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IV.2024.00399 vom 6. Februar 2025</w:t>
      </w:r>
    </w:p>
    <w:p>
      <w:r>
        <w:t>ZH Sozialversicherungsgericht, 2025-02-06, DE</w:t>
      </w:r>
    </w:p>
    <w:p>
      <w:r>
        <w:rPr>
          <w:b/>
        </w:rPr>
        <w:t xml:space="preserve">Quelle: </w:t>
      </w:r>
      <w:r>
        <w:t>https://mcp.opencaselaw.ch/entscheid/zh_sozialversicherungsgericht_IV.2024.00399</w:t>
      </w:r>
    </w:p>
    <w:p>
      <w:r>
        <w:t>FR: ZH_SOZIALVERSICHERUNGSGERICHT IV.2024.00399 du 6 février 2025</w:t>
      </w:r>
    </w:p>
    <w:p>
      <w:r>
        <w:t>IT: ZH_SOZIALVERSICHERUNGSGERICHT IV.2024.00399 del 6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haben</w:t>
      </w:r>
    </w:p>
    <w:p>
      <w:r>
        <w:t>Versicherte</w:t>
      </w:r>
    </w:p>
    <w:p>
      <w:r>
        <w:t>mit</w:t>
      </w:r>
    </w:p>
    <w:p>
      <w:r>
        <w:t>Wohnsitz</w:t>
      </w:r>
    </w:p>
    <w:p>
      <w:r>
        <w:t>und</w:t>
      </w:r>
    </w:p>
    <w:p>
      <w:r>
        <w:t>gewöhnlichem</w:t>
      </w:r>
    </w:p>
    <w:p>
      <w:r>
        <w:t>Aufenthalt</w:t>
      </w:r>
    </w:p>
    <w:p>
      <w:r>
        <w:t>(Art.</w:t>
      </w:r>
    </w:p>
    <w:p>
      <w:r>
        <w:t>13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 ,</w:t>
      </w:r>
    </w:p>
    <w:p>
      <w:r>
        <w:t>ATSG )</w:t>
      </w:r>
    </w:p>
    <w:p>
      <w:r>
        <w:t>in</w:t>
      </w:r>
    </w:p>
    <w:p>
      <w:r>
        <w:t>der</w:t>
      </w:r>
    </w:p>
    <w:p>
      <w:r>
        <w:t>Schweiz,</w:t>
      </w:r>
    </w:p>
    <w:p>
      <w:r>
        <w:t>die</w:t>
      </w:r>
    </w:p>
    <w:p>
      <w:r>
        <w:t>hilflos</w:t>
      </w:r>
    </w:p>
    <w:p>
      <w:r>
        <w:t>(Art.</w:t>
      </w:r>
    </w:p>
    <w:p>
      <w:r>
        <w:t>9</w:t>
      </w:r>
    </w:p>
    <w:p>
      <w:r>
        <w:t>ATSG)</w:t>
      </w:r>
    </w:p>
    <w:p>
      <w:r>
        <w:t>sind,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 entschädigung.</w:t>
      </w:r>
    </w:p>
    <w:p>
      <w:r>
        <w:t>Vorbehalten</w:t>
      </w:r>
    </w:p>
    <w:p>
      <w:r>
        <w:t>bleibt</w:t>
      </w:r>
    </w:p>
    <w:p>
      <w:r>
        <w:t>Artikel</w:t>
      </w:r>
    </w:p>
    <w:p>
      <w:r>
        <w:t>42 bis</w:t>
      </w:r>
    </w:p>
    <w:p>
      <w:r>
        <w:t>IVG .</w:t>
      </w:r>
    </w:p>
    <w:p>
      <w:r>
        <w:t>Der</w:t>
      </w:r>
    </w:p>
    <w:p>
      <w:r>
        <w:t>Anspruch</w:t>
      </w:r>
    </w:p>
    <w:p>
      <w:r>
        <w:t>entsteht</w:t>
      </w:r>
    </w:p>
    <w:p>
      <w:r>
        <w:t>grundsätzlich,</w:t>
      </w:r>
    </w:p>
    <w:p>
      <w:r>
        <w:t>wenn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 uch</w:t>
      </w:r>
    </w:p>
    <w:p>
      <w:r>
        <w:t>mindestens</w:t>
      </w:r>
    </w:p>
    <w:p>
      <w:r>
        <w:t>eine</w:t>
      </w:r>
    </w:p>
    <w:p>
      <w:r>
        <w:t>Hilflosigkeit</w:t>
      </w:r>
    </w:p>
    <w:p>
      <w:r>
        <w:t>leichten</w:t>
      </w:r>
    </w:p>
    <w:p>
      <w:r>
        <w:t>Grades</w:t>
      </w:r>
    </w:p>
    <w:p>
      <w:r>
        <w:t>bestanden</w:t>
      </w:r>
    </w:p>
    <w:p>
      <w:r>
        <w:t>hat</w:t>
      </w:r>
    </w:p>
    <w:p>
      <w:r>
        <w:t>( Art.</w:t>
      </w:r>
    </w:p>
    <w:p>
      <w:r>
        <w:t>42</w:t>
      </w:r>
    </w:p>
    <w:p>
      <w:r>
        <w:t>Abs.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42</w:t>
      </w:r>
    </w:p>
    <w:p>
      <w:r>
        <w:t>Abs.</w:t>
      </w:r>
    </w:p>
    <w:p>
      <w:r>
        <w:rPr>
          <w:b/>
        </w:rPr>
        <w:t>E. 1.2</w:t>
      </w:r>
    </w:p>
    <w:p>
      <w:r>
        <w:t>Art.</w:t>
      </w:r>
    </w:p>
    <w:p>
      <w:r>
        <w:t>37</w:t>
      </w:r>
    </w:p>
    <w:p>
      <w:r>
        <w:t>IVV</w:t>
      </w:r>
    </w:p>
    <w:p>
      <w:r>
        <w:t>sieht</w:t>
      </w:r>
    </w:p>
    <w:p>
      <w:r>
        <w:t>drei</w:t>
      </w:r>
    </w:p>
    <w:p>
      <w:r>
        <w:t>Hilflosigkeitsgrade</w:t>
      </w:r>
    </w:p>
    <w:p>
      <w:r>
        <w:t>vor.</w:t>
      </w:r>
    </w:p>
    <w:p>
      <w:r>
        <w:t>Gemäss</w:t>
      </w:r>
    </w:p>
    <w:p>
      <w:r>
        <w:t>Abs.</w:t>
      </w:r>
    </w:p>
    <w:p>
      <w:r>
        <w:t>3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Hilflosigkeit</w:t>
      </w:r>
    </w:p>
    <w:p>
      <w:r>
        <w:t>als</w:t>
      </w:r>
    </w:p>
    <w:p>
      <w:r>
        <w:t>leicht,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Hilfsmitteln: a. in</w:t>
      </w:r>
    </w:p>
    <w:p>
      <w:r>
        <w:t>mindestens</w:t>
      </w:r>
    </w:p>
    <w:p>
      <w:r>
        <w:t>zwei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ist; b. einer</w:t>
      </w:r>
    </w:p>
    <w:p>
      <w:r>
        <w:t>dauernden</w:t>
      </w:r>
    </w:p>
    <w:p>
      <w:r>
        <w:t>persönlichen</w:t>
      </w:r>
    </w:p>
    <w:p>
      <w:r>
        <w:t>Überwachung</w:t>
      </w:r>
    </w:p>
    <w:p>
      <w:r>
        <w:t>bedarf; c. einer</w:t>
      </w:r>
    </w:p>
    <w:p>
      <w:r>
        <w:t>durch</w:t>
      </w:r>
    </w:p>
    <w:p>
      <w:r>
        <w:t>das</w:t>
      </w:r>
    </w:p>
    <w:p>
      <w:r>
        <w:t>Gebrechen</w:t>
      </w:r>
    </w:p>
    <w:p>
      <w:r>
        <w:t>bedingten</w:t>
      </w:r>
    </w:p>
    <w:p>
      <w:r>
        <w:t>ständigen</w:t>
      </w:r>
    </w:p>
    <w:p>
      <w:r>
        <w:t>und</w:t>
      </w:r>
    </w:p>
    <w:p>
      <w:r>
        <w:t>besonders</w:t>
      </w:r>
    </w:p>
    <w:p>
      <w:r>
        <w:t>aufwendigen</w:t>
      </w:r>
    </w:p>
    <w:p>
      <w:r>
        <w:t>Pflege</w:t>
      </w:r>
    </w:p>
    <w:p>
      <w:r>
        <w:t>bedarf; d. wegen</w:t>
      </w:r>
    </w:p>
    <w:p>
      <w:r>
        <w:t>einer</w:t>
      </w:r>
    </w:p>
    <w:p>
      <w:r>
        <w:t>schweren</w:t>
      </w:r>
    </w:p>
    <w:p>
      <w:r>
        <w:t>Sinnesschädigung</w:t>
      </w:r>
    </w:p>
    <w:p>
      <w:r>
        <w:t>oder</w:t>
      </w:r>
    </w:p>
    <w:p>
      <w:r>
        <w:t>eines</w:t>
      </w:r>
    </w:p>
    <w:p>
      <w:r>
        <w:t>schweren</w:t>
      </w:r>
    </w:p>
    <w:p>
      <w:r>
        <w:t>körperlichen</w:t>
      </w:r>
    </w:p>
    <w:p>
      <w:r>
        <w:t>Gebrechens</w:t>
      </w:r>
    </w:p>
    <w:p>
      <w:r>
        <w:t>nur</w:t>
      </w:r>
    </w:p>
    <w:p>
      <w:r>
        <w:t>dank</w:t>
      </w:r>
    </w:p>
    <w:p>
      <w:r>
        <w:t>regelmässiger</w:t>
      </w:r>
    </w:p>
    <w:p>
      <w:r>
        <w:t>und</w:t>
      </w:r>
    </w:p>
    <w:p>
      <w:r>
        <w:t>erheblicher</w:t>
      </w:r>
    </w:p>
    <w:p>
      <w:r>
        <w:t>Dienstleistungen</w:t>
      </w:r>
    </w:p>
    <w:p>
      <w:r>
        <w:t>Dritter</w:t>
      </w:r>
    </w:p>
    <w:p>
      <w:r>
        <w:t>gesellschaftliche</w:t>
      </w:r>
    </w:p>
    <w:p>
      <w:r>
        <w:t>Kontakte</w:t>
      </w:r>
    </w:p>
    <w:p>
      <w:r>
        <w:t>pflegen</w:t>
      </w:r>
    </w:p>
    <w:p>
      <w:r>
        <w:t>kann;</w:t>
      </w:r>
    </w:p>
    <w:p>
      <w:r>
        <w:t>oder e. 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38</w:t>
      </w:r>
    </w:p>
    <w:p>
      <w:r>
        <w:t>IVV</w:t>
      </w:r>
    </w:p>
    <w:p>
      <w:r>
        <w:t>angewiesen</w:t>
      </w:r>
    </w:p>
    <w:p>
      <w:r>
        <w:t>ist.</w:t>
      </w:r>
    </w:p>
    <w:p>
      <w:r>
        <w:rPr>
          <w:b/>
        </w:rPr>
        <w:t>E. 1.3</w:t>
      </w:r>
    </w:p>
    <w:p>
      <w:r>
        <w:t>Nach</w:t>
      </w:r>
    </w:p>
    <w:p>
      <w:r>
        <w:t>Art.</w:t>
      </w:r>
    </w:p>
    <w:p>
      <w:r>
        <w:t>38</w:t>
      </w:r>
    </w:p>
    <w:p>
      <w:r>
        <w:t>Abs.</w:t>
      </w:r>
    </w:p>
    <w:p>
      <w:r>
        <w:t>1</w:t>
      </w:r>
    </w:p>
    <w:p>
      <w:r>
        <w:t>IVV</w:t>
      </w:r>
    </w:p>
    <w:p>
      <w:r>
        <w:t>liegt</w:t>
      </w:r>
    </w:p>
    <w:p>
      <w:r>
        <w:t>ein</w:t>
      </w:r>
    </w:p>
    <w:p>
      <w:r>
        <w:t>Bedarf</w:t>
      </w:r>
    </w:p>
    <w:p>
      <w:r>
        <w:t>an</w:t>
      </w:r>
    </w:p>
    <w:p>
      <w:r>
        <w:t>lebenspraktischer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42</w:t>
      </w:r>
    </w:p>
    <w:p>
      <w:r>
        <w:t>Abs.</w:t>
      </w:r>
    </w:p>
    <w:p>
      <w:r>
        <w:t>3</w:t>
      </w:r>
    </w:p>
    <w:p>
      <w:r>
        <w:t>IVG</w:t>
      </w:r>
    </w:p>
    <w:p>
      <w:r>
        <w:t>vor,</w:t>
      </w:r>
    </w:p>
    <w:p>
      <w:r>
        <w:t>wenn</w:t>
      </w:r>
    </w:p>
    <w:p>
      <w:r>
        <w:t>eine</w:t>
      </w:r>
    </w:p>
    <w:p>
      <w:r>
        <w:t>volljährige</w:t>
      </w:r>
    </w:p>
    <w:p>
      <w:r>
        <w:t>versicherte</w:t>
      </w:r>
    </w:p>
    <w:p>
      <w:r>
        <w:t>Person</w:t>
      </w:r>
    </w:p>
    <w:p>
      <w:r>
        <w:t>ausser halb</w:t>
      </w:r>
    </w:p>
    <w:p>
      <w:r>
        <w:t>eines</w:t>
      </w:r>
    </w:p>
    <w:p>
      <w:r>
        <w:t>Heimes</w:t>
      </w:r>
    </w:p>
    <w:p>
      <w:r>
        <w:t>lebt</w:t>
      </w:r>
    </w:p>
    <w:p>
      <w:r>
        <w:t>und</w:t>
      </w:r>
    </w:p>
    <w:p>
      <w:r>
        <w:t>infolge</w:t>
      </w:r>
    </w:p>
    <w:p>
      <w:r>
        <w:t>Beeinträchtigung</w:t>
      </w:r>
    </w:p>
    <w:p>
      <w:r>
        <w:t>der</w:t>
      </w:r>
    </w:p>
    <w:p>
      <w:r>
        <w:t>Gesundheit: a. ohne</w:t>
      </w:r>
    </w:p>
    <w:p>
      <w:r>
        <w:t>Begleitung</w:t>
      </w:r>
    </w:p>
    <w:p>
      <w:r>
        <w:t>einer</w:t>
      </w:r>
    </w:p>
    <w:p>
      <w:r>
        <w:t>Drittperson</w:t>
      </w:r>
    </w:p>
    <w:p>
      <w:r>
        <w:t>nicht</w:t>
      </w:r>
    </w:p>
    <w:p>
      <w:r>
        <w:t>selbständig</w:t>
      </w:r>
    </w:p>
    <w:p>
      <w:r>
        <w:t>wohnen</w:t>
      </w:r>
    </w:p>
    <w:p>
      <w:r>
        <w:t>kann; b. für</w:t>
      </w:r>
    </w:p>
    <w:p>
      <w:r>
        <w:t>Verrichtungen</w:t>
      </w:r>
    </w:p>
    <w:p>
      <w:r>
        <w:t>und</w:t>
      </w:r>
    </w:p>
    <w:p>
      <w:r>
        <w:t>Kontakte</w:t>
      </w:r>
    </w:p>
    <w:p>
      <w:r>
        <w:t>ausserhalb</w:t>
      </w:r>
    </w:p>
    <w:p>
      <w:r>
        <w:t>der</w:t>
      </w:r>
    </w:p>
    <w:p>
      <w:r>
        <w:t>Wohnung</w:t>
      </w:r>
    </w:p>
    <w:p>
      <w:r>
        <w:t>auf</w:t>
      </w:r>
    </w:p>
    <w:p>
      <w:r>
        <w:t>Begleitung</w:t>
      </w:r>
    </w:p>
    <w:p>
      <w:r>
        <w:t>einer</w:t>
      </w:r>
    </w:p>
    <w:p>
      <w:r>
        <w:t>Drittperson</w:t>
      </w:r>
    </w:p>
    <w:p>
      <w:r>
        <w:t>angewiesen</w:t>
      </w:r>
    </w:p>
    <w:p>
      <w:r>
        <w:t>ist;</w:t>
      </w:r>
    </w:p>
    <w:p>
      <w:r>
        <w:t>oder</w:t>
      </w:r>
    </w:p>
    <w:p>
      <w:r>
        <w:t>c. ernsthaft</w:t>
      </w:r>
    </w:p>
    <w:p>
      <w:r>
        <w:t>gefährdet</w:t>
      </w:r>
    </w:p>
    <w:p>
      <w:r>
        <w:t>ist,</w:t>
      </w:r>
    </w:p>
    <w:p>
      <w:r>
        <w:t>sich</w:t>
      </w:r>
    </w:p>
    <w:p>
      <w:r>
        <w:t>dauernd</w:t>
      </w:r>
    </w:p>
    <w:p>
      <w:r>
        <w:t>von</w:t>
      </w:r>
    </w:p>
    <w:p>
      <w:r>
        <w:t>der</w:t>
      </w:r>
    </w:p>
    <w:p>
      <w:r>
        <w:t>Aussenwelt</w:t>
      </w:r>
    </w:p>
    <w:p>
      <w:r>
        <w:t>zu</w:t>
      </w:r>
    </w:p>
    <w:p>
      <w:r>
        <w:t>isolieren.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nur</w:t>
      </w:r>
    </w:p>
    <w:p>
      <w:r>
        <w:t>diejenige</w:t>
      </w:r>
    </w:p>
    <w:p>
      <w:r>
        <w:t>lebenspraktische</w:t>
      </w:r>
    </w:p>
    <w:p>
      <w:r>
        <w:t>Begleitung,</w:t>
      </w:r>
    </w:p>
    <w:p>
      <w:r>
        <w:t>die</w:t>
      </w:r>
    </w:p>
    <w:p>
      <w:r>
        <w:t>regelmässig</w:t>
      </w:r>
    </w:p>
    <w:p>
      <w:r>
        <w:t>und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den</w:t>
      </w:r>
    </w:p>
    <w:p>
      <w:r>
        <w:t>in</w:t>
      </w:r>
    </w:p>
    <w:p>
      <w:r>
        <w:t>Absatz</w:t>
      </w:r>
    </w:p>
    <w:p>
      <w:r>
        <w:t>1</w:t>
      </w:r>
    </w:p>
    <w:p>
      <w:r>
        <w:t>erwähnten</w:t>
      </w:r>
    </w:p>
    <w:p>
      <w:r>
        <w:t>Situationen</w:t>
      </w:r>
    </w:p>
    <w:p>
      <w:r>
        <w:t>erforderlich</w:t>
      </w:r>
    </w:p>
    <w:p>
      <w:r>
        <w:t>ist.</w:t>
      </w:r>
    </w:p>
    <w:p>
      <w:r>
        <w:t>Nicht</w:t>
      </w:r>
    </w:p>
    <w:p>
      <w:r>
        <w:t>darunter</w:t>
      </w:r>
    </w:p>
    <w:p>
      <w:r>
        <w:t>fallen</w:t>
      </w:r>
    </w:p>
    <w:p>
      <w:r>
        <w:t>insbesondere</w:t>
      </w:r>
    </w:p>
    <w:p>
      <w:r>
        <w:t>Vertretungs-</w:t>
      </w:r>
    </w:p>
    <w:p>
      <w:r>
        <w:t>und</w:t>
      </w:r>
    </w:p>
    <w:p>
      <w:r>
        <w:t>Verwaltungstätigkeiten</w:t>
      </w:r>
    </w:p>
    <w:p>
      <w:r>
        <w:t>im</w:t>
      </w:r>
    </w:p>
    <w:p>
      <w:r>
        <w:t>Rahmen</w:t>
      </w:r>
    </w:p>
    <w:p>
      <w:r>
        <w:t>von</w:t>
      </w:r>
    </w:p>
    <w:p>
      <w:r>
        <w:t>Massnahmen</w:t>
      </w:r>
    </w:p>
    <w:p>
      <w:r>
        <w:t>des</w:t>
      </w:r>
    </w:p>
    <w:p>
      <w:r>
        <w:t>Erwachsenenschutzes</w:t>
      </w:r>
    </w:p>
    <w:p>
      <w:r>
        <w:t>nach</w:t>
      </w:r>
    </w:p>
    <w:p>
      <w:r>
        <w:t>den</w:t>
      </w:r>
    </w:p>
    <w:p>
      <w:r>
        <w:t>Artikeln</w:t>
      </w:r>
    </w:p>
    <w:p>
      <w:r>
        <w:t>390-398</w:t>
      </w:r>
    </w:p>
    <w:p>
      <w:r>
        <w:t>des</w:t>
      </w:r>
    </w:p>
    <w:p>
      <w:r>
        <w:t>Zivilgesetzbuches</w:t>
      </w:r>
    </w:p>
    <w:p>
      <w:r>
        <w:t>(Art.</w:t>
      </w:r>
    </w:p>
    <w:p>
      <w:r>
        <w:t>38</w:t>
      </w:r>
    </w:p>
    <w:p>
      <w:r>
        <w:t>Abs.</w:t>
      </w:r>
    </w:p>
    <w:p>
      <w:r>
        <w:t>3</w:t>
      </w:r>
    </w:p>
    <w:p>
      <w:r>
        <w:t>IVV).</w:t>
      </w:r>
    </w:p>
    <w:p>
      <w:r>
        <w:t>Als</w:t>
      </w:r>
    </w:p>
    <w:p>
      <w:r>
        <w:t>regelmässig</w:t>
      </w:r>
    </w:p>
    <w:p>
      <w:r>
        <w:t>im</w:t>
      </w:r>
    </w:p>
    <w:p>
      <w:r>
        <w:t>Sinne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lebenspraktische</w:t>
      </w:r>
    </w:p>
    <w:p>
      <w:r>
        <w:t>Begleitung,</w:t>
      </w:r>
    </w:p>
    <w:p>
      <w:r>
        <w:t>wenn</w:t>
      </w:r>
    </w:p>
    <w:p>
      <w:r>
        <w:t>sie</w:t>
      </w:r>
    </w:p>
    <w:p>
      <w:r>
        <w:t>über</w:t>
      </w:r>
    </w:p>
    <w:p>
      <w:r>
        <w:t>eine</w:t>
      </w:r>
    </w:p>
    <w:p>
      <w:r>
        <w:t>Periode</w:t>
      </w:r>
    </w:p>
    <w:p>
      <w:r>
        <w:t>von</w:t>
      </w:r>
    </w:p>
    <w:p>
      <w:r>
        <w:t>drei</w:t>
      </w:r>
    </w:p>
    <w:p>
      <w:r>
        <w:t>Monaten</w:t>
      </w:r>
    </w:p>
    <w:p>
      <w:r>
        <w:t>gerechnet</w:t>
      </w:r>
    </w:p>
    <w:p>
      <w:r>
        <w:t>im</w:t>
      </w:r>
    </w:p>
    <w:p>
      <w:r>
        <w:t>Durchschnitt</w:t>
      </w:r>
    </w:p>
    <w:p>
      <w:r>
        <w:t>mindestens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</w:t>
      </w:r>
    </w:p>
    <w:p>
      <w:r>
        <w:t>benötigt</w:t>
      </w:r>
    </w:p>
    <w:p>
      <w:r>
        <w:t>wird</w:t>
      </w:r>
    </w:p>
    <w:p>
      <w:r>
        <w:t>(BGE</w:t>
      </w:r>
    </w:p>
    <w:p>
      <w:r>
        <w:t>146</w:t>
      </w:r>
    </w:p>
    <w:p>
      <w:r>
        <w:t>V</w:t>
      </w:r>
    </w:p>
    <w:p>
      <w:r>
        <w:t>322</w:t>
      </w:r>
    </w:p>
    <w:p>
      <w:r>
        <w:t>E.</w:t>
      </w:r>
    </w:p>
    <w:p>
      <w:r>
        <w:t>6.2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lebenspraktische</w:t>
      </w:r>
    </w:p>
    <w:p>
      <w:r>
        <w:t>Begleitung</w:t>
      </w:r>
    </w:p>
    <w:p>
      <w:r>
        <w:t>umfasst</w:t>
      </w:r>
    </w:p>
    <w:p>
      <w:r>
        <w:t>weder</w:t>
      </w:r>
    </w:p>
    <w:p>
      <w:r>
        <w:t>die</w:t>
      </w:r>
    </w:p>
    <w:p>
      <w:r>
        <w:t>(direkte</w:t>
      </w:r>
    </w:p>
    <w:p>
      <w:r>
        <w:t>oder</w:t>
      </w:r>
    </w:p>
    <w:p>
      <w:r>
        <w:t>indirekte)</w:t>
      </w:r>
    </w:p>
    <w:p>
      <w:r>
        <w:t>Dritthilfe</w:t>
      </w:r>
    </w:p>
    <w:p>
      <w:r>
        <w:t>bei</w:t>
      </w:r>
    </w:p>
    <w:p>
      <w:r>
        <w:t>den</w:t>
      </w:r>
    </w:p>
    <w:p>
      <w:r>
        <w:t>alltäglichen</w:t>
      </w:r>
    </w:p>
    <w:p>
      <w:r>
        <w:t>Lebensverrichtungen</w:t>
      </w:r>
    </w:p>
    <w:p>
      <w:r>
        <w:t>noch</w:t>
      </w:r>
    </w:p>
    <w:p>
      <w:r>
        <w:t>die</w:t>
      </w:r>
    </w:p>
    <w:p>
      <w:r>
        <w:t>dauernde</w:t>
      </w:r>
    </w:p>
    <w:p>
      <w:r>
        <w:t>Pflege</w:t>
      </w:r>
    </w:p>
    <w:p>
      <w:r>
        <w:t>oder</w:t>
      </w:r>
    </w:p>
    <w:p>
      <w:r>
        <w:t>persönliche</w:t>
      </w:r>
    </w:p>
    <w:p>
      <w:r>
        <w:t>Überwachung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37</w:t>
      </w:r>
    </w:p>
    <w:p>
      <w:r>
        <w:t>IVV.</w:t>
      </w:r>
    </w:p>
    <w:p>
      <w:r>
        <w:t>Vielmehr</w:t>
      </w:r>
    </w:p>
    <w:p>
      <w:r>
        <w:t>stellt</w:t>
      </w:r>
    </w:p>
    <w:p>
      <w:r>
        <w:t>sie</w:t>
      </w:r>
    </w:p>
    <w:p>
      <w:r>
        <w:t>ein</w:t>
      </w:r>
    </w:p>
    <w:p>
      <w:r>
        <w:t>zusätzliches</w:t>
      </w:r>
    </w:p>
    <w:p>
      <w:r>
        <w:t>und</w:t>
      </w:r>
    </w:p>
    <w:p>
      <w:r>
        <w:t>eigenständiges</w:t>
      </w:r>
    </w:p>
    <w:p>
      <w:r>
        <w:t>Institut</w:t>
      </w:r>
    </w:p>
    <w:p>
      <w:r>
        <w:t>dar.</w:t>
      </w:r>
    </w:p>
    <w:p>
      <w:r>
        <w:t>Lebenspraktische</w:t>
      </w:r>
    </w:p>
    <w:p>
      <w:r>
        <w:t>Begleitung</w:t>
      </w:r>
    </w:p>
    <w:p>
      <w:r>
        <w:t>ist</w:t>
      </w:r>
    </w:p>
    <w:p>
      <w:r>
        <w:t>nicht</w:t>
      </w:r>
    </w:p>
    <w:p>
      <w:r>
        <w:t>auf</w:t>
      </w:r>
    </w:p>
    <w:p>
      <w:r>
        <w:t>Menschen</w:t>
      </w:r>
    </w:p>
    <w:p>
      <w:r>
        <w:t>mit</w:t>
      </w:r>
    </w:p>
    <w:p>
      <w:r>
        <w:t>psychischen</w:t>
      </w:r>
    </w:p>
    <w:p>
      <w:r>
        <w:t>oder</w:t>
      </w:r>
    </w:p>
    <w:p>
      <w:r>
        <w:t>geistigen</w:t>
      </w:r>
    </w:p>
    <w:p>
      <w:r>
        <w:t>Behinderungen</w:t>
      </w:r>
    </w:p>
    <w:p>
      <w:r>
        <w:t>beschränkt;</w:t>
      </w:r>
    </w:p>
    <w:p>
      <w:r>
        <w:t>auch</w:t>
      </w:r>
    </w:p>
    <w:p>
      <w:r>
        <w:t>körperlich</w:t>
      </w:r>
    </w:p>
    <w:p>
      <w:r>
        <w:t>Behinderte</w:t>
      </w:r>
    </w:p>
    <w:p>
      <w:r>
        <w:t>können</w:t>
      </w:r>
    </w:p>
    <w:p>
      <w:r>
        <w:t>grundsätzlich</w:t>
      </w:r>
    </w:p>
    <w:p>
      <w:r>
        <w:t>lebenspraktische</w:t>
      </w:r>
    </w:p>
    <w:p>
      <w:r>
        <w:t>Begleitung</w:t>
      </w:r>
    </w:p>
    <w:p>
      <w:r>
        <w:t>beanspruchen.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Dritthilfe</w:t>
      </w:r>
    </w:p>
    <w:p>
      <w:r>
        <w:t>ist</w:t>
      </w:r>
    </w:p>
    <w:p>
      <w:r>
        <w:t>objektiv</w:t>
      </w:r>
    </w:p>
    <w:p>
      <w:r>
        <w:t>nach</w:t>
      </w:r>
    </w:p>
    <w:p>
      <w:r>
        <w:t>dem</w:t>
      </w:r>
    </w:p>
    <w:p>
      <w:r>
        <w:t>Gesundheitszustand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</w:t>
      </w:r>
    </w:p>
    <w:p>
      <w:r>
        <w:t>beurteilen.</w:t>
      </w:r>
    </w:p>
    <w:p>
      <w:r>
        <w:t>Abgesehen</w:t>
      </w:r>
    </w:p>
    <w:p>
      <w:r>
        <w:t>vom</w:t>
      </w:r>
    </w:p>
    <w:p>
      <w:r>
        <w:t>Aufenthalt</w:t>
      </w:r>
    </w:p>
    <w:p>
      <w:r>
        <w:t>in</w:t>
      </w:r>
    </w:p>
    <w:p>
      <w:r>
        <w:t>einem</w:t>
      </w:r>
    </w:p>
    <w:p>
      <w:r>
        <w:t>Heim</w:t>
      </w:r>
    </w:p>
    <w:p>
      <w:r>
        <w:t>ist</w:t>
      </w:r>
    </w:p>
    <w:p>
      <w:r>
        <w:t>die</w:t>
      </w:r>
    </w:p>
    <w:p>
      <w:r>
        <w:t>Umgebung,</w:t>
      </w:r>
    </w:p>
    <w:p>
      <w:r>
        <w:t>in</w:t>
      </w:r>
    </w:p>
    <w:p>
      <w:r>
        <w:t>welcher</w:t>
      </w:r>
    </w:p>
    <w:p>
      <w:r>
        <w:t>sie</w:t>
      </w:r>
    </w:p>
    <w:p>
      <w:r>
        <w:t>sich</w:t>
      </w:r>
    </w:p>
    <w:p>
      <w:r>
        <w:t>aufhält,</w:t>
      </w:r>
    </w:p>
    <w:p>
      <w:r>
        <w:t>grundsätzlich</w:t>
      </w:r>
    </w:p>
    <w:p>
      <w:r>
        <w:t>unerheblich.</w:t>
      </w:r>
    </w:p>
    <w:p>
      <w:r>
        <w:t>Bei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darf</w:t>
      </w:r>
    </w:p>
    <w:p>
      <w:r>
        <w:t>keine</w:t>
      </w:r>
    </w:p>
    <w:p>
      <w:r>
        <w:t>Rolle</w:t>
      </w:r>
    </w:p>
    <w:p>
      <w:r>
        <w:t>spielen,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allein</w:t>
      </w:r>
    </w:p>
    <w:p>
      <w:r>
        <w:t>lebt,</w:t>
      </w:r>
    </w:p>
    <w:p>
      <w:r>
        <w:t>zusammen</w:t>
      </w:r>
    </w:p>
    <w:p>
      <w:r>
        <w:t>mit</w:t>
      </w:r>
    </w:p>
    <w:p>
      <w:r>
        <w:t>dem</w:t>
      </w:r>
    </w:p>
    <w:p>
      <w:r>
        <w:t>Lebenspartner,</w:t>
      </w:r>
    </w:p>
    <w:p>
      <w:r>
        <w:t>mit</w:t>
      </w:r>
    </w:p>
    <w:p>
      <w:r>
        <w:t>Familienmitgliedern</w:t>
      </w:r>
    </w:p>
    <w:p>
      <w:r>
        <w:t>oder</w:t>
      </w:r>
    </w:p>
    <w:p>
      <w:r>
        <w:t>in</w:t>
      </w:r>
    </w:p>
    <w:p>
      <w:r>
        <w:t>einer</w:t>
      </w:r>
    </w:p>
    <w:p>
      <w:r>
        <w:t>der</w:t>
      </w:r>
    </w:p>
    <w:p>
      <w:r>
        <w:t>heutzutage</w:t>
      </w:r>
    </w:p>
    <w:p>
      <w:r>
        <w:t>verbreiteten</w:t>
      </w:r>
    </w:p>
    <w:p>
      <w:r>
        <w:t>neuen</w:t>
      </w:r>
    </w:p>
    <w:p>
      <w:r>
        <w:t>Wohn formen.</w:t>
      </w:r>
    </w:p>
    <w:p>
      <w:r>
        <w:t>Massgebend</w:t>
      </w:r>
    </w:p>
    <w:p>
      <w:r>
        <w:t>ist</w:t>
      </w:r>
    </w:p>
    <w:p>
      <w:r>
        <w:t>einzig,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Person,</w:t>
      </w:r>
    </w:p>
    <w:p>
      <w:r>
        <w:t>wäre</w:t>
      </w:r>
    </w:p>
    <w:p>
      <w:r>
        <w:t>sie</w:t>
      </w:r>
    </w:p>
    <w:p>
      <w:r>
        <w:t>auf</w:t>
      </w:r>
    </w:p>
    <w:p>
      <w:r>
        <w:t>sich</w:t>
      </w:r>
    </w:p>
    <w:p>
      <w:r>
        <w:t>allein</w:t>
      </w:r>
    </w:p>
    <w:p>
      <w:r>
        <w:t>gestellt,</w:t>
      </w:r>
    </w:p>
    <w:p>
      <w:r>
        <w:t>erhebliche</w:t>
      </w:r>
    </w:p>
    <w:p>
      <w:r>
        <w:t>Dritthilfe</w:t>
      </w:r>
    </w:p>
    <w:p>
      <w:r>
        <w:t>in</w:t>
      </w:r>
    </w:p>
    <w:p>
      <w:r>
        <w:t>Form</w:t>
      </w:r>
    </w:p>
    <w:p>
      <w:r>
        <w:t>von</w:t>
      </w:r>
    </w:p>
    <w:p>
      <w:r>
        <w:t>Begleitung</w:t>
      </w:r>
    </w:p>
    <w:p>
      <w:r>
        <w:t>und</w:t>
      </w:r>
    </w:p>
    <w:p>
      <w:r>
        <w:t>Beratung</w:t>
      </w:r>
    </w:p>
    <w:p>
      <w:r>
        <w:t>benötigen</w:t>
      </w:r>
    </w:p>
    <w:p>
      <w:r>
        <w:t>würde.</w:t>
      </w:r>
    </w:p>
    <w:p>
      <w:r>
        <w:t>Von</w:t>
      </w:r>
    </w:p>
    <w:p>
      <w:r>
        <w:t>welcher</w:t>
      </w:r>
    </w:p>
    <w:p>
      <w:r>
        <w:t>Seite</w:t>
      </w:r>
    </w:p>
    <w:p>
      <w:r>
        <w:t>diese</w:t>
      </w:r>
    </w:p>
    <w:p>
      <w:r>
        <w:t>letztlich</w:t>
      </w:r>
    </w:p>
    <w:p>
      <w:r>
        <w:t>erbracht</w:t>
      </w:r>
    </w:p>
    <w:p>
      <w:r>
        <w:t>wird,</w:t>
      </w:r>
    </w:p>
    <w:p>
      <w:r>
        <w:t>ist</w:t>
      </w:r>
    </w:p>
    <w:p>
      <w:r>
        <w:t>ebenso</w:t>
      </w:r>
    </w:p>
    <w:p>
      <w:r>
        <w:t>bedeutungslos</w:t>
      </w:r>
    </w:p>
    <w:p>
      <w:r>
        <w:t>wie</w:t>
      </w:r>
    </w:p>
    <w:p>
      <w:r>
        <w:t>die</w:t>
      </w:r>
    </w:p>
    <w:p>
      <w:r>
        <w:t>Frage,</w:t>
      </w:r>
    </w:p>
    <w:p>
      <w:r>
        <w:t>ob</w:t>
      </w:r>
    </w:p>
    <w:p>
      <w:r>
        <w:t>sie</w:t>
      </w:r>
    </w:p>
    <w:p>
      <w:r>
        <w:t>kostenlos</w:t>
      </w:r>
    </w:p>
    <w:p>
      <w:r>
        <w:t>erfolgt</w:t>
      </w:r>
    </w:p>
    <w:p>
      <w:r>
        <w:t>oder</w:t>
      </w:r>
    </w:p>
    <w:p>
      <w:r>
        <w:t>nicht</w:t>
      </w:r>
    </w:p>
    <w:p>
      <w:r>
        <w:t>(BGE</w:t>
      </w:r>
    </w:p>
    <w:p>
      <w:r>
        <w:t>146</w:t>
      </w:r>
    </w:p>
    <w:p>
      <w:r>
        <w:t>V</w:t>
      </w:r>
    </w:p>
    <w:p>
      <w:r>
        <w:t>322</w:t>
      </w:r>
    </w:p>
    <w:p>
      <w:r>
        <w:t>E.</w:t>
      </w:r>
    </w:p>
    <w:p>
      <w:r>
        <w:t>2.3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9C_444/2023</w:t>
      </w:r>
    </w:p>
    <w:p>
      <w:r>
        <w:t>vom</w:t>
      </w:r>
    </w:p>
    <w:p>
      <w:r>
        <w:t>28.</w:t>
      </w:r>
    </w:p>
    <w:p>
      <w:r>
        <w:t>Februar</w:t>
      </w:r>
    </w:p>
    <w:p>
      <w:r>
        <w:t>2024</w:t>
      </w:r>
    </w:p>
    <w:p>
      <w:r>
        <w:t>E.</w:t>
      </w:r>
    </w:p>
    <w:p>
      <w:r>
        <w:t>2.3).</w:t>
      </w:r>
    </w:p>
    <w:p>
      <w:r>
        <w:t>Ziel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ist,</w:t>
      </w:r>
    </w:p>
    <w:p>
      <w:r>
        <w:t>zu</w:t>
      </w:r>
    </w:p>
    <w:p>
      <w:r>
        <w:t>verhindern,</w:t>
      </w:r>
    </w:p>
    <w:p>
      <w:r>
        <w:t>dass</w:t>
      </w:r>
    </w:p>
    <w:p>
      <w:r>
        <w:t>Personen</w:t>
      </w:r>
    </w:p>
    <w:p>
      <w:r>
        <w:t>schwer</w:t>
      </w:r>
    </w:p>
    <w:p>
      <w:r>
        <w:t>verwahrlosen</w:t>
      </w:r>
    </w:p>
    <w:p>
      <w:r>
        <w:t>und/oder</w:t>
      </w:r>
    </w:p>
    <w:p>
      <w:r>
        <w:t>in</w:t>
      </w:r>
    </w:p>
    <w:p>
      <w:r>
        <w:t>ein</w:t>
      </w:r>
    </w:p>
    <w:p>
      <w:r>
        <w:t>Heim</w:t>
      </w:r>
    </w:p>
    <w:p>
      <w:r>
        <w:t>oder</w:t>
      </w:r>
    </w:p>
    <w:p>
      <w:r>
        <w:t>eine</w:t>
      </w:r>
    </w:p>
    <w:p>
      <w:r>
        <w:t>Klinik</w:t>
      </w:r>
    </w:p>
    <w:p>
      <w:r>
        <w:t>eingewiesen</w:t>
      </w:r>
    </w:p>
    <w:p>
      <w:r>
        <w:t>werden</w:t>
      </w:r>
    </w:p>
    <w:p>
      <w:r>
        <w:t>müssen.</w:t>
      </w:r>
    </w:p>
    <w:p>
      <w:r>
        <w:t>Die</w:t>
      </w:r>
    </w:p>
    <w:p>
      <w:r>
        <w:t>zu</w:t>
      </w:r>
    </w:p>
    <w:p>
      <w:r>
        <w:t>berücksichtigenden</w:t>
      </w:r>
    </w:p>
    <w:p>
      <w:r>
        <w:t>Hilfeleistungen</w:t>
      </w:r>
    </w:p>
    <w:p>
      <w:r>
        <w:t>müssen</w:t>
      </w:r>
    </w:p>
    <w:p>
      <w:r>
        <w:t>dieses</w:t>
      </w:r>
    </w:p>
    <w:p>
      <w:r>
        <w:t>Ziel</w:t>
      </w:r>
    </w:p>
    <w:p>
      <w:r>
        <w:t>verfolgen</w:t>
      </w:r>
    </w:p>
    <w:p>
      <w:r>
        <w:t>(Rz.</w:t>
      </w:r>
    </w:p>
    <w:p>
      <w:r>
        <w:t>2085</w:t>
      </w:r>
    </w:p>
    <w:p>
      <w:r>
        <w:t>des</w:t>
      </w:r>
    </w:p>
    <w:p>
      <w:r>
        <w:t>Kreisschreibens</w:t>
      </w:r>
    </w:p>
    <w:p>
      <w:r>
        <w:t>über</w:t>
      </w:r>
    </w:p>
    <w:p>
      <w:r>
        <w:t>Hilflosigkeit,</w:t>
      </w:r>
    </w:p>
    <w:p>
      <w:r>
        <w:t>KSH,</w:t>
      </w:r>
    </w:p>
    <w:p>
      <w:r>
        <w:t>Stand:</w:t>
      </w:r>
    </w:p>
    <w:p>
      <w:r>
        <w:t>1.</w:t>
      </w:r>
    </w:p>
    <w:p>
      <w:r>
        <w:t>Januar</w:t>
      </w:r>
    </w:p>
    <w:p>
      <w:r>
        <w:t>202 5 ).</w:t>
      </w:r>
    </w:p>
    <w:p>
      <w:r>
        <w:t>Mithin</w:t>
      </w:r>
    </w:p>
    <w:p>
      <w:r>
        <w:t>ist</w:t>
      </w:r>
    </w:p>
    <w:p>
      <w:r>
        <w:t>die</w:t>
      </w:r>
    </w:p>
    <w:p>
      <w:r>
        <w:t>lebenspraktische</w:t>
      </w:r>
    </w:p>
    <w:p>
      <w:r>
        <w:t>Begleitung</w:t>
      </w:r>
    </w:p>
    <w:p>
      <w:r>
        <w:t>nur</w:t>
      </w:r>
    </w:p>
    <w:p>
      <w:r>
        <w:t>dann</w:t>
      </w:r>
    </w:p>
    <w:p>
      <w:r>
        <w:t>erforderlich,</w:t>
      </w:r>
    </w:p>
    <w:p>
      <w:r>
        <w:t>wenn</w:t>
      </w:r>
    </w:p>
    <w:p>
      <w:r>
        <w:t>eine</w:t>
      </w:r>
    </w:p>
    <w:p>
      <w:r>
        <w:t>Person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Mitwirkungs-</w:t>
      </w:r>
    </w:p>
    <w:p>
      <w:r>
        <w:t>und</w:t>
      </w:r>
    </w:p>
    <w:p>
      <w:r>
        <w:t>Schadenminderungspflicht</w:t>
      </w:r>
    </w:p>
    <w:p>
      <w:r>
        <w:t>nicht</w:t>
      </w:r>
    </w:p>
    <w:p>
      <w:r>
        <w:t>fähig</w:t>
      </w:r>
    </w:p>
    <w:p>
      <w:r>
        <w:t>ist,</w:t>
      </w:r>
    </w:p>
    <w:p>
      <w:r>
        <w:t>ihre</w:t>
      </w:r>
    </w:p>
    <w:p>
      <w:r>
        <w:t>Grundversorgung</w:t>
      </w:r>
    </w:p>
    <w:p>
      <w:r>
        <w:t>sicherzustellen</w:t>
      </w:r>
    </w:p>
    <w:p>
      <w:r>
        <w:t>(Nahrung,</w:t>
      </w:r>
    </w:p>
    <w:p>
      <w:r>
        <w:t>Körperpflege,</w:t>
      </w:r>
    </w:p>
    <w:p>
      <w:r>
        <w:t>angemessene</w:t>
      </w:r>
    </w:p>
    <w:p>
      <w:r>
        <w:t>Kleidung,</w:t>
      </w:r>
    </w:p>
    <w:p>
      <w:r>
        <w:t>minimale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Wohnungspflege</w:t>
      </w:r>
    </w:p>
    <w:p>
      <w:r>
        <w:t>usw.,</w:t>
      </w:r>
    </w:p>
    <w:p>
      <w:r>
        <w:t>Rz.</w:t>
      </w:r>
    </w:p>
    <w:p>
      <w:r>
        <w:t>2086</w:t>
      </w:r>
    </w:p>
    <w:p>
      <w:r>
        <w:t>KSH).</w:t>
      </w:r>
    </w:p>
    <w:p>
      <w:r>
        <w:rPr>
          <w:b/>
        </w:rPr>
        <w:t>E. 1.4</w:t>
      </w:r>
    </w:p>
    <w:p>
      <w:r>
        <w:t>) ,</w:t>
      </w:r>
    </w:p>
    <w:p>
      <w:r>
        <w:t>und</w:t>
      </w:r>
    </w:p>
    <w:p>
      <w:r>
        <w:t>es</w:t>
      </w:r>
    </w:p>
    <w:p>
      <w:r>
        <w:t>erweist</w:t>
      </w:r>
    </w:p>
    <w:p>
      <w:r>
        <w:t>sich</w:t>
      </w:r>
    </w:p>
    <w:p>
      <w:r>
        <w:t>als</w:t>
      </w:r>
    </w:p>
    <w:p>
      <w:r>
        <w:t>rechtens 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Notwendigkeit</w:t>
      </w:r>
    </w:p>
    <w:p>
      <w:r>
        <w:t>von</w:t>
      </w:r>
    </w:p>
    <w:p>
      <w:r>
        <w:t>lebenspraktischer</w:t>
      </w:r>
    </w:p>
    <w:p>
      <w:r>
        <w:t>Begleitung</w:t>
      </w:r>
    </w:p>
    <w:p>
      <w:r>
        <w:t>und</w:t>
      </w:r>
    </w:p>
    <w:p>
      <w:r>
        <w:t>somit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Hilflosenentschädigung</w:t>
      </w:r>
    </w:p>
    <w:p>
      <w:r>
        <w:t>verneint</w:t>
      </w:r>
    </w:p>
    <w:p>
      <w:r>
        <w:t>hat.</w:t>
      </w:r>
    </w:p>
    <w:p>
      <w:r>
        <w:t>Da</w:t>
      </w:r>
    </w:p>
    <w:p>
      <w:r>
        <w:t>mit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feststeht,</w:t>
      </w:r>
    </w:p>
    <w:p>
      <w:r>
        <w:t>dass</w:t>
      </w:r>
    </w:p>
    <w:p>
      <w:r>
        <w:t>zu</w:t>
      </w:r>
    </w:p>
    <w:p>
      <w:r>
        <w:t>keinem</w:t>
      </w:r>
    </w:p>
    <w:p>
      <w:r>
        <w:t>Zeit punkt</w:t>
      </w:r>
    </w:p>
    <w:p>
      <w:r>
        <w:t>während</w:t>
      </w:r>
    </w:p>
    <w:p>
      <w:r>
        <w:t>mindestens</w:t>
      </w:r>
    </w:p>
    <w:p>
      <w:r>
        <w:t>eines</w:t>
      </w:r>
    </w:p>
    <w:p>
      <w:r>
        <w:t>Jahres</w:t>
      </w:r>
    </w:p>
    <w:p>
      <w:r>
        <w:t>eine</w:t>
      </w:r>
    </w:p>
    <w:p>
      <w:r>
        <w:t>relevante</w:t>
      </w:r>
    </w:p>
    <w:p>
      <w:r>
        <w:t>Hilfsbedürftigkeit</w:t>
      </w:r>
    </w:p>
    <w:p>
      <w:r>
        <w:t>bestanden</w:t>
      </w:r>
    </w:p>
    <w:p>
      <w:r>
        <w:t>hat,</w:t>
      </w:r>
    </w:p>
    <w:p>
      <w:r>
        <w:t>braucht</w:t>
      </w:r>
    </w:p>
    <w:p>
      <w:r>
        <w:t>nicht</w:t>
      </w:r>
    </w:p>
    <w:p>
      <w:r>
        <w:t>abschliessend</w:t>
      </w:r>
    </w:p>
    <w:p>
      <w:r>
        <w:t>beurteilt</w:t>
      </w:r>
    </w:p>
    <w:p>
      <w:r>
        <w:t>zu</w:t>
      </w:r>
    </w:p>
    <w:p>
      <w:r>
        <w:t>werden ,</w:t>
      </w:r>
    </w:p>
    <w:p>
      <w:r>
        <w:t>ob</w:t>
      </w:r>
    </w:p>
    <w:p>
      <w:r>
        <w:t>die</w:t>
      </w:r>
    </w:p>
    <w:p>
      <w:r>
        <w:t>Beschwerde führerin</w:t>
      </w:r>
    </w:p>
    <w:p>
      <w:r>
        <w:t>mit</w:t>
      </w:r>
    </w:p>
    <w:p>
      <w:r>
        <w:t>der</w:t>
      </w:r>
    </w:p>
    <w:p>
      <w:r>
        <w:t>Anm eldung</w:t>
      </w:r>
    </w:p>
    <w:p>
      <w:r>
        <w:t>der</w:t>
      </w:r>
    </w:p>
    <w:p>
      <w:r>
        <w:t>Verschlechterung</w:t>
      </w:r>
    </w:p>
    <w:p>
      <w:r>
        <w:t>ihres</w:t>
      </w:r>
    </w:p>
    <w:p>
      <w:r>
        <w:t>Gesundheits zustandes</w:t>
      </w:r>
    </w:p>
    <w:p>
      <w:r>
        <w:t>vom</w:t>
      </w:r>
    </w:p>
    <w:p>
      <w:r>
        <w:t>5.</w:t>
      </w:r>
    </w:p>
    <w:p>
      <w:r>
        <w:t>März</w:t>
      </w:r>
    </w:p>
    <w:p>
      <w:r>
        <w:t>2021</w:t>
      </w:r>
    </w:p>
    <w:p>
      <w:r>
        <w:t>( Urk.</w:t>
      </w:r>
    </w:p>
    <w:p>
      <w:r>
        <w:t>8/50)</w:t>
      </w:r>
    </w:p>
    <w:p>
      <w:r>
        <w:t>ihren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Hilfslosen entschädigung</w:t>
      </w:r>
    </w:p>
    <w:p>
      <w:r>
        <w:t>ab</w:t>
      </w:r>
    </w:p>
    <w:p>
      <w:r>
        <w:t>dem</w:t>
      </w:r>
    </w:p>
    <w:p>
      <w:r>
        <w:t>von</w:t>
      </w:r>
    </w:p>
    <w:p>
      <w:r>
        <w:t>ihr</w:t>
      </w:r>
    </w:p>
    <w:p>
      <w:r>
        <w:t>geltend</w:t>
      </w:r>
    </w:p>
    <w:p>
      <w:r>
        <w:t>gemachten</w:t>
      </w:r>
    </w:p>
    <w:p>
      <w:r>
        <w:t>Anspruchsbeginn</w:t>
      </w:r>
    </w:p>
    <w:p>
      <w:r>
        <w:t>im</w:t>
      </w:r>
    </w:p>
    <w:p>
      <w:r>
        <w:t>März</w:t>
      </w:r>
    </w:p>
    <w:p>
      <w:r>
        <w:t>202 2</w:t>
      </w:r>
    </w:p>
    <w:p>
      <w:r>
        <w:t>gewahrt</w:t>
      </w:r>
    </w:p>
    <w:p>
      <w:r>
        <w:t>hätte</w:t>
      </w:r>
    </w:p>
    <w:p>
      <w:r>
        <w:t>( BGE</w:t>
      </w:r>
    </w:p>
    <w:p>
      <w:r>
        <w:t>121</w:t>
      </w:r>
    </w:p>
    <w:p>
      <w:r>
        <w:t>V</w:t>
      </w:r>
    </w:p>
    <w:p>
      <w:r>
        <w:t>195</w:t>
      </w:r>
    </w:p>
    <w:p>
      <w:r>
        <w:t>E.</w:t>
      </w:r>
    </w:p>
    <w:p>
      <w:r>
        <w:t>2;</w:t>
      </w:r>
    </w:p>
    <w:p>
      <w:r>
        <w:t>vgl.</w:t>
      </w:r>
    </w:p>
    <w:p>
      <w:r>
        <w:t>Art.</w:t>
      </w:r>
    </w:p>
    <w:p>
      <w:r>
        <w:t>48</w:t>
      </w:r>
    </w:p>
    <w:p>
      <w:r>
        <w:t>Abs.</w:t>
      </w:r>
    </w:p>
    <w:p>
      <w:r>
        <w:t>1</w:t>
      </w:r>
    </w:p>
    <w:p>
      <w:r>
        <w:t>IVG) .</w:t>
      </w:r>
    </w:p>
    <w:p>
      <w:r>
        <w:t>Immerhin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die</w:t>
      </w:r>
    </w:p>
    <w:p>
      <w:r>
        <w:t>Anmeldung</w:t>
      </w:r>
    </w:p>
    <w:p>
      <w:r>
        <w:t>vom</w:t>
      </w:r>
    </w:p>
    <w:p>
      <w:r>
        <w:t>5.</w:t>
      </w:r>
    </w:p>
    <w:p>
      <w:r>
        <w:t>März</w:t>
      </w:r>
    </w:p>
    <w:p>
      <w:r>
        <w:t>2021</w:t>
      </w:r>
    </w:p>
    <w:p>
      <w:r>
        <w:t>mit</w:t>
      </w:r>
    </w:p>
    <w:p>
      <w:r>
        <w:t>Hilfe</w:t>
      </w:r>
    </w:p>
    <w:p>
      <w:r>
        <w:t>der</w:t>
      </w:r>
    </w:p>
    <w:p>
      <w:r>
        <w:t>behandelnden</w:t>
      </w:r>
    </w:p>
    <w:p>
      <w:r>
        <w:t>Ärzte</w:t>
      </w:r>
    </w:p>
    <w:p>
      <w:r>
        <w:t>der</w:t>
      </w:r>
    </w:p>
    <w:p>
      <w:r>
        <w:t>Klinik</w:t>
      </w:r>
    </w:p>
    <w:p>
      <w:r>
        <w:t>Z.___</w:t>
      </w:r>
    </w:p>
    <w:p>
      <w:r>
        <w:t>erfolgte.</w:t>
      </w:r>
    </w:p>
    <w:p>
      <w:r>
        <w:t>Darin</w:t>
      </w:r>
    </w:p>
    <w:p>
      <w:r>
        <w:t>wurde</w:t>
      </w:r>
    </w:p>
    <w:p>
      <w:r>
        <w:t>einzig</w:t>
      </w:r>
    </w:p>
    <w:p>
      <w:r>
        <w:t>eine</w:t>
      </w:r>
    </w:p>
    <w:p>
      <w:r>
        <w:t>Revision</w:t>
      </w:r>
    </w:p>
    <w:p>
      <w:r>
        <w:t>der</w:t>
      </w:r>
    </w:p>
    <w:p>
      <w:r>
        <w:t>Invaliden rente</w:t>
      </w:r>
    </w:p>
    <w:p>
      <w:r>
        <w:t>beantragt.</w:t>
      </w:r>
    </w:p>
    <w:p>
      <w:r>
        <w:t>Eine</w:t>
      </w:r>
    </w:p>
    <w:p>
      <w:r>
        <w:t>allfällige</w:t>
      </w:r>
    </w:p>
    <w:p>
      <w:r>
        <w:t>Hilflosenentschädigung</w:t>
      </w:r>
    </w:p>
    <w:p>
      <w:r>
        <w:t>war</w:t>
      </w:r>
    </w:p>
    <w:p>
      <w:r>
        <w:t>kein</w:t>
      </w:r>
    </w:p>
    <w:p>
      <w:r>
        <w:t>Thema</w:t>
      </w:r>
    </w:p>
    <w:p>
      <w:r>
        <w:t>( Urk.</w:t>
      </w:r>
    </w:p>
    <w:p>
      <w:r>
        <w:t>8/50).</w:t>
      </w:r>
    </w:p>
    <w:p>
      <w:r>
        <w:t>Im</w:t>
      </w:r>
    </w:p>
    <w:p>
      <w:r>
        <w:t>daraufhin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bei</w:t>
      </w:r>
    </w:p>
    <w:p>
      <w:r>
        <w:t>der</w:t>
      </w:r>
    </w:p>
    <w:p>
      <w:r>
        <w:t>Klinik</w:t>
      </w:r>
    </w:p>
    <w:p>
      <w:r>
        <w:t>Z.___</w:t>
      </w:r>
    </w:p>
    <w:p>
      <w:r>
        <w:t>eingeholten</w:t>
      </w:r>
    </w:p>
    <w:p>
      <w:r>
        <w:t>ausführlichen</w:t>
      </w:r>
    </w:p>
    <w:p>
      <w:r>
        <w:t>Bericht</w:t>
      </w:r>
    </w:p>
    <w:p>
      <w:r>
        <w:t>vom</w:t>
      </w:r>
    </w:p>
    <w:p>
      <w:r>
        <w:t>8.</w:t>
      </w:r>
    </w:p>
    <w:p>
      <w:r>
        <w:t>Juni</w:t>
      </w:r>
    </w:p>
    <w:p>
      <w:r>
        <w:t>2021</w:t>
      </w:r>
    </w:p>
    <w:p>
      <w:r>
        <w:t>(Eingangsdatum)</w:t>
      </w:r>
    </w:p>
    <w:p>
      <w:r>
        <w:t>wurden</w:t>
      </w:r>
    </w:p>
    <w:p>
      <w:r>
        <w:t>zwar</w:t>
      </w:r>
    </w:p>
    <w:p>
      <w:r>
        <w:t>Einschränkungen</w:t>
      </w:r>
    </w:p>
    <w:p>
      <w:r>
        <w:t>im</w:t>
      </w:r>
    </w:p>
    <w:p>
      <w:r>
        <w:t>Haushalt</w:t>
      </w:r>
    </w:p>
    <w:p>
      <w:r>
        <w:t>und</w:t>
      </w:r>
    </w:p>
    <w:p>
      <w:r>
        <w:t>im</w:t>
      </w:r>
    </w:p>
    <w:p>
      <w:r>
        <w:t>Alltag</w:t>
      </w:r>
    </w:p>
    <w:p>
      <w:r>
        <w:t>erwähnt</w:t>
      </w:r>
    </w:p>
    <w:p>
      <w:r>
        <w:t>( Urk.</w:t>
      </w:r>
    </w:p>
    <w:p>
      <w:r>
        <w:t>8/59).</w:t>
      </w:r>
    </w:p>
    <w:p>
      <w:r>
        <w:t>Jedoch</w:t>
      </w:r>
    </w:p>
    <w:p>
      <w:r>
        <w:t>ist</w:t>
      </w:r>
    </w:p>
    <w:p>
      <w:r>
        <w:t>verständlich,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gestützt</w:t>
      </w:r>
    </w:p>
    <w:p>
      <w:r>
        <w:t>darauf</w:t>
      </w:r>
    </w:p>
    <w:p>
      <w:r>
        <w:t>keine</w:t>
      </w:r>
    </w:p>
    <w:p>
      <w:r>
        <w:t>Veranlassung</w:t>
      </w:r>
    </w:p>
    <w:p>
      <w:r>
        <w:t>sah,</w:t>
      </w:r>
    </w:p>
    <w:p>
      <w:r>
        <w:t>einen</w:t>
      </w:r>
    </w:p>
    <w:p>
      <w:r>
        <w:t>allfälligen</w:t>
      </w:r>
    </w:p>
    <w:p>
      <w:r>
        <w:t>Anspruch</w:t>
      </w:r>
    </w:p>
    <w:p>
      <w:r>
        <w:t>auf</w:t>
      </w:r>
    </w:p>
    <w:p>
      <w:r>
        <w:t>Hilflosenentschädigung</w:t>
      </w:r>
    </w:p>
    <w:p>
      <w:r>
        <w:t>zu</w:t>
      </w:r>
    </w:p>
    <w:p>
      <w:r>
        <w:t>prüfen.</w:t>
      </w:r>
    </w:p>
    <w:p>
      <w:r>
        <w:t>Entsprechendes</w:t>
      </w:r>
    </w:p>
    <w:p>
      <w:r>
        <w:t>gilt</w:t>
      </w:r>
    </w:p>
    <w:p>
      <w:r>
        <w:t>für</w:t>
      </w:r>
    </w:p>
    <w:p>
      <w:r>
        <w:t>die</w:t>
      </w:r>
    </w:p>
    <w:p>
      <w:r>
        <w:t>weiteren</w:t>
      </w:r>
    </w:p>
    <w:p>
      <w:r>
        <w:t>danach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eingeholten</w:t>
      </w:r>
    </w:p>
    <w:p>
      <w:r>
        <w:t>Berichten</w:t>
      </w:r>
    </w:p>
    <w:p>
      <w:r>
        <w:t>( Urk.</w:t>
      </w:r>
    </w:p>
    <w:p>
      <w:r>
        <w:t>8/69-71,</w:t>
      </w:r>
    </w:p>
    <w:p>
      <w:r>
        <w:t>Urk.</w:t>
      </w:r>
    </w:p>
    <w:p>
      <w:r>
        <w:t>8/73,</w:t>
      </w:r>
    </w:p>
    <w:p>
      <w:r>
        <w:t>Urk.</w:t>
      </w:r>
    </w:p>
    <w:p>
      <w:r>
        <w:t>8/78,</w:t>
      </w:r>
    </w:p>
    <w:p>
      <w:r>
        <w:t>Urk.</w:t>
      </w:r>
    </w:p>
    <w:p>
      <w:r>
        <w:t>8/89,</w:t>
      </w:r>
    </w:p>
    <w:p>
      <w:r>
        <w:t>Urk.</w:t>
      </w:r>
    </w:p>
    <w:p>
      <w:r>
        <w:t>8/92,</w:t>
      </w:r>
    </w:p>
    <w:p>
      <w:r>
        <w:t>Urk.</w:t>
      </w:r>
    </w:p>
    <w:p>
      <w:r>
        <w:t>8/95,</w:t>
      </w:r>
    </w:p>
    <w:p>
      <w:r>
        <w:t>Urk.</w:t>
      </w:r>
    </w:p>
    <w:p>
      <w:r>
        <w:t>8/98).</w:t>
      </w:r>
    </w:p>
    <w:p>
      <w:r>
        <w:t>Erst</w:t>
      </w:r>
    </w:p>
    <w:p>
      <w:r>
        <w:t>mit</w:t>
      </w:r>
    </w:p>
    <w:p>
      <w:r>
        <w:t>Schreiben</w:t>
      </w:r>
    </w:p>
    <w:p>
      <w:r>
        <w:t>vom</w:t>
      </w:r>
    </w:p>
    <w:p>
      <w:r>
        <w:t>2 0.</w:t>
      </w:r>
    </w:p>
    <w:p>
      <w:r>
        <w:t>Juni</w:t>
      </w:r>
    </w:p>
    <w:p>
      <w:r>
        <w:t>2023</w:t>
      </w:r>
    </w:p>
    <w:p>
      <w:r>
        <w:t>machte</w:t>
      </w:r>
    </w:p>
    <w:p>
      <w:r>
        <w:t>die</w:t>
      </w:r>
    </w:p>
    <w:p>
      <w:r>
        <w:t>Beschwerdeführerin</w:t>
      </w:r>
    </w:p>
    <w:p>
      <w:r>
        <w:t>über</w:t>
      </w:r>
    </w:p>
    <w:p>
      <w:r>
        <w:t>ihre</w:t>
      </w:r>
    </w:p>
    <w:p>
      <w:r>
        <w:t>Rechtsvertreterin</w:t>
      </w:r>
    </w:p>
    <w:p>
      <w:r>
        <w:t>gegenüber</w:t>
      </w:r>
    </w:p>
    <w:p>
      <w:r>
        <w:t>der</w:t>
      </w:r>
    </w:p>
    <w:p>
      <w:r>
        <w:t>Beschwerdegeg nerin</w:t>
      </w:r>
    </w:p>
    <w:p>
      <w:r>
        <w:t>eine</w:t>
      </w:r>
    </w:p>
    <w:p>
      <w:r>
        <w:t>grosse</w:t>
      </w:r>
    </w:p>
    <w:p>
      <w:r>
        <w:t>Unterstützungsbedürftigkeit</w:t>
      </w:r>
    </w:p>
    <w:p>
      <w:r>
        <w:t>und</w:t>
      </w:r>
    </w:p>
    <w:p>
      <w:r>
        <w:t>damit</w:t>
      </w:r>
    </w:p>
    <w:p>
      <w:r>
        <w:t>implizit</w:t>
      </w:r>
    </w:p>
    <w:p>
      <w:r>
        <w:t>einen</w:t>
      </w:r>
    </w:p>
    <w:p>
      <w:r>
        <w:t>An spruch</w:t>
      </w:r>
    </w:p>
    <w:p>
      <w:r>
        <w:t>auf</w:t>
      </w:r>
    </w:p>
    <w:p>
      <w:r>
        <w:t>Hilflosen entschädigung</w:t>
      </w:r>
    </w:p>
    <w:p>
      <w:r>
        <w:t>geltend</w:t>
      </w:r>
    </w:p>
    <w:p>
      <w:r>
        <w:t>( Urk.</w:t>
      </w:r>
    </w:p>
    <w:p>
      <w:r>
        <w:t>8/128).</w:t>
      </w:r>
    </w:p>
    <w:p>
      <w:r>
        <w:t>Diese</w:t>
      </w:r>
    </w:p>
    <w:p>
      <w:r>
        <w:t>Umstände</w:t>
      </w:r>
    </w:p>
    <w:p>
      <w:r>
        <w:t>sprechen</w:t>
      </w:r>
    </w:p>
    <w:p>
      <w:r>
        <w:t>dafür,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Lichte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den</w:t>
      </w:r>
    </w:p>
    <w:p>
      <w:r>
        <w:t>Anspruch</w:t>
      </w:r>
    </w:p>
    <w:p>
      <w:r>
        <w:t>auf</w:t>
      </w:r>
    </w:p>
    <w:p>
      <w:r>
        <w:t>Hilflosenentschädigung</w:t>
      </w:r>
    </w:p>
    <w:p>
      <w:r>
        <w:t>aufgrund</w:t>
      </w:r>
    </w:p>
    <w:p>
      <w:r>
        <w:t>der</w:t>
      </w:r>
    </w:p>
    <w:p>
      <w:r>
        <w:t>Anmeldung</w:t>
      </w:r>
    </w:p>
    <w:p>
      <w:r>
        <w:t>vom</w:t>
      </w:r>
    </w:p>
    <w:p>
      <w:r>
        <w:t>5.</w:t>
      </w:r>
    </w:p>
    <w:p>
      <w:r>
        <w:t>März</w:t>
      </w:r>
    </w:p>
    <w:p>
      <w:r>
        <w:t>2021</w:t>
      </w:r>
    </w:p>
    <w:p>
      <w:r>
        <w:t>nicht</w:t>
      </w:r>
    </w:p>
    <w:p>
      <w:r>
        <w:t>zu</w:t>
      </w:r>
    </w:p>
    <w:p>
      <w:r>
        <w:t>prüfen</w:t>
      </w:r>
    </w:p>
    <w:p>
      <w:r>
        <w:t>hatte,</w:t>
      </w:r>
    </w:p>
    <w:p>
      <w:r>
        <w:t>sondern</w:t>
      </w:r>
    </w:p>
    <w:p>
      <w:r>
        <w:t>erst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Anmeldung</w:t>
      </w:r>
    </w:p>
    <w:p>
      <w:r>
        <w:t>vom</w:t>
      </w:r>
    </w:p>
    <w:p>
      <w:r>
        <w:t>1 4.</w:t>
      </w:r>
    </w:p>
    <w:p>
      <w:r>
        <w:t>Juli</w:t>
      </w:r>
    </w:p>
    <w:p>
      <w:r>
        <w:t>2023. 5.</w:t>
      </w:r>
    </w:p>
    <w:p>
      <w:r>
        <w:t>Die</w:t>
      </w:r>
    </w:p>
    <w:p>
      <w:r>
        <w:t>Beschwerde</w:t>
      </w:r>
    </w:p>
    <w:p>
      <w:r>
        <w:t>erweist</w:t>
      </w:r>
    </w:p>
    <w:p>
      <w:r>
        <w:t>sich</w:t>
      </w:r>
    </w:p>
    <w:p>
      <w:r>
        <w:t>entsprechend</w:t>
      </w:r>
    </w:p>
    <w:p>
      <w:r>
        <w:t>als</w:t>
      </w:r>
    </w:p>
    <w:p>
      <w:r>
        <w:t>unbegründet</w:t>
      </w:r>
    </w:p>
    <w:p>
      <w:r>
        <w:t>und</w:t>
      </w:r>
    </w:p>
    <w:p>
      <w:r>
        <w:t>ist</w:t>
      </w:r>
    </w:p>
    <w:p>
      <w:r>
        <w:t>abzuweisen. 6.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 00.--</w:t>
      </w:r>
    </w:p>
    <w:p>
      <w:r>
        <w:t>anzusetzen</w:t>
      </w:r>
    </w:p>
    <w:p>
      <w:r>
        <w:t>und</w:t>
      </w:r>
    </w:p>
    <w:p>
      <w:r>
        <w:t>der</w:t>
      </w:r>
    </w:p>
    <w:p>
      <w:r>
        <w:t>unterliegenden</w:t>
      </w:r>
    </w:p>
    <w:p>
      <w:r>
        <w:t>Beschwerdeführerin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Beschwerdeführerin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Stephanie</w:t>
      </w:r>
    </w:p>
    <w:p>
      <w:r>
        <w:t>Schwarz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4</w:t>
      </w:r>
    </w:p>
    <w:p>
      <w:r>
        <w:t>IVG).</w:t>
      </w:r>
    </w:p>
    <w:p>
      <w:r>
        <w:t>Als</w:t>
      </w:r>
    </w:p>
    <w:p>
      <w:r>
        <w:t>hilflos</w:t>
      </w:r>
    </w:p>
    <w:p>
      <w:r>
        <w:t>gilt</w:t>
      </w:r>
    </w:p>
    <w:p>
      <w:r>
        <w:t>eine</w:t>
      </w:r>
    </w:p>
    <w:p>
      <w:r>
        <w:t>Person,</w:t>
      </w:r>
    </w:p>
    <w:p>
      <w:r>
        <w:t>die</w:t>
      </w:r>
    </w:p>
    <w:p>
      <w:r>
        <w:t>wegen</w:t>
      </w:r>
    </w:p>
    <w:p>
      <w:r>
        <w:t>einer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für</w:t>
      </w:r>
    </w:p>
    <w:p>
      <w:r>
        <w:t>alltägliche</w:t>
      </w:r>
    </w:p>
    <w:p>
      <w:r>
        <w:t>Lebensverrichtungen</w:t>
      </w:r>
    </w:p>
    <w:p>
      <w:r>
        <w:t>dauernd</w:t>
      </w:r>
    </w:p>
    <w:p>
      <w:r>
        <w:t>der</w:t>
      </w:r>
    </w:p>
    <w:p>
      <w:r>
        <w:t>Hilfe</w:t>
      </w:r>
    </w:p>
    <w:p>
      <w:r>
        <w:t>Dritter</w:t>
      </w:r>
    </w:p>
    <w:p>
      <w:r>
        <w:t>oder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bedarf</w:t>
      </w:r>
    </w:p>
    <w:p>
      <w:r>
        <w:t>(Art.</w:t>
      </w:r>
    </w:p>
    <w:p>
      <w:r>
        <w:rPr>
          <w:b/>
        </w:rPr>
        <w:t>E. 4.1</w:t>
      </w:r>
    </w:p>
    <w:p>
      <w:r>
        <w:t>Die</w:t>
      </w:r>
    </w:p>
    <w:p>
      <w:r>
        <w:t>Beschwerdeführerin</w:t>
      </w:r>
    </w:p>
    <w:p>
      <w:r>
        <w:t>war</w:t>
      </w:r>
    </w:p>
    <w:p>
      <w:r>
        <w:t>vom</w:t>
      </w:r>
    </w:p>
    <w:p>
      <w:r>
        <w:t>1 2.</w:t>
      </w:r>
    </w:p>
    <w:p>
      <w:r>
        <w:t>November</w:t>
      </w:r>
    </w:p>
    <w:p>
      <w:r>
        <w:t>bis</w:t>
      </w:r>
    </w:p>
    <w:p>
      <w:r>
        <w:t>1 7.</w:t>
      </w:r>
    </w:p>
    <w:p>
      <w:r>
        <w:t>Dezember</w:t>
      </w:r>
    </w:p>
    <w:p>
      <w:r>
        <w:t>2020</w:t>
      </w:r>
    </w:p>
    <w:p>
      <w:r>
        <w:t>und</w:t>
      </w:r>
    </w:p>
    <w:p>
      <w:r>
        <w:t>vom</w:t>
      </w:r>
    </w:p>
    <w:p>
      <w:r>
        <w:t>1 1.</w:t>
      </w:r>
    </w:p>
    <w:p>
      <w:r>
        <w:t>Januar</w:t>
      </w:r>
    </w:p>
    <w:p>
      <w:r>
        <w:t>bis</w:t>
      </w:r>
    </w:p>
    <w:p>
      <w:r>
        <w:t>1 8.</w:t>
      </w:r>
    </w:p>
    <w:p>
      <w:r>
        <w:t>März</w:t>
      </w:r>
    </w:p>
    <w:p>
      <w:r>
        <w:t>2021</w:t>
      </w:r>
    </w:p>
    <w:p>
      <w:r>
        <w:t>in</w:t>
      </w:r>
    </w:p>
    <w:p>
      <w:r>
        <w:t>stationärer</w:t>
      </w:r>
    </w:p>
    <w:p>
      <w:r>
        <w:t>Behandlung</w:t>
      </w:r>
    </w:p>
    <w:p>
      <w:r>
        <w:t>in</w:t>
      </w:r>
    </w:p>
    <w:p>
      <w:r>
        <w:t>der</w:t>
      </w:r>
    </w:p>
    <w:p>
      <w:r>
        <w:t>Klinik</w:t>
      </w:r>
    </w:p>
    <w:p>
      <w:r>
        <w:t>Z.___ .</w:t>
      </w:r>
    </w:p>
    <w:p>
      <w:r>
        <w:t>Die</w:t>
      </w:r>
    </w:p>
    <w:p>
      <w:r>
        <w:t>Fachpersonen</w:t>
      </w:r>
    </w:p>
    <w:p>
      <w:r>
        <w:t>der</w:t>
      </w:r>
    </w:p>
    <w:p>
      <w:r>
        <w:t>Klinik</w:t>
      </w:r>
    </w:p>
    <w:p>
      <w:r>
        <w:t>Z.___</w:t>
      </w:r>
    </w:p>
    <w:p>
      <w:r>
        <w:t>hatten</w:t>
      </w:r>
    </w:p>
    <w:p>
      <w:r>
        <w:t>der</w:t>
      </w:r>
    </w:p>
    <w:p>
      <w:r>
        <w:t>Beschwerdegegnerin</w:t>
      </w:r>
    </w:p>
    <w:p>
      <w:r>
        <w:t>im</w:t>
      </w:r>
    </w:p>
    <w:p>
      <w:r>
        <w:t>Juni</w:t>
      </w:r>
    </w:p>
    <w:p>
      <w:r>
        <w:t>2021</w:t>
      </w:r>
    </w:p>
    <w:p>
      <w:r>
        <w:t>(Eingangsdatum)</w:t>
      </w:r>
    </w:p>
    <w:p>
      <w:r>
        <w:t>berichtet</w:t>
      </w:r>
    </w:p>
    <w:p>
      <w:r>
        <w:t>( Urk.</w:t>
      </w:r>
    </w:p>
    <w:p>
      <w:r>
        <w:t>8/59) ,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sehr</w:t>
      </w:r>
    </w:p>
    <w:p>
      <w:r>
        <w:t>eingeschränkt</w:t>
      </w:r>
    </w:p>
    <w:p>
      <w:r>
        <w:t>durch</w:t>
      </w:r>
    </w:p>
    <w:p>
      <w:r>
        <w:t>Schmerzen,</w:t>
      </w:r>
    </w:p>
    <w:p>
      <w:r>
        <w:t>durch</w:t>
      </w:r>
    </w:p>
    <w:p>
      <w:r>
        <w:t>die</w:t>
      </w:r>
    </w:p>
    <w:p>
      <w:r>
        <w:t>depressive</w:t>
      </w:r>
    </w:p>
    <w:p>
      <w:r>
        <w:t>Symptomatik</w:t>
      </w:r>
    </w:p>
    <w:p>
      <w:r>
        <w:t>(Antriebslosigkeit)</w:t>
      </w:r>
    </w:p>
    <w:p>
      <w:r>
        <w:t>und</w:t>
      </w:r>
    </w:p>
    <w:p>
      <w:r>
        <w:t>traumassoziierte</w:t>
      </w:r>
    </w:p>
    <w:p>
      <w:r>
        <w:t>Symptomatik.</w:t>
      </w:r>
    </w:p>
    <w:p>
      <w:r>
        <w:t>Sobald</w:t>
      </w:r>
    </w:p>
    <w:p>
      <w:r>
        <w:t>sie</w:t>
      </w:r>
    </w:p>
    <w:p>
      <w:r>
        <w:t>eine</w:t>
      </w:r>
    </w:p>
    <w:p>
      <w:r>
        <w:t>Woche</w:t>
      </w:r>
    </w:p>
    <w:p>
      <w:r>
        <w:t>alleine</w:t>
      </w:r>
    </w:p>
    <w:p>
      <w:r>
        <w:t>sei,</w:t>
      </w:r>
    </w:p>
    <w:p>
      <w:r>
        <w:t>versorge</w:t>
      </w:r>
    </w:p>
    <w:p>
      <w:r>
        <w:t>sie</w:t>
      </w:r>
    </w:p>
    <w:p>
      <w:r>
        <w:t>sich</w:t>
      </w:r>
    </w:p>
    <w:p>
      <w:r>
        <w:t>unzureichend,</w:t>
      </w:r>
    </w:p>
    <w:p>
      <w:r>
        <w:t>brauche</w:t>
      </w:r>
    </w:p>
    <w:p>
      <w:r>
        <w:t>Spitex,</w:t>
      </w:r>
    </w:p>
    <w:p>
      <w:r>
        <w:t>die</w:t>
      </w:r>
    </w:p>
    <w:p>
      <w:r>
        <w:t>sie</w:t>
      </w:r>
    </w:p>
    <w:p>
      <w:r>
        <w:t>erinnere</w:t>
      </w:r>
    </w:p>
    <w:p>
      <w:r>
        <w:t>zu</w:t>
      </w:r>
    </w:p>
    <w:p>
      <w:r>
        <w:t>kochen.</w:t>
      </w:r>
    </w:p>
    <w:p>
      <w:r>
        <w:t>Einkaufen</w:t>
      </w:r>
    </w:p>
    <w:p>
      <w:r>
        <w:t>sei</w:t>
      </w:r>
    </w:p>
    <w:p>
      <w:r>
        <w:t>mühsam</w:t>
      </w:r>
    </w:p>
    <w:p>
      <w:r>
        <w:t>für</w:t>
      </w:r>
    </w:p>
    <w:p>
      <w:r>
        <w:t>sie,</w:t>
      </w:r>
    </w:p>
    <w:p>
      <w:r>
        <w:t>sie</w:t>
      </w:r>
    </w:p>
    <w:p>
      <w:r>
        <w:t>fühle</w:t>
      </w:r>
    </w:p>
    <w:p>
      <w:r>
        <w:t>sich</w:t>
      </w:r>
    </w:p>
    <w:p>
      <w:r>
        <w:t>nicht</w:t>
      </w:r>
    </w:p>
    <w:p>
      <w:r>
        <w:t>«wertvoll»</w:t>
      </w:r>
    </w:p>
    <w:p>
      <w:r>
        <w:t>genug,</w:t>
      </w:r>
    </w:p>
    <w:p>
      <w:r>
        <w:t>um</w:t>
      </w:r>
    </w:p>
    <w:p>
      <w:r>
        <w:t>für</w:t>
      </w:r>
    </w:p>
    <w:p>
      <w:r>
        <w:t>sich</w:t>
      </w:r>
    </w:p>
    <w:p>
      <w:r>
        <w:t>einzukaufen.</w:t>
      </w:r>
    </w:p>
    <w:p>
      <w:r>
        <w:t>Sobald</w:t>
      </w:r>
    </w:p>
    <w:p>
      <w:r>
        <w:t>sie</w:t>
      </w:r>
    </w:p>
    <w:p>
      <w:r>
        <w:t>gewissen</w:t>
      </w:r>
    </w:p>
    <w:p>
      <w:r>
        <w:t>Druck</w:t>
      </w:r>
    </w:p>
    <w:p>
      <w:r>
        <w:t>verspüre</w:t>
      </w:r>
    </w:p>
    <w:p>
      <w:r>
        <w:t>(beispielsweise</w:t>
      </w:r>
    </w:p>
    <w:p>
      <w:r>
        <w:t>Verabredungen/Ergotherapie)</w:t>
      </w:r>
    </w:p>
    <w:p>
      <w:r>
        <w:t>könne</w:t>
      </w:r>
    </w:p>
    <w:p>
      <w:r>
        <w:t>sie</w:t>
      </w:r>
    </w:p>
    <w:p>
      <w:r>
        <w:t>diese</w:t>
      </w:r>
    </w:p>
    <w:p>
      <w:r>
        <w:t>Treffen</w:t>
      </w:r>
    </w:p>
    <w:p>
      <w:r>
        <w:t>teilweise</w:t>
      </w:r>
    </w:p>
    <w:p>
      <w:r>
        <w:t>nicht</w:t>
      </w:r>
    </w:p>
    <w:p>
      <w:r>
        <w:t>antreten,</w:t>
      </w:r>
    </w:p>
    <w:p>
      <w:r>
        <w:t>maximal</w:t>
      </w:r>
    </w:p>
    <w:p>
      <w:r>
        <w:t>1</w:t>
      </w:r>
    </w:p>
    <w:p>
      <w:r>
        <w:t>Stunde</w:t>
      </w:r>
    </w:p>
    <w:p>
      <w:r>
        <w:t>Treffen/Tätigkeit</w:t>
      </w:r>
    </w:p>
    <w:p>
      <w:r>
        <w:t>sei</w:t>
      </w:r>
    </w:p>
    <w:p>
      <w:r>
        <w:t>möglich.</w:t>
      </w:r>
    </w:p>
    <w:p>
      <w:r>
        <w:t>Nach</w:t>
      </w:r>
    </w:p>
    <w:p>
      <w:r>
        <w:t>Austritt</w:t>
      </w:r>
    </w:p>
    <w:p>
      <w:r>
        <w:t>aus</w:t>
      </w:r>
    </w:p>
    <w:p>
      <w:r>
        <w:t>der</w:t>
      </w:r>
    </w:p>
    <w:p>
      <w:r>
        <w:t>Klinik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von</w:t>
      </w:r>
    </w:p>
    <w:p>
      <w:r>
        <w:t>der</w:t>
      </w:r>
    </w:p>
    <w:p>
      <w:r>
        <w:t>Psychiatriespitex,</w:t>
      </w:r>
    </w:p>
    <w:p>
      <w:r>
        <w:t>Frau</w:t>
      </w:r>
    </w:p>
    <w:p>
      <w:r>
        <w:t>A.___ ,</w:t>
      </w:r>
    </w:p>
    <w:p>
      <w:r>
        <w:t>betreut.</w:t>
      </w:r>
    </w:p>
    <w:p>
      <w:r>
        <w:t>Frau</w:t>
      </w:r>
    </w:p>
    <w:p>
      <w:r>
        <w:t>A.___</w:t>
      </w:r>
    </w:p>
    <w:p>
      <w:r>
        <w:t>betreute</w:t>
      </w:r>
    </w:p>
    <w:p>
      <w:r>
        <w:t>die</w:t>
      </w:r>
    </w:p>
    <w:p>
      <w:r>
        <w:t>Beschwerdeführerin</w:t>
      </w:r>
    </w:p>
    <w:p>
      <w:r>
        <w:t>dabei</w:t>
      </w:r>
    </w:p>
    <w:p>
      <w:r>
        <w:t>im</w:t>
      </w:r>
    </w:p>
    <w:p>
      <w:r>
        <w:t>Jahr</w:t>
      </w:r>
    </w:p>
    <w:p>
      <w:r>
        <w:t>202 1</w:t>
      </w:r>
    </w:p>
    <w:p>
      <w:r>
        <w:t>durchschnittlich</w:t>
      </w:r>
    </w:p>
    <w:p>
      <w:r>
        <w:t>0,8</w:t>
      </w:r>
    </w:p>
    <w:p>
      <w:r>
        <w:t>Stunden/Woche,</w:t>
      </w:r>
    </w:p>
    <w:p>
      <w:r>
        <w:t>im</w:t>
      </w:r>
    </w:p>
    <w:p>
      <w:r>
        <w:t>Jahr</w:t>
      </w:r>
    </w:p>
    <w:p>
      <w:r>
        <w:t>2022</w:t>
      </w:r>
    </w:p>
    <w:p>
      <w:r>
        <w:t>durchschnittlich</w:t>
      </w:r>
    </w:p>
    <w:p>
      <w:r>
        <w:t>0,57</w:t>
      </w:r>
    </w:p>
    <w:p>
      <w:r>
        <w:t>Stunden/Woche,</w:t>
      </w:r>
    </w:p>
    <w:p>
      <w:r>
        <w:t>im</w:t>
      </w:r>
    </w:p>
    <w:p>
      <w:r>
        <w:t>Jahr</w:t>
      </w:r>
    </w:p>
    <w:p>
      <w:r>
        <w:t>2023</w:t>
      </w:r>
    </w:p>
    <w:p>
      <w:r>
        <w:t>durchschnittlich</w:t>
      </w:r>
    </w:p>
    <w:p>
      <w:r>
        <w:t>0,59</w:t>
      </w:r>
    </w:p>
    <w:p>
      <w:r>
        <w:t>Stunden/Woche</w:t>
      </w:r>
    </w:p>
    <w:p>
      <w:r>
        <w:t>und</w:t>
      </w:r>
    </w:p>
    <w:p>
      <w:r>
        <w:t>von</w:t>
      </w:r>
    </w:p>
    <w:p>
      <w:r>
        <w:t>Januar</w:t>
      </w:r>
    </w:p>
    <w:p>
      <w:r>
        <w:t>bis</w:t>
      </w:r>
    </w:p>
    <w:p>
      <w:r>
        <w:t>zur</w:t>
      </w:r>
    </w:p>
    <w:p>
      <w:r>
        <w:t>Abklärung</w:t>
      </w:r>
    </w:p>
    <w:p>
      <w:r>
        <w:t>der</w:t>
      </w:r>
    </w:p>
    <w:p>
      <w:r>
        <w:t>Beschwerdegegnerin</w:t>
      </w:r>
    </w:p>
    <w:p>
      <w:r>
        <w:t>im</w:t>
      </w:r>
    </w:p>
    <w:p>
      <w:r>
        <w:t>April</w:t>
      </w:r>
    </w:p>
    <w:p>
      <w:r>
        <w:t>2024</w:t>
      </w:r>
    </w:p>
    <w:p>
      <w:r>
        <w:t>durchschnittlich</w:t>
      </w:r>
    </w:p>
    <w:p>
      <w:r>
        <w:t>0,625</w:t>
      </w:r>
    </w:p>
    <w:p>
      <w:r>
        <w:t>Stunden/Woche</w:t>
      </w:r>
    </w:p>
    <w:p>
      <w:r>
        <w:t>(E.</w:t>
      </w:r>
    </w:p>
    <w:p>
      <w:r>
        <w:t>3.2) .</w:t>
      </w:r>
    </w:p>
    <w:p>
      <w:r>
        <w:t>Die</w:t>
      </w:r>
    </w:p>
    <w:p>
      <w:r>
        <w:t>Beschwerdeführerin</w:t>
      </w:r>
    </w:p>
    <w:p>
      <w:r>
        <w:t>wurde</w:t>
      </w:r>
    </w:p>
    <w:p>
      <w:r>
        <w:t>bzw.</w:t>
      </w:r>
    </w:p>
    <w:p>
      <w:r>
        <w:t>wird</w:t>
      </w:r>
    </w:p>
    <w:p>
      <w:r>
        <w:t>daneben</w:t>
      </w:r>
    </w:p>
    <w:p>
      <w:r>
        <w:t>auch</w:t>
      </w:r>
    </w:p>
    <w:p>
      <w:r>
        <w:t>von</w:t>
      </w:r>
    </w:p>
    <w:p>
      <w:r>
        <w:t>ihren</w:t>
      </w:r>
    </w:p>
    <w:p>
      <w:r>
        <w:t>Töchtern</w:t>
      </w:r>
    </w:p>
    <w:p>
      <w:r>
        <w:t>und</w:t>
      </w:r>
    </w:p>
    <w:p>
      <w:r>
        <w:t>deren</w:t>
      </w:r>
    </w:p>
    <w:p>
      <w:r>
        <w:t>Partnern,</w:t>
      </w:r>
    </w:p>
    <w:p>
      <w:r>
        <w:t>dem</w:t>
      </w:r>
    </w:p>
    <w:p>
      <w:r>
        <w:t>Patensohn,</w:t>
      </w:r>
    </w:p>
    <w:p>
      <w:r>
        <w:t>der</w:t>
      </w:r>
    </w:p>
    <w:p>
      <w:r>
        <w:t>Mutter,</w:t>
      </w:r>
    </w:p>
    <w:p>
      <w:r>
        <w:t>der</w:t>
      </w:r>
    </w:p>
    <w:p>
      <w:r>
        <w:t>Schwester</w:t>
      </w:r>
    </w:p>
    <w:p>
      <w:r>
        <w:t>sowie</w:t>
      </w:r>
    </w:p>
    <w:p>
      <w:r>
        <w:t>Freunden</w:t>
      </w:r>
    </w:p>
    <w:p>
      <w:r>
        <w:t>und</w:t>
      </w:r>
    </w:p>
    <w:p>
      <w:r>
        <w:t>Nachbarn</w:t>
      </w:r>
    </w:p>
    <w:p>
      <w:r>
        <w:t>unterstützt</w:t>
      </w:r>
    </w:p>
    <w:p>
      <w:r>
        <w:t>(vgl.</w:t>
      </w:r>
    </w:p>
    <w:p>
      <w:r>
        <w:t>E.</w:t>
      </w:r>
    </w:p>
    <w:p>
      <w:r>
        <w:t>2.2 ).</w:t>
      </w:r>
    </w:p>
    <w:p>
      <w:r>
        <w:t>Frau</w:t>
      </w:r>
    </w:p>
    <w:p>
      <w:r>
        <w:t>A.___</w:t>
      </w:r>
    </w:p>
    <w:p>
      <w:r>
        <w:t>war</w:t>
      </w:r>
    </w:p>
    <w:p>
      <w:r>
        <w:t>bei</w:t>
      </w:r>
    </w:p>
    <w:p>
      <w:r>
        <w:t>der</w:t>
      </w:r>
    </w:p>
    <w:p>
      <w:r>
        <w:t>Ab klärung</w:t>
      </w:r>
    </w:p>
    <w:p>
      <w:r>
        <w:t>der</w:t>
      </w:r>
    </w:p>
    <w:p>
      <w:r>
        <w:t>Hilflosigkeit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anwesend</w:t>
      </w:r>
    </w:p>
    <w:p>
      <w:r>
        <w:t>( Urk.</w:t>
      </w:r>
    </w:p>
    <w:p>
      <w:r>
        <w:t>8/16 1 ) .</w:t>
      </w:r>
    </w:p>
    <w:p>
      <w:r>
        <w:rPr>
          <w:b/>
        </w:rPr>
        <w:t>E. 4.2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1 2.</w:t>
      </w:r>
    </w:p>
    <w:p>
      <w:r>
        <w:t>April</w:t>
      </w:r>
    </w:p>
    <w:p>
      <w:r>
        <w:t>2024</w:t>
      </w:r>
    </w:p>
    <w:p>
      <w:r>
        <w:t>( Urk.</w:t>
      </w:r>
    </w:p>
    <w:p>
      <w:r>
        <w:t>8/161)</w:t>
      </w:r>
    </w:p>
    <w:p>
      <w:r>
        <w:t>anerkannte</w:t>
      </w:r>
    </w:p>
    <w:p>
      <w:r>
        <w:t>die</w:t>
      </w:r>
    </w:p>
    <w:p>
      <w:r>
        <w:t>Abklärungsperson</w:t>
      </w:r>
    </w:p>
    <w:p>
      <w:r>
        <w:t>betreffend</w:t>
      </w:r>
    </w:p>
    <w:p>
      <w:r>
        <w:t>lebenspraktische</w:t>
      </w:r>
    </w:p>
    <w:p>
      <w:r>
        <w:t>Begleitung</w:t>
      </w:r>
    </w:p>
    <w:p>
      <w:r>
        <w:t>den</w:t>
      </w:r>
    </w:p>
    <w:p>
      <w:r>
        <w:t>folgenden</w:t>
      </w:r>
    </w:p>
    <w:p>
      <w:r>
        <w:t>wöchentlichen</w:t>
      </w:r>
    </w:p>
    <w:p>
      <w:r>
        <w:t>Zeitaufwand:</w:t>
      </w:r>
    </w:p>
    <w:p>
      <w:r>
        <w:t>Tages-Strukturierung,</w:t>
      </w:r>
    </w:p>
    <w:p>
      <w:r>
        <w:t>Wochen-Planung,</w:t>
      </w:r>
    </w:p>
    <w:p>
      <w:r>
        <w:t>Organi sati o n</w:t>
      </w:r>
    </w:p>
    <w:p>
      <w:r>
        <w:t>des</w:t>
      </w:r>
    </w:p>
    <w:p>
      <w:r>
        <w:t>Haushaltes</w:t>
      </w:r>
    </w:p>
    <w:p>
      <w:r>
        <w:t>inkl.</w:t>
      </w:r>
    </w:p>
    <w:p>
      <w:r>
        <w:t>Freizeit:</w:t>
      </w:r>
    </w:p>
    <w:p>
      <w:r>
        <w:t>5</w:t>
      </w:r>
    </w:p>
    <w:p>
      <w:r>
        <w:t>Minuten,</w:t>
      </w:r>
    </w:p>
    <w:p>
      <w:r>
        <w:t>Wohnungspflege:</w:t>
      </w:r>
    </w:p>
    <w:p>
      <w:r>
        <w:t>30</w:t>
      </w:r>
    </w:p>
    <w:p>
      <w:r>
        <w:t>Minuten</w:t>
      </w:r>
    </w:p>
    <w:p>
      <w:r>
        <w:t>sowie</w:t>
      </w:r>
    </w:p>
    <w:p>
      <w:r>
        <w:t>Alltagsbewältigung,</w:t>
      </w:r>
    </w:p>
    <w:p>
      <w:r>
        <w:t>Fragen</w:t>
      </w:r>
    </w:p>
    <w:p>
      <w:r>
        <w:t>zur</w:t>
      </w:r>
    </w:p>
    <w:p>
      <w:r>
        <w:t>Gesundheit</w:t>
      </w:r>
    </w:p>
    <w:p>
      <w:r>
        <w:t>und</w:t>
      </w:r>
    </w:p>
    <w:p>
      <w:r>
        <w:t>Administration:</w:t>
      </w:r>
    </w:p>
    <w:p>
      <w:r>
        <w:rPr>
          <w:b/>
        </w:rPr>
        <w:t>E. 4.3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erweist</w:t>
      </w:r>
    </w:p>
    <w:p>
      <w:r>
        <w:t>sich</w:t>
      </w:r>
    </w:p>
    <w:p>
      <w:r>
        <w:t>der</w:t>
      </w:r>
    </w:p>
    <w:p>
      <w:r>
        <w:t>Abklärungsbericht</w:t>
      </w:r>
    </w:p>
    <w:p>
      <w:r>
        <w:t>vom</w:t>
      </w:r>
    </w:p>
    <w:p>
      <w:r>
        <w:t>1 2.</w:t>
      </w:r>
    </w:p>
    <w:p>
      <w:r>
        <w:t>April</w:t>
      </w:r>
    </w:p>
    <w:p>
      <w:r>
        <w:t>2024</w:t>
      </w:r>
    </w:p>
    <w:p>
      <w:r>
        <w:t>als</w:t>
      </w:r>
    </w:p>
    <w:p>
      <w:r>
        <w:t>schlüssig</w:t>
      </w:r>
    </w:p>
    <w:p>
      <w:r>
        <w:t>und</w:t>
      </w:r>
    </w:p>
    <w:p>
      <w:r>
        <w:t>beinhaltet</w:t>
      </w:r>
    </w:p>
    <w:p>
      <w:r>
        <w:t>keine</w:t>
      </w:r>
    </w:p>
    <w:p>
      <w:r>
        <w:t>klar</w:t>
      </w:r>
    </w:p>
    <w:p>
      <w:r>
        <w:t>feststellbare n</w:t>
      </w:r>
    </w:p>
    <w:p>
      <w:r>
        <w:t>Fehleinschätzungen .</w:t>
      </w:r>
    </w:p>
    <w:p>
      <w:r>
        <w:t>Entsprechend</w:t>
      </w:r>
    </w:p>
    <w:p>
      <w:r>
        <w:t>besteht</w:t>
      </w:r>
    </w:p>
    <w:p>
      <w:r>
        <w:t>kein</w:t>
      </w:r>
    </w:p>
    <w:p>
      <w:r>
        <w:t>Anlass,</w:t>
      </w:r>
    </w:p>
    <w:p>
      <w:r>
        <w:t>in</w:t>
      </w:r>
    </w:p>
    <w:p>
      <w:r>
        <w:t>das</w:t>
      </w:r>
    </w:p>
    <w:p>
      <w:r>
        <w:t>Ermessen</w:t>
      </w:r>
    </w:p>
    <w:p>
      <w:r>
        <w:t>der</w:t>
      </w:r>
    </w:p>
    <w:p>
      <w:r>
        <w:t>die</w:t>
      </w:r>
    </w:p>
    <w:p>
      <w:r>
        <w:t>Abklärung</w:t>
      </w:r>
    </w:p>
    <w:p>
      <w:r>
        <w:t>tätigenden</w:t>
      </w:r>
    </w:p>
    <w:p>
      <w:r>
        <w:t>Person</w:t>
      </w:r>
    </w:p>
    <w:p>
      <w:r>
        <w:t>einzugreifen</w:t>
      </w:r>
    </w:p>
    <w:p>
      <w:r>
        <w:t>(vgl.</w:t>
      </w:r>
    </w:p>
    <w:p>
      <w:r>
        <w:t>E.</w:t>
      </w:r>
    </w:p>
    <w:p>
      <w:r>
        <w:rPr>
          <w:b/>
        </w:rPr>
        <w:t>E. 9</w:t>
      </w:r>
    </w:p>
    <w:p>
      <w:r>
        <w:t>ATSG)</w:t>
      </w:r>
    </w:p>
    <w:p>
      <w:r>
        <w:t>oder</w:t>
      </w:r>
    </w:p>
    <w:p>
      <w:r>
        <w:t>des</w:t>
      </w:r>
    </w:p>
    <w:p>
      <w:r>
        <w:t>Pflegebedarfs</w:t>
      </w:r>
    </w:p>
    <w:p>
      <w:r>
        <w:t>folgenden</w:t>
      </w:r>
    </w:p>
    <w:p>
      <w:r>
        <w:t>Anforderungen</w:t>
      </w:r>
    </w:p>
    <w:p>
      <w:r>
        <w:t>zu</w:t>
      </w:r>
    </w:p>
    <w:p>
      <w:r>
        <w:t>genügen:</w:t>
      </w:r>
    </w:p>
    <w:p>
      <w:r>
        <w:t>Als</w:t>
      </w:r>
    </w:p>
    <w:p>
      <w:r>
        <w:t>Berichterstatterin</w:t>
      </w:r>
    </w:p>
    <w:p>
      <w:r>
        <w:t>oder</w:t>
      </w:r>
    </w:p>
    <w:p>
      <w:r>
        <w:t>Berichterstatter</w:t>
      </w:r>
    </w:p>
    <w:p>
      <w:r>
        <w:t>wirkt</w:t>
      </w:r>
    </w:p>
    <w:p>
      <w:r>
        <w:t>eine</w:t>
      </w:r>
    </w:p>
    <w:p>
      <w:r>
        <w:t>qualifizierte</w:t>
      </w:r>
    </w:p>
    <w:p>
      <w:r>
        <w:t>Person,</w:t>
      </w:r>
    </w:p>
    <w:p>
      <w:r>
        <w:t>welche</w:t>
      </w:r>
    </w:p>
    <w:p>
      <w:r>
        <w:t>Kenntnis</w:t>
      </w:r>
    </w:p>
    <w:p>
      <w:r>
        <w:t>der</w:t>
      </w:r>
    </w:p>
    <w:p>
      <w:r>
        <w:t>örtlichen</w:t>
      </w:r>
    </w:p>
    <w:p>
      <w:r>
        <w:t>und</w:t>
      </w:r>
    </w:p>
    <w:p>
      <w:r>
        <w:t>räumlichen</w:t>
      </w:r>
    </w:p>
    <w:p>
      <w:r>
        <w:t>Verhältnisse</w:t>
      </w:r>
    </w:p>
    <w:p>
      <w:r>
        <w:t>sowie</w:t>
      </w:r>
    </w:p>
    <w:p>
      <w:r>
        <w:t>der</w:t>
      </w:r>
    </w:p>
    <w:p>
      <w:r>
        <w:t>aus</w:t>
      </w:r>
    </w:p>
    <w:p>
      <w:r>
        <w:t>den</w:t>
      </w:r>
    </w:p>
    <w:p>
      <w:r>
        <w:t>seitens</w:t>
      </w:r>
    </w:p>
    <w:p>
      <w:r>
        <w:t>der</w:t>
      </w:r>
    </w:p>
    <w:p>
      <w:r>
        <w:t>Mediziner</w:t>
      </w:r>
    </w:p>
    <w:p>
      <w:r>
        <w:t>gestellten</w:t>
      </w:r>
    </w:p>
    <w:p>
      <w:r>
        <w:t>Diagnosen</w:t>
      </w:r>
    </w:p>
    <w:p>
      <w:r>
        <w:t>sich</w:t>
      </w:r>
    </w:p>
    <w:p>
      <w:r>
        <w:t>ergebenden</w:t>
      </w:r>
    </w:p>
    <w:p>
      <w:r>
        <w:t>Beeinträchtigungen</w:t>
      </w:r>
    </w:p>
    <w:p>
      <w:r>
        <w:t>und</w:t>
      </w:r>
    </w:p>
    <w:p>
      <w:r>
        <w:t>Hilfsbedürftigkeiten</w:t>
      </w:r>
    </w:p>
    <w:p>
      <w:r>
        <w:t>hat.</w:t>
      </w:r>
    </w:p>
    <w:p>
      <w:r>
        <w:t>Bei</w:t>
      </w:r>
    </w:p>
    <w:p>
      <w:r>
        <w:t>Unklarheiten</w:t>
      </w:r>
    </w:p>
    <w:p>
      <w:r>
        <w:t>über</w:t>
      </w:r>
    </w:p>
    <w:p>
      <w:r>
        <w:t>physische</w:t>
      </w:r>
    </w:p>
    <w:p>
      <w:r>
        <w:t>oder</w:t>
      </w:r>
    </w:p>
    <w:p>
      <w:r>
        <w:t>psychische</w:t>
      </w:r>
    </w:p>
    <w:p>
      <w:r>
        <w:t>Störungen</w:t>
      </w:r>
    </w:p>
    <w:p>
      <w:r>
        <w:t>und/oder</w:t>
      </w:r>
    </w:p>
    <w:p>
      <w:r>
        <w:t>deren</w:t>
      </w:r>
    </w:p>
    <w:p>
      <w:r>
        <w:t>Auswirkungen</w:t>
      </w:r>
    </w:p>
    <w:p>
      <w:r>
        <w:t>auf</w:t>
      </w:r>
    </w:p>
    <w:p>
      <w:r>
        <w:t>alltägliche</w:t>
      </w:r>
    </w:p>
    <w:p>
      <w:r>
        <w:t>Lebensverrichtungen</w:t>
      </w:r>
    </w:p>
    <w:p>
      <w:r>
        <w:t>sind</w:t>
      </w:r>
    </w:p>
    <w:p>
      <w:r>
        <w:t>Rückfragen</w:t>
      </w:r>
    </w:p>
    <w:p>
      <w:r>
        <w:t>an</w:t>
      </w:r>
    </w:p>
    <w:p>
      <w:r>
        <w:t>die</w:t>
      </w:r>
    </w:p>
    <w:p>
      <w:r>
        <w:t>medizinischen</w:t>
      </w:r>
    </w:p>
    <w:p>
      <w:r>
        <w:t>Fachpersonen</w:t>
      </w:r>
    </w:p>
    <w:p>
      <w:r>
        <w:t>nicht</w:t>
      </w:r>
    </w:p>
    <w:p>
      <w:r>
        <w:t>nur</w:t>
      </w:r>
    </w:p>
    <w:p>
      <w:r>
        <w:t>zulässig,</w:t>
      </w:r>
    </w:p>
    <w:p>
      <w:r>
        <w:t>sondern</w:t>
      </w:r>
    </w:p>
    <w:p>
      <w:r>
        <w:t>notwendig.</w:t>
      </w:r>
    </w:p>
    <w:p>
      <w:r>
        <w:t>Weiter</w:t>
      </w:r>
    </w:p>
    <w:p>
      <w:r>
        <w:t>sind</w:t>
      </w:r>
    </w:p>
    <w:p>
      <w:r>
        <w:t>die</w:t>
      </w:r>
    </w:p>
    <w:p>
      <w:r>
        <w:t>Angaben</w:t>
      </w:r>
    </w:p>
    <w:p>
      <w:r>
        <w:t>der</w:t>
      </w:r>
    </w:p>
    <w:p>
      <w:r>
        <w:t>Hilfe</w:t>
      </w:r>
    </w:p>
    <w:p>
      <w:r>
        <w:t>leistenden</w:t>
      </w:r>
    </w:p>
    <w:p>
      <w:r>
        <w:t>Personen</w:t>
      </w:r>
    </w:p>
    <w:p>
      <w:r>
        <w:t>zu</w:t>
      </w:r>
    </w:p>
    <w:p>
      <w:r>
        <w:t>berücksichtigen,</w:t>
      </w:r>
    </w:p>
    <w:p>
      <w:r>
        <w:t>wobei</w:t>
      </w:r>
    </w:p>
    <w:p>
      <w:r>
        <w:t>divergierende</w:t>
      </w:r>
    </w:p>
    <w:p>
      <w:r>
        <w:t>Meinungen</w:t>
      </w:r>
    </w:p>
    <w:p>
      <w:r>
        <w:t>der</w:t>
      </w:r>
    </w:p>
    <w:p>
      <w:r>
        <w:t>Beteiligten</w:t>
      </w:r>
    </w:p>
    <w:p>
      <w:r>
        <w:t>im</w:t>
      </w:r>
    </w:p>
    <w:p>
      <w:r>
        <w:t>Bericht</w:t>
      </w:r>
    </w:p>
    <w:p>
      <w:r>
        <w:t>aufzuzeigen</w:t>
      </w:r>
    </w:p>
    <w:p>
      <w:r>
        <w:t>sind.</w:t>
      </w:r>
    </w:p>
    <w:p>
      <w:r>
        <w:t>Der</w:t>
      </w:r>
    </w:p>
    <w:p>
      <w:r>
        <w:t>Berichtstext</w:t>
      </w:r>
    </w:p>
    <w:p>
      <w:r>
        <w:t>schliesslich</w:t>
      </w:r>
    </w:p>
    <w:p>
      <w:r>
        <w:t>muss</w:t>
      </w:r>
    </w:p>
    <w:p>
      <w:r>
        <w:t>plausibel,</w:t>
      </w:r>
    </w:p>
    <w:p>
      <w:r>
        <w:t>begründet</w:t>
      </w:r>
    </w:p>
    <w:p>
      <w:r>
        <w:t>und</w:t>
      </w:r>
    </w:p>
    <w:p>
      <w:r>
        <w:t>detailliert</w:t>
      </w:r>
    </w:p>
    <w:p>
      <w:r>
        <w:t>bezüglich</w:t>
      </w:r>
    </w:p>
    <w:p>
      <w:r>
        <w:t>der</w:t>
      </w:r>
    </w:p>
    <w:p>
      <w:r>
        <w:t>einzelnen</w:t>
      </w:r>
    </w:p>
    <w:p>
      <w:r>
        <w:t>alltäg lichen</w:t>
      </w:r>
    </w:p>
    <w:p>
      <w:r>
        <w:t>Lebensverrichtungen</w:t>
      </w:r>
    </w:p>
    <w:p>
      <w:r>
        <w:t>sowie</w:t>
      </w:r>
    </w:p>
    <w:p>
      <w:r>
        <w:t>der</w:t>
      </w:r>
    </w:p>
    <w:p>
      <w:r>
        <w:t>tatbestandsmässigen</w:t>
      </w:r>
    </w:p>
    <w:p>
      <w:r>
        <w:t>Erfordernisse</w:t>
      </w:r>
    </w:p>
    <w:p>
      <w:r>
        <w:t>der</w:t>
      </w:r>
    </w:p>
    <w:p>
      <w:r>
        <w:t>dauernden</w:t>
      </w:r>
    </w:p>
    <w:p>
      <w:r>
        <w:t>Pflege</w:t>
      </w:r>
    </w:p>
    <w:p>
      <w:r>
        <w:t>und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und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sein.</w:t>
      </w:r>
    </w:p>
    <w:p>
      <w:r>
        <w:t>Schliesslich</w:t>
      </w:r>
    </w:p>
    <w:p>
      <w:r>
        <w:t>hat</w:t>
      </w:r>
    </w:p>
    <w:p>
      <w:r>
        <w:t>er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den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erhobenen</w:t>
      </w:r>
    </w:p>
    <w:p>
      <w:r>
        <w:t>Angaben</w:t>
      </w:r>
    </w:p>
    <w:p>
      <w:r>
        <w:t>zu</w:t>
      </w:r>
    </w:p>
    <w:p>
      <w:r>
        <w:t>stehen.</w:t>
      </w:r>
    </w:p>
    <w:p>
      <w:r>
        <w:t>Das</w:t>
      </w:r>
    </w:p>
    <w:p>
      <w:r>
        <w:t>Gericht</w:t>
      </w:r>
    </w:p>
    <w:p>
      <w:r>
        <w:t>greift,</w:t>
      </w:r>
    </w:p>
    <w:p>
      <w:r>
        <w:t>sofern</w:t>
      </w:r>
    </w:p>
    <w:p>
      <w:r>
        <w:t>der</w:t>
      </w:r>
    </w:p>
    <w:p>
      <w:r>
        <w:t>Bericht</w:t>
      </w:r>
    </w:p>
    <w:p>
      <w:r>
        <w:t>eine</w:t>
      </w:r>
    </w:p>
    <w:p>
      <w:r>
        <w:t>zuverlässige</w:t>
      </w:r>
    </w:p>
    <w:p>
      <w:r>
        <w:t>Entscheidungsgrundlage</w:t>
      </w:r>
    </w:p>
    <w:p>
      <w:r>
        <w:t>im</w:t>
      </w:r>
    </w:p>
    <w:p>
      <w:r>
        <w:t>eben</w:t>
      </w:r>
    </w:p>
    <w:p>
      <w:r>
        <w:t>umschriebenen</w:t>
      </w:r>
    </w:p>
    <w:p>
      <w:r>
        <w:t>Sinne</w:t>
      </w:r>
    </w:p>
    <w:p>
      <w:r>
        <w:t>darstellt,</w:t>
      </w:r>
    </w:p>
    <w:p>
      <w:r>
        <w:t>in</w:t>
      </w:r>
    </w:p>
    <w:p>
      <w:r>
        <w:t>das</w:t>
      </w:r>
    </w:p>
    <w:p>
      <w:r>
        <w:t>Ermessen</w:t>
      </w:r>
    </w:p>
    <w:p>
      <w:r>
        <w:t>der</w:t>
      </w:r>
    </w:p>
    <w:p>
      <w:r>
        <w:t>die</w:t>
      </w:r>
    </w:p>
    <w:p>
      <w:r>
        <w:t>Abklärung</w:t>
      </w:r>
    </w:p>
    <w:p>
      <w:r>
        <w:t>tätigenden</w:t>
      </w:r>
    </w:p>
    <w:p>
      <w:r>
        <w:t>Person</w:t>
      </w:r>
    </w:p>
    <w:p>
      <w:r>
        <w:t>nur</w:t>
      </w:r>
    </w:p>
    <w:p>
      <w:r>
        <w:t>ein,</w:t>
      </w:r>
    </w:p>
    <w:p>
      <w:r>
        <w:t>wenn</w:t>
      </w:r>
    </w:p>
    <w:p>
      <w:r>
        <w:t>klar</w:t>
      </w:r>
    </w:p>
    <w:p>
      <w:r>
        <w:t>feststellbare</w:t>
      </w:r>
    </w:p>
    <w:p>
      <w:r>
        <w:t>Fehleinschätzungen</w:t>
      </w:r>
    </w:p>
    <w:p>
      <w:r>
        <w:t>vorliegen.</w:t>
      </w:r>
    </w:p>
    <w:p>
      <w:r>
        <w:t>Das</w:t>
      </w:r>
    </w:p>
    <w:p>
      <w:r>
        <w:t>gebietet</w:t>
      </w:r>
    </w:p>
    <w:p>
      <w:r>
        <w:t>insbesondere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fachlich</w:t>
      </w:r>
    </w:p>
    <w:p>
      <w:r>
        <w:t>kompetente</w:t>
      </w:r>
    </w:p>
    <w:p>
      <w:r>
        <w:t>Abklärungsperson</w:t>
      </w:r>
    </w:p>
    <w:p>
      <w:r>
        <w:t>näher</w:t>
      </w:r>
    </w:p>
    <w:p>
      <w:r>
        <w:t>am</w:t>
      </w:r>
    </w:p>
    <w:p>
      <w:r>
        <w:t>konkreten</w:t>
      </w:r>
    </w:p>
    <w:p>
      <w:r>
        <w:t>Sachverhalt</w:t>
      </w:r>
    </w:p>
    <w:p>
      <w:r>
        <w:t>ist</w:t>
      </w:r>
    </w:p>
    <w:p>
      <w:r>
        <w:t>als</w:t>
      </w:r>
    </w:p>
    <w:p>
      <w:r>
        <w:t>das</w:t>
      </w:r>
    </w:p>
    <w:p>
      <w:r>
        <w:t>im</w:t>
      </w:r>
    </w:p>
    <w:p>
      <w:r>
        <w:t>Beschwerdefall</w:t>
      </w:r>
    </w:p>
    <w:p>
      <w:r>
        <w:t>zuständige</w:t>
      </w:r>
    </w:p>
    <w:p>
      <w:r>
        <w:t>Gericht</w:t>
      </w:r>
    </w:p>
    <w:p>
      <w:r>
        <w:t>( BGE</w:t>
      </w:r>
    </w:p>
    <w:p>
      <w:r>
        <w:t>140</w:t>
      </w:r>
    </w:p>
    <w:p>
      <w:r>
        <w:t>V</w:t>
      </w:r>
    </w:p>
    <w:p>
      <w:r>
        <w:t>543</w:t>
      </w:r>
    </w:p>
    <w:p>
      <w:r>
        <w:t>E.</w:t>
      </w:r>
    </w:p>
    <w:p>
      <w:r>
        <w:t>3.2.1,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11.1.1,</w:t>
      </w:r>
    </w:p>
    <w:p>
      <w:r>
        <w:t>130</w:t>
      </w:r>
    </w:p>
    <w:p>
      <w:r>
        <w:t>V</w:t>
      </w:r>
    </w:p>
    <w:p>
      <w:r>
        <w:t>61</w:t>
      </w:r>
    </w:p>
    <w:p>
      <w:r>
        <w:t>E.</w:t>
      </w:r>
    </w:p>
    <w:p>
      <w:r>
        <w:t>6.2;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8C_332/2024</w:t>
      </w:r>
    </w:p>
    <w:p>
      <w:r>
        <w:t>vom</w:t>
      </w:r>
    </w:p>
    <w:p>
      <w:r>
        <w:rPr>
          <w:b/>
        </w:rPr>
        <w:t>E. 13</w:t>
      </w:r>
    </w:p>
    <w:p>
      <w:r>
        <w:t>Juni</w:t>
      </w:r>
    </w:p>
    <w:p>
      <w:r>
        <w:t>2024</w:t>
      </w:r>
    </w:p>
    <w:p>
      <w:r>
        <w:t>E.</w:t>
      </w:r>
    </w:p>
    <w:p>
      <w:r>
        <w:rPr>
          <w:b/>
        </w:rPr>
        <w:t>E. 14</w:t>
      </w:r>
    </w:p>
    <w:p>
      <w:r>
        <w:t>September</w:t>
      </w:r>
    </w:p>
    <w:p>
      <w:r>
        <w:t>2015</w:t>
      </w:r>
    </w:p>
    <w:p>
      <w:r>
        <w:t>E.</w:t>
      </w:r>
    </w:p>
    <w:p>
      <w:r>
        <w:t>4)</w:t>
      </w:r>
    </w:p>
    <w:p>
      <w:r>
        <w:t>sowie</w:t>
      </w:r>
    </w:p>
    <w:p>
      <w:r>
        <w:t>unter</w:t>
      </w:r>
    </w:p>
    <w:p>
      <w:r>
        <w:t>dem</w:t>
      </w:r>
    </w:p>
    <w:p>
      <w:r>
        <w:t>Aspekt</w:t>
      </w:r>
    </w:p>
    <w:p>
      <w:r>
        <w:t>des</w:t>
      </w:r>
    </w:p>
    <w:p>
      <w:r>
        <w:t>Intensivpflegezuschlags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8C_573/2018</w:t>
      </w:r>
    </w:p>
    <w:p>
      <w:r>
        <w:t>vom</w:t>
      </w:r>
    </w:p>
    <w:p>
      <w:r>
        <w:t>8.</w:t>
      </w:r>
    </w:p>
    <w:p>
      <w:r>
        <w:t>Januar</w:t>
      </w:r>
    </w:p>
    <w:p>
      <w:r>
        <w:t>2019</w:t>
      </w:r>
    </w:p>
    <w:p>
      <w:r>
        <w:t>E.</w:t>
      </w:r>
    </w:p>
    <w:p>
      <w:r>
        <w:t>3.2). 2. 2.1</w:t>
      </w:r>
    </w:p>
    <w:p>
      <w:r>
        <w:t>Die</w:t>
      </w:r>
    </w:p>
    <w:p>
      <w:r>
        <w:t>Beschwerdegegnerin</w:t>
      </w:r>
    </w:p>
    <w:p>
      <w:r>
        <w:t>erklärte</w:t>
      </w:r>
    </w:p>
    <w:p>
      <w:r>
        <w:t>zur</w:t>
      </w:r>
    </w:p>
    <w:p>
      <w:r>
        <w:t>Begründung</w:t>
      </w:r>
    </w:p>
    <w:p>
      <w:r>
        <w:t>ihres</w:t>
      </w:r>
    </w:p>
    <w:p>
      <w:r>
        <w:t>Entscheids</w:t>
      </w:r>
    </w:p>
    <w:p>
      <w:r>
        <w:t>( Urk.</w:t>
      </w:r>
    </w:p>
    <w:p>
      <w:r>
        <w:t>2),</w:t>
      </w:r>
    </w:p>
    <w:p>
      <w:r>
        <w:t>gemäss</w:t>
      </w:r>
    </w:p>
    <w:p>
      <w:r>
        <w:t>Abk l ärung</w:t>
      </w:r>
    </w:p>
    <w:p>
      <w:r>
        <w:t>vor</w:t>
      </w:r>
    </w:p>
    <w:p>
      <w:r>
        <w:t>Ort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allen</w:t>
      </w:r>
    </w:p>
    <w:p>
      <w:r>
        <w:t>sechs</w:t>
      </w:r>
    </w:p>
    <w:p>
      <w:r>
        <w:t>Lebensverrichtungen</w:t>
      </w:r>
    </w:p>
    <w:p>
      <w:r>
        <w:t>selbständig.</w:t>
      </w:r>
    </w:p>
    <w:p>
      <w:r>
        <w:t>Der</w:t>
      </w:r>
    </w:p>
    <w:p>
      <w:r>
        <w:t>anrechenbare</w:t>
      </w:r>
    </w:p>
    <w:p>
      <w:r>
        <w:t>Zeitaufwand</w:t>
      </w:r>
    </w:p>
    <w:p>
      <w:r>
        <w:t>bei</w:t>
      </w:r>
    </w:p>
    <w:p>
      <w:r>
        <w:t>der</w:t>
      </w:r>
    </w:p>
    <w:p>
      <w:r>
        <w:t>lebens praktischen</w:t>
      </w:r>
    </w:p>
    <w:p>
      <w:r>
        <w:t>Beglei t ung</w:t>
      </w:r>
    </w:p>
    <w:p>
      <w:r>
        <w:t>l i ege</w:t>
      </w:r>
    </w:p>
    <w:p>
      <w:r>
        <w:t>unter</w:t>
      </w:r>
    </w:p>
    <w:p>
      <w:r>
        <w:t>den</w:t>
      </w:r>
    </w:p>
    <w:p>
      <w:r>
        <w:t>gefo r derten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Woche.</w:t>
      </w:r>
    </w:p>
    <w:p>
      <w:r>
        <w:t>Nach</w:t>
      </w:r>
    </w:p>
    <w:p>
      <w:r>
        <w:t>dem</w:t>
      </w:r>
    </w:p>
    <w:p>
      <w:r>
        <w:t>Aust r itt</w:t>
      </w:r>
    </w:p>
    <w:p>
      <w:r>
        <w:t>aus</w:t>
      </w:r>
    </w:p>
    <w:p>
      <w:r>
        <w:t>der</w:t>
      </w:r>
    </w:p>
    <w:p>
      <w:r>
        <w:t>Klinik</w:t>
      </w:r>
    </w:p>
    <w:p>
      <w:r>
        <w:t>(gemeint</w:t>
      </w:r>
    </w:p>
    <w:p>
      <w:r>
        <w:t>aus</w:t>
      </w:r>
    </w:p>
    <w:p>
      <w:r>
        <w:t>der</w:t>
      </w:r>
    </w:p>
    <w:p>
      <w:r>
        <w:t>Klinik</w:t>
      </w:r>
    </w:p>
    <w:p>
      <w:r>
        <w:t>Z.___</w:t>
      </w:r>
    </w:p>
    <w:p>
      <w:r>
        <w:t>per</w:t>
      </w:r>
    </w:p>
    <w:p>
      <w:r>
        <w:t>1 8.</w:t>
      </w:r>
    </w:p>
    <w:p>
      <w:r>
        <w:t>März</w:t>
      </w:r>
    </w:p>
    <w:p>
      <w:r>
        <w:t>2021;</w:t>
      </w:r>
    </w:p>
    <w:p>
      <w:r>
        <w:t>Urk.</w:t>
      </w:r>
    </w:p>
    <w:p>
      <w:r>
        <w:t>8/59/2,</w:t>
      </w:r>
    </w:p>
    <w:p>
      <w:r>
        <w:t>Urk.</w:t>
      </w:r>
    </w:p>
    <w:p>
      <w:r>
        <w:t>8/161/8)</w:t>
      </w:r>
    </w:p>
    <w:p>
      <w:r>
        <w:t>sei</w:t>
      </w:r>
    </w:p>
    <w:p>
      <w:r>
        <w:t>dieser</w:t>
      </w:r>
    </w:p>
    <w:p>
      <w:r>
        <w:t>für</w:t>
      </w:r>
    </w:p>
    <w:p>
      <w:r>
        <w:t>kurze</w:t>
      </w:r>
    </w:p>
    <w:p>
      <w:r>
        <w:t>Zeit</w:t>
      </w:r>
    </w:p>
    <w:p>
      <w:r>
        <w:t>höher</w:t>
      </w:r>
    </w:p>
    <w:p>
      <w:r>
        <w:t>gewesen,</w:t>
      </w:r>
    </w:p>
    <w:p>
      <w:r>
        <w:t>habe</w:t>
      </w:r>
    </w:p>
    <w:p>
      <w:r>
        <w:t>aber</w:t>
      </w:r>
    </w:p>
    <w:p>
      <w:r>
        <w:t>nicht</w:t>
      </w:r>
    </w:p>
    <w:p>
      <w:r>
        <w:t>für</w:t>
      </w:r>
    </w:p>
    <w:p>
      <w:r>
        <w:t>minde s tens</w:t>
      </w:r>
    </w:p>
    <w:p>
      <w:r>
        <w:t>ein</w:t>
      </w:r>
    </w:p>
    <w:p>
      <w:r>
        <w:t>Jahr</w:t>
      </w:r>
    </w:p>
    <w:p>
      <w:r>
        <w:t>angehalten</w:t>
      </w:r>
    </w:p>
    <w:p>
      <w:r>
        <w:t>und</w:t>
      </w:r>
    </w:p>
    <w:p>
      <w:r>
        <w:t>könne</w:t>
      </w:r>
    </w:p>
    <w:p>
      <w:r>
        <w:t>s o mit</w:t>
      </w:r>
    </w:p>
    <w:p>
      <w:r>
        <w:t>auch</w:t>
      </w:r>
    </w:p>
    <w:p>
      <w:r>
        <w:t>nicht</w:t>
      </w:r>
    </w:p>
    <w:p>
      <w:r>
        <w:t>befristet</w:t>
      </w:r>
    </w:p>
    <w:p>
      <w:r>
        <w:t>angerechnet</w:t>
      </w:r>
    </w:p>
    <w:p>
      <w:r>
        <w:t>werden.</w:t>
      </w:r>
    </w:p>
    <w:p>
      <w:r>
        <w:t>Die</w:t>
      </w:r>
    </w:p>
    <w:p>
      <w:r>
        <w:t>Beschwerdeführerin</w:t>
      </w:r>
    </w:p>
    <w:p>
      <w:r>
        <w:t>struktur ier e</w:t>
      </w:r>
    </w:p>
    <w:p>
      <w:r>
        <w:t>ihren</w:t>
      </w:r>
    </w:p>
    <w:p>
      <w:r>
        <w:t>Alltag</w:t>
      </w:r>
    </w:p>
    <w:p>
      <w:r>
        <w:t>selber,</w:t>
      </w:r>
    </w:p>
    <w:p>
      <w:r>
        <w:t>nehme</w:t>
      </w:r>
    </w:p>
    <w:p>
      <w:r>
        <w:t>an</w:t>
      </w:r>
    </w:p>
    <w:p>
      <w:r>
        <w:t>einem</w:t>
      </w:r>
    </w:p>
    <w:p>
      <w:r>
        <w:t>Töpferkurs</w:t>
      </w:r>
    </w:p>
    <w:p>
      <w:r>
        <w:t>teil</w:t>
      </w:r>
    </w:p>
    <w:p>
      <w:r>
        <w:t>und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sich</w:t>
      </w:r>
    </w:p>
    <w:p>
      <w:r>
        <w:t>um</w:t>
      </w:r>
    </w:p>
    <w:p>
      <w:r>
        <w:t>die</w:t>
      </w:r>
    </w:p>
    <w:p>
      <w:r>
        <w:t>Haustiere</w:t>
      </w:r>
    </w:p>
    <w:p>
      <w:r>
        <w:t>zu</w:t>
      </w:r>
    </w:p>
    <w:p>
      <w:r>
        <w:t>kümme r n.</w:t>
      </w:r>
    </w:p>
    <w:p>
      <w:r>
        <w:t>Sie</w:t>
      </w:r>
    </w:p>
    <w:p>
      <w:r>
        <w:t>nehme</w:t>
      </w:r>
    </w:p>
    <w:p>
      <w:r>
        <w:t>die</w:t>
      </w:r>
    </w:p>
    <w:p>
      <w:r>
        <w:t>regelmässigen</w:t>
      </w:r>
    </w:p>
    <w:p>
      <w:r>
        <w:t>Termine</w:t>
      </w:r>
    </w:p>
    <w:p>
      <w:r>
        <w:t>selbständig</w:t>
      </w:r>
    </w:p>
    <w:p>
      <w:r>
        <w:t>wahr,</w:t>
      </w:r>
    </w:p>
    <w:p>
      <w:r>
        <w:t>s ie</w:t>
      </w:r>
    </w:p>
    <w:p>
      <w:r>
        <w:t>sei</w:t>
      </w:r>
    </w:p>
    <w:p>
      <w:r>
        <w:t>in</w:t>
      </w:r>
    </w:p>
    <w:p>
      <w:r>
        <w:t>der</w:t>
      </w:r>
    </w:p>
    <w:p>
      <w:r>
        <w:t>L age ,</w:t>
      </w:r>
    </w:p>
    <w:p>
      <w:r>
        <w:t>selber</w:t>
      </w:r>
    </w:p>
    <w:p>
      <w:r>
        <w:t>mit</w:t>
      </w:r>
    </w:p>
    <w:p>
      <w:r>
        <w:t>dem</w:t>
      </w:r>
    </w:p>
    <w:p>
      <w:r>
        <w:t>Au t o</w:t>
      </w:r>
    </w:p>
    <w:p>
      <w:r>
        <w:t>zu</w:t>
      </w:r>
    </w:p>
    <w:p>
      <w:r>
        <w:t>fahren.</w:t>
      </w:r>
    </w:p>
    <w:p>
      <w:r>
        <w:t>Ausserordentliche</w:t>
      </w:r>
    </w:p>
    <w:p>
      <w:r>
        <w:t>und</w:t>
      </w:r>
    </w:p>
    <w:p>
      <w:r>
        <w:t>spezielle</w:t>
      </w:r>
    </w:p>
    <w:p>
      <w:r>
        <w:t>Termine</w:t>
      </w:r>
    </w:p>
    <w:p>
      <w:r>
        <w:t>seien</w:t>
      </w:r>
    </w:p>
    <w:p>
      <w:r>
        <w:t>weder</w:t>
      </w:r>
    </w:p>
    <w:p>
      <w:r>
        <w:t>regelmässig</w:t>
      </w:r>
    </w:p>
    <w:p>
      <w:r>
        <w:t>noch</w:t>
      </w:r>
    </w:p>
    <w:p>
      <w:r>
        <w:t>erheblich</w:t>
      </w:r>
    </w:p>
    <w:p>
      <w:r>
        <w:t>und</w:t>
      </w:r>
    </w:p>
    <w:p>
      <w:r>
        <w:t>könnten</w:t>
      </w:r>
    </w:p>
    <w:p>
      <w:r>
        <w:t>darum</w:t>
      </w:r>
    </w:p>
    <w:p>
      <w:r>
        <w:t>nicht</w:t>
      </w:r>
    </w:p>
    <w:p>
      <w:r>
        <w:t>angerechnet</w:t>
      </w:r>
    </w:p>
    <w:p>
      <w:r>
        <w:t>werden.</w:t>
      </w:r>
    </w:p>
    <w:p>
      <w:r>
        <w:t>Es</w:t>
      </w:r>
    </w:p>
    <w:p>
      <w:r>
        <w:t>sei</w:t>
      </w:r>
    </w:p>
    <w:p>
      <w:r>
        <w:t>zumu t bar,</w:t>
      </w:r>
    </w:p>
    <w:p>
      <w:r>
        <w:t>dass</w:t>
      </w:r>
    </w:p>
    <w:p>
      <w:r>
        <w:t>Einkäufe</w:t>
      </w:r>
    </w:p>
    <w:p>
      <w:r>
        <w:t>zwische n z ei tlich</w:t>
      </w:r>
    </w:p>
    <w:p>
      <w:r>
        <w:t>online</w:t>
      </w:r>
    </w:p>
    <w:p>
      <w:r>
        <w:t>best e llt</w:t>
      </w:r>
    </w:p>
    <w:p>
      <w:r>
        <w:t>würden.</w:t>
      </w:r>
    </w:p>
    <w:p>
      <w:r>
        <w:t>Die</w:t>
      </w:r>
    </w:p>
    <w:p>
      <w:r>
        <w:t>Dritthilfe,</w:t>
      </w:r>
    </w:p>
    <w:p>
      <w:r>
        <w:t>welche</w:t>
      </w:r>
    </w:p>
    <w:p>
      <w:r>
        <w:t>über</w:t>
      </w:r>
    </w:p>
    <w:p>
      <w:r>
        <w:t>zwei</w:t>
      </w:r>
    </w:p>
    <w:p>
      <w:r>
        <w:t>Stunden</w:t>
      </w:r>
    </w:p>
    <w:p>
      <w:r>
        <w:t>pro</w:t>
      </w:r>
    </w:p>
    <w:p>
      <w:r>
        <w:t>Woche</w:t>
      </w:r>
    </w:p>
    <w:p>
      <w:r>
        <w:t>betragen</w:t>
      </w:r>
    </w:p>
    <w:p>
      <w:r>
        <w:t>habe,</w:t>
      </w:r>
    </w:p>
    <w:p>
      <w:r>
        <w:t>sei</w:t>
      </w:r>
    </w:p>
    <w:p>
      <w:r>
        <w:t>während</w:t>
      </w:r>
    </w:p>
    <w:p>
      <w:r>
        <w:t>weniger</w:t>
      </w:r>
    </w:p>
    <w:p>
      <w:r>
        <w:t>als</w:t>
      </w:r>
    </w:p>
    <w:p>
      <w:r>
        <w:t>einem</w:t>
      </w:r>
    </w:p>
    <w:p>
      <w:r>
        <w:t>Jahr</w:t>
      </w:r>
    </w:p>
    <w:p>
      <w:r>
        <w:t>notwendig</w:t>
      </w:r>
    </w:p>
    <w:p>
      <w:r>
        <w:t>gewesen .</w:t>
      </w:r>
    </w:p>
    <w:p>
      <w:r>
        <w:t>Die</w:t>
      </w:r>
    </w:p>
    <w:p>
      <w:r>
        <w:t>Hilfe leistungen</w:t>
      </w:r>
    </w:p>
    <w:p>
      <w:r>
        <w:t>der</w:t>
      </w:r>
    </w:p>
    <w:p>
      <w:r>
        <w:t>Töchter</w:t>
      </w:r>
    </w:p>
    <w:p>
      <w:r>
        <w:t>bestünden</w:t>
      </w:r>
    </w:p>
    <w:p>
      <w:r>
        <w:t>darin,</w:t>
      </w:r>
    </w:p>
    <w:p>
      <w:r>
        <w:t>dass</w:t>
      </w:r>
    </w:p>
    <w:p>
      <w:r>
        <w:t>man</w:t>
      </w:r>
    </w:p>
    <w:p>
      <w:r>
        <w:t>mit</w:t>
      </w:r>
    </w:p>
    <w:p>
      <w:r>
        <w:t>der</w:t>
      </w:r>
    </w:p>
    <w:p>
      <w:r>
        <w:t>eigenen</w:t>
      </w:r>
    </w:p>
    <w:p>
      <w:r>
        <w:t>Mutter</w:t>
      </w:r>
    </w:p>
    <w:p>
      <w:r>
        <w:t>gemeinsam</w:t>
      </w:r>
    </w:p>
    <w:p>
      <w:r>
        <w:t>koche</w:t>
      </w:r>
    </w:p>
    <w:p>
      <w:r>
        <w:t>und</w:t>
      </w:r>
    </w:p>
    <w:p>
      <w:r>
        <w:t>miteinander</w:t>
      </w:r>
    </w:p>
    <w:p>
      <w:r>
        <w:t>spreche.</w:t>
      </w:r>
    </w:p>
    <w:p>
      <w:r>
        <w:t>Dies</w:t>
      </w:r>
    </w:p>
    <w:p>
      <w:r>
        <w:t>sei</w:t>
      </w:r>
    </w:p>
    <w:p>
      <w:r>
        <w:t>keine</w:t>
      </w:r>
    </w:p>
    <w:p>
      <w:r>
        <w:t>lebenspraktische</w:t>
      </w:r>
    </w:p>
    <w:p>
      <w:r>
        <w:t>Begleitung,</w:t>
      </w:r>
    </w:p>
    <w:p>
      <w:r>
        <w:t>sonder n</w:t>
      </w:r>
    </w:p>
    <w:p>
      <w:r>
        <w:t>ein</w:t>
      </w:r>
    </w:p>
    <w:p>
      <w:r>
        <w:t>no r males</w:t>
      </w:r>
    </w:p>
    <w:p>
      <w:r>
        <w:t>Mut t er-Tochter-Verhältnis.</w:t>
      </w:r>
    </w:p>
    <w:p>
      <w:r>
        <w:t>Die</w:t>
      </w:r>
    </w:p>
    <w:p>
      <w:r>
        <w:t>Beschwerdeführerin</w:t>
      </w:r>
    </w:p>
    <w:p>
      <w:r>
        <w:t>selber</w:t>
      </w:r>
    </w:p>
    <w:p>
      <w:r>
        <w:t>sage,</w:t>
      </w:r>
    </w:p>
    <w:p>
      <w:r>
        <w:t>dass</w:t>
      </w:r>
    </w:p>
    <w:p>
      <w:r>
        <w:t>sie</w:t>
      </w:r>
    </w:p>
    <w:p>
      <w:r>
        <w:t>nach</w:t>
      </w:r>
    </w:p>
    <w:p>
      <w:r>
        <w:t>zu</w:t>
      </w:r>
    </w:p>
    <w:p>
      <w:r>
        <w:t>viel</w:t>
      </w:r>
    </w:p>
    <w:p>
      <w:r>
        <w:t>Besuch</w:t>
      </w:r>
    </w:p>
    <w:p>
      <w:r>
        <w:t>oft</w:t>
      </w:r>
    </w:p>
    <w:p>
      <w:r>
        <w:t>gestresst</w:t>
      </w:r>
    </w:p>
    <w:p>
      <w:r>
        <w:t>sei</w:t>
      </w:r>
    </w:p>
    <w:p>
      <w:r>
        <w:t>und</w:t>
      </w:r>
    </w:p>
    <w:p>
      <w:r>
        <w:t>d a nach</w:t>
      </w:r>
    </w:p>
    <w:p>
      <w:r>
        <w:t>zwei</w:t>
      </w:r>
    </w:p>
    <w:p>
      <w:r>
        <w:t>Tage</w:t>
      </w:r>
    </w:p>
    <w:p>
      <w:r>
        <w:t>Erholung</w:t>
      </w:r>
    </w:p>
    <w:p>
      <w:r>
        <w:t>benötige.</w:t>
      </w:r>
    </w:p>
    <w:p>
      <w:r>
        <w:t>Nach</w:t>
      </w:r>
    </w:p>
    <w:p>
      <w:r>
        <w:t>dem</w:t>
      </w:r>
    </w:p>
    <w:p>
      <w:r>
        <w:t>Rückzug</w:t>
      </w:r>
    </w:p>
    <w:p>
      <w:r>
        <w:t>der</w:t>
      </w:r>
    </w:p>
    <w:p>
      <w:r>
        <w:t>Schwester</w:t>
      </w:r>
    </w:p>
    <w:p>
      <w:r>
        <w:t>sei</w:t>
      </w:r>
    </w:p>
    <w:p>
      <w:r>
        <w:t>keine</w:t>
      </w:r>
    </w:p>
    <w:p>
      <w:r>
        <w:t>erhöhte</w:t>
      </w:r>
    </w:p>
    <w:p>
      <w:r>
        <w:t>Dritthilfe</w:t>
      </w:r>
    </w:p>
    <w:p>
      <w:r>
        <w:t>erfolgt,</w:t>
      </w:r>
    </w:p>
    <w:p>
      <w:r>
        <w:t>welche</w:t>
      </w:r>
    </w:p>
    <w:p>
      <w:r>
        <w:t>aufgezeigt</w:t>
      </w:r>
    </w:p>
    <w:p>
      <w:r>
        <w:t>werden</w:t>
      </w:r>
    </w:p>
    <w:p>
      <w:r>
        <w:t>könne.</w:t>
      </w:r>
    </w:p>
    <w:p>
      <w:r>
        <w:t>Die</w:t>
      </w:r>
    </w:p>
    <w:p>
      <w:r>
        <w:t>Beschwerdeführe r in</w:t>
      </w:r>
    </w:p>
    <w:p>
      <w:r>
        <w:t>habe</w:t>
      </w:r>
    </w:p>
    <w:p>
      <w:r>
        <w:t>immer</w:t>
      </w:r>
    </w:p>
    <w:p>
      <w:r>
        <w:t>wieder</w:t>
      </w:r>
    </w:p>
    <w:p>
      <w:r>
        <w:t>bes s er e</w:t>
      </w:r>
    </w:p>
    <w:p>
      <w:r>
        <w:t>Tage</w:t>
      </w:r>
    </w:p>
    <w:p>
      <w:r>
        <w:t>und</w:t>
      </w:r>
    </w:p>
    <w:p>
      <w:r>
        <w:t>funktioniere</w:t>
      </w:r>
    </w:p>
    <w:p>
      <w:r>
        <w:t>selbst ä ndig.</w:t>
      </w:r>
    </w:p>
    <w:p>
      <w:r>
        <w:t>Sie</w:t>
      </w:r>
    </w:p>
    <w:p>
      <w:r>
        <w:t>lebe</w:t>
      </w:r>
    </w:p>
    <w:p>
      <w:r>
        <w:t>alleine</w:t>
      </w:r>
    </w:p>
    <w:p>
      <w:r>
        <w:t>und</w:t>
      </w:r>
    </w:p>
    <w:p>
      <w:r>
        <w:t>könne</w:t>
      </w:r>
    </w:p>
    <w:p>
      <w:r>
        <w:t>an</w:t>
      </w:r>
    </w:p>
    <w:p>
      <w:r>
        <w:t>be sseren</w:t>
      </w:r>
    </w:p>
    <w:p>
      <w:r>
        <w:t>Tagen</w:t>
      </w:r>
    </w:p>
    <w:p>
      <w:r>
        <w:t>auch</w:t>
      </w:r>
    </w:p>
    <w:p>
      <w:r>
        <w:t>Reinigungsarbeiten</w:t>
      </w:r>
    </w:p>
    <w:p>
      <w:r>
        <w:t>erfüllen.</w:t>
      </w:r>
    </w:p>
    <w:p>
      <w:r>
        <w:t>Zudem</w:t>
      </w:r>
    </w:p>
    <w:p>
      <w:r>
        <w:t>räume</w:t>
      </w:r>
    </w:p>
    <w:p>
      <w:r>
        <w:t>sie</w:t>
      </w:r>
    </w:p>
    <w:p>
      <w:r>
        <w:t>die</w:t>
      </w:r>
    </w:p>
    <w:p>
      <w:r>
        <w:t>Küche</w:t>
      </w:r>
    </w:p>
    <w:p>
      <w:r>
        <w:t>selber</w:t>
      </w:r>
    </w:p>
    <w:p>
      <w:r>
        <w:t>auf.</w:t>
      </w:r>
    </w:p>
    <w:p>
      <w:r>
        <w:t>Dass</w:t>
      </w:r>
    </w:p>
    <w:p>
      <w:r>
        <w:t>sie</w:t>
      </w:r>
    </w:p>
    <w:p>
      <w:r>
        <w:t>in</w:t>
      </w:r>
    </w:p>
    <w:p>
      <w:r>
        <w:t>einem</w:t>
      </w:r>
    </w:p>
    <w:p>
      <w:r>
        <w:t>grossen</w:t>
      </w:r>
    </w:p>
    <w:p>
      <w:r>
        <w:t>Haus</w:t>
      </w:r>
    </w:p>
    <w:p>
      <w:r>
        <w:t>mit</w:t>
      </w:r>
    </w:p>
    <w:p>
      <w:r>
        <w:t>viel</w:t>
      </w:r>
    </w:p>
    <w:p>
      <w:r>
        <w:t>Deko</w:t>
      </w:r>
    </w:p>
    <w:p>
      <w:r>
        <w:t>lebe ,</w:t>
      </w:r>
    </w:p>
    <w:p>
      <w:r>
        <w:t>sei</w:t>
      </w:r>
    </w:p>
    <w:p>
      <w:r>
        <w:t>unerheblich .</w:t>
      </w:r>
    </w:p>
    <w:p>
      <w:r>
        <w:t>Welche</w:t>
      </w:r>
    </w:p>
    <w:p>
      <w:r>
        <w:t>administr a t iven</w:t>
      </w:r>
    </w:p>
    <w:p>
      <w:r>
        <w:t>Tätigkeiten,</w:t>
      </w:r>
    </w:p>
    <w:p>
      <w:r>
        <w:t>ausser</w:t>
      </w:r>
    </w:p>
    <w:p>
      <w:r>
        <w:t>den</w:t>
      </w:r>
    </w:p>
    <w:p>
      <w:r>
        <w:t>Z a hlunge n ,</w:t>
      </w:r>
    </w:p>
    <w:p>
      <w:r>
        <w:t>welche</w:t>
      </w:r>
    </w:p>
    <w:p>
      <w:r>
        <w:t>die</w:t>
      </w:r>
    </w:p>
    <w:p>
      <w:r>
        <w:t>Besch werdeführerin</w:t>
      </w:r>
    </w:p>
    <w:p>
      <w:r>
        <w:t>selbständig</w:t>
      </w:r>
    </w:p>
    <w:p>
      <w:r>
        <w:t>erledige,</w:t>
      </w:r>
    </w:p>
    <w:p>
      <w:r>
        <w:t>mit</w:t>
      </w:r>
    </w:p>
    <w:p>
      <w:r>
        <w:t>einem</w:t>
      </w:r>
    </w:p>
    <w:p>
      <w:r>
        <w:t>Zeitaufwand</w:t>
      </w:r>
    </w:p>
    <w:p>
      <w:r>
        <w:t>von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HurstWyler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