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IV.2024.00376 vom 2. April 2025</w:t>
      </w:r>
    </w:p>
    <w:p>
      <w:r>
        <w:t>ZH Sozialversicherungsgericht, 2025-04-02, DE</w:t>
      </w:r>
    </w:p>
    <w:p>
      <w:r>
        <w:rPr>
          <w:b/>
        </w:rPr>
        <w:t xml:space="preserve">Quelle: </w:t>
      </w:r>
      <w:r>
        <w:t>https://mcp.opencaselaw.ch/entscheid/zh_sozialversicherungsgericht_IV.2024.00376</w:t>
      </w:r>
    </w:p>
    <w:p>
      <w:r>
        <w:t>FR: ZH_SOZIALVERSICHERUNGSGERICHT IV.2024.00376 du 2 avril 2025</w:t>
      </w:r>
    </w:p>
    <w:p>
      <w:r>
        <w:t>IT: ZH_SOZIALVERSICHERUNGSGERICHT IV.2024.00376 del 2 aprile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die</w:t>
      </w:r>
    </w:p>
    <w:p>
      <w:r>
        <w:t>Invalidenversicherung</w:t>
      </w:r>
    </w:p>
    <w:p>
      <w:r>
        <w:t>(IVG)</w:t>
      </w:r>
    </w:p>
    <w:p>
      <w:r>
        <w:t>haben</w:t>
      </w:r>
    </w:p>
    <w:p>
      <w:r>
        <w:t>Versicherte</w:t>
      </w:r>
    </w:p>
    <w:p>
      <w:r>
        <w:t>mit</w:t>
      </w:r>
    </w:p>
    <w:p>
      <w:r>
        <w:t>Wohnsitz</w:t>
      </w:r>
    </w:p>
    <w:p>
      <w:r>
        <w:t>und</w:t>
      </w:r>
    </w:p>
    <w:p>
      <w:r>
        <w:t>gewöhnlichem</w:t>
      </w:r>
    </w:p>
    <w:p>
      <w:r>
        <w:t>Aufenthalt</w:t>
      </w:r>
    </w:p>
    <w:p>
      <w:r>
        <w:t>(Art.</w:t>
      </w:r>
    </w:p>
    <w:p>
      <w:r>
        <w:t>13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Sozialversicherungsrechts;</w:t>
      </w:r>
    </w:p>
    <w:p>
      <w:r>
        <w:t>ATSG )</w:t>
      </w:r>
    </w:p>
    <w:p>
      <w:r>
        <w:t>in</w:t>
      </w:r>
    </w:p>
    <w:p>
      <w:r>
        <w:t>der</w:t>
      </w:r>
    </w:p>
    <w:p>
      <w:r>
        <w:t>Schweiz,</w:t>
      </w:r>
    </w:p>
    <w:p>
      <w:r>
        <w:t>die</w:t>
      </w:r>
    </w:p>
    <w:p>
      <w:r>
        <w:t>hilflos</w:t>
      </w:r>
    </w:p>
    <w:p>
      <w:r>
        <w:t>(Art.</w:t>
      </w:r>
    </w:p>
    <w:p>
      <w:r>
        <w:t>9</w:t>
      </w:r>
    </w:p>
    <w:p>
      <w:r>
        <w:t>ATSG)</w:t>
      </w:r>
    </w:p>
    <w:p>
      <w:r>
        <w:t>sind,</w:t>
      </w:r>
    </w:p>
    <w:p>
      <w:r>
        <w:t>Anspruch</w:t>
      </w:r>
    </w:p>
    <w:p>
      <w:r>
        <w:t>auf</w:t>
      </w:r>
    </w:p>
    <w:p>
      <w:r>
        <w:t>eine</w:t>
      </w:r>
    </w:p>
    <w:p>
      <w:r>
        <w:t>Hilflosen entschädigung.</w:t>
      </w:r>
    </w:p>
    <w:p>
      <w:r>
        <w:t>Vorbehalten</w:t>
      </w:r>
    </w:p>
    <w:p>
      <w:r>
        <w:t>bleibt</w:t>
      </w:r>
    </w:p>
    <w:p>
      <w:r>
        <w:t>Artikel</w:t>
      </w:r>
    </w:p>
    <w:p>
      <w:r>
        <w:t>42 bis</w:t>
      </w:r>
    </w:p>
    <w:p>
      <w:r>
        <w:t>IVG.</w:t>
      </w:r>
    </w:p>
    <w:p>
      <w:r>
        <w:t>Als</w:t>
      </w:r>
    </w:p>
    <w:p>
      <w:r>
        <w:t>hilflos</w:t>
      </w:r>
    </w:p>
    <w:p>
      <w:r>
        <w:t>gilt</w:t>
      </w:r>
    </w:p>
    <w:p>
      <w:r>
        <w:t>eine</w:t>
      </w:r>
    </w:p>
    <w:p>
      <w:r>
        <w:t>Person,</w:t>
      </w:r>
    </w:p>
    <w:p>
      <w:r>
        <w:t>die</w:t>
      </w:r>
    </w:p>
    <w:p>
      <w:r>
        <w:t>wegen</w:t>
      </w:r>
    </w:p>
    <w:p>
      <w:r>
        <w:t>einer</w:t>
      </w:r>
    </w:p>
    <w:p>
      <w:r>
        <w:t>Beeinträchtigung</w:t>
      </w:r>
    </w:p>
    <w:p>
      <w:r>
        <w:t>der</w:t>
      </w:r>
    </w:p>
    <w:p>
      <w:r>
        <w:t>Gesundheit</w:t>
      </w:r>
    </w:p>
    <w:p>
      <w:r>
        <w:t>für</w:t>
      </w:r>
    </w:p>
    <w:p>
      <w:r>
        <w:t>alltägliche</w:t>
      </w:r>
    </w:p>
    <w:p>
      <w:r>
        <w:t>Lebensver richtungen</w:t>
      </w:r>
    </w:p>
    <w:p>
      <w:r>
        <w:t>dauernd</w:t>
      </w:r>
    </w:p>
    <w:p>
      <w:r>
        <w:t>der</w:t>
      </w:r>
    </w:p>
    <w:p>
      <w:r>
        <w:t>Hilfe</w:t>
      </w:r>
    </w:p>
    <w:p>
      <w:r>
        <w:t>Dritter</w:t>
      </w:r>
    </w:p>
    <w:p>
      <w:r>
        <w:t>oder</w:t>
      </w:r>
    </w:p>
    <w:p>
      <w:r>
        <w:t>der</w:t>
      </w:r>
    </w:p>
    <w:p>
      <w:r>
        <w:t>persönlichen</w:t>
      </w:r>
    </w:p>
    <w:p>
      <w:r>
        <w:t>Überwachung</w:t>
      </w:r>
    </w:p>
    <w:p>
      <w:r>
        <w:t>bedarf</w:t>
      </w:r>
    </w:p>
    <w:p>
      <w:r>
        <w:t>(Art.</w:t>
      </w:r>
    </w:p>
    <w:p>
      <w:r>
        <w:t>9</w:t>
      </w:r>
    </w:p>
    <w:p>
      <w:r>
        <w:t>ATSG).</w:t>
      </w:r>
    </w:p>
    <w:p>
      <w:r>
        <w:t>Im</w:t>
      </w:r>
    </w:p>
    <w:p>
      <w:r>
        <w:t>Bereich</w:t>
      </w:r>
    </w:p>
    <w:p>
      <w:r>
        <w:t>der</w:t>
      </w:r>
    </w:p>
    <w:p>
      <w:r>
        <w:t>Invalidenversicherung</w:t>
      </w:r>
    </w:p>
    <w:p>
      <w:r>
        <w:t>gilt</w:t>
      </w:r>
    </w:p>
    <w:p>
      <w:r>
        <w:t>auch</w:t>
      </w:r>
    </w:p>
    <w:p>
      <w:r>
        <w:t>eine</w:t>
      </w:r>
    </w:p>
    <w:p>
      <w:r>
        <w:t>Person</w:t>
      </w:r>
    </w:p>
    <w:p>
      <w:r>
        <w:t>als</w:t>
      </w:r>
    </w:p>
    <w:p>
      <w:r>
        <w:t>hilflos,</w:t>
      </w:r>
    </w:p>
    <w:p>
      <w:r>
        <w:t>welche</w:t>
      </w:r>
    </w:p>
    <w:p>
      <w:r>
        <w:t>zu</w:t>
      </w:r>
    </w:p>
    <w:p>
      <w:r>
        <w:t>Hause</w:t>
      </w:r>
    </w:p>
    <w:p>
      <w:r>
        <w:t>lebt</w:t>
      </w:r>
    </w:p>
    <w:p>
      <w:r>
        <w:t>und</w:t>
      </w:r>
    </w:p>
    <w:p>
      <w:r>
        <w:t>wegen</w:t>
      </w:r>
    </w:p>
    <w:p>
      <w:r>
        <w:t>der</w:t>
      </w:r>
    </w:p>
    <w:p>
      <w:r>
        <w:t>gesundheit lichen</w:t>
      </w:r>
    </w:p>
    <w:p>
      <w:r>
        <w:t>Beeinträchtigung</w:t>
      </w:r>
    </w:p>
    <w:p>
      <w:r>
        <w:t>dauernd</w:t>
      </w:r>
    </w:p>
    <w:p>
      <w:r>
        <w:t>auf</w:t>
      </w:r>
    </w:p>
    <w:p>
      <w:r>
        <w:t>lebenspraktische</w:t>
      </w:r>
    </w:p>
    <w:p>
      <w:r>
        <w:t>Begleitung</w:t>
      </w:r>
    </w:p>
    <w:p>
      <w:r>
        <w:t>angewiesen</w:t>
      </w:r>
    </w:p>
    <w:p>
      <w:r>
        <w:t>ist</w:t>
      </w:r>
    </w:p>
    <w:p>
      <w:r>
        <w:t>(Art.</w:t>
      </w:r>
    </w:p>
    <w:p>
      <w:r>
        <w:t>42</w:t>
      </w:r>
    </w:p>
    <w:p>
      <w:r>
        <w:t>Abs.</w:t>
      </w:r>
    </w:p>
    <w:p>
      <w:r>
        <w:rPr>
          <w:b/>
        </w:rPr>
        <w:t>E. 1.1</w:t>
      </w:r>
    </w:p>
    <w:p>
      <w:r>
        <w:t>Gemäss</w:t>
      </w:r>
    </w:p>
    <w:p>
      <w:r>
        <w:t>Art.</w:t>
      </w:r>
    </w:p>
    <w:p>
      <w:r>
        <w:t>42</w:t>
      </w:r>
    </w:p>
    <w:p>
      <w:r>
        <w:t>Abs.</w:t>
      </w:r>
    </w:p>
    <w:p>
      <w:r>
        <w:rPr>
          <w:b/>
        </w:rPr>
        <w:t>E. 1.2</w:t>
      </w:r>
    </w:p>
    <w:p>
      <w:r>
        <w:t>Art.</w:t>
      </w:r>
    </w:p>
    <w:p>
      <w:r>
        <w:t>37</w:t>
      </w:r>
    </w:p>
    <w:p>
      <w:r>
        <w:t>IVV</w:t>
      </w:r>
    </w:p>
    <w:p>
      <w:r>
        <w:t>sieht</w:t>
      </w:r>
    </w:p>
    <w:p>
      <w:r>
        <w:t>drei</w:t>
      </w:r>
    </w:p>
    <w:p>
      <w:r>
        <w:t>Hilflosigkeitsgrade</w:t>
      </w:r>
    </w:p>
    <w:p>
      <w:r>
        <w:t>vor.</w:t>
      </w:r>
    </w:p>
    <w:p>
      <w:r>
        <w:t>Gemäss</w:t>
      </w:r>
    </w:p>
    <w:p>
      <w:r>
        <w:t>Abs.</w:t>
      </w:r>
    </w:p>
    <w:p>
      <w:r>
        <w:rPr>
          <w:b/>
        </w:rPr>
        <w:t>E. 1.3</w:t>
      </w:r>
    </w:p>
    <w:p>
      <w:r>
        <w:t>Gemäss</w:t>
      </w:r>
    </w:p>
    <w:p>
      <w:r>
        <w:t>Abs.</w:t>
      </w:r>
    </w:p>
    <w:p>
      <w:r>
        <w:t>2</w:t>
      </w:r>
    </w:p>
    <w:p>
      <w:r>
        <w:t>dieser</w:t>
      </w:r>
    </w:p>
    <w:p>
      <w:r>
        <w:t>Bestimmung</w:t>
      </w:r>
    </w:p>
    <w:p>
      <w:r>
        <w:t>gilt</w:t>
      </w:r>
    </w:p>
    <w:p>
      <w:r>
        <w:t>die</w:t>
      </w:r>
    </w:p>
    <w:p>
      <w:r>
        <w:t>Hilflosigkeit</w:t>
      </w:r>
    </w:p>
    <w:p>
      <w:r>
        <w:t>als</w:t>
      </w:r>
    </w:p>
    <w:p>
      <w:r>
        <w:t>mittelschwer,</w:t>
      </w:r>
    </w:p>
    <w:p>
      <w:r>
        <w:t>wenn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trotz</w:t>
      </w:r>
    </w:p>
    <w:p>
      <w:r>
        <w:t>der</w:t>
      </w:r>
    </w:p>
    <w:p>
      <w:r>
        <w:t>Abgabe</w:t>
      </w:r>
    </w:p>
    <w:p>
      <w:r>
        <w:t>von</w:t>
      </w:r>
    </w:p>
    <w:p>
      <w:r>
        <w:t>Hilfsmitteln: a. in</w:t>
      </w:r>
    </w:p>
    <w:p>
      <w:r>
        <w:t>den</w:t>
      </w:r>
    </w:p>
    <w:p>
      <w:r>
        <w:t>meisten</w:t>
      </w:r>
    </w:p>
    <w:p>
      <w:r>
        <w:t>alltäglichen</w:t>
      </w:r>
    </w:p>
    <w:p>
      <w:r>
        <w:t>Lebensverrichtungen</w:t>
      </w:r>
    </w:p>
    <w:p>
      <w:r>
        <w:t>regelmässig</w:t>
      </w:r>
    </w:p>
    <w:p>
      <w:r>
        <w:t>in</w:t>
      </w:r>
    </w:p>
    <w:p>
      <w:r>
        <w:t>erheblicher</w:t>
      </w:r>
    </w:p>
    <w:p>
      <w:r>
        <w:t>Weise</w:t>
      </w:r>
    </w:p>
    <w:p>
      <w:r>
        <w:t>auf</w:t>
      </w:r>
    </w:p>
    <w:p>
      <w:r>
        <w:t>die</w:t>
      </w:r>
    </w:p>
    <w:p>
      <w:r>
        <w:t>Hilfe</w:t>
      </w:r>
    </w:p>
    <w:p>
      <w:r>
        <w:t>Dritter</w:t>
      </w:r>
    </w:p>
    <w:p>
      <w:r>
        <w:t>angewiesen</w:t>
      </w:r>
    </w:p>
    <w:p>
      <w:r>
        <w:t>ist; b. in</w:t>
      </w:r>
    </w:p>
    <w:p>
      <w:r>
        <w:t>mindestens</w:t>
      </w:r>
    </w:p>
    <w:p>
      <w:r>
        <w:t>zwei</w:t>
      </w:r>
    </w:p>
    <w:p>
      <w:r>
        <w:t>alltäglichen</w:t>
      </w:r>
    </w:p>
    <w:p>
      <w:r>
        <w:t>Lebensverrichtungen</w:t>
      </w:r>
    </w:p>
    <w:p>
      <w:r>
        <w:t>regelmässig</w:t>
      </w:r>
    </w:p>
    <w:p>
      <w:r>
        <w:t>in</w:t>
      </w:r>
    </w:p>
    <w:p>
      <w:r>
        <w:t>erheb licher</w:t>
      </w:r>
    </w:p>
    <w:p>
      <w:r>
        <w:t>Weise</w:t>
      </w:r>
    </w:p>
    <w:p>
      <w:r>
        <w:t>auf</w:t>
      </w:r>
    </w:p>
    <w:p>
      <w:r>
        <w:t>die</w:t>
      </w:r>
    </w:p>
    <w:p>
      <w:r>
        <w:t>Hilfe</w:t>
      </w:r>
    </w:p>
    <w:p>
      <w:r>
        <w:t>Dritter</w:t>
      </w:r>
    </w:p>
    <w:p>
      <w:r>
        <w:t>angewiesen</w:t>
      </w:r>
    </w:p>
    <w:p>
      <w:r>
        <w:t>ist</w:t>
      </w:r>
    </w:p>
    <w:p>
      <w:r>
        <w:t>und</w:t>
      </w:r>
    </w:p>
    <w:p>
      <w:r>
        <w:t>überdies</w:t>
      </w:r>
    </w:p>
    <w:p>
      <w:r>
        <w:t>einer</w:t>
      </w:r>
    </w:p>
    <w:p>
      <w:r>
        <w:t>dauernden</w:t>
      </w:r>
    </w:p>
    <w:p>
      <w:r>
        <w:t>persönlichen</w:t>
      </w:r>
    </w:p>
    <w:p>
      <w:r>
        <w:t>Überwachung</w:t>
      </w:r>
    </w:p>
    <w:p>
      <w:r>
        <w:t>bedarf;</w:t>
      </w:r>
    </w:p>
    <w:p>
      <w:r>
        <w:t>oder c. in</w:t>
      </w:r>
    </w:p>
    <w:p>
      <w:r>
        <w:t>mindestens</w:t>
      </w:r>
    </w:p>
    <w:p>
      <w:r>
        <w:t>zwei</w:t>
      </w:r>
    </w:p>
    <w:p>
      <w:r>
        <w:t>alltäglichen</w:t>
      </w:r>
    </w:p>
    <w:p>
      <w:r>
        <w:t>Lebensverrichtungen</w:t>
      </w:r>
    </w:p>
    <w:p>
      <w:r>
        <w:t>regelmässig</w:t>
      </w:r>
    </w:p>
    <w:p>
      <w:r>
        <w:t>in</w:t>
      </w:r>
    </w:p>
    <w:p>
      <w:r>
        <w:t>erheb licher</w:t>
      </w:r>
    </w:p>
    <w:p>
      <w:r>
        <w:t>Weise</w:t>
      </w:r>
    </w:p>
    <w:p>
      <w:r>
        <w:t>auf</w:t>
      </w:r>
    </w:p>
    <w:p>
      <w:r>
        <w:t>die</w:t>
      </w:r>
    </w:p>
    <w:p>
      <w:r>
        <w:t>Hilfe</w:t>
      </w:r>
    </w:p>
    <w:p>
      <w:r>
        <w:t>Dritter</w:t>
      </w:r>
    </w:p>
    <w:p>
      <w:r>
        <w:t>und</w:t>
      </w:r>
    </w:p>
    <w:p>
      <w:r>
        <w:t>überdies</w:t>
      </w:r>
    </w:p>
    <w:p>
      <w:r>
        <w:t>dauernd</w:t>
      </w:r>
    </w:p>
    <w:p>
      <w:r>
        <w:t>auf</w:t>
      </w:r>
    </w:p>
    <w:p>
      <w:r>
        <w:t>lebenspraktische</w:t>
      </w:r>
    </w:p>
    <w:p>
      <w:r>
        <w:t>Begleitung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38</w:t>
      </w:r>
    </w:p>
    <w:p>
      <w:r>
        <w:t>IVV</w:t>
      </w:r>
    </w:p>
    <w:p>
      <w:r>
        <w:t>angewiesen</w:t>
      </w:r>
    </w:p>
    <w:p>
      <w:r>
        <w:t>ist.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setzt</w:t>
      </w:r>
    </w:p>
    <w:p>
      <w:r>
        <w:t>Hilflosigkeit</w:t>
      </w:r>
    </w:p>
    <w:p>
      <w:r>
        <w:t>mittelschweren</w:t>
      </w:r>
    </w:p>
    <w:p>
      <w:r>
        <w:t>Grades</w:t>
      </w:r>
    </w:p>
    <w:p>
      <w:r>
        <w:t>nach</w:t>
      </w:r>
    </w:p>
    <w:p>
      <w:r>
        <w:t>Art.</w:t>
      </w:r>
    </w:p>
    <w:p>
      <w:r>
        <w:t>37</w:t>
      </w:r>
    </w:p>
    <w:p>
      <w:r>
        <w:t>Abs.</w:t>
      </w:r>
    </w:p>
    <w:p>
      <w:r>
        <w:t>2</w:t>
      </w:r>
    </w:p>
    <w:p>
      <w:r>
        <w:t>lit.</w:t>
      </w:r>
    </w:p>
    <w:p>
      <w:r>
        <w:t>a</w:t>
      </w:r>
    </w:p>
    <w:p>
      <w:r>
        <w:t>IVV</w:t>
      </w:r>
    </w:p>
    <w:p>
      <w:r>
        <w:t>eine</w:t>
      </w:r>
    </w:p>
    <w:p>
      <w:r>
        <w:t>Hilfsbedürftigkeit</w:t>
      </w:r>
    </w:p>
    <w:p>
      <w:r>
        <w:t>in</w:t>
      </w:r>
    </w:p>
    <w:p>
      <w:r>
        <w:t>mindestens</w:t>
      </w:r>
    </w:p>
    <w:p>
      <w:r>
        <w:t>vier</w:t>
      </w:r>
    </w:p>
    <w:p>
      <w:r>
        <w:t>alltäglichen</w:t>
      </w:r>
    </w:p>
    <w:p>
      <w:r>
        <w:t>Lebens verrichtungen</w:t>
      </w:r>
    </w:p>
    <w:p>
      <w:r>
        <w:t>voraus</w:t>
      </w:r>
    </w:p>
    <w:p>
      <w:r>
        <w:t>(BGE</w:t>
      </w:r>
    </w:p>
    <w:p>
      <w:r>
        <w:t>121</w:t>
      </w:r>
    </w:p>
    <w:p>
      <w:r>
        <w:t>V</w:t>
      </w:r>
    </w:p>
    <w:p>
      <w:r>
        <w:t>88</w:t>
      </w:r>
    </w:p>
    <w:p>
      <w:r>
        <w:t>E.</w:t>
      </w:r>
    </w:p>
    <w:p>
      <w:r>
        <w:t>3b,</w:t>
      </w:r>
    </w:p>
    <w:p>
      <w:r>
        <w:t>107</w:t>
      </w:r>
    </w:p>
    <w:p>
      <w:r>
        <w:t>V</w:t>
      </w:r>
    </w:p>
    <w:p>
      <w:r>
        <w:t>145</w:t>
      </w:r>
    </w:p>
    <w:p>
      <w:r>
        <w:t>E.</w:t>
      </w:r>
    </w:p>
    <w:p>
      <w:r>
        <w:t>2).</w:t>
      </w:r>
    </w:p>
    <w:p>
      <w:r>
        <w:rPr>
          <w:b/>
        </w:rPr>
        <w:t>E. 1.4</w:t>
      </w:r>
    </w:p>
    <w:p>
      <w:r>
        <w:t>Nach</w:t>
      </w:r>
    </w:p>
    <w:p>
      <w:r>
        <w:t>Art.</w:t>
      </w:r>
    </w:p>
    <w:p>
      <w:r>
        <w:t>38</w:t>
      </w:r>
    </w:p>
    <w:p>
      <w:r>
        <w:t>Abs.</w:t>
      </w:r>
    </w:p>
    <w:p>
      <w:r>
        <w:t>1</w:t>
      </w:r>
    </w:p>
    <w:p>
      <w:r>
        <w:t>IVV</w:t>
      </w:r>
    </w:p>
    <w:p>
      <w:r>
        <w:t>liegt</w:t>
      </w:r>
    </w:p>
    <w:p>
      <w:r>
        <w:t>ein</w:t>
      </w:r>
    </w:p>
    <w:p>
      <w:r>
        <w:t>Bedarf</w:t>
      </w:r>
    </w:p>
    <w:p>
      <w:r>
        <w:t>an</w:t>
      </w:r>
    </w:p>
    <w:p>
      <w:r>
        <w:t>lebenspraktischer</w:t>
      </w:r>
    </w:p>
    <w:p>
      <w:r>
        <w:t>Begleitung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42</w:t>
      </w:r>
    </w:p>
    <w:p>
      <w:r>
        <w:t>Abs.</w:t>
      </w:r>
    </w:p>
    <w:p>
      <w:r>
        <w:rPr>
          <w:b/>
        </w:rPr>
        <w:t>E. 1.5</w:t>
      </w:r>
    </w:p>
    <w:p>
      <w:r>
        <w:t>Stunden</w:t>
      </w:r>
    </w:p>
    <w:p>
      <w:r>
        <w:t>aus ,</w:t>
      </w:r>
    </w:p>
    <w:p>
      <w:r>
        <w:t>ist</w:t>
      </w:r>
    </w:p>
    <w:p>
      <w:r>
        <w:t>realistischerweise</w:t>
      </w:r>
    </w:p>
    <w:p>
      <w:r>
        <w:t>wohl</w:t>
      </w:r>
    </w:p>
    <w:p>
      <w:r>
        <w:t>von</w:t>
      </w:r>
    </w:p>
    <w:p>
      <w:r>
        <w:t>belastenden</w:t>
      </w:r>
    </w:p>
    <w:p>
      <w:r>
        <w:t>Tätigkeiten</w:t>
      </w:r>
    </w:p>
    <w:p>
      <w:r>
        <w:t>im</w:t>
      </w:r>
    </w:p>
    <w:p>
      <w:r>
        <w:t>Umfang</w:t>
      </w:r>
    </w:p>
    <w:p>
      <w:r>
        <w:t>von</w:t>
      </w:r>
    </w:p>
    <w:p>
      <w:r>
        <w:t>0.5</w:t>
      </w:r>
    </w:p>
    <w:p>
      <w:r>
        <w:t>Stunden</w:t>
      </w:r>
    </w:p>
    <w:p>
      <w:r>
        <w:t>auszugehen.</w:t>
      </w:r>
    </w:p>
    <w:p>
      <w:r>
        <w:t>Zu</w:t>
      </w:r>
    </w:p>
    <w:p>
      <w:r>
        <w:t>beachten</w:t>
      </w:r>
    </w:p>
    <w:p>
      <w:r>
        <w:t>ist</w:t>
      </w:r>
    </w:p>
    <w:p>
      <w:r>
        <w:t>indes,</w:t>
      </w:r>
    </w:p>
    <w:p>
      <w:r>
        <w:t>dass</w:t>
      </w:r>
    </w:p>
    <w:p>
      <w:r>
        <w:t>ein</w:t>
      </w:r>
    </w:p>
    <w:p>
      <w:r>
        <w:t>im</w:t>
      </w:r>
    </w:p>
    <w:p>
      <w:r>
        <w:t>Mietzins</w:t>
      </w:r>
    </w:p>
    <w:p>
      <w:r>
        <w:t>enthaltener</w:t>
      </w:r>
    </w:p>
    <w:p>
      <w:r>
        <w:t>Reinigungsdienst</w:t>
      </w:r>
    </w:p>
    <w:p>
      <w:r>
        <w:t>einmal</w:t>
      </w:r>
    </w:p>
    <w:p>
      <w:r>
        <w:t>pro</w:t>
      </w:r>
    </w:p>
    <w:p>
      <w:r>
        <w:t>Woche</w:t>
      </w:r>
    </w:p>
    <w:p>
      <w:r>
        <w:t>die</w:t>
      </w:r>
    </w:p>
    <w:p>
      <w:r>
        <w:t>Reinigung</w:t>
      </w:r>
    </w:p>
    <w:p>
      <w:r>
        <w:t>von</w:t>
      </w:r>
    </w:p>
    <w:p>
      <w:r>
        <w:t>Küche</w:t>
      </w:r>
    </w:p>
    <w:p>
      <w:r>
        <w:t>und</w:t>
      </w:r>
    </w:p>
    <w:p>
      <w:r>
        <w:t>Bad</w:t>
      </w:r>
    </w:p>
    <w:p>
      <w:r>
        <w:t>sowie</w:t>
      </w:r>
    </w:p>
    <w:p>
      <w:r>
        <w:t>Boden</w:t>
      </w:r>
    </w:p>
    <w:p>
      <w:r>
        <w:t>übernimmt</w:t>
      </w:r>
    </w:p>
    <w:p>
      <w:r>
        <w:t>(Urk.</w:t>
      </w:r>
    </w:p>
    <w:p>
      <w:r>
        <w:t>7/632</w:t>
      </w:r>
    </w:p>
    <w:p>
      <w:r>
        <w:t>S.</w:t>
      </w:r>
    </w:p>
    <w:p>
      <w:r>
        <w:t>4</w:t>
      </w:r>
    </w:p>
    <w:p>
      <w:r>
        <w:t>unten).</w:t>
      </w:r>
    </w:p>
    <w:p>
      <w:r>
        <w:t>Bezüglich</w:t>
      </w:r>
    </w:p>
    <w:p>
      <w:r>
        <w:t>des</w:t>
      </w:r>
    </w:p>
    <w:p>
      <w:r>
        <w:t>Waschens</w:t>
      </w:r>
    </w:p>
    <w:p>
      <w:r>
        <w:t>ist</w:t>
      </w:r>
    </w:p>
    <w:p>
      <w:r>
        <w:t>der</w:t>
      </w:r>
    </w:p>
    <w:p>
      <w:r>
        <w:t>Beschwerdegegnerin</w:t>
      </w:r>
    </w:p>
    <w:p>
      <w:r>
        <w:t>darin</w:t>
      </w:r>
    </w:p>
    <w:p>
      <w:r>
        <w:t>zuzustimmen,</w:t>
      </w:r>
    </w:p>
    <w:p>
      <w:r>
        <w:t>dass</w:t>
      </w:r>
    </w:p>
    <w:p>
      <w:r>
        <w:t>die</w:t>
      </w:r>
    </w:p>
    <w:p>
      <w:r>
        <w:t>zuweilen</w:t>
      </w:r>
    </w:p>
    <w:p>
      <w:r>
        <w:t>schmutzige</w:t>
      </w:r>
    </w:p>
    <w:p>
      <w:r>
        <w:t>Waschmaschine</w:t>
      </w:r>
    </w:p>
    <w:p>
      <w:r>
        <w:t>vor</w:t>
      </w:r>
    </w:p>
    <w:p>
      <w:r>
        <w:t>Ort</w:t>
      </w:r>
    </w:p>
    <w:p>
      <w:r>
        <w:t>sowie</w:t>
      </w:r>
    </w:p>
    <w:p>
      <w:r>
        <w:t>die</w:t>
      </w:r>
    </w:p>
    <w:p>
      <w:r>
        <w:t>Diebstahlgefahr</w:t>
      </w:r>
    </w:p>
    <w:p>
      <w:r>
        <w:t>IV-fremde</w:t>
      </w:r>
    </w:p>
    <w:p>
      <w:r>
        <w:t>Faktoren</w:t>
      </w:r>
    </w:p>
    <w:p>
      <w:r>
        <w:t>darstellen</w:t>
      </w:r>
    </w:p>
    <w:p>
      <w:r>
        <w:t>und</w:t>
      </w:r>
    </w:p>
    <w:p>
      <w:r>
        <w:t>im</w:t>
      </w:r>
    </w:p>
    <w:p>
      <w:r>
        <w:t>Rahmen</w:t>
      </w:r>
    </w:p>
    <w:p>
      <w:r>
        <w:t>des</w:t>
      </w:r>
    </w:p>
    <w:p>
      <w:r>
        <w:t>Mehraufwands</w:t>
      </w:r>
    </w:p>
    <w:p>
      <w:r>
        <w:t>keine</w:t>
      </w:r>
    </w:p>
    <w:p>
      <w:r>
        <w:t>Berücksichtigung</w:t>
      </w:r>
    </w:p>
    <w:p>
      <w:r>
        <w:t>finden</w:t>
      </w:r>
    </w:p>
    <w:p>
      <w:r>
        <w:t>können.</w:t>
      </w:r>
    </w:p>
    <w:p>
      <w:r>
        <w:t>Unbestritten</w:t>
      </w:r>
    </w:p>
    <w:p>
      <w:r>
        <w:t>ist,</w:t>
      </w:r>
    </w:p>
    <w:p>
      <w:r>
        <w:t>dass</w:t>
      </w:r>
    </w:p>
    <w:p>
      <w:r>
        <w:t>der</w:t>
      </w:r>
    </w:p>
    <w:p>
      <w:r>
        <w:t>Beschwerdeführerin</w:t>
      </w:r>
    </w:p>
    <w:p>
      <w:r>
        <w:t>nur</w:t>
      </w:r>
    </w:p>
    <w:p>
      <w:r>
        <w:t>noch</w:t>
      </w:r>
    </w:p>
    <w:p>
      <w:r>
        <w:t>gelegentlich</w:t>
      </w:r>
    </w:p>
    <w:p>
      <w:r>
        <w:t>mittelschwere</w:t>
      </w:r>
    </w:p>
    <w:p>
      <w:r>
        <w:t>Tätigkeiten</w:t>
      </w:r>
    </w:p>
    <w:p>
      <w:r>
        <w:t>zuzumuten</w:t>
      </w:r>
    </w:p>
    <w:p>
      <w:r>
        <w:t>sind,</w:t>
      </w:r>
    </w:p>
    <w:p>
      <w:r>
        <w:t>sodass</w:t>
      </w:r>
    </w:p>
    <w:p>
      <w:r>
        <w:t>beim</w:t>
      </w:r>
    </w:p>
    <w:p>
      <w:r>
        <w:t>Waschen</w:t>
      </w:r>
    </w:p>
    <w:p>
      <w:r>
        <w:t>ein</w:t>
      </w:r>
    </w:p>
    <w:p>
      <w:r>
        <w:t>gewisser</w:t>
      </w:r>
    </w:p>
    <w:p>
      <w:r>
        <w:t>Mehraufwand</w:t>
      </w:r>
    </w:p>
    <w:p>
      <w:r>
        <w:t>anfällt.</w:t>
      </w:r>
    </w:p>
    <w:p>
      <w:r>
        <w:t>Für</w:t>
      </w:r>
    </w:p>
    <w:p>
      <w:r>
        <w:t>das</w:t>
      </w:r>
    </w:p>
    <w:p>
      <w:r>
        <w:t>Sortieren,</w:t>
      </w:r>
    </w:p>
    <w:p>
      <w:r>
        <w:t>Zusammenlegen</w:t>
      </w:r>
    </w:p>
    <w:p>
      <w:r>
        <w:t>sowie</w:t>
      </w:r>
    </w:p>
    <w:p>
      <w:r>
        <w:t>für</w:t>
      </w:r>
    </w:p>
    <w:p>
      <w:r>
        <w:t>die</w:t>
      </w:r>
    </w:p>
    <w:p>
      <w:r>
        <w:t>Zeit</w:t>
      </w:r>
    </w:p>
    <w:p>
      <w:r>
        <w:t>des</w:t>
      </w:r>
    </w:p>
    <w:p>
      <w:r>
        <w:t>eigentlichen</w:t>
      </w:r>
    </w:p>
    <w:p>
      <w:r>
        <w:t>Waschvorgangs</w:t>
      </w:r>
    </w:p>
    <w:p>
      <w:r>
        <w:t>besteht</w:t>
      </w:r>
    </w:p>
    <w:p>
      <w:r>
        <w:t>ein</w:t>
      </w:r>
    </w:p>
    <w:p>
      <w:r>
        <w:t>solcher</w:t>
      </w:r>
    </w:p>
    <w:p>
      <w:r>
        <w:t>jedoch</w:t>
      </w:r>
    </w:p>
    <w:p>
      <w:r>
        <w:t>nicht.</w:t>
      </w:r>
    </w:p>
    <w:p>
      <w:r>
        <w:t>Ein</w:t>
      </w:r>
    </w:p>
    <w:p>
      <w:r>
        <w:t>Mehraufwand</w:t>
      </w:r>
    </w:p>
    <w:p>
      <w:r>
        <w:t>könnte</w:t>
      </w:r>
    </w:p>
    <w:p>
      <w:r>
        <w:t>dabei</w:t>
      </w:r>
    </w:p>
    <w:p>
      <w:r>
        <w:t>lediglich</w:t>
      </w:r>
    </w:p>
    <w:p>
      <w:r>
        <w:t>für</w:t>
      </w:r>
    </w:p>
    <w:p>
      <w:r>
        <w:t>das</w:t>
      </w:r>
    </w:p>
    <w:p>
      <w:r>
        <w:t>Tragen</w:t>
      </w:r>
    </w:p>
    <w:p>
      <w:r>
        <w:t>schwerer</w:t>
      </w:r>
    </w:p>
    <w:p>
      <w:r>
        <w:t>Wäscheladungen</w:t>
      </w:r>
    </w:p>
    <w:p>
      <w:r>
        <w:t>sowie</w:t>
      </w:r>
    </w:p>
    <w:p>
      <w:r>
        <w:t>allenfalls</w:t>
      </w:r>
    </w:p>
    <w:p>
      <w:r>
        <w:t>für</w:t>
      </w:r>
    </w:p>
    <w:p>
      <w:r>
        <w:t>das</w:t>
      </w:r>
    </w:p>
    <w:p>
      <w:r>
        <w:t>Bügeln</w:t>
      </w:r>
    </w:p>
    <w:p>
      <w:r>
        <w:t>(Aufstellen</w:t>
      </w:r>
    </w:p>
    <w:p>
      <w:r>
        <w:t>des</w:t>
      </w:r>
    </w:p>
    <w:p>
      <w:r>
        <w:t>Bügelbretts</w:t>
      </w:r>
    </w:p>
    <w:p>
      <w:r>
        <w:t>usw.)</w:t>
      </w:r>
    </w:p>
    <w:p>
      <w:r>
        <w:t>bestehen;</w:t>
      </w:r>
    </w:p>
    <w:p>
      <w:r>
        <w:t>zuzumuten</w:t>
      </w:r>
    </w:p>
    <w:p>
      <w:r>
        <w:t>sind</w:t>
      </w:r>
    </w:p>
    <w:p>
      <w:r>
        <w:t>dabei</w:t>
      </w:r>
    </w:p>
    <w:p>
      <w:r>
        <w:t>auch</w:t>
      </w:r>
    </w:p>
    <w:p>
      <w:r>
        <w:t>entsprechende</w:t>
      </w:r>
    </w:p>
    <w:p>
      <w:r>
        <w:t>Hilfsmittel</w:t>
      </w:r>
    </w:p>
    <w:p>
      <w:r>
        <w:t>wie</w:t>
      </w:r>
    </w:p>
    <w:p>
      <w:r>
        <w:t>etwa</w:t>
      </w:r>
    </w:p>
    <w:p>
      <w:r>
        <w:t>ein</w:t>
      </w:r>
    </w:p>
    <w:p>
      <w:r>
        <w:t>Wäschekorb</w:t>
      </w:r>
    </w:p>
    <w:p>
      <w:r>
        <w:t>mit</w:t>
      </w:r>
    </w:p>
    <w:p>
      <w:r>
        <w:t>Rollen</w:t>
      </w:r>
    </w:p>
    <w:p>
      <w:r>
        <w:t>oder</w:t>
      </w:r>
    </w:p>
    <w:p>
      <w:r>
        <w:t>ein</w:t>
      </w:r>
    </w:p>
    <w:p>
      <w:r>
        <w:t>Ständer</w:t>
      </w:r>
    </w:p>
    <w:p>
      <w:r>
        <w:t>auf</w:t>
      </w:r>
    </w:p>
    <w:p>
      <w:r>
        <w:t>Körperhöhe</w:t>
      </w:r>
    </w:p>
    <w:p>
      <w:r>
        <w:t>sowie</w:t>
      </w:r>
    </w:p>
    <w:p>
      <w:r>
        <w:t>das</w:t>
      </w:r>
    </w:p>
    <w:p>
      <w:r>
        <w:t>Aufteilen</w:t>
      </w:r>
    </w:p>
    <w:p>
      <w:r>
        <w:t>schwerer</w:t>
      </w:r>
    </w:p>
    <w:p>
      <w:r>
        <w:t>Wäscheladungen</w:t>
      </w:r>
    </w:p>
    <w:p>
      <w:r>
        <w:t>auf</w:t>
      </w:r>
    </w:p>
    <w:p>
      <w:r>
        <w:t>mehrere</w:t>
      </w:r>
    </w:p>
    <w:p>
      <w:r>
        <w:t>leichtere</w:t>
      </w:r>
    </w:p>
    <w:p>
      <w:r>
        <w:t>Hebe-/ Trageeinheiten .</w:t>
      </w:r>
    </w:p>
    <w:p>
      <w:r>
        <w:t>Auch</w:t>
      </w:r>
    </w:p>
    <w:p>
      <w:r>
        <w:t>bei</w:t>
      </w:r>
    </w:p>
    <w:p>
      <w:r>
        <w:t>einer</w:t>
      </w:r>
    </w:p>
    <w:p>
      <w:r>
        <w:t>grosszügigen</w:t>
      </w:r>
    </w:p>
    <w:p>
      <w:r>
        <w:t>Betrachtung</w:t>
      </w:r>
    </w:p>
    <w:p>
      <w:r>
        <w:t>dürfte</w:t>
      </w:r>
    </w:p>
    <w:p>
      <w:r>
        <w:t>ein</w:t>
      </w:r>
    </w:p>
    <w:p>
      <w:r>
        <w:t>solcher</w:t>
      </w:r>
    </w:p>
    <w:p>
      <w:r>
        <w:t>Aufwand</w:t>
      </w:r>
    </w:p>
    <w:p>
      <w:r>
        <w:t>0.5</w:t>
      </w:r>
    </w:p>
    <w:p>
      <w:r>
        <w:t>Stunden</w:t>
      </w:r>
    </w:p>
    <w:p>
      <w:r>
        <w:t>pro</w:t>
      </w:r>
    </w:p>
    <w:p>
      <w:r>
        <w:t>Woche</w:t>
      </w:r>
    </w:p>
    <w:p>
      <w:r>
        <w:t>nicht</w:t>
      </w:r>
    </w:p>
    <w:p>
      <w:r>
        <w:t>übersteigen.</w:t>
      </w:r>
    </w:p>
    <w:p>
      <w:r>
        <w:t>Im</w:t>
      </w:r>
    </w:p>
    <w:p>
      <w:r>
        <w:t>Bereich</w:t>
      </w:r>
    </w:p>
    <w:p>
      <w:r>
        <w:t>Einkauf</w:t>
      </w:r>
    </w:p>
    <w:p>
      <w:r>
        <w:t>ist</w:t>
      </w:r>
    </w:p>
    <w:p>
      <w:r>
        <w:t>es</w:t>
      </w:r>
    </w:p>
    <w:p>
      <w:r>
        <w:t>der</w:t>
      </w:r>
    </w:p>
    <w:p>
      <w:r>
        <w:t>Beschwerdeführerin</w:t>
      </w:r>
    </w:p>
    <w:p>
      <w:r>
        <w:t>zuzumuten,</w:t>
      </w:r>
    </w:p>
    <w:p>
      <w:r>
        <w:t>leichte</w:t>
      </w:r>
    </w:p>
    <w:p>
      <w:r>
        <w:t>Einkäufe</w:t>
      </w:r>
    </w:p>
    <w:p>
      <w:r>
        <w:t>auf</w:t>
      </w:r>
    </w:p>
    <w:p>
      <w:r>
        <w:t>täglicher</w:t>
      </w:r>
    </w:p>
    <w:p>
      <w:r>
        <w:t>Basis</w:t>
      </w:r>
    </w:p>
    <w:p>
      <w:r>
        <w:t>zu</w:t>
      </w:r>
    </w:p>
    <w:p>
      <w:r>
        <w:t>tätigen ;</w:t>
      </w:r>
    </w:p>
    <w:p>
      <w:r>
        <w:t>so</w:t>
      </w:r>
    </w:p>
    <w:p>
      <w:r>
        <w:t>ist</w:t>
      </w:r>
    </w:p>
    <w:p>
      <w:r>
        <w:t>die</w:t>
      </w:r>
    </w:p>
    <w:p>
      <w:r>
        <w:t>Beschwerdeführerin</w:t>
      </w:r>
    </w:p>
    <w:p>
      <w:r>
        <w:t>sowohl</w:t>
      </w:r>
    </w:p>
    <w:p>
      <w:r>
        <w:t>zu</w:t>
      </w:r>
    </w:p>
    <w:p>
      <w:r>
        <w:t>Fuss</w:t>
      </w:r>
    </w:p>
    <w:p>
      <w:r>
        <w:t>als</w:t>
      </w:r>
    </w:p>
    <w:p>
      <w:r>
        <w:t>auch</w:t>
      </w:r>
    </w:p>
    <w:p>
      <w:r>
        <w:t>mit</w:t>
      </w:r>
    </w:p>
    <w:p>
      <w:r>
        <w:t>den</w:t>
      </w:r>
    </w:p>
    <w:p>
      <w:r>
        <w:t>öffentlichen</w:t>
      </w:r>
    </w:p>
    <w:p>
      <w:r>
        <w:t>Verkehrsmitteln</w:t>
      </w:r>
    </w:p>
    <w:p>
      <w:r>
        <w:t>mobil</w:t>
      </w:r>
    </w:p>
    <w:p>
      <w:r>
        <w:t>und</w:t>
      </w:r>
    </w:p>
    <w:p>
      <w:r>
        <w:t>verfügt</w:t>
      </w:r>
    </w:p>
    <w:p>
      <w:r>
        <w:t>auch</w:t>
      </w:r>
    </w:p>
    <w:p>
      <w:r>
        <w:t>über</w:t>
      </w:r>
    </w:p>
    <w:p>
      <w:r>
        <w:t>ein</w:t>
      </w:r>
    </w:p>
    <w:p>
      <w:r>
        <w:t>Auto.</w:t>
      </w:r>
    </w:p>
    <w:p>
      <w:r>
        <w:t>Bei</w:t>
      </w:r>
    </w:p>
    <w:p>
      <w:r>
        <w:t>entsprechender</w:t>
      </w:r>
    </w:p>
    <w:p>
      <w:r>
        <w:t>Planung</w:t>
      </w:r>
    </w:p>
    <w:p>
      <w:r>
        <w:t>ist</w:t>
      </w:r>
    </w:p>
    <w:p>
      <w:r>
        <w:t>es</w:t>
      </w:r>
    </w:p>
    <w:p>
      <w:r>
        <w:t>dabei</w:t>
      </w:r>
    </w:p>
    <w:p>
      <w:r>
        <w:t>auch</w:t>
      </w:r>
    </w:p>
    <w:p>
      <w:r>
        <w:t>möglich,</w:t>
      </w:r>
    </w:p>
    <w:p>
      <w:r>
        <w:t>einen</w:t>
      </w:r>
    </w:p>
    <w:p>
      <w:r>
        <w:t>Online- Grosseinkauf</w:t>
      </w:r>
    </w:p>
    <w:p>
      <w:r>
        <w:t>ohne</w:t>
      </w:r>
    </w:p>
    <w:p>
      <w:r>
        <w:t>Mehrkosten</w:t>
      </w:r>
    </w:p>
    <w:p>
      <w:r>
        <w:t>zu</w:t>
      </w:r>
    </w:p>
    <w:p>
      <w:r>
        <w:t>tätigen.</w:t>
      </w:r>
    </w:p>
    <w:p>
      <w:r>
        <w:t>Ein</w:t>
      </w:r>
    </w:p>
    <w:p>
      <w:r>
        <w:t>Mehraufwand</w:t>
      </w:r>
    </w:p>
    <w:p>
      <w:r>
        <w:t>in</w:t>
      </w:r>
    </w:p>
    <w:p>
      <w:r>
        <w:t>diesem</w:t>
      </w:r>
    </w:p>
    <w:p>
      <w:r>
        <w:t>Bereich</w:t>
      </w:r>
    </w:p>
    <w:p>
      <w:r>
        <w:t>erscheint</w:t>
      </w:r>
    </w:p>
    <w:p>
      <w:r>
        <w:t>aktuell</w:t>
      </w:r>
    </w:p>
    <w:p>
      <w:r>
        <w:t>nicht</w:t>
      </w:r>
    </w:p>
    <w:p>
      <w:r>
        <w:t>gegeben.</w:t>
      </w:r>
    </w:p>
    <w:p>
      <w:r>
        <w:t>Nach</w:t>
      </w:r>
    </w:p>
    <w:p>
      <w:r>
        <w:t>eigener</w:t>
      </w:r>
    </w:p>
    <w:p>
      <w:r>
        <w:t>Aussage</w:t>
      </w:r>
    </w:p>
    <w:p>
      <w:r>
        <w:t>der</w:t>
      </w:r>
    </w:p>
    <w:p>
      <w:r>
        <w:t>Beschwerdeführerin</w:t>
      </w:r>
    </w:p>
    <w:p>
      <w:r>
        <w:t>ist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sie</w:t>
      </w:r>
    </w:p>
    <w:p>
      <w:r>
        <w:t>rund</w:t>
      </w:r>
    </w:p>
    <w:p>
      <w:r>
        <w:t>1-2x</w:t>
      </w:r>
    </w:p>
    <w:p>
      <w:r>
        <w:t>pro</w:t>
      </w:r>
    </w:p>
    <w:p>
      <w:r>
        <w:t>Monat</w:t>
      </w:r>
    </w:p>
    <w:p>
      <w:r>
        <w:t>einen</w:t>
      </w:r>
    </w:p>
    <w:p>
      <w:r>
        <w:t>Termin</w:t>
      </w:r>
    </w:p>
    <w:p>
      <w:r>
        <w:t>wahrn immt,</w:t>
      </w:r>
    </w:p>
    <w:p>
      <w:r>
        <w:t>bei</w:t>
      </w:r>
    </w:p>
    <w:p>
      <w:r>
        <w:t>welchem</w:t>
      </w:r>
    </w:p>
    <w:p>
      <w:r>
        <w:t>sie</w:t>
      </w:r>
    </w:p>
    <w:p>
      <w:r>
        <w:t>gefahren</w:t>
      </w:r>
    </w:p>
    <w:p>
      <w:r>
        <w:t>w ird</w:t>
      </w:r>
    </w:p>
    <w:p>
      <w:r>
        <w:t>(Urk.</w:t>
      </w:r>
    </w:p>
    <w:p>
      <w:r>
        <w:t>7/632</w:t>
      </w:r>
    </w:p>
    <w:p>
      <w:r>
        <w:t>S .</w:t>
      </w:r>
    </w:p>
    <w:p>
      <w:r>
        <w:t>4).</w:t>
      </w:r>
    </w:p>
    <w:p>
      <w:r>
        <w:t>Wie</w:t>
      </w:r>
    </w:p>
    <w:p>
      <w:r>
        <w:t>bereits</w:t>
      </w:r>
    </w:p>
    <w:p>
      <w:r>
        <w:t>erwähnt</w:t>
      </w:r>
    </w:p>
    <w:p>
      <w:r>
        <w:t>ist</w:t>
      </w:r>
    </w:p>
    <w:p>
      <w:r>
        <w:t>die</w:t>
      </w:r>
    </w:p>
    <w:p>
      <w:r>
        <w:t>Beschwerdeführerin</w:t>
      </w:r>
    </w:p>
    <w:p>
      <w:r>
        <w:t>zu</w:t>
      </w:r>
    </w:p>
    <w:p>
      <w:r>
        <w:t>Fuss,</w:t>
      </w:r>
    </w:p>
    <w:p>
      <w:r>
        <w:t>mit</w:t>
      </w:r>
    </w:p>
    <w:p>
      <w:r>
        <w:t>den</w:t>
      </w:r>
    </w:p>
    <w:p>
      <w:r>
        <w:t>öffentlichen</w:t>
      </w:r>
    </w:p>
    <w:p>
      <w:r>
        <w:t>Verkehrsmitteln</w:t>
      </w:r>
    </w:p>
    <w:p>
      <w:r>
        <w:t>wie</w:t>
      </w:r>
    </w:p>
    <w:p>
      <w:r>
        <w:t>auch</w:t>
      </w:r>
    </w:p>
    <w:p>
      <w:r>
        <w:t>mit</w:t>
      </w:r>
    </w:p>
    <w:p>
      <w:r>
        <w:t>dem</w:t>
      </w:r>
    </w:p>
    <w:p>
      <w:r>
        <w:t>Auto</w:t>
      </w:r>
    </w:p>
    <w:p>
      <w:r>
        <w:t>mobil ;</w:t>
      </w:r>
    </w:p>
    <w:p>
      <w:r>
        <w:t>auch</w:t>
      </w:r>
    </w:p>
    <w:p>
      <w:r>
        <w:t>kleinere</w:t>
      </w:r>
    </w:p>
    <w:p>
      <w:r>
        <w:t>Treppen</w:t>
      </w:r>
    </w:p>
    <w:p>
      <w:r>
        <w:t>kann</w:t>
      </w:r>
    </w:p>
    <w:p>
      <w:r>
        <w:t>sie</w:t>
      </w:r>
    </w:p>
    <w:p>
      <w:r>
        <w:t>nach</w:t>
      </w:r>
    </w:p>
    <w:p>
      <w:r>
        <w:t>eigenen</w:t>
      </w:r>
    </w:p>
    <w:p>
      <w:r>
        <w:t>Angaben</w:t>
      </w:r>
    </w:p>
    <w:p>
      <w:r>
        <w:t>überwinden</w:t>
      </w:r>
    </w:p>
    <w:p>
      <w:r>
        <w:t>(Urk.</w:t>
      </w:r>
    </w:p>
    <w:p>
      <w:r>
        <w:t>7/632</w:t>
      </w:r>
    </w:p>
    <w:p>
      <w:r>
        <w:t>S.</w:t>
      </w:r>
    </w:p>
    <w:p>
      <w:r>
        <w:t>4).</w:t>
      </w:r>
    </w:p>
    <w:p>
      <w:r>
        <w:t>Aufgrund</w:t>
      </w:r>
    </w:p>
    <w:p>
      <w:r>
        <w:t>der</w:t>
      </w:r>
    </w:p>
    <w:p>
      <w:r>
        <w:t>von</w:t>
      </w:r>
    </w:p>
    <w:p>
      <w:r>
        <w:t>den</w:t>
      </w:r>
    </w:p>
    <w:p>
      <w:r>
        <w:t>O.___ - Gutachtern</w:t>
      </w:r>
    </w:p>
    <w:p>
      <w:r>
        <w:t>festgelegten</w:t>
      </w:r>
    </w:p>
    <w:p>
      <w:r>
        <w:t>Arbeitsfähigkeit</w:t>
      </w:r>
    </w:p>
    <w:p>
      <w:r>
        <w:t>von</w:t>
      </w:r>
    </w:p>
    <w:p>
      <w:r>
        <w:t>40</w:t>
      </w:r>
    </w:p>
    <w:p>
      <w:r>
        <w:t>%</w:t>
      </w:r>
    </w:p>
    <w:p>
      <w:r>
        <w:t>bei</w:t>
      </w:r>
    </w:p>
    <w:p>
      <w:r>
        <w:t>einer</w:t>
      </w:r>
    </w:p>
    <w:p>
      <w:r>
        <w:t>halbtägigen</w:t>
      </w:r>
    </w:p>
    <w:p>
      <w:r>
        <w:t>Anwesenheit</w:t>
      </w:r>
    </w:p>
    <w:p>
      <w:r>
        <w:t>sind</w:t>
      </w:r>
    </w:p>
    <w:p>
      <w:r>
        <w:t>der</w:t>
      </w:r>
    </w:p>
    <w:p>
      <w:r>
        <w:t>Beschwerdeführer i n</w:t>
      </w:r>
    </w:p>
    <w:p>
      <w:r>
        <w:t>auch</w:t>
      </w:r>
    </w:p>
    <w:p>
      <w:r>
        <w:t>etwas</w:t>
      </w:r>
    </w:p>
    <w:p>
      <w:r>
        <w:t>längere</w:t>
      </w:r>
    </w:p>
    <w:p>
      <w:r>
        <w:t>Anreisewege</w:t>
      </w:r>
    </w:p>
    <w:p>
      <w:r>
        <w:t>für</w:t>
      </w:r>
    </w:p>
    <w:p>
      <w:r>
        <w:t>die</w:t>
      </w:r>
    </w:p>
    <w:p>
      <w:r>
        <w:t>Wahrnehmung</w:t>
      </w:r>
    </w:p>
    <w:p>
      <w:r>
        <w:t>eines</w:t>
      </w:r>
    </w:p>
    <w:p>
      <w:r>
        <w:t>Termins</w:t>
      </w:r>
    </w:p>
    <w:p>
      <w:r>
        <w:t>zuzumuten.</w:t>
      </w:r>
    </w:p>
    <w:p>
      <w:r>
        <w:t>Ein</w:t>
      </w:r>
    </w:p>
    <w:p>
      <w:r>
        <w:t>Mehraufwand</w:t>
      </w:r>
    </w:p>
    <w:p>
      <w:r>
        <w:t>erscheint</w:t>
      </w:r>
    </w:p>
    <w:p>
      <w:r>
        <w:t>in</w:t>
      </w:r>
    </w:p>
    <w:p>
      <w:r>
        <w:t>diesem</w:t>
      </w:r>
    </w:p>
    <w:p>
      <w:r>
        <w:t>Be reich</w:t>
      </w:r>
    </w:p>
    <w:p>
      <w:r>
        <w:t>nicht</w:t>
      </w:r>
    </w:p>
    <w:p>
      <w:r>
        <w:t>ausgewiesen.</w:t>
      </w:r>
    </w:p>
    <w:p>
      <w:r>
        <w:t>Insgesamt</w:t>
      </w:r>
    </w:p>
    <w:p>
      <w:r>
        <w:t>ergibt</w:t>
      </w:r>
    </w:p>
    <w:p>
      <w:r>
        <w:t>sich</w:t>
      </w:r>
    </w:p>
    <w:p>
      <w:r>
        <w:t>bei</w:t>
      </w:r>
    </w:p>
    <w:p>
      <w:r>
        <w:t>einer</w:t>
      </w:r>
    </w:p>
    <w:p>
      <w:r>
        <w:t>grosszügigen</w:t>
      </w:r>
    </w:p>
    <w:p>
      <w:r>
        <w:t>Beurteilung</w:t>
      </w:r>
    </w:p>
    <w:p>
      <w:r>
        <w:t>ein</w:t>
      </w:r>
    </w:p>
    <w:p>
      <w:r>
        <w:t>wöchentlicher</w:t>
      </w:r>
    </w:p>
    <w:p>
      <w:r>
        <w:t>Mehraufwand</w:t>
      </w:r>
    </w:p>
    <w:p>
      <w:r>
        <w:t>von</w:t>
      </w:r>
    </w:p>
    <w:p>
      <w:r>
        <w:t>höchstens</w:t>
      </w:r>
    </w:p>
    <w:p>
      <w:r>
        <w:t>einer</w:t>
      </w:r>
    </w:p>
    <w:p>
      <w:r>
        <w:t>Stunde,</w:t>
      </w:r>
    </w:p>
    <w:p>
      <w:r>
        <w:t>sodass</w:t>
      </w:r>
    </w:p>
    <w:p>
      <w:r>
        <w:t>ein</w:t>
      </w:r>
    </w:p>
    <w:p>
      <w:r>
        <w:t>Bedarf</w:t>
      </w:r>
    </w:p>
    <w:p>
      <w:r>
        <w:t>an</w:t>
      </w:r>
    </w:p>
    <w:p>
      <w:r>
        <w:t>lebenspraktische r</w:t>
      </w:r>
    </w:p>
    <w:p>
      <w:r>
        <w:t>Begleitung</w:t>
      </w:r>
    </w:p>
    <w:p>
      <w:r>
        <w:t>im</w:t>
      </w:r>
    </w:p>
    <w:p>
      <w:r>
        <w:t>Umfang</w:t>
      </w:r>
    </w:p>
    <w:p>
      <w:r>
        <w:t>von</w:t>
      </w:r>
    </w:p>
    <w:p>
      <w:r>
        <w:t>mindestens</w:t>
      </w:r>
    </w:p>
    <w:p>
      <w:r>
        <w:t>zwei</w:t>
      </w:r>
    </w:p>
    <w:p>
      <w:r>
        <w:t>Stunden</w:t>
      </w:r>
    </w:p>
    <w:p>
      <w:r>
        <w:t>pro</w:t>
      </w:r>
    </w:p>
    <w:p>
      <w:r>
        <w:t>Woche</w:t>
      </w:r>
    </w:p>
    <w:p>
      <w:r>
        <w:t>derzeit</w:t>
      </w:r>
    </w:p>
    <w:p>
      <w:r>
        <w:t>nicht</w:t>
      </w:r>
    </w:p>
    <w:p>
      <w:r>
        <w:t>ausgewiesen</w:t>
      </w:r>
    </w:p>
    <w:p>
      <w:r>
        <w:t>ist.</w:t>
      </w:r>
    </w:p>
    <w:p>
      <w:r>
        <w:rPr>
          <w:b/>
        </w:rPr>
        <w:t>E. 3</w:t>
      </w:r>
    </w:p>
    <w:p>
      <w:r>
        <w:t>unten).</w:t>
      </w:r>
    </w:p>
    <w:p>
      <w:r>
        <w:t>Im</w:t>
      </w:r>
    </w:p>
    <w:p>
      <w:r>
        <w:t>Bereich</w:t>
      </w:r>
    </w:p>
    <w:p>
      <w:r>
        <w:t>« Reinigung</w:t>
      </w:r>
    </w:p>
    <w:p>
      <w:r>
        <w:t>nach</w:t>
      </w:r>
    </w:p>
    <w:p>
      <w:r>
        <w:t>Verrichtung</w:t>
      </w:r>
    </w:p>
    <w:p>
      <w:r>
        <w:t>der</w:t>
      </w:r>
    </w:p>
    <w:p>
      <w:r>
        <w:t>Notdurft »</w:t>
      </w:r>
    </w:p>
    <w:p>
      <w:r>
        <w:t>sei</w:t>
      </w:r>
    </w:p>
    <w:p>
      <w:r>
        <w:t>die</w:t>
      </w:r>
    </w:p>
    <w:p>
      <w:r>
        <w:t>Beschwerdeführerin</w:t>
      </w:r>
    </w:p>
    <w:p>
      <w:r>
        <w:t>nicht</w:t>
      </w:r>
    </w:p>
    <w:p>
      <w:r>
        <w:t>eingeschränkt</w:t>
      </w:r>
    </w:p>
    <w:p>
      <w:r>
        <w:t>(S.</w:t>
      </w:r>
    </w:p>
    <w:p>
      <w:r>
        <w:rPr>
          <w:b/>
        </w:rPr>
        <w:t>E. 3.1</w:t>
      </w:r>
    </w:p>
    <w:p>
      <w:r>
        <w:t>Gemäss</w:t>
      </w:r>
    </w:p>
    <w:p>
      <w:r>
        <w:t>Abklärungsbericht</w:t>
      </w:r>
    </w:p>
    <w:p>
      <w:r>
        <w:t>vom</w:t>
      </w:r>
    </w:p>
    <w:p>
      <w:r>
        <w:t>30.</w:t>
      </w:r>
    </w:p>
    <w:p>
      <w:r>
        <w:t>September</w:t>
      </w:r>
    </w:p>
    <w:p>
      <w:r>
        <w:t>2023</w:t>
      </w:r>
    </w:p>
    <w:p>
      <w:r>
        <w:t>führte</w:t>
      </w:r>
    </w:p>
    <w:p>
      <w:r>
        <w:t>die</w:t>
      </w:r>
    </w:p>
    <w:p>
      <w:r>
        <w:t>Beschwerde führerin</w:t>
      </w:r>
    </w:p>
    <w:p>
      <w:r>
        <w:t>anlässlich</w:t>
      </w:r>
    </w:p>
    <w:p>
      <w:r>
        <w:t>der</w:t>
      </w:r>
    </w:p>
    <w:p>
      <w:r>
        <w:t>Erhebung</w:t>
      </w:r>
    </w:p>
    <w:p>
      <w:r>
        <w:t>vom</w:t>
      </w:r>
    </w:p>
    <w:p>
      <w:r>
        <w:t>22.</w:t>
      </w:r>
    </w:p>
    <w:p>
      <w:r>
        <w:t>September</w:t>
      </w:r>
    </w:p>
    <w:p>
      <w:r>
        <w:t>2023</w:t>
      </w:r>
    </w:p>
    <w:p>
      <w:r>
        <w:t>bezüglich</w:t>
      </w:r>
    </w:p>
    <w:p>
      <w:r>
        <w:t>des</w:t>
      </w:r>
    </w:p>
    <w:p>
      <w:r>
        <w:t>Bereichs</w:t>
      </w:r>
    </w:p>
    <w:p>
      <w:r>
        <w:t>«Ankleiden/Auskleiden»</w:t>
      </w:r>
    </w:p>
    <w:p>
      <w:r>
        <w:t>aus,</w:t>
      </w:r>
    </w:p>
    <w:p>
      <w:r>
        <w:t>dass</w:t>
      </w:r>
    </w:p>
    <w:p>
      <w:r>
        <w:t>sie</w:t>
      </w:r>
    </w:p>
    <w:p>
      <w:r>
        <w:t>weite</w:t>
      </w:r>
    </w:p>
    <w:p>
      <w:r>
        <w:t>und</w:t>
      </w:r>
    </w:p>
    <w:p>
      <w:r>
        <w:t>bequeme</w:t>
      </w:r>
    </w:p>
    <w:p>
      <w:r>
        <w:t>Kleider</w:t>
      </w:r>
    </w:p>
    <w:p>
      <w:r>
        <w:t>selbständig</w:t>
      </w:r>
    </w:p>
    <w:p>
      <w:r>
        <w:t>an-</w:t>
      </w:r>
    </w:p>
    <w:p>
      <w:r>
        <w:t>und</w:t>
      </w:r>
    </w:p>
    <w:p>
      <w:r>
        <w:t>ausziehen</w:t>
      </w:r>
    </w:p>
    <w:p>
      <w:r>
        <w:t>könne,</w:t>
      </w:r>
    </w:p>
    <w:p>
      <w:r>
        <w:t>sie</w:t>
      </w:r>
    </w:p>
    <w:p>
      <w:r>
        <w:t>benötige</w:t>
      </w:r>
    </w:p>
    <w:p>
      <w:r>
        <w:t>allerdings</w:t>
      </w:r>
    </w:p>
    <w:p>
      <w:r>
        <w:t>mehr</w:t>
      </w:r>
    </w:p>
    <w:p>
      <w:r>
        <w:t>Zeit</w:t>
      </w:r>
    </w:p>
    <w:p>
      <w:r>
        <w:t>und</w:t>
      </w:r>
    </w:p>
    <w:p>
      <w:r>
        <w:t>es</w:t>
      </w:r>
    </w:p>
    <w:p>
      <w:r>
        <w:t>sei</w:t>
      </w:r>
    </w:p>
    <w:p>
      <w:r>
        <w:t>schmerzhaft.</w:t>
      </w:r>
    </w:p>
    <w:p>
      <w:r>
        <w:t>Wenn</w:t>
      </w:r>
    </w:p>
    <w:p>
      <w:r>
        <w:t>sie</w:t>
      </w:r>
    </w:p>
    <w:p>
      <w:r>
        <w:t>nach</w:t>
      </w:r>
    </w:p>
    <w:p>
      <w:r>
        <w:t>draussen</w:t>
      </w:r>
    </w:p>
    <w:p>
      <w:r>
        <w:t>gehen</w:t>
      </w:r>
    </w:p>
    <w:p>
      <w:r>
        <w:t>wolle,</w:t>
      </w:r>
    </w:p>
    <w:p>
      <w:r>
        <w:t>sei</w:t>
      </w:r>
    </w:p>
    <w:p>
      <w:r>
        <w:t>sie</w:t>
      </w:r>
    </w:p>
    <w:p>
      <w:r>
        <w:t>bei</w:t>
      </w:r>
    </w:p>
    <w:p>
      <w:r>
        <w:t>den</w:t>
      </w:r>
    </w:p>
    <w:p>
      <w:r>
        <w:t>Hosen</w:t>
      </w:r>
    </w:p>
    <w:p>
      <w:r>
        <w:t>und</w:t>
      </w:r>
    </w:p>
    <w:p>
      <w:r>
        <w:t>den</w:t>
      </w:r>
    </w:p>
    <w:p>
      <w:r>
        <w:t>Socken</w:t>
      </w:r>
    </w:p>
    <w:p>
      <w:r>
        <w:t>auf</w:t>
      </w:r>
    </w:p>
    <w:p>
      <w:r>
        <w:t>Hilfe</w:t>
      </w:r>
    </w:p>
    <w:p>
      <w:r>
        <w:t>angewiesen.</w:t>
      </w:r>
    </w:p>
    <w:p>
      <w:r>
        <w:t>Weiter</w:t>
      </w:r>
    </w:p>
    <w:p>
      <w:r>
        <w:t>habe</w:t>
      </w:r>
    </w:p>
    <w:p>
      <w:r>
        <w:t>sie</w:t>
      </w:r>
    </w:p>
    <w:p>
      <w:r>
        <w:t>Sneakers,</w:t>
      </w:r>
    </w:p>
    <w:p>
      <w:r>
        <w:t>in</w:t>
      </w:r>
    </w:p>
    <w:p>
      <w:r>
        <w:t>die</w:t>
      </w:r>
    </w:p>
    <w:p>
      <w:r>
        <w:t>sie</w:t>
      </w:r>
    </w:p>
    <w:p>
      <w:r>
        <w:t>hineinschlüpfen</w:t>
      </w:r>
    </w:p>
    <w:p>
      <w:r>
        <w:t>könne,</w:t>
      </w:r>
    </w:p>
    <w:p>
      <w:r>
        <w:t>da</w:t>
      </w:r>
    </w:p>
    <w:p>
      <w:r>
        <w:t>sie</w:t>
      </w:r>
    </w:p>
    <w:p>
      <w:r>
        <w:t>die</w:t>
      </w:r>
    </w:p>
    <w:p>
      <w:r>
        <w:t>Schuhe</w:t>
      </w:r>
    </w:p>
    <w:p>
      <w:r>
        <w:t>nicht</w:t>
      </w:r>
    </w:p>
    <w:p>
      <w:r>
        <w:t>binden</w:t>
      </w:r>
    </w:p>
    <w:p>
      <w:r>
        <w:t>könne.</w:t>
      </w:r>
    </w:p>
    <w:p>
      <w:r>
        <w:t>Sie</w:t>
      </w:r>
    </w:p>
    <w:p>
      <w:r>
        <w:t>habe</w:t>
      </w:r>
    </w:p>
    <w:p>
      <w:r>
        <w:t>4x</w:t>
      </w:r>
    </w:p>
    <w:p>
      <w:r>
        <w:t>in</w:t>
      </w:r>
    </w:p>
    <w:p>
      <w:r>
        <w:t>der</w:t>
      </w:r>
    </w:p>
    <w:p>
      <w:r>
        <w:t>Woche</w:t>
      </w:r>
    </w:p>
    <w:p>
      <w:r>
        <w:t>Hilfe</w:t>
      </w:r>
    </w:p>
    <w:p>
      <w:r>
        <w:t>von</w:t>
      </w:r>
    </w:p>
    <w:p>
      <w:r>
        <w:t>Bekannten ,</w:t>
      </w:r>
    </w:p>
    <w:p>
      <w:r>
        <w:t>die</w:t>
      </w:r>
    </w:p>
    <w:p>
      <w:r>
        <w:t>ihr</w:t>
      </w:r>
    </w:p>
    <w:p>
      <w:r>
        <w:t>beim</w:t>
      </w:r>
    </w:p>
    <w:p>
      <w:r>
        <w:t>An-/Auskleiden</w:t>
      </w:r>
    </w:p>
    <w:p>
      <w:r>
        <w:t>helfen</w:t>
      </w:r>
    </w:p>
    <w:p>
      <w:r>
        <w:t>würde n .</w:t>
      </w:r>
    </w:p>
    <w:p>
      <w:r>
        <w:t>Auch</w:t>
      </w:r>
    </w:p>
    <w:p>
      <w:r>
        <w:t>habe</w:t>
      </w:r>
    </w:p>
    <w:p>
      <w:r>
        <w:t>sie</w:t>
      </w:r>
    </w:p>
    <w:p>
      <w:r>
        <w:t>Schwierigkeiten ,</w:t>
      </w:r>
    </w:p>
    <w:p>
      <w:r>
        <w:t>mit</w:t>
      </w:r>
    </w:p>
    <w:p>
      <w:r>
        <w:t>der</w:t>
      </w:r>
    </w:p>
    <w:p>
      <w:r>
        <w:t>rechten</w:t>
      </w:r>
    </w:p>
    <w:p>
      <w:r>
        <w:t>Hand</w:t>
      </w:r>
    </w:p>
    <w:p>
      <w:r>
        <w:t>Verschlüsse</w:t>
      </w:r>
    </w:p>
    <w:p>
      <w:r>
        <w:t>zu</w:t>
      </w:r>
    </w:p>
    <w:p>
      <w:r>
        <w:t>bedienen</w:t>
      </w:r>
    </w:p>
    <w:p>
      <w:r>
        <w:t>(Urk.</w:t>
      </w:r>
    </w:p>
    <w:p>
      <w:r>
        <w:t>7/632</w:t>
      </w:r>
    </w:p>
    <w:p>
      <w:r>
        <w:t>S.</w:t>
      </w:r>
    </w:p>
    <w:p>
      <w:r>
        <w:t>2).</w:t>
      </w:r>
    </w:p>
    <w:p>
      <w:r>
        <w:t>Die</w:t>
      </w:r>
    </w:p>
    <w:p>
      <w:r>
        <w:t>Fachperson</w:t>
      </w:r>
    </w:p>
    <w:p>
      <w:r>
        <w:t>führte</w:t>
      </w:r>
    </w:p>
    <w:p>
      <w:r>
        <w:t>aus,</w:t>
      </w:r>
    </w:p>
    <w:p>
      <w:r>
        <w:t>dass</w:t>
      </w:r>
    </w:p>
    <w:p>
      <w:r>
        <w:t>es</w:t>
      </w:r>
    </w:p>
    <w:p>
      <w:r>
        <w:t>zumutbar</w:t>
      </w:r>
    </w:p>
    <w:p>
      <w:r>
        <w:t>sei ,</w:t>
      </w:r>
    </w:p>
    <w:p>
      <w:r>
        <w:t>der</w:t>
      </w:r>
    </w:p>
    <w:p>
      <w:r>
        <w:t>Behinderung</w:t>
      </w:r>
    </w:p>
    <w:p>
      <w:r>
        <w:t>angepasste</w:t>
      </w:r>
    </w:p>
    <w:p>
      <w:r>
        <w:t>Kleidung</w:t>
      </w:r>
    </w:p>
    <w:p>
      <w:r>
        <w:t>zu</w:t>
      </w:r>
    </w:p>
    <w:p>
      <w:r>
        <w:t>tragen,</w:t>
      </w:r>
    </w:p>
    <w:p>
      <w:r>
        <w:t>für</w:t>
      </w:r>
    </w:p>
    <w:p>
      <w:r>
        <w:t>das</w:t>
      </w:r>
    </w:p>
    <w:p>
      <w:r>
        <w:t>Ankleiden</w:t>
      </w:r>
    </w:p>
    <w:p>
      <w:r>
        <w:t>der</w:t>
      </w:r>
    </w:p>
    <w:p>
      <w:r>
        <w:t>Socken</w:t>
      </w:r>
    </w:p>
    <w:p>
      <w:r>
        <w:t>und</w:t>
      </w:r>
    </w:p>
    <w:p>
      <w:r>
        <w:t>Hosen</w:t>
      </w:r>
    </w:p>
    <w:p>
      <w:r>
        <w:t>würde</w:t>
      </w:r>
    </w:p>
    <w:p>
      <w:r>
        <w:t>es</w:t>
      </w:r>
    </w:p>
    <w:p>
      <w:r>
        <w:t>zudem</w:t>
      </w:r>
    </w:p>
    <w:p>
      <w:r>
        <w:t>Anziehhilfen</w:t>
      </w:r>
    </w:p>
    <w:p>
      <w:r>
        <w:t>geben.</w:t>
      </w:r>
    </w:p>
    <w:p>
      <w:r>
        <w:t>Eine</w:t>
      </w:r>
    </w:p>
    <w:p>
      <w:r>
        <w:t>Erschwernis</w:t>
      </w:r>
    </w:p>
    <w:p>
      <w:r>
        <w:t>oder</w:t>
      </w:r>
    </w:p>
    <w:p>
      <w:r>
        <w:t>ein</w:t>
      </w:r>
    </w:p>
    <w:p>
      <w:r>
        <w:t>höherer</w:t>
      </w:r>
    </w:p>
    <w:p>
      <w:r>
        <w:t>Zeitaufwand</w:t>
      </w:r>
    </w:p>
    <w:p>
      <w:r>
        <w:t>sei</w:t>
      </w:r>
    </w:p>
    <w:p>
      <w:r>
        <w:t>zumutbar</w:t>
      </w:r>
    </w:p>
    <w:p>
      <w:r>
        <w:t>und</w:t>
      </w:r>
    </w:p>
    <w:p>
      <w:r>
        <w:t>könne</w:t>
      </w:r>
    </w:p>
    <w:p>
      <w:r>
        <w:t>nicht</w:t>
      </w:r>
    </w:p>
    <w:p>
      <w:r>
        <w:t>berücksichtigt</w:t>
      </w:r>
    </w:p>
    <w:p>
      <w:r>
        <w:t>werden.</w:t>
      </w:r>
    </w:p>
    <w:p>
      <w:r>
        <w:t>Der</w:t>
      </w:r>
    </w:p>
    <w:p>
      <w:r>
        <w:t>Bereich</w:t>
      </w:r>
    </w:p>
    <w:p>
      <w:r>
        <w:t>sei</w:t>
      </w:r>
    </w:p>
    <w:p>
      <w:r>
        <w:t>zum</w:t>
      </w:r>
    </w:p>
    <w:p>
      <w:r>
        <w:t>heutigen</w:t>
      </w:r>
    </w:p>
    <w:p>
      <w:r>
        <w:t>Zeitpunkt</w:t>
      </w:r>
    </w:p>
    <w:p>
      <w:r>
        <w:t>nicht</w:t>
      </w:r>
    </w:p>
    <w:p>
      <w:r>
        <w:t>ausgewiesen</w:t>
      </w:r>
    </w:p>
    <w:p>
      <w:r>
        <w:t>(S.</w:t>
      </w:r>
    </w:p>
    <w:p>
      <w:r>
        <w:rPr>
          <w:b/>
        </w:rPr>
        <w:t>E. 3.2</w:t>
      </w:r>
    </w:p>
    <w:p>
      <w:r>
        <w:t>In</w:t>
      </w:r>
    </w:p>
    <w:p>
      <w:r>
        <w:t>der</w:t>
      </w:r>
    </w:p>
    <w:p>
      <w:r>
        <w:t>Stellungnahme</w:t>
      </w:r>
    </w:p>
    <w:p>
      <w:r>
        <w:t>des</w:t>
      </w:r>
    </w:p>
    <w:p>
      <w:r>
        <w:t>Abklärungsdienstes</w:t>
      </w:r>
    </w:p>
    <w:p>
      <w:r>
        <w:t>vom</w:t>
      </w:r>
    </w:p>
    <w:p>
      <w:r>
        <w:t>22.</w:t>
      </w:r>
    </w:p>
    <w:p>
      <w:r>
        <w:t>Mai</w:t>
      </w:r>
    </w:p>
    <w:p>
      <w:r>
        <w:t>2024</w:t>
      </w:r>
    </w:p>
    <w:p>
      <w:r>
        <w:t>nahm</w:t>
      </w:r>
    </w:p>
    <w:p>
      <w:r>
        <w:t>die</w:t>
      </w:r>
    </w:p>
    <w:p>
      <w:r>
        <w:t>zuständige</w:t>
      </w:r>
    </w:p>
    <w:p>
      <w:r>
        <w:t>Fachperson</w:t>
      </w:r>
    </w:p>
    <w:p>
      <w:r>
        <w:t>insbesondere</w:t>
      </w:r>
    </w:p>
    <w:p>
      <w:r>
        <w:t>zu</w:t>
      </w:r>
    </w:p>
    <w:p>
      <w:r>
        <w:t>den</w:t>
      </w:r>
    </w:p>
    <w:p>
      <w:r>
        <w:t>Ausführungen</w:t>
      </w:r>
    </w:p>
    <w:p>
      <w:r>
        <w:t>im</w:t>
      </w:r>
    </w:p>
    <w:p>
      <w:r>
        <w:t>Einwand</w:t>
      </w:r>
    </w:p>
    <w:p>
      <w:r>
        <w:t>vom</w:t>
      </w:r>
    </w:p>
    <w:p>
      <w:r>
        <w:rPr>
          <w:b/>
        </w:rPr>
        <w:t>E. 4</w:t>
      </w:r>
    </w:p>
    <w:p>
      <w:r>
        <w:t>oben ).</w:t>
      </w:r>
    </w:p>
    <w:p>
      <w:r>
        <w:t>Bezüglich</w:t>
      </w:r>
    </w:p>
    <w:p>
      <w:r>
        <w:t>des</w:t>
      </w:r>
    </w:p>
    <w:p>
      <w:r>
        <w:t>Bereichs</w:t>
      </w:r>
    </w:p>
    <w:p>
      <w:r>
        <w:t>«Fortbewegung/Pflege</w:t>
      </w:r>
    </w:p>
    <w:p>
      <w:r>
        <w:t>gesellschaftlicher</w:t>
      </w:r>
    </w:p>
    <w:p>
      <w:r>
        <w:t>Kontakte»</w:t>
      </w:r>
    </w:p>
    <w:p>
      <w:r>
        <w:t>führte</w:t>
      </w:r>
    </w:p>
    <w:p>
      <w:r>
        <w:t>die</w:t>
      </w:r>
    </w:p>
    <w:p>
      <w:r>
        <w:t>Beschwerdeführer in</w:t>
      </w:r>
    </w:p>
    <w:p>
      <w:r>
        <w:t>aus,</w:t>
      </w:r>
    </w:p>
    <w:p>
      <w:r>
        <w:t>dass</w:t>
      </w:r>
    </w:p>
    <w:p>
      <w:r>
        <w:t>sie</w:t>
      </w:r>
    </w:p>
    <w:p>
      <w:r>
        <w:t>sich</w:t>
      </w:r>
    </w:p>
    <w:p>
      <w:r>
        <w:t>in</w:t>
      </w:r>
    </w:p>
    <w:p>
      <w:r>
        <w:t>der</w:t>
      </w:r>
    </w:p>
    <w:p>
      <w:r>
        <w:t>nahen</w:t>
      </w:r>
    </w:p>
    <w:p>
      <w:r>
        <w:t>Umgebung</w:t>
      </w:r>
    </w:p>
    <w:p>
      <w:r>
        <w:t>selbständig</w:t>
      </w:r>
    </w:p>
    <w:p>
      <w:r>
        <w:t>fortbewegen</w:t>
      </w:r>
    </w:p>
    <w:p>
      <w:r>
        <w:t>könne.</w:t>
      </w:r>
    </w:p>
    <w:p>
      <w:r>
        <w:t>Die</w:t>
      </w:r>
    </w:p>
    <w:p>
      <w:r>
        <w:t>Einkäufe</w:t>
      </w:r>
    </w:p>
    <w:p>
      <w:r>
        <w:t>würden</w:t>
      </w:r>
    </w:p>
    <w:p>
      <w:r>
        <w:t>übernommen,</w:t>
      </w:r>
    </w:p>
    <w:p>
      <w:r>
        <w:t>weil</w:t>
      </w:r>
    </w:p>
    <w:p>
      <w:r>
        <w:t>sie</w:t>
      </w:r>
    </w:p>
    <w:p>
      <w:r>
        <w:t>nicht</w:t>
      </w:r>
    </w:p>
    <w:p>
      <w:r>
        <w:t>schwer</w:t>
      </w:r>
    </w:p>
    <w:p>
      <w:r>
        <w:t>tragen</w:t>
      </w:r>
    </w:p>
    <w:p>
      <w:r>
        <w:t>könne ;</w:t>
      </w:r>
    </w:p>
    <w:p>
      <w:r>
        <w:t>w enn</w:t>
      </w:r>
    </w:p>
    <w:p>
      <w:r>
        <w:t>sie</w:t>
      </w:r>
    </w:p>
    <w:p>
      <w:r>
        <w:t>einen</w:t>
      </w:r>
    </w:p>
    <w:p>
      <w:r>
        <w:t>besseren</w:t>
      </w:r>
    </w:p>
    <w:p>
      <w:r>
        <w:t>Tag</w:t>
      </w:r>
    </w:p>
    <w:p>
      <w:r>
        <w:t>habe ,</w:t>
      </w:r>
    </w:p>
    <w:p>
      <w:r>
        <w:t>gehe</w:t>
      </w:r>
    </w:p>
    <w:p>
      <w:r>
        <w:t>sie</w:t>
      </w:r>
    </w:p>
    <w:p>
      <w:r>
        <w:t>mit.</w:t>
      </w:r>
    </w:p>
    <w:p>
      <w:r>
        <w:t>Es</w:t>
      </w:r>
    </w:p>
    <w:p>
      <w:r>
        <w:t>wäre</w:t>
      </w:r>
    </w:p>
    <w:p>
      <w:r>
        <w:t>ihr</w:t>
      </w:r>
    </w:p>
    <w:p>
      <w:r>
        <w:t>zu</w:t>
      </w:r>
    </w:p>
    <w:p>
      <w:r>
        <w:t>teuer,</w:t>
      </w:r>
    </w:p>
    <w:p>
      <w:r>
        <w:t>etwas</w:t>
      </w:r>
    </w:p>
    <w:p>
      <w:r>
        <w:t>über</w:t>
      </w:r>
    </w:p>
    <w:p>
      <w:r>
        <w:t>das</w:t>
      </w:r>
    </w:p>
    <w:p>
      <w:r>
        <w:t>Internet</w:t>
      </w:r>
    </w:p>
    <w:p>
      <w:r>
        <w:t>zu</w:t>
      </w:r>
    </w:p>
    <w:p>
      <w:r>
        <w:t>bestellen.</w:t>
      </w:r>
    </w:p>
    <w:p>
      <w:r>
        <w:t>Die</w:t>
      </w:r>
    </w:p>
    <w:p>
      <w:r>
        <w:t>Fachperson</w:t>
      </w:r>
    </w:p>
    <w:p>
      <w:r>
        <w:t>hielt</w:t>
      </w:r>
    </w:p>
    <w:p>
      <w:r>
        <w:t>dafür,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in</w:t>
      </w:r>
    </w:p>
    <w:p>
      <w:r>
        <w:t>bestimmten</w:t>
      </w:r>
    </w:p>
    <w:p>
      <w:r>
        <w:t>Situationen,</w:t>
      </w:r>
    </w:p>
    <w:p>
      <w:r>
        <w:t>zum</w:t>
      </w:r>
    </w:p>
    <w:p>
      <w:r>
        <w:t>Beispiel</w:t>
      </w:r>
    </w:p>
    <w:p>
      <w:r>
        <w:t>wenn</w:t>
      </w:r>
    </w:p>
    <w:p>
      <w:r>
        <w:t>sie</w:t>
      </w:r>
    </w:p>
    <w:p>
      <w:r>
        <w:t>weiter</w:t>
      </w:r>
    </w:p>
    <w:p>
      <w:r>
        <w:t>wegfahren</w:t>
      </w:r>
    </w:p>
    <w:p>
      <w:r>
        <w:t>m üsse</w:t>
      </w:r>
    </w:p>
    <w:p>
      <w:r>
        <w:t>(1-2x</w:t>
      </w:r>
    </w:p>
    <w:p>
      <w:r>
        <w:t>pro</w:t>
      </w:r>
    </w:p>
    <w:p>
      <w:r>
        <w:t>Monat)</w:t>
      </w:r>
    </w:p>
    <w:p>
      <w:r>
        <w:t>oder</w:t>
      </w:r>
    </w:p>
    <w:p>
      <w:r>
        <w:t>bei</w:t>
      </w:r>
    </w:p>
    <w:p>
      <w:r>
        <w:t>grösseren</w:t>
      </w:r>
    </w:p>
    <w:p>
      <w:r>
        <w:t>Einkäufen ,</w:t>
      </w:r>
    </w:p>
    <w:p>
      <w:r>
        <w:t>unbestrittener massen</w:t>
      </w:r>
    </w:p>
    <w:p>
      <w:r>
        <w:t>auf</w:t>
      </w:r>
    </w:p>
    <w:p>
      <w:r>
        <w:t>die</w:t>
      </w:r>
    </w:p>
    <w:p>
      <w:r>
        <w:t>Hilfe</w:t>
      </w:r>
    </w:p>
    <w:p>
      <w:r>
        <w:t>von</w:t>
      </w:r>
    </w:p>
    <w:p>
      <w:r>
        <w:t>Dritten</w:t>
      </w:r>
    </w:p>
    <w:p>
      <w:r>
        <w:t>angewiesen</w:t>
      </w:r>
    </w:p>
    <w:p>
      <w:r>
        <w:t>sei .</w:t>
      </w:r>
    </w:p>
    <w:p>
      <w:r>
        <w:t>Termine</w:t>
      </w:r>
    </w:p>
    <w:p>
      <w:r>
        <w:t>würden</w:t>
      </w:r>
    </w:p>
    <w:p>
      <w:r>
        <w:t>aber</w:t>
      </w:r>
    </w:p>
    <w:p>
      <w:r>
        <w:t>nicht</w:t>
      </w:r>
    </w:p>
    <w:p>
      <w:r>
        <w:t>in</w:t>
      </w:r>
    </w:p>
    <w:p>
      <w:r>
        <w:t>regelmässigem</w:t>
      </w:r>
    </w:p>
    <w:p>
      <w:r>
        <w:t>und</w:t>
      </w:r>
    </w:p>
    <w:p>
      <w:r>
        <w:t>erheblichem</w:t>
      </w:r>
    </w:p>
    <w:p>
      <w:r>
        <w:t>Ausmass</w:t>
      </w:r>
    </w:p>
    <w:p>
      <w:r>
        <w:t>stattfinden,</w:t>
      </w:r>
    </w:p>
    <w:p>
      <w:r>
        <w:t>auch</w:t>
      </w:r>
    </w:p>
    <w:p>
      <w:r>
        <w:t>seien</w:t>
      </w:r>
    </w:p>
    <w:p>
      <w:r>
        <w:t>Onlinekäufe</w:t>
      </w:r>
    </w:p>
    <w:p>
      <w:r>
        <w:t>für</w:t>
      </w:r>
    </w:p>
    <w:p>
      <w:r>
        <w:t>grössere</w:t>
      </w:r>
    </w:p>
    <w:p>
      <w:r>
        <w:t>Anschaffungen</w:t>
      </w:r>
    </w:p>
    <w:p>
      <w:r>
        <w:t>zuzumuten.</w:t>
      </w:r>
    </w:p>
    <w:p>
      <w:r>
        <w:t>Es</w:t>
      </w:r>
    </w:p>
    <w:p>
      <w:r>
        <w:t>sei</w:t>
      </w:r>
    </w:p>
    <w:p>
      <w:r>
        <w:t>auch</w:t>
      </w:r>
    </w:p>
    <w:p>
      <w:r>
        <w:t>zuzumuten,</w:t>
      </w:r>
    </w:p>
    <w:p>
      <w:r>
        <w:t>kleinere</w:t>
      </w:r>
    </w:p>
    <w:p>
      <w:r>
        <w:t>Einkäufe</w:t>
      </w:r>
    </w:p>
    <w:p>
      <w:r>
        <w:t>im</w:t>
      </w:r>
    </w:p>
    <w:p>
      <w:r>
        <w:t>Rahmen</w:t>
      </w:r>
    </w:p>
    <w:p>
      <w:r>
        <w:t>der</w:t>
      </w:r>
    </w:p>
    <w:p>
      <w:r>
        <w:t>täglichen</w:t>
      </w:r>
    </w:p>
    <w:p>
      <w:r>
        <w:t>Spaziergänge</w:t>
      </w:r>
    </w:p>
    <w:p>
      <w:r>
        <w:t>zu</w:t>
      </w:r>
    </w:p>
    <w:p>
      <w:r>
        <w:t>tätigen</w:t>
      </w:r>
    </w:p>
    <w:p>
      <w:r>
        <w:t>(S.</w:t>
      </w:r>
    </w:p>
    <w:p>
      <w:r>
        <w:t>4).</w:t>
      </w:r>
    </w:p>
    <w:p>
      <w:r>
        <w:t>Zum</w:t>
      </w:r>
    </w:p>
    <w:p>
      <w:r>
        <w:t>Bereich</w:t>
      </w:r>
    </w:p>
    <w:p>
      <w:r>
        <w:t>«lebenspraktische</w:t>
      </w:r>
    </w:p>
    <w:p>
      <w:r>
        <w:t>Begleitung»</w:t>
      </w:r>
    </w:p>
    <w:p>
      <w:r>
        <w:t>führte</w:t>
      </w:r>
    </w:p>
    <w:p>
      <w:r>
        <w:t>die</w:t>
      </w:r>
    </w:p>
    <w:p>
      <w:r>
        <w:t>Beschwerdeführerin</w:t>
      </w:r>
    </w:p>
    <w:p>
      <w:r>
        <w:t>aus,</w:t>
      </w:r>
    </w:p>
    <w:p>
      <w:r>
        <w:t>dass</w:t>
      </w:r>
    </w:p>
    <w:p>
      <w:r>
        <w:t>sie</w:t>
      </w:r>
    </w:p>
    <w:p>
      <w:r>
        <w:t>alleine</w:t>
      </w:r>
    </w:p>
    <w:p>
      <w:r>
        <w:t>lebe ,</w:t>
      </w:r>
    </w:p>
    <w:p>
      <w:r>
        <w:t>die</w:t>
      </w:r>
    </w:p>
    <w:p>
      <w:r>
        <w:t>Medikamente</w:t>
      </w:r>
    </w:p>
    <w:p>
      <w:r>
        <w:t>in</w:t>
      </w:r>
    </w:p>
    <w:p>
      <w:r>
        <w:t>eigener</w:t>
      </w:r>
    </w:p>
    <w:p>
      <w:r>
        <w:t>Regie</w:t>
      </w:r>
    </w:p>
    <w:p>
      <w:r>
        <w:t>einnehme</w:t>
      </w:r>
    </w:p>
    <w:p>
      <w:r>
        <w:t>und</w:t>
      </w:r>
    </w:p>
    <w:p>
      <w:r>
        <w:t>nicht</w:t>
      </w:r>
    </w:p>
    <w:p>
      <w:r>
        <w:t>von</w:t>
      </w:r>
    </w:p>
    <w:p>
      <w:r>
        <w:t>einer</w:t>
      </w:r>
    </w:p>
    <w:p>
      <w:r>
        <w:t>dauernden</w:t>
      </w:r>
    </w:p>
    <w:p>
      <w:r>
        <w:t>Isolation</w:t>
      </w:r>
    </w:p>
    <w:p>
      <w:r>
        <w:t>bedroht</w:t>
      </w:r>
    </w:p>
    <w:p>
      <w:r>
        <w:t>sei.</w:t>
      </w:r>
    </w:p>
    <w:p>
      <w:r>
        <w:t>Hinsichtlich</w:t>
      </w:r>
    </w:p>
    <w:p>
      <w:r>
        <w:t>der</w:t>
      </w:r>
    </w:p>
    <w:p>
      <w:r>
        <w:t>Begleitung</w:t>
      </w:r>
    </w:p>
    <w:p>
      <w:r>
        <w:t>bei</w:t>
      </w:r>
    </w:p>
    <w:p>
      <w:r>
        <w:t>ausser häuslichen</w:t>
      </w:r>
    </w:p>
    <w:p>
      <w:r>
        <w:t>Verrichtungen</w:t>
      </w:r>
    </w:p>
    <w:p>
      <w:r>
        <w:t>und</w:t>
      </w:r>
    </w:p>
    <w:p>
      <w:r>
        <w:t>Kontakten</w:t>
      </w:r>
    </w:p>
    <w:p>
      <w:r>
        <w:t>könne</w:t>
      </w:r>
    </w:p>
    <w:p>
      <w:r>
        <w:t>auf</w:t>
      </w:r>
    </w:p>
    <w:p>
      <w:r>
        <w:t>die</w:t>
      </w:r>
    </w:p>
    <w:p>
      <w:r>
        <w:t>Ausführungen</w:t>
      </w:r>
    </w:p>
    <w:p>
      <w:r>
        <w:t>zum</w:t>
      </w:r>
    </w:p>
    <w:p>
      <w:r>
        <w:t>Bereich</w:t>
      </w:r>
    </w:p>
    <w:p>
      <w:r>
        <w:t>«Fortbewegung/Pflege</w:t>
      </w:r>
    </w:p>
    <w:p>
      <w:r>
        <w:t>gesellschaftlicher</w:t>
      </w:r>
    </w:p>
    <w:p>
      <w:r>
        <w:t>Kontakte»</w:t>
      </w:r>
    </w:p>
    <w:p>
      <w:r>
        <w:t>verwiesen</w:t>
      </w:r>
    </w:p>
    <w:p>
      <w:r>
        <w:t>werden</w:t>
      </w:r>
    </w:p>
    <w:p>
      <w:r>
        <w:t>(S.</w:t>
      </w:r>
    </w:p>
    <w:p>
      <w:r>
        <w:t>5).</w:t>
      </w:r>
    </w:p>
    <w:p>
      <w:r>
        <w:t>Sie</w:t>
      </w:r>
    </w:p>
    <w:p>
      <w:r>
        <w:t>lebe</w:t>
      </w:r>
    </w:p>
    <w:p>
      <w:r>
        <w:t>allein</w:t>
      </w:r>
    </w:p>
    <w:p>
      <w:r>
        <w:t>in</w:t>
      </w:r>
    </w:p>
    <w:p>
      <w:r>
        <w:t>einem</w:t>
      </w:r>
    </w:p>
    <w:p>
      <w:r>
        <w:t>Studio,</w:t>
      </w:r>
    </w:p>
    <w:p>
      <w:r>
        <w:t>in</w:t>
      </w:r>
    </w:p>
    <w:p>
      <w:r>
        <w:t>den</w:t>
      </w:r>
    </w:p>
    <w:p>
      <w:r>
        <w:t>Mietkosten</w:t>
      </w:r>
    </w:p>
    <w:p>
      <w:r>
        <w:t>sei</w:t>
      </w:r>
    </w:p>
    <w:p>
      <w:r>
        <w:t>ein</w:t>
      </w:r>
    </w:p>
    <w:p>
      <w:r>
        <w:t>Reinigungsdienst</w:t>
      </w:r>
    </w:p>
    <w:p>
      <w:r>
        <w:t>einmal</w:t>
      </w:r>
    </w:p>
    <w:p>
      <w:r>
        <w:t>die</w:t>
      </w:r>
    </w:p>
    <w:p>
      <w:r>
        <w:t>Woche</w:t>
      </w:r>
    </w:p>
    <w:p>
      <w:r>
        <w:t>für</w:t>
      </w:r>
    </w:p>
    <w:p>
      <w:r>
        <w:t>Küche</w:t>
      </w:r>
    </w:p>
    <w:p>
      <w:r>
        <w:t>und</w:t>
      </w:r>
    </w:p>
    <w:p>
      <w:r>
        <w:t>Bad</w:t>
      </w:r>
    </w:p>
    <w:p>
      <w:r>
        <w:t>sowie</w:t>
      </w:r>
    </w:p>
    <w:p>
      <w:r>
        <w:t>für</w:t>
      </w:r>
    </w:p>
    <w:p>
      <w:r>
        <w:t>den</w:t>
      </w:r>
    </w:p>
    <w:p>
      <w:r>
        <w:t>Boden</w:t>
      </w:r>
    </w:p>
    <w:p>
      <w:r>
        <w:t>enthalten</w:t>
      </w:r>
    </w:p>
    <w:p>
      <w:r>
        <w:t>(S.</w:t>
      </w:r>
    </w:p>
    <w:p>
      <w:r>
        <w:t>4) .</w:t>
      </w:r>
    </w:p>
    <w:p>
      <w:r>
        <w:t>Körperlich</w:t>
      </w:r>
    </w:p>
    <w:p>
      <w:r>
        <w:t>anstrengende</w:t>
      </w:r>
    </w:p>
    <w:p>
      <w:r>
        <w:t>Tätigkeiten</w:t>
      </w:r>
    </w:p>
    <w:p>
      <w:r>
        <w:t>seien</w:t>
      </w:r>
    </w:p>
    <w:p>
      <w:r>
        <w:t>ihr</w:t>
      </w:r>
    </w:p>
    <w:p>
      <w:r>
        <w:t>nicht</w:t>
      </w:r>
    </w:p>
    <w:p>
      <w:r>
        <w:t>möglich.</w:t>
      </w:r>
    </w:p>
    <w:p>
      <w:r>
        <w:t>Bei</w:t>
      </w:r>
    </w:p>
    <w:p>
      <w:r>
        <w:t>der</w:t>
      </w:r>
    </w:p>
    <w:p>
      <w:r>
        <w:t>Wäsche</w:t>
      </w:r>
    </w:p>
    <w:p>
      <w:r>
        <w:t>wäre</w:t>
      </w:r>
    </w:p>
    <w:p>
      <w:r>
        <w:t>sie</w:t>
      </w:r>
    </w:p>
    <w:p>
      <w:r>
        <w:t>eigentlich</w:t>
      </w:r>
    </w:p>
    <w:p>
      <w:r>
        <w:t>nicht</w:t>
      </w:r>
    </w:p>
    <w:p>
      <w:r>
        <w:t>eingeschränkt,</w:t>
      </w:r>
    </w:p>
    <w:p>
      <w:r>
        <w:t>sofern</w:t>
      </w:r>
    </w:p>
    <w:p>
      <w:r>
        <w:t>sie</w:t>
      </w:r>
    </w:p>
    <w:p>
      <w:r>
        <w:t>sich</w:t>
      </w:r>
    </w:p>
    <w:p>
      <w:r>
        <w:t>nicht</w:t>
      </w:r>
    </w:p>
    <w:p>
      <w:r>
        <w:t>bücken</w:t>
      </w:r>
    </w:p>
    <w:p>
      <w:r>
        <w:t>oder</w:t>
      </w:r>
    </w:p>
    <w:p>
      <w:r>
        <w:t>schwer</w:t>
      </w:r>
    </w:p>
    <w:p>
      <w:r>
        <w:t>tragen</w:t>
      </w:r>
    </w:p>
    <w:p>
      <w:r>
        <w:t>müsse.</w:t>
      </w:r>
    </w:p>
    <w:p>
      <w:r>
        <w:t>Da</w:t>
      </w:r>
    </w:p>
    <w:p>
      <w:r>
        <w:t>die</w:t>
      </w:r>
    </w:p>
    <w:p>
      <w:r>
        <w:t>Wäscheküche</w:t>
      </w:r>
    </w:p>
    <w:p>
      <w:r>
        <w:t>sehr</w:t>
      </w:r>
    </w:p>
    <w:p>
      <w:r>
        <w:t>schmutzig</w:t>
      </w:r>
    </w:p>
    <w:p>
      <w:r>
        <w:t>sei</w:t>
      </w:r>
    </w:p>
    <w:p>
      <w:r>
        <w:t>und</w:t>
      </w:r>
    </w:p>
    <w:p>
      <w:r>
        <w:t>auch</w:t>
      </w:r>
    </w:p>
    <w:p>
      <w:r>
        <w:t>immer</w:t>
      </w:r>
    </w:p>
    <w:p>
      <w:r>
        <w:t>wieder</w:t>
      </w:r>
    </w:p>
    <w:p>
      <w:r>
        <w:t>Kleider</w:t>
      </w:r>
    </w:p>
    <w:p>
      <w:r>
        <w:t>gestohlen</w:t>
      </w:r>
    </w:p>
    <w:p>
      <w:r>
        <w:t>würden,</w:t>
      </w:r>
    </w:p>
    <w:p>
      <w:r>
        <w:t>habe</w:t>
      </w:r>
    </w:p>
    <w:p>
      <w:r>
        <w:t>sie</w:t>
      </w:r>
    </w:p>
    <w:p>
      <w:r>
        <w:t>eine</w:t>
      </w:r>
    </w:p>
    <w:p>
      <w:r>
        <w:t>Freundin,</w:t>
      </w:r>
    </w:p>
    <w:p>
      <w:r>
        <w:t>welche</w:t>
      </w:r>
    </w:p>
    <w:p>
      <w:r>
        <w:t>die</w:t>
      </w:r>
    </w:p>
    <w:p>
      <w:r>
        <w:t>Kleider</w:t>
      </w:r>
    </w:p>
    <w:p>
      <w:r>
        <w:t>mitnehme,</w:t>
      </w:r>
    </w:p>
    <w:p>
      <w:r>
        <w:t>wasche</w:t>
      </w:r>
    </w:p>
    <w:p>
      <w:r>
        <w:t>und</w:t>
      </w:r>
    </w:p>
    <w:p>
      <w:r>
        <w:t>zusammengefaltet</w:t>
      </w:r>
    </w:p>
    <w:p>
      <w:r>
        <w:t>zurück bringe.</w:t>
      </w:r>
    </w:p>
    <w:p>
      <w:r>
        <w:t>Das</w:t>
      </w:r>
    </w:p>
    <w:p>
      <w:r>
        <w:t>Einkaufen</w:t>
      </w:r>
    </w:p>
    <w:p>
      <w:r>
        <w:t>werde</w:t>
      </w:r>
    </w:p>
    <w:p>
      <w:r>
        <w:t>übernommen</w:t>
      </w:r>
    </w:p>
    <w:p>
      <w:r>
        <w:t>(vgl.</w:t>
      </w:r>
    </w:p>
    <w:p>
      <w:r>
        <w:t>oben).</w:t>
      </w:r>
    </w:p>
    <w:p>
      <w:r>
        <w:t>Die</w:t>
      </w:r>
    </w:p>
    <w:p>
      <w:r>
        <w:t>Fachperson</w:t>
      </w:r>
    </w:p>
    <w:p>
      <w:r>
        <w:t>führte</w:t>
      </w:r>
    </w:p>
    <w:p>
      <w:r>
        <w:t>demgegenüber</w:t>
      </w:r>
    </w:p>
    <w:p>
      <w:r>
        <w:t>aus,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in</w:t>
      </w:r>
    </w:p>
    <w:p>
      <w:r>
        <w:t>der</w:t>
      </w:r>
    </w:p>
    <w:p>
      <w:r>
        <w:t>Lage</w:t>
      </w:r>
    </w:p>
    <w:p>
      <w:r>
        <w:t>sei,</w:t>
      </w:r>
    </w:p>
    <w:p>
      <w:r>
        <w:t>einfache</w:t>
      </w:r>
    </w:p>
    <w:p>
      <w:r>
        <w:t>Reinigungsarbeiten</w:t>
      </w:r>
    </w:p>
    <w:p>
      <w:r>
        <w:t>auf</w:t>
      </w:r>
    </w:p>
    <w:p>
      <w:r>
        <w:t>Körperhöhe</w:t>
      </w:r>
    </w:p>
    <w:p>
      <w:r>
        <w:t>durchzuführen</w:t>
      </w:r>
    </w:p>
    <w:p>
      <w:r>
        <w:t>oder</w:t>
      </w:r>
    </w:p>
    <w:p>
      <w:r>
        <w:t>auch</w:t>
      </w:r>
    </w:p>
    <w:p>
      <w:r>
        <w:t>einfache</w:t>
      </w:r>
    </w:p>
    <w:p>
      <w:r>
        <w:t>Gericht e</w:t>
      </w:r>
    </w:p>
    <w:p>
      <w:r>
        <w:t>zuzubereiten</w:t>
      </w:r>
    </w:p>
    <w:p>
      <w:r>
        <w:t>sowie</w:t>
      </w:r>
    </w:p>
    <w:p>
      <w:r>
        <w:t>Wäsche</w:t>
      </w:r>
    </w:p>
    <w:p>
      <w:r>
        <w:t>zu</w:t>
      </w:r>
    </w:p>
    <w:p>
      <w:r>
        <w:t>waschen.</w:t>
      </w:r>
    </w:p>
    <w:p>
      <w:r>
        <w:t>Das</w:t>
      </w:r>
    </w:p>
    <w:p>
      <w:r>
        <w:t>Problem</w:t>
      </w:r>
    </w:p>
    <w:p>
      <w:r>
        <w:t>liege</w:t>
      </w:r>
    </w:p>
    <w:p>
      <w:r>
        <w:t>hier</w:t>
      </w:r>
    </w:p>
    <w:p>
      <w:r>
        <w:t>eher</w:t>
      </w:r>
    </w:p>
    <w:p>
      <w:r>
        <w:t>an</w:t>
      </w:r>
    </w:p>
    <w:p>
      <w:r>
        <w:t>der</w:t>
      </w:r>
    </w:p>
    <w:p>
      <w:r>
        <w:t>Infrastruktur,</w:t>
      </w:r>
    </w:p>
    <w:p>
      <w:r>
        <w:t>welche</w:t>
      </w:r>
    </w:p>
    <w:p>
      <w:r>
        <w:t>nicht</w:t>
      </w:r>
    </w:p>
    <w:p>
      <w:r>
        <w:t>vorhanden</w:t>
      </w:r>
    </w:p>
    <w:p>
      <w:r>
        <w:t>sei,</w:t>
      </w:r>
    </w:p>
    <w:p>
      <w:r>
        <w:t>was</w:t>
      </w:r>
    </w:p>
    <w:p>
      <w:r>
        <w:t>aber</w:t>
      </w:r>
    </w:p>
    <w:p>
      <w:r>
        <w:t>als</w:t>
      </w:r>
    </w:p>
    <w:p>
      <w:r>
        <w:t>IV-fremd</w:t>
      </w:r>
    </w:p>
    <w:p>
      <w:r>
        <w:t>gewertet</w:t>
      </w:r>
    </w:p>
    <w:p>
      <w:r>
        <w:t>werden</w:t>
      </w:r>
    </w:p>
    <w:p>
      <w:r>
        <w:t>müsse .</w:t>
      </w:r>
    </w:p>
    <w:p>
      <w:r>
        <w:t>Die</w:t>
      </w:r>
    </w:p>
    <w:p>
      <w:r>
        <w:t>Hilfe</w:t>
      </w:r>
    </w:p>
    <w:p>
      <w:r>
        <w:t>bei</w:t>
      </w:r>
    </w:p>
    <w:p>
      <w:r>
        <w:t>gründlichen</w:t>
      </w:r>
    </w:p>
    <w:p>
      <w:r>
        <w:t>Arbeiten</w:t>
      </w:r>
    </w:p>
    <w:p>
      <w:r>
        <w:t>sei</w:t>
      </w:r>
    </w:p>
    <w:p>
      <w:r>
        <w:t>per</w:t>
      </w:r>
    </w:p>
    <w:p>
      <w:r>
        <w:t>se</w:t>
      </w:r>
    </w:p>
    <w:p>
      <w:r>
        <w:t>nicht</w:t>
      </w:r>
    </w:p>
    <w:p>
      <w:r>
        <w:t>regelmässig</w:t>
      </w:r>
    </w:p>
    <w:p>
      <w:r>
        <w:t>notwendig,</w:t>
      </w:r>
    </w:p>
    <w:p>
      <w:r>
        <w:t>weshalb</w:t>
      </w:r>
    </w:p>
    <w:p>
      <w:r>
        <w:t>diese</w:t>
      </w:r>
    </w:p>
    <w:p>
      <w:r>
        <w:t>nicht</w:t>
      </w:r>
    </w:p>
    <w:p>
      <w:r>
        <w:t>zu</w:t>
      </w:r>
    </w:p>
    <w:p>
      <w:r>
        <w:t>berücksichtigen</w:t>
      </w:r>
    </w:p>
    <w:p>
      <w:r>
        <w:t>sei</w:t>
      </w:r>
    </w:p>
    <w:p>
      <w:r>
        <w:t>(S.</w:t>
      </w:r>
    </w:p>
    <w:p>
      <w:r>
        <w:t>5).</w:t>
      </w:r>
    </w:p>
    <w:p>
      <w:r>
        <w:t>Zusammenfassen d</w:t>
      </w:r>
    </w:p>
    <w:p>
      <w:r>
        <w:t>sei</w:t>
      </w:r>
    </w:p>
    <w:p>
      <w:r>
        <w:t>die</w:t>
      </w:r>
    </w:p>
    <w:p>
      <w:r>
        <w:t>Hilflosigkeit</w:t>
      </w:r>
    </w:p>
    <w:p>
      <w:r>
        <w:t>im</w:t>
      </w:r>
    </w:p>
    <w:p>
      <w:r>
        <w:t>Bereich</w:t>
      </w:r>
    </w:p>
    <w:p>
      <w:r>
        <w:t>Körperpflege</w:t>
      </w:r>
    </w:p>
    <w:p>
      <w:r>
        <w:t>anzurechnen.</w:t>
      </w:r>
    </w:p>
    <w:p>
      <w:r>
        <w:t>Bei</w:t>
      </w:r>
    </w:p>
    <w:p>
      <w:r>
        <w:t>den</w:t>
      </w:r>
    </w:p>
    <w:p>
      <w:r>
        <w:t>anderen</w:t>
      </w:r>
    </w:p>
    <w:p>
      <w:r>
        <w:t>Lebensverrichtungen</w:t>
      </w:r>
    </w:p>
    <w:p>
      <w:r>
        <w:t>sei</w:t>
      </w:r>
    </w:p>
    <w:p>
      <w:r>
        <w:t>keine</w:t>
      </w:r>
    </w:p>
    <w:p>
      <w:r>
        <w:t>regelmässige</w:t>
      </w:r>
    </w:p>
    <w:p>
      <w:r>
        <w:t>und</w:t>
      </w:r>
    </w:p>
    <w:p>
      <w:r>
        <w:t>erhebliche</w:t>
      </w:r>
    </w:p>
    <w:p>
      <w:r>
        <w:t>Hilfe</w:t>
      </w:r>
    </w:p>
    <w:p>
      <w:r>
        <w:t>notwendig.</w:t>
      </w:r>
    </w:p>
    <w:p>
      <w:r>
        <w:t>Daneben</w:t>
      </w:r>
    </w:p>
    <w:p>
      <w:r>
        <w:t>bestehe</w:t>
      </w:r>
    </w:p>
    <w:p>
      <w:r>
        <w:t>kein</w:t>
      </w:r>
    </w:p>
    <w:p>
      <w:r>
        <w:t>Bedarf</w:t>
      </w:r>
    </w:p>
    <w:p>
      <w:r>
        <w:t>an</w:t>
      </w:r>
    </w:p>
    <w:p>
      <w:r>
        <w:t>lebenspraktischer</w:t>
      </w:r>
    </w:p>
    <w:p>
      <w:r>
        <w:t>Begleitung</w:t>
      </w:r>
    </w:p>
    <w:p>
      <w:r>
        <w:t>von</w:t>
      </w:r>
    </w:p>
    <w:p>
      <w:r>
        <w:t>mindestens</w:t>
      </w:r>
    </w:p>
    <w:p>
      <w:r>
        <w:t>2</w:t>
      </w:r>
    </w:p>
    <w:p>
      <w:r>
        <w:t>Stunden</w:t>
      </w:r>
    </w:p>
    <w:p>
      <w:r>
        <w:t>wöchentlich</w:t>
      </w:r>
    </w:p>
    <w:p>
      <w:r>
        <w:t>(S.</w:t>
      </w:r>
    </w:p>
    <w:p>
      <w:r>
        <w:t>6).</w:t>
      </w:r>
    </w:p>
    <w:p>
      <w:r>
        <w:rPr>
          <w:b/>
        </w:rPr>
        <w:t>E. 4.1</w:t>
      </w:r>
    </w:p>
    <w:p>
      <w:r>
        <w:t>Vorliegend</w:t>
      </w:r>
    </w:p>
    <w:p>
      <w:r>
        <w:t>ist</w:t>
      </w:r>
    </w:p>
    <w:p>
      <w:r>
        <w:t>aufgrund</w:t>
      </w:r>
    </w:p>
    <w:p>
      <w:r>
        <w:t>der</w:t>
      </w:r>
    </w:p>
    <w:p>
      <w:r>
        <w:t>Ergebnisse</w:t>
      </w:r>
    </w:p>
    <w:p>
      <w:r>
        <w:t>des</w:t>
      </w:r>
    </w:p>
    <w:p>
      <w:r>
        <w:t>Abklärungsberichts</w:t>
      </w:r>
    </w:p>
    <w:p>
      <w:r>
        <w:t>vom</w:t>
      </w:r>
    </w:p>
    <w:p>
      <w:r>
        <w:t>30.</w:t>
      </w:r>
    </w:p>
    <w:p>
      <w:r>
        <w:t>Sep tember</w:t>
      </w:r>
    </w:p>
    <w:p>
      <w:r>
        <w:t>2023</w:t>
      </w:r>
    </w:p>
    <w:p>
      <w:r>
        <w:t>unbestritten,</w:t>
      </w:r>
    </w:p>
    <w:p>
      <w:r>
        <w:t>dass</w:t>
      </w:r>
    </w:p>
    <w:p>
      <w:r>
        <w:t>die</w:t>
      </w:r>
    </w:p>
    <w:p>
      <w:r>
        <w:t>Beschwerdeführer in</w:t>
      </w:r>
    </w:p>
    <w:p>
      <w:r>
        <w:t>im</w:t>
      </w:r>
    </w:p>
    <w:p>
      <w:r>
        <w:t>Bereich</w:t>
      </w:r>
    </w:p>
    <w:p>
      <w:r>
        <w:t>«Körperpflege»</w:t>
      </w:r>
    </w:p>
    <w:p>
      <w:r>
        <w:t>regelmässig</w:t>
      </w:r>
    </w:p>
    <w:p>
      <w:r>
        <w:t>in</w:t>
      </w:r>
    </w:p>
    <w:p>
      <w:r>
        <w:t>erheblicher</w:t>
      </w:r>
    </w:p>
    <w:p>
      <w:r>
        <w:t>Weise</w:t>
      </w:r>
    </w:p>
    <w:p>
      <w:r>
        <w:t>auf</w:t>
      </w:r>
    </w:p>
    <w:p>
      <w:r>
        <w:t>die</w:t>
      </w:r>
    </w:p>
    <w:p>
      <w:r>
        <w:t>Hilfe</w:t>
      </w:r>
    </w:p>
    <w:p>
      <w:r>
        <w:t>Dritter</w:t>
      </w:r>
    </w:p>
    <w:p>
      <w:r>
        <w:t>angewiesen</w:t>
      </w:r>
    </w:p>
    <w:p>
      <w:r>
        <w:t>ist .</w:t>
      </w:r>
    </w:p>
    <w:p>
      <w:r>
        <w:t>Dem gegenüber</w:t>
      </w:r>
    </w:p>
    <w:p>
      <w:r>
        <w:t>blieb</w:t>
      </w:r>
    </w:p>
    <w:p>
      <w:r>
        <w:t>im</w:t>
      </w:r>
    </w:p>
    <w:p>
      <w:r>
        <w:t>Rahmen</w:t>
      </w:r>
    </w:p>
    <w:p>
      <w:r>
        <w:t>der</w:t>
      </w:r>
    </w:p>
    <w:p>
      <w:r>
        <w:t>Beschwerde</w:t>
      </w:r>
    </w:p>
    <w:p>
      <w:r>
        <w:t>unbestritten,</w:t>
      </w:r>
    </w:p>
    <w:p>
      <w:r>
        <w:t>dass</w:t>
      </w:r>
    </w:p>
    <w:p>
      <w:r>
        <w:t>s ie</w:t>
      </w:r>
    </w:p>
    <w:p>
      <w:r>
        <w:t>in</w:t>
      </w:r>
    </w:p>
    <w:p>
      <w:r>
        <w:t>den</w:t>
      </w:r>
    </w:p>
    <w:p>
      <w:r>
        <w:t>Bereichen</w:t>
      </w:r>
    </w:p>
    <w:p>
      <w:r>
        <w:t>«Ankleiden/Auskleiden»,</w:t>
      </w:r>
    </w:p>
    <w:p>
      <w:r>
        <w:t>«Aufstehen/Absitzen/Abliegen»,</w:t>
      </w:r>
    </w:p>
    <w:p>
      <w:r>
        <w:t>«Essen»</w:t>
      </w:r>
    </w:p>
    <w:p>
      <w:r>
        <w:t>sowie</w:t>
      </w:r>
    </w:p>
    <w:p>
      <w:r>
        <w:t>«Reinigung</w:t>
      </w:r>
    </w:p>
    <w:p>
      <w:r>
        <w:t>nach</w:t>
      </w:r>
    </w:p>
    <w:p>
      <w:r>
        <w:t>Verrichtung</w:t>
      </w:r>
    </w:p>
    <w:p>
      <w:r>
        <w:t>der</w:t>
      </w:r>
    </w:p>
    <w:p>
      <w:r>
        <w:t>Notdurft»</w:t>
      </w:r>
    </w:p>
    <w:p>
      <w:r>
        <w:t>nicht</w:t>
      </w:r>
    </w:p>
    <w:p>
      <w:r>
        <w:t>regelmässig</w:t>
      </w:r>
    </w:p>
    <w:p>
      <w:r>
        <w:t>in</w:t>
      </w:r>
    </w:p>
    <w:p>
      <w:r>
        <w:t>erheblicher</w:t>
      </w:r>
    </w:p>
    <w:p>
      <w:r>
        <w:t>Weise</w:t>
      </w:r>
    </w:p>
    <w:p>
      <w:r>
        <w:t>eingeschränkt</w:t>
      </w:r>
    </w:p>
    <w:p>
      <w:r>
        <w:t>ist.</w:t>
      </w:r>
    </w:p>
    <w:p>
      <w:r>
        <w:t>Hinsichtlich</w:t>
      </w:r>
    </w:p>
    <w:p>
      <w:r>
        <w:t>des</w:t>
      </w:r>
    </w:p>
    <w:p>
      <w:r>
        <w:t>Bereichs</w:t>
      </w:r>
    </w:p>
    <w:p>
      <w:r>
        <w:t>«Fortbewegung/Pflege</w:t>
      </w:r>
    </w:p>
    <w:p>
      <w:r>
        <w:t>gesellschaftlicher</w:t>
      </w:r>
    </w:p>
    <w:p>
      <w:r>
        <w:t>Kontakte»</w:t>
      </w:r>
    </w:p>
    <w:p>
      <w:r>
        <w:t>ist</w:t>
      </w:r>
    </w:p>
    <w:p>
      <w:r>
        <w:t>entsprechend</w:t>
      </w:r>
    </w:p>
    <w:p>
      <w:r>
        <w:t>den</w:t>
      </w:r>
    </w:p>
    <w:p>
      <w:r>
        <w:t>Aussagen</w:t>
      </w:r>
    </w:p>
    <w:p>
      <w:r>
        <w:t>der</w:t>
      </w:r>
    </w:p>
    <w:p>
      <w:r>
        <w:t>Beschwerdeführerin</w:t>
      </w:r>
    </w:p>
    <w:p>
      <w:r>
        <w:t>gemäss</w:t>
      </w:r>
    </w:p>
    <w:p>
      <w:r>
        <w:t>Abklärungsbericht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sie</w:t>
      </w:r>
    </w:p>
    <w:p>
      <w:r>
        <w:t>sich</w:t>
      </w:r>
    </w:p>
    <w:p>
      <w:r>
        <w:t>über</w:t>
      </w:r>
    </w:p>
    <w:p>
      <w:r>
        <w:t>kurze</w:t>
      </w:r>
    </w:p>
    <w:p>
      <w:r>
        <w:t>Strecken</w:t>
      </w:r>
    </w:p>
    <w:p>
      <w:r>
        <w:t>zu</w:t>
      </w:r>
    </w:p>
    <w:p>
      <w:r>
        <w:t>Fuss,</w:t>
      </w:r>
    </w:p>
    <w:p>
      <w:r>
        <w:t>mit</w:t>
      </w:r>
    </w:p>
    <w:p>
      <w:r>
        <w:t>dem</w:t>
      </w:r>
    </w:p>
    <w:p>
      <w:r>
        <w:t>Auto</w:t>
      </w:r>
    </w:p>
    <w:p>
      <w:r>
        <w:t>oder</w:t>
      </w:r>
    </w:p>
    <w:p>
      <w:r>
        <w:t>auch</w:t>
      </w:r>
    </w:p>
    <w:p>
      <w:r>
        <w:t>mit</w:t>
      </w:r>
    </w:p>
    <w:p>
      <w:r>
        <w:t>den</w:t>
      </w:r>
    </w:p>
    <w:p>
      <w:r>
        <w:t>öffentlichen</w:t>
      </w:r>
    </w:p>
    <w:p>
      <w:r>
        <w:t>Verkehrsmitteln</w:t>
      </w:r>
    </w:p>
    <w:p>
      <w:r>
        <w:t>fortbewegen</w:t>
      </w:r>
    </w:p>
    <w:p>
      <w:r>
        <w:t>kann</w:t>
      </w:r>
    </w:p>
    <w:p>
      <w:r>
        <w:t>( Urk.</w:t>
      </w:r>
    </w:p>
    <w:p>
      <w:r>
        <w:t>7/632</w:t>
      </w:r>
    </w:p>
    <w:p>
      <w:r>
        <w:t>S.</w:t>
      </w:r>
    </w:p>
    <w:p>
      <w:r>
        <w:t>4).</w:t>
      </w:r>
    </w:p>
    <w:p>
      <w:r>
        <w:t>Damit</w:t>
      </w:r>
    </w:p>
    <w:p>
      <w:r>
        <w:t>ist</w:t>
      </w:r>
    </w:p>
    <w:p>
      <w:r>
        <w:t>eine</w:t>
      </w:r>
    </w:p>
    <w:p>
      <w:r>
        <w:t>Bewegungsfreiheit</w:t>
      </w:r>
    </w:p>
    <w:p>
      <w:r>
        <w:t>im</w:t>
      </w:r>
    </w:p>
    <w:p>
      <w:r>
        <w:t>und</w:t>
      </w:r>
    </w:p>
    <w:p>
      <w:r>
        <w:t>ausserhalb</w:t>
      </w:r>
    </w:p>
    <w:p>
      <w:r>
        <w:t>des</w:t>
      </w:r>
    </w:p>
    <w:p>
      <w:r>
        <w:t>Hauses</w:t>
      </w:r>
    </w:p>
    <w:p>
      <w:r>
        <w:t>sowie</w:t>
      </w:r>
    </w:p>
    <w:p>
      <w:r>
        <w:t>eine</w:t>
      </w:r>
    </w:p>
    <w:p>
      <w:r>
        <w:t>ausreichende</w:t>
      </w:r>
    </w:p>
    <w:p>
      <w:r>
        <w:t>Kontaktfähigkeit</w:t>
      </w:r>
    </w:p>
    <w:p>
      <w:r>
        <w:t>sichergestellt,</w:t>
      </w:r>
    </w:p>
    <w:p>
      <w:r>
        <w:t>zumindest</w:t>
      </w:r>
    </w:p>
    <w:p>
      <w:r>
        <w:t>ist</w:t>
      </w:r>
    </w:p>
    <w:p>
      <w:r>
        <w:t>die</w:t>
      </w:r>
    </w:p>
    <w:p>
      <w:r>
        <w:t>Beschwer de füh rerin</w:t>
      </w:r>
    </w:p>
    <w:p>
      <w:r>
        <w:t>nicht</w:t>
      </w:r>
    </w:p>
    <w:p>
      <w:r>
        <w:t>in</w:t>
      </w:r>
    </w:p>
    <w:p>
      <w:r>
        <w:t>regelmässigem</w:t>
      </w:r>
    </w:p>
    <w:p>
      <w:r>
        <w:t>und</w:t>
      </w:r>
    </w:p>
    <w:p>
      <w:r>
        <w:t>erheblichem</w:t>
      </w:r>
    </w:p>
    <w:p>
      <w:r>
        <w:t>Ausmass</w:t>
      </w:r>
    </w:p>
    <w:p>
      <w:r>
        <w:t>auf</w:t>
      </w:r>
    </w:p>
    <w:p>
      <w:r>
        <w:t>die</w:t>
      </w:r>
    </w:p>
    <w:p>
      <w:r>
        <w:t>Hilfe</w:t>
      </w:r>
    </w:p>
    <w:p>
      <w:r>
        <w:t>Dritter</w:t>
      </w:r>
    </w:p>
    <w:p>
      <w:r>
        <w:t>angewiesen.</w:t>
      </w:r>
    </w:p>
    <w:p>
      <w:r>
        <w:t>Die</w:t>
      </w:r>
    </w:p>
    <w:p>
      <w:r>
        <w:t>anerkannte</w:t>
      </w:r>
    </w:p>
    <w:p>
      <w:r>
        <w:t>Hilfestellung</w:t>
      </w:r>
    </w:p>
    <w:p>
      <w:r>
        <w:t>bei</w:t>
      </w:r>
    </w:p>
    <w:p>
      <w:r>
        <w:t>selten</w:t>
      </w:r>
    </w:p>
    <w:p>
      <w:r>
        <w:t>anfallenden</w:t>
      </w:r>
    </w:p>
    <w:p>
      <w:r>
        <w:t>längeren</w:t>
      </w:r>
    </w:p>
    <w:p>
      <w:r>
        <w:t>Reisen</w:t>
      </w:r>
    </w:p>
    <w:p>
      <w:r>
        <w:t>und</w:t>
      </w:r>
    </w:p>
    <w:p>
      <w:r>
        <w:t>bei</w:t>
      </w:r>
    </w:p>
    <w:p>
      <w:r>
        <w:t>grösseren</w:t>
      </w:r>
    </w:p>
    <w:p>
      <w:r>
        <w:t>Einkäufen</w:t>
      </w:r>
    </w:p>
    <w:p>
      <w:r>
        <w:t>ist</w:t>
      </w:r>
    </w:p>
    <w:p>
      <w:r>
        <w:t>dabei</w:t>
      </w:r>
    </w:p>
    <w:p>
      <w:r>
        <w:t>im</w:t>
      </w:r>
    </w:p>
    <w:p>
      <w:r>
        <w:t>Rahmen</w:t>
      </w:r>
    </w:p>
    <w:p>
      <w:r>
        <w:t>der</w:t>
      </w:r>
    </w:p>
    <w:p>
      <w:r>
        <w:t>Prüfung</w:t>
      </w:r>
    </w:p>
    <w:p>
      <w:r>
        <w:t>des</w:t>
      </w:r>
    </w:p>
    <w:p>
      <w:r>
        <w:t>Bedarfs</w:t>
      </w:r>
    </w:p>
    <w:p>
      <w:r>
        <w:t>an</w:t>
      </w:r>
    </w:p>
    <w:p>
      <w:r>
        <w:t>lebenspraktische r</w:t>
      </w:r>
    </w:p>
    <w:p>
      <w:r>
        <w:t>Begleitung</w:t>
      </w:r>
    </w:p>
    <w:p>
      <w:r>
        <w:t>zu</w:t>
      </w:r>
    </w:p>
    <w:p>
      <w:r>
        <w:t>würdigen.</w:t>
      </w:r>
    </w:p>
    <w:p>
      <w:r>
        <w:rPr>
          <w:b/>
        </w:rPr>
        <w:t>E. 4.2</w:t>
      </w:r>
    </w:p>
    <w:p>
      <w:r>
        <w:t>Im</w:t>
      </w:r>
    </w:p>
    <w:p>
      <w:r>
        <w:t>Bereich</w:t>
      </w:r>
    </w:p>
    <w:p>
      <w:r>
        <w:t>der</w:t>
      </w:r>
    </w:p>
    <w:p>
      <w:r>
        <w:t>lebenspraktischen</w:t>
      </w:r>
    </w:p>
    <w:p>
      <w:r>
        <w:t>Begleitung</w:t>
      </w:r>
    </w:p>
    <w:p>
      <w:r>
        <w:t>ist</w:t>
      </w:r>
    </w:p>
    <w:p>
      <w:r>
        <w:t>entsprechend</w:t>
      </w:r>
    </w:p>
    <w:p>
      <w:r>
        <w:t>den</w:t>
      </w:r>
    </w:p>
    <w:p>
      <w:r>
        <w:t>Ausführungen</w:t>
      </w:r>
    </w:p>
    <w:p>
      <w:r>
        <w:t>der</w:t>
      </w:r>
    </w:p>
    <w:p>
      <w:r>
        <w:t>Beschwerdegegnerin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die</w:t>
      </w:r>
    </w:p>
    <w:p>
      <w:r>
        <w:t>Beschwerdeführer in</w:t>
      </w:r>
    </w:p>
    <w:p>
      <w:r>
        <w:t>belastende</w:t>
      </w:r>
    </w:p>
    <w:p>
      <w:r>
        <w:t>Tätigkeiten</w:t>
      </w:r>
    </w:p>
    <w:p>
      <w:r>
        <w:t>im</w:t>
      </w:r>
    </w:p>
    <w:p>
      <w:r>
        <w:t>Rahmen</w:t>
      </w:r>
    </w:p>
    <w:p>
      <w:r>
        <w:t>der</w:t>
      </w:r>
    </w:p>
    <w:p>
      <w:r>
        <w:t>Wohnungsreinigung</w:t>
      </w:r>
    </w:p>
    <w:p>
      <w:r>
        <w:t>(welche</w:t>
      </w:r>
    </w:p>
    <w:p>
      <w:r>
        <w:t>bücken</w:t>
      </w:r>
    </w:p>
    <w:p>
      <w:r>
        <w:t>oder</w:t>
      </w:r>
    </w:p>
    <w:p>
      <w:r>
        <w:t>strecken</w:t>
      </w:r>
    </w:p>
    <w:p>
      <w:r>
        <w:t>erfordern)</w:t>
      </w:r>
    </w:p>
    <w:p>
      <w:r>
        <w:t>nicht</w:t>
      </w:r>
    </w:p>
    <w:p>
      <w:r>
        <w:t>mehr</w:t>
      </w:r>
    </w:p>
    <w:p>
      <w:r>
        <w:t>ausführen</w:t>
      </w:r>
    </w:p>
    <w:p>
      <w:r>
        <w:t>kann.</w:t>
      </w:r>
    </w:p>
    <w:p>
      <w:r>
        <w:t>Die</w:t>
      </w:r>
    </w:p>
    <w:p>
      <w:r>
        <w:t>Beschwerdegegnerin</w:t>
      </w:r>
    </w:p>
    <w:p>
      <w:r>
        <w:t>anerkannte</w:t>
      </w:r>
    </w:p>
    <w:p>
      <w:r>
        <w:t>diesbezüglich</w:t>
      </w:r>
    </w:p>
    <w:p>
      <w:r>
        <w:t>einen</w:t>
      </w:r>
    </w:p>
    <w:p>
      <w:r>
        <w:t>Mehraufwand</w:t>
      </w:r>
    </w:p>
    <w:p>
      <w:r>
        <w:t>in</w:t>
      </w:r>
    </w:p>
    <w:p>
      <w:r>
        <w:t>der</w:t>
      </w:r>
    </w:p>
    <w:p>
      <w:r>
        <w:t>Höhe</w:t>
      </w:r>
    </w:p>
    <w:p>
      <w:r>
        <w:t>von</w:t>
      </w:r>
    </w:p>
    <w:p>
      <w:r>
        <w:t>15</w:t>
      </w:r>
    </w:p>
    <w:p>
      <w:r>
        <w:t>Minuten</w:t>
      </w:r>
    </w:p>
    <w:p>
      <w:r>
        <w:t>pro</w:t>
      </w:r>
    </w:p>
    <w:p>
      <w:r>
        <w:t>Woche</w:t>
      </w:r>
    </w:p>
    <w:p>
      <w:r>
        <w:t>(Urk.</w:t>
      </w:r>
    </w:p>
    <w:p>
      <w:r>
        <w:t>7/644</w:t>
      </w:r>
    </w:p>
    <w:p>
      <w:r>
        <w:t>S.</w:t>
      </w:r>
    </w:p>
    <w:p>
      <w:r>
        <w:t>3).</w:t>
      </w:r>
    </w:p>
    <w:p>
      <w:r>
        <w:t>Selbst</w:t>
      </w:r>
    </w:p>
    <w:p>
      <w:r>
        <w:t>bei</w:t>
      </w:r>
    </w:p>
    <w:p>
      <w:r>
        <w:t>einer</w:t>
      </w:r>
    </w:p>
    <w:p>
      <w:r>
        <w:t>kleinen</w:t>
      </w:r>
    </w:p>
    <w:p>
      <w:r>
        <w:t>Wohnung</w:t>
      </w:r>
    </w:p>
    <w:p>
      <w:r>
        <w:t>erscheint</w:t>
      </w:r>
    </w:p>
    <w:p>
      <w:r>
        <w:t>dieser</w:t>
      </w:r>
    </w:p>
    <w:p>
      <w:r>
        <w:t>Mehraufwand</w:t>
      </w:r>
    </w:p>
    <w:p>
      <w:r>
        <w:t>für</w:t>
      </w:r>
    </w:p>
    <w:p>
      <w:r>
        <w:t>belastende</w:t>
      </w:r>
    </w:p>
    <w:p>
      <w:r>
        <w:t>Reinigungstätigkeiten</w:t>
      </w:r>
    </w:p>
    <w:p>
      <w:r>
        <w:t>sehr</w:t>
      </w:r>
    </w:p>
    <w:p>
      <w:r>
        <w:t>knapp</w:t>
      </w:r>
    </w:p>
    <w:p>
      <w:r>
        <w:t>bemessen.</w:t>
      </w:r>
    </w:p>
    <w:p>
      <w:r>
        <w:t>So</w:t>
      </w:r>
    </w:p>
    <w:p>
      <w:r>
        <w:t>ist</w:t>
      </w:r>
    </w:p>
    <w:p>
      <w:r>
        <w:t>unbestritten,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bei</w:t>
      </w:r>
    </w:p>
    <w:p>
      <w:r>
        <w:t>Überkopfarbeiten</w:t>
      </w:r>
    </w:p>
    <w:p>
      <w:r>
        <w:t>(Haare</w:t>
      </w:r>
    </w:p>
    <w:p>
      <w:r>
        <w:t>waschen)</w:t>
      </w:r>
    </w:p>
    <w:p>
      <w:r>
        <w:t>wie</w:t>
      </w:r>
    </w:p>
    <w:p>
      <w:r>
        <w:t>auch</w:t>
      </w:r>
    </w:p>
    <w:p>
      <w:r>
        <w:t>beim</w:t>
      </w:r>
    </w:p>
    <w:p>
      <w:r>
        <w:t>Bücken</w:t>
      </w:r>
    </w:p>
    <w:p>
      <w:r>
        <w:t>deutlich</w:t>
      </w:r>
    </w:p>
    <w:p>
      <w:r>
        <w:t>eingeschränkt</w:t>
      </w:r>
    </w:p>
    <w:p>
      <w:r>
        <w:t>ist.</w:t>
      </w:r>
    </w:p>
    <w:p>
      <w:r>
        <w:t>Den</w:t>
      </w:r>
    </w:p>
    <w:p>
      <w:r>
        <w:t>Ausführungen</w:t>
      </w:r>
    </w:p>
    <w:p>
      <w:r>
        <w:t>der</w:t>
      </w:r>
    </w:p>
    <w:p>
      <w:r>
        <w:t>für</w:t>
      </w:r>
    </w:p>
    <w:p>
      <w:r>
        <w:t>das</w:t>
      </w:r>
    </w:p>
    <w:p>
      <w:r>
        <w:t>O.___ -Gutachten</w:t>
      </w:r>
    </w:p>
    <w:p>
      <w:r>
        <w:t>vom</w:t>
      </w:r>
    </w:p>
    <w:p>
      <w:r>
        <w:t>23.</w:t>
      </w:r>
    </w:p>
    <w:p>
      <w:r>
        <w:t>Juli</w:t>
      </w:r>
    </w:p>
    <w:p>
      <w:r>
        <w:t>2018</w:t>
      </w:r>
    </w:p>
    <w:p>
      <w:r>
        <w:t>verantwortlichen</w:t>
      </w:r>
    </w:p>
    <w:p>
      <w:r>
        <w:t>Fachpersonen</w:t>
      </w:r>
    </w:p>
    <w:p>
      <w:r>
        <w:t>ist</w:t>
      </w:r>
    </w:p>
    <w:p>
      <w:r>
        <w:t>dabei</w:t>
      </w:r>
    </w:p>
    <w:p>
      <w:r>
        <w:t>zu</w:t>
      </w:r>
    </w:p>
    <w:p>
      <w:r>
        <w:t>entnehmen,</w:t>
      </w:r>
    </w:p>
    <w:p>
      <w:r>
        <w:t>dass</w:t>
      </w:r>
    </w:p>
    <w:p>
      <w:r>
        <w:t>nur</w:t>
      </w:r>
    </w:p>
    <w:p>
      <w:r>
        <w:t>noch</w:t>
      </w:r>
    </w:p>
    <w:p>
      <w:r>
        <w:t>gelegentlich</w:t>
      </w:r>
    </w:p>
    <w:p>
      <w:r>
        <w:t>mittelschwere</w:t>
      </w:r>
    </w:p>
    <w:p>
      <w:r>
        <w:t>körperliche</w:t>
      </w:r>
    </w:p>
    <w:p>
      <w:r>
        <w:t>Tätigkeiten</w:t>
      </w:r>
    </w:p>
    <w:p>
      <w:r>
        <w:t>möglich</w:t>
      </w:r>
    </w:p>
    <w:p>
      <w:r>
        <w:t>sind,</w:t>
      </w:r>
    </w:p>
    <w:p>
      <w:r>
        <w:t>bei</w:t>
      </w:r>
    </w:p>
    <w:p>
      <w:r>
        <w:t>nurmehr</w:t>
      </w:r>
    </w:p>
    <w:p>
      <w:r>
        <w:t>äusserst</w:t>
      </w:r>
    </w:p>
    <w:p>
      <w:r>
        <w:t>geringer</w:t>
      </w:r>
    </w:p>
    <w:p>
      <w:r>
        <w:t>Gewichtsbelastung</w:t>
      </w:r>
    </w:p>
    <w:p>
      <w:r>
        <w:t>(Urk.</w:t>
      </w:r>
    </w:p>
    <w:p>
      <w:r>
        <w:t>7/241</w:t>
      </w:r>
    </w:p>
    <w:p>
      <w:r>
        <w:t>S.</w:t>
      </w:r>
    </w:p>
    <w:p>
      <w:r>
        <w:t>13).</w:t>
      </w:r>
    </w:p>
    <w:p>
      <w:r>
        <w:t>Geht</w:t>
      </w:r>
    </w:p>
    <w:p>
      <w:r>
        <w:t>man</w:t>
      </w:r>
    </w:p>
    <w:p>
      <w:r>
        <w:t>aufgrund</w:t>
      </w:r>
    </w:p>
    <w:p>
      <w:r>
        <w:t>der</w:t>
      </w:r>
    </w:p>
    <w:p>
      <w:r>
        <w:t>kleinen</w:t>
      </w:r>
    </w:p>
    <w:p>
      <w:r>
        <w:t>Wohnung</w:t>
      </w:r>
    </w:p>
    <w:p>
      <w:r>
        <w:t>von</w:t>
      </w:r>
    </w:p>
    <w:p>
      <w:r>
        <w:t>einem</w:t>
      </w:r>
    </w:p>
    <w:p>
      <w:r>
        <w:t>wöchentlichen</w:t>
      </w:r>
    </w:p>
    <w:p>
      <w:r>
        <w:t>Reinigungsbedarf</w:t>
      </w:r>
    </w:p>
    <w:p>
      <w:r>
        <w:t>in</w:t>
      </w:r>
    </w:p>
    <w:p>
      <w:r>
        <w:t>der</w:t>
      </w:r>
    </w:p>
    <w:p>
      <w:r>
        <w:t>Höhe</w:t>
      </w:r>
    </w:p>
    <w:p>
      <w:r>
        <w:t>von</w:t>
      </w:r>
    </w:p>
    <w:p>
      <w:r>
        <w:rPr>
          <w:b/>
        </w:rPr>
        <w:t>E. 4.3</w:t>
      </w:r>
    </w:p>
    <w:p>
      <w:r>
        <w:t>Zusammenfassend</w:t>
      </w:r>
    </w:p>
    <w:p>
      <w:r>
        <w:t>ist</w:t>
      </w:r>
    </w:p>
    <w:p>
      <w:r>
        <w:t>allein</w:t>
      </w:r>
    </w:p>
    <w:p>
      <w:r>
        <w:t>im</w:t>
      </w:r>
    </w:p>
    <w:p>
      <w:r>
        <w:t>Bereich</w:t>
      </w:r>
    </w:p>
    <w:p>
      <w:r>
        <w:t>der</w:t>
      </w:r>
    </w:p>
    <w:p>
      <w:r>
        <w:t>Körperpflege</w:t>
      </w:r>
    </w:p>
    <w:p>
      <w:r>
        <w:t>von</w:t>
      </w:r>
    </w:p>
    <w:p>
      <w:r>
        <w:t>einem</w:t>
      </w:r>
    </w:p>
    <w:p>
      <w:r>
        <w:t>anrechen baren</w:t>
      </w:r>
    </w:p>
    <w:p>
      <w:r>
        <w:t>Hilfsbedarf</w:t>
      </w:r>
    </w:p>
    <w:p>
      <w:r>
        <w:t>auszugehen</w:t>
      </w:r>
    </w:p>
    <w:p>
      <w:r>
        <w:t>und</w:t>
      </w:r>
    </w:p>
    <w:p>
      <w:r>
        <w:t>die</w:t>
      </w:r>
    </w:p>
    <w:p>
      <w:r>
        <w:t>Notwendigkeit</w:t>
      </w:r>
    </w:p>
    <w:p>
      <w:r>
        <w:t>einer</w:t>
      </w:r>
    </w:p>
    <w:p>
      <w:r>
        <w:t>regelmässigen</w:t>
      </w:r>
    </w:p>
    <w:p>
      <w:r>
        <w:t>lebenspraktische n</w:t>
      </w:r>
    </w:p>
    <w:p>
      <w:r>
        <w:t>Begleitung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38</w:t>
      </w:r>
    </w:p>
    <w:p>
      <w:r>
        <w:t>Abs.</w:t>
      </w:r>
    </w:p>
    <w:p>
      <w:r>
        <w:t>3</w:t>
      </w:r>
    </w:p>
    <w:p>
      <w:r>
        <w:t>IVV</w:t>
      </w:r>
    </w:p>
    <w:p>
      <w:r>
        <w:t>nicht</w:t>
      </w:r>
    </w:p>
    <w:p>
      <w:r>
        <w:t>gegeben ,</w:t>
      </w:r>
    </w:p>
    <w:p>
      <w:r>
        <w:t>was</w:t>
      </w:r>
    </w:p>
    <w:p>
      <w:r>
        <w:t>in</w:t>
      </w:r>
    </w:p>
    <w:p>
      <w:r>
        <w:t>Abweisung</w:t>
      </w:r>
    </w:p>
    <w:p>
      <w:r>
        <w:t>der</w:t>
      </w:r>
    </w:p>
    <w:p>
      <w:r>
        <w:t>Beschwerde</w:t>
      </w:r>
    </w:p>
    <w:p>
      <w:r>
        <w:t>zur</w:t>
      </w:r>
    </w:p>
    <w:p>
      <w:r>
        <w:t>Bestätigung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führt. 5.</w:t>
      </w:r>
    </w:p>
    <w:p>
      <w:r>
        <w:t>Da</w:t>
      </w:r>
    </w:p>
    <w:p>
      <w:r>
        <w:t>es</w:t>
      </w:r>
    </w:p>
    <w:p>
      <w:r>
        <w:t>im</w:t>
      </w:r>
    </w:p>
    <w:p>
      <w:r>
        <w:t>vorliegenden</w:t>
      </w:r>
    </w:p>
    <w:p>
      <w:r>
        <w:t>Verfahren</w:t>
      </w:r>
    </w:p>
    <w:p>
      <w:r>
        <w:t>um</w:t>
      </w:r>
    </w:p>
    <w:p>
      <w:r>
        <w:t>die</w:t>
      </w:r>
    </w:p>
    <w:p>
      <w:r>
        <w:t>Bewilligung</w:t>
      </w:r>
    </w:p>
    <w:p>
      <w:r>
        <w:t>oder</w:t>
      </w:r>
    </w:p>
    <w:p>
      <w:r>
        <w:t>Verweigerung</w:t>
      </w:r>
    </w:p>
    <w:p>
      <w:r>
        <w:t>von</w:t>
      </w:r>
    </w:p>
    <w:p>
      <w:r>
        <w:t>IV-Leistungen</w:t>
      </w:r>
    </w:p>
    <w:p>
      <w:r>
        <w:t>geht,</w:t>
      </w:r>
    </w:p>
    <w:p>
      <w:r>
        <w:t>ist</w:t>
      </w:r>
    </w:p>
    <w:p>
      <w:r>
        <w:t>das</w:t>
      </w:r>
    </w:p>
    <w:p>
      <w:r>
        <w:t>Verfahren</w:t>
      </w:r>
    </w:p>
    <w:p>
      <w:r>
        <w:t>kostenpflichtig.</w:t>
      </w:r>
    </w:p>
    <w:p>
      <w:r>
        <w:t>Die</w:t>
      </w:r>
    </w:p>
    <w:p>
      <w:r>
        <w:t>Gerichtskosten</w:t>
      </w:r>
    </w:p>
    <w:p>
      <w:r>
        <w:t>sind</w:t>
      </w:r>
    </w:p>
    <w:p>
      <w:r>
        <w:t>nach</w:t>
      </w:r>
    </w:p>
    <w:p>
      <w:r>
        <w:t>dem</w:t>
      </w:r>
    </w:p>
    <w:p>
      <w:r>
        <w:t>Verfahrensaufwand</w:t>
      </w:r>
    </w:p>
    <w:p>
      <w:r>
        <w:t>und</w:t>
      </w:r>
    </w:p>
    <w:p>
      <w:r>
        <w:t>unabhängig</w:t>
      </w:r>
    </w:p>
    <w:p>
      <w:r>
        <w:t>vom</w:t>
      </w:r>
    </w:p>
    <w:p>
      <w:r>
        <w:t>Streitwert</w:t>
      </w:r>
    </w:p>
    <w:p>
      <w:r>
        <w:t>festzulegen</w:t>
      </w:r>
    </w:p>
    <w:p>
      <w:r>
        <w:t>(Art.</w:t>
      </w:r>
    </w:p>
    <w:p>
      <w:r>
        <w:t>69</w:t>
      </w:r>
    </w:p>
    <w:p>
      <w:r>
        <w:t>Abs.</w:t>
      </w:r>
    </w:p>
    <w:p>
      <w:r>
        <w:t>1 bis</w:t>
      </w:r>
    </w:p>
    <w:p>
      <w:r>
        <w:t>IVG)</w:t>
      </w:r>
    </w:p>
    <w:p>
      <w:r>
        <w:t>und</w:t>
      </w:r>
    </w:p>
    <w:p>
      <w:r>
        <w:t>auf</w:t>
      </w:r>
    </w:p>
    <w:p>
      <w:r>
        <w:t>Fr.</w:t>
      </w:r>
    </w:p>
    <w:p>
      <w:r>
        <w:t>800.--</w:t>
      </w:r>
    </w:p>
    <w:p>
      <w:r>
        <w:t>anzusetzen.</w:t>
      </w:r>
    </w:p>
    <w:p>
      <w:r>
        <w:t>Entsprechend</w:t>
      </w:r>
    </w:p>
    <w:p>
      <w:r>
        <w:t>dem</w:t>
      </w:r>
    </w:p>
    <w:p>
      <w:r>
        <w:t>Ausgang</w:t>
      </w:r>
    </w:p>
    <w:p>
      <w:r>
        <w:t>des</w:t>
      </w:r>
    </w:p>
    <w:p>
      <w:r>
        <w:t>Verfahrens</w:t>
      </w:r>
    </w:p>
    <w:p>
      <w:r>
        <w:t>sind</w:t>
      </w:r>
    </w:p>
    <w:p>
      <w:r>
        <w:t>sie</w:t>
      </w:r>
    </w:p>
    <w:p>
      <w:r>
        <w:t>der</w:t>
      </w:r>
    </w:p>
    <w:p>
      <w:r>
        <w:t>Beschwerdeführerin</w:t>
      </w:r>
    </w:p>
    <w:p>
      <w:r>
        <w:t>aufzuerlegen,</w:t>
      </w:r>
    </w:p>
    <w:p>
      <w:r>
        <w:t>infolge</w:t>
      </w:r>
    </w:p>
    <w:p>
      <w:r>
        <w:t>Bewilligung</w:t>
      </w:r>
    </w:p>
    <w:p>
      <w:r>
        <w:t>der</w:t>
      </w:r>
    </w:p>
    <w:p>
      <w:r>
        <w:t>unentgeltlichen</w:t>
      </w:r>
    </w:p>
    <w:p>
      <w:r>
        <w:t>Prozessführung</w:t>
      </w:r>
    </w:p>
    <w:p>
      <w:r>
        <w:t>( vgl.</w:t>
      </w:r>
    </w:p>
    <w:p>
      <w:r>
        <w:t>dazu</w:t>
      </w:r>
    </w:p>
    <w:p>
      <w:r>
        <w:t>Urk.</w:t>
      </w:r>
    </w:p>
    <w:p>
      <w:r>
        <w:t>3)</w:t>
      </w:r>
    </w:p>
    <w:p>
      <w:r>
        <w:t>jedoch</w:t>
      </w:r>
    </w:p>
    <w:p>
      <w:r>
        <w:t>einstweilen</w:t>
      </w:r>
    </w:p>
    <w:p>
      <w:r>
        <w:t>auf</w:t>
      </w:r>
    </w:p>
    <w:p>
      <w:r>
        <w:t>die</w:t>
      </w:r>
    </w:p>
    <w:p>
      <w:r>
        <w:t>Gerichtskasse</w:t>
      </w:r>
    </w:p>
    <w:p>
      <w:r>
        <w:t>zu</w:t>
      </w:r>
    </w:p>
    <w:p>
      <w:r>
        <w:t>nehmen. Das</w:t>
      </w:r>
    </w:p>
    <w:p>
      <w:r>
        <w:t>Gericht</w:t>
      </w:r>
    </w:p>
    <w:p>
      <w:r>
        <w:t>beschliesst: In</w:t>
      </w:r>
    </w:p>
    <w:p>
      <w:r>
        <w:t>Bewilligung</w:t>
      </w:r>
    </w:p>
    <w:p>
      <w:r>
        <w:t>des</w:t>
      </w:r>
    </w:p>
    <w:p>
      <w:r>
        <w:t>Gesuches</w:t>
      </w:r>
    </w:p>
    <w:p>
      <w:r>
        <w:t>vom</w:t>
      </w:r>
    </w:p>
    <w:p>
      <w:r>
        <w:t>19.</w:t>
      </w:r>
    </w:p>
    <w:p>
      <w:r>
        <w:t>Juni</w:t>
      </w:r>
    </w:p>
    <w:p>
      <w:r>
        <w:t>2024</w:t>
      </w:r>
    </w:p>
    <w:p>
      <w:r>
        <w:t>wird</w:t>
      </w:r>
    </w:p>
    <w:p>
      <w:r>
        <w:t>der</w:t>
      </w:r>
    </w:p>
    <w:p>
      <w:r>
        <w:t>Beschwerdeführerin</w:t>
      </w:r>
    </w:p>
    <w:p>
      <w:r>
        <w:t>die</w:t>
      </w:r>
    </w:p>
    <w:p>
      <w:r>
        <w:t>unentgeltliche</w:t>
      </w:r>
    </w:p>
    <w:p>
      <w:r>
        <w:t>Prozessführung</w:t>
      </w:r>
    </w:p>
    <w:p>
      <w:r>
        <w:t>gewährt, und</w:t>
      </w:r>
    </w:p>
    <w:p>
      <w:r>
        <w:t>erkennt</w:t>
      </w:r>
    </w:p>
    <w:p>
      <w:r>
        <w:t>sodann: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Die</w:t>
      </w:r>
    </w:p>
    <w:p>
      <w:r>
        <w:t>Gerichtskosten</w:t>
      </w:r>
    </w:p>
    <w:p>
      <w:r>
        <w:t>von</w:t>
      </w:r>
    </w:p>
    <w:p>
      <w:r>
        <w:t>Fr.</w:t>
      </w:r>
    </w:p>
    <w:p>
      <w:r>
        <w:t>800 .--</w:t>
      </w:r>
    </w:p>
    <w:p>
      <w:r>
        <w:t>werden</w:t>
      </w:r>
    </w:p>
    <w:p>
      <w:r>
        <w:t>der</w:t>
      </w:r>
    </w:p>
    <w:p>
      <w:r>
        <w:t>Beschwerdeführerin</w:t>
      </w:r>
    </w:p>
    <w:p>
      <w:r>
        <w:t>auferlegt,</w:t>
      </w:r>
    </w:p>
    <w:p>
      <w:r>
        <w:t>zufolge</w:t>
      </w:r>
    </w:p>
    <w:p>
      <w:r>
        <w:t>Gewährung</w:t>
      </w:r>
    </w:p>
    <w:p>
      <w:r>
        <w:t>der</w:t>
      </w:r>
    </w:p>
    <w:p>
      <w:r>
        <w:t>unentgeltlichen</w:t>
      </w:r>
    </w:p>
    <w:p>
      <w:r>
        <w:t>Prozessführung</w:t>
      </w:r>
    </w:p>
    <w:p>
      <w:r>
        <w:t>jedoch</w:t>
      </w:r>
    </w:p>
    <w:p>
      <w:r>
        <w:t>einstweilen</w:t>
      </w:r>
    </w:p>
    <w:p>
      <w:r>
        <w:t>auf</w:t>
      </w:r>
    </w:p>
    <w:p>
      <w:r>
        <w:t>die</w:t>
      </w:r>
    </w:p>
    <w:p>
      <w:r>
        <w:t>Gerichts kasse</w:t>
      </w:r>
    </w:p>
    <w:p>
      <w:r>
        <w:t>genommen.</w:t>
      </w:r>
    </w:p>
    <w:p>
      <w:r>
        <w:t>Die</w:t>
      </w:r>
    </w:p>
    <w:p>
      <w:r>
        <w:t>Beschwerdeführerin</w:t>
      </w:r>
    </w:p>
    <w:p>
      <w:r>
        <w:t>wird</w:t>
      </w:r>
    </w:p>
    <w:p>
      <w:r>
        <w:t>auf</w:t>
      </w:r>
    </w:p>
    <w:p>
      <w:r>
        <w:t>die</w:t>
      </w:r>
    </w:p>
    <w:p>
      <w:r>
        <w:t>Nachzahlungspflicht</w:t>
      </w:r>
    </w:p>
    <w:p>
      <w:r>
        <w:t>gemäss</w:t>
      </w:r>
    </w:p>
    <w:p>
      <w:r>
        <w:t>§</w:t>
      </w:r>
    </w:p>
    <w:p>
      <w:r>
        <w:t>16</w:t>
      </w:r>
    </w:p>
    <w:p>
      <w:r>
        <w:t>Abs.</w:t>
      </w:r>
    </w:p>
    <w:p>
      <w:r>
        <w:t>4</w:t>
      </w:r>
    </w:p>
    <w:p>
      <w:r>
        <w:t>GSVGer</w:t>
      </w:r>
    </w:p>
    <w:p>
      <w:r>
        <w:t>hingewiesen.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Stadt</w:t>
      </w:r>
    </w:p>
    <w:p>
      <w:r>
        <w:t>Zürich</w:t>
      </w:r>
    </w:p>
    <w:p>
      <w:r>
        <w:t>Soziale</w:t>
      </w:r>
    </w:p>
    <w:p>
      <w:r>
        <w:t>Dienste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 - Bundesamt</w:t>
      </w:r>
    </w:p>
    <w:p>
      <w:r>
        <w:t>für</w:t>
      </w:r>
    </w:p>
    <w:p>
      <w:r>
        <w:t>Sozialversicherungen sowie</w:t>
      </w:r>
    </w:p>
    <w:p>
      <w:r>
        <w:t>an: - Gerichtskasse</w:t>
      </w:r>
    </w:p>
    <w:p>
      <w:r>
        <w:t>(im</w:t>
      </w:r>
    </w:p>
    <w:p>
      <w:r>
        <w:t>Dispositiv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Rechtskraft)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Der VorsitzendeDer Gerichtsschreiber GräubSchetty</w:t>
      </w:r>
    </w:p>
    <w:p>
      <w:r>
        <w:rPr>
          <w:b/>
        </w:rPr>
        <w:t>E. 9</w:t>
      </w:r>
    </w:p>
    <w:p>
      <w:r>
        <w:t>November</w:t>
      </w:r>
    </w:p>
    <w:p>
      <w:r>
        <w:t>2023</w:t>
      </w:r>
    </w:p>
    <w:p>
      <w:r>
        <w:t>(Urk.</w:t>
      </w:r>
    </w:p>
    <w:p>
      <w:r>
        <w:t>7/638)</w:t>
      </w:r>
    </w:p>
    <w:p>
      <w:r>
        <w:t>und</w:t>
      </w:r>
    </w:p>
    <w:p>
      <w:r>
        <w:t>15.</w:t>
      </w:r>
    </w:p>
    <w:p>
      <w:r>
        <w:t>Januar</w:t>
      </w:r>
    </w:p>
    <w:p>
      <w:r>
        <w:t>2024</w:t>
      </w:r>
    </w:p>
    <w:p>
      <w:r>
        <w:t>(Urk.</w:t>
      </w:r>
    </w:p>
    <w:p>
      <w:r>
        <w:t>7/642)</w:t>
      </w:r>
    </w:p>
    <w:p>
      <w:r>
        <w:t>betreffend</w:t>
      </w:r>
    </w:p>
    <w:p>
      <w:r>
        <w:t>lebenspraktische</w:t>
      </w:r>
    </w:p>
    <w:p>
      <w:r>
        <w:t>Begleitung</w:t>
      </w:r>
    </w:p>
    <w:p>
      <w:r>
        <w:t>Stellung.</w:t>
      </w:r>
    </w:p>
    <w:p>
      <w:r>
        <w:t>Bei</w:t>
      </w:r>
    </w:p>
    <w:p>
      <w:r>
        <w:t>den</w:t>
      </w:r>
    </w:p>
    <w:p>
      <w:r>
        <w:t>Ausführungen,</w:t>
      </w:r>
    </w:p>
    <w:p>
      <w:r>
        <w:t>dass</w:t>
      </w:r>
    </w:p>
    <w:p>
      <w:r>
        <w:t>die</w:t>
      </w:r>
    </w:p>
    <w:p>
      <w:r>
        <w:t>Waschküche</w:t>
      </w:r>
    </w:p>
    <w:p>
      <w:r>
        <w:t>schmutzig</w:t>
      </w:r>
    </w:p>
    <w:p>
      <w:r>
        <w:t>sei</w:t>
      </w:r>
    </w:p>
    <w:p>
      <w:r>
        <w:t>und</w:t>
      </w:r>
    </w:p>
    <w:p>
      <w:r>
        <w:t>es</w:t>
      </w:r>
    </w:p>
    <w:p>
      <w:r>
        <w:t>immer</w:t>
      </w:r>
    </w:p>
    <w:p>
      <w:r>
        <w:t>wieder</w:t>
      </w:r>
    </w:p>
    <w:p>
      <w:r>
        <w:t>vorkomme,</w:t>
      </w:r>
    </w:p>
    <w:p>
      <w:r>
        <w:t>dass</w:t>
      </w:r>
    </w:p>
    <w:p>
      <w:r>
        <w:t>Wäsche</w:t>
      </w:r>
    </w:p>
    <w:p>
      <w:r>
        <w:t>gestohlen</w:t>
      </w:r>
    </w:p>
    <w:p>
      <w:r>
        <w:t>werde,</w:t>
      </w:r>
    </w:p>
    <w:p>
      <w:r>
        <w:t>handle</w:t>
      </w:r>
    </w:p>
    <w:p>
      <w:r>
        <w:t>es</w:t>
      </w:r>
    </w:p>
    <w:p>
      <w:r>
        <w:t>sich</w:t>
      </w:r>
    </w:p>
    <w:p>
      <w:r>
        <w:t>u m</w:t>
      </w:r>
    </w:p>
    <w:p>
      <w:r>
        <w:t>IV-fremde</w:t>
      </w:r>
    </w:p>
    <w:p>
      <w:r>
        <w:t>Gründe ,</w:t>
      </w:r>
    </w:p>
    <w:p>
      <w:r>
        <w:t>die</w:t>
      </w:r>
    </w:p>
    <w:p>
      <w:r>
        <w:t>im</w:t>
      </w:r>
    </w:p>
    <w:p>
      <w:r>
        <w:t>Rahmen</w:t>
      </w:r>
    </w:p>
    <w:p>
      <w:r>
        <w:t>der</w:t>
      </w:r>
    </w:p>
    <w:p>
      <w:r>
        <w:t>lebenspraktischen</w:t>
      </w:r>
    </w:p>
    <w:p>
      <w:r>
        <w:t>Begleitung</w:t>
      </w:r>
    </w:p>
    <w:p>
      <w:r>
        <w:t>nicht</w:t>
      </w:r>
    </w:p>
    <w:p>
      <w:r>
        <w:t>berücksichtigt</w:t>
      </w:r>
    </w:p>
    <w:p>
      <w:r>
        <w:t>werden</w:t>
      </w:r>
    </w:p>
    <w:p>
      <w:r>
        <w:t>könnten.</w:t>
      </w:r>
    </w:p>
    <w:p>
      <w:r>
        <w:t>Die</w:t>
      </w:r>
    </w:p>
    <w:p>
      <w:r>
        <w:t>Hilfe</w:t>
      </w:r>
    </w:p>
    <w:p>
      <w:r>
        <w:t>beim</w:t>
      </w:r>
    </w:p>
    <w:p>
      <w:r>
        <w:t>Bücken</w:t>
      </w:r>
    </w:p>
    <w:p>
      <w:r>
        <w:t>und</w:t>
      </w:r>
    </w:p>
    <w:p>
      <w:r>
        <w:t>schwer</w:t>
      </w:r>
    </w:p>
    <w:p>
      <w:r>
        <w:t>Tragen</w:t>
      </w:r>
    </w:p>
    <w:p>
      <w:r>
        <w:t>sei</w:t>
      </w:r>
    </w:p>
    <w:p>
      <w:r>
        <w:t>im</w:t>
      </w:r>
    </w:p>
    <w:p>
      <w:r>
        <w:t>Umfang</w:t>
      </w:r>
    </w:p>
    <w:p>
      <w:r>
        <w:t>von</w:t>
      </w:r>
    </w:p>
    <w:p>
      <w:r>
        <w:t>5</w:t>
      </w:r>
    </w:p>
    <w:p>
      <w:r>
        <w:t>Minuten</w:t>
      </w:r>
    </w:p>
    <w:p>
      <w:r>
        <w:t>pro</w:t>
      </w:r>
    </w:p>
    <w:p>
      <w:r>
        <w:t>Woche</w:t>
      </w:r>
    </w:p>
    <w:p>
      <w:r>
        <w:t>anzuerkennen</w:t>
      </w:r>
    </w:p>
    <w:p>
      <w:r>
        <w:t>(Urk.</w:t>
      </w:r>
    </w:p>
    <w:p>
      <w:r>
        <w:t>7/644</w:t>
      </w:r>
    </w:p>
    <w:p>
      <w:r>
        <w:t>S.</w:t>
      </w:r>
    </w:p>
    <w:p>
      <w:r>
        <w:t>1).</w:t>
      </w:r>
    </w:p>
    <w:p>
      <w:r>
        <w:t>Die</w:t>
      </w:r>
    </w:p>
    <w:p>
      <w:r>
        <w:t>weiteren</w:t>
      </w:r>
    </w:p>
    <w:p>
      <w:r>
        <w:t>Aufgaben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der</w:t>
      </w:r>
    </w:p>
    <w:p>
      <w:r>
        <w:t>Wäsche</w:t>
      </w:r>
    </w:p>
    <w:p>
      <w:r>
        <w:t>seien</w:t>
      </w:r>
    </w:p>
    <w:p>
      <w:r>
        <w:t>zumutbar.</w:t>
      </w:r>
    </w:p>
    <w:p>
      <w:r>
        <w:t>Im</w:t>
      </w:r>
    </w:p>
    <w:p>
      <w:r>
        <w:t>Bereich</w:t>
      </w:r>
    </w:p>
    <w:p>
      <w:r>
        <w:t>«Einkauf»</w:t>
      </w:r>
    </w:p>
    <w:p>
      <w:r>
        <w:t>sei</w:t>
      </w:r>
    </w:p>
    <w:p>
      <w:r>
        <w:t>es</w:t>
      </w:r>
    </w:p>
    <w:p>
      <w:r>
        <w:t>der</w:t>
      </w:r>
    </w:p>
    <w:p>
      <w:r>
        <w:t>Beschwerdeführerin</w:t>
      </w:r>
    </w:p>
    <w:p>
      <w:r>
        <w:t>zuzumuten,</w:t>
      </w:r>
    </w:p>
    <w:p>
      <w:r>
        <w:t>dass</w:t>
      </w:r>
    </w:p>
    <w:p>
      <w:r>
        <w:t>sie</w:t>
      </w:r>
    </w:p>
    <w:p>
      <w:r>
        <w:t>die</w:t>
      </w:r>
    </w:p>
    <w:p>
      <w:r>
        <w:t>täglich</w:t>
      </w:r>
    </w:p>
    <w:p>
      <w:r>
        <w:t>anfallenden</w:t>
      </w:r>
    </w:p>
    <w:p>
      <w:r>
        <w:t>Besorgungen</w:t>
      </w:r>
    </w:p>
    <w:p>
      <w:r>
        <w:t>erledige.</w:t>
      </w:r>
    </w:p>
    <w:p>
      <w:r>
        <w:t>Auch</w:t>
      </w:r>
    </w:p>
    <w:p>
      <w:r>
        <w:t>Online-Bestellungen</w:t>
      </w:r>
    </w:p>
    <w:p>
      <w:r>
        <w:t>seien</w:t>
      </w:r>
    </w:p>
    <w:p>
      <w:r>
        <w:t>alle</w:t>
      </w:r>
    </w:p>
    <w:p>
      <w:r>
        <w:t>paar</w:t>
      </w:r>
    </w:p>
    <w:p>
      <w:r>
        <w:t>Monate</w:t>
      </w:r>
    </w:p>
    <w:p>
      <w:r>
        <w:t>möglich,</w:t>
      </w:r>
    </w:p>
    <w:p>
      <w:r>
        <w:t>da</w:t>
      </w:r>
    </w:p>
    <w:p>
      <w:r>
        <w:t>so</w:t>
      </w:r>
    </w:p>
    <w:p>
      <w:r>
        <w:t>die</w:t>
      </w:r>
    </w:p>
    <w:p>
      <w:r>
        <w:t>Mindestbestellmengen</w:t>
      </w:r>
    </w:p>
    <w:p>
      <w:r>
        <w:t>erreicht</w:t>
      </w:r>
    </w:p>
    <w:p>
      <w:r>
        <w:t>würden.</w:t>
      </w:r>
    </w:p>
    <w:p>
      <w:r>
        <w:t>Dazu</w:t>
      </w:r>
    </w:p>
    <w:p>
      <w:r>
        <w:t>komme,</w:t>
      </w:r>
    </w:p>
    <w:p>
      <w:r>
        <w:t>dass</w:t>
      </w:r>
    </w:p>
    <w:p>
      <w:r>
        <w:t>die</w:t>
      </w:r>
    </w:p>
    <w:p>
      <w:r>
        <w:t>Lieferkosten</w:t>
      </w:r>
    </w:p>
    <w:p>
      <w:r>
        <w:t>maximal</w:t>
      </w:r>
    </w:p>
    <w:p>
      <w:r>
        <w:t>Fr.</w:t>
      </w:r>
    </w:p>
    <w:p>
      <w:r>
        <w:t>10.--</w:t>
      </w:r>
    </w:p>
    <w:p>
      <w:r>
        <w:t>betragen</w:t>
      </w:r>
    </w:p>
    <w:p>
      <w:r>
        <w:t>würden.</w:t>
      </w:r>
    </w:p>
    <w:p>
      <w:r>
        <w:t>Die</w:t>
      </w:r>
    </w:p>
    <w:p>
      <w:r>
        <w:t>angegebenen</w:t>
      </w:r>
    </w:p>
    <w:p>
      <w:r>
        <w:t>Arzttermine</w:t>
      </w:r>
    </w:p>
    <w:p>
      <w:r>
        <w:t>im</w:t>
      </w:r>
    </w:p>
    <w:p>
      <w:r>
        <w:t>Umfang</w:t>
      </w:r>
    </w:p>
    <w:p>
      <w:r>
        <w:t>von</w:t>
      </w:r>
    </w:p>
    <w:p>
      <w:r>
        <w:t>1-2x</w:t>
      </w:r>
    </w:p>
    <w:p>
      <w:r>
        <w:t>pro</w:t>
      </w:r>
    </w:p>
    <w:p>
      <w:r>
        <w:t>Monat</w:t>
      </w:r>
    </w:p>
    <w:p>
      <w:r>
        <w:t>könne</w:t>
      </w:r>
    </w:p>
    <w:p>
      <w:r>
        <w:t>die</w:t>
      </w:r>
    </w:p>
    <w:p>
      <w:r>
        <w:t>Beschwerdeführerin</w:t>
      </w:r>
    </w:p>
    <w:p>
      <w:r>
        <w:t>alleine</w:t>
      </w:r>
    </w:p>
    <w:p>
      <w:r>
        <w:t>wahrnehmen;</w:t>
      </w:r>
    </w:p>
    <w:p>
      <w:r>
        <w:t>eine</w:t>
      </w:r>
    </w:p>
    <w:p>
      <w:r>
        <w:t>Begleitung</w:t>
      </w:r>
    </w:p>
    <w:p>
      <w:r>
        <w:t>erfolge</w:t>
      </w:r>
    </w:p>
    <w:p>
      <w:r>
        <w:t>nicht</w:t>
      </w:r>
    </w:p>
    <w:p>
      <w:r>
        <w:t>in</w:t>
      </w:r>
    </w:p>
    <w:p>
      <w:r>
        <w:t>einem</w:t>
      </w:r>
    </w:p>
    <w:p>
      <w:r>
        <w:t>regelmässigen</w:t>
      </w:r>
    </w:p>
    <w:p>
      <w:r>
        <w:t>Ausmass,</w:t>
      </w:r>
    </w:p>
    <w:p>
      <w:r>
        <w:t>weshalb</w:t>
      </w:r>
    </w:p>
    <w:p>
      <w:r>
        <w:t>diese</w:t>
      </w:r>
    </w:p>
    <w:p>
      <w:r>
        <w:t>nicht</w:t>
      </w:r>
    </w:p>
    <w:p>
      <w:r>
        <w:t>anzurechnen</w:t>
      </w:r>
    </w:p>
    <w:p>
      <w:r>
        <w:t>sei</w:t>
      </w:r>
    </w:p>
    <w:p>
      <w:r>
        <w:t>(S.</w:t>
      </w:r>
    </w:p>
    <w:p>
      <w:r>
        <w:t>2).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nur</w:t>
      </w:r>
    </w:p>
    <w:p>
      <w:r>
        <w:t>über</w:t>
      </w:r>
    </w:p>
    <w:p>
      <w:r>
        <w:t>eine</w:t>
      </w:r>
    </w:p>
    <w:p>
      <w:r>
        <w:t>Küche</w:t>
      </w:r>
    </w:p>
    <w:p>
      <w:r>
        <w:t>im</w:t>
      </w:r>
    </w:p>
    <w:p>
      <w:r>
        <w:t>Sinne</w:t>
      </w:r>
    </w:p>
    <w:p>
      <w:r>
        <w:t>einer</w:t>
      </w:r>
    </w:p>
    <w:p>
      <w:r>
        <w:t>funktionierenden</w:t>
      </w:r>
    </w:p>
    <w:p>
      <w:r>
        <w:t>Herdplatte,</w:t>
      </w:r>
    </w:p>
    <w:p>
      <w:r>
        <w:t>eines</w:t>
      </w:r>
    </w:p>
    <w:p>
      <w:r>
        <w:t>kleinen</w:t>
      </w:r>
    </w:p>
    <w:p>
      <w:r>
        <w:t>Kühlschranks</w:t>
      </w:r>
    </w:p>
    <w:p>
      <w:r>
        <w:t>und</w:t>
      </w:r>
    </w:p>
    <w:p>
      <w:r>
        <w:t>einer</w:t>
      </w:r>
    </w:p>
    <w:p>
      <w:r>
        <w:t>Mikrowelle</w:t>
      </w:r>
    </w:p>
    <w:p>
      <w:r>
        <w:t>verfüge ,</w:t>
      </w:r>
    </w:p>
    <w:p>
      <w:r>
        <w:t>sei</w:t>
      </w:r>
    </w:p>
    <w:p>
      <w:r>
        <w:t>wiederum</w:t>
      </w:r>
    </w:p>
    <w:p>
      <w:r>
        <w:t>IV-fremd;</w:t>
      </w:r>
    </w:p>
    <w:p>
      <w:r>
        <w:t>zudem</w:t>
      </w:r>
    </w:p>
    <w:p>
      <w:r>
        <w:t>habe</w:t>
      </w:r>
    </w:p>
    <w:p>
      <w:r>
        <w:t>sie</w:t>
      </w:r>
    </w:p>
    <w:p>
      <w:r>
        <w:t>angegeben,</w:t>
      </w:r>
    </w:p>
    <w:p>
      <w:r>
        <w:t>einfache</w:t>
      </w:r>
    </w:p>
    <w:p>
      <w:r>
        <w:t>Gerichte</w:t>
      </w:r>
    </w:p>
    <w:p>
      <w:r>
        <w:t>grundsätzlich</w:t>
      </w:r>
    </w:p>
    <w:p>
      <w:r>
        <w:t>zubereiten</w:t>
      </w:r>
    </w:p>
    <w:p>
      <w:r>
        <w:t>zu</w:t>
      </w:r>
    </w:p>
    <w:p>
      <w:r>
        <w:t>können,</w:t>
      </w:r>
    </w:p>
    <w:p>
      <w:r>
        <w:t>auch</w:t>
      </w:r>
    </w:p>
    <w:p>
      <w:r>
        <w:t>sei</w:t>
      </w:r>
    </w:p>
    <w:p>
      <w:r>
        <w:t>es</w:t>
      </w:r>
    </w:p>
    <w:p>
      <w:r>
        <w:t>zumutbar,</w:t>
      </w:r>
    </w:p>
    <w:p>
      <w:r>
        <w:t>dann</w:t>
      </w:r>
    </w:p>
    <w:p>
      <w:r>
        <w:t>und</w:t>
      </w:r>
    </w:p>
    <w:p>
      <w:r>
        <w:t>wann</w:t>
      </w:r>
    </w:p>
    <w:p>
      <w:r>
        <w:t>eine</w:t>
      </w:r>
    </w:p>
    <w:p>
      <w:r>
        <w:t>Fertigma h lzeit</w:t>
      </w:r>
    </w:p>
    <w:p>
      <w:r>
        <w:t>einzunehmen.</w:t>
      </w:r>
    </w:p>
    <w:p>
      <w:r>
        <w:t>Leichtere</w:t>
      </w:r>
    </w:p>
    <w:p>
      <w:r>
        <w:t>Reinigungsarbeiten</w:t>
      </w:r>
    </w:p>
    <w:p>
      <w:r>
        <w:t>auf</w:t>
      </w:r>
    </w:p>
    <w:p>
      <w:r>
        <w:t>Kör per höhe</w:t>
      </w:r>
    </w:p>
    <w:p>
      <w:r>
        <w:t>könne</w:t>
      </w:r>
    </w:p>
    <w:p>
      <w:r>
        <w:t>die</w:t>
      </w:r>
    </w:p>
    <w:p>
      <w:r>
        <w:t>Beschwerdeführerin</w:t>
      </w:r>
    </w:p>
    <w:p>
      <w:r>
        <w:t>ausführen.</w:t>
      </w:r>
    </w:p>
    <w:p>
      <w:r>
        <w:t>Für</w:t>
      </w:r>
    </w:p>
    <w:p>
      <w:r>
        <w:t>die</w:t>
      </w:r>
    </w:p>
    <w:p>
      <w:r>
        <w:t>Haushaltsreinigung</w:t>
      </w:r>
    </w:p>
    <w:p>
      <w:r>
        <w:t>könn t e n</w:t>
      </w:r>
    </w:p>
    <w:p>
      <w:r>
        <w:t>daher</w:t>
      </w:r>
    </w:p>
    <w:p>
      <w:r>
        <w:t>maximal</w:t>
      </w:r>
    </w:p>
    <w:p>
      <w:r>
        <w:t>15</w:t>
      </w:r>
    </w:p>
    <w:p>
      <w:r>
        <w:t>Minuten</w:t>
      </w:r>
    </w:p>
    <w:p>
      <w:r>
        <w:t>pro</w:t>
      </w:r>
    </w:p>
    <w:p>
      <w:r>
        <w:t>Woche</w:t>
      </w:r>
    </w:p>
    <w:p>
      <w:r>
        <w:t>angerechnet</w:t>
      </w:r>
    </w:p>
    <w:p>
      <w:r>
        <w:t>werden.</w:t>
      </w:r>
    </w:p>
    <w:p>
      <w:r>
        <w:t>Eine</w:t>
      </w:r>
    </w:p>
    <w:p>
      <w:r>
        <w:t>Hilfe</w:t>
      </w:r>
    </w:p>
    <w:p>
      <w:r>
        <w:t>bei</w:t>
      </w:r>
    </w:p>
    <w:p>
      <w:r>
        <w:t>gründlichen</w:t>
      </w:r>
    </w:p>
    <w:p>
      <w:r>
        <w:t>Reinigungsarbeiten</w:t>
      </w:r>
    </w:p>
    <w:p>
      <w:r>
        <w:t>sei</w:t>
      </w:r>
    </w:p>
    <w:p>
      <w:r>
        <w:t>per</w:t>
      </w:r>
    </w:p>
    <w:p>
      <w:r>
        <w:t>se</w:t>
      </w:r>
    </w:p>
    <w:p>
      <w:r>
        <w:t>nicht</w:t>
      </w:r>
    </w:p>
    <w:p>
      <w:r>
        <w:t>in</w:t>
      </w:r>
    </w:p>
    <w:p>
      <w:r>
        <w:t>regelmässigem</w:t>
      </w:r>
    </w:p>
    <w:p>
      <w:r>
        <w:t>und</w:t>
      </w:r>
    </w:p>
    <w:p>
      <w:r>
        <w:t>erheblichem</w:t>
      </w:r>
    </w:p>
    <w:p>
      <w:r>
        <w:t>Ausmass</w:t>
      </w:r>
    </w:p>
    <w:p>
      <w:r>
        <w:t>nötig.</w:t>
      </w:r>
    </w:p>
    <w:p>
      <w:r>
        <w:t>Insgesamt</w:t>
      </w:r>
    </w:p>
    <w:p>
      <w:r>
        <w:t>sei</w:t>
      </w:r>
    </w:p>
    <w:p>
      <w:r>
        <w:t>im</w:t>
      </w:r>
    </w:p>
    <w:p>
      <w:r>
        <w:t>Rahmen</w:t>
      </w:r>
    </w:p>
    <w:p>
      <w:r>
        <w:t>der</w:t>
      </w:r>
    </w:p>
    <w:p>
      <w:r>
        <w:t>lebenspraktischen</w:t>
      </w:r>
    </w:p>
    <w:p>
      <w:r>
        <w:t>Begleitung</w:t>
      </w:r>
    </w:p>
    <w:p>
      <w:r>
        <w:t>ein</w:t>
      </w:r>
    </w:p>
    <w:p>
      <w:r>
        <w:t>Aufwand</w:t>
      </w:r>
    </w:p>
    <w:p>
      <w:r>
        <w:t>von</w:t>
      </w:r>
    </w:p>
    <w:p>
      <w:r>
        <w:t>20</w:t>
      </w:r>
    </w:p>
    <w:p>
      <w:r>
        <w:t>Minuten</w:t>
      </w:r>
    </w:p>
    <w:p>
      <w:r>
        <w:t>pro</w:t>
      </w:r>
    </w:p>
    <w:p>
      <w:r>
        <w:t>Woche</w:t>
      </w:r>
    </w:p>
    <w:p>
      <w:r>
        <w:t>anzurechnen</w:t>
      </w:r>
    </w:p>
    <w:p>
      <w:r>
        <w:t>(S.</w:t>
      </w:r>
    </w:p>
    <w:p>
      <w:r>
        <w:t>3). 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