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IV.2024.00347 vom 5. September 2025</w:t>
      </w:r>
    </w:p>
    <w:p>
      <w:r>
        <w:t>ZH Sozialversicherungsgericht, 2025-09-05, DE</w:t>
      </w:r>
    </w:p>
    <w:p>
      <w:r>
        <w:rPr>
          <w:b/>
        </w:rPr>
        <w:t xml:space="preserve">Quelle: </w:t>
      </w:r>
      <w:r>
        <w:t>https://mcp.opencaselaw.ch/entscheid/zh_sozialversicherungsgericht_IV.2024.00347</w:t>
      </w:r>
    </w:p>
    <w:p>
      <w:r>
        <w:t>FR: ZH_SOZIALVERSICHERUNGSGERICHT IV.2024.00347 du 5 septembre 2025</w:t>
      </w:r>
    </w:p>
    <w:p>
      <w:r>
        <w:t>IT: ZH_SOZIALVERSICHERUNGSGERICHT IV.2024.00347 del 5 settembre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3 4.3.1</w:t>
      </w:r>
    </w:p>
    <w:p>
      <w:r>
        <w:t>Wie</w:t>
      </w:r>
    </w:p>
    <w:p>
      <w:r>
        <w:t>von</w:t>
      </w:r>
    </w:p>
    <w:p>
      <w:r>
        <w:t>ihr</w:t>
      </w:r>
    </w:p>
    <w:p>
      <w:r>
        <w:t>dargetan</w:t>
      </w:r>
    </w:p>
    <w:p>
      <w:r>
        <w:t>(E.</w:t>
      </w:r>
    </w:p>
    <w:p>
      <w:r>
        <w:t>3.1-2) ,</w:t>
      </w:r>
    </w:p>
    <w:p>
      <w:r>
        <w:t>berichtete</w:t>
      </w:r>
    </w:p>
    <w:p>
      <w:r>
        <w:t>der</w:t>
      </w:r>
    </w:p>
    <w:p>
      <w:r>
        <w:t>Rheumatologe</w:t>
      </w:r>
    </w:p>
    <w:p>
      <w:r>
        <w:t>am</w:t>
      </w:r>
    </w:p>
    <w:p>
      <w:r>
        <w:t>1</w:t>
      </w:r>
    </w:p>
    <w:p>
      <w:r>
        <w:rPr>
          <w:b/>
        </w:rPr>
        <w:t>E. 4.2</w:t>
      </w:r>
    </w:p>
    <w:p>
      <w:r>
        <w:t>und</w:t>
      </w:r>
    </w:p>
    <w:p>
      <w:r>
        <w:t>8C_202/2021</w:t>
      </w:r>
    </w:p>
    <w:p>
      <w:r>
        <w:t>vom</w:t>
      </w:r>
    </w:p>
    <w:p>
      <w:r>
        <w:t>17.</w:t>
      </w:r>
    </w:p>
    <w:p>
      <w:r>
        <w:t>Dezember</w:t>
      </w:r>
    </w:p>
    <w:p>
      <w:r>
        <w:t>2021</w:t>
      </w:r>
    </w:p>
    <w:p>
      <w:r>
        <w:t>E.</w:t>
      </w:r>
    </w:p>
    <w:p>
      <w:r>
        <w:t>5.1,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Eine</w:t>
      </w:r>
    </w:p>
    <w:p>
      <w:r>
        <w:t>solche</w:t>
      </w:r>
    </w:p>
    <w:p>
      <w:r>
        <w:t>Konstellation</w:t>
      </w:r>
    </w:p>
    <w:p>
      <w:r>
        <w:t>ist</w:t>
      </w:r>
    </w:p>
    <w:p>
      <w:r>
        <w:t>vorliegend</w:t>
      </w:r>
    </w:p>
    <w:p>
      <w:r>
        <w:t>klar</w:t>
      </w:r>
    </w:p>
    <w:p>
      <w:r>
        <w:t>zu</w:t>
      </w:r>
    </w:p>
    <w:p>
      <w:r>
        <w:t>verneinen</w:t>
      </w:r>
    </w:p>
    <w:p>
      <w:r>
        <w:t>und</w:t>
      </w:r>
    </w:p>
    <w:p>
      <w:r>
        <w:t>auch</w:t>
      </w:r>
    </w:p>
    <w:p>
      <w:r>
        <w:t>einer</w:t>
      </w:r>
    </w:p>
    <w:p>
      <w:r>
        <w:t>weiter gehenden</w:t>
      </w:r>
    </w:p>
    <w:p>
      <w:r>
        <w:t>Konkretisierung</w:t>
      </w:r>
    </w:p>
    <w:p>
      <w:r>
        <w:t>der</w:t>
      </w:r>
    </w:p>
    <w:p>
      <w:r>
        <w:t>Arbeitsgelegenheiten</w:t>
      </w:r>
    </w:p>
    <w:p>
      <w:r>
        <w:t>als</w:t>
      </w:r>
    </w:p>
    <w:p>
      <w:r>
        <w:t>vorstehend</w:t>
      </w:r>
    </w:p>
    <w:p>
      <w:r>
        <w:t>bedarf</w:t>
      </w:r>
    </w:p>
    <w:p>
      <w:r>
        <w:t>es</w:t>
      </w:r>
    </w:p>
    <w:p>
      <w:r>
        <w:t>bei</w:t>
      </w:r>
    </w:p>
    <w:p>
      <w:r>
        <w:t>diesem</w:t>
      </w:r>
    </w:p>
    <w:p>
      <w:r>
        <w:t>Belastungsprofil</w:t>
      </w:r>
    </w:p>
    <w:p>
      <w:r>
        <w:t>nicht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8C_300/2022</w:t>
      </w:r>
    </w:p>
    <w:p>
      <w:r>
        <w:t>vom</w:t>
      </w:r>
    </w:p>
    <w:p>
      <w:r>
        <w:t>2.</w:t>
      </w:r>
    </w:p>
    <w:p>
      <w:r>
        <w:t>März</w:t>
      </w:r>
    </w:p>
    <w:p>
      <w:r>
        <w:t>2023</w:t>
      </w:r>
    </w:p>
    <w:p>
      <w:r>
        <w:t>E.</w:t>
      </w:r>
    </w:p>
    <w:p>
      <w:r>
        <w:t>6.2).</w:t>
      </w:r>
    </w:p>
    <w:p>
      <w:r>
        <w:t>Hinsichtlich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« psychosozialen</w:t>
      </w:r>
    </w:p>
    <w:p>
      <w:r>
        <w:t>Umstände »</w:t>
      </w:r>
    </w:p>
    <w:p>
      <w:r>
        <w:t>(vgl.</w:t>
      </w:r>
    </w:p>
    <w:p>
      <w:r>
        <w:t>E.</w:t>
      </w:r>
    </w:p>
    <w:p>
      <w:r>
        <w:t>2. 2 )</w:t>
      </w:r>
    </w:p>
    <w:p>
      <w:r>
        <w:t>ist</w:t>
      </w:r>
    </w:p>
    <w:p>
      <w:r>
        <w:t>klarzustellen,</w:t>
      </w:r>
    </w:p>
    <w:p>
      <w:r>
        <w:t>dass</w:t>
      </w:r>
    </w:p>
    <w:p>
      <w:r>
        <w:t>für</w:t>
      </w:r>
    </w:p>
    <w:p>
      <w:r>
        <w:t>die</w:t>
      </w:r>
    </w:p>
    <w:p>
      <w:r>
        <w:t>Invaliditätsbemessung</w:t>
      </w:r>
    </w:p>
    <w:p>
      <w:r>
        <w:t>nicht</w:t>
      </w:r>
    </w:p>
    <w:p>
      <w:r>
        <w:t>massgebend</w:t>
      </w:r>
    </w:p>
    <w:p>
      <w:r>
        <w:t>ist,</w:t>
      </w:r>
    </w:p>
    <w:p>
      <w:r>
        <w:t>ob</w:t>
      </w:r>
    </w:p>
    <w:p>
      <w:r>
        <w:t>eine</w:t>
      </w:r>
    </w:p>
    <w:p>
      <w:r>
        <w:t>invalide</w:t>
      </w:r>
    </w:p>
    <w:p>
      <w:r>
        <w:t>Person</w:t>
      </w:r>
    </w:p>
    <w:p>
      <w:r>
        <w:t>unter</w:t>
      </w:r>
    </w:p>
    <w:p>
      <w:r>
        <w:t>den</w:t>
      </w:r>
    </w:p>
    <w:p>
      <w:r>
        <w:t>konkreten</w:t>
      </w:r>
    </w:p>
    <w:p>
      <w:r>
        <w:t>Arbeitsmarktverhältnissen</w:t>
      </w:r>
    </w:p>
    <w:p>
      <w:r>
        <w:t>vermittelt</w:t>
      </w:r>
    </w:p>
    <w:p>
      <w:r>
        <w:t>werden</w:t>
      </w:r>
    </w:p>
    <w:p>
      <w:r>
        <w:t>kann,</w:t>
      </w:r>
    </w:p>
    <w:p>
      <w:r>
        <w:t>sondern</w:t>
      </w:r>
    </w:p>
    <w:p>
      <w:r>
        <w:t>einzig,</w:t>
      </w:r>
    </w:p>
    <w:p>
      <w:r>
        <w:t>ob</w:t>
      </w:r>
    </w:p>
    <w:p>
      <w:r>
        <w:t>sie</w:t>
      </w:r>
    </w:p>
    <w:p>
      <w:r>
        <w:t>die</w:t>
      </w:r>
    </w:p>
    <w:p>
      <w:r>
        <w:t>ihr</w:t>
      </w:r>
    </w:p>
    <w:p>
      <w:r>
        <w:t>verbliebene</w:t>
      </w:r>
    </w:p>
    <w:p>
      <w:r>
        <w:t>Arbeitskraft</w:t>
      </w:r>
    </w:p>
    <w:p>
      <w:r>
        <w:t>noch</w:t>
      </w:r>
    </w:p>
    <w:p>
      <w:r>
        <w:t>wirtschaftlich</w:t>
      </w:r>
    </w:p>
    <w:p>
      <w:r>
        <w:t>nutzen</w:t>
      </w:r>
    </w:p>
    <w:p>
      <w:r>
        <w:t>könnte,</w:t>
      </w:r>
    </w:p>
    <w:p>
      <w:r>
        <w:t>wenn</w:t>
      </w:r>
    </w:p>
    <w:p>
      <w:r>
        <w:t>ein</w:t>
      </w:r>
    </w:p>
    <w:p>
      <w:r>
        <w:t>Gleichgewicht</w:t>
      </w:r>
    </w:p>
    <w:p>
      <w:r>
        <w:t>von</w:t>
      </w:r>
    </w:p>
    <w:p>
      <w:r>
        <w:t>Angebot</w:t>
      </w:r>
    </w:p>
    <w:p>
      <w:r>
        <w:t>und</w:t>
      </w:r>
    </w:p>
    <w:p>
      <w:r>
        <w:t>Nachfrage</w:t>
      </w:r>
    </w:p>
    <w:p>
      <w:r>
        <w:t>nach</w:t>
      </w:r>
    </w:p>
    <w:p>
      <w:r>
        <w:t>Arbeitsplätzen</w:t>
      </w:r>
    </w:p>
    <w:p>
      <w:r>
        <w:t>bestünde</w:t>
      </w:r>
    </w:p>
    <w:p>
      <w:r>
        <w:t>(statt</w:t>
      </w:r>
    </w:p>
    <w:p>
      <w:r>
        <w:t>vieler: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8C_330/2021</w:t>
      </w:r>
    </w:p>
    <w:p>
      <w:r>
        <w:t>vom</w:t>
      </w:r>
    </w:p>
    <w:p>
      <w:r>
        <w:t>8.</w:t>
      </w:r>
    </w:p>
    <w:p>
      <w:r>
        <w:t>Juni</w:t>
      </w:r>
    </w:p>
    <w:p>
      <w:r>
        <w:t>2021</w:t>
      </w:r>
    </w:p>
    <w:p>
      <w:r>
        <w:t>E.</w:t>
      </w:r>
    </w:p>
    <w:p>
      <w:r>
        <w:t>5.3.1</w:t>
      </w:r>
    </w:p>
    <w:p>
      <w:r>
        <w:t>mit</w:t>
      </w:r>
    </w:p>
    <w:p>
      <w:r>
        <w:t>Hinweisen;</w:t>
      </w:r>
    </w:p>
    <w:p>
      <w:r>
        <w:t>Meyer/Reichmuth,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4.</w:t>
      </w:r>
    </w:p>
    <w:p>
      <w:r>
        <w:t>Aufl.</w:t>
      </w:r>
    </w:p>
    <w:p>
      <w:r>
        <w:t>2022,</w:t>
      </w:r>
    </w:p>
    <w:p>
      <w:r>
        <w:t>N.</w:t>
      </w:r>
    </w:p>
    <w:p>
      <w:r>
        <w:t>134</w:t>
      </w:r>
    </w:p>
    <w:p>
      <w:r>
        <w:t>zu</w:t>
      </w:r>
    </w:p>
    <w:p>
      <w:r>
        <w:t>Art.</w:t>
      </w:r>
    </w:p>
    <w:p>
      <w:r>
        <w:t>28a).</w:t>
      </w:r>
    </w:p>
    <w:p>
      <w:r>
        <w:t>Dass</w:t>
      </w:r>
    </w:p>
    <w:p>
      <w:r>
        <w:t>es</w:t>
      </w:r>
    </w:p>
    <w:p>
      <w:r>
        <w:t>dem</w:t>
      </w:r>
    </w:p>
    <w:p>
      <w:r>
        <w:t>Beschwerdeführer</w:t>
      </w:r>
    </w:p>
    <w:p>
      <w:r>
        <w:t>an</w:t>
      </w:r>
    </w:p>
    <w:p>
      <w:r>
        <w:t>Sprachkenntnissen</w:t>
      </w:r>
    </w:p>
    <w:p>
      <w:r>
        <w:t>und</w:t>
      </w:r>
    </w:p>
    <w:p>
      <w:r>
        <w:t>einer</w:t>
      </w:r>
    </w:p>
    <w:p>
      <w:r>
        <w:t>Ausbildung</w:t>
      </w:r>
    </w:p>
    <w:p>
      <w:r>
        <w:t>mangelt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8C_549/2019</w:t>
      </w:r>
    </w:p>
    <w:p>
      <w:r>
        <w:t>vom</w:t>
      </w:r>
    </w:p>
    <w:p>
      <w:r>
        <w:t>26.</w:t>
      </w:r>
    </w:p>
    <w:p>
      <w:r>
        <w:t>November</w:t>
      </w:r>
    </w:p>
    <w:p>
      <w:r>
        <w:t>2019</w:t>
      </w:r>
    </w:p>
    <w:p>
      <w:r>
        <w:t>E.</w:t>
      </w:r>
    </w:p>
    <w:p>
      <w:r>
        <w:t>7.7;</w:t>
      </w:r>
    </w:p>
    <w:p>
      <w:r>
        <w:t>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8C_589/2023</w:t>
      </w:r>
    </w:p>
    <w:p>
      <w:r>
        <w:t>vom</w:t>
      </w:r>
    </w:p>
    <w:p>
      <w:r>
        <w:t>4.</w:t>
      </w:r>
    </w:p>
    <w:p>
      <w:r>
        <w:t>Juni</w:t>
      </w:r>
    </w:p>
    <w:p>
      <w:r>
        <w:t>2024</w:t>
      </w:r>
    </w:p>
    <w:p>
      <w:r>
        <w:t>E.</w:t>
      </w:r>
    </w:p>
    <w:p>
      <w:r>
        <w:t>4.3) ,</w:t>
      </w:r>
    </w:p>
    <w:p>
      <w:r>
        <w:t>spielt</w:t>
      </w:r>
    </w:p>
    <w:p>
      <w:r>
        <w:t>im</w:t>
      </w:r>
    </w:p>
    <w:p>
      <w:r>
        <w:t>Bereich</w:t>
      </w:r>
    </w:p>
    <w:p>
      <w:r>
        <w:t>der</w:t>
      </w:r>
    </w:p>
    <w:p>
      <w:r>
        <w:t>Hilfsarbeiten</w:t>
      </w:r>
    </w:p>
    <w:p>
      <w:r>
        <w:t>zudem</w:t>
      </w:r>
    </w:p>
    <w:p>
      <w:r>
        <w:t>per</w:t>
      </w:r>
    </w:p>
    <w:p>
      <w:r>
        <w:t>se</w:t>
      </w:r>
    </w:p>
    <w:p>
      <w:r>
        <w:t>nur</w:t>
      </w:r>
    </w:p>
    <w:p>
      <w:r>
        <w:t>eine</w:t>
      </w:r>
    </w:p>
    <w:p>
      <w:r>
        <w:t>untergeordnete</w:t>
      </w:r>
    </w:p>
    <w:p>
      <w:r>
        <w:t>Rolle ,</w:t>
      </w:r>
    </w:p>
    <w:p>
      <w:r>
        <w:t>weshalb</w:t>
      </w:r>
    </w:p>
    <w:p>
      <w:r>
        <w:t>hierfür</w:t>
      </w:r>
    </w:p>
    <w:p>
      <w:r>
        <w:t>im</w:t>
      </w:r>
    </w:p>
    <w:p>
      <w:r>
        <w:t>Kompetenzniveau</w:t>
      </w:r>
    </w:p>
    <w:p>
      <w:r>
        <w:t>1</w:t>
      </w:r>
    </w:p>
    <w:p>
      <w:r>
        <w:t>auch</w:t>
      </w:r>
    </w:p>
    <w:p>
      <w:r>
        <w:t>kein</w:t>
      </w:r>
    </w:p>
    <w:p>
      <w:r>
        <w:t>leidensbedingter</w:t>
      </w:r>
    </w:p>
    <w:p>
      <w:r>
        <w:t>Abzug</w:t>
      </w:r>
    </w:p>
    <w:p>
      <w:r>
        <w:t>gewährt</w:t>
      </w:r>
    </w:p>
    <w:p>
      <w:r>
        <w:t>wird. 5.3</w:t>
      </w:r>
    </w:p>
    <w:p>
      <w:r>
        <w:t>Die</w:t>
      </w:r>
    </w:p>
    <w:p>
      <w:r>
        <w:t>übrigen</w:t>
      </w:r>
    </w:p>
    <w:p>
      <w:r>
        <w:t>Grundlagen</w:t>
      </w:r>
    </w:p>
    <w:p>
      <w:r>
        <w:t>des</w:t>
      </w:r>
    </w:p>
    <w:p>
      <w:r>
        <w:t>Einkommensvergleich</w:t>
      </w:r>
    </w:p>
    <w:p>
      <w:r>
        <w:t>wurde n</w:t>
      </w:r>
    </w:p>
    <w:p>
      <w:r>
        <w:t>vom</w:t>
      </w:r>
    </w:p>
    <w:p>
      <w:r>
        <w:t>Beschwerde führer</w:t>
      </w:r>
    </w:p>
    <w:p>
      <w:r>
        <w:t>nicht</w:t>
      </w:r>
    </w:p>
    <w:p>
      <w:r>
        <w:t>beanstande t.</w:t>
      </w:r>
    </w:p>
    <w:p>
      <w:r>
        <w:t>Weder</w:t>
      </w:r>
    </w:p>
    <w:p>
      <w:r>
        <w:t>unter</w:t>
      </w:r>
    </w:p>
    <w:p>
      <w:r>
        <w:t>der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2023</w:t>
      </w:r>
    </w:p>
    <w:p>
      <w:r>
        <w:t>(vgl.</w:t>
      </w:r>
    </w:p>
    <w:p>
      <w:r>
        <w:t>BGE</w:t>
      </w:r>
    </w:p>
    <w:p>
      <w:r>
        <w:t>150</w:t>
      </w:r>
    </w:p>
    <w:p>
      <w:r>
        <w:t>V</w:t>
      </w:r>
    </w:p>
    <w:p>
      <w:r>
        <w:t>410</w:t>
      </w:r>
    </w:p>
    <w:p>
      <w:r>
        <w:t>E.</w:t>
      </w:r>
    </w:p>
    <w:p>
      <w:r>
        <w:t>10.6 ;</w:t>
      </w:r>
    </w:p>
    <w:p>
      <w:r>
        <w:t>Berücksichtigung</w:t>
      </w:r>
    </w:p>
    <w:p>
      <w:r>
        <w:t>des</w:t>
      </w:r>
    </w:p>
    <w:p>
      <w:r>
        <w:t>Belastungsprofil s</w:t>
      </w:r>
    </w:p>
    <w:p>
      <w:r>
        <w:t>und</w:t>
      </w:r>
    </w:p>
    <w:p>
      <w:r>
        <w:t>der</w:t>
      </w:r>
    </w:p>
    <w:p>
      <w:r>
        <w:t>vorläufige n</w:t>
      </w:r>
    </w:p>
    <w:p>
      <w:r>
        <w:t>Aufnahme</w:t>
      </w:r>
    </w:p>
    <w:p>
      <w:r>
        <w:t>als</w:t>
      </w:r>
    </w:p>
    <w:p>
      <w:r>
        <w:t>Ausländer</w:t>
      </w:r>
    </w:p>
    <w:p>
      <w:r>
        <w:t>im</w:t>
      </w:r>
    </w:p>
    <w:p>
      <w:r>
        <w:t>Juni</w:t>
      </w:r>
    </w:p>
    <w:p>
      <w:r>
        <w:t>2014 )</w:t>
      </w:r>
    </w:p>
    <w:p>
      <w:r>
        <w:t>noch</w:t>
      </w:r>
    </w:p>
    <w:p>
      <w:r>
        <w:t>der</w:t>
      </w:r>
    </w:p>
    <w:p>
      <w:r>
        <w:t>seit</w:t>
      </w:r>
    </w:p>
    <w:p>
      <w:r>
        <w:t>1.</w:t>
      </w:r>
    </w:p>
    <w:p>
      <w:r>
        <w:t>Januar</w:t>
      </w:r>
    </w:p>
    <w:p>
      <w:r>
        <w:t>2024</w:t>
      </w:r>
    </w:p>
    <w:p>
      <w:r>
        <w:t>geltenden</w:t>
      </w:r>
    </w:p>
    <w:p>
      <w:r>
        <w:t>Fassung</w:t>
      </w:r>
    </w:p>
    <w:p>
      <w:r>
        <w:t>von</w:t>
      </w:r>
    </w:p>
    <w:p>
      <w:r>
        <w:t>Art.</w:t>
      </w:r>
    </w:p>
    <w:p>
      <w:r>
        <w:t>26 bis</w:t>
      </w:r>
    </w:p>
    <w:p>
      <w:r>
        <w:t>Abs.</w:t>
      </w:r>
    </w:p>
    <w:p>
      <w:r>
        <w:t>3</w:t>
      </w:r>
    </w:p>
    <w:p>
      <w:r>
        <w:t>IVV</w:t>
      </w:r>
    </w:p>
    <w:p>
      <w:r>
        <w:t>rechtfertigt</w:t>
      </w:r>
    </w:p>
    <w:p>
      <w:r>
        <w:t>sich</w:t>
      </w:r>
    </w:p>
    <w:p>
      <w:r>
        <w:t>ein</w:t>
      </w:r>
    </w:p>
    <w:p>
      <w:r>
        <w:t>Abzug</w:t>
      </w:r>
    </w:p>
    <w:p>
      <w:r>
        <w:t>vom</w:t>
      </w:r>
    </w:p>
    <w:p>
      <w:r>
        <w:t>Tabellenlohn</w:t>
      </w:r>
    </w:p>
    <w:p>
      <w:r>
        <w:t>von</w:t>
      </w:r>
    </w:p>
    <w:p>
      <w:r>
        <w:t>über</w:t>
      </w:r>
    </w:p>
    <w:p>
      <w:r>
        <w:t>20</w:t>
      </w:r>
    </w:p>
    <w:p>
      <w:r>
        <w:t>% ,</w:t>
      </w:r>
    </w:p>
    <w:p>
      <w:r>
        <w:t>der</w:t>
      </w:r>
    </w:p>
    <w:p>
      <w:r>
        <w:t>für</w:t>
      </w:r>
    </w:p>
    <w:p>
      <w:r>
        <w:t>einen</w:t>
      </w:r>
    </w:p>
    <w:p>
      <w:r>
        <w:t>rentenbegründenden</w:t>
      </w:r>
    </w:p>
    <w:p>
      <w:r>
        <w:t>Mindestinvaliditätsgrad</w:t>
      </w:r>
    </w:p>
    <w:p>
      <w:r>
        <w:t>von</w:t>
      </w:r>
    </w:p>
    <w:p>
      <w:r>
        <w:t>40</w:t>
      </w:r>
    </w:p>
    <w:p>
      <w:r>
        <w:t>%</w:t>
      </w:r>
    </w:p>
    <w:p>
      <w:r>
        <w:t>notwendig</w:t>
      </w:r>
    </w:p>
    <w:p>
      <w:r>
        <w:t>wäre.</w:t>
      </w:r>
    </w:p>
    <w:p>
      <w:r>
        <w:t>Damit</w:t>
      </w:r>
    </w:p>
    <w:p>
      <w:r>
        <w:t>wurde</w:t>
      </w:r>
    </w:p>
    <w:p>
      <w:r>
        <w:t>ein</w:t>
      </w:r>
    </w:p>
    <w:p>
      <w:r>
        <w:t>Rentenanspruch</w:t>
      </w:r>
    </w:p>
    <w:p>
      <w:r>
        <w:t>zu</w:t>
      </w:r>
    </w:p>
    <w:p>
      <w:r>
        <w:t>Recht</w:t>
      </w:r>
    </w:p>
    <w:p>
      <w:r>
        <w:t>verneint.</w:t>
      </w:r>
    </w:p>
    <w:p>
      <w:r>
        <w:t>Es</w:t>
      </w:r>
    </w:p>
    <w:p>
      <w:r>
        <w:t>kann</w:t>
      </w:r>
    </w:p>
    <w:p>
      <w:r>
        <w:t>daher</w:t>
      </w:r>
    </w:p>
    <w:p>
      <w:r>
        <w:t>mit</w:t>
      </w:r>
    </w:p>
    <w:p>
      <w:r>
        <w:t>der</w:t>
      </w:r>
    </w:p>
    <w:p>
      <w:r>
        <w:t>Beschwerdegegnerin</w:t>
      </w:r>
    </w:p>
    <w:p>
      <w:r>
        <w:t>( Urk.</w:t>
      </w:r>
    </w:p>
    <w:p>
      <w:r>
        <w:t>8/39/4)</w:t>
      </w:r>
    </w:p>
    <w:p>
      <w:r>
        <w:t>offen</w:t>
      </w:r>
    </w:p>
    <w:p>
      <w:r>
        <w:t>bleiben ,</w:t>
      </w:r>
    </w:p>
    <w:p>
      <w:r>
        <w:t>ob</w:t>
      </w:r>
    </w:p>
    <w:p>
      <w:r>
        <w:t>die</w:t>
      </w:r>
    </w:p>
    <w:p>
      <w:r>
        <w:t>versicherungsmässigen</w:t>
      </w:r>
    </w:p>
    <w:p>
      <w:r>
        <w:t>Voraussetzungen</w:t>
      </w:r>
    </w:p>
    <w:p>
      <w:r>
        <w:t>erfüllt</w:t>
      </w:r>
    </w:p>
    <w:p>
      <w:r>
        <w:t>wären</w:t>
      </w:r>
    </w:p>
    <w:p>
      <w:r>
        <w:t>(vgl.</w:t>
      </w:r>
    </w:p>
    <w:p>
      <w:r>
        <w:t>Urk.</w:t>
      </w:r>
    </w:p>
    <w:p>
      <w:r>
        <w:t>8/28</w:t>
      </w:r>
    </w:p>
    <w:p>
      <w:r>
        <w:t>und</w:t>
      </w:r>
    </w:p>
    <w:p>
      <w:r>
        <w:t>8/4). 6.</w:t>
      </w:r>
    </w:p>
    <w:p>
      <w:r>
        <w:rPr>
          <w:b/>
        </w:rPr>
        <w:t>E. 4.4.1</w:t>
      </w:r>
    </w:p>
    <w:p>
      <w:r>
        <w:t>Zu</w:t>
      </w:r>
    </w:p>
    <w:p>
      <w:r>
        <w:t>den</w:t>
      </w:r>
    </w:p>
    <w:p>
      <w:r>
        <w:t>übrigen</w:t>
      </w:r>
    </w:p>
    <w:p>
      <w:r>
        <w:t>Leiden</w:t>
      </w:r>
    </w:p>
    <w:p>
      <w:r>
        <w:t>wurde</w:t>
      </w:r>
    </w:p>
    <w:p>
      <w:r>
        <w:t>i n</w:t>
      </w:r>
    </w:p>
    <w:p>
      <w:r>
        <w:t>der</w:t>
      </w:r>
    </w:p>
    <w:p>
      <w:r>
        <w:t>Systemanamnese</w:t>
      </w:r>
    </w:p>
    <w:p>
      <w:r>
        <w:t>des</w:t>
      </w:r>
    </w:p>
    <w:p>
      <w:r>
        <w:t>Austrittsberichts</w:t>
      </w:r>
    </w:p>
    <w:p>
      <w:r>
        <w:t>vom</w:t>
      </w:r>
    </w:p>
    <w:p>
      <w:r>
        <w:t>2</w:t>
      </w:r>
    </w:p>
    <w:p>
      <w:r>
        <w:rPr>
          <w:b/>
        </w:rPr>
        <w:t>E. 4.4.2</w:t>
      </w:r>
    </w:p>
    <w:p>
      <w:r>
        <w:t>E rgänzend</w:t>
      </w:r>
    </w:p>
    <w:p>
      <w:r>
        <w:t>ergibt</w:t>
      </w:r>
    </w:p>
    <w:p>
      <w:r>
        <w:t>sich</w:t>
      </w:r>
    </w:p>
    <w:p>
      <w:r>
        <w:t>a us</w:t>
      </w:r>
    </w:p>
    <w:p>
      <w:r>
        <w:t>der</w:t>
      </w:r>
    </w:p>
    <w:p>
      <w:r>
        <w:t>Diagnoseliste</w:t>
      </w:r>
    </w:p>
    <w:p>
      <w:r>
        <w:t>des</w:t>
      </w:r>
    </w:p>
    <w:p>
      <w:r>
        <w:t>hausärztlichen</w:t>
      </w:r>
    </w:p>
    <w:p>
      <w:r>
        <w:t>Bericht s</w:t>
      </w:r>
    </w:p>
    <w:p>
      <w:r>
        <w:t>vom</w:t>
      </w:r>
    </w:p>
    <w:p>
      <w:r>
        <w:t>26.</w:t>
      </w:r>
    </w:p>
    <w:p>
      <w:r>
        <w:t>Mai</w:t>
      </w:r>
    </w:p>
    <w:p>
      <w:r>
        <w:t>2023</w:t>
      </w:r>
    </w:p>
    <w:p>
      <w:r>
        <w:t>(vgl.</w:t>
      </w:r>
    </w:p>
    <w:p>
      <w:r>
        <w:t>Urk.</w:t>
      </w:r>
    </w:p>
    <w:p>
      <w:r>
        <w:t>8/3 0 /2) ,</w:t>
      </w:r>
    </w:p>
    <w:p>
      <w:r>
        <w:t>d ass</w:t>
      </w:r>
    </w:p>
    <w:p>
      <w:r>
        <w:t>seit</w:t>
      </w:r>
    </w:p>
    <w:p>
      <w:r>
        <w:t>Oktober</w:t>
      </w:r>
    </w:p>
    <w:p>
      <w:r>
        <w:t>2021</w:t>
      </w:r>
    </w:p>
    <w:p>
      <w:r>
        <w:t>eine</w:t>
      </w:r>
    </w:p>
    <w:p>
      <w:r>
        <w:t>Reizblase</w:t>
      </w:r>
    </w:p>
    <w:p>
      <w:r>
        <w:t>mit</w:t>
      </w:r>
    </w:p>
    <w:p>
      <w:r>
        <w:t>Betmiga</w:t>
      </w:r>
    </w:p>
    <w:p>
      <w:r>
        <w:t>behandelt</w:t>
      </w:r>
    </w:p>
    <w:p>
      <w:r>
        <w:t>wird .</w:t>
      </w:r>
    </w:p>
    <w:p>
      <w:r>
        <w:t>Es</w:t>
      </w:r>
    </w:p>
    <w:p>
      <w:r>
        <w:t>ist</w:t>
      </w:r>
    </w:p>
    <w:p>
      <w:r>
        <w:t>nicht</w:t>
      </w:r>
    </w:p>
    <w:p>
      <w:r>
        <w:t>ersichtlich ,</w:t>
      </w:r>
    </w:p>
    <w:p>
      <w:r>
        <w:t>inwiefern</w:t>
      </w:r>
    </w:p>
    <w:p>
      <w:r>
        <w:t>dieses</w:t>
      </w:r>
    </w:p>
    <w:p>
      <w:r>
        <w:t>Leiden</w:t>
      </w:r>
    </w:p>
    <w:p>
      <w:r>
        <w:t>das</w:t>
      </w:r>
    </w:p>
    <w:p>
      <w:r>
        <w:t>von</w:t>
      </w:r>
    </w:p>
    <w:p>
      <w:r>
        <w:t>der</w:t>
      </w:r>
    </w:p>
    <w:p>
      <w:r>
        <w:t>RAD-Ärztin</w:t>
      </w:r>
    </w:p>
    <w:p>
      <w:r>
        <w:t>definierte</w:t>
      </w:r>
    </w:p>
    <w:p>
      <w:r>
        <w:t>Belastungsprofil</w:t>
      </w:r>
    </w:p>
    <w:p>
      <w:r>
        <w:t>(mit</w:t>
      </w:r>
    </w:p>
    <w:p>
      <w:r>
        <w:t>insbesondere</w:t>
      </w:r>
    </w:p>
    <w:p>
      <w:r>
        <w:t>erhöhtem</w:t>
      </w:r>
    </w:p>
    <w:p>
      <w:r>
        <w:t>Pausen bedarf</w:t>
      </w:r>
    </w:p>
    <w:p>
      <w:r>
        <w:t>und</w:t>
      </w:r>
    </w:p>
    <w:p>
      <w:r>
        <w:t>kurzer</w:t>
      </w:r>
    </w:p>
    <w:p>
      <w:r>
        <w:t>Gehstrecke</w:t>
      </w:r>
    </w:p>
    <w:p>
      <w:r>
        <w:t>zur</w:t>
      </w:r>
    </w:p>
    <w:p>
      <w:r>
        <w:t>Toilette)</w:t>
      </w:r>
    </w:p>
    <w:p>
      <w:r>
        <w:t>zusätzlich</w:t>
      </w:r>
    </w:p>
    <w:p>
      <w:r>
        <w:t>einschränken</w:t>
      </w:r>
    </w:p>
    <w:p>
      <w:r>
        <w:t>würde.</w:t>
      </w:r>
    </w:p>
    <w:p>
      <w:r>
        <w:t>Ge mäss</w:t>
      </w:r>
    </w:p>
    <w:p>
      <w:r>
        <w:t>Hausarzt</w:t>
      </w:r>
    </w:p>
    <w:p>
      <w:r>
        <w:t>wurden</w:t>
      </w:r>
    </w:p>
    <w:p>
      <w:r>
        <w:t>alsdann</w:t>
      </w:r>
    </w:p>
    <w:p>
      <w:r>
        <w:t>gleichzeitig</w:t>
      </w:r>
    </w:p>
    <w:p>
      <w:r>
        <w:t>eine</w:t>
      </w:r>
    </w:p>
    <w:p>
      <w:r>
        <w:t>Therapie</w:t>
      </w:r>
    </w:p>
    <w:p>
      <w:r>
        <w:t>mit</w:t>
      </w:r>
    </w:p>
    <w:p>
      <w:r>
        <w:t>Creo n</w:t>
      </w:r>
    </w:p>
    <w:p>
      <w:r>
        <w:t>bei</w:t>
      </w:r>
    </w:p>
    <w:p>
      <w:r>
        <w:t>Pankreasinsuffizienz</w:t>
      </w:r>
    </w:p>
    <w:p>
      <w:r>
        <w:t>installiert .</w:t>
      </w:r>
    </w:p>
    <w:p>
      <w:r>
        <w:t>Anhaltspunkte</w:t>
      </w:r>
    </w:p>
    <w:p>
      <w:r>
        <w:t>für</w:t>
      </w:r>
    </w:p>
    <w:p>
      <w:r>
        <w:t>ein</w:t>
      </w:r>
    </w:p>
    <w:p>
      <w:r>
        <w:t>akutes</w:t>
      </w:r>
    </w:p>
    <w:p>
      <w:r>
        <w:t>Geschehen</w:t>
      </w:r>
    </w:p>
    <w:p>
      <w:r>
        <w:t>oder</w:t>
      </w:r>
    </w:p>
    <w:p>
      <w:r>
        <w:t>eine</w:t>
      </w:r>
    </w:p>
    <w:p>
      <w:r>
        <w:t>über</w:t>
      </w:r>
    </w:p>
    <w:p>
      <w:r>
        <w:t>die</w:t>
      </w:r>
    </w:p>
    <w:p>
      <w:r>
        <w:t>Enzym substitution</w:t>
      </w:r>
    </w:p>
    <w:p>
      <w:r>
        <w:t>hinaus</w:t>
      </w:r>
    </w:p>
    <w:p>
      <w:r>
        <w:t>notwenige</w:t>
      </w:r>
    </w:p>
    <w:p>
      <w:r>
        <w:t>Behandlung</w:t>
      </w:r>
    </w:p>
    <w:p>
      <w:r>
        <w:t>liegen</w:t>
      </w:r>
    </w:p>
    <w:p>
      <w:r>
        <w:t>nich t</w:t>
      </w:r>
    </w:p>
    <w:p>
      <w:r>
        <w:t>vor .</w:t>
      </w:r>
    </w:p>
    <w:p>
      <w:r>
        <w:t>Ferner</w:t>
      </w:r>
    </w:p>
    <w:p>
      <w:r>
        <w:t>besteht</w:t>
      </w:r>
    </w:p>
    <w:p>
      <w:r>
        <w:t>beim</w:t>
      </w:r>
    </w:p>
    <w:p>
      <w:r>
        <w:t>Beschwerdeführer</w:t>
      </w:r>
    </w:p>
    <w:p>
      <w:r>
        <w:t>eine</w:t>
      </w:r>
    </w:p>
    <w:p>
      <w:r>
        <w:t>explizit</w:t>
      </w:r>
    </w:p>
    <w:p>
      <w:r>
        <w:t>nur</w:t>
      </w:r>
    </w:p>
    <w:p>
      <w:r>
        <w:t>diskrete</w:t>
      </w:r>
    </w:p>
    <w:p>
      <w:r>
        <w:t>Ileitis</w:t>
      </w:r>
    </w:p>
    <w:p>
      <w:r>
        <w:t>t erminalis</w:t>
      </w:r>
    </w:p>
    <w:p>
      <w:r>
        <w:t>mit</w:t>
      </w:r>
    </w:p>
    <w:p>
      <w:r>
        <w:t>Ulcera</w:t>
      </w:r>
    </w:p>
    <w:p>
      <w:r>
        <w:t>( Forrest -Klassifikation</w:t>
      </w:r>
    </w:p>
    <w:p>
      <w:r>
        <w:t>III )</w:t>
      </w:r>
    </w:p>
    <w:p>
      <w:r>
        <w:t>der</w:t>
      </w:r>
    </w:p>
    <w:p>
      <w:r>
        <w:t>Bauhin-Klappe</w:t>
      </w:r>
    </w:p>
    <w:p>
      <w:r>
        <w:t>und</w:t>
      </w:r>
    </w:p>
    <w:p>
      <w:r>
        <w:t>des</w:t>
      </w:r>
    </w:p>
    <w:p>
      <w:r>
        <w:t>letzten</w:t>
      </w:r>
    </w:p>
    <w:p>
      <w:r>
        <w:t>Ab schnitts</w:t>
      </w:r>
    </w:p>
    <w:p>
      <w:r>
        <w:t>des</w:t>
      </w:r>
    </w:p>
    <w:p>
      <w:r>
        <w:t>Dünndarms</w:t>
      </w:r>
    </w:p>
    <w:p>
      <w:r>
        <w:t>sowie</w:t>
      </w:r>
    </w:p>
    <w:p>
      <w:r>
        <w:t>einer</w:t>
      </w:r>
    </w:p>
    <w:p>
      <w:r>
        <w:t>ausgeprägte n,</w:t>
      </w:r>
    </w:p>
    <w:p>
      <w:r>
        <w:t>rechtsseitenbetonte n</w:t>
      </w:r>
    </w:p>
    <w:p>
      <w:r>
        <w:t>Pandivertikulose</w:t>
      </w:r>
    </w:p>
    <w:p>
      <w:r>
        <w:t>(Koloskopien</w:t>
      </w:r>
    </w:p>
    <w:p>
      <w:r>
        <w:t>im</w:t>
      </w:r>
    </w:p>
    <w:p>
      <w:r>
        <w:t>April</w:t>
      </w:r>
    </w:p>
    <w:p>
      <w:r>
        <w:t>2017</w:t>
      </w:r>
    </w:p>
    <w:p>
      <w:r>
        <w:t>und</w:t>
      </w:r>
    </w:p>
    <w:p>
      <w:r>
        <w:t>Februar</w:t>
      </w:r>
    </w:p>
    <w:p>
      <w:r>
        <w:t>2022) .</w:t>
      </w:r>
    </w:p>
    <w:p>
      <w:r>
        <w:t>Komplikationen</w:t>
      </w:r>
    </w:p>
    <w:p>
      <w:r>
        <w:t>sind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keine</w:t>
      </w:r>
    </w:p>
    <w:p>
      <w:r>
        <w:t>dokumentiert ;</w:t>
      </w:r>
    </w:p>
    <w:p>
      <w:r>
        <w:t>insbesondere</w:t>
      </w:r>
    </w:p>
    <w:p>
      <w:r>
        <w:t>werden</w:t>
      </w:r>
    </w:p>
    <w:p>
      <w:r>
        <w:t>von</w:t>
      </w:r>
    </w:p>
    <w:p>
      <w:r>
        <w:t>den</w:t>
      </w:r>
    </w:p>
    <w:p>
      <w:r>
        <w:t>Ärzten</w:t>
      </w:r>
    </w:p>
    <w:p>
      <w:r>
        <w:t>weder</w:t>
      </w:r>
    </w:p>
    <w:p>
      <w:r>
        <w:t>eine</w:t>
      </w:r>
    </w:p>
    <w:p>
      <w:r>
        <w:t>Divertikulitis</w:t>
      </w:r>
    </w:p>
    <w:p>
      <w:r>
        <w:t>noch</w:t>
      </w:r>
    </w:p>
    <w:p>
      <w:r>
        <w:t>ein</w:t>
      </w:r>
    </w:p>
    <w:p>
      <w:r>
        <w:t>endo s kopischer</w:t>
      </w:r>
    </w:p>
    <w:p>
      <w:r>
        <w:t>Eingriff</w:t>
      </w:r>
    </w:p>
    <w:p>
      <w:r>
        <w:t>thematisiert.</w:t>
      </w:r>
    </w:p>
    <w:p>
      <w:r>
        <w:t>Zu</w:t>
      </w:r>
    </w:p>
    <w:p>
      <w:r>
        <w:t>Recht</w:t>
      </w:r>
    </w:p>
    <w:p>
      <w:r>
        <w:t>a ls</w:t>
      </w:r>
    </w:p>
    <w:p>
      <w:r>
        <w:t>lediglich</w:t>
      </w:r>
    </w:p>
    <w:p>
      <w:r>
        <w:t>« subakut »</w:t>
      </w:r>
    </w:p>
    <w:p>
      <w:r>
        <w:t>w u rd e</w:t>
      </w:r>
    </w:p>
    <w:p>
      <w:r>
        <w:t>de r</w:t>
      </w:r>
    </w:p>
    <w:p>
      <w:r>
        <w:t>konstante</w:t>
      </w:r>
    </w:p>
    <w:p>
      <w:r>
        <w:t>Rausch-Tinnitus</w:t>
      </w:r>
    </w:p>
    <w:p>
      <w:r>
        <w:t>links</w:t>
      </w:r>
    </w:p>
    <w:p>
      <w:r>
        <w:t>bei</w:t>
      </w:r>
    </w:p>
    <w:p>
      <w:r>
        <w:t>Grad</w:t>
      </w:r>
    </w:p>
    <w:p>
      <w:r>
        <w:t>II</w:t>
      </w:r>
    </w:p>
    <w:p>
      <w:r>
        <w:t>(dazu</w:t>
      </w:r>
    </w:p>
    <w:p>
      <w:r>
        <w:t>https://www.usz.ch/krankheit/tinnitus/ ,</w:t>
      </w:r>
    </w:p>
    <w:p>
      <w:r>
        <w:t>zuletzt</w:t>
      </w:r>
    </w:p>
    <w:p>
      <w:r>
        <w:t>besucht</w:t>
      </w:r>
    </w:p>
    <w:p>
      <w:r>
        <w:t>am</w:t>
      </w:r>
    </w:p>
    <w:p>
      <w:r>
        <w:t>2</w:t>
      </w:r>
    </w:p>
    <w:p>
      <w:r>
        <w:rPr>
          <w:b/>
        </w:rPr>
        <w:t>E. 4.5.1</w:t>
      </w:r>
    </w:p>
    <w:p>
      <w:r>
        <w:t>Funktionelle</w:t>
      </w:r>
    </w:p>
    <w:p>
      <w:r>
        <w:t>Einschränkungen</w:t>
      </w:r>
    </w:p>
    <w:p>
      <w:r>
        <w:t>bestehen</w:t>
      </w:r>
    </w:p>
    <w:p>
      <w:r>
        <w:t>somit</w:t>
      </w:r>
    </w:p>
    <w:p>
      <w:r>
        <w:t>infolge</w:t>
      </w:r>
    </w:p>
    <w:p>
      <w:r>
        <w:t>der</w:t>
      </w:r>
    </w:p>
    <w:p>
      <w:r>
        <w:t>objektivierbaren</w:t>
      </w:r>
    </w:p>
    <w:p>
      <w:r>
        <w:t>Beschwerden</w:t>
      </w:r>
    </w:p>
    <w:p>
      <w:r>
        <w:t>am</w:t>
      </w:r>
    </w:p>
    <w:p>
      <w:r>
        <w:t>Bewegungsapparat .</w:t>
      </w:r>
    </w:p>
    <w:p>
      <w:r>
        <w:t>Indessen</w:t>
      </w:r>
    </w:p>
    <w:p>
      <w:r>
        <w:t>ergibt</w:t>
      </w:r>
    </w:p>
    <w:p>
      <w:r>
        <w:t>sich</w:t>
      </w:r>
    </w:p>
    <w:p>
      <w:r>
        <w:t>aus</w:t>
      </w:r>
    </w:p>
    <w:p>
      <w:r>
        <w:t>den</w:t>
      </w:r>
    </w:p>
    <w:p>
      <w:r>
        <w:t>Akten</w:t>
      </w:r>
    </w:p>
    <w:p>
      <w:r>
        <w:t>kein</w:t>
      </w:r>
    </w:p>
    <w:p>
      <w:r>
        <w:t>An halt,</w:t>
      </w:r>
    </w:p>
    <w:p>
      <w:r>
        <w:t>dass</w:t>
      </w:r>
    </w:p>
    <w:p>
      <w:r>
        <w:t>die</w:t>
      </w:r>
    </w:p>
    <w:p>
      <w:r>
        <w:t>übrigen</w:t>
      </w:r>
    </w:p>
    <w:p>
      <w:r>
        <w:t>Leiden</w:t>
      </w:r>
    </w:p>
    <w:p>
      <w:r>
        <w:t>(Herzerkrankung,</w:t>
      </w:r>
    </w:p>
    <w:p>
      <w:r>
        <w:t>Hämorrhoiden ,</w:t>
      </w:r>
    </w:p>
    <w:p>
      <w:r>
        <w:t>Reizblase,</w:t>
      </w:r>
    </w:p>
    <w:p>
      <w:r>
        <w:t>Bauch speicheldrüsenschwäche,</w:t>
      </w:r>
    </w:p>
    <w:p>
      <w:r>
        <w:t>Darmerkrankung,</w:t>
      </w:r>
    </w:p>
    <w:p>
      <w:r>
        <w:t>Tinnitus,</w:t>
      </w:r>
    </w:p>
    <w:p>
      <w:r>
        <w:t>Reflux</w:t>
      </w:r>
    </w:p>
    <w:p>
      <w:r>
        <w:t>oder</w:t>
      </w:r>
    </w:p>
    <w:p>
      <w:r>
        <w:t>Bluthochdruck),</w:t>
      </w:r>
    </w:p>
    <w:p>
      <w:r>
        <w:t>in</w:t>
      </w:r>
    </w:p>
    <w:p>
      <w:r>
        <w:t>einer</w:t>
      </w:r>
    </w:p>
    <w:p>
      <w:r>
        <w:t>vorab</w:t>
      </w:r>
    </w:p>
    <w:p>
      <w:r>
        <w:t>orthopädisch</w:t>
      </w:r>
    </w:p>
    <w:p>
      <w:r>
        <w:t>angepassten</w:t>
      </w:r>
    </w:p>
    <w:p>
      <w:r>
        <w:t>Tätigkeit,</w:t>
      </w:r>
    </w:p>
    <w:p>
      <w:r>
        <w:t>wie</w:t>
      </w:r>
    </w:p>
    <w:p>
      <w:r>
        <w:t>von</w:t>
      </w:r>
    </w:p>
    <w:p>
      <w:r>
        <w:t>der</w:t>
      </w:r>
    </w:p>
    <w:p>
      <w:r>
        <w:t>hierfür</w:t>
      </w:r>
    </w:p>
    <w:p>
      <w:r>
        <w:t>fach kundigen</w:t>
      </w:r>
    </w:p>
    <w:p>
      <w:r>
        <w:t>RAD-Är z tin</w:t>
      </w:r>
    </w:p>
    <w:p>
      <w:r>
        <w:t>definiert</w:t>
      </w:r>
    </w:p>
    <w:p>
      <w:r>
        <w:t>(körperlich</w:t>
      </w:r>
    </w:p>
    <w:p>
      <w:r>
        <w:t>leicht,</w:t>
      </w:r>
    </w:p>
    <w:p>
      <w:r>
        <w:t>wechselbelastend</w:t>
      </w:r>
    </w:p>
    <w:p>
      <w:r>
        <w:t>mit</w:t>
      </w:r>
    </w:p>
    <w:p>
      <w:r>
        <w:t>über wiegendem</w:t>
      </w:r>
    </w:p>
    <w:p>
      <w:r>
        <w:t>Sitzen</w:t>
      </w:r>
    </w:p>
    <w:p>
      <w:r>
        <w:t>und</w:t>
      </w:r>
    </w:p>
    <w:p>
      <w:r>
        <w:t>ohne</w:t>
      </w:r>
    </w:p>
    <w:p>
      <w:r>
        <w:t>repetitives</w:t>
      </w:r>
    </w:p>
    <w:p>
      <w:r>
        <w:t>Treppensteigen / Gehen</w:t>
      </w:r>
    </w:p>
    <w:p>
      <w:r>
        <w:t>auf</w:t>
      </w:r>
    </w:p>
    <w:p>
      <w:r>
        <w:t>unebene</w:t>
      </w:r>
    </w:p>
    <w:p>
      <w:r>
        <w:t>Gelände,</w:t>
      </w:r>
    </w:p>
    <w:p>
      <w:r>
        <w:t>ohne</w:t>
      </w:r>
    </w:p>
    <w:p>
      <w:r>
        <w:t>Zwangshaltungen</w:t>
      </w:r>
    </w:p>
    <w:p>
      <w:r>
        <w:t>der</w:t>
      </w:r>
    </w:p>
    <w:p>
      <w:r>
        <w:t>Wirbelsäule,</w:t>
      </w:r>
    </w:p>
    <w:p>
      <w:r>
        <w:t>ohne</w:t>
      </w:r>
    </w:p>
    <w:p>
      <w:r>
        <w:t>ständige</w:t>
      </w:r>
    </w:p>
    <w:p>
      <w:r>
        <w:t>Benutzung</w:t>
      </w:r>
    </w:p>
    <w:p>
      <w:r>
        <w:t>der</w:t>
      </w:r>
    </w:p>
    <w:p>
      <w:r>
        <w:t>linken</w:t>
      </w:r>
    </w:p>
    <w:p>
      <w:r>
        <w:t>Hand,</w:t>
      </w:r>
    </w:p>
    <w:p>
      <w:r>
        <w:t>bis</w:t>
      </w:r>
    </w:p>
    <w:p>
      <w:r>
        <w:t>Schulterhöhe,</w:t>
      </w:r>
    </w:p>
    <w:p>
      <w:r>
        <w:t>ohne</w:t>
      </w:r>
    </w:p>
    <w:p>
      <w:r>
        <w:t>Haltetätigkeit</w:t>
      </w:r>
    </w:p>
    <w:p>
      <w:r>
        <w:t>und</w:t>
      </w:r>
    </w:p>
    <w:p>
      <w:r>
        <w:t>um</w:t>
      </w:r>
    </w:p>
    <w:p>
      <w:r>
        <w:t>20</w:t>
      </w:r>
    </w:p>
    <w:p>
      <w:r>
        <w:t>%</w:t>
      </w:r>
    </w:p>
    <w:p>
      <w:r>
        <w:t>verminderte</w:t>
      </w:r>
    </w:p>
    <w:p>
      <w:r>
        <w:t>Leistungsfähigkeit</w:t>
      </w:r>
    </w:p>
    <w:p>
      <w:r>
        <w:t>wegen</w:t>
      </w:r>
    </w:p>
    <w:p>
      <w:r>
        <w:t>erhöhten</w:t>
      </w:r>
    </w:p>
    <w:p>
      <w:r>
        <w:t>Pausenbedarfs ,</w:t>
      </w:r>
    </w:p>
    <w:p>
      <w:r>
        <w:t>vgl.</w:t>
      </w:r>
    </w:p>
    <w:p>
      <w:r>
        <w:t>E.</w:t>
      </w:r>
    </w:p>
    <w:p>
      <w:r>
        <w:t>3.4 )</w:t>
      </w:r>
    </w:p>
    <w:p>
      <w:r>
        <w:t>zu</w:t>
      </w:r>
    </w:p>
    <w:p>
      <w:r>
        <w:t>zusätzlichen</w:t>
      </w:r>
    </w:p>
    <w:p>
      <w:r>
        <w:t>Einschränkungen</w:t>
      </w:r>
    </w:p>
    <w:p>
      <w:r>
        <w:t>führen</w:t>
      </w:r>
    </w:p>
    <w:p>
      <w:r>
        <w:t>könnten</w:t>
      </w:r>
    </w:p>
    <w:p>
      <w:r>
        <w:t>–</w:t>
      </w:r>
    </w:p>
    <w:p>
      <w:r>
        <w:t>abgesehen</w:t>
      </w:r>
    </w:p>
    <w:p>
      <w:r>
        <w:t>von</w:t>
      </w:r>
    </w:p>
    <w:p>
      <w:r>
        <w:t>der</w:t>
      </w:r>
    </w:p>
    <w:p>
      <w:r>
        <w:t>konstatierten</w:t>
      </w:r>
    </w:p>
    <w:p>
      <w:r>
        <w:t>Nähe</w:t>
      </w:r>
    </w:p>
    <w:p>
      <w:r>
        <w:t>des</w:t>
      </w:r>
    </w:p>
    <w:p>
      <w:r>
        <w:t>Arbeitsplatzes</w:t>
      </w:r>
    </w:p>
    <w:p>
      <w:r>
        <w:t>zur</w:t>
      </w:r>
    </w:p>
    <w:p>
      <w:r>
        <w:t>Toilett e .</w:t>
      </w:r>
    </w:p>
    <w:p>
      <w:r>
        <w:t>Es</w:t>
      </w:r>
    </w:p>
    <w:p>
      <w:r>
        <w:t>ist</w:t>
      </w:r>
    </w:p>
    <w:p>
      <w:r>
        <w:t>insbesondere</w:t>
      </w:r>
    </w:p>
    <w:p>
      <w:r>
        <w:t>mit</w:t>
      </w:r>
    </w:p>
    <w:p>
      <w:r>
        <w:t>der</w:t>
      </w:r>
    </w:p>
    <w:p>
      <w:r>
        <w:t>Beschwerdegegnerin</w:t>
      </w:r>
    </w:p>
    <w:p>
      <w:r>
        <w:t>fest zuhalten</w:t>
      </w:r>
    </w:p>
    <w:p>
      <w:r>
        <w:t>(vgl.</w:t>
      </w:r>
    </w:p>
    <w:p>
      <w:r>
        <w:t>E.</w:t>
      </w:r>
    </w:p>
    <w:p>
      <w:r>
        <w:t>2. 3 ),</w:t>
      </w:r>
    </w:p>
    <w:p>
      <w:r>
        <w:t>dass</w:t>
      </w:r>
    </w:p>
    <w:p>
      <w:r>
        <w:t>die</w:t>
      </w:r>
    </w:p>
    <w:p>
      <w:r>
        <w:t>jüngsten</w:t>
      </w:r>
    </w:p>
    <w:p>
      <w:r>
        <w:t>Herzbefunde</w:t>
      </w:r>
    </w:p>
    <w:p>
      <w:r>
        <w:t>normal</w:t>
      </w:r>
    </w:p>
    <w:p>
      <w:r>
        <w:t>waren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intermittierend</w:t>
      </w:r>
    </w:p>
    <w:p>
      <w:r>
        <w:t>stehend</w:t>
      </w:r>
    </w:p>
    <w:p>
      <w:r>
        <w:t>und</w:t>
      </w:r>
    </w:p>
    <w:p>
      <w:r>
        <w:t>gehend</w:t>
      </w:r>
    </w:p>
    <w:p>
      <w:r>
        <w:t>arbeiten</w:t>
      </w:r>
    </w:p>
    <w:p>
      <w:r>
        <w:t>kann .</w:t>
      </w:r>
    </w:p>
    <w:p>
      <w:r>
        <w:t>Er</w:t>
      </w:r>
    </w:p>
    <w:p>
      <w:r>
        <w:t>selbst</w:t>
      </w:r>
    </w:p>
    <w:p>
      <w:r>
        <w:t>gab</w:t>
      </w:r>
    </w:p>
    <w:p>
      <w:r>
        <w:t>denn</w:t>
      </w:r>
    </w:p>
    <w:p>
      <w:r>
        <w:t>auch</w:t>
      </w:r>
    </w:p>
    <w:p>
      <w:r>
        <w:t>an,</w:t>
      </w:r>
    </w:p>
    <w:p>
      <w:r>
        <w:t>dass</w:t>
      </w:r>
    </w:p>
    <w:p>
      <w:r>
        <w:t>Thoraxschmerzen</w:t>
      </w:r>
    </w:p>
    <w:p>
      <w:r>
        <w:t>beim</w:t>
      </w:r>
    </w:p>
    <w:p>
      <w:r>
        <w:t>Gehen</w:t>
      </w:r>
    </w:p>
    <w:p>
      <w:r>
        <w:t>erst</w:t>
      </w:r>
    </w:p>
    <w:p>
      <w:r>
        <w:t>ab</w:t>
      </w:r>
    </w:p>
    <w:p>
      <w:r>
        <w:t>drei</w:t>
      </w:r>
    </w:p>
    <w:p>
      <w:r>
        <w:t>Etagen</w:t>
      </w:r>
    </w:p>
    <w:p>
      <w:r>
        <w:t>oder</w:t>
      </w:r>
    </w:p>
    <w:p>
      <w:r>
        <w:t>400</w:t>
      </w:r>
    </w:p>
    <w:p>
      <w:r>
        <w:t>m</w:t>
      </w:r>
    </w:p>
    <w:p>
      <w:r>
        <w:t>im</w:t>
      </w:r>
    </w:p>
    <w:p>
      <w:r>
        <w:t>ansteigenden</w:t>
      </w:r>
    </w:p>
    <w:p>
      <w:r>
        <w:t>Gelände</w:t>
      </w:r>
    </w:p>
    <w:p>
      <w:r>
        <w:t>auftreten</w:t>
      </w:r>
    </w:p>
    <w:p>
      <w:r>
        <w:t>würden</w:t>
      </w:r>
    </w:p>
    <w:p>
      <w:r>
        <w:t>und</w:t>
      </w:r>
    </w:p>
    <w:p>
      <w:r>
        <w:t>beim</w:t>
      </w:r>
    </w:p>
    <w:p>
      <w:r>
        <w:t>Stehenbleiben</w:t>
      </w:r>
    </w:p>
    <w:p>
      <w:r>
        <w:t>innert</w:t>
      </w:r>
    </w:p>
    <w:p>
      <w:r>
        <w:t>Sekunden</w:t>
      </w:r>
    </w:p>
    <w:p>
      <w:r>
        <w:t>verschwunden</w:t>
      </w:r>
    </w:p>
    <w:p>
      <w:r>
        <w:t>seien</w:t>
      </w:r>
    </w:p>
    <w:p>
      <w:r>
        <w:t>(vgl.</w:t>
      </w:r>
    </w:p>
    <w:p>
      <w:r>
        <w:t>Urk.</w:t>
      </w:r>
    </w:p>
    <w:p>
      <w:r>
        <w:t>8/33/1).</w:t>
      </w:r>
    </w:p>
    <w:p>
      <w:r>
        <w:t>Die</w:t>
      </w:r>
    </w:p>
    <w:p>
      <w:r>
        <w:t>Tatsache,</w:t>
      </w:r>
    </w:p>
    <w:p>
      <w:r>
        <w:t>dass</w:t>
      </w:r>
    </w:p>
    <w:p>
      <w:r>
        <w:t>er</w:t>
      </w:r>
    </w:p>
    <w:p>
      <w:r>
        <w:t>Velo</w:t>
      </w:r>
    </w:p>
    <w:p>
      <w:r>
        <w:t>fährt,</w:t>
      </w:r>
    </w:p>
    <w:p>
      <w:r>
        <w:t>spricht</w:t>
      </w:r>
    </w:p>
    <w:p>
      <w:r>
        <w:t>zudem</w:t>
      </w:r>
    </w:p>
    <w:p>
      <w:r>
        <w:t>gegen</w:t>
      </w:r>
    </w:p>
    <w:p>
      <w:r>
        <w:t>relevante</w:t>
      </w:r>
    </w:p>
    <w:p>
      <w:r>
        <w:t>Beschwerden</w:t>
      </w:r>
    </w:p>
    <w:p>
      <w:r>
        <w:t>beim</w:t>
      </w:r>
    </w:p>
    <w:p>
      <w:r>
        <w:t>Sitzen .</w:t>
      </w:r>
    </w:p>
    <w:p>
      <w:r>
        <w:t>B ei</w:t>
      </w:r>
    </w:p>
    <w:p>
      <w:r>
        <w:t>hohem</w:t>
      </w:r>
    </w:p>
    <w:p>
      <w:r>
        <w:t>Leidens druck</w:t>
      </w:r>
    </w:p>
    <w:p>
      <w:r>
        <w:t>infolge</w:t>
      </w:r>
    </w:p>
    <w:p>
      <w:r>
        <w:t>von</w:t>
      </w:r>
    </w:p>
    <w:p>
      <w:r>
        <w:t>Hämorrhoiden</w:t>
      </w:r>
    </w:p>
    <w:p>
      <w:r>
        <w:t>stehen</w:t>
      </w:r>
    </w:p>
    <w:p>
      <w:r>
        <w:t>im</w:t>
      </w:r>
    </w:p>
    <w:p>
      <w:r>
        <w:t>Regelfall</w:t>
      </w:r>
    </w:p>
    <w:p>
      <w:r>
        <w:t>umfassende</w:t>
      </w:r>
    </w:p>
    <w:p>
      <w:r>
        <w:t>chirurgische</w:t>
      </w:r>
    </w:p>
    <w:p>
      <w:r>
        <w:t>Optionen</w:t>
      </w:r>
    </w:p>
    <w:p>
      <w:r>
        <w:t>offen.</w:t>
      </w:r>
    </w:p>
    <w:p>
      <w:r>
        <w:t>Es</w:t>
      </w:r>
    </w:p>
    <w:p>
      <w:r>
        <w:t>bleibt</w:t>
      </w:r>
    </w:p>
    <w:p>
      <w:r>
        <w:t>zur</w:t>
      </w:r>
    </w:p>
    <w:p>
      <w:r>
        <w:t>Argumentation</w:t>
      </w:r>
    </w:p>
    <w:p>
      <w:r>
        <w:t>des</w:t>
      </w:r>
    </w:p>
    <w:p>
      <w:r>
        <w:t>Beschwerdeführers</w:t>
      </w:r>
    </w:p>
    <w:p>
      <w:r>
        <w:t>anzufügen,</w:t>
      </w:r>
    </w:p>
    <w:p>
      <w:r>
        <w:t>dass</w:t>
      </w:r>
    </w:p>
    <w:p>
      <w:r>
        <w:t>e ine</w:t>
      </w:r>
    </w:p>
    <w:p>
      <w:r>
        <w:t>körperlich</w:t>
      </w:r>
    </w:p>
    <w:p>
      <w:r>
        <w:t>leichte</w:t>
      </w:r>
    </w:p>
    <w:p>
      <w:r>
        <w:t>Hilfstätigkei t,</w:t>
      </w:r>
    </w:p>
    <w:p>
      <w:r>
        <w:t>die</w:t>
      </w:r>
    </w:p>
    <w:p>
      <w:r>
        <w:t>per</w:t>
      </w:r>
    </w:p>
    <w:p>
      <w:r>
        <w:t>se</w:t>
      </w:r>
    </w:p>
    <w:p>
      <w:r>
        <w:t>keine</w:t>
      </w:r>
    </w:p>
    <w:p>
      <w:r>
        <w:t>Führungsaufgaben</w:t>
      </w:r>
    </w:p>
    <w:p>
      <w:r>
        <w:t>beinhaltet</w:t>
      </w:r>
    </w:p>
    <w:p>
      <w:r>
        <w:t>und</w:t>
      </w:r>
    </w:p>
    <w:p>
      <w:r>
        <w:t>kaum</w:t>
      </w:r>
    </w:p>
    <w:p>
      <w:r>
        <w:t>mit</w:t>
      </w:r>
    </w:p>
    <w:p>
      <w:r>
        <w:t>Verantwortung</w:t>
      </w:r>
    </w:p>
    <w:p>
      <w:r>
        <w:t>einhergeht,</w:t>
      </w:r>
    </w:p>
    <w:p>
      <w:r>
        <w:t>kaum</w:t>
      </w:r>
    </w:p>
    <w:p>
      <w:r>
        <w:t>Stress</w:t>
      </w:r>
    </w:p>
    <w:p>
      <w:r>
        <w:t>verursachen</w:t>
      </w:r>
    </w:p>
    <w:p>
      <w:r>
        <w:t>dürfte .</w:t>
      </w:r>
    </w:p>
    <w:p>
      <w:r>
        <w:t>Das</w:t>
      </w:r>
    </w:p>
    <w:p>
      <w:r>
        <w:t>Spektrum</w:t>
      </w:r>
    </w:p>
    <w:p>
      <w:r>
        <w:t>an</w:t>
      </w:r>
    </w:p>
    <w:p>
      <w:r>
        <w:t>zumutbaren</w:t>
      </w:r>
    </w:p>
    <w:p>
      <w:r>
        <w:t>Verweistätigkeiten</w:t>
      </w:r>
    </w:p>
    <w:p>
      <w:r>
        <w:t>wäre</w:t>
      </w:r>
    </w:p>
    <w:p>
      <w:r>
        <w:t>daher</w:t>
      </w:r>
    </w:p>
    <w:p>
      <w:r>
        <w:t>nicht</w:t>
      </w:r>
    </w:p>
    <w:p>
      <w:r>
        <w:t>viel</w:t>
      </w:r>
    </w:p>
    <w:p>
      <w:r>
        <w:t>kleiner ,</w:t>
      </w:r>
    </w:p>
    <w:p>
      <w:r>
        <w:t>würde</w:t>
      </w:r>
    </w:p>
    <w:p>
      <w:r>
        <w:t>berücks ichtigt ,</w:t>
      </w:r>
    </w:p>
    <w:p>
      <w:r>
        <w:t>dass</w:t>
      </w:r>
    </w:p>
    <w:p>
      <w:r>
        <w:t>Stress</w:t>
      </w:r>
    </w:p>
    <w:p>
      <w:r>
        <w:t>im</w:t>
      </w:r>
    </w:p>
    <w:p>
      <w:r>
        <w:t>Allgemeinen</w:t>
      </w:r>
    </w:p>
    <w:p>
      <w:r>
        <w:t>und</w:t>
      </w:r>
    </w:p>
    <w:p>
      <w:r>
        <w:t>bei</w:t>
      </w:r>
    </w:p>
    <w:p>
      <w:r>
        <w:t>Herz beschwerden</w:t>
      </w:r>
    </w:p>
    <w:p>
      <w:r>
        <w:t>im</w:t>
      </w:r>
    </w:p>
    <w:p>
      <w:r>
        <w:t>Besonderen</w:t>
      </w:r>
    </w:p>
    <w:p>
      <w:r>
        <w:t>der</w:t>
      </w:r>
    </w:p>
    <w:p>
      <w:r>
        <w:t>Gesundheit</w:t>
      </w:r>
    </w:p>
    <w:p>
      <w:r>
        <w:t>nicht</w:t>
      </w:r>
    </w:p>
    <w:p>
      <w:r>
        <w:t>förderlich</w:t>
      </w:r>
    </w:p>
    <w:p>
      <w:r>
        <w:t>ist.</w:t>
      </w:r>
    </w:p>
    <w:p>
      <w:r>
        <w:t>Das</w:t>
      </w:r>
    </w:p>
    <w:p>
      <w:r>
        <w:t>Gesagte</w:t>
      </w:r>
    </w:p>
    <w:p>
      <w:r>
        <w:t>gilt</w:t>
      </w:r>
    </w:p>
    <w:p>
      <w:r>
        <w:t>hier</w:t>
      </w:r>
    </w:p>
    <w:p>
      <w:r>
        <w:t>umso</w:t>
      </w:r>
    </w:p>
    <w:p>
      <w:r>
        <w:t>mehr,</w:t>
      </w:r>
    </w:p>
    <w:p>
      <w:r>
        <w:t>als</w:t>
      </w:r>
    </w:p>
    <w:p>
      <w:r>
        <w:t>beim</w:t>
      </w:r>
    </w:p>
    <w:p>
      <w:r>
        <w:t>Belastungsprofil</w:t>
      </w:r>
    </w:p>
    <w:p>
      <w:r>
        <w:t>auch</w:t>
      </w:r>
    </w:p>
    <w:p>
      <w:r>
        <w:t>noch</w:t>
      </w:r>
    </w:p>
    <w:p>
      <w:r>
        <w:t>e in</w:t>
      </w:r>
    </w:p>
    <w:p>
      <w:r>
        <w:t>zusätzlicher</w:t>
      </w:r>
    </w:p>
    <w:p>
      <w:r>
        <w:t>Pausen bedarf</w:t>
      </w:r>
    </w:p>
    <w:p>
      <w:r>
        <w:t>für</w:t>
      </w:r>
    </w:p>
    <w:p>
      <w:r>
        <w:t>regelmässige</w:t>
      </w:r>
    </w:p>
    <w:p>
      <w:r>
        <w:t>und</w:t>
      </w:r>
    </w:p>
    <w:p>
      <w:r>
        <w:t>längere</w:t>
      </w:r>
    </w:p>
    <w:p>
      <w:r>
        <w:t>Pausen</w:t>
      </w:r>
    </w:p>
    <w:p>
      <w:r>
        <w:t>berücksichtigt</w:t>
      </w:r>
    </w:p>
    <w:p>
      <w:r>
        <w:t>wurde .</w:t>
      </w:r>
    </w:p>
    <w:p>
      <w:r>
        <w:rPr>
          <w:b/>
        </w:rPr>
        <w:t>E. 4.5.2</w:t>
      </w:r>
    </w:p>
    <w:p>
      <w:r>
        <w:t>Der</w:t>
      </w:r>
    </w:p>
    <w:p>
      <w:r>
        <w:t>Hausarzt</w:t>
      </w:r>
    </w:p>
    <w:p>
      <w:r>
        <w:t>beurteilte</w:t>
      </w:r>
    </w:p>
    <w:p>
      <w:r>
        <w:t>den</w:t>
      </w:r>
    </w:p>
    <w:p>
      <w:r>
        <w:t>Beschwerdeführer</w:t>
      </w:r>
    </w:p>
    <w:p>
      <w:r>
        <w:t>im</w:t>
      </w:r>
    </w:p>
    <w:p>
      <w:r>
        <w:t>ärztlichen</w:t>
      </w:r>
    </w:p>
    <w:p>
      <w:r>
        <w:t>Zeugnis</w:t>
      </w:r>
    </w:p>
    <w:p>
      <w:r>
        <w:t>vom</w:t>
      </w:r>
    </w:p>
    <w:p>
      <w:r>
        <w:t>23.</w:t>
      </w:r>
    </w:p>
    <w:p>
      <w:r>
        <w:t>Januar</w:t>
      </w:r>
    </w:p>
    <w:p>
      <w:r>
        <w:t>2023</w:t>
      </w:r>
    </w:p>
    <w:p>
      <w:r>
        <w:t>dementsprechend</w:t>
      </w:r>
    </w:p>
    <w:p>
      <w:r>
        <w:t>–</w:t>
      </w:r>
    </w:p>
    <w:p>
      <w:r>
        <w:t>wie</w:t>
      </w:r>
    </w:p>
    <w:p>
      <w:r>
        <w:t>die</w:t>
      </w:r>
    </w:p>
    <w:p>
      <w:r>
        <w:t>RAD-Ärztin</w:t>
      </w:r>
    </w:p>
    <w:p>
      <w:r>
        <w:t>–</w:t>
      </w:r>
    </w:p>
    <w:p>
      <w:r>
        <w:t>in</w:t>
      </w:r>
    </w:p>
    <w:p>
      <w:r>
        <w:t>einer</w:t>
      </w:r>
    </w:p>
    <w:p>
      <w:r>
        <w:t>sitzende n ,</w:t>
      </w:r>
    </w:p>
    <w:p>
      <w:r>
        <w:t>wechselbelastenden</w:t>
      </w:r>
    </w:p>
    <w:p>
      <w:r>
        <w:t>und</w:t>
      </w:r>
    </w:p>
    <w:p>
      <w:r>
        <w:t>leichten</w:t>
      </w:r>
    </w:p>
    <w:p>
      <w:r>
        <w:t>manuellen</w:t>
      </w:r>
    </w:p>
    <w:p>
      <w:r>
        <w:t>Tätigkeit</w:t>
      </w:r>
    </w:p>
    <w:p>
      <w:r>
        <w:t>als</w:t>
      </w:r>
    </w:p>
    <w:p>
      <w:r>
        <w:t>arbeitsfähig.</w:t>
      </w:r>
    </w:p>
    <w:p>
      <w:r>
        <w:t>Zwar</w:t>
      </w:r>
    </w:p>
    <w:p>
      <w:r>
        <w:t>quantifizierte</w:t>
      </w:r>
    </w:p>
    <w:p>
      <w:r>
        <w:t>er</w:t>
      </w:r>
    </w:p>
    <w:p>
      <w:r>
        <w:t>die</w:t>
      </w:r>
    </w:p>
    <w:p>
      <w:r>
        <w:t>Arbeitsfähigkeit</w:t>
      </w:r>
    </w:p>
    <w:p>
      <w:r>
        <w:t>nicht</w:t>
      </w:r>
    </w:p>
    <w:p>
      <w:r>
        <w:t>wie</w:t>
      </w:r>
    </w:p>
    <w:p>
      <w:r>
        <w:t>diese</w:t>
      </w:r>
    </w:p>
    <w:p>
      <w:r>
        <w:t>mit</w:t>
      </w:r>
    </w:p>
    <w:p>
      <w:r>
        <w:t>80</w:t>
      </w:r>
    </w:p>
    <w:p>
      <w:r>
        <w:t>% ,</w:t>
      </w:r>
    </w:p>
    <w:p>
      <w:r>
        <w:t>sondern</w:t>
      </w:r>
    </w:p>
    <w:p>
      <w:r>
        <w:t>nur</w:t>
      </w:r>
    </w:p>
    <w:p>
      <w:r>
        <w:t>mit</w:t>
      </w:r>
    </w:p>
    <w:p>
      <w:r>
        <w:t>50</w:t>
      </w:r>
    </w:p>
    <w:p>
      <w:r>
        <w:t>% ,</w:t>
      </w:r>
    </w:p>
    <w:p>
      <w:r>
        <w:t>r elativierte</w:t>
      </w:r>
    </w:p>
    <w:p>
      <w:r>
        <w:t>seine</w:t>
      </w:r>
    </w:p>
    <w:p>
      <w:r>
        <w:t>Einschätzung</w:t>
      </w:r>
    </w:p>
    <w:p>
      <w:r>
        <w:t>jedoch</w:t>
      </w:r>
    </w:p>
    <w:p>
      <w:r>
        <w:t>schon</w:t>
      </w:r>
    </w:p>
    <w:p>
      <w:r>
        <w:t>damals</w:t>
      </w:r>
    </w:p>
    <w:p>
      <w:r>
        <w:t>selbst,</w:t>
      </w:r>
    </w:p>
    <w:p>
      <w:r>
        <w:t>indem</w:t>
      </w:r>
    </w:p>
    <w:p>
      <w:r>
        <w:t>er</w:t>
      </w:r>
    </w:p>
    <w:p>
      <w:r>
        <w:t>zur</w:t>
      </w:r>
    </w:p>
    <w:p>
      <w:r>
        <w:t>genauen</w:t>
      </w:r>
    </w:p>
    <w:p>
      <w:r>
        <w:t>Eingrenzung</w:t>
      </w:r>
    </w:p>
    <w:p>
      <w:r>
        <w:t>eine</w:t>
      </w:r>
    </w:p>
    <w:p>
      <w:r>
        <w:t>Evaluation</w:t>
      </w:r>
    </w:p>
    <w:p>
      <w:r>
        <w:t>der</w:t>
      </w:r>
    </w:p>
    <w:p>
      <w:r>
        <w:t>funktionellen</w:t>
      </w:r>
    </w:p>
    <w:p>
      <w:r>
        <w:t>Leistungsfähigkeit</w:t>
      </w:r>
    </w:p>
    <w:p>
      <w:r>
        <w:t>(EFL)</w:t>
      </w:r>
    </w:p>
    <w:p>
      <w:r>
        <w:t>als</w:t>
      </w:r>
    </w:p>
    <w:p>
      <w:r>
        <w:t>nötig</w:t>
      </w:r>
    </w:p>
    <w:p>
      <w:r>
        <w:t>erachtete</w:t>
      </w:r>
    </w:p>
    <w:p>
      <w:r>
        <w:t>( vgl.</w:t>
      </w:r>
    </w:p>
    <w:p>
      <w:r>
        <w:t>Urk.</w:t>
      </w:r>
    </w:p>
    <w:p>
      <w:r>
        <w:t>8/21).</w:t>
      </w:r>
    </w:p>
    <w:p>
      <w:r>
        <w:rPr>
          <w:b/>
        </w:rPr>
        <w:t>E. 4.5.3</w:t>
      </w:r>
    </w:p>
    <w:p>
      <w:r>
        <w:t>Im</w:t>
      </w:r>
    </w:p>
    <w:p>
      <w:r>
        <w:t>Bericht</w:t>
      </w:r>
    </w:p>
    <w:p>
      <w:r>
        <w:t>vom</w:t>
      </w:r>
    </w:p>
    <w:p>
      <w:r>
        <w:t>26.</w:t>
      </w:r>
    </w:p>
    <w:p>
      <w:r>
        <w:t>Mai</w:t>
      </w:r>
    </w:p>
    <w:p>
      <w:r>
        <w:t>2023</w:t>
      </w:r>
    </w:p>
    <w:p>
      <w:r>
        <w:t>hielt</w:t>
      </w:r>
    </w:p>
    <w:p>
      <w:r>
        <w:t>der</w:t>
      </w:r>
    </w:p>
    <w:p>
      <w:r>
        <w:t>Hausarzt</w:t>
      </w:r>
    </w:p>
    <w:p>
      <w:r>
        <w:t>erneut</w:t>
      </w:r>
    </w:p>
    <w:p>
      <w:r>
        <w:t>fest ,</w:t>
      </w:r>
    </w:p>
    <w:p>
      <w:r>
        <w:t>dass</w:t>
      </w:r>
    </w:p>
    <w:p>
      <w:r>
        <w:t>di e</w:t>
      </w:r>
    </w:p>
    <w:p>
      <w:r>
        <w:t>körperlichen</w:t>
      </w:r>
    </w:p>
    <w:p>
      <w:r>
        <w:t>Gebrechen</w:t>
      </w:r>
    </w:p>
    <w:p>
      <w:r>
        <w:t>keine</w:t>
      </w:r>
    </w:p>
    <w:p>
      <w:r>
        <w:t>körperlich</w:t>
      </w:r>
    </w:p>
    <w:p>
      <w:r>
        <w:t>betonte n</w:t>
      </w:r>
    </w:p>
    <w:p>
      <w:r>
        <w:t>Arbeiten</w:t>
      </w:r>
    </w:p>
    <w:p>
      <w:r>
        <w:t>zulassen</w:t>
      </w:r>
    </w:p>
    <w:p>
      <w:r>
        <w:t>würden</w:t>
      </w:r>
    </w:p>
    <w:p>
      <w:r>
        <w:t>( vgl.</w:t>
      </w:r>
    </w:p>
    <w:p>
      <w:r>
        <w:t>Urk.</w:t>
      </w:r>
    </w:p>
    <w:p>
      <w:r>
        <w:t>8/30/1 ) .</w:t>
      </w:r>
    </w:p>
    <w:p>
      <w:r>
        <w:t>Als</w:t>
      </w:r>
    </w:p>
    <w:p>
      <w:r>
        <w:t>limitierend</w:t>
      </w:r>
    </w:p>
    <w:p>
      <w:r>
        <w:t>nannte</w:t>
      </w:r>
    </w:p>
    <w:p>
      <w:r>
        <w:t>er</w:t>
      </w:r>
    </w:p>
    <w:p>
      <w:r>
        <w:t>nun</w:t>
      </w:r>
    </w:p>
    <w:p>
      <w:r>
        <w:t>konkret</w:t>
      </w:r>
    </w:p>
    <w:p>
      <w:r>
        <w:t>eine</w:t>
      </w:r>
    </w:p>
    <w:p>
      <w:r>
        <w:t>deutlich</w:t>
      </w:r>
    </w:p>
    <w:p>
      <w:r>
        <w:t>eingeschränkte</w:t>
      </w:r>
    </w:p>
    <w:p>
      <w:r>
        <w:t>Belastbarkeit</w:t>
      </w:r>
    </w:p>
    <w:p>
      <w:r>
        <w:t>der</w:t>
      </w:r>
    </w:p>
    <w:p>
      <w:r>
        <w:t>unteren</w:t>
      </w:r>
    </w:p>
    <w:p>
      <w:r>
        <w:t>Extremitäten,</w:t>
      </w:r>
    </w:p>
    <w:p>
      <w:r>
        <w:t>der</w:t>
      </w:r>
    </w:p>
    <w:p>
      <w:r>
        <w:t>Schultern</w:t>
      </w:r>
    </w:p>
    <w:p>
      <w:r>
        <w:t>und</w:t>
      </w:r>
    </w:p>
    <w:p>
      <w:r>
        <w:t>kardial</w:t>
      </w:r>
    </w:p>
    <w:p>
      <w:r>
        <w:t>( Urk.</w:t>
      </w:r>
    </w:p>
    <w:p>
      <w:r>
        <w:t>8/30/3) .</w:t>
      </w:r>
    </w:p>
    <w:p>
      <w:r>
        <w:t>Es</w:t>
      </w:r>
    </w:p>
    <w:p>
      <w:r>
        <w:t>bestünden</w:t>
      </w:r>
    </w:p>
    <w:p>
      <w:r>
        <w:t>rezidivierende,</w:t>
      </w:r>
    </w:p>
    <w:p>
      <w:r>
        <w:t>jeweils</w:t>
      </w:r>
    </w:p>
    <w:p>
      <w:r>
        <w:t>interventionsbedürftige</w:t>
      </w:r>
    </w:p>
    <w:p>
      <w:r>
        <w:t>pectanginöse</w:t>
      </w:r>
    </w:p>
    <w:p>
      <w:r>
        <w:t>Beschwerden</w:t>
      </w:r>
    </w:p>
    <w:p>
      <w:r>
        <w:t>und</w:t>
      </w:r>
    </w:p>
    <w:p>
      <w:r>
        <w:t>längere</w:t>
      </w:r>
    </w:p>
    <w:p>
      <w:r>
        <w:t>körperliche</w:t>
      </w:r>
    </w:p>
    <w:p>
      <w:r>
        <w:t>Belastungen</w:t>
      </w:r>
    </w:p>
    <w:p>
      <w:r>
        <w:t>seien</w:t>
      </w:r>
    </w:p>
    <w:p>
      <w:r>
        <w:t>ohne</w:t>
      </w:r>
    </w:p>
    <w:p>
      <w:r>
        <w:t>Schmerzen</w:t>
      </w:r>
    </w:p>
    <w:p>
      <w:r>
        <w:t>in</w:t>
      </w:r>
    </w:p>
    <w:p>
      <w:r>
        <w:t>den</w:t>
      </w:r>
    </w:p>
    <w:p>
      <w:r>
        <w:t>Hüften</w:t>
      </w:r>
    </w:p>
    <w:p>
      <w:r>
        <w:t>und</w:t>
      </w:r>
    </w:p>
    <w:p>
      <w:r>
        <w:t>Beinen</w:t>
      </w:r>
    </w:p>
    <w:p>
      <w:r>
        <w:t>nicht</w:t>
      </w:r>
    </w:p>
    <w:p>
      <w:r>
        <w:t>möglich</w:t>
      </w:r>
    </w:p>
    <w:p>
      <w:r>
        <w:t>(vgl.</w:t>
      </w:r>
    </w:p>
    <w:p>
      <w:r>
        <w:t>Urk.</w:t>
      </w:r>
    </w:p>
    <w:p>
      <w:r>
        <w:t>8/30/2).</w:t>
      </w:r>
    </w:p>
    <w:p>
      <w:r>
        <w:t>Anderweitige</w:t>
      </w:r>
    </w:p>
    <w:p>
      <w:r>
        <w:t>funktionelle</w:t>
      </w:r>
    </w:p>
    <w:p>
      <w:r>
        <w:t>Einschränkungen</w:t>
      </w:r>
    </w:p>
    <w:p>
      <w:r>
        <w:t>beschrieb</w:t>
      </w:r>
    </w:p>
    <w:p>
      <w:r>
        <w:t>er</w:t>
      </w:r>
    </w:p>
    <w:p>
      <w:r>
        <w:t>keine ,</w:t>
      </w:r>
    </w:p>
    <w:p>
      <w:r>
        <w:t>woran</w:t>
      </w:r>
    </w:p>
    <w:p>
      <w:r>
        <w:t>nichts</w:t>
      </w:r>
    </w:p>
    <w:p>
      <w:r>
        <w:t>ändert,</w:t>
      </w:r>
    </w:p>
    <w:p>
      <w:r>
        <w:t>dass</w:t>
      </w:r>
    </w:p>
    <w:p>
      <w:r>
        <w:t>er</w:t>
      </w:r>
    </w:p>
    <w:p>
      <w:r>
        <w:t>sämtliche</w:t>
      </w:r>
    </w:p>
    <w:p>
      <w:r>
        <w:t>Diagnosen</w:t>
      </w:r>
    </w:p>
    <w:p>
      <w:r>
        <w:t>als</w:t>
      </w:r>
    </w:p>
    <w:p>
      <w:r>
        <w:t>für</w:t>
      </w:r>
    </w:p>
    <w:p>
      <w:r>
        <w:t>die</w:t>
      </w:r>
    </w:p>
    <w:p>
      <w:r>
        <w:t>Arbeitsfähigkeit</w:t>
      </w:r>
    </w:p>
    <w:p>
      <w:r>
        <w:t>relevant</w:t>
      </w:r>
    </w:p>
    <w:p>
      <w:r>
        <w:t>listete.</w:t>
      </w:r>
    </w:p>
    <w:p>
      <w:r>
        <w:t>Die</w:t>
      </w:r>
    </w:p>
    <w:p>
      <w:r>
        <w:t>Begründung</w:t>
      </w:r>
    </w:p>
    <w:p>
      <w:r>
        <w:t>hierfür ,</w:t>
      </w:r>
    </w:p>
    <w:p>
      <w:r>
        <w:t>dass</w:t>
      </w:r>
    </w:p>
    <w:p>
      <w:r>
        <w:t>eine</w:t>
      </w:r>
    </w:p>
    <w:p>
      <w:r>
        <w:t>Diagnose</w:t>
      </w:r>
    </w:p>
    <w:p>
      <w:r>
        <w:t>allein</w:t>
      </w:r>
    </w:p>
    <w:p>
      <w:r>
        <w:t>nicht</w:t>
      </w:r>
    </w:p>
    <w:p>
      <w:r>
        <w:t>unbedingt</w:t>
      </w:r>
    </w:p>
    <w:p>
      <w:r>
        <w:t>zu</w:t>
      </w:r>
    </w:p>
    <w:p>
      <w:r>
        <w:t>einer</w:t>
      </w:r>
    </w:p>
    <w:p>
      <w:r>
        <w:t>Arbeitsunfähigkeit</w:t>
      </w:r>
    </w:p>
    <w:p>
      <w:r>
        <w:t>führe ,</w:t>
      </w:r>
    </w:p>
    <w:p>
      <w:r>
        <w:t>jedoch</w:t>
      </w:r>
    </w:p>
    <w:p>
      <w:r>
        <w:t>die</w:t>
      </w:r>
    </w:p>
    <w:p>
      <w:r>
        <w:t>anderen</w:t>
      </w:r>
    </w:p>
    <w:p>
      <w:r>
        <w:t>beeinflusse</w:t>
      </w:r>
    </w:p>
    <w:p>
      <w:r>
        <w:t>(vgl.</w:t>
      </w:r>
    </w:p>
    <w:p>
      <w:r>
        <w:t>Urk.</w:t>
      </w:r>
    </w:p>
    <w:p>
      <w:r>
        <w:t>8/30/3) ,</w:t>
      </w:r>
    </w:p>
    <w:p>
      <w:r>
        <w:t>ist</w:t>
      </w:r>
    </w:p>
    <w:p>
      <w:r>
        <w:t>nichtssagend .</w:t>
      </w:r>
    </w:p>
    <w:p>
      <w:r>
        <w:t>Sie</w:t>
      </w:r>
    </w:p>
    <w:p>
      <w:r>
        <w:t>belegt,</w:t>
      </w:r>
    </w:p>
    <w:p>
      <w:r>
        <w:t>dass</w:t>
      </w:r>
    </w:p>
    <w:p>
      <w:r>
        <w:t>wie</w:t>
      </w:r>
    </w:p>
    <w:p>
      <w:r>
        <w:t>dargetan</w:t>
      </w:r>
    </w:p>
    <w:p>
      <w:r>
        <w:t>nicht</w:t>
      </w:r>
    </w:p>
    <w:p>
      <w:r>
        <w:t>alle</w:t>
      </w:r>
    </w:p>
    <w:p>
      <w:r>
        <w:t>angeführten</w:t>
      </w:r>
    </w:p>
    <w:p>
      <w:r>
        <w:t>Leiden</w:t>
      </w:r>
    </w:p>
    <w:p>
      <w:r>
        <w:t>invalidisierend</w:t>
      </w:r>
    </w:p>
    <w:p>
      <w:r>
        <w:t>sind,</w:t>
      </w:r>
    </w:p>
    <w:p>
      <w:r>
        <w:t>bietet</w:t>
      </w:r>
    </w:p>
    <w:p>
      <w:r>
        <w:t>indes</w:t>
      </w:r>
    </w:p>
    <w:p>
      <w:r>
        <w:t>keinerlei</w:t>
      </w:r>
    </w:p>
    <w:p>
      <w:r>
        <w:t>Anhaltspunkte</w:t>
      </w:r>
    </w:p>
    <w:p>
      <w:r>
        <w:t>für</w:t>
      </w:r>
    </w:p>
    <w:p>
      <w:r>
        <w:t>eine</w:t>
      </w:r>
    </w:p>
    <w:p>
      <w:r>
        <w:t>irgendwie</w:t>
      </w:r>
    </w:p>
    <w:p>
      <w:r>
        <w:t>geartete</w:t>
      </w:r>
    </w:p>
    <w:p>
      <w:r>
        <w:t>Wechselwirkung,</w:t>
      </w:r>
    </w:p>
    <w:p>
      <w:r>
        <w:t>welche</w:t>
      </w:r>
    </w:p>
    <w:p>
      <w:r>
        <w:t>näher</w:t>
      </w:r>
    </w:p>
    <w:p>
      <w:r>
        <w:t>abzuklären</w:t>
      </w:r>
    </w:p>
    <w:p>
      <w:r>
        <w:t>wäre.</w:t>
      </w:r>
    </w:p>
    <w:p>
      <w:r>
        <w:t>H ervor</w:t>
      </w:r>
    </w:p>
    <w:p>
      <w:r>
        <w:t>hob</w:t>
      </w:r>
    </w:p>
    <w:p>
      <w:r>
        <w:t>der</w:t>
      </w:r>
    </w:p>
    <w:p>
      <w:r>
        <w:t>Hausarzt ,</w:t>
      </w:r>
    </w:p>
    <w:p>
      <w:r>
        <w:t>dem</w:t>
      </w:r>
    </w:p>
    <w:p>
      <w:r>
        <w:t>Beschwerdeführer</w:t>
      </w:r>
    </w:p>
    <w:p>
      <w:r>
        <w:t>sei</w:t>
      </w:r>
    </w:p>
    <w:p>
      <w:r>
        <w:t>es</w:t>
      </w:r>
    </w:p>
    <w:p>
      <w:r>
        <w:t>verwehrt,</w:t>
      </w:r>
    </w:p>
    <w:p>
      <w:r>
        <w:t>die</w:t>
      </w:r>
    </w:p>
    <w:p>
      <w:r>
        <w:t>ihm</w:t>
      </w:r>
    </w:p>
    <w:p>
      <w:r>
        <w:t>mög lichen</w:t>
      </w:r>
    </w:p>
    <w:p>
      <w:r>
        <w:t>Tätigkeiten</w:t>
      </w:r>
    </w:p>
    <w:p>
      <w:r>
        <w:t>auszuführen.</w:t>
      </w:r>
    </w:p>
    <w:p>
      <w:r>
        <w:t>So</w:t>
      </w:r>
    </w:p>
    <w:p>
      <w:r>
        <w:t>könne</w:t>
      </w:r>
    </w:p>
    <w:p>
      <w:r>
        <w:t>er</w:t>
      </w:r>
    </w:p>
    <w:p>
      <w:r>
        <w:t>die</w:t>
      </w:r>
    </w:p>
    <w:p>
      <w:r>
        <w:t>Arbeit</w:t>
      </w:r>
    </w:p>
    <w:p>
      <w:r>
        <w:t>als</w:t>
      </w:r>
    </w:p>
    <w:p>
      <w:r>
        <w:t>Goldschmied</w:t>
      </w:r>
    </w:p>
    <w:p>
      <w:r>
        <w:t>aufgrund</w:t>
      </w:r>
    </w:p>
    <w:p>
      <w:r>
        <w:t>seiner</w:t>
      </w:r>
    </w:p>
    <w:p>
      <w:r>
        <w:t>Ausbildung</w:t>
      </w:r>
    </w:p>
    <w:p>
      <w:r>
        <w:t>und</w:t>
      </w:r>
    </w:p>
    <w:p>
      <w:r>
        <w:t>der</w:t>
      </w:r>
    </w:p>
    <w:p>
      <w:r>
        <w:t>hier</w:t>
      </w:r>
    </w:p>
    <w:p>
      <w:r>
        <w:t>herrschenden</w:t>
      </w:r>
    </w:p>
    <w:p>
      <w:r>
        <w:t>Vorstellungen</w:t>
      </w:r>
    </w:p>
    <w:p>
      <w:r>
        <w:t>nicht</w:t>
      </w:r>
    </w:p>
    <w:p>
      <w:r>
        <w:t>ausü ben .</w:t>
      </w:r>
    </w:p>
    <w:p>
      <w:r>
        <w:t>Die</w:t>
      </w:r>
    </w:p>
    <w:p>
      <w:r>
        <w:t>Frage</w:t>
      </w:r>
    </w:p>
    <w:p>
      <w:r>
        <w:t>nach</w:t>
      </w:r>
    </w:p>
    <w:p>
      <w:r>
        <w:t>Ressourcen</w:t>
      </w:r>
    </w:p>
    <w:p>
      <w:r>
        <w:t>sei</w:t>
      </w:r>
    </w:p>
    <w:p>
      <w:r>
        <w:t>schwierig</w:t>
      </w:r>
    </w:p>
    <w:p>
      <w:r>
        <w:t>zu</w:t>
      </w:r>
    </w:p>
    <w:p>
      <w:r>
        <w:t>beantworten,</w:t>
      </w:r>
    </w:p>
    <w:p>
      <w:r>
        <w:t>zumal</w:t>
      </w:r>
    </w:p>
    <w:p>
      <w:r>
        <w:t>die</w:t>
      </w:r>
    </w:p>
    <w:p>
      <w:r>
        <w:t>möglichen</w:t>
      </w:r>
    </w:p>
    <w:p>
      <w:r>
        <w:t>Arbeiten</w:t>
      </w:r>
    </w:p>
    <w:p>
      <w:r>
        <w:t>(leichte,</w:t>
      </w:r>
    </w:p>
    <w:p>
      <w:r>
        <w:t>nicht</w:t>
      </w:r>
    </w:p>
    <w:p>
      <w:r>
        <w:t>körperlich</w:t>
      </w:r>
    </w:p>
    <w:p>
      <w:r>
        <w:t>belastende</w:t>
      </w:r>
    </w:p>
    <w:p>
      <w:r>
        <w:t>Tätigkeiten,</w:t>
      </w:r>
    </w:p>
    <w:p>
      <w:r>
        <w:t>z.B.</w:t>
      </w:r>
    </w:p>
    <w:p>
      <w:r>
        <w:t>als</w:t>
      </w:r>
    </w:p>
    <w:p>
      <w:r>
        <w:t>Goldschmied)</w:t>
      </w:r>
    </w:p>
    <w:p>
      <w:r>
        <w:t>aufgrund</w:t>
      </w:r>
    </w:p>
    <w:p>
      <w:r>
        <w:t>der</w:t>
      </w:r>
    </w:p>
    <w:p>
      <w:r>
        <w:t>Ausbildung</w:t>
      </w:r>
    </w:p>
    <w:p>
      <w:r>
        <w:t>und</w:t>
      </w:r>
    </w:p>
    <w:p>
      <w:r>
        <w:t>Anerkennung</w:t>
      </w:r>
    </w:p>
    <w:p>
      <w:r>
        <w:t>nicht</w:t>
      </w:r>
    </w:p>
    <w:p>
      <w:r>
        <w:t>möglich</w:t>
      </w:r>
    </w:p>
    <w:p>
      <w:r>
        <w:t>seien.</w:t>
      </w:r>
    </w:p>
    <w:p>
      <w:r>
        <w:t>Nähere</w:t>
      </w:r>
    </w:p>
    <w:p>
      <w:r>
        <w:t>An gaben</w:t>
      </w:r>
    </w:p>
    <w:p>
      <w:r>
        <w:t>zur</w:t>
      </w:r>
    </w:p>
    <w:p>
      <w:r>
        <w:t>Arbeitsfähigkeit ,</w:t>
      </w:r>
    </w:p>
    <w:p>
      <w:r>
        <w:t>vorab</w:t>
      </w:r>
    </w:p>
    <w:p>
      <w:r>
        <w:t>zum</w:t>
      </w:r>
    </w:p>
    <w:p>
      <w:r>
        <w:t>Arbeitspensum</w:t>
      </w:r>
    </w:p>
    <w:p>
      <w:r>
        <w:t>oder</w:t>
      </w:r>
    </w:p>
    <w:p>
      <w:r>
        <w:t>Rendement,</w:t>
      </w:r>
    </w:p>
    <w:p>
      <w:r>
        <w:t>m achte</w:t>
      </w:r>
    </w:p>
    <w:p>
      <w:r>
        <w:t>der</w:t>
      </w:r>
    </w:p>
    <w:p>
      <w:r>
        <w:t>Hausarzt</w:t>
      </w:r>
    </w:p>
    <w:p>
      <w:r>
        <w:t>keine</w:t>
      </w:r>
    </w:p>
    <w:p>
      <w:r>
        <w:t>mehr</w:t>
      </w:r>
    </w:p>
    <w:p>
      <w:r>
        <w:t>(vgl.</w:t>
      </w:r>
    </w:p>
    <w:p>
      <w:r>
        <w:t>Urk.</w:t>
      </w:r>
    </w:p>
    <w:p>
      <w:r>
        <w:t>8/30/3</w:t>
      </w:r>
    </w:p>
    <w:p>
      <w:r>
        <w:t>oben) .</w:t>
      </w:r>
    </w:p>
    <w:p>
      <w:r>
        <w:t>Unter</w:t>
      </w:r>
    </w:p>
    <w:p>
      <w:r>
        <w:t>diesen</w:t>
      </w:r>
    </w:p>
    <w:p>
      <w:r>
        <w:t>Gesichtspunkten</w:t>
      </w:r>
    </w:p>
    <w:p>
      <w:r>
        <w:t>ist</w:t>
      </w:r>
    </w:p>
    <w:p>
      <w:r>
        <w:t>auch</w:t>
      </w:r>
    </w:p>
    <w:p>
      <w:r>
        <w:t>sein</w:t>
      </w:r>
    </w:p>
    <w:p>
      <w:r>
        <w:t>Fazit</w:t>
      </w:r>
    </w:p>
    <w:p>
      <w:r>
        <w:t>zu</w:t>
      </w:r>
    </w:p>
    <w:p>
      <w:r>
        <w:t>sehen,</w:t>
      </w:r>
    </w:p>
    <w:p>
      <w:r>
        <w:t>dass</w:t>
      </w:r>
    </w:p>
    <w:p>
      <w:r>
        <w:t>es</w:t>
      </w:r>
    </w:p>
    <w:p>
      <w:r>
        <w:t>wichtig</w:t>
      </w:r>
    </w:p>
    <w:p>
      <w:r>
        <w:t>wäre,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Beschäftigung</w:t>
      </w:r>
    </w:p>
    <w:p>
      <w:r>
        <w:t>zu</w:t>
      </w:r>
    </w:p>
    <w:p>
      <w:r>
        <w:t>ermöglichen,</w:t>
      </w:r>
    </w:p>
    <w:p>
      <w:r>
        <w:t>ohne</w:t>
      </w:r>
    </w:p>
    <w:p>
      <w:r>
        <w:t>ihn</w:t>
      </w:r>
    </w:p>
    <w:p>
      <w:r>
        <w:t>im</w:t>
      </w:r>
    </w:p>
    <w:p>
      <w:r>
        <w:t>ersten</w:t>
      </w:r>
    </w:p>
    <w:p>
      <w:r>
        <w:t>Arbeitsmarkt</w:t>
      </w:r>
    </w:p>
    <w:p>
      <w:r>
        <w:t>integrieren</w:t>
      </w:r>
    </w:p>
    <w:p>
      <w:r>
        <w:t>zu</w:t>
      </w:r>
    </w:p>
    <w:p>
      <w:r>
        <w:t>wollen ,</w:t>
      </w:r>
    </w:p>
    <w:p>
      <w:r>
        <w:t>da</w:t>
      </w:r>
    </w:p>
    <w:p>
      <w:r>
        <w:t>dies</w:t>
      </w:r>
    </w:p>
    <w:p>
      <w:r>
        <w:t>nicht</w:t>
      </w:r>
    </w:p>
    <w:p>
      <w:r>
        <w:t>möglich</w:t>
      </w:r>
    </w:p>
    <w:p>
      <w:r>
        <w:t>sein</w:t>
      </w:r>
    </w:p>
    <w:p>
      <w:r>
        <w:t>würde ;</w:t>
      </w:r>
    </w:p>
    <w:p>
      <w:r>
        <w:t>eine</w:t>
      </w:r>
    </w:p>
    <w:p>
      <w:r>
        <w:t>angepasste</w:t>
      </w:r>
    </w:p>
    <w:p>
      <w:r>
        <w:t>Tätigkeit,</w:t>
      </w:r>
    </w:p>
    <w:p>
      <w:r>
        <w:t>z.B.</w:t>
      </w:r>
    </w:p>
    <w:p>
      <w:r>
        <w:t>als</w:t>
      </w:r>
    </w:p>
    <w:p>
      <w:r>
        <w:t>Gold schmied,</w:t>
      </w:r>
    </w:p>
    <w:p>
      <w:r>
        <w:t>in</w:t>
      </w:r>
    </w:p>
    <w:p>
      <w:r>
        <w:t>geschützter</w:t>
      </w:r>
    </w:p>
    <w:p>
      <w:r>
        <w:t>Umgebung</w:t>
      </w:r>
    </w:p>
    <w:p>
      <w:r>
        <w:t>wäre</w:t>
      </w:r>
    </w:p>
    <w:p>
      <w:r>
        <w:t>jedoch</w:t>
      </w:r>
    </w:p>
    <w:p>
      <w:r>
        <w:t>hilfreich</w:t>
      </w:r>
    </w:p>
    <w:p>
      <w:r>
        <w:t>( Urk.</w:t>
      </w:r>
    </w:p>
    <w:p>
      <w:r>
        <w:t>8/30/3).</w:t>
      </w:r>
    </w:p>
    <w:p>
      <w:r>
        <w:t>Damit</w:t>
      </w:r>
    </w:p>
    <w:p>
      <w:r>
        <w:t>erhellt,</w:t>
      </w:r>
    </w:p>
    <w:p>
      <w:r>
        <w:t>dass</w:t>
      </w:r>
    </w:p>
    <w:p>
      <w:r>
        <w:t>es</w:t>
      </w:r>
    </w:p>
    <w:p>
      <w:r>
        <w:t>auch</w:t>
      </w:r>
    </w:p>
    <w:p>
      <w:r>
        <w:t>nach</w:t>
      </w:r>
    </w:p>
    <w:p>
      <w:r>
        <w:t>Ansicht</w:t>
      </w:r>
    </w:p>
    <w:p>
      <w:r>
        <w:t>des</w:t>
      </w:r>
    </w:p>
    <w:p>
      <w:r>
        <w:t>Hausarztes</w:t>
      </w:r>
    </w:p>
    <w:p>
      <w:r>
        <w:t>nicht</w:t>
      </w:r>
    </w:p>
    <w:p>
      <w:r>
        <w:t>die</w:t>
      </w:r>
    </w:p>
    <w:p>
      <w:r>
        <w:t>gelisteten</w:t>
      </w:r>
    </w:p>
    <w:p>
      <w:r>
        <w:t>körperlichen</w:t>
      </w:r>
    </w:p>
    <w:p>
      <w:r>
        <w:t>Leiden</w:t>
      </w:r>
    </w:p>
    <w:p>
      <w:r>
        <w:t>sind ,</w:t>
      </w:r>
    </w:p>
    <w:p>
      <w:r>
        <w:t>an</w:t>
      </w:r>
    </w:p>
    <w:p>
      <w:r>
        <w:t>den en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körperlich</w:t>
      </w:r>
    </w:p>
    <w:p>
      <w:r>
        <w:t>leichten ,</w:t>
      </w:r>
    </w:p>
    <w:p>
      <w:r>
        <w:t>wechsel bela ste nden</w:t>
      </w:r>
    </w:p>
    <w:p>
      <w:r>
        <w:t>Tätigkeit</w:t>
      </w:r>
    </w:p>
    <w:p>
      <w:r>
        <w:t>(z.B.</w:t>
      </w:r>
    </w:p>
    <w:p>
      <w:r>
        <w:t>als</w:t>
      </w:r>
    </w:p>
    <w:p>
      <w:r>
        <w:t>Goldschmied )</w:t>
      </w:r>
    </w:p>
    <w:p>
      <w:r>
        <w:t>auf</w:t>
      </w:r>
    </w:p>
    <w:p>
      <w:r>
        <w:t>dem</w:t>
      </w:r>
    </w:p>
    <w:p>
      <w:r>
        <w:t>ersten</w:t>
      </w:r>
    </w:p>
    <w:p>
      <w:r>
        <w:t>Arbeitsmarkt</w:t>
      </w:r>
    </w:p>
    <w:p>
      <w:r>
        <w:t>scheitert,</w:t>
      </w:r>
    </w:p>
    <w:p>
      <w:r>
        <w:t>sondern</w:t>
      </w:r>
    </w:p>
    <w:p>
      <w:r>
        <w:t>es</w:t>
      </w:r>
    </w:p>
    <w:p>
      <w:r>
        <w:t>sind</w:t>
      </w:r>
    </w:p>
    <w:p>
      <w:r>
        <w:t>die</w:t>
      </w:r>
    </w:p>
    <w:p>
      <w:r>
        <w:t>übrigen</w:t>
      </w:r>
    </w:p>
    <w:p>
      <w:r>
        <w:t>persönlichen</w:t>
      </w:r>
    </w:p>
    <w:p>
      <w:r>
        <w:t>Voraussetzung en ,</w:t>
      </w:r>
    </w:p>
    <w:p>
      <w:r>
        <w:t>welche</w:t>
      </w:r>
    </w:p>
    <w:p>
      <w:r>
        <w:t>der</w:t>
      </w:r>
    </w:p>
    <w:p>
      <w:r>
        <w:t>Beschwerdeführer</w:t>
      </w:r>
    </w:p>
    <w:p>
      <w:r>
        <w:t>mitbringt,</w:t>
      </w:r>
    </w:p>
    <w:p>
      <w:r>
        <w:t>der</w:t>
      </w:r>
    </w:p>
    <w:p>
      <w:r>
        <w:t>erstmals</w:t>
      </w:r>
    </w:p>
    <w:p>
      <w:r>
        <w:t>mit</w:t>
      </w:r>
    </w:p>
    <w:p>
      <w:r>
        <w:t>52</w:t>
      </w:r>
    </w:p>
    <w:p>
      <w:r>
        <w:t>Jahren,</w:t>
      </w:r>
    </w:p>
    <w:p>
      <w:r>
        <w:t>ohne</w:t>
      </w:r>
    </w:p>
    <w:p>
      <w:r>
        <w:t>Sprachkenntnisse,</w:t>
      </w:r>
    </w:p>
    <w:p>
      <w:r>
        <w:t>ohne</w:t>
      </w:r>
    </w:p>
    <w:p>
      <w:r>
        <w:t>hier</w:t>
      </w:r>
    </w:p>
    <w:p>
      <w:r>
        <w:t>anerkannte</w:t>
      </w:r>
    </w:p>
    <w:p>
      <w:r>
        <w:t>Berufsausbildung</w:t>
      </w:r>
    </w:p>
    <w:p>
      <w:r>
        <w:t>und</w:t>
      </w:r>
    </w:p>
    <w:p>
      <w:r>
        <w:t>ohne</w:t>
      </w:r>
    </w:p>
    <w:p>
      <w:r>
        <w:t>hiesige</w:t>
      </w:r>
    </w:p>
    <w:p>
      <w:r>
        <w:t>Arbeitserfahrung</w:t>
      </w:r>
    </w:p>
    <w:p>
      <w:r>
        <w:t>Gelegenheit</w:t>
      </w:r>
    </w:p>
    <w:p>
      <w:r>
        <w:t>hatte,</w:t>
      </w:r>
    </w:p>
    <w:p>
      <w:r>
        <w:t>sich</w:t>
      </w:r>
    </w:p>
    <w:p>
      <w:r>
        <w:t>in</w:t>
      </w:r>
    </w:p>
    <w:p>
      <w:r>
        <w:t>der</w:t>
      </w:r>
    </w:p>
    <w:p>
      <w:r>
        <w:t>Schweiz</w:t>
      </w:r>
    </w:p>
    <w:p>
      <w:r>
        <w:t>um</w:t>
      </w:r>
    </w:p>
    <w:p>
      <w:r>
        <w:t>Arbeit</w:t>
      </w:r>
    </w:p>
    <w:p>
      <w:r>
        <w:t>zu</w:t>
      </w:r>
    </w:p>
    <w:p>
      <w:r>
        <w:t>bemühen.</w:t>
      </w:r>
    </w:p>
    <w:p>
      <w:r>
        <w:rPr>
          <w:b/>
        </w:rPr>
        <w:t>E. 4.5.4</w:t>
      </w:r>
    </w:p>
    <w:p>
      <w:r>
        <w:t>Von</w:t>
      </w:r>
    </w:p>
    <w:p>
      <w:r>
        <w:t>der</w:t>
      </w:r>
    </w:p>
    <w:p>
      <w:r>
        <w:t>RAD-Beurteilung</w:t>
      </w:r>
    </w:p>
    <w:p>
      <w:r>
        <w:t>a bweichende</w:t>
      </w:r>
    </w:p>
    <w:p>
      <w:r>
        <w:t>fachärztliche</w:t>
      </w:r>
    </w:p>
    <w:p>
      <w:r>
        <w:t>Einschätzungen</w:t>
      </w:r>
    </w:p>
    <w:p>
      <w:r>
        <w:t>zur</w:t>
      </w:r>
    </w:p>
    <w:p>
      <w:r>
        <w:t>Arbeitsfähigkeit</w:t>
      </w:r>
    </w:p>
    <w:p>
      <w:r>
        <w:t>bestehen</w:t>
      </w:r>
    </w:p>
    <w:p>
      <w:r>
        <w:t>kein e .</w:t>
      </w:r>
    </w:p>
    <w:p>
      <w:r>
        <w:t>Selbst</w:t>
      </w:r>
    </w:p>
    <w:p>
      <w:r>
        <w:t>i m</w:t>
      </w:r>
    </w:p>
    <w:p>
      <w:r>
        <w:t>Austrittbericht</w:t>
      </w:r>
    </w:p>
    <w:p>
      <w:r>
        <w:t>vom</w:t>
      </w:r>
    </w:p>
    <w:p>
      <w:r>
        <w:t>2 6.</w:t>
      </w:r>
    </w:p>
    <w:p>
      <w:r>
        <w:t>März</w:t>
      </w:r>
    </w:p>
    <w:p>
      <w:r>
        <w:t>2024</w:t>
      </w:r>
    </w:p>
    <w:p>
      <w:r>
        <w:t>wurde</w:t>
      </w:r>
    </w:p>
    <w:p>
      <w:r>
        <w:t>eine</w:t>
      </w:r>
    </w:p>
    <w:p>
      <w:r>
        <w:t>Arbeitsunfähigkeit</w:t>
      </w:r>
    </w:p>
    <w:p>
      <w:r>
        <w:t>lediglich</w:t>
      </w:r>
    </w:p>
    <w:p>
      <w:r>
        <w:t>v om</w:t>
      </w:r>
    </w:p>
    <w:p>
      <w:r>
        <w:t>22.</w:t>
      </w:r>
    </w:p>
    <w:p>
      <w:r>
        <w:t>bis</w:t>
      </w:r>
    </w:p>
    <w:p>
      <w:r>
        <w:t>2</w:t>
      </w:r>
    </w:p>
    <w:p>
      <w:r>
        <w:rPr>
          <w:b/>
        </w:rPr>
        <w:t>E. 4.6</w:t>
      </w:r>
    </w:p>
    <w:p>
      <w:r>
        <w:t>Zusammenfassend</w:t>
      </w:r>
    </w:p>
    <w:p>
      <w:r>
        <w:t>ergeben</w:t>
      </w:r>
    </w:p>
    <w:p>
      <w:r>
        <w:t>sich</w:t>
      </w:r>
    </w:p>
    <w:p>
      <w:r>
        <w:t>aus</w:t>
      </w:r>
    </w:p>
    <w:p>
      <w:r>
        <w:t>den</w:t>
      </w:r>
    </w:p>
    <w:p>
      <w:r>
        <w:t>medizinischen</w:t>
      </w:r>
    </w:p>
    <w:p>
      <w:r>
        <w:t>Akten</w:t>
      </w:r>
    </w:p>
    <w:p>
      <w:r>
        <w:t>und</w:t>
      </w:r>
    </w:p>
    <w:p>
      <w:r>
        <w:t>den</w:t>
      </w:r>
    </w:p>
    <w:p>
      <w:r>
        <w:t>Vor b ringen</w:t>
      </w:r>
    </w:p>
    <w:p>
      <w:r>
        <w:t>des</w:t>
      </w:r>
    </w:p>
    <w:p>
      <w:r>
        <w:t>Beschwerdeführers</w:t>
      </w:r>
    </w:p>
    <w:p>
      <w:r>
        <w:t>keine</w:t>
      </w:r>
    </w:p>
    <w:p>
      <w:r>
        <w:t>Aspekte,</w:t>
      </w:r>
    </w:p>
    <w:p>
      <w:r>
        <w:t>welche</w:t>
      </w:r>
    </w:p>
    <w:p>
      <w:r>
        <w:t>die</w:t>
      </w:r>
    </w:p>
    <w:p>
      <w:r>
        <w:t>RAD-Ärztin</w:t>
      </w:r>
    </w:p>
    <w:p>
      <w:r>
        <w:t>nicht</w:t>
      </w:r>
    </w:p>
    <w:p>
      <w:r>
        <w:t>über zeugend</w:t>
      </w:r>
    </w:p>
    <w:p>
      <w:r>
        <w:t>gewürdigt</w:t>
      </w:r>
    </w:p>
    <w:p>
      <w:r>
        <w:t>hätte</w:t>
      </w:r>
    </w:p>
    <w:p>
      <w:r>
        <w:t>bzw.</w:t>
      </w:r>
    </w:p>
    <w:p>
      <w:r>
        <w:t>ihrer</w:t>
      </w:r>
    </w:p>
    <w:p>
      <w:r>
        <w:t>Einschätzung</w:t>
      </w:r>
    </w:p>
    <w:p>
      <w:r>
        <w:t>entgegenstünden.</w:t>
      </w:r>
    </w:p>
    <w:p>
      <w:r>
        <w:t>Dabei</w:t>
      </w:r>
    </w:p>
    <w:p>
      <w:r>
        <w:t>wurden</w:t>
      </w:r>
    </w:p>
    <w:p>
      <w:r>
        <w:t>sämtliche</w:t>
      </w:r>
    </w:p>
    <w:p>
      <w:r>
        <w:t>Leiden</w:t>
      </w:r>
    </w:p>
    <w:p>
      <w:r>
        <w:t>umfassend</w:t>
      </w:r>
    </w:p>
    <w:p>
      <w:r>
        <w:t>abgeklärt.</w:t>
      </w:r>
    </w:p>
    <w:p>
      <w:r>
        <w:t>Die</w:t>
      </w:r>
    </w:p>
    <w:p>
      <w:r>
        <w:t>vom</w:t>
      </w:r>
    </w:p>
    <w:p>
      <w:r>
        <w:t>Hausarzt</w:t>
      </w:r>
    </w:p>
    <w:p>
      <w:r>
        <w:t>im</w:t>
      </w:r>
    </w:p>
    <w:p>
      <w:r>
        <w:t>Januar</w:t>
      </w:r>
    </w:p>
    <w:p>
      <w:r>
        <w:t>2023</w:t>
      </w:r>
    </w:p>
    <w:p>
      <w:r>
        <w:t>zunächst</w:t>
      </w:r>
    </w:p>
    <w:p>
      <w:r>
        <w:t>abgegebenen</w:t>
      </w:r>
    </w:p>
    <w:p>
      <w:r>
        <w:t>Arbeitsfähigkeitseinschätzung</w:t>
      </w:r>
    </w:p>
    <w:p>
      <w:r>
        <w:t>von</w:t>
      </w:r>
    </w:p>
    <w:p>
      <w:r>
        <w:t>50</w:t>
      </w:r>
    </w:p>
    <w:p>
      <w:r>
        <w:t>%</w:t>
      </w:r>
    </w:p>
    <w:p>
      <w:r>
        <w:t>bestätigt</w:t>
      </w:r>
    </w:p>
    <w:p>
      <w:r>
        <w:t>die</w:t>
      </w:r>
    </w:p>
    <w:p>
      <w:r>
        <w:t>Erfahrungstatsache,</w:t>
      </w:r>
    </w:p>
    <w:p>
      <w:r>
        <w:t>dass</w:t>
      </w:r>
    </w:p>
    <w:p>
      <w:r>
        <w:t>behandelnde</w:t>
      </w:r>
    </w:p>
    <w:p>
      <w:r>
        <w:t>Arztpersonen</w:t>
      </w:r>
    </w:p>
    <w:p>
      <w:r>
        <w:t>mitunter</w:t>
      </w:r>
    </w:p>
    <w:p>
      <w:r>
        <w:t>im</w:t>
      </w:r>
    </w:p>
    <w:p>
      <w:r>
        <w:t>Hinblick</w:t>
      </w:r>
    </w:p>
    <w:p>
      <w:r>
        <w:t>auf</w:t>
      </w:r>
    </w:p>
    <w:p>
      <w:r>
        <w:t>ihre</w:t>
      </w:r>
    </w:p>
    <w:p>
      <w:r>
        <w:t>auftragsrechtliche</w:t>
      </w:r>
    </w:p>
    <w:p>
      <w:r>
        <w:t>Vertrauensstellung</w:t>
      </w:r>
    </w:p>
    <w:p>
      <w:r>
        <w:t>in</w:t>
      </w:r>
    </w:p>
    <w:p>
      <w:r>
        <w:t>Zweifelsfällen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Patienten</w:t>
      </w:r>
    </w:p>
    <w:p>
      <w:r>
        <w:t>aussagen</w:t>
      </w:r>
    </w:p>
    <w:p>
      <w:r>
        <w:t>(BGE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4.5,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3b/cc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8C_77/2021</w:t>
      </w:r>
    </w:p>
    <w:p>
      <w:r>
        <w:t>vom</w:t>
      </w:r>
    </w:p>
    <w:p>
      <w:r>
        <w:t>20.</w:t>
      </w:r>
    </w:p>
    <w:p>
      <w:r>
        <w:t>April</w:t>
      </w:r>
    </w:p>
    <w:p>
      <w:r>
        <w:t>2021</w:t>
      </w:r>
    </w:p>
    <w:p>
      <w:r>
        <w:t>E.</w:t>
      </w:r>
    </w:p>
    <w:p>
      <w:r>
        <w:t>3</w:t>
      </w:r>
    </w:p>
    <w:p>
      <w:r>
        <w:t>m.w.H.).</w:t>
      </w:r>
    </w:p>
    <w:p>
      <w:r>
        <w:t>Der</w:t>
      </w:r>
    </w:p>
    <w:p>
      <w:r>
        <w:t>Bericht</w:t>
      </w:r>
    </w:p>
    <w:p>
      <w:r>
        <w:t>vom</w:t>
      </w:r>
    </w:p>
    <w:p>
      <w:r>
        <w:t>26.</w:t>
      </w:r>
    </w:p>
    <w:p>
      <w:r>
        <w:t>Mai</w:t>
      </w:r>
    </w:p>
    <w:p>
      <w:r>
        <w:t>2023</w:t>
      </w:r>
    </w:p>
    <w:p>
      <w:r>
        <w:t>zeigt</w:t>
      </w:r>
    </w:p>
    <w:p>
      <w:r>
        <w:t>aber ,</w:t>
      </w:r>
    </w:p>
    <w:p>
      <w:r>
        <w:t>dass</w:t>
      </w:r>
    </w:p>
    <w:p>
      <w:r>
        <w:t>auch</w:t>
      </w:r>
    </w:p>
    <w:p>
      <w:r>
        <w:t>der</w:t>
      </w:r>
    </w:p>
    <w:p>
      <w:r>
        <w:t>Hausarzt</w:t>
      </w:r>
    </w:p>
    <w:p>
      <w:r>
        <w:t>nicht</w:t>
      </w:r>
    </w:p>
    <w:p>
      <w:r>
        <w:t>gravierende</w:t>
      </w:r>
    </w:p>
    <w:p>
      <w:r>
        <w:t>gesundheit lichen</w:t>
      </w:r>
    </w:p>
    <w:p>
      <w:r>
        <w:t>Einschränkungen,</w:t>
      </w:r>
    </w:p>
    <w:p>
      <w:r>
        <w:t>sondern</w:t>
      </w:r>
    </w:p>
    <w:p>
      <w:r>
        <w:t>primär</w:t>
      </w:r>
    </w:p>
    <w:p>
      <w:r>
        <w:t>äussere</w:t>
      </w:r>
    </w:p>
    <w:p>
      <w:r>
        <w:t>Umstände</w:t>
      </w:r>
    </w:p>
    <w:p>
      <w:r>
        <w:t>dafür</w:t>
      </w:r>
    </w:p>
    <w:p>
      <w:r>
        <w:t>verantwortlich</w:t>
      </w:r>
    </w:p>
    <w:p>
      <w:r>
        <w:t>macht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dem</w:t>
      </w:r>
    </w:p>
    <w:p>
      <w:r>
        <w:t>Schweizerischen</w:t>
      </w:r>
    </w:p>
    <w:p>
      <w:r>
        <w:t>Arbeitsmarkt</w:t>
      </w:r>
    </w:p>
    <w:p>
      <w:r>
        <w:t>bisher</w:t>
      </w:r>
    </w:p>
    <w:p>
      <w:r>
        <w:t>nicht</w:t>
      </w:r>
    </w:p>
    <w:p>
      <w:r>
        <w:t>Fuss</w:t>
      </w:r>
    </w:p>
    <w:p>
      <w:r>
        <w:t>fassen</w:t>
      </w:r>
    </w:p>
    <w:p>
      <w:r>
        <w:t>konnte.</w:t>
      </w:r>
    </w:p>
    <w:p>
      <w:r>
        <w:t>Dementsprechend</w:t>
      </w:r>
    </w:p>
    <w:p>
      <w:r>
        <w:t>sah</w:t>
      </w:r>
    </w:p>
    <w:p>
      <w:r>
        <w:t>er</w:t>
      </w:r>
    </w:p>
    <w:p>
      <w:r>
        <w:t>auch</w:t>
      </w:r>
    </w:p>
    <w:p>
      <w:r>
        <w:t>davon</w:t>
      </w:r>
    </w:p>
    <w:p>
      <w:r>
        <w:t>ab,</w:t>
      </w:r>
    </w:p>
    <w:p>
      <w:r>
        <w:t>die</w:t>
      </w:r>
    </w:p>
    <w:p>
      <w:r>
        <w:t>Arbeits fähigkeit</w:t>
      </w:r>
    </w:p>
    <w:p>
      <w:r>
        <w:t>erneut</w:t>
      </w:r>
    </w:p>
    <w:p>
      <w:r>
        <w:t>näher</w:t>
      </w:r>
    </w:p>
    <w:p>
      <w:r>
        <w:t>zu</w:t>
      </w:r>
    </w:p>
    <w:p>
      <w:r>
        <w:t>quantifizieren.</w:t>
      </w:r>
    </w:p>
    <w:p>
      <w:r>
        <w:t>Schliesslich</w:t>
      </w:r>
    </w:p>
    <w:p>
      <w:r>
        <w:t>fanden</w:t>
      </w:r>
    </w:p>
    <w:p>
      <w:r>
        <w:t>sich</w:t>
      </w:r>
    </w:p>
    <w:p>
      <w:r>
        <w:t>während</w:t>
      </w:r>
    </w:p>
    <w:p>
      <w:r>
        <w:t>des</w:t>
      </w:r>
    </w:p>
    <w:p>
      <w:r>
        <w:t>kurzen</w:t>
      </w:r>
    </w:p>
    <w:p>
      <w:r>
        <w:t>Spitalaufenthalts</w:t>
      </w:r>
    </w:p>
    <w:p>
      <w:r>
        <w:t>im</w:t>
      </w:r>
    </w:p>
    <w:p>
      <w:r>
        <w:t>Frühjahr</w:t>
      </w:r>
    </w:p>
    <w:p>
      <w:r>
        <w:t>2024</w:t>
      </w:r>
    </w:p>
    <w:p>
      <w:r>
        <w:t>keine</w:t>
      </w:r>
    </w:p>
    <w:p>
      <w:r>
        <w:t>objektiven</w:t>
      </w:r>
    </w:p>
    <w:p>
      <w:r>
        <w:t>Indizien</w:t>
      </w:r>
    </w:p>
    <w:p>
      <w:r>
        <w:t>für</w:t>
      </w:r>
    </w:p>
    <w:p>
      <w:r>
        <w:t>eine</w:t>
      </w:r>
    </w:p>
    <w:p>
      <w:r>
        <w:t>gesundheitliche</w:t>
      </w:r>
    </w:p>
    <w:p>
      <w:r>
        <w:t>Verschlechterung</w:t>
      </w:r>
    </w:p>
    <w:p>
      <w:r>
        <w:t>nach</w:t>
      </w:r>
    </w:p>
    <w:p>
      <w:r>
        <w:t>der</w:t>
      </w:r>
    </w:p>
    <w:p>
      <w:r>
        <w:t>RAD-Beurteilung.</w:t>
      </w:r>
    </w:p>
    <w:p>
      <w:r>
        <w:t>Es</w:t>
      </w:r>
    </w:p>
    <w:p>
      <w:r>
        <w:t>kann</w:t>
      </w:r>
    </w:p>
    <w:p>
      <w:r>
        <w:t>daher</w:t>
      </w:r>
    </w:p>
    <w:p>
      <w:r>
        <w:t>vollumfänglich</w:t>
      </w:r>
    </w:p>
    <w:p>
      <w:r>
        <w:t>auf</w:t>
      </w:r>
    </w:p>
    <w:p>
      <w:r>
        <w:t>diese</w:t>
      </w:r>
    </w:p>
    <w:p>
      <w:r>
        <w:t>abgestellt</w:t>
      </w:r>
    </w:p>
    <w:p>
      <w:r>
        <w:t>werde n . 5.</w:t>
      </w:r>
    </w:p>
    <w:p>
      <w:r>
        <w:t>5.1</w:t>
      </w:r>
    </w:p>
    <w:p>
      <w:r>
        <w:t>Zur</w:t>
      </w:r>
    </w:p>
    <w:p>
      <w:r>
        <w:t>umstrittenen</w:t>
      </w:r>
    </w:p>
    <w:p>
      <w:r>
        <w:t>Verwertbarkeit</w:t>
      </w:r>
    </w:p>
    <w:p>
      <w:r>
        <w:t>der</w:t>
      </w:r>
    </w:p>
    <w:p>
      <w:r>
        <w:t>vom</w:t>
      </w:r>
    </w:p>
    <w:p>
      <w:r>
        <w:t>RAD</w:t>
      </w:r>
    </w:p>
    <w:p>
      <w:r>
        <w:t>eingeschätzten</w:t>
      </w:r>
    </w:p>
    <w:p>
      <w:r>
        <w:t>Arbeitsfähigkeit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auf</w:t>
      </w:r>
    </w:p>
    <w:p>
      <w:r>
        <w:t>dem</w:t>
      </w:r>
    </w:p>
    <w:p>
      <w:r>
        <w:t>ausgeglichenen</w:t>
      </w:r>
    </w:p>
    <w:p>
      <w:r>
        <w:t>Arbeitsmarkt</w:t>
      </w:r>
    </w:p>
    <w:p>
      <w:r>
        <w:t>gemäss</w:t>
      </w:r>
    </w:p>
    <w:p>
      <w:r>
        <w:t>konstanter</w:t>
      </w:r>
    </w:p>
    <w:p>
      <w:r>
        <w:t>Rechtsprechung</w:t>
      </w:r>
    </w:p>
    <w:p>
      <w:r>
        <w:t>genügend</w:t>
      </w:r>
    </w:p>
    <w:p>
      <w:r>
        <w:t>realistische</w:t>
      </w:r>
    </w:p>
    <w:p>
      <w:r>
        <w:t>Betätigungsmöglichkeiten</w:t>
      </w:r>
    </w:p>
    <w:p>
      <w:r>
        <w:t>für</w:t>
      </w:r>
    </w:p>
    <w:p>
      <w:r>
        <w:t>Personen</w:t>
      </w:r>
    </w:p>
    <w:p>
      <w:r>
        <w:t>bestehen ,</w:t>
      </w:r>
    </w:p>
    <w:p>
      <w:r>
        <w:t>die</w:t>
      </w:r>
    </w:p>
    <w:p>
      <w:r>
        <w:t>funktionell</w:t>
      </w:r>
    </w:p>
    <w:p>
      <w:r>
        <w:t>als</w:t>
      </w:r>
    </w:p>
    <w:p>
      <w:r>
        <w:t>Einarmige</w:t>
      </w:r>
    </w:p>
    <w:p>
      <w:r>
        <w:t>zu</w:t>
      </w:r>
    </w:p>
    <w:p>
      <w:r>
        <w:t>betrachten</w:t>
      </w:r>
    </w:p>
    <w:p>
      <w:r>
        <w:t>sind</w:t>
      </w:r>
    </w:p>
    <w:p>
      <w:r>
        <w:t>und</w:t>
      </w:r>
    </w:p>
    <w:p>
      <w:r>
        <w:t>überdies</w:t>
      </w:r>
    </w:p>
    <w:p>
      <w:r>
        <w:t>nur</w:t>
      </w:r>
    </w:p>
    <w:p>
      <w:r>
        <w:t>noch</w:t>
      </w:r>
    </w:p>
    <w:p>
      <w:r>
        <w:t>leichte</w:t>
      </w:r>
    </w:p>
    <w:p>
      <w:r>
        <w:t>Arbeit</w:t>
      </w:r>
    </w:p>
    <w:p>
      <w:r>
        <w:t>verrichten</w:t>
      </w:r>
    </w:p>
    <w:p>
      <w:r>
        <w:t>können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8C_134/2020</w:t>
      </w:r>
    </w:p>
    <w:p>
      <w:r>
        <w:t>vom</w:t>
      </w:r>
    </w:p>
    <w:p>
      <w:r>
        <w:t>29.</w:t>
      </w:r>
    </w:p>
    <w:p>
      <w:r>
        <w:t>April</w:t>
      </w:r>
    </w:p>
    <w:p>
      <w:r>
        <w:t>2020</w:t>
      </w:r>
    </w:p>
    <w:p>
      <w:r>
        <w:t>E.</w:t>
      </w:r>
    </w:p>
    <w:p>
      <w:r>
        <w:t>4.5).</w:t>
      </w:r>
    </w:p>
    <w:p>
      <w:r>
        <w:t>Das</w:t>
      </w:r>
    </w:p>
    <w:p>
      <w:r>
        <w:t>Bundesgericht</w:t>
      </w:r>
    </w:p>
    <w:p>
      <w:r>
        <w:t>begründet</w:t>
      </w:r>
    </w:p>
    <w:p>
      <w:r>
        <w:t>dies</w:t>
      </w:r>
    </w:p>
    <w:p>
      <w:r>
        <w:t>damit,</w:t>
      </w:r>
    </w:p>
    <w:p>
      <w:r>
        <w:t>dass</w:t>
      </w:r>
    </w:p>
    <w:p>
      <w:r>
        <w:t>längst</w:t>
      </w:r>
    </w:p>
    <w:p>
      <w:r>
        <w:t>nicht</w:t>
      </w:r>
    </w:p>
    <w:p>
      <w:r>
        <w:t>alle</w:t>
      </w:r>
    </w:p>
    <w:p>
      <w:r>
        <w:t>im</w:t>
      </w:r>
    </w:p>
    <w:p>
      <w:r>
        <w:t>Arbeitsprozess</w:t>
      </w:r>
    </w:p>
    <w:p>
      <w:r>
        <w:t>im</w:t>
      </w:r>
    </w:p>
    <w:p>
      <w:r>
        <w:t>weitesten</w:t>
      </w:r>
    </w:p>
    <w:p>
      <w:r>
        <w:t>Sinne</w:t>
      </w:r>
    </w:p>
    <w:p>
      <w:r>
        <w:t>notwendigen</w:t>
      </w:r>
    </w:p>
    <w:p>
      <w:r>
        <w:t>Aufgaben</w:t>
      </w:r>
    </w:p>
    <w:p>
      <w:r>
        <w:t>und</w:t>
      </w:r>
    </w:p>
    <w:p>
      <w:r>
        <w:t>Funktionen</w:t>
      </w:r>
    </w:p>
    <w:p>
      <w:r>
        <w:t>im</w:t>
      </w:r>
    </w:p>
    <w:p>
      <w:r>
        <w:t>Rahmen</w:t>
      </w:r>
    </w:p>
    <w:p>
      <w:r>
        <w:t>der</w:t>
      </w:r>
    </w:p>
    <w:p>
      <w:r>
        <w:t>Überwachung</w:t>
      </w:r>
    </w:p>
    <w:p>
      <w:r>
        <w:t>und</w:t>
      </w:r>
    </w:p>
    <w:p>
      <w:r>
        <w:t>Prüfung</w:t>
      </w:r>
    </w:p>
    <w:p>
      <w:r>
        <w:t>durch</w:t>
      </w:r>
    </w:p>
    <w:p>
      <w:r>
        <w:t>Computer</w:t>
      </w:r>
    </w:p>
    <w:p>
      <w:r>
        <w:t>und</w:t>
      </w:r>
    </w:p>
    <w:p>
      <w:r>
        <w:t>automatisierte</w:t>
      </w:r>
    </w:p>
    <w:p>
      <w:r>
        <w:t>Maschinen</w:t>
      </w:r>
    </w:p>
    <w:p>
      <w:r>
        <w:t>ausgeführt</w:t>
      </w:r>
    </w:p>
    <w:p>
      <w:r>
        <w:t>würden.</w:t>
      </w:r>
    </w:p>
    <w:p>
      <w:r>
        <w:t>Abgesehen</w:t>
      </w:r>
    </w:p>
    <w:p>
      <w:r>
        <w:t>davon</w:t>
      </w:r>
    </w:p>
    <w:p>
      <w:r>
        <w:t>müssten</w:t>
      </w:r>
    </w:p>
    <w:p>
      <w:r>
        <w:t>solche</w:t>
      </w:r>
    </w:p>
    <w:p>
      <w:r>
        <w:t>Geräte</w:t>
      </w:r>
    </w:p>
    <w:p>
      <w:r>
        <w:t>auch</w:t>
      </w:r>
    </w:p>
    <w:p>
      <w:r>
        <w:t>bedient</w:t>
      </w:r>
    </w:p>
    <w:p>
      <w:r>
        <w:t>und</w:t>
      </w:r>
    </w:p>
    <w:p>
      <w:r>
        <w:t>ihr</w:t>
      </w:r>
    </w:p>
    <w:p>
      <w:r>
        <w:t>Einsatz</w:t>
      </w:r>
    </w:p>
    <w:p>
      <w:r>
        <w:t>ebenfalls</w:t>
      </w:r>
    </w:p>
    <w:p>
      <w:r>
        <w:t>überwacht</w:t>
      </w:r>
    </w:p>
    <w:p>
      <w:r>
        <w:t>und</w:t>
      </w:r>
    </w:p>
    <w:p>
      <w:r>
        <w:t>kontrolliert</w:t>
      </w:r>
    </w:p>
    <w:p>
      <w:r>
        <w:t>werden.</w:t>
      </w:r>
    </w:p>
    <w:p>
      <w:r>
        <w:t>Zu</w:t>
      </w:r>
    </w:p>
    <w:p>
      <w:r>
        <w:t>denken</w:t>
      </w:r>
    </w:p>
    <w:p>
      <w:r>
        <w:t>sei</w:t>
      </w:r>
    </w:p>
    <w:p>
      <w:r>
        <w:t>etwa</w:t>
      </w:r>
    </w:p>
    <w:p>
      <w:r>
        <w:t>an</w:t>
      </w:r>
    </w:p>
    <w:p>
      <w:r>
        <w:t>einfache</w:t>
      </w:r>
    </w:p>
    <w:p>
      <w:r>
        <w:t>Überwachungs-,</w:t>
      </w:r>
    </w:p>
    <w:p>
      <w:r>
        <w:t>Prüf-</w:t>
      </w:r>
    </w:p>
    <w:p>
      <w:r>
        <w:t>und</w:t>
      </w:r>
    </w:p>
    <w:p>
      <w:r>
        <w:t>Kontrolltätigkeiten</w:t>
      </w:r>
    </w:p>
    <w:p>
      <w:r>
        <w:t>sowie</w:t>
      </w:r>
    </w:p>
    <w:p>
      <w:r>
        <w:t>an</w:t>
      </w:r>
    </w:p>
    <w:p>
      <w:r>
        <w:t>die</w:t>
      </w:r>
    </w:p>
    <w:p>
      <w:r>
        <w:t>Bedienung</w:t>
      </w:r>
    </w:p>
    <w:p>
      <w:r>
        <w:t>und</w:t>
      </w:r>
    </w:p>
    <w:p>
      <w:r>
        <w:t>Überwachung</w:t>
      </w:r>
    </w:p>
    <w:p>
      <w:r>
        <w:t>von</w:t>
      </w:r>
    </w:p>
    <w:p>
      <w:r>
        <w:t>(halb-)</w:t>
      </w:r>
    </w:p>
    <w:p>
      <w:r>
        <w:t>automatischen</w:t>
      </w:r>
    </w:p>
    <w:p>
      <w:r>
        <w:t>Maschinen</w:t>
      </w:r>
    </w:p>
    <w:p>
      <w:r>
        <w:t>oder</w:t>
      </w:r>
    </w:p>
    <w:p>
      <w:r>
        <w:t>Produktionseinheiten,</w:t>
      </w:r>
    </w:p>
    <w:p>
      <w:r>
        <w:t>die</w:t>
      </w:r>
    </w:p>
    <w:p>
      <w:r>
        <w:t>keinen</w:t>
      </w:r>
    </w:p>
    <w:p>
      <w:r>
        <w:t>Einsatz</w:t>
      </w:r>
    </w:p>
    <w:p>
      <w:r>
        <w:t>der</w:t>
      </w:r>
    </w:p>
    <w:p>
      <w:r>
        <w:t>beeinträchtigten</w:t>
      </w:r>
    </w:p>
    <w:p>
      <w:r>
        <w:t>Hand</w:t>
      </w:r>
    </w:p>
    <w:p>
      <w:r>
        <w:t>voraus setzen</w:t>
      </w:r>
    </w:p>
    <w:p>
      <w:r>
        <w:t>würden</w:t>
      </w:r>
    </w:p>
    <w:p>
      <w:r>
        <w:t>( 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8C_55/2022</w:t>
      </w:r>
    </w:p>
    <w:p>
      <w:r>
        <w:t>vom</w:t>
      </w:r>
    </w:p>
    <w:p>
      <w:r>
        <w:t>1</w:t>
      </w:r>
    </w:p>
    <w:p>
      <w:r>
        <w:rPr>
          <w:b/>
        </w:rPr>
        <w:t>E. 6</w:t>
      </w:r>
    </w:p>
    <w:p>
      <w:r>
        <w:t>Mai</w:t>
      </w:r>
    </w:p>
    <w:p>
      <w:r>
        <w:t>2023</w:t>
      </w:r>
    </w:p>
    <w:p>
      <w:r>
        <w:t>b ei</w:t>
      </w:r>
    </w:p>
    <w:p>
      <w:r>
        <w:t>Hämorriden</w:t>
      </w:r>
    </w:p>
    <w:p>
      <w:r>
        <w:t>Grad</w:t>
      </w:r>
    </w:p>
    <w:p>
      <w:r>
        <w:t>II-III</w:t>
      </w:r>
    </w:p>
    <w:p>
      <w:r>
        <w:t>und</w:t>
      </w:r>
    </w:p>
    <w:p>
      <w:r>
        <w:t>Perianal venenthrombose</w:t>
      </w:r>
    </w:p>
    <w:p>
      <w:r>
        <w:t>angedeutet</w:t>
      </w:r>
    </w:p>
    <w:p>
      <w:r>
        <w:t>(vgl.</w:t>
      </w:r>
    </w:p>
    <w:p>
      <w:r>
        <w:t>Urk.</w:t>
      </w:r>
    </w:p>
    <w:p>
      <w:r>
        <w:t>8/30/2) ,</w:t>
      </w:r>
    </w:p>
    <w:p>
      <w:r>
        <w:t>ist</w:t>
      </w:r>
    </w:p>
    <w:p>
      <w:r>
        <w:t>nicht</w:t>
      </w:r>
    </w:p>
    <w:p>
      <w:r>
        <w:t>aktenkundig .</w:t>
      </w:r>
    </w:p>
    <w:p>
      <w:r>
        <w:t>Ein</w:t>
      </w:r>
    </w:p>
    <w:p>
      <w:r>
        <w:t>solcher</w:t>
      </w:r>
    </w:p>
    <w:p>
      <w:r>
        <w:t>hätte</w:t>
      </w:r>
    </w:p>
    <w:p>
      <w:r>
        <w:t>andern falls</w:t>
      </w:r>
    </w:p>
    <w:p>
      <w:r>
        <w:t>–</w:t>
      </w:r>
    </w:p>
    <w:p>
      <w:r>
        <w:t>wie</w:t>
      </w:r>
    </w:p>
    <w:p>
      <w:r>
        <w:t>von</w:t>
      </w:r>
    </w:p>
    <w:p>
      <w:r>
        <w:t>der</w:t>
      </w:r>
    </w:p>
    <w:p>
      <w:r>
        <w:t>RAD-Ärztin</w:t>
      </w:r>
    </w:p>
    <w:p>
      <w:r>
        <w:t>vorweggenommen</w:t>
      </w:r>
    </w:p>
    <w:p>
      <w:r>
        <w:t>(vgl.</w:t>
      </w:r>
    </w:p>
    <w:p>
      <w:r>
        <w:t>E.3.3)</w:t>
      </w:r>
    </w:p>
    <w:p>
      <w:r>
        <w:t>–</w:t>
      </w:r>
    </w:p>
    <w:p>
      <w:r>
        <w:t>nicht</w:t>
      </w:r>
    </w:p>
    <w:p>
      <w:r>
        <w:t>zu</w:t>
      </w:r>
    </w:p>
    <w:p>
      <w:r>
        <w:t>länger</w:t>
      </w:r>
    </w:p>
    <w:p>
      <w:r>
        <w:t>anhaltenden</w:t>
      </w:r>
    </w:p>
    <w:p>
      <w:r>
        <w:t>Einschränkunge n</w:t>
      </w:r>
    </w:p>
    <w:p>
      <w:r>
        <w:t>geführt .</w:t>
      </w:r>
    </w:p>
    <w:p>
      <w:r>
        <w:t>So</w:t>
      </w:r>
    </w:p>
    <w:p>
      <w:r>
        <w:t>war</w:t>
      </w:r>
    </w:p>
    <w:p>
      <w:r>
        <w:t>der</w:t>
      </w:r>
    </w:p>
    <w:p>
      <w:r>
        <w:t>Beschwerdeführer</w:t>
      </w:r>
    </w:p>
    <w:p>
      <w:r>
        <w:t>a namnestisch</w:t>
      </w:r>
    </w:p>
    <w:p>
      <w:r>
        <w:t>Ende</w:t>
      </w:r>
    </w:p>
    <w:p>
      <w:r>
        <w:t>März</w:t>
      </w:r>
    </w:p>
    <w:p>
      <w:r>
        <w:t>2024</w:t>
      </w:r>
    </w:p>
    <w:p>
      <w:r>
        <w:t>mit</w:t>
      </w:r>
    </w:p>
    <w:p>
      <w:r>
        <w:t>dem</w:t>
      </w:r>
    </w:p>
    <w:p>
      <w:r>
        <w:t>Velo</w:t>
      </w:r>
    </w:p>
    <w:p>
      <w:r>
        <w:t>unterwegs</w:t>
      </w:r>
    </w:p>
    <w:p>
      <w:r>
        <w:t>(vgl.</w:t>
      </w:r>
    </w:p>
    <w:p>
      <w:r>
        <w:t>Urk.</w:t>
      </w:r>
    </w:p>
    <w:p>
      <w:r>
        <w:t>8/73/4) .</w:t>
      </w:r>
    </w:p>
    <w:p>
      <w:r>
        <w:t>Ge mäss</w:t>
      </w:r>
    </w:p>
    <w:p>
      <w:r>
        <w:t>den</w:t>
      </w:r>
    </w:p>
    <w:p>
      <w:r>
        <w:t>aktenkundigen</w:t>
      </w:r>
    </w:p>
    <w:p>
      <w:r>
        <w:t>proktologischen</w:t>
      </w:r>
    </w:p>
    <w:p>
      <w:r>
        <w:t>Berichten</w:t>
      </w:r>
    </w:p>
    <w:p>
      <w:r>
        <w:t>hatte</w:t>
      </w:r>
    </w:p>
    <w:p>
      <w:r>
        <w:t>sich</w:t>
      </w:r>
    </w:p>
    <w:p>
      <w:r>
        <w:t>denn</w:t>
      </w:r>
    </w:p>
    <w:p>
      <w:r>
        <w:t>auch</w:t>
      </w:r>
    </w:p>
    <w:p>
      <w:r>
        <w:t>schon</w:t>
      </w:r>
    </w:p>
    <w:p>
      <w:r>
        <w:t>Ende</w:t>
      </w:r>
    </w:p>
    <w:p>
      <w:r>
        <w:t>Januar</w:t>
      </w:r>
    </w:p>
    <w:p>
      <w:r>
        <w:t>2023</w:t>
      </w:r>
    </w:p>
    <w:p>
      <w:r>
        <w:t>unter</w:t>
      </w:r>
    </w:p>
    <w:p>
      <w:r>
        <w:t>adäquater</w:t>
      </w:r>
    </w:p>
    <w:p>
      <w:r>
        <w:t>Therapie</w:t>
      </w:r>
    </w:p>
    <w:p>
      <w:r>
        <w:t>eine</w:t>
      </w:r>
    </w:p>
    <w:p>
      <w:r>
        <w:t>deutliche</w:t>
      </w:r>
    </w:p>
    <w:p>
      <w:r>
        <w:t>Regredienz</w:t>
      </w:r>
    </w:p>
    <w:p>
      <w:r>
        <w:t>der</w:t>
      </w:r>
    </w:p>
    <w:p>
      <w:r>
        <w:t>Beschwerden</w:t>
      </w:r>
    </w:p>
    <w:p>
      <w:r>
        <w:t>bei</w:t>
      </w:r>
    </w:p>
    <w:p>
      <w:r>
        <w:t>höchstwahrscheinlich</w:t>
      </w:r>
    </w:p>
    <w:p>
      <w:r>
        <w:t>auch</w:t>
      </w:r>
    </w:p>
    <w:p>
      <w:r>
        <w:t>deutlich</w:t>
      </w:r>
    </w:p>
    <w:p>
      <w:r>
        <w:t>grössenregredienten</w:t>
      </w:r>
    </w:p>
    <w:p>
      <w:r>
        <w:t>Hämorrhoiden</w:t>
      </w:r>
    </w:p>
    <w:p>
      <w:r>
        <w:t>[nur</w:t>
      </w:r>
    </w:p>
    <w:p>
      <w:r>
        <w:t>noch ]</w:t>
      </w:r>
    </w:p>
    <w:p>
      <w:r>
        <w:t>Grad</w:t>
      </w:r>
    </w:p>
    <w:p>
      <w:r>
        <w:t>I</w:t>
      </w:r>
    </w:p>
    <w:p>
      <w:r>
        <w:t>bis</w:t>
      </w:r>
    </w:p>
    <w:p>
      <w:r>
        <w:t>II</w:t>
      </w:r>
    </w:p>
    <w:p>
      <w:r>
        <w:t>gezeigt</w:t>
      </w:r>
    </w:p>
    <w:p>
      <w:r>
        <w:t>(vgl.</w:t>
      </w:r>
    </w:p>
    <w:p>
      <w:r>
        <w:t>Urk.</w:t>
      </w:r>
    </w:p>
    <w:p>
      <w:r>
        <w:t>8/35/2).</w:t>
      </w:r>
    </w:p>
    <w:p>
      <w:r>
        <w:t>Die</w:t>
      </w:r>
    </w:p>
    <w:p>
      <w:r>
        <w:t>im</w:t>
      </w:r>
    </w:p>
    <w:p>
      <w:r>
        <w:t>Mai</w:t>
      </w:r>
    </w:p>
    <w:p>
      <w:r>
        <w:t>2023</w:t>
      </w:r>
    </w:p>
    <w:p>
      <w:r>
        <w:t>noch</w:t>
      </w:r>
    </w:p>
    <w:p>
      <w:r>
        <w:t>vorhandenen</w:t>
      </w:r>
    </w:p>
    <w:p>
      <w:r>
        <w:t>Restbeschwerden</w:t>
      </w:r>
    </w:p>
    <w:p>
      <w:r>
        <w:t>wurden</w:t>
      </w:r>
    </w:p>
    <w:p>
      <w:r>
        <w:t>der</w:t>
      </w:r>
    </w:p>
    <w:p>
      <w:r>
        <w:t>grösseren</w:t>
      </w:r>
    </w:p>
    <w:p>
      <w:r>
        <w:t>Mariske</w:t>
      </w:r>
    </w:p>
    <w:p>
      <w:r>
        <w:t>zuge schrieben</w:t>
      </w:r>
    </w:p>
    <w:p>
      <w:r>
        <w:t>(vgl.</w:t>
      </w:r>
    </w:p>
    <w:p>
      <w:r>
        <w:t>Urk.</w:t>
      </w:r>
    </w:p>
    <w:p>
      <w:r>
        <w:t>8/61/2),</w:t>
      </w:r>
    </w:p>
    <w:p>
      <w:r>
        <w:t>die</w:t>
      </w:r>
    </w:p>
    <w:p>
      <w:r>
        <w:t>nun</w:t>
      </w:r>
    </w:p>
    <w:p>
      <w:r>
        <w:t>wie</w:t>
      </w:r>
    </w:p>
    <w:p>
      <w:r>
        <w:t>empfohlen</w:t>
      </w:r>
    </w:p>
    <w:p>
      <w:r>
        <w:t>reseziert</w:t>
      </w:r>
    </w:p>
    <w:p>
      <w:r>
        <w:t>wurde.</w:t>
      </w:r>
    </w:p>
    <w:p>
      <w:r>
        <w:rPr>
          <w:b/>
        </w:rPr>
        <w:t>E. 6.1</w:t>
      </w:r>
    </w:p>
    <w:p>
      <w:r>
        <w:t>Anspruch</w:t>
      </w:r>
    </w:p>
    <w:p>
      <w:r>
        <w:t>auf</w:t>
      </w:r>
    </w:p>
    <w:p>
      <w:r>
        <w:t>Integrationsmassnahmen</w:t>
      </w:r>
    </w:p>
    <w:p>
      <w:r>
        <w:t>zur</w:t>
      </w:r>
    </w:p>
    <w:p>
      <w:r>
        <w:t>Vorbereitung</w:t>
      </w:r>
    </w:p>
    <w:p>
      <w:r>
        <w:t>auf</w:t>
      </w:r>
    </w:p>
    <w:p>
      <w:r>
        <w:t>die</w:t>
      </w:r>
    </w:p>
    <w:p>
      <w:r>
        <w:t>berufliche</w:t>
      </w:r>
    </w:p>
    <w:p>
      <w:r>
        <w:t>Ein gliederung</w:t>
      </w:r>
    </w:p>
    <w:p>
      <w:r>
        <w:t>haben</w:t>
      </w:r>
    </w:p>
    <w:p>
      <w:r>
        <w:t>nach</w:t>
      </w:r>
    </w:p>
    <w:p>
      <w:r>
        <w:t>Art.</w:t>
      </w:r>
    </w:p>
    <w:p>
      <w:r>
        <w:t>14a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</w:t>
      </w:r>
    </w:p>
    <w:p>
      <w:r>
        <w:t>seit</w:t>
      </w:r>
    </w:p>
    <w:p>
      <w:r>
        <w:t>mindestens</w:t>
      </w:r>
    </w:p>
    <w:p>
      <w:r>
        <w:t>sechs</w:t>
      </w:r>
    </w:p>
    <w:p>
      <w:r>
        <w:t>Monaten</w:t>
      </w:r>
    </w:p>
    <w:p>
      <w:r>
        <w:t>zu</w:t>
      </w:r>
    </w:p>
    <w:p>
      <w:r>
        <w:t>mindestens</w:t>
      </w:r>
    </w:p>
    <w:p>
      <w:r>
        <w:t>50</w:t>
      </w:r>
    </w:p>
    <w:p>
      <w:r>
        <w:t>%</w:t>
      </w:r>
    </w:p>
    <w:p>
      <w:r>
        <w:t>arbeitsunfähig</w:t>
      </w:r>
    </w:p>
    <w:p>
      <w:r>
        <w:t>sind</w:t>
      </w:r>
    </w:p>
    <w:p>
      <w:r>
        <w:t>(lit.</w:t>
      </w:r>
    </w:p>
    <w:p>
      <w:r>
        <w:t>a)</w:t>
      </w:r>
    </w:p>
    <w:p>
      <w:r>
        <w:t>und</w:t>
      </w:r>
    </w:p>
    <w:p>
      <w:r>
        <w:t>nicht</w:t>
      </w:r>
    </w:p>
    <w:p>
      <w:r>
        <w:t>erwerbstätige</w:t>
      </w:r>
    </w:p>
    <w:p>
      <w:r>
        <w:t>Personen</w:t>
      </w:r>
    </w:p>
    <w:p>
      <w:r>
        <w:t>vor</w:t>
      </w:r>
    </w:p>
    <w:p>
      <w:r>
        <w:t>der</w:t>
      </w:r>
    </w:p>
    <w:p>
      <w:r>
        <w:t>Vollendung</w:t>
      </w:r>
    </w:p>
    <w:p>
      <w:r>
        <w:t>des</w:t>
      </w:r>
    </w:p>
    <w:p>
      <w:r>
        <w:t>2 5.</w:t>
      </w:r>
    </w:p>
    <w:p>
      <w:r>
        <w:t>Altersjahres,</w:t>
      </w:r>
    </w:p>
    <w:p>
      <w:r>
        <w:t>sofern</w:t>
      </w:r>
    </w:p>
    <w:p>
      <w:r>
        <w:t>sie</w:t>
      </w:r>
    </w:p>
    <w:p>
      <w:r>
        <w:t>von</w:t>
      </w:r>
    </w:p>
    <w:p>
      <w:r>
        <w:t>einer</w:t>
      </w:r>
    </w:p>
    <w:p>
      <w:r>
        <w:t>Invalidität</w:t>
      </w:r>
    </w:p>
    <w:p>
      <w:r>
        <w:t>bedroht</w:t>
      </w:r>
    </w:p>
    <w:p>
      <w:r>
        <w:t>sind</w:t>
      </w:r>
    </w:p>
    <w:p>
      <w:r>
        <w:t>(lit.</w:t>
      </w:r>
    </w:p>
    <w:p>
      <w:r>
        <w:t>b).</w:t>
      </w:r>
    </w:p>
    <w:p>
      <w:r>
        <w:t>Der</w:t>
      </w:r>
    </w:p>
    <w:p>
      <w:r>
        <w:t>Anspruch</w:t>
      </w:r>
    </w:p>
    <w:p>
      <w:r>
        <w:t>besteht</w:t>
      </w:r>
    </w:p>
    <w:p>
      <w:r>
        <w:t>nur,</w:t>
      </w:r>
    </w:p>
    <w:p>
      <w:r>
        <w:t>wenn</w:t>
      </w:r>
    </w:p>
    <w:p>
      <w:r>
        <w:t>durch</w:t>
      </w:r>
    </w:p>
    <w:p>
      <w:r>
        <w:t>die</w:t>
      </w:r>
    </w:p>
    <w:p>
      <w:r>
        <w:t>Integrations massnahmen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die</w:t>
      </w:r>
    </w:p>
    <w:p>
      <w:r>
        <w:t>Durchführung</w:t>
      </w:r>
    </w:p>
    <w:p>
      <w:r>
        <w:t>von</w:t>
      </w:r>
    </w:p>
    <w:p>
      <w:r>
        <w:t>Massnahmen</w:t>
      </w:r>
    </w:p>
    <w:p>
      <w:r>
        <w:t>beruflicher</w:t>
      </w:r>
    </w:p>
    <w:p>
      <w:r>
        <w:t>Art</w:t>
      </w:r>
    </w:p>
    <w:p>
      <w:r>
        <w:t>geschaffen</w:t>
      </w:r>
    </w:p>
    <w:p>
      <w:r>
        <w:t>werden</w:t>
      </w:r>
    </w:p>
    <w:p>
      <w:r>
        <w:t>können</w:t>
      </w:r>
    </w:p>
    <w:p>
      <w:r>
        <w:t>( Art.</w:t>
      </w:r>
    </w:p>
    <w:p>
      <w:r>
        <w:t>14a</w:t>
      </w:r>
    </w:p>
    <w:p>
      <w:r>
        <w:t>Abs.</w:t>
      </w:r>
    </w:p>
    <w:p>
      <w:r>
        <w:t>1 bis</w:t>
      </w:r>
    </w:p>
    <w:p>
      <w:r>
        <w:t>IVG).</w:t>
      </w:r>
    </w:p>
    <w:p>
      <w:r>
        <w:t>Der</w:t>
      </w:r>
    </w:p>
    <w:p>
      <w:r>
        <w:t>Beschwerdeführer</w:t>
      </w:r>
    </w:p>
    <w:p>
      <w:r>
        <w:t>reiste</w:t>
      </w:r>
    </w:p>
    <w:p>
      <w:r>
        <w:t>mit</w:t>
      </w:r>
    </w:p>
    <w:p>
      <w:r>
        <w:t>über</w:t>
      </w:r>
    </w:p>
    <w:p>
      <w:r>
        <w:t>50</w:t>
      </w:r>
    </w:p>
    <w:p>
      <w:r>
        <w:t>Jahren</w:t>
      </w:r>
    </w:p>
    <w:p>
      <w:r>
        <w:t>in</w:t>
      </w:r>
    </w:p>
    <w:p>
      <w:r>
        <w:t>die</w:t>
      </w:r>
    </w:p>
    <w:p>
      <w:r>
        <w:t>Schweiz</w:t>
      </w:r>
    </w:p>
    <w:p>
      <w:r>
        <w:t>ein</w:t>
      </w:r>
    </w:p>
    <w:p>
      <w:r>
        <w:t>und</w:t>
      </w:r>
    </w:p>
    <w:p>
      <w:r>
        <w:t>war</w:t>
      </w:r>
    </w:p>
    <w:p>
      <w:r>
        <w:t>hier</w:t>
      </w:r>
    </w:p>
    <w:p>
      <w:r>
        <w:t>wie</w:t>
      </w:r>
    </w:p>
    <w:p>
      <w:r>
        <w:t>vorstehend</w:t>
      </w:r>
    </w:p>
    <w:p>
      <w:r>
        <w:t>dargelegt</w:t>
      </w:r>
    </w:p>
    <w:p>
      <w:r>
        <w:t>nie</w:t>
      </w:r>
    </w:p>
    <w:p>
      <w:r>
        <w:t>über</w:t>
      </w:r>
    </w:p>
    <w:p>
      <w:r>
        <w:t>sechs</w:t>
      </w:r>
    </w:p>
    <w:p>
      <w:r>
        <w:t>Monate</w:t>
      </w:r>
    </w:p>
    <w:p>
      <w:r>
        <w:t>zu</w:t>
      </w:r>
    </w:p>
    <w:p>
      <w:r>
        <w:t>mindestens</w:t>
      </w:r>
    </w:p>
    <w:p>
      <w:r>
        <w:t>50</w:t>
      </w:r>
    </w:p>
    <w:p>
      <w:r>
        <w:t>%</w:t>
      </w:r>
    </w:p>
    <w:p>
      <w:r>
        <w:t>arbeits unfähig</w:t>
      </w:r>
    </w:p>
    <w:p>
      <w:r>
        <w:t>–</w:t>
      </w:r>
    </w:p>
    <w:p>
      <w:r>
        <w:t>weder</w:t>
      </w:r>
    </w:p>
    <w:p>
      <w:r>
        <w:t>in</w:t>
      </w:r>
    </w:p>
    <w:p>
      <w:r>
        <w:t>der</w:t>
      </w:r>
    </w:p>
    <w:p>
      <w:r>
        <w:t>gelernten</w:t>
      </w:r>
    </w:p>
    <w:p>
      <w:r>
        <w:t>Tätigkeit</w:t>
      </w:r>
    </w:p>
    <w:p>
      <w:r>
        <w:t>als</w:t>
      </w:r>
    </w:p>
    <w:p>
      <w:r>
        <w:t>Goldschmied</w:t>
      </w:r>
    </w:p>
    <w:p>
      <w:r>
        <w:t>noch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Hilfsarbeit,</w:t>
      </w:r>
    </w:p>
    <w:p>
      <w:r>
        <w:t>wie</w:t>
      </w:r>
    </w:p>
    <w:p>
      <w:r>
        <w:t>sie</w:t>
      </w:r>
    </w:p>
    <w:p>
      <w:r>
        <w:t>aufgrund</w:t>
      </w:r>
    </w:p>
    <w:p>
      <w:r>
        <w:t>der</w:t>
      </w:r>
    </w:p>
    <w:p>
      <w:r>
        <w:t>schon</w:t>
      </w:r>
    </w:p>
    <w:p>
      <w:r>
        <w:t>bei</w:t>
      </w:r>
    </w:p>
    <w:p>
      <w:r>
        <w:t>der</w:t>
      </w:r>
    </w:p>
    <w:p>
      <w:r>
        <w:t>Einreise</w:t>
      </w:r>
    </w:p>
    <w:p>
      <w:r>
        <w:t>vorhandenen</w:t>
      </w:r>
    </w:p>
    <w:p>
      <w:r>
        <w:t>körperlichen</w:t>
      </w:r>
    </w:p>
    <w:p>
      <w:r>
        <w:t>Einschränkungen</w:t>
      </w:r>
    </w:p>
    <w:p>
      <w:r>
        <w:t>und</w:t>
      </w:r>
    </w:p>
    <w:p>
      <w:r>
        <w:t>persönlichen</w:t>
      </w:r>
    </w:p>
    <w:p>
      <w:r>
        <w:t>Voraussetzungen</w:t>
      </w:r>
    </w:p>
    <w:p>
      <w:r>
        <w:t>(fehlende</w:t>
      </w:r>
    </w:p>
    <w:p>
      <w:r>
        <w:t>Sprachkenntnisse,</w:t>
      </w:r>
    </w:p>
    <w:p>
      <w:r>
        <w:t>kein e</w:t>
      </w:r>
    </w:p>
    <w:p>
      <w:r>
        <w:t>anerkannte</w:t>
      </w:r>
    </w:p>
    <w:p>
      <w:r>
        <w:t>Ausbildung)</w:t>
      </w:r>
    </w:p>
    <w:p>
      <w:r>
        <w:t>von</w:t>
      </w:r>
    </w:p>
    <w:p>
      <w:r>
        <w:t>Anfang</w:t>
      </w:r>
    </w:p>
    <w:p>
      <w:r>
        <w:t>an</w:t>
      </w:r>
    </w:p>
    <w:p>
      <w:r>
        <w:t>nur</w:t>
      </w:r>
    </w:p>
    <w:p>
      <w:r>
        <w:t>möglich</w:t>
      </w:r>
    </w:p>
    <w:p>
      <w:r>
        <w:t>gewesen</w:t>
      </w:r>
    </w:p>
    <w:p>
      <w:r>
        <w:t>wäre.</w:t>
      </w:r>
    </w:p>
    <w:p>
      <w:r>
        <w:t>Im</w:t>
      </w:r>
    </w:p>
    <w:p>
      <w:r>
        <w:t>Übrigen</w:t>
      </w:r>
    </w:p>
    <w:p>
      <w:r>
        <w:t>wären</w:t>
      </w:r>
    </w:p>
    <w:p>
      <w:r>
        <w:t>Integrationsmassnahmen</w:t>
      </w:r>
    </w:p>
    <w:p>
      <w:r>
        <w:t>bei</w:t>
      </w:r>
    </w:p>
    <w:p>
      <w:r>
        <w:t>der</w:t>
      </w:r>
    </w:p>
    <w:p>
      <w:r>
        <w:t>aktuell</w:t>
      </w:r>
    </w:p>
    <w:p>
      <w:r>
        <w:t>noch</w:t>
      </w:r>
    </w:p>
    <w:p>
      <w:r>
        <w:t>verbl eibenden</w:t>
      </w:r>
    </w:p>
    <w:p>
      <w:r>
        <w:t>Aktivitätsdauer</w:t>
      </w:r>
    </w:p>
    <w:p>
      <w:r>
        <w:t>unter</w:t>
      </w:r>
    </w:p>
    <w:p>
      <w:r>
        <w:t>dem</w:t>
      </w:r>
    </w:p>
    <w:p>
      <w:r>
        <w:t>Aspekt</w:t>
      </w:r>
    </w:p>
    <w:p>
      <w:r>
        <w:t>der</w:t>
      </w:r>
    </w:p>
    <w:p>
      <w:r>
        <w:t>Verhältnismässigkeit</w:t>
      </w:r>
    </w:p>
    <w:p>
      <w:r>
        <w:t>kaum</w:t>
      </w:r>
    </w:p>
    <w:p>
      <w:r>
        <w:t>zu</w:t>
      </w:r>
    </w:p>
    <w:p>
      <w:r>
        <w:t>rechtfertigen.</w:t>
      </w:r>
    </w:p>
    <w:p>
      <w:r>
        <w:t>Bis</w:t>
      </w:r>
    </w:p>
    <w:p>
      <w:r>
        <w:t>diese</w:t>
      </w:r>
    </w:p>
    <w:p>
      <w:r>
        <w:t>sowie</w:t>
      </w:r>
    </w:p>
    <w:p>
      <w:r>
        <w:t>die</w:t>
      </w:r>
    </w:p>
    <w:p>
      <w:r>
        <w:t>als</w:t>
      </w:r>
    </w:p>
    <w:p>
      <w:r>
        <w:t>Ziel</w:t>
      </w:r>
    </w:p>
    <w:p>
      <w:r>
        <w:t>gesteckten</w:t>
      </w:r>
    </w:p>
    <w:p>
      <w:r>
        <w:t>beruflichen</w:t>
      </w:r>
    </w:p>
    <w:p>
      <w:r>
        <w:t>Massnahmen</w:t>
      </w:r>
    </w:p>
    <w:p>
      <w:r>
        <w:t>aufgegleist</w:t>
      </w:r>
    </w:p>
    <w:p>
      <w:r>
        <w:t>und</w:t>
      </w:r>
    </w:p>
    <w:p>
      <w:r>
        <w:t>durchgeführt</w:t>
      </w:r>
    </w:p>
    <w:p>
      <w:r>
        <w:t>worden</w:t>
      </w:r>
    </w:p>
    <w:p>
      <w:r>
        <w:t>wären,</w:t>
      </w:r>
    </w:p>
    <w:p>
      <w:r>
        <w:t>liesse</w:t>
      </w:r>
    </w:p>
    <w:p>
      <w:r>
        <w:t>sich</w:t>
      </w:r>
    </w:p>
    <w:p>
      <w:r>
        <w:t>das</w:t>
      </w:r>
    </w:p>
    <w:p>
      <w:r>
        <w:t>Endziel</w:t>
      </w:r>
    </w:p>
    <w:p>
      <w:r>
        <w:t>einer</w:t>
      </w:r>
    </w:p>
    <w:p>
      <w:r>
        <w:t>Arbeits aufnahme</w:t>
      </w:r>
    </w:p>
    <w:p>
      <w:r>
        <w:t>kaum</w:t>
      </w:r>
    </w:p>
    <w:p>
      <w:r>
        <w:t>mehr</w:t>
      </w:r>
    </w:p>
    <w:p>
      <w:r>
        <w:t>verwirklichen.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Art.</w:t>
      </w:r>
    </w:p>
    <w:p>
      <w:r>
        <w:t>14a</w:t>
      </w:r>
    </w:p>
    <w:p>
      <w:r>
        <w:t>Abs.</w:t>
      </w:r>
    </w:p>
    <w:p>
      <w:r>
        <w:t>1</w:t>
      </w:r>
    </w:p>
    <w:p>
      <w:r>
        <w:t>und</w:t>
      </w:r>
    </w:p>
    <w:p>
      <w:r>
        <w:t>1 bis</w:t>
      </w:r>
    </w:p>
    <w:p>
      <w:r>
        <w:t>IVG</w:t>
      </w:r>
    </w:p>
    <w:p>
      <w:r>
        <w:t>sind</w:t>
      </w:r>
    </w:p>
    <w:p>
      <w:r>
        <w:t>somit</w:t>
      </w:r>
    </w:p>
    <w:p>
      <w:r>
        <w:t>nicht</w:t>
      </w:r>
    </w:p>
    <w:p>
      <w:r>
        <w:t>erfüllt.</w:t>
      </w:r>
    </w:p>
    <w:p>
      <w:r>
        <w:rPr>
          <w:b/>
        </w:rPr>
        <w:t>E. 6.2</w:t>
      </w:r>
    </w:p>
    <w:p>
      <w:r>
        <w:t>Es</w:t>
      </w:r>
    </w:p>
    <w:p>
      <w:r>
        <w:t>kommt</w:t>
      </w:r>
    </w:p>
    <w:p>
      <w:r>
        <w:t>hinzu,</w:t>
      </w:r>
    </w:p>
    <w:p>
      <w:r>
        <w:t>dass</w:t>
      </w:r>
    </w:p>
    <w:p>
      <w:r>
        <w:t>d er</w:t>
      </w:r>
    </w:p>
    <w:p>
      <w:r>
        <w:t>Anspruch</w:t>
      </w:r>
    </w:p>
    <w:p>
      <w:r>
        <w:t>auf</w:t>
      </w:r>
    </w:p>
    <w:p>
      <w:r>
        <w:t>Arbeitsvermittlung</w:t>
      </w:r>
    </w:p>
    <w:p>
      <w:r>
        <w:t>nach</w:t>
      </w:r>
    </w:p>
    <w:p>
      <w:r>
        <w:t>Art.</w:t>
      </w:r>
    </w:p>
    <w:p>
      <w:r>
        <w:t>18</w:t>
      </w:r>
    </w:p>
    <w:p>
      <w:r>
        <w:t>Abs.</w:t>
      </w:r>
    </w:p>
    <w:p>
      <w:r>
        <w:t>1</w:t>
      </w:r>
    </w:p>
    <w:p>
      <w:r>
        <w:t>IVG</w:t>
      </w:r>
    </w:p>
    <w:p>
      <w:r>
        <w:t>bei</w:t>
      </w:r>
    </w:p>
    <w:p>
      <w:r>
        <w:t>(qualitativer</w:t>
      </w:r>
    </w:p>
    <w:p>
      <w:r>
        <w:t>und</w:t>
      </w:r>
    </w:p>
    <w:p>
      <w:r>
        <w:t>quantitativ)</w:t>
      </w:r>
    </w:p>
    <w:p>
      <w:r>
        <w:t>voller</w:t>
      </w:r>
    </w:p>
    <w:p>
      <w:r>
        <w:t>Zumutbarkeit</w:t>
      </w:r>
    </w:p>
    <w:p>
      <w:r>
        <w:t>leichter</w:t>
      </w:r>
    </w:p>
    <w:p>
      <w:r>
        <w:t>Tätigkeiten</w:t>
      </w:r>
    </w:p>
    <w:p>
      <w:r>
        <w:t>zusätzlich</w:t>
      </w:r>
    </w:p>
    <w:p>
      <w:r>
        <w:t>eine</w:t>
      </w:r>
    </w:p>
    <w:p>
      <w:r>
        <w:t>spezifische</w:t>
      </w:r>
    </w:p>
    <w:p>
      <w:r>
        <w:t>Einschränkung</w:t>
      </w:r>
    </w:p>
    <w:p>
      <w:r>
        <w:t>gesundheitlicher</w:t>
      </w:r>
    </w:p>
    <w:p>
      <w:r>
        <w:t>Art</w:t>
      </w:r>
    </w:p>
    <w:p>
      <w:r>
        <w:t>voraus setzt .</w:t>
      </w:r>
    </w:p>
    <w:p>
      <w:r>
        <w:t>Ist</w:t>
      </w:r>
    </w:p>
    <w:p>
      <w:r>
        <w:t>die</w:t>
      </w:r>
    </w:p>
    <w:p>
      <w:r>
        <w:t>fehlende</w:t>
      </w:r>
    </w:p>
    <w:p>
      <w:r>
        <w:t>berufliche</w:t>
      </w:r>
    </w:p>
    <w:p>
      <w:r>
        <w:t>Eingliederung</w:t>
      </w:r>
    </w:p>
    <w:p>
      <w:r>
        <w:t>nicht</w:t>
      </w:r>
    </w:p>
    <w:p>
      <w:r>
        <w:t>auf</w:t>
      </w:r>
    </w:p>
    <w:p>
      <w:r>
        <w:t>gesundheitlich</w:t>
      </w:r>
    </w:p>
    <w:p>
      <w:r>
        <w:t>bedingte</w:t>
      </w:r>
    </w:p>
    <w:p>
      <w:r>
        <w:t>Schwierigkeiten</w:t>
      </w:r>
    </w:p>
    <w:p>
      <w:r>
        <w:t>bei</w:t>
      </w:r>
    </w:p>
    <w:p>
      <w:r>
        <w:t>der</w:t>
      </w:r>
    </w:p>
    <w:p>
      <w:r>
        <w:t>Stellensuche,</w:t>
      </w:r>
    </w:p>
    <w:p>
      <w:r>
        <w:t>sondern</w:t>
      </w:r>
    </w:p>
    <w:p>
      <w:r>
        <w:t>auf</w:t>
      </w:r>
    </w:p>
    <w:p>
      <w:r>
        <w:t>invaliditätsfremde</w:t>
      </w:r>
    </w:p>
    <w:p>
      <w:r>
        <w:t>Probleme</w:t>
      </w:r>
    </w:p>
    <w:p>
      <w:r>
        <w:t>zurückzuführen ,</w:t>
      </w:r>
    </w:p>
    <w:p>
      <w:r>
        <w:t>sind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Arbeitsvermittlung</w:t>
      </w:r>
    </w:p>
    <w:p>
      <w:r>
        <w:t>durch</w:t>
      </w:r>
    </w:p>
    <w:p>
      <w:r>
        <w:t>die</w:t>
      </w:r>
    </w:p>
    <w:p>
      <w:r>
        <w:t>Invalidenversicherung</w:t>
      </w:r>
    </w:p>
    <w:p>
      <w:r>
        <w:t>zudem</w:t>
      </w:r>
    </w:p>
    <w:p>
      <w:r>
        <w:t>nicht</w:t>
      </w:r>
    </w:p>
    <w:p>
      <w:r>
        <w:t>erfüllt.</w:t>
      </w:r>
    </w:p>
    <w:p>
      <w:r>
        <w:t>Die</w:t>
      </w:r>
    </w:p>
    <w:p>
      <w:r>
        <w:t>leistungsspezifische</w:t>
      </w:r>
    </w:p>
    <w:p>
      <w:r>
        <w:t>Invalidität</w:t>
      </w:r>
    </w:p>
    <w:p>
      <w:r>
        <w:t>des</w:t>
      </w:r>
    </w:p>
    <w:p>
      <w:r>
        <w:t>Anspruchs</w:t>
      </w:r>
    </w:p>
    <w:p>
      <w:r>
        <w:t>liegt</w:t>
      </w:r>
    </w:p>
    <w:p>
      <w:r>
        <w:t>vor,</w:t>
      </w:r>
    </w:p>
    <w:p>
      <w:r>
        <w:t>wenn</w:t>
      </w:r>
    </w:p>
    <w:p>
      <w:r>
        <w:t>die</w:t>
      </w:r>
    </w:p>
    <w:p>
      <w:r>
        <w:t>Behinderung</w:t>
      </w:r>
    </w:p>
    <w:p>
      <w:r>
        <w:t>Probleme</w:t>
      </w:r>
    </w:p>
    <w:p>
      <w:r>
        <w:t>bei</w:t>
      </w:r>
    </w:p>
    <w:p>
      <w:r>
        <w:t>der</w:t>
      </w:r>
    </w:p>
    <w:p>
      <w:r>
        <w:t>Stellensuche</w:t>
      </w:r>
    </w:p>
    <w:p>
      <w:r>
        <w:t>ver ursacht.</w:t>
      </w:r>
    </w:p>
    <w:p>
      <w:r>
        <w:t>Dies</w:t>
      </w:r>
    </w:p>
    <w:p>
      <w:r>
        <w:t>trifft</w:t>
      </w:r>
    </w:p>
    <w:p>
      <w:r>
        <w:t>z.B.</w:t>
      </w:r>
    </w:p>
    <w:p>
      <w:r>
        <w:t>zu,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sich</w:t>
      </w:r>
    </w:p>
    <w:p>
      <w:r>
        <w:t>wegen</w:t>
      </w:r>
    </w:p>
    <w:p>
      <w:r>
        <w:t>Stummheit</w:t>
      </w:r>
    </w:p>
    <w:p>
      <w:r>
        <w:t>oder</w:t>
      </w:r>
    </w:p>
    <w:p>
      <w:r>
        <w:t>mangelnder</w:t>
      </w:r>
    </w:p>
    <w:p>
      <w:r>
        <w:t>Mobilität</w:t>
      </w:r>
    </w:p>
    <w:p>
      <w:r>
        <w:t>ausserstande</w:t>
      </w:r>
    </w:p>
    <w:p>
      <w:r>
        <w:t>sieht,</w:t>
      </w:r>
    </w:p>
    <w:p>
      <w:r>
        <w:t>ein</w:t>
      </w:r>
    </w:p>
    <w:p>
      <w:r>
        <w:t>Bewerbungsgespräch</w:t>
      </w:r>
    </w:p>
    <w:p>
      <w:r>
        <w:t>zu</w:t>
      </w:r>
    </w:p>
    <w:p>
      <w:r>
        <w:t>führen,</w:t>
      </w:r>
    </w:p>
    <w:p>
      <w:r>
        <w:t>oder</w:t>
      </w:r>
    </w:p>
    <w:p>
      <w:r>
        <w:t>dem</w:t>
      </w:r>
    </w:p>
    <w:p>
      <w:r>
        <w:t>potenziellen</w:t>
      </w:r>
    </w:p>
    <w:p>
      <w:r>
        <w:t>Arbeitgeber</w:t>
      </w:r>
    </w:p>
    <w:p>
      <w:r>
        <w:t>die</w:t>
      </w:r>
    </w:p>
    <w:p>
      <w:r>
        <w:t>besonderen</w:t>
      </w:r>
    </w:p>
    <w:p>
      <w:r>
        <w:t>Möglichkeiten</w:t>
      </w:r>
    </w:p>
    <w:p>
      <w:r>
        <w:t>und</w:t>
      </w:r>
    </w:p>
    <w:p>
      <w:r>
        <w:t>Grenzen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erläutert</w:t>
      </w:r>
    </w:p>
    <w:p>
      <w:r>
        <w:t>werden</w:t>
      </w:r>
    </w:p>
    <w:p>
      <w:r>
        <w:t>müssen</w:t>
      </w:r>
    </w:p>
    <w:p>
      <w:r>
        <w:t>(z.B.</w:t>
      </w:r>
    </w:p>
    <w:p>
      <w:r>
        <w:t>welche</w:t>
      </w:r>
    </w:p>
    <w:p>
      <w:r>
        <w:t>Tätigkeiten</w:t>
      </w:r>
    </w:p>
    <w:p>
      <w:r>
        <w:t>trotz</w:t>
      </w:r>
    </w:p>
    <w:p>
      <w:r>
        <w:t>Sehbehinderung</w:t>
      </w:r>
    </w:p>
    <w:p>
      <w:r>
        <w:t>erledigt</w:t>
      </w:r>
    </w:p>
    <w:p>
      <w:r>
        <w:t>werden</w:t>
      </w:r>
    </w:p>
    <w:p>
      <w:r>
        <w:t>können),</w:t>
      </w:r>
    </w:p>
    <w:p>
      <w:r>
        <w:t>damit</w:t>
      </w:r>
    </w:p>
    <w:p>
      <w:r>
        <w:t>die</w:t>
      </w:r>
    </w:p>
    <w:p>
      <w:r>
        <w:t>Person</w:t>
      </w:r>
    </w:p>
    <w:p>
      <w:r>
        <w:t>mit</w:t>
      </w:r>
    </w:p>
    <w:p>
      <w:r>
        <w:t>Behinderung</w:t>
      </w:r>
    </w:p>
    <w:p>
      <w:r>
        <w:t>überhaupt</w:t>
      </w:r>
    </w:p>
    <w:p>
      <w:r>
        <w:t>eine</w:t>
      </w:r>
    </w:p>
    <w:p>
      <w:r>
        <w:t>Chance</w:t>
      </w:r>
    </w:p>
    <w:p>
      <w:r>
        <w:t>hat,</w:t>
      </w:r>
    </w:p>
    <w:p>
      <w:r>
        <w:t>den</w:t>
      </w:r>
    </w:p>
    <w:p>
      <w:r>
        <w:t>gewünschten</w:t>
      </w:r>
    </w:p>
    <w:p>
      <w:r>
        <w:t>Arbeitsplatz</w:t>
      </w:r>
    </w:p>
    <w:p>
      <w:r>
        <w:t>zu</w:t>
      </w:r>
    </w:p>
    <w:p>
      <w:r>
        <w:t>erhalten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8C_199/2023</w:t>
      </w:r>
    </w:p>
    <w:p>
      <w:r>
        <w:t>vom</w:t>
      </w:r>
    </w:p>
    <w:p>
      <w:r>
        <w:t>3 0.</w:t>
      </w:r>
    </w:p>
    <w:p>
      <w:r>
        <w:t>August</w:t>
      </w:r>
    </w:p>
    <w:p>
      <w:r>
        <w:t>2023</w:t>
      </w:r>
    </w:p>
    <w:p>
      <w:r>
        <w:t>E.</w:t>
      </w:r>
    </w:p>
    <w:p>
      <w:r>
        <w:t>6.2) .</w:t>
      </w:r>
    </w:p>
    <w:p>
      <w:r>
        <w:t>Die</w:t>
      </w:r>
    </w:p>
    <w:p>
      <w:r>
        <w:t>Tatsache,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einer</w:t>
      </w:r>
    </w:p>
    <w:p>
      <w:r>
        <w:t>körperlich</w:t>
      </w:r>
    </w:p>
    <w:p>
      <w:r>
        <w:t>leichten</w:t>
      </w:r>
    </w:p>
    <w:p>
      <w:r>
        <w:t>Tätigkeit</w:t>
      </w:r>
    </w:p>
    <w:p>
      <w:r>
        <w:t>einen</w:t>
      </w:r>
    </w:p>
    <w:p>
      <w:r>
        <w:t>erhöhten</w:t>
      </w:r>
    </w:p>
    <w:p>
      <w:r>
        <w:t>Pausenbedarf</w:t>
      </w:r>
    </w:p>
    <w:p>
      <w:r>
        <w:t>hat,</w:t>
      </w:r>
    </w:p>
    <w:p>
      <w:r>
        <w:t>vermag</w:t>
      </w:r>
    </w:p>
    <w:p>
      <w:r>
        <w:t>ebenso</w:t>
      </w:r>
    </w:p>
    <w:p>
      <w:r>
        <w:t>wenig</w:t>
      </w:r>
    </w:p>
    <w:p>
      <w:r>
        <w:t>wie</w:t>
      </w:r>
    </w:p>
    <w:p>
      <w:r>
        <w:t>die</w:t>
      </w:r>
    </w:p>
    <w:p>
      <w:r>
        <w:t>übrigen ,</w:t>
      </w:r>
    </w:p>
    <w:p>
      <w:r>
        <w:t>vom</w:t>
      </w:r>
    </w:p>
    <w:p>
      <w:r>
        <w:t>RAD</w:t>
      </w:r>
    </w:p>
    <w:p>
      <w:r>
        <w:t>definierten</w:t>
      </w:r>
    </w:p>
    <w:p>
      <w:r>
        <w:t>Einschränkungen</w:t>
      </w:r>
    </w:p>
    <w:p>
      <w:r>
        <w:t>(vgl.</w:t>
      </w:r>
    </w:p>
    <w:p>
      <w:r>
        <w:t>E.</w:t>
      </w:r>
    </w:p>
    <w:p>
      <w:r>
        <w:t>3.4)</w:t>
      </w:r>
    </w:p>
    <w:p>
      <w:r>
        <w:t>eine</w:t>
      </w:r>
    </w:p>
    <w:p>
      <w:r>
        <w:t>solche</w:t>
      </w:r>
    </w:p>
    <w:p>
      <w:r>
        <w:t>leistungsspezifische</w:t>
      </w:r>
    </w:p>
    <w:p>
      <w:r>
        <w:t>Invalidität</w:t>
      </w:r>
    </w:p>
    <w:p>
      <w:r>
        <w:t>zu</w:t>
      </w:r>
    </w:p>
    <w:p>
      <w:r>
        <w:t>begründen .</w:t>
      </w:r>
    </w:p>
    <w:p>
      <w:r>
        <w:t>Zudem</w:t>
      </w:r>
    </w:p>
    <w:p>
      <w:r>
        <w:t>ist</w:t>
      </w:r>
    </w:p>
    <w:p>
      <w:r>
        <w:t>nicht</w:t>
      </w:r>
    </w:p>
    <w:p>
      <w:r>
        <w:t>ersichtlich,</w:t>
      </w:r>
    </w:p>
    <w:p>
      <w:r>
        <w:t>welche</w:t>
      </w:r>
    </w:p>
    <w:p>
      <w:r>
        <w:t>nach</w:t>
      </w:r>
    </w:p>
    <w:p>
      <w:r>
        <w:t>der</w:t>
      </w:r>
    </w:p>
    <w:p>
      <w:r>
        <w:t>Einreise</w:t>
      </w:r>
    </w:p>
    <w:p>
      <w:r>
        <w:t>in</w:t>
      </w:r>
    </w:p>
    <w:p>
      <w:r>
        <w:t>die</w:t>
      </w:r>
    </w:p>
    <w:p>
      <w:r>
        <w:t>Schweiz</w:t>
      </w:r>
    </w:p>
    <w:p>
      <w:r>
        <w:t>hinzugetretene n</w:t>
      </w:r>
    </w:p>
    <w:p>
      <w:r>
        <w:t>Leiden</w:t>
      </w:r>
    </w:p>
    <w:p>
      <w:r>
        <w:t>die</w:t>
      </w:r>
    </w:p>
    <w:p>
      <w:r>
        <w:t>Stellensuche</w:t>
      </w:r>
    </w:p>
    <w:p>
      <w:r>
        <w:t>aus</w:t>
      </w:r>
    </w:p>
    <w:p>
      <w:r>
        <w:t>gesundheitlicher</w:t>
      </w:r>
    </w:p>
    <w:p>
      <w:r>
        <w:t>Sicht</w:t>
      </w:r>
    </w:p>
    <w:p>
      <w:r>
        <w:t>schwieriger</w:t>
      </w:r>
    </w:p>
    <w:p>
      <w:r>
        <w:t>gestalten</w:t>
      </w:r>
    </w:p>
    <w:p>
      <w:r>
        <w:t>würde</w:t>
      </w:r>
    </w:p>
    <w:p>
      <w:r>
        <w:t>als</w:t>
      </w:r>
    </w:p>
    <w:p>
      <w:r>
        <w:t>dies</w:t>
      </w:r>
    </w:p>
    <w:p>
      <w:r>
        <w:t>bei</w:t>
      </w:r>
    </w:p>
    <w:p>
      <w:r>
        <w:t>der</w:t>
      </w:r>
    </w:p>
    <w:p>
      <w:r>
        <w:t>Einreise</w:t>
      </w:r>
    </w:p>
    <w:p>
      <w:r>
        <w:t>der</w:t>
      </w:r>
    </w:p>
    <w:p>
      <w:r>
        <w:t>Fall</w:t>
      </w:r>
    </w:p>
    <w:p>
      <w:r>
        <w:t>war.</w:t>
      </w:r>
    </w:p>
    <w:p>
      <w:r>
        <w:t>Falls</w:t>
      </w:r>
    </w:p>
    <w:p>
      <w:r>
        <w:t>überhaupt,</w:t>
      </w:r>
    </w:p>
    <w:p>
      <w:r>
        <w:t>wäre</w:t>
      </w:r>
    </w:p>
    <w:p>
      <w:r>
        <w:t>die</w:t>
      </w:r>
    </w:p>
    <w:p>
      <w:r>
        <w:t>leistungsspezifische</w:t>
      </w:r>
    </w:p>
    <w:p>
      <w:r>
        <w:t>Invalidität</w:t>
      </w:r>
    </w:p>
    <w:p>
      <w:r>
        <w:t>also</w:t>
      </w:r>
    </w:p>
    <w:p>
      <w:r>
        <w:t>noch</w:t>
      </w:r>
    </w:p>
    <w:p>
      <w:r>
        <w:t>vor</w:t>
      </w:r>
    </w:p>
    <w:p>
      <w:r>
        <w:t>der</w:t>
      </w:r>
    </w:p>
    <w:p>
      <w:r>
        <w:t>Einreise</w:t>
      </w:r>
    </w:p>
    <w:p>
      <w:r>
        <w:t>und</w:t>
      </w:r>
    </w:p>
    <w:p>
      <w:r>
        <w:t>damit</w:t>
      </w:r>
    </w:p>
    <w:p>
      <w:r>
        <w:t>vor</w:t>
      </w:r>
    </w:p>
    <w:p>
      <w:r>
        <w:t>der</w:t>
      </w:r>
    </w:p>
    <w:p>
      <w:r>
        <w:t>möglichen</w:t>
      </w:r>
    </w:p>
    <w:p>
      <w:r>
        <w:t>Erfüllung</w:t>
      </w:r>
    </w:p>
    <w:p>
      <w:r>
        <w:t>der</w:t>
      </w:r>
    </w:p>
    <w:p>
      <w:r>
        <w:t>versicherungsmässigen</w:t>
      </w:r>
    </w:p>
    <w:p>
      <w:r>
        <w:t>Voraussetzungen</w:t>
      </w:r>
    </w:p>
    <w:p>
      <w:r>
        <w:t>eingetreten</w:t>
      </w:r>
    </w:p>
    <w:p>
      <w:r>
        <w:t>(vgl.</w:t>
      </w:r>
    </w:p>
    <w:p>
      <w:r>
        <w:t>E.</w:t>
      </w:r>
    </w:p>
    <w:p>
      <w:r>
        <w:t>1.2) .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 n</w:t>
      </w:r>
    </w:p>
    <w:p>
      <w:r>
        <w:t>Y.___</w:t>
      </w:r>
    </w:p>
    <w:p>
      <w:r>
        <w:t>als</w:t>
      </w:r>
    </w:p>
    <w:p>
      <w:r>
        <w:t>Goldschmied</w:t>
      </w:r>
    </w:p>
    <w:p>
      <w:r>
        <w:t>tätig ,</w:t>
      </w:r>
    </w:p>
    <w:p>
      <w:r>
        <w:t>in</w:t>
      </w:r>
    </w:p>
    <w:p>
      <w:r>
        <w:t>der</w:t>
      </w:r>
    </w:p>
    <w:p>
      <w:r>
        <w:t>Schweiz</w:t>
      </w:r>
    </w:p>
    <w:p>
      <w:r>
        <w:t>indessen</w:t>
      </w:r>
    </w:p>
    <w:p>
      <w:r>
        <w:t>nie</w:t>
      </w:r>
    </w:p>
    <w:p>
      <w:r>
        <w:t>gearbeitet</w:t>
      </w:r>
    </w:p>
    <w:p>
      <w:r>
        <w:t>hat,</w:t>
      </w:r>
    </w:p>
    <w:p>
      <w:r>
        <w:t>ist</w:t>
      </w:r>
    </w:p>
    <w:p>
      <w:r>
        <w:t>letztlich</w:t>
      </w:r>
    </w:p>
    <w:p>
      <w:r>
        <w:t>ein</w:t>
      </w:r>
    </w:p>
    <w:p>
      <w:r>
        <w:t>klarer</w:t>
      </w:r>
    </w:p>
    <w:p>
      <w:r>
        <w:t>Indikator</w:t>
      </w:r>
    </w:p>
    <w:p>
      <w:r>
        <w:t>dafür,</w:t>
      </w:r>
    </w:p>
    <w:p>
      <w:r>
        <w:t>dass</w:t>
      </w:r>
    </w:p>
    <w:p>
      <w:r>
        <w:t>invaliditätsfremde</w:t>
      </w:r>
    </w:p>
    <w:p>
      <w:r>
        <w:t>Faktoren</w:t>
      </w:r>
    </w:p>
    <w:p>
      <w:r>
        <w:t>und</w:t>
      </w:r>
    </w:p>
    <w:p>
      <w:r>
        <w:t>weniger</w:t>
      </w:r>
    </w:p>
    <w:p>
      <w:r>
        <w:t>die</w:t>
      </w:r>
    </w:p>
    <w:p>
      <w:r>
        <w:t>in</w:t>
      </w:r>
    </w:p>
    <w:p>
      <w:r>
        <w:t>den</w:t>
      </w:r>
    </w:p>
    <w:p>
      <w:r>
        <w:t>letzten</w:t>
      </w:r>
    </w:p>
    <w:p>
      <w:r>
        <w:t>Jahre n</w:t>
      </w:r>
    </w:p>
    <w:p>
      <w:r>
        <w:t>neu</w:t>
      </w:r>
    </w:p>
    <w:p>
      <w:r>
        <w:t>hinzu getretenen</w:t>
      </w:r>
    </w:p>
    <w:p>
      <w:r>
        <w:t>Befunde</w:t>
      </w:r>
    </w:p>
    <w:p>
      <w:r>
        <w:t>bei</w:t>
      </w:r>
    </w:p>
    <w:p>
      <w:r>
        <w:t>der</w:t>
      </w:r>
    </w:p>
    <w:p>
      <w:r>
        <w:t>beruflichen</w:t>
      </w:r>
    </w:p>
    <w:p>
      <w:r>
        <w:t>Integration</w:t>
      </w:r>
    </w:p>
    <w:p>
      <w:r>
        <w:t>eine</w:t>
      </w:r>
    </w:p>
    <w:p>
      <w:r>
        <w:t>Rolle</w:t>
      </w:r>
    </w:p>
    <w:p>
      <w:r>
        <w:t>spiel t en.</w:t>
      </w:r>
    </w:p>
    <w:p>
      <w:r>
        <w:rPr>
          <w:b/>
        </w:rPr>
        <w:t>E. 6.3</w:t>
      </w:r>
    </w:p>
    <w:p>
      <w:r>
        <w:t>Offen</w:t>
      </w:r>
    </w:p>
    <w:p>
      <w:r>
        <w:t>bleiben</w:t>
      </w:r>
    </w:p>
    <w:p>
      <w:r>
        <w:t>kann</w:t>
      </w:r>
    </w:p>
    <w:p>
      <w:r>
        <w:t>somit 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subjektiv</w:t>
      </w:r>
    </w:p>
    <w:p>
      <w:r>
        <w:t>eingliederungsfähig</w:t>
      </w:r>
    </w:p>
    <w:p>
      <w:r>
        <w:t>wäre ,</w:t>
      </w:r>
    </w:p>
    <w:p>
      <w:r>
        <w:t>nachdem</w:t>
      </w:r>
    </w:p>
    <w:p>
      <w:r>
        <w:t>auch</w:t>
      </w:r>
    </w:p>
    <w:p>
      <w:r>
        <w:t>nichts</w:t>
      </w:r>
    </w:p>
    <w:p>
      <w:r>
        <w:t>darüber</w:t>
      </w:r>
    </w:p>
    <w:p>
      <w:r>
        <w:t>bekannt</w:t>
      </w:r>
    </w:p>
    <w:p>
      <w:r>
        <w:t>ist,</w:t>
      </w:r>
    </w:p>
    <w:p>
      <w:r>
        <w:t>ob</w:t>
      </w:r>
    </w:p>
    <w:p>
      <w:r>
        <w:t>und</w:t>
      </w:r>
    </w:p>
    <w:p>
      <w:r>
        <w:t>inwieweit</w:t>
      </w:r>
    </w:p>
    <w:p>
      <w:r>
        <w:t>er</w:t>
      </w:r>
    </w:p>
    <w:p>
      <w:r>
        <w:t>sich</w:t>
      </w:r>
    </w:p>
    <w:p>
      <w:r>
        <w:t>bisher</w:t>
      </w:r>
    </w:p>
    <w:p>
      <w:r>
        <w:t>in</w:t>
      </w:r>
    </w:p>
    <w:p>
      <w:r>
        <w:t>der</w:t>
      </w:r>
    </w:p>
    <w:p>
      <w:r>
        <w:t>Schweiz</w:t>
      </w:r>
    </w:p>
    <w:p>
      <w:r>
        <w:t>um</w:t>
      </w:r>
    </w:p>
    <w:p>
      <w:r>
        <w:t>eine</w:t>
      </w:r>
    </w:p>
    <w:p>
      <w:r>
        <w:t>Arbeitsaufnahme</w:t>
      </w:r>
    </w:p>
    <w:p>
      <w:r>
        <w:t>bemühte. 7 .</w:t>
      </w:r>
    </w:p>
    <w:p>
      <w:r>
        <w:t>Zusammenfassend</w:t>
      </w:r>
    </w:p>
    <w:p>
      <w:r>
        <w:t>bestehen</w:t>
      </w:r>
    </w:p>
    <w:p>
      <w:r>
        <w:t>keine</w:t>
      </w:r>
    </w:p>
    <w:p>
      <w:r>
        <w:t>Zweifel</w:t>
      </w:r>
    </w:p>
    <w:p>
      <w:r>
        <w:t>an</w:t>
      </w:r>
    </w:p>
    <w:p>
      <w:r>
        <w:t>der</w:t>
      </w:r>
    </w:p>
    <w:p>
      <w:r>
        <w:t>Arbeitsfähigkeitseinschätzung</w:t>
      </w:r>
    </w:p>
    <w:p>
      <w:r>
        <w:t>der</w:t>
      </w:r>
    </w:p>
    <w:p>
      <w:r>
        <w:t>RAD-Ärztin .</w:t>
      </w:r>
    </w:p>
    <w:p>
      <w:r>
        <w:t>Unter</w:t>
      </w:r>
    </w:p>
    <w:p>
      <w:r>
        <w:t>invalidenversicherungsrechtlichen</w:t>
      </w:r>
    </w:p>
    <w:p>
      <w:r>
        <w:t>Aspekten</w:t>
      </w:r>
    </w:p>
    <w:p>
      <w:r>
        <w:t>steht</w:t>
      </w:r>
    </w:p>
    <w:p>
      <w:r>
        <w:t>der</w:t>
      </w:r>
    </w:p>
    <w:p>
      <w:r>
        <w:t>Ver wertbarkeit</w:t>
      </w:r>
    </w:p>
    <w:p>
      <w:r>
        <w:t>der</w:t>
      </w:r>
    </w:p>
    <w:p>
      <w:r>
        <w:t>von</w:t>
      </w:r>
    </w:p>
    <w:p>
      <w:r>
        <w:t>ihr</w:t>
      </w:r>
    </w:p>
    <w:p>
      <w:r>
        <w:t>attestierten</w:t>
      </w:r>
    </w:p>
    <w:p>
      <w:r>
        <w:t>A rbeitsfähigkeit</w:t>
      </w:r>
    </w:p>
    <w:p>
      <w:r>
        <w:t>in</w:t>
      </w:r>
    </w:p>
    <w:p>
      <w:r>
        <w:t>angepassten</w:t>
      </w:r>
    </w:p>
    <w:p>
      <w:r>
        <w:t>Hilfstätig keiten</w:t>
      </w:r>
    </w:p>
    <w:p>
      <w:r>
        <w:t>durch</w:t>
      </w:r>
    </w:p>
    <w:p>
      <w:r>
        <w:t>den</w:t>
      </w:r>
    </w:p>
    <w:p>
      <w:r>
        <w:t>Beschwerdeführer</w:t>
      </w:r>
    </w:p>
    <w:p>
      <w:r>
        <w:t>zudem</w:t>
      </w:r>
    </w:p>
    <w:p>
      <w:r>
        <w:t>nichts</w:t>
      </w:r>
    </w:p>
    <w:p>
      <w:r>
        <w:t>entgegen.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Integrationsmassnahmen</w:t>
      </w:r>
    </w:p>
    <w:p>
      <w:r>
        <w:t>und</w:t>
      </w:r>
    </w:p>
    <w:p>
      <w:r>
        <w:t>Arbeitsvermittlung</w:t>
      </w:r>
    </w:p>
    <w:p>
      <w:r>
        <w:t>sind</w:t>
      </w:r>
    </w:p>
    <w:p>
      <w:r>
        <w:t>nicht</w:t>
      </w:r>
    </w:p>
    <w:p>
      <w:r>
        <w:t>erfüllt.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 8.</w:t>
      </w:r>
    </w:p>
    <w:p>
      <w:r>
        <w:t>Da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Versicherungsleistungen</w:t>
      </w:r>
    </w:p>
    <w:p>
      <w:r>
        <w:t>zu</w:t>
      </w:r>
    </w:p>
    <w:p>
      <w:r>
        <w:t>beurteilen</w:t>
      </w:r>
    </w:p>
    <w:p>
      <w:r>
        <w:t>war,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Sie</w:t>
      </w:r>
    </w:p>
    <w:p>
      <w:r>
        <w:t>sind</w:t>
      </w:r>
    </w:p>
    <w:p>
      <w:r>
        <w:t>ermessens weise</w:t>
      </w:r>
    </w:p>
    <w:p>
      <w:r>
        <w:t>auf</w:t>
      </w:r>
    </w:p>
    <w:p>
      <w:r>
        <w:t>Fr.</w:t>
      </w:r>
    </w:p>
    <w:p>
      <w:r>
        <w:t>600.--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dem</w:t>
      </w:r>
    </w:p>
    <w:p>
      <w:r>
        <w:t>unterliegenden</w:t>
      </w:r>
    </w:p>
    <w:p>
      <w:r>
        <w:t>Beschwerdeführer</w:t>
      </w:r>
    </w:p>
    <w:p>
      <w:r>
        <w:t>aufzuerlegen ,</w:t>
      </w:r>
    </w:p>
    <w:p>
      <w:r>
        <w:t>i nfolge</w:t>
      </w:r>
    </w:p>
    <w:p>
      <w:r>
        <w:t>der</w:t>
      </w:r>
    </w:p>
    <w:p>
      <w:r>
        <w:t>ihm</w:t>
      </w:r>
    </w:p>
    <w:p>
      <w:r>
        <w:t>gewährten</w:t>
      </w:r>
    </w:p>
    <w:p>
      <w:r>
        <w:t>unentgeltlichen</w:t>
      </w:r>
    </w:p>
    <w:p>
      <w:r>
        <w:t>Prozessführung</w:t>
      </w:r>
    </w:p>
    <w:p>
      <w:r>
        <w:t>jedoch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zu</w:t>
      </w:r>
    </w:p>
    <w:p>
      <w:r>
        <w:t>nehmen.</w:t>
      </w:r>
    </w:p>
    <w:p>
      <w:r>
        <w:t>Überdies</w:t>
      </w:r>
    </w:p>
    <w:p>
      <w:r>
        <w:t>ist</w:t>
      </w:r>
    </w:p>
    <w:p>
      <w:r>
        <w:t>dem</w:t>
      </w:r>
    </w:p>
    <w:p>
      <w:r>
        <w:t>unentgeltlichen</w:t>
      </w:r>
    </w:p>
    <w:p>
      <w:r>
        <w:t>Rechtsvertreter</w:t>
      </w:r>
    </w:p>
    <w:p>
      <w:r>
        <w:t>des</w:t>
      </w:r>
    </w:p>
    <w:p>
      <w:r>
        <w:t>Beschwerdeführers</w:t>
      </w:r>
    </w:p>
    <w:p>
      <w:r>
        <w:t>eine</w:t>
      </w:r>
    </w:p>
    <w:p>
      <w:r>
        <w:t>Ent schädigung</w:t>
      </w:r>
    </w:p>
    <w:p>
      <w:r>
        <w:t>aus</w:t>
      </w:r>
    </w:p>
    <w:p>
      <w:r>
        <w:t>der</w:t>
      </w:r>
    </w:p>
    <w:p>
      <w:r>
        <w:t>Gerichtskasse</w:t>
      </w:r>
    </w:p>
    <w:p>
      <w:r>
        <w:t>auszurichten.</w:t>
      </w:r>
    </w:p>
    <w:p>
      <w:r>
        <w:t>Mangels</w:t>
      </w:r>
    </w:p>
    <w:p>
      <w:r>
        <w:t>Honorarnote</w:t>
      </w:r>
    </w:p>
    <w:p>
      <w:r>
        <w:t>ist</w:t>
      </w:r>
    </w:p>
    <w:p>
      <w:r>
        <w:t>die</w:t>
      </w:r>
    </w:p>
    <w:p>
      <w:r>
        <w:t>Ent schädigung</w:t>
      </w:r>
    </w:p>
    <w:p>
      <w:r>
        <w:t>unter</w:t>
      </w:r>
    </w:p>
    <w:p>
      <w:r>
        <w:t>Beachtung</w:t>
      </w:r>
    </w:p>
    <w:p>
      <w:r>
        <w:t>von</w:t>
      </w:r>
    </w:p>
    <w:p>
      <w:r>
        <w:t>§</w:t>
      </w:r>
    </w:p>
    <w:p>
      <w:r>
        <w:t>34</w:t>
      </w:r>
    </w:p>
    <w:p>
      <w:r>
        <w:t>Abs.</w:t>
      </w:r>
    </w:p>
    <w:p>
      <w:r>
        <w:t>3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 GSVGer) ,</w:t>
      </w:r>
    </w:p>
    <w:p>
      <w:r>
        <w:t>des</w:t>
      </w:r>
    </w:p>
    <w:p>
      <w:r>
        <w:t>notwendigen</w:t>
      </w:r>
    </w:p>
    <w:p>
      <w:r>
        <w:t>Aufwands</w:t>
      </w:r>
    </w:p>
    <w:p>
      <w:r>
        <w:t>sowie</w:t>
      </w:r>
    </w:p>
    <w:p>
      <w:r>
        <w:t>des</w:t>
      </w:r>
    </w:p>
    <w:p>
      <w:r>
        <w:t>gerichtsüblichen</w:t>
      </w:r>
    </w:p>
    <w:p>
      <w:r>
        <w:t>Ansatzes</w:t>
      </w:r>
    </w:p>
    <w:p>
      <w:r>
        <w:t>bei</w:t>
      </w:r>
    </w:p>
    <w:p>
      <w:r>
        <w:t>unentgeltlicher</w:t>
      </w:r>
    </w:p>
    <w:p>
      <w:r>
        <w:t>Rechtsvertretung</w:t>
      </w:r>
    </w:p>
    <w:p>
      <w:r>
        <w:t>von</w:t>
      </w:r>
    </w:p>
    <w:p>
      <w:r>
        <w:t>Fr.</w:t>
      </w:r>
    </w:p>
    <w:p>
      <w:r>
        <w:t>220.--</w:t>
      </w:r>
    </w:p>
    <w:p>
      <w:r>
        <w:t>pro</w:t>
      </w:r>
    </w:p>
    <w:p>
      <w:r>
        <w:t>Stunde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1’800 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 steuer)</w:t>
      </w:r>
    </w:p>
    <w:p>
      <w:r>
        <w:t>festzusetzen</w:t>
      </w:r>
    </w:p>
    <w:p>
      <w:r>
        <w:t>(vgl.</w:t>
      </w:r>
    </w:p>
    <w:p>
      <w:r>
        <w:t>§</w:t>
      </w:r>
    </w:p>
    <w:p>
      <w:r>
        <w:t>7</w:t>
      </w:r>
    </w:p>
    <w:p>
      <w:r>
        <w:t>f.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Gebühren,</w:t>
      </w:r>
    </w:p>
    <w:p>
      <w:r>
        <w:t>Kosten</w:t>
      </w:r>
    </w:p>
    <w:p>
      <w:r>
        <w:t>und</w:t>
      </w:r>
    </w:p>
    <w:p>
      <w:r>
        <w:t>Entschädigungen</w:t>
      </w:r>
    </w:p>
    <w:p>
      <w:r>
        <w:t>vor</w:t>
      </w:r>
    </w:p>
    <w:p>
      <w:r>
        <w:t>dem</w:t>
      </w:r>
    </w:p>
    <w:p>
      <w:r>
        <w:t>Sozialversicherungsgericht ,</w:t>
      </w:r>
    </w:p>
    <w:p>
      <w:r>
        <w:t>GebV</w:t>
      </w:r>
    </w:p>
    <w:p>
      <w:r>
        <w:t>SVGer) .</w:t>
      </w:r>
    </w:p>
    <w:p>
      <w:r>
        <w:t>Der</w:t>
      </w:r>
    </w:p>
    <w:p>
      <w:r>
        <w:t>Beschwerdeführer</w:t>
      </w:r>
    </w:p>
    <w:p>
      <w:r>
        <w:t>ist</w:t>
      </w:r>
    </w:p>
    <w:p>
      <w:r>
        <w:t>zur</w:t>
      </w:r>
    </w:p>
    <w:p>
      <w:r>
        <w:t>Nachzahlung</w:t>
      </w:r>
    </w:p>
    <w:p>
      <w:r>
        <w:t>dieser</w:t>
      </w:r>
    </w:p>
    <w:p>
      <w:r>
        <w:t>Beträge</w:t>
      </w:r>
    </w:p>
    <w:p>
      <w:r>
        <w:t>verpflichtet,</w:t>
      </w:r>
    </w:p>
    <w:p>
      <w:r>
        <w:t>sobald</w:t>
      </w:r>
    </w:p>
    <w:p>
      <w:r>
        <w:t>er</w:t>
      </w:r>
    </w:p>
    <w:p>
      <w:r>
        <w:t>dazu</w:t>
      </w:r>
    </w:p>
    <w:p>
      <w:r>
        <w:t>in</w:t>
      </w:r>
    </w:p>
    <w:p>
      <w:r>
        <w:t>der</w:t>
      </w:r>
    </w:p>
    <w:p>
      <w:r>
        <w:t>Lage</w:t>
      </w:r>
    </w:p>
    <w:p>
      <w:r>
        <w:t>ist</w:t>
      </w:r>
    </w:p>
    <w:p>
      <w:r>
        <w:t>(§</w:t>
      </w:r>
    </w:p>
    <w:p>
      <w:r>
        <w:t>16</w:t>
      </w:r>
    </w:p>
    <w:p>
      <w:r>
        <w:t>Abs.</w:t>
      </w:r>
    </w:p>
    <w:p>
      <w:r>
        <w:t>4</w:t>
      </w:r>
    </w:p>
    <w:p>
      <w:r>
        <w:t>GSVGer) 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600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auferlegt,</w:t>
      </w:r>
    </w:p>
    <w:p>
      <w:r>
        <w:t>zufolge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jedoch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 kasse</w:t>
      </w:r>
    </w:p>
    <w:p>
      <w:r>
        <w:t>genommen.</w:t>
      </w:r>
    </w:p>
    <w:p>
      <w:r>
        <w:t>Der</w:t>
      </w:r>
    </w:p>
    <w:p>
      <w:r>
        <w:t>Beschwerdeführer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3.</w:t>
      </w:r>
    </w:p>
    <w:p>
      <w:r>
        <w:t>Der</w:t>
      </w:r>
    </w:p>
    <w:p>
      <w:r>
        <w:t>unentgeltliche</w:t>
      </w:r>
    </w:p>
    <w:p>
      <w:r>
        <w:t>Rechtsvertreter</w:t>
      </w:r>
    </w:p>
    <w:p>
      <w:r>
        <w:t>des</w:t>
      </w:r>
    </w:p>
    <w:p>
      <w:r>
        <w:t>Beschwerdeführers,</w:t>
      </w:r>
    </w:p>
    <w:p>
      <w:r>
        <w:t>Rechtsanwalt</w:t>
      </w:r>
    </w:p>
    <w:p>
      <w:r>
        <w:t>Thomas</w:t>
      </w:r>
    </w:p>
    <w:p>
      <w:r>
        <w:t>Wyss,</w:t>
      </w:r>
    </w:p>
    <w:p>
      <w:r>
        <w:t>Zürich,</w:t>
      </w:r>
    </w:p>
    <w:p>
      <w:r>
        <w:t>wird</w:t>
      </w:r>
    </w:p>
    <w:p>
      <w:r>
        <w:t>mit</w:t>
      </w:r>
    </w:p>
    <w:p>
      <w:r>
        <w:t>Fr.</w:t>
      </w:r>
    </w:p>
    <w:p>
      <w:r>
        <w:t>1’800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aus</w:t>
      </w:r>
    </w:p>
    <w:p>
      <w:r>
        <w:t>der</w:t>
      </w:r>
    </w:p>
    <w:p>
      <w:r>
        <w:t>Gerichtskasse</w:t>
      </w:r>
    </w:p>
    <w:p>
      <w:r>
        <w:t>ent schädigt.</w:t>
      </w:r>
    </w:p>
    <w:p>
      <w:r>
        <w:t>Der</w:t>
      </w:r>
    </w:p>
    <w:p>
      <w:r>
        <w:t>Beschwerdeführer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Thomas</w:t>
      </w:r>
    </w:p>
    <w:p>
      <w:r>
        <w:t>Wyss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Beweis-mittel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PhilippBonetti</w:t>
      </w:r>
    </w:p>
    <w:p>
      <w:r>
        <w:rPr>
          <w:b/>
        </w:rPr>
        <w:t>E. 8</w:t>
      </w:r>
    </w:p>
    <w:p>
      <w:r>
        <w:t>Juli</w:t>
      </w:r>
    </w:p>
    <w:p>
      <w:r>
        <w:t>2025)</w:t>
      </w:r>
    </w:p>
    <w:p>
      <w:r>
        <w:t>beurteilt .</w:t>
      </w:r>
    </w:p>
    <w:p>
      <w:r>
        <w:t>Zum</w:t>
      </w:r>
    </w:p>
    <w:p>
      <w:r>
        <w:t>Reflux</w:t>
      </w:r>
    </w:p>
    <w:p>
      <w:r>
        <w:t>wird</w:t>
      </w:r>
    </w:p>
    <w:p>
      <w:r>
        <w:t>ein</w:t>
      </w:r>
    </w:p>
    <w:p>
      <w:r>
        <w:t>Status</w:t>
      </w:r>
    </w:p>
    <w:p>
      <w:r>
        <w:t>nach</w:t>
      </w:r>
    </w:p>
    <w:p>
      <w:r>
        <w:t>explizit</w:t>
      </w:r>
    </w:p>
    <w:p>
      <w:r>
        <w:t>erfolgreicher</w:t>
      </w:r>
    </w:p>
    <w:p>
      <w:r>
        <w:t>Helicobacter</w:t>
      </w:r>
    </w:p>
    <w:p>
      <w:r>
        <w:t>pylori</w:t>
      </w:r>
    </w:p>
    <w:p>
      <w:r>
        <w:t>Erradikation</w:t>
      </w:r>
    </w:p>
    <w:p>
      <w:r>
        <w:t>und</w:t>
      </w:r>
    </w:p>
    <w:p>
      <w:r>
        <w:t>unauffälliger</w:t>
      </w:r>
    </w:p>
    <w:p>
      <w:r>
        <w:t>Magen spiegelung</w:t>
      </w:r>
    </w:p>
    <w:p>
      <w:r>
        <w:t>im</w:t>
      </w:r>
    </w:p>
    <w:p>
      <w:r>
        <w:t>Jahr</w:t>
      </w:r>
    </w:p>
    <w:p>
      <w:r>
        <w:t>2019</w:t>
      </w:r>
    </w:p>
    <w:p>
      <w:r>
        <w:t>angegeben</w:t>
      </w:r>
    </w:p>
    <w:p>
      <w:r>
        <w:t>(vgl.</w:t>
      </w:r>
    </w:p>
    <w:p>
      <w:r>
        <w:t>Urk.</w:t>
      </w:r>
    </w:p>
    <w:p>
      <w:r>
        <w:t>8/3 0 /2).</w:t>
      </w:r>
    </w:p>
    <w:p>
      <w:r>
        <w:t>Keiner</w:t>
      </w:r>
    </w:p>
    <w:p>
      <w:r>
        <w:t>weiteren</w:t>
      </w:r>
    </w:p>
    <w:p>
      <w:r>
        <w:t>Aus führungen</w:t>
      </w:r>
    </w:p>
    <w:p>
      <w:r>
        <w:t>bedarf ,</w:t>
      </w:r>
    </w:p>
    <w:p>
      <w:r>
        <w:t>dass</w:t>
      </w:r>
    </w:p>
    <w:p>
      <w:r>
        <w:t>eine</w:t>
      </w:r>
    </w:p>
    <w:p>
      <w:r>
        <w:t>arterielle</w:t>
      </w:r>
    </w:p>
    <w:p>
      <w:r>
        <w:t>Hypertoni e</w:t>
      </w:r>
    </w:p>
    <w:p>
      <w:r>
        <w:t>keine</w:t>
      </w:r>
    </w:p>
    <w:p>
      <w:r>
        <w:t>Arbeitsunfähigkeit</w:t>
      </w:r>
    </w:p>
    <w:p>
      <w:r>
        <w:t>bewirkt.</w:t>
      </w:r>
    </w:p>
    <w:p>
      <w:r>
        <w:t>Zum</w:t>
      </w:r>
    </w:p>
    <w:p>
      <w:r>
        <w:t>Zeitpunkt</w:t>
      </w:r>
    </w:p>
    <w:p>
      <w:r>
        <w:t>der</w:t>
      </w:r>
    </w:p>
    <w:p>
      <w:r>
        <w:t>hausärztlichen</w:t>
      </w:r>
    </w:p>
    <w:p>
      <w:r>
        <w:t>Berichterstattung</w:t>
      </w:r>
    </w:p>
    <w:p>
      <w:r>
        <w:t>noch</w:t>
      </w:r>
    </w:p>
    <w:p>
      <w:r>
        <w:t>nicht</w:t>
      </w:r>
    </w:p>
    <w:p>
      <w:r>
        <w:t>bekannt</w:t>
      </w:r>
    </w:p>
    <w:p>
      <w:r>
        <w:t>war</w:t>
      </w:r>
    </w:p>
    <w:p>
      <w:r>
        <w:t>der</w:t>
      </w:r>
    </w:p>
    <w:p>
      <w:r>
        <w:t>Schil d drüsenknoten</w:t>
      </w:r>
    </w:p>
    <w:p>
      <w:r>
        <w:t>links,</w:t>
      </w:r>
    </w:p>
    <w:p>
      <w:r>
        <w:t>der</w:t>
      </w:r>
    </w:p>
    <w:p>
      <w:r>
        <w:t>gemäss</w:t>
      </w:r>
    </w:p>
    <w:p>
      <w:r>
        <w:t>Abklärung</w:t>
      </w:r>
    </w:p>
    <w:p>
      <w:r>
        <w:t>vom</w:t>
      </w:r>
    </w:p>
    <w:p>
      <w:r>
        <w:t>1 5.</w:t>
      </w:r>
    </w:p>
    <w:p>
      <w:r>
        <w:t>Juni</w:t>
      </w:r>
    </w:p>
    <w:p>
      <w:r>
        <w:t>2023</w:t>
      </w:r>
    </w:p>
    <w:p>
      <w:r>
        <w:t>jedoch</w:t>
      </w:r>
    </w:p>
    <w:p>
      <w:r>
        <w:t>ohne</w:t>
      </w:r>
    </w:p>
    <w:p>
      <w:r>
        <w:t>Anhaltspunkte</w:t>
      </w:r>
    </w:p>
    <w:p>
      <w:r>
        <w:t>für</w:t>
      </w:r>
    </w:p>
    <w:p>
      <w:r>
        <w:t>Malignität</w:t>
      </w:r>
    </w:p>
    <w:p>
      <w:r>
        <w:t>ist</w:t>
      </w:r>
    </w:p>
    <w:p>
      <w:r>
        <w:t>(vgl.</w:t>
      </w:r>
    </w:p>
    <w:p>
      <w:r>
        <w:t>Urk.</w:t>
      </w:r>
    </w:p>
    <w:p>
      <w:r>
        <w:t>8/65/3).</w:t>
      </w:r>
    </w:p>
    <w:p>
      <w:r>
        <w:rPr>
          <w:b/>
        </w:rPr>
        <w:t>E. 9</w:t>
      </w:r>
    </w:p>
    <w:p>
      <w:r>
        <w:t>Mai</w:t>
      </w:r>
    </w:p>
    <w:p>
      <w:r>
        <w:t>2022</w:t>
      </w:r>
    </w:p>
    <w:p>
      <w:r>
        <w:t>E.</w:t>
      </w:r>
    </w:p>
    <w:p>
      <w:r>
        <w:t>4.4.1) .</w:t>
      </w:r>
    </w:p>
    <w:p>
      <w:r>
        <w:t>Ebenso</w:t>
      </w:r>
    </w:p>
    <w:p>
      <w:r>
        <w:t>bestätigte</w:t>
      </w:r>
    </w:p>
    <w:p>
      <w:r>
        <w:t>das</w:t>
      </w:r>
    </w:p>
    <w:p>
      <w:r>
        <w:t>Bundesgericht</w:t>
      </w:r>
    </w:p>
    <w:p>
      <w:r>
        <w:t>jüngst ,</w:t>
      </w:r>
    </w:p>
    <w:p>
      <w:r>
        <w:t>dass</w:t>
      </w:r>
    </w:p>
    <w:p>
      <w:r>
        <w:t>der</w:t>
      </w:r>
    </w:p>
    <w:p>
      <w:r>
        <w:t>ausgeglichene</w:t>
      </w:r>
    </w:p>
    <w:p>
      <w:r>
        <w:t>Arbeitsmarkt</w:t>
      </w:r>
    </w:p>
    <w:p>
      <w:r>
        <w:t>leichte,</w:t>
      </w:r>
    </w:p>
    <w:p>
      <w:r>
        <w:t>wechselbelastende</w:t>
      </w:r>
    </w:p>
    <w:p>
      <w:r>
        <w:t>Tätigkeiten</w:t>
      </w:r>
    </w:p>
    <w:p>
      <w:r>
        <w:t>ohne</w:t>
      </w:r>
    </w:p>
    <w:p>
      <w:r>
        <w:t>Zwangshaltung</w:t>
      </w:r>
    </w:p>
    <w:p>
      <w:r>
        <w:t>biete,</w:t>
      </w:r>
    </w:p>
    <w:p>
      <w:r>
        <w:t>die</w:t>
      </w:r>
    </w:p>
    <w:p>
      <w:r>
        <w:t>nicht</w:t>
      </w:r>
    </w:p>
    <w:p>
      <w:r>
        <w:t>aus</w:t>
      </w:r>
    </w:p>
    <w:p>
      <w:r>
        <w:t>einer</w:t>
      </w:r>
    </w:p>
    <w:p>
      <w:r>
        <w:t>Bürobeschäftigung</w:t>
      </w:r>
    </w:p>
    <w:p>
      <w:r>
        <w:t>am</w:t>
      </w:r>
    </w:p>
    <w:p>
      <w:r>
        <w:t>Computer</w:t>
      </w:r>
    </w:p>
    <w:p>
      <w:r>
        <w:t>bestünden,</w:t>
      </w:r>
    </w:p>
    <w:p>
      <w:r>
        <w:t>z.B.</w:t>
      </w:r>
    </w:p>
    <w:p>
      <w:r>
        <w:t>einfache</w:t>
      </w:r>
    </w:p>
    <w:p>
      <w:r>
        <w:t>Kontroll-,</w:t>
      </w:r>
    </w:p>
    <w:p>
      <w:r>
        <w:t>Überwachungs-</w:t>
      </w:r>
    </w:p>
    <w:p>
      <w:r>
        <w:t>und</w:t>
      </w:r>
    </w:p>
    <w:p>
      <w:r>
        <w:t>Prüftätigkeiten,</w:t>
      </w:r>
    </w:p>
    <w:p>
      <w:r>
        <w:t>die</w:t>
      </w:r>
    </w:p>
    <w:p>
      <w:r>
        <w:t>auch</w:t>
      </w:r>
    </w:p>
    <w:p>
      <w:r>
        <w:t>keine</w:t>
      </w:r>
    </w:p>
    <w:p>
      <w:r>
        <w:t>lange</w:t>
      </w:r>
    </w:p>
    <w:p>
      <w:r>
        <w:t>Einarbeits zeit</w:t>
      </w:r>
    </w:p>
    <w:p>
      <w:r>
        <w:t>benötigen</w:t>
      </w:r>
    </w:p>
    <w:p>
      <w:r>
        <w:t>würden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Bundegerichts</w:t>
      </w:r>
    </w:p>
    <w:p>
      <w:r>
        <w:t>9C_755/2023</w:t>
      </w:r>
    </w:p>
    <w:p>
      <w:r>
        <w:t>vom</w:t>
      </w:r>
    </w:p>
    <w:p>
      <w:r>
        <w:t>20.</w:t>
      </w:r>
    </w:p>
    <w:p>
      <w:r>
        <w:t>Februar</w:t>
      </w:r>
    </w:p>
    <w:p>
      <w:r>
        <w:t>2024</w:t>
      </w:r>
    </w:p>
    <w:p>
      <w:r>
        <w:t>E.</w:t>
      </w:r>
    </w:p>
    <w:p>
      <w:r>
        <w:t>5.5).</w:t>
      </w:r>
    </w:p>
    <w:p>
      <w:r>
        <w:t>Darüber</w:t>
      </w:r>
    </w:p>
    <w:p>
      <w:r>
        <w:t>hinaus</w:t>
      </w:r>
    </w:p>
    <w:p>
      <w:r>
        <w:t>hat</w:t>
      </w:r>
    </w:p>
    <w:p>
      <w:r>
        <w:t>d ie</w:t>
      </w:r>
    </w:p>
    <w:p>
      <w:r>
        <w:t>Rechtsprechung</w:t>
      </w:r>
    </w:p>
    <w:p>
      <w:r>
        <w:t>festgestellt,</w:t>
      </w:r>
    </w:p>
    <w:p>
      <w:r>
        <w:t>dass</w:t>
      </w:r>
    </w:p>
    <w:p>
      <w:r>
        <w:t>g erade</w:t>
      </w:r>
    </w:p>
    <w:p>
      <w:r>
        <w:t>Hilfsarbeiten</w:t>
      </w:r>
    </w:p>
    <w:p>
      <w:r>
        <w:t>auf</w:t>
      </w:r>
    </w:p>
    <w:p>
      <w:r>
        <w:t>dem</w:t>
      </w:r>
    </w:p>
    <w:p>
      <w:r>
        <w:t>massgebenden</w:t>
      </w:r>
    </w:p>
    <w:p>
      <w:r>
        <w:t>ausgeglichenen</w:t>
      </w:r>
    </w:p>
    <w:p>
      <w:r>
        <w:t>Stellenmarkt</w:t>
      </w:r>
    </w:p>
    <w:p>
      <w:r>
        <w:t>alters unabhängig</w:t>
      </w:r>
    </w:p>
    <w:p>
      <w:r>
        <w:t>nachgefragt</w:t>
      </w:r>
    </w:p>
    <w:p>
      <w:r>
        <w:t>werden</w:t>
      </w:r>
    </w:p>
    <w:p>
      <w:r>
        <w:t>(BGE</w:t>
      </w:r>
    </w:p>
    <w:p>
      <w:r>
        <w:t>146</w:t>
      </w:r>
    </w:p>
    <w:p>
      <w:r>
        <w:t>V</w:t>
      </w:r>
    </w:p>
    <w:p>
      <w:r>
        <w:t>16</w:t>
      </w:r>
    </w:p>
    <w:p>
      <w:r>
        <w:t>E.</w:t>
      </w:r>
    </w:p>
    <w:p>
      <w:r>
        <w:t>7.2.1</w:t>
      </w:r>
    </w:p>
    <w:p>
      <w:r>
        <w:t>mit</w:t>
      </w:r>
    </w:p>
    <w:p>
      <w:r>
        <w:t>Hinweisen).</w:t>
      </w:r>
    </w:p>
    <w:p>
      <w:r>
        <w:t>Das</w:t>
      </w:r>
    </w:p>
    <w:p>
      <w:r>
        <w:t>Bundesgericht</w:t>
      </w:r>
    </w:p>
    <w:p>
      <w:r>
        <w:t>hat</w:t>
      </w:r>
    </w:p>
    <w:p>
      <w:r>
        <w:t>für</w:t>
      </w:r>
    </w:p>
    <w:p>
      <w:r>
        <w:t>die</w:t>
      </w:r>
    </w:p>
    <w:p>
      <w:r>
        <w:t>altersbedingte</w:t>
      </w:r>
    </w:p>
    <w:p>
      <w:r>
        <w:t>Unverwertbarkeit</w:t>
      </w:r>
    </w:p>
    <w:p>
      <w:r>
        <w:t>der</w:t>
      </w:r>
    </w:p>
    <w:p>
      <w:r>
        <w:t>Restarbeitsfähig keit</w:t>
      </w:r>
    </w:p>
    <w:p>
      <w:r>
        <w:t>dementsprechend</w:t>
      </w:r>
    </w:p>
    <w:p>
      <w:r>
        <w:t>relativ</w:t>
      </w:r>
    </w:p>
    <w:p>
      <w:r>
        <w:t>hohe</w:t>
      </w:r>
    </w:p>
    <w:p>
      <w:r>
        <w:t>Hürden</w:t>
      </w:r>
    </w:p>
    <w:p>
      <w:r>
        <w:t>aufgestellt</w:t>
      </w:r>
    </w:p>
    <w:p>
      <w:r>
        <w:t>( vgl.</w:t>
      </w:r>
    </w:p>
    <w:p>
      <w:r>
        <w:t>Urteile</w:t>
      </w:r>
    </w:p>
    <w:p>
      <w:r>
        <w:t>des</w:t>
      </w:r>
    </w:p>
    <w:p>
      <w:r>
        <w:t>Bundes gerichts</w:t>
      </w:r>
    </w:p>
    <w:p>
      <w:r>
        <w:t>8C_505/2022</w:t>
      </w:r>
    </w:p>
    <w:p>
      <w:r>
        <w:t>vom</w:t>
      </w:r>
    </w:p>
    <w:p>
      <w:r>
        <w:t>6.</w:t>
      </w:r>
    </w:p>
    <w:p>
      <w:r>
        <w:t>September</w:t>
      </w:r>
    </w:p>
    <w:p>
      <w:r>
        <w:t>2023</w:t>
      </w:r>
    </w:p>
    <w:p>
      <w:r>
        <w:t>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