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IV.2024.00326 vom 27. März 2025</w:t>
      </w:r>
    </w:p>
    <w:p>
      <w:r>
        <w:t>ZH Sozialversicherungsgericht, 2025-03-27, DE</w:t>
      </w:r>
    </w:p>
    <w:p>
      <w:r>
        <w:rPr>
          <w:b/>
        </w:rPr>
        <w:t xml:space="preserve">Quelle: </w:t>
      </w:r>
      <w:r>
        <w:t>https://mcp.opencaselaw.ch/entscheid/zh_sozialversicherungsgericht_IV.2024.00326</w:t>
      </w:r>
    </w:p>
    <w:p>
      <w:r>
        <w:t>FR: ZH_SOZIALVERSICHERUNGSGERICHT IV.2024.00326 du 27 mars 2025</w:t>
      </w:r>
    </w:p>
    <w:p>
      <w:r>
        <w:t>IT: ZH_SOZIALVERSICHERUNGSGERICHT IV.2024.00326 del 27 marzo 2025</w:t>
      </w:r>
    </w:p>
    <w:p>
      <w:pPr>
        <w:pStyle w:val="Heading2"/>
      </w:pPr>
      <w:r>
        <w:t>Erwägungen</w:t>
      </w:r>
    </w:p>
    <w:p>
      <w:r>
        <w:rPr>
          <w:b/>
        </w:rPr>
        <w:t>E. 1</w:t>
      </w:r>
    </w:p>
    <w:p>
      <w:r>
        <w:t>Januar</w:t>
      </w:r>
    </w:p>
    <w:p>
      <w:r>
        <w:t>2022</w:t>
      </w:r>
    </w:p>
    <w:p>
      <w:r>
        <w:t>gültigen</w:t>
      </w:r>
    </w:p>
    <w:p>
      <w:r>
        <w:t>Rechtsvorschriften</w:t>
      </w:r>
    </w:p>
    <w:p>
      <w:r>
        <w:t>anwendbar.</w:t>
      </w:r>
    </w:p>
    <w:p>
      <w:r>
        <w:rPr>
          <w:b/>
        </w:rPr>
        <w:t>E. 1.1</w:t>
      </w:r>
    </w:p>
    <w:p>
      <w:r>
        <w:t>Am</w:t>
      </w:r>
    </w:p>
    <w:p>
      <w:r>
        <w:rPr>
          <w:b/>
        </w:rPr>
        <w:t>E. 2</w:t>
      </w:r>
    </w:p>
    <w:p>
      <w:r>
        <w:t>Anspruch</w:t>
      </w:r>
    </w:p>
    <w:p>
      <w:r>
        <w:t>auf</w:t>
      </w:r>
    </w:p>
    <w:p>
      <w:r>
        <w:t>eine</w:t>
      </w:r>
    </w:p>
    <w:p>
      <w:r>
        <w:t>Rente</w:t>
      </w:r>
    </w:p>
    <w:p>
      <w:r>
        <w:t>haben</w:t>
      </w:r>
    </w:p>
    <w:p>
      <w:r>
        <w:t>gemäss</w:t>
      </w:r>
    </w:p>
    <w:p>
      <w:r>
        <w:t>Art.</w:t>
      </w:r>
    </w:p>
    <w:p>
      <w:r>
        <w:t>28</w:t>
      </w:r>
    </w:p>
    <w:p>
      <w:r>
        <w:t>Abs.</w:t>
      </w:r>
    </w:p>
    <w:p>
      <w:r>
        <w:t>1</w:t>
      </w:r>
    </w:p>
    <w:p>
      <w:r>
        <w:t>IVG</w:t>
      </w:r>
    </w:p>
    <w:p>
      <w:r>
        <w:t>Versicherte,</w:t>
      </w:r>
    </w:p>
    <w:p>
      <w:r>
        <w:t>die: a.</w:t>
      </w:r>
    </w:p>
    <w:p>
      <w:r>
        <w:t>ihre</w:t>
      </w:r>
    </w:p>
    <w:p>
      <w:r>
        <w:t>Erwerbsfähigkeit</w:t>
      </w:r>
    </w:p>
    <w:p>
      <w:r>
        <w:t>oder</w:t>
      </w:r>
    </w:p>
    <w:p>
      <w:r>
        <w:t>die</w:t>
      </w:r>
    </w:p>
    <w:p>
      <w:r>
        <w:t>Fähigkeit,</w:t>
      </w:r>
    </w:p>
    <w:p>
      <w:r>
        <w:t>sich</w:t>
      </w:r>
    </w:p>
    <w:p>
      <w:r>
        <w:t>im</w:t>
      </w:r>
    </w:p>
    <w:p>
      <w:r>
        <w:t>Aufgabenbereich</w:t>
      </w:r>
    </w:p>
    <w:p>
      <w:r>
        <w:t>zu</w:t>
      </w:r>
    </w:p>
    <w:p>
      <w:r>
        <w:t>betäti gen,</w:t>
      </w:r>
    </w:p>
    <w:p>
      <w:r>
        <w:t>nicht</w:t>
      </w:r>
    </w:p>
    <w:p>
      <w:r>
        <w:t>durch</w:t>
      </w:r>
    </w:p>
    <w:p>
      <w:r>
        <w:t>zumutbare</w:t>
      </w:r>
    </w:p>
    <w:p>
      <w:r>
        <w:t>Eingliederungsmassnahmen</w:t>
      </w:r>
    </w:p>
    <w:p>
      <w:r>
        <w:t>wieder</w:t>
      </w:r>
    </w:p>
    <w:p>
      <w:r>
        <w:t>herstellen,</w:t>
      </w:r>
    </w:p>
    <w:p>
      <w:r>
        <w:t>erhalten</w:t>
      </w:r>
    </w:p>
    <w:p>
      <w:r>
        <w:t>oder</w:t>
      </w:r>
    </w:p>
    <w:p>
      <w:r>
        <w:t>verbessern</w:t>
      </w:r>
    </w:p>
    <w:p>
      <w:r>
        <w:t>können; b.</w:t>
      </w:r>
    </w:p>
    <w:p>
      <w:r>
        <w:t>während</w:t>
      </w:r>
    </w:p>
    <w:p>
      <w:r>
        <w:t>eines</w:t>
      </w:r>
    </w:p>
    <w:p>
      <w:r>
        <w:t>Jahres</w:t>
      </w:r>
    </w:p>
    <w:p>
      <w:r>
        <w:t>ohne</w:t>
      </w:r>
    </w:p>
    <w:p>
      <w:r>
        <w:t>wesentlichen</w:t>
      </w:r>
    </w:p>
    <w:p>
      <w:r>
        <w:t>Unterbruch</w:t>
      </w:r>
    </w:p>
    <w:p>
      <w:r>
        <w:t>durchschnittlich</w:t>
      </w:r>
    </w:p>
    <w:p>
      <w:r>
        <w:t>mindes tens</w:t>
      </w:r>
    </w:p>
    <w:p>
      <w:r>
        <w:t>40</w:t>
      </w:r>
    </w:p>
    <w:p>
      <w:r>
        <w:t>%</w:t>
      </w:r>
    </w:p>
    <w:p>
      <w:r>
        <w:t>arbeitsunfähig</w:t>
      </w:r>
    </w:p>
    <w:p>
      <w:r>
        <w:t>(Art.</w:t>
      </w:r>
    </w:p>
    <w:p>
      <w:r>
        <w:rPr>
          <w:b/>
        </w:rPr>
        <w:t>E. 2.1</w:t>
      </w:r>
    </w:p>
    <w:p>
      <w:r>
        <w:t>Die</w:t>
      </w:r>
    </w:p>
    <w:p>
      <w:r>
        <w:t>Beschwerdegegnerin</w:t>
      </w:r>
    </w:p>
    <w:p>
      <w:r>
        <w:t>legte</w:t>
      </w:r>
    </w:p>
    <w:p>
      <w:r>
        <w:t>in</w:t>
      </w:r>
    </w:p>
    <w:p>
      <w:r>
        <w:t>der</w:t>
      </w:r>
    </w:p>
    <w:p>
      <w:r>
        <w:t>angefochtenen</w:t>
      </w:r>
    </w:p>
    <w:p>
      <w:r>
        <w:t>Verfügung</w:t>
      </w:r>
    </w:p>
    <w:p>
      <w:r>
        <w:t>dar,</w:t>
      </w:r>
    </w:p>
    <w:p>
      <w:r>
        <w:t>sie</w:t>
      </w:r>
    </w:p>
    <w:p>
      <w:r>
        <w:t>habe</w:t>
      </w:r>
    </w:p>
    <w:p>
      <w:r>
        <w:t>zunächst</w:t>
      </w:r>
    </w:p>
    <w:p>
      <w:r>
        <w:t>den</w:t>
      </w:r>
    </w:p>
    <w:p>
      <w:r>
        <w:t>Anspruch</w:t>
      </w:r>
    </w:p>
    <w:p>
      <w:r>
        <w:t>des</w:t>
      </w:r>
    </w:p>
    <w:p>
      <w:r>
        <w:t>Beschwerdeführers</w:t>
      </w:r>
    </w:p>
    <w:p>
      <w:r>
        <w:t>auf</w:t>
      </w:r>
    </w:p>
    <w:p>
      <w:r>
        <w:t>berufliche</w:t>
      </w:r>
    </w:p>
    <w:p>
      <w:r>
        <w:t>Massnahmen</w:t>
      </w:r>
    </w:p>
    <w:p>
      <w:r>
        <w:t>geprüft</w:t>
      </w:r>
    </w:p>
    <w:p>
      <w:r>
        <w:t>und</w:t>
      </w:r>
    </w:p>
    <w:p>
      <w:r>
        <w:t>sei</w:t>
      </w:r>
    </w:p>
    <w:p>
      <w:r>
        <w:t>zum</w:t>
      </w:r>
    </w:p>
    <w:p>
      <w:r>
        <w:t>Schluss</w:t>
      </w:r>
    </w:p>
    <w:p>
      <w:r>
        <w:t>gekommen,</w:t>
      </w:r>
    </w:p>
    <w:p>
      <w:r>
        <w:t>dass</w:t>
      </w:r>
    </w:p>
    <w:p>
      <w:r>
        <w:t>solche</w:t>
      </w:r>
    </w:p>
    <w:p>
      <w:r>
        <w:t>nicht</w:t>
      </w:r>
    </w:p>
    <w:p>
      <w:r>
        <w:t>möglich</w:t>
      </w:r>
    </w:p>
    <w:p>
      <w:r>
        <w:t>seien,</w:t>
      </w:r>
    </w:p>
    <w:p>
      <w:r>
        <w:t>weshalb</w:t>
      </w:r>
    </w:p>
    <w:p>
      <w:r>
        <w:t>sie</w:t>
      </w:r>
    </w:p>
    <w:p>
      <w:r>
        <w:t>die</w:t>
      </w:r>
    </w:p>
    <w:p>
      <w:r>
        <w:t>Rentenprüfung</w:t>
      </w:r>
    </w:p>
    <w:p>
      <w:r>
        <w:t>eingeleitet</w:t>
      </w:r>
    </w:p>
    <w:p>
      <w:r>
        <w:t>habe.</w:t>
      </w:r>
    </w:p>
    <w:p>
      <w:r>
        <w:t>Aus</w:t>
      </w:r>
    </w:p>
    <w:p>
      <w:r>
        <w:t>den</w:t>
      </w:r>
    </w:p>
    <w:p>
      <w:r>
        <w:t>Unterlagen</w:t>
      </w:r>
    </w:p>
    <w:p>
      <w:r>
        <w:t>gehe</w:t>
      </w:r>
    </w:p>
    <w:p>
      <w:r>
        <w:t>hervor,</w:t>
      </w:r>
    </w:p>
    <w:p>
      <w:r>
        <w:t>dass</w:t>
      </w:r>
    </w:p>
    <w:p>
      <w:r>
        <w:t>der</w:t>
      </w:r>
    </w:p>
    <w:p>
      <w:r>
        <w:t>Beschwerdeführer</w:t>
      </w:r>
    </w:p>
    <w:p>
      <w:r>
        <w:t>seit</w:t>
      </w:r>
    </w:p>
    <w:p>
      <w:r>
        <w:t>September</w:t>
      </w:r>
    </w:p>
    <w:p>
      <w:r>
        <w:t>2019</w:t>
      </w:r>
    </w:p>
    <w:p>
      <w:r>
        <w:t>in</w:t>
      </w:r>
    </w:p>
    <w:p>
      <w:r>
        <w:t>der</w:t>
      </w:r>
    </w:p>
    <w:p>
      <w:r>
        <w:t>Ausübung</w:t>
      </w:r>
    </w:p>
    <w:p>
      <w:r>
        <w:t>seiner</w:t>
      </w:r>
    </w:p>
    <w:p>
      <w:r>
        <w:t>bisherigen</w:t>
      </w:r>
    </w:p>
    <w:p>
      <w:r>
        <w:t>Tätigkeit</w:t>
      </w:r>
    </w:p>
    <w:p>
      <w:r>
        <w:t>als</w:t>
      </w:r>
    </w:p>
    <w:p>
      <w:r>
        <w:t>Getränkelieferant</w:t>
      </w:r>
    </w:p>
    <w:p>
      <w:r>
        <w:t>gesundheitlich</w:t>
      </w:r>
    </w:p>
    <w:p>
      <w:r>
        <w:t>beeinträchtigt</w:t>
      </w:r>
    </w:p>
    <w:p>
      <w:r>
        <w:t>sei</w:t>
      </w:r>
    </w:p>
    <w:p>
      <w:r>
        <w:t>und</w:t>
      </w:r>
    </w:p>
    <w:p>
      <w:r>
        <w:t>ihm</w:t>
      </w:r>
    </w:p>
    <w:p>
      <w:r>
        <w:t>diese</w:t>
      </w:r>
    </w:p>
    <w:p>
      <w:r>
        <w:t>nicht</w:t>
      </w:r>
    </w:p>
    <w:p>
      <w:r>
        <w:t>mehr</w:t>
      </w:r>
    </w:p>
    <w:p>
      <w:r>
        <w:t>zumutbar</w:t>
      </w:r>
    </w:p>
    <w:p>
      <w:r>
        <w:t>sei.</w:t>
      </w:r>
    </w:p>
    <w:p>
      <w:r>
        <w:t>In</w:t>
      </w:r>
    </w:p>
    <w:p>
      <w:r>
        <w:t>einer</w:t>
      </w:r>
    </w:p>
    <w:p>
      <w:r>
        <w:t>angepassten</w:t>
      </w:r>
    </w:p>
    <w:p>
      <w:r>
        <w:t>Tätigkeit</w:t>
      </w:r>
    </w:p>
    <w:p>
      <w:r>
        <w:t>bestehe</w:t>
      </w:r>
    </w:p>
    <w:p>
      <w:r>
        <w:t>seit</w:t>
      </w:r>
    </w:p>
    <w:p>
      <w:r>
        <w:t>jeher</w:t>
      </w:r>
    </w:p>
    <w:p>
      <w:r>
        <w:t>eine</w:t>
      </w:r>
    </w:p>
    <w:p>
      <w:r>
        <w:t>volle</w:t>
      </w:r>
    </w:p>
    <w:p>
      <w:r>
        <w:t>Arbeitsfähigkeit.</w:t>
      </w:r>
    </w:p>
    <w:p>
      <w:r>
        <w:t>Mit</w:t>
      </w:r>
    </w:p>
    <w:p>
      <w:r>
        <w:t>einer</w:t>
      </w:r>
    </w:p>
    <w:p>
      <w:r>
        <w:t>solchen</w:t>
      </w:r>
    </w:p>
    <w:p>
      <w:r>
        <w:t>Tätigkeit</w:t>
      </w:r>
    </w:p>
    <w:p>
      <w:r>
        <w:t>sei</w:t>
      </w:r>
    </w:p>
    <w:p>
      <w:r>
        <w:t>es</w:t>
      </w:r>
    </w:p>
    <w:p>
      <w:r>
        <w:t>ihm</w:t>
      </w:r>
    </w:p>
    <w:p>
      <w:r>
        <w:t>möglich,</w:t>
      </w:r>
    </w:p>
    <w:p>
      <w:r>
        <w:t>ein</w:t>
      </w:r>
    </w:p>
    <w:p>
      <w:r>
        <w:t>rentenausschliessendes</w:t>
      </w:r>
    </w:p>
    <w:p>
      <w:r>
        <w:t>Einkommen</w:t>
      </w:r>
    </w:p>
    <w:p>
      <w:r>
        <w:t>zu</w:t>
      </w:r>
    </w:p>
    <w:p>
      <w:r>
        <w:t>erzielen</w:t>
      </w:r>
    </w:p>
    <w:p>
      <w:r>
        <w:t>(Urk.</w:t>
      </w:r>
    </w:p>
    <w:p>
      <w:r>
        <w:t>2</w:t>
      </w:r>
    </w:p>
    <w:p>
      <w:r>
        <w:t>S.</w:t>
      </w:r>
    </w:p>
    <w:p>
      <w:r>
        <w:t>1</w:t>
      </w:r>
    </w:p>
    <w:p>
      <w:r>
        <w:t>f.).</w:t>
      </w:r>
    </w:p>
    <w:p>
      <w:r>
        <w:t>Für</w:t>
      </w:r>
    </w:p>
    <w:p>
      <w:r>
        <w:t>die</w:t>
      </w:r>
    </w:p>
    <w:p>
      <w:r>
        <w:t>Durchführung</w:t>
      </w:r>
    </w:p>
    <w:p>
      <w:r>
        <w:t>von</w:t>
      </w:r>
    </w:p>
    <w:p>
      <w:r>
        <w:t>Eingliederungsmassnahmen</w:t>
      </w:r>
    </w:p>
    <w:p>
      <w:r>
        <w:t>sei</w:t>
      </w:r>
    </w:p>
    <w:p>
      <w:r>
        <w:t>eine</w:t>
      </w:r>
    </w:p>
    <w:p>
      <w:r>
        <w:t>zuverlässige</w:t>
      </w:r>
    </w:p>
    <w:p>
      <w:r>
        <w:t>Compliance</w:t>
      </w:r>
    </w:p>
    <w:p>
      <w:r>
        <w:t>absolut</w:t>
      </w:r>
    </w:p>
    <w:p>
      <w:r>
        <w:t>notwendig,</w:t>
      </w:r>
    </w:p>
    <w:p>
      <w:r>
        <w:t>welche</w:t>
      </w:r>
    </w:p>
    <w:p>
      <w:r>
        <w:t>im</w:t>
      </w:r>
    </w:p>
    <w:p>
      <w:r>
        <w:t>Rahmen</w:t>
      </w:r>
    </w:p>
    <w:p>
      <w:r>
        <w:t>des</w:t>
      </w:r>
    </w:p>
    <w:p>
      <w:r>
        <w:t>vom</w:t>
      </w:r>
    </w:p>
    <w:p>
      <w:r>
        <w:t>Sozialamt</w:t>
      </w:r>
    </w:p>
    <w:p>
      <w:r>
        <w:t>aufge gleisten</w:t>
      </w:r>
    </w:p>
    <w:p>
      <w:r>
        <w:t>Integrationsprogrammes</w:t>
      </w:r>
    </w:p>
    <w:p>
      <w:r>
        <w:t>nicht</w:t>
      </w:r>
    </w:p>
    <w:p>
      <w:r>
        <w:t>ersichtlich</w:t>
      </w:r>
    </w:p>
    <w:p>
      <w:r>
        <w:t>gewesen</w:t>
      </w:r>
    </w:p>
    <w:p>
      <w:r>
        <w:t>sei.</w:t>
      </w:r>
    </w:p>
    <w:p>
      <w:r>
        <w:t>Zudem</w:t>
      </w:r>
    </w:p>
    <w:p>
      <w:r>
        <w:t>habe</w:t>
      </w:r>
    </w:p>
    <w:p>
      <w:r>
        <w:t>der</w:t>
      </w:r>
    </w:p>
    <w:p>
      <w:r>
        <w:t>Beschwerdeführer</w:t>
      </w:r>
    </w:p>
    <w:p>
      <w:r>
        <w:t>keine</w:t>
      </w:r>
    </w:p>
    <w:p>
      <w:r>
        <w:t>schulische</w:t>
      </w:r>
    </w:p>
    <w:p>
      <w:r>
        <w:t>Ausbildung</w:t>
      </w:r>
    </w:p>
    <w:p>
      <w:r>
        <w:t>in</w:t>
      </w:r>
    </w:p>
    <w:p>
      <w:r>
        <w:t>der</w:t>
      </w:r>
    </w:p>
    <w:p>
      <w:r>
        <w:t>Schweiz</w:t>
      </w:r>
    </w:p>
    <w:p>
      <w:r>
        <w:t>absolviert</w:t>
      </w:r>
    </w:p>
    <w:p>
      <w:r>
        <w:t>und</w:t>
      </w:r>
    </w:p>
    <w:p>
      <w:r>
        <w:t>sei</w:t>
      </w:r>
    </w:p>
    <w:p>
      <w:r>
        <w:t>seit</w:t>
      </w:r>
    </w:p>
    <w:p>
      <w:r>
        <w:t>1995</w:t>
      </w:r>
    </w:p>
    <w:p>
      <w:r>
        <w:t>mehreren</w:t>
      </w:r>
    </w:p>
    <w:p>
      <w:r>
        <w:t>Hilfsarbeiten</w:t>
      </w:r>
    </w:p>
    <w:p>
      <w:r>
        <w:t>nachgegangen.</w:t>
      </w:r>
    </w:p>
    <w:p>
      <w:r>
        <w:t>Somit</w:t>
      </w:r>
    </w:p>
    <w:p>
      <w:r>
        <w:t>sei</w:t>
      </w:r>
    </w:p>
    <w:p>
      <w:r>
        <w:t>der</w:t>
      </w:r>
    </w:p>
    <w:p>
      <w:r>
        <w:t>vom</w:t>
      </w:r>
    </w:p>
    <w:p>
      <w:r>
        <w:t>Beschwerde führer</w:t>
      </w:r>
    </w:p>
    <w:p>
      <w:r>
        <w:t>im</w:t>
      </w:r>
    </w:p>
    <w:p>
      <w:r>
        <w:t>Einwandverfahren</w:t>
      </w:r>
    </w:p>
    <w:p>
      <w:r>
        <w:t>monierte</w:t>
      </w:r>
    </w:p>
    <w:p>
      <w:r>
        <w:t>Punkt,</w:t>
      </w:r>
    </w:p>
    <w:p>
      <w:r>
        <w:t>dass</w:t>
      </w:r>
    </w:p>
    <w:p>
      <w:r>
        <w:t>er</w:t>
      </w:r>
    </w:p>
    <w:p>
      <w:r>
        <w:t>aus</w:t>
      </w:r>
    </w:p>
    <w:p>
      <w:r>
        <w:t>gesundheitlichen</w:t>
      </w:r>
    </w:p>
    <w:p>
      <w:r>
        <w:t>Gründen</w:t>
      </w:r>
    </w:p>
    <w:p>
      <w:r>
        <w:t>keine</w:t>
      </w:r>
    </w:p>
    <w:p>
      <w:r>
        <w:t>Ausbildung</w:t>
      </w:r>
    </w:p>
    <w:p>
      <w:r>
        <w:t>habe</w:t>
      </w:r>
    </w:p>
    <w:p>
      <w:r>
        <w:t>absolvieren</w:t>
      </w:r>
    </w:p>
    <w:p>
      <w:r>
        <w:t>können,</w:t>
      </w:r>
    </w:p>
    <w:p>
      <w:r>
        <w:t>nicht</w:t>
      </w:r>
    </w:p>
    <w:p>
      <w:r>
        <w:t>nachvollziehbar.</w:t>
      </w:r>
    </w:p>
    <w:p>
      <w:r>
        <w:t>Ein</w:t>
      </w:r>
    </w:p>
    <w:p>
      <w:r>
        <w:t>Anspruch</w:t>
      </w:r>
    </w:p>
    <w:p>
      <w:r>
        <w:t>auf</w:t>
      </w:r>
    </w:p>
    <w:p>
      <w:r>
        <w:t>Eingliederungsmassnahmen</w:t>
      </w:r>
    </w:p>
    <w:p>
      <w:r>
        <w:t>bestehe</w:t>
      </w:r>
    </w:p>
    <w:p>
      <w:r>
        <w:t>nicht</w:t>
      </w:r>
    </w:p>
    <w:p>
      <w:r>
        <w:t>(Urk.</w:t>
      </w:r>
    </w:p>
    <w:p>
      <w:r>
        <w:t>2</w:t>
      </w:r>
    </w:p>
    <w:p>
      <w:r>
        <w:t>S.</w:t>
      </w:r>
    </w:p>
    <w:p>
      <w:r>
        <w:t>2).</w:t>
      </w:r>
    </w:p>
    <w:p>
      <w:r>
        <w:rPr>
          <w:b/>
        </w:rPr>
        <w:t>E. 2.2</w:t>
      </w:r>
    </w:p>
    <w:p>
      <w:r>
        <w:t>Die</w:t>
      </w:r>
    </w:p>
    <w:p>
      <w:r>
        <w:t>Anmeldung</w:t>
      </w:r>
    </w:p>
    <w:p>
      <w:r>
        <w:t>des</w:t>
      </w:r>
    </w:p>
    <w:p>
      <w:r>
        <w:t>Beschwerdeführers</w:t>
      </w:r>
    </w:p>
    <w:p>
      <w:r>
        <w:t>bei</w:t>
      </w:r>
    </w:p>
    <w:p>
      <w:r>
        <w:t>der</w:t>
      </w:r>
    </w:p>
    <w:p>
      <w:r>
        <w:t>Invalidenversicherung</w:t>
      </w:r>
    </w:p>
    <w:p>
      <w:r>
        <w:t>erfolgte</w:t>
      </w:r>
    </w:p>
    <w:p>
      <w:r>
        <w:t>ursprünglich</w:t>
      </w:r>
    </w:p>
    <w:p>
      <w:r>
        <w:t>ausdrücklich</w:t>
      </w:r>
    </w:p>
    <w:p>
      <w:r>
        <w:t>zur</w:t>
      </w:r>
    </w:p>
    <w:p>
      <w:r>
        <w:t>Unterstützung</w:t>
      </w:r>
    </w:p>
    <w:p>
      <w:r>
        <w:t>bei</w:t>
      </w:r>
    </w:p>
    <w:p>
      <w:r>
        <w:t>der</w:t>
      </w:r>
    </w:p>
    <w:p>
      <w:r>
        <w:t>beruflichen</w:t>
      </w:r>
    </w:p>
    <w:p>
      <w:r>
        <w:t>Eingliederung</w:t>
      </w:r>
    </w:p>
    <w:p>
      <w:r>
        <w:t>(Urk.</w:t>
      </w:r>
    </w:p>
    <w:p>
      <w:r>
        <w:t>7/27/1) .</w:t>
      </w:r>
    </w:p>
    <w:p>
      <w:r>
        <w:t>A uch</w:t>
      </w:r>
    </w:p>
    <w:p>
      <w:r>
        <w:t>im</w:t>
      </w:r>
    </w:p>
    <w:p>
      <w:r>
        <w:t>Einwand-</w:t>
      </w:r>
    </w:p>
    <w:p>
      <w:r>
        <w:t>sowie</w:t>
      </w:r>
    </w:p>
    <w:p>
      <w:r>
        <w:t>im</w:t>
      </w:r>
    </w:p>
    <w:p>
      <w:r>
        <w:t>Beschwerdeverfahren</w:t>
      </w:r>
    </w:p>
    <w:p>
      <w:r>
        <w:t>-</w:t>
      </w:r>
    </w:p>
    <w:p>
      <w:r>
        <w:t>beantragte</w:t>
      </w:r>
    </w:p>
    <w:p>
      <w:r>
        <w:t>er</w:t>
      </w:r>
    </w:p>
    <w:p>
      <w:r>
        <w:t>stets</w:t>
      </w:r>
    </w:p>
    <w:p>
      <w:r>
        <w:t>die</w:t>
      </w:r>
    </w:p>
    <w:p>
      <w:r>
        <w:t>Durchführung</w:t>
      </w:r>
    </w:p>
    <w:p>
      <w:r>
        <w:t>von</w:t>
      </w:r>
    </w:p>
    <w:p>
      <w:r>
        <w:t>beruflichen</w:t>
      </w:r>
    </w:p>
    <w:p>
      <w:r>
        <w:t>Massnahmen</w:t>
      </w:r>
    </w:p>
    <w:p>
      <w:r>
        <w:t>(Urk.</w:t>
      </w:r>
    </w:p>
    <w:p>
      <w:r>
        <w:t>7/55/8,</w:t>
      </w:r>
    </w:p>
    <w:p>
      <w:r>
        <w:t>Urk.</w:t>
      </w:r>
    </w:p>
    <w:p>
      <w:r>
        <w:t>1</w:t>
      </w:r>
    </w:p>
    <w:p>
      <w:r>
        <w:t>S.</w:t>
      </w:r>
    </w:p>
    <w:p>
      <w:r>
        <w:t>2) ,</w:t>
      </w:r>
    </w:p>
    <w:p>
      <w:r>
        <w:t>w oraus</w:t>
      </w:r>
    </w:p>
    <w:p>
      <w:r>
        <w:t>sich</w:t>
      </w:r>
    </w:p>
    <w:p>
      <w:r>
        <w:t>zumindest</w:t>
      </w:r>
    </w:p>
    <w:p>
      <w:r>
        <w:t>ein</w:t>
      </w:r>
    </w:p>
    <w:p>
      <w:r>
        <w:t>gewisse r</w:t>
      </w:r>
    </w:p>
    <w:p>
      <w:r>
        <w:t>Eingliederungswille</w:t>
      </w:r>
    </w:p>
    <w:p>
      <w:r>
        <w:t>ableiten</w:t>
      </w:r>
    </w:p>
    <w:p>
      <w:r>
        <w:t>lässt .</w:t>
      </w:r>
    </w:p>
    <w:p>
      <w:r>
        <w:t>Zwar</w:t>
      </w:r>
    </w:p>
    <w:p>
      <w:r>
        <w:t>trifft</w:t>
      </w:r>
    </w:p>
    <w:p>
      <w:r>
        <w:t>es</w:t>
      </w:r>
    </w:p>
    <w:p>
      <w:r>
        <w:t>zu,</w:t>
      </w:r>
    </w:p>
    <w:p>
      <w:r>
        <w:t>dass</w:t>
      </w:r>
    </w:p>
    <w:p>
      <w:r>
        <w:t>der</w:t>
      </w:r>
    </w:p>
    <w:p>
      <w:r>
        <w:t>Beschwerdeführer</w:t>
      </w:r>
    </w:p>
    <w:p>
      <w:r>
        <w:t>anlässlich</w:t>
      </w:r>
    </w:p>
    <w:p>
      <w:r>
        <w:t>der</w:t>
      </w:r>
    </w:p>
    <w:p>
      <w:r>
        <w:t>von</w:t>
      </w:r>
    </w:p>
    <w:p>
      <w:r>
        <w:t>der</w:t>
      </w:r>
    </w:p>
    <w:p>
      <w:r>
        <w:t>Sozialhilfe</w:t>
      </w:r>
    </w:p>
    <w:p>
      <w:r>
        <w:t>organisierten</w:t>
      </w:r>
    </w:p>
    <w:p>
      <w:r>
        <w:t>Eingliederungsmassnahme</w:t>
      </w:r>
    </w:p>
    <w:p>
      <w:r>
        <w:t>bei</w:t>
      </w:r>
    </w:p>
    <w:p>
      <w:r>
        <w:t>der</w:t>
      </w:r>
    </w:p>
    <w:p>
      <w:r>
        <w:t>ESPAS</w:t>
      </w:r>
    </w:p>
    <w:p>
      <w:r>
        <w:t>durch</w:t>
      </w:r>
    </w:p>
    <w:p>
      <w:r>
        <w:t>diverse ,</w:t>
      </w:r>
    </w:p>
    <w:p>
      <w:r>
        <w:t>teilweise</w:t>
      </w:r>
    </w:p>
    <w:p>
      <w:r>
        <w:t>unentschul digte</w:t>
      </w:r>
    </w:p>
    <w:p>
      <w:r>
        <w:t>Absenzen</w:t>
      </w:r>
    </w:p>
    <w:p>
      <w:r>
        <w:t>auffiel</w:t>
      </w:r>
    </w:p>
    <w:p>
      <w:r>
        <w:t>(Urk.</w:t>
      </w:r>
    </w:p>
    <w:p>
      <w:r>
        <w:t>7/36/2) ,</w:t>
      </w:r>
    </w:p>
    <w:p>
      <w:r>
        <w:t>es</w:t>
      </w:r>
    </w:p>
    <w:p>
      <w:r>
        <w:t>ist</w:t>
      </w:r>
    </w:p>
    <w:p>
      <w:r>
        <w:t>jedoch</w:t>
      </w:r>
    </w:p>
    <w:p>
      <w:r>
        <w:t>mit</w:t>
      </w:r>
    </w:p>
    <w:p>
      <w:r>
        <w:t>Blick</w:t>
      </w:r>
    </w:p>
    <w:p>
      <w:r>
        <w:t>auf</w:t>
      </w:r>
    </w:p>
    <w:p>
      <w:r>
        <w:t>berufliche</w:t>
      </w:r>
    </w:p>
    <w:p>
      <w:r>
        <w:t>Eingliederungsmassnahmen</w:t>
      </w:r>
    </w:p>
    <w:p>
      <w:r>
        <w:t>zu</w:t>
      </w:r>
    </w:p>
    <w:p>
      <w:r>
        <w:t>berücksichtigen,</w:t>
      </w:r>
    </w:p>
    <w:p>
      <w:r>
        <w:t>dass</w:t>
      </w:r>
    </w:p>
    <w:p>
      <w:r>
        <w:t>immerhin</w:t>
      </w:r>
    </w:p>
    <w:p>
      <w:r>
        <w:t>einige</w:t>
      </w:r>
    </w:p>
    <w:p>
      <w:r>
        <w:t>dieser</w:t>
      </w:r>
    </w:p>
    <w:p>
      <w:r>
        <w:t>Absenzen</w:t>
      </w:r>
    </w:p>
    <w:p>
      <w:r>
        <w:t>auf</w:t>
      </w:r>
    </w:p>
    <w:p>
      <w:r>
        <w:t>gesundheitliche</w:t>
      </w:r>
    </w:p>
    <w:p>
      <w:r>
        <w:t>Gründe</w:t>
      </w:r>
    </w:p>
    <w:p>
      <w:r>
        <w:t>zurückzuführen</w:t>
      </w:r>
    </w:p>
    <w:p>
      <w:r>
        <w:t>waren</w:t>
      </w:r>
    </w:p>
    <w:p>
      <w:r>
        <w:t>(Urk.</w:t>
      </w:r>
    </w:p>
    <w:p>
      <w:r>
        <w:t>7/38/11,</w:t>
      </w:r>
    </w:p>
    <w:p>
      <w:r>
        <w:t>Urk.</w:t>
      </w:r>
    </w:p>
    <w:p>
      <w:r>
        <w:t>7/38/14,</w:t>
      </w:r>
    </w:p>
    <w:p>
      <w:r>
        <w:t>Urk.</w:t>
      </w:r>
    </w:p>
    <w:p>
      <w:r>
        <w:t>7/38/16)</w:t>
      </w:r>
    </w:p>
    <w:p>
      <w:r>
        <w:t>und</w:t>
      </w:r>
    </w:p>
    <w:p>
      <w:r>
        <w:t>der</w:t>
      </w:r>
    </w:p>
    <w:p>
      <w:r>
        <w:t>Beschwerdeführer</w:t>
      </w:r>
    </w:p>
    <w:p>
      <w:r>
        <w:t>ansonsten</w:t>
      </w:r>
    </w:p>
    <w:p>
      <w:r>
        <w:t>gemäss</w:t>
      </w:r>
    </w:p>
    <w:p>
      <w:r>
        <w:t>dem</w:t>
      </w:r>
    </w:p>
    <w:p>
      <w:r>
        <w:t>Zwischenbericht</w:t>
      </w:r>
    </w:p>
    <w:p>
      <w:r>
        <w:t>der</w:t>
      </w:r>
    </w:p>
    <w:p>
      <w:r>
        <w:t>E SPAS</w:t>
      </w:r>
    </w:p>
    <w:p>
      <w:r>
        <w:t>sehr</w:t>
      </w:r>
    </w:p>
    <w:p>
      <w:r>
        <w:t>gute</w:t>
      </w:r>
    </w:p>
    <w:p>
      <w:r>
        <w:t>Leistungen</w:t>
      </w:r>
    </w:p>
    <w:p>
      <w:r>
        <w:t>erbrachte</w:t>
      </w:r>
    </w:p>
    <w:p>
      <w:r>
        <w:t>und</w:t>
      </w:r>
    </w:p>
    <w:p>
      <w:r>
        <w:t>motiviert</w:t>
      </w:r>
    </w:p>
    <w:p>
      <w:r>
        <w:t>mitarbeitete</w:t>
      </w:r>
    </w:p>
    <w:p>
      <w:r>
        <w:t>(Urk.</w:t>
      </w:r>
    </w:p>
    <w:p>
      <w:r>
        <w:t>7/36/1) .</w:t>
      </w:r>
    </w:p>
    <w:p>
      <w:r>
        <w:t>Eine</w:t>
      </w:r>
    </w:p>
    <w:p>
      <w:r>
        <w:t>hohe</w:t>
      </w:r>
    </w:p>
    <w:p>
      <w:r>
        <w:t>Motivation</w:t>
      </w:r>
    </w:p>
    <w:p>
      <w:r>
        <w:t>wurde</w:t>
      </w:r>
    </w:p>
    <w:p>
      <w:r>
        <w:t>ihm</w:t>
      </w:r>
    </w:p>
    <w:p>
      <w:r>
        <w:t>sodann</w:t>
      </w:r>
    </w:p>
    <w:p>
      <w:r>
        <w:t>auch</w:t>
      </w:r>
    </w:p>
    <w:p>
      <w:r>
        <w:t>von</w:t>
      </w:r>
    </w:p>
    <w:p>
      <w:r>
        <w:t>seiner</w:t>
      </w:r>
    </w:p>
    <w:p>
      <w:r>
        <w:t>behandelnden</w:t>
      </w:r>
    </w:p>
    <w:p>
      <w:r>
        <w:t>Psychiaterin</w:t>
      </w:r>
    </w:p>
    <w:p>
      <w:r>
        <w:t>attestiert</w:t>
      </w:r>
    </w:p>
    <w:p>
      <w:r>
        <w:t>(Urk.</w:t>
      </w:r>
    </w:p>
    <w:p>
      <w:r>
        <w:t>7/40/5) ,</w:t>
      </w:r>
    </w:p>
    <w:p>
      <w:r>
        <w:t>eine</w:t>
      </w:r>
    </w:p>
    <w:p>
      <w:r>
        <w:t>solche</w:t>
      </w:r>
    </w:p>
    <w:p>
      <w:r>
        <w:t>ergibt</w:t>
      </w:r>
    </w:p>
    <w:p>
      <w:r>
        <w:t>sich</w:t>
      </w:r>
    </w:p>
    <w:p>
      <w:r>
        <w:t>zudem</w:t>
      </w:r>
    </w:p>
    <w:p>
      <w:r>
        <w:t>auch</w:t>
      </w:r>
    </w:p>
    <w:p>
      <w:r>
        <w:t>aus</w:t>
      </w:r>
    </w:p>
    <w:p>
      <w:r>
        <w:t>dem</w:t>
      </w:r>
    </w:p>
    <w:p>
      <w:r>
        <w:t>Verlaufsprotokoll</w:t>
      </w:r>
    </w:p>
    <w:p>
      <w:r>
        <w:t>der</w:t>
      </w:r>
    </w:p>
    <w:p>
      <w:r>
        <w:t>Eingliederungsberatung</w:t>
      </w:r>
    </w:p>
    <w:p>
      <w:r>
        <w:t>der</w:t>
      </w:r>
    </w:p>
    <w:p>
      <w:r>
        <w:t>Beschwer degegnerin</w:t>
      </w:r>
    </w:p>
    <w:p>
      <w:r>
        <w:t>(Urk.</w:t>
      </w:r>
    </w:p>
    <w:p>
      <w:r>
        <w:t>7/38/6) .</w:t>
      </w:r>
    </w:p>
    <w:p>
      <w:r>
        <w:t>Entsprechend</w:t>
      </w:r>
    </w:p>
    <w:p>
      <w:r>
        <w:t>dem</w:t>
      </w:r>
    </w:p>
    <w:p>
      <w:r>
        <w:t>Vorbringen</w:t>
      </w:r>
    </w:p>
    <w:p>
      <w:r>
        <w:t>des</w:t>
      </w:r>
    </w:p>
    <w:p>
      <w:r>
        <w:t>Beschwer deführers</w:t>
      </w:r>
    </w:p>
    <w:p>
      <w:r>
        <w:t>lässt</w:t>
      </w:r>
    </w:p>
    <w:p>
      <w:r>
        <w:t>sich</w:t>
      </w:r>
    </w:p>
    <w:p>
      <w:r>
        <w:t>sodann</w:t>
      </w:r>
    </w:p>
    <w:p>
      <w:r>
        <w:t>aus</w:t>
      </w:r>
    </w:p>
    <w:p>
      <w:r>
        <w:t>dem</w:t>
      </w:r>
    </w:p>
    <w:p>
      <w:r>
        <w:t>im</w:t>
      </w:r>
    </w:p>
    <w:p>
      <w:r>
        <w:t>Verfügungszeitpunkt</w:t>
      </w:r>
    </w:p>
    <w:p>
      <w:r>
        <w:t>bereits</w:t>
      </w:r>
    </w:p>
    <w:p>
      <w:r>
        <w:t>mehr</w:t>
      </w:r>
    </w:p>
    <w:p>
      <w:r>
        <w:t>als</w:t>
      </w:r>
    </w:p>
    <w:p>
      <w:r>
        <w:t>vier</w:t>
      </w:r>
    </w:p>
    <w:p>
      <w:r>
        <w:t>Jahre</w:t>
      </w:r>
    </w:p>
    <w:p>
      <w:r>
        <w:t>alten</w:t>
      </w:r>
    </w:p>
    <w:p>
      <w:r>
        <w:t>Arbeitgeberbericht</w:t>
      </w:r>
    </w:p>
    <w:p>
      <w:r>
        <w:t>der</w:t>
      </w:r>
    </w:p>
    <w:p>
      <w:r>
        <w:t>B.___</w:t>
      </w:r>
    </w:p>
    <w:p>
      <w:r>
        <w:t>AG,</w:t>
      </w:r>
    </w:p>
    <w:p>
      <w:r>
        <w:t>worin</w:t>
      </w:r>
    </w:p>
    <w:p>
      <w:r>
        <w:t>der</w:t>
      </w:r>
    </w:p>
    <w:p>
      <w:r>
        <w:t>Beschwerde führer</w:t>
      </w:r>
    </w:p>
    <w:p>
      <w:r>
        <w:t>unter</w:t>
      </w:r>
    </w:p>
    <w:p>
      <w:r>
        <w:t>anderem</w:t>
      </w:r>
    </w:p>
    <w:p>
      <w:r>
        <w:t>als</w:t>
      </w:r>
    </w:p>
    <w:p>
      <w:r>
        <w:t>nicht</w:t>
      </w:r>
    </w:p>
    <w:p>
      <w:r>
        <w:t>arbeitswillig</w:t>
      </w:r>
    </w:p>
    <w:p>
      <w:r>
        <w:t>und</w:t>
      </w:r>
    </w:p>
    <w:p>
      <w:r>
        <w:t>als</w:t>
      </w:r>
    </w:p>
    <w:p>
      <w:r>
        <w:t>sehr</w:t>
      </w:r>
    </w:p>
    <w:p>
      <w:r>
        <w:t>asozial</w:t>
      </w:r>
    </w:p>
    <w:p>
      <w:r>
        <w:t>bezeichnet</w:t>
      </w:r>
    </w:p>
    <w:p>
      <w:r>
        <w:t>wurde</w:t>
      </w:r>
    </w:p>
    <w:p>
      <w:r>
        <w:t>(Urk.</w:t>
      </w:r>
    </w:p>
    <w:p>
      <w:r>
        <w:t>7/13) ,</w:t>
      </w:r>
    </w:p>
    <w:p>
      <w:r>
        <w:t>nicht s</w:t>
      </w:r>
    </w:p>
    <w:p>
      <w:r>
        <w:t>Abschliessendes</w:t>
      </w:r>
    </w:p>
    <w:p>
      <w:r>
        <w:t>betreffend</w:t>
      </w:r>
    </w:p>
    <w:p>
      <w:r>
        <w:t>den</w:t>
      </w:r>
    </w:p>
    <w:p>
      <w:r>
        <w:t>aktuellen</w:t>
      </w:r>
    </w:p>
    <w:p>
      <w:r>
        <w:t>Eingliederungswillen</w:t>
      </w:r>
    </w:p>
    <w:p>
      <w:r>
        <w:t>des</w:t>
      </w:r>
    </w:p>
    <w:p>
      <w:r>
        <w:t>Beschwerdeführers</w:t>
      </w:r>
    </w:p>
    <w:p>
      <w:r>
        <w:t>ableiten,</w:t>
      </w:r>
    </w:p>
    <w:p>
      <w:r>
        <w:t>zumal</w:t>
      </w:r>
    </w:p>
    <w:p>
      <w:r>
        <w:t>der</w:t>
      </w:r>
    </w:p>
    <w:p>
      <w:r>
        <w:t>damalige</w:t>
      </w:r>
    </w:p>
    <w:p>
      <w:r>
        <w:t>Arbeitsversuch</w:t>
      </w:r>
    </w:p>
    <w:p>
      <w:r>
        <w:t>vor</w:t>
      </w:r>
    </w:p>
    <w:p>
      <w:r>
        <w:t>der</w:t>
      </w:r>
    </w:p>
    <w:p>
      <w:r>
        <w:t>-</w:t>
      </w:r>
    </w:p>
    <w:p>
      <w:r>
        <w:t>nach</w:t>
      </w:r>
    </w:p>
    <w:p>
      <w:r>
        <w:t>Aufnahme</w:t>
      </w:r>
    </w:p>
    <w:p>
      <w:r>
        <w:t>der</w:t>
      </w:r>
    </w:p>
    <w:p>
      <w:r>
        <w:t>Behandlung</w:t>
      </w:r>
    </w:p>
    <w:p>
      <w:r>
        <w:t>der</w:t>
      </w:r>
    </w:p>
    <w:p>
      <w:r>
        <w:t>ADHS</w:t>
      </w:r>
    </w:p>
    <w:p>
      <w:r>
        <w:t>-</w:t>
      </w:r>
    </w:p>
    <w:p>
      <w:r>
        <w:t>eingetretenen</w:t>
      </w:r>
    </w:p>
    <w:p>
      <w:r>
        <w:t>gesundheitlichen</w:t>
      </w:r>
    </w:p>
    <w:p>
      <w:r>
        <w:t>Besserung</w:t>
      </w:r>
    </w:p>
    <w:p>
      <w:r>
        <w:t>erfolgte.</w:t>
      </w:r>
    </w:p>
    <w:p>
      <w:r>
        <w:t>Vor</w:t>
      </w:r>
    </w:p>
    <w:p>
      <w:r>
        <w:t>dem</w:t>
      </w:r>
    </w:p>
    <w:p>
      <w:r>
        <w:t>Hintergrund,</w:t>
      </w:r>
    </w:p>
    <w:p>
      <w:r>
        <w:t>dass</w:t>
      </w:r>
    </w:p>
    <w:p>
      <w:r>
        <w:t>berufliche</w:t>
      </w:r>
    </w:p>
    <w:p>
      <w:r>
        <w:t>Massnahmen</w:t>
      </w:r>
    </w:p>
    <w:p>
      <w:r>
        <w:t>unter</w:t>
      </w:r>
    </w:p>
    <w:p>
      <w:r>
        <w:t>anderem</w:t>
      </w:r>
    </w:p>
    <w:p>
      <w:r>
        <w:t>auch</w:t>
      </w:r>
    </w:p>
    <w:p>
      <w:r>
        <w:t>dazu</w:t>
      </w:r>
    </w:p>
    <w:p>
      <w:r>
        <w:t>dienen</w:t>
      </w:r>
    </w:p>
    <w:p>
      <w:r>
        <w:t>können,</w:t>
      </w:r>
    </w:p>
    <w:p>
      <w:r>
        <w:t>subjektive</w:t>
      </w:r>
    </w:p>
    <w:p>
      <w:r>
        <w:t>Eingliederungshindernisse</w:t>
      </w:r>
    </w:p>
    <w:p>
      <w:r>
        <w:t>zu</w:t>
      </w:r>
    </w:p>
    <w:p>
      <w:r>
        <w:t>beseitigen,</w:t>
      </w:r>
    </w:p>
    <w:p>
      <w:r>
        <w:t>erscheint</w:t>
      </w:r>
    </w:p>
    <w:p>
      <w:r>
        <w:t>es</w:t>
      </w:r>
    </w:p>
    <w:p>
      <w:r>
        <w:t>nach</w:t>
      </w:r>
    </w:p>
    <w:p>
      <w:r>
        <w:t>dem</w:t>
      </w:r>
    </w:p>
    <w:p>
      <w:r>
        <w:t>Gesagten</w:t>
      </w:r>
    </w:p>
    <w:p>
      <w:r>
        <w:t>als</w:t>
      </w:r>
    </w:p>
    <w:p>
      <w:r>
        <w:t>verfrüht,</w:t>
      </w:r>
    </w:p>
    <w:p>
      <w:r>
        <w:t>dem</w:t>
      </w:r>
    </w:p>
    <w:p>
      <w:r>
        <w:t>Beschwerdeführer</w:t>
      </w:r>
    </w:p>
    <w:p>
      <w:r>
        <w:t>gestützt</w:t>
      </w:r>
    </w:p>
    <w:p>
      <w:r>
        <w:t>auf</w:t>
      </w:r>
    </w:p>
    <w:p>
      <w:r>
        <w:t>eine</w:t>
      </w:r>
    </w:p>
    <w:p>
      <w:r>
        <w:t>mangelnde</w:t>
      </w:r>
    </w:p>
    <w:p>
      <w:r>
        <w:t>subjektive</w:t>
      </w:r>
    </w:p>
    <w:p>
      <w:r>
        <w:t>Eingliederungsfähigkeit</w:t>
      </w:r>
    </w:p>
    <w:p>
      <w:r>
        <w:t>berufliche</w:t>
      </w:r>
    </w:p>
    <w:p>
      <w:r>
        <w:t>Massnahmen</w:t>
      </w:r>
    </w:p>
    <w:p>
      <w:r>
        <w:t>zu</w:t>
      </w:r>
    </w:p>
    <w:p>
      <w:r>
        <w:t>ver wehren.</w:t>
      </w:r>
    </w:p>
    <w:p>
      <w:r>
        <w:t>Es</w:t>
      </w:r>
    </w:p>
    <w:p>
      <w:r>
        <w:t>ist</w:t>
      </w:r>
    </w:p>
    <w:p>
      <w:r>
        <w:t>daher</w:t>
      </w:r>
    </w:p>
    <w:p>
      <w:r>
        <w:t>zu</w:t>
      </w:r>
    </w:p>
    <w:p>
      <w:r>
        <w:t>prüfen,</w:t>
      </w:r>
    </w:p>
    <w:p>
      <w:r>
        <w:t>ob</w:t>
      </w:r>
    </w:p>
    <w:p>
      <w:r>
        <w:t>die</w:t>
      </w:r>
    </w:p>
    <w:p>
      <w:r>
        <w:t>Anspruchsvoraussetzungen</w:t>
      </w:r>
    </w:p>
    <w:p>
      <w:r>
        <w:t>für</w:t>
      </w:r>
    </w:p>
    <w:p>
      <w:r>
        <w:t>die</w:t>
      </w:r>
    </w:p>
    <w:p>
      <w:r>
        <w:t>vom</w:t>
      </w:r>
    </w:p>
    <w:p>
      <w:r>
        <w:t>Beschwerdeführer</w:t>
      </w:r>
    </w:p>
    <w:p>
      <w:r>
        <w:t>beantragten</w:t>
      </w:r>
    </w:p>
    <w:p>
      <w:r>
        <w:t>Integrationsmassnahmen</w:t>
      </w:r>
    </w:p>
    <w:p>
      <w:r>
        <w:t>für</w:t>
      </w:r>
    </w:p>
    <w:p>
      <w:r>
        <w:t>die</w:t>
      </w:r>
    </w:p>
    <w:p>
      <w:r>
        <w:t>berufliche</w:t>
      </w:r>
    </w:p>
    <w:p>
      <w:r>
        <w:t>Ein glie derung</w:t>
      </w:r>
    </w:p>
    <w:p>
      <w:r>
        <w:t>beziehungsweise</w:t>
      </w:r>
    </w:p>
    <w:p>
      <w:r>
        <w:t>die</w:t>
      </w:r>
    </w:p>
    <w:p>
      <w:r>
        <w:t>Arbeitsvermittlung</w:t>
      </w:r>
    </w:p>
    <w:p>
      <w:r>
        <w:t>(Urk.</w:t>
      </w:r>
    </w:p>
    <w:p>
      <w:r>
        <w:t>1</w:t>
      </w:r>
    </w:p>
    <w:p>
      <w:r>
        <w:t>S.</w:t>
      </w:r>
    </w:p>
    <w:p>
      <w:r>
        <w:t>16</w:t>
      </w:r>
    </w:p>
    <w:p>
      <w:r>
        <w:t>f.)</w:t>
      </w:r>
    </w:p>
    <w:p>
      <w:r>
        <w:t>erfüllt</w:t>
      </w:r>
    </w:p>
    <w:p>
      <w:r>
        <w:t>sind.</w:t>
      </w:r>
    </w:p>
    <w:p>
      <w:r>
        <w:t>Nicht</w:t>
      </w:r>
    </w:p>
    <w:p>
      <w:r>
        <w:t>ersichtlich</w:t>
      </w:r>
    </w:p>
    <w:p>
      <w:r>
        <w:t>und</w:t>
      </w:r>
    </w:p>
    <w:p>
      <w:r>
        <w:t>nicht</w:t>
      </w:r>
    </w:p>
    <w:p>
      <w:r>
        <w:t>konkret</w:t>
      </w:r>
    </w:p>
    <w:p>
      <w:r>
        <w:t>geltend</w:t>
      </w:r>
    </w:p>
    <w:p>
      <w:r>
        <w:t>gemacht</w:t>
      </w:r>
    </w:p>
    <w:p>
      <w:r>
        <w:t>wird,</w:t>
      </w:r>
    </w:p>
    <w:p>
      <w:r>
        <w:t>auf</w:t>
      </w:r>
    </w:p>
    <w:p>
      <w:r>
        <w:t>welche</w:t>
      </w:r>
    </w:p>
    <w:p>
      <w:r>
        <w:t>weitere</w:t>
      </w:r>
    </w:p>
    <w:p>
      <w:r>
        <w:t>Eingliederungsmassnahmen</w:t>
      </w:r>
    </w:p>
    <w:p>
      <w:r>
        <w:t>ein</w:t>
      </w:r>
    </w:p>
    <w:p>
      <w:r>
        <w:t>Anspruch</w:t>
      </w:r>
    </w:p>
    <w:p>
      <w:r>
        <w:t>bestehen</w:t>
      </w:r>
    </w:p>
    <w:p>
      <w:r>
        <w:t>könnte</w:t>
      </w:r>
    </w:p>
    <w:p>
      <w:r>
        <w:t>(vgl.</w:t>
      </w:r>
    </w:p>
    <w:p>
      <w:r>
        <w:t>Art.</w:t>
      </w:r>
    </w:p>
    <w:p>
      <w:r>
        <w:t>8-18</w:t>
      </w:r>
    </w:p>
    <w:p>
      <w:r>
        <w:t>IVG) ,</w:t>
      </w:r>
    </w:p>
    <w:p>
      <w:r>
        <w:t>weshalb</w:t>
      </w:r>
    </w:p>
    <w:p>
      <w:r>
        <w:t>nicht</w:t>
      </w:r>
    </w:p>
    <w:p>
      <w:r>
        <w:t>näher</w:t>
      </w:r>
    </w:p>
    <w:p>
      <w:r>
        <w:t>darauf</w:t>
      </w:r>
    </w:p>
    <w:p>
      <w:r>
        <w:t>einzugehen</w:t>
      </w:r>
    </w:p>
    <w:p>
      <w:r>
        <w:t>ist . 6. 3</w:t>
      </w:r>
    </w:p>
    <w:p>
      <w:r>
        <w:t>Gemäss</w:t>
      </w:r>
    </w:p>
    <w:p>
      <w:r>
        <w:t>Art.</w:t>
      </w:r>
    </w:p>
    <w:p>
      <w:r>
        <w:t>14a</w:t>
      </w:r>
    </w:p>
    <w:p>
      <w:r>
        <w:t>Abs.</w:t>
      </w:r>
    </w:p>
    <w:p>
      <w:r>
        <w:t>1</w:t>
      </w:r>
    </w:p>
    <w:p>
      <w:r>
        <w:t>IVG</w:t>
      </w:r>
    </w:p>
    <w:p>
      <w:r>
        <w:t>haben</w:t>
      </w:r>
    </w:p>
    <w:p>
      <w:r>
        <w:t>Versicherte,</w:t>
      </w:r>
    </w:p>
    <w:p>
      <w:r>
        <w:t>die</w:t>
      </w:r>
    </w:p>
    <w:p>
      <w:r>
        <w:t>seit</w:t>
      </w:r>
    </w:p>
    <w:p>
      <w:r>
        <w:t>mindestens</w:t>
      </w:r>
    </w:p>
    <w:p>
      <w:r>
        <w:t>sechs</w:t>
      </w:r>
    </w:p>
    <w:p>
      <w:r>
        <w:t>Monaten</w:t>
      </w:r>
    </w:p>
    <w:p>
      <w:r>
        <w:t>zu</w:t>
      </w:r>
    </w:p>
    <w:p>
      <w:r>
        <w:t>mindestens</w:t>
      </w:r>
    </w:p>
    <w:p>
      <w:r>
        <w:t>50</w:t>
      </w:r>
    </w:p>
    <w:p>
      <w:r>
        <w:t>Prozent</w:t>
      </w:r>
    </w:p>
    <w:p>
      <w:r>
        <w:t>arbeitsunfähig</w:t>
      </w:r>
    </w:p>
    <w:p>
      <w:r>
        <w:t>(Art.</w:t>
      </w:r>
    </w:p>
    <w:p>
      <w:r>
        <w:t>6</w:t>
      </w:r>
    </w:p>
    <w:p>
      <w:r>
        <w:t>ATSG)</w:t>
      </w:r>
    </w:p>
    <w:p>
      <w:r>
        <w:t>sind</w:t>
      </w:r>
    </w:p>
    <w:p>
      <w:r>
        <w:t>sowie</w:t>
      </w:r>
    </w:p>
    <w:p>
      <w:r>
        <w:t>nicht</w:t>
      </w:r>
    </w:p>
    <w:p>
      <w:r>
        <w:t>erwerbstätige</w:t>
      </w:r>
    </w:p>
    <w:p>
      <w:r>
        <w:t>Personen</w:t>
      </w:r>
    </w:p>
    <w:p>
      <w:r>
        <w:t>vor</w:t>
      </w:r>
    </w:p>
    <w:p>
      <w:r>
        <w:t>der</w:t>
      </w:r>
    </w:p>
    <w:p>
      <w:r>
        <w:t>Vollendung</w:t>
      </w:r>
    </w:p>
    <w:p>
      <w:r>
        <w:t>des</w:t>
      </w:r>
    </w:p>
    <w:p>
      <w:r>
        <w:t>25.</w:t>
      </w:r>
    </w:p>
    <w:p>
      <w:r>
        <w:t>Altersjahres,</w:t>
      </w:r>
    </w:p>
    <w:p>
      <w:r>
        <w:t>sofern</w:t>
      </w:r>
    </w:p>
    <w:p>
      <w:r>
        <w:t>sie</w:t>
      </w:r>
    </w:p>
    <w:p>
      <w:r>
        <w:t>von</w:t>
      </w:r>
    </w:p>
    <w:p>
      <w:r>
        <w:t>einer</w:t>
      </w:r>
    </w:p>
    <w:p>
      <w:r>
        <w:t>Invalidität</w:t>
      </w:r>
    </w:p>
    <w:p>
      <w:r>
        <w:t>bedroht</w:t>
      </w:r>
    </w:p>
    <w:p>
      <w:r>
        <w:t>sind</w:t>
      </w:r>
    </w:p>
    <w:p>
      <w:r>
        <w:t>(Art.</w:t>
      </w:r>
    </w:p>
    <w:p>
      <w:r>
        <w:t>8</w:t>
      </w:r>
    </w:p>
    <w:p>
      <w:r>
        <w:t>Abs.</w:t>
      </w:r>
    </w:p>
    <w:p>
      <w:r>
        <w:t>2</w:t>
      </w:r>
    </w:p>
    <w:p>
      <w:r>
        <w:t>ATSG) ,</w:t>
      </w:r>
    </w:p>
    <w:p>
      <w:r>
        <w:t>Anspruch</w:t>
      </w:r>
    </w:p>
    <w:p>
      <w:r>
        <w:t>auf</w:t>
      </w:r>
    </w:p>
    <w:p>
      <w:r>
        <w:t>Integrations massnahmen</w:t>
      </w:r>
    </w:p>
    <w:p>
      <w:r>
        <w:t>zur</w:t>
      </w:r>
    </w:p>
    <w:p>
      <w:r>
        <w:t>Vorbereitung</w:t>
      </w:r>
    </w:p>
    <w:p>
      <w:r>
        <w:t>auf</w:t>
      </w:r>
    </w:p>
    <w:p>
      <w:r>
        <w:t>die</w:t>
      </w:r>
    </w:p>
    <w:p>
      <w:r>
        <w:t>berufliche</w:t>
      </w:r>
    </w:p>
    <w:p>
      <w:r>
        <w:t>Eingliederung.</w:t>
      </w:r>
    </w:p>
    <w:p>
      <w:r>
        <w:t>Es</w:t>
      </w:r>
    </w:p>
    <w:p>
      <w:r>
        <w:t>ist</w:t>
      </w:r>
    </w:p>
    <w:p>
      <w:r>
        <w:t>daran</w:t>
      </w:r>
    </w:p>
    <w:p>
      <w:r>
        <w:t>zu</w:t>
      </w:r>
    </w:p>
    <w:p>
      <w:r>
        <w:t>erinnern,</w:t>
      </w:r>
    </w:p>
    <w:p>
      <w:r>
        <w:t>dass</w:t>
      </w:r>
    </w:p>
    <w:p>
      <w:r>
        <w:t>der</w:t>
      </w:r>
    </w:p>
    <w:p>
      <w:r>
        <w:t>Beschwerdeführer</w:t>
      </w:r>
    </w:p>
    <w:p>
      <w:r>
        <w:t>in</w:t>
      </w:r>
    </w:p>
    <w:p>
      <w:r>
        <w:t>einer</w:t>
      </w:r>
    </w:p>
    <w:p>
      <w:r>
        <w:t>Verweistätigkeit</w:t>
      </w:r>
    </w:p>
    <w:p>
      <w:r>
        <w:t>zu</w:t>
      </w:r>
    </w:p>
    <w:p>
      <w:r>
        <w:t>100</w:t>
      </w:r>
    </w:p>
    <w:p>
      <w:r>
        <w:t>%</w:t>
      </w:r>
    </w:p>
    <w:p>
      <w:r>
        <w:t>arbeitsfähig</w:t>
      </w:r>
    </w:p>
    <w:p>
      <w:r>
        <w:t>ist.</w:t>
      </w:r>
    </w:p>
    <w:p>
      <w:r>
        <w:t>Ist</w:t>
      </w:r>
    </w:p>
    <w:p>
      <w:r>
        <w:t>jemand</w:t>
      </w:r>
    </w:p>
    <w:p>
      <w:r>
        <w:t>in</w:t>
      </w:r>
    </w:p>
    <w:p>
      <w:r>
        <w:t>einer</w:t>
      </w:r>
    </w:p>
    <w:p>
      <w:r>
        <w:t>zumutbaren</w:t>
      </w:r>
    </w:p>
    <w:p>
      <w:r>
        <w:t>Tätigkeit</w:t>
      </w:r>
    </w:p>
    <w:p>
      <w:r>
        <w:t>arbeitsfähig,</w:t>
      </w:r>
    </w:p>
    <w:p>
      <w:r>
        <w:t>so</w:t>
      </w:r>
    </w:p>
    <w:p>
      <w:r>
        <w:t>ist</w:t>
      </w:r>
    </w:p>
    <w:p>
      <w:r>
        <w:t>er</w:t>
      </w:r>
    </w:p>
    <w:p>
      <w:r>
        <w:t>in</w:t>
      </w:r>
    </w:p>
    <w:p>
      <w:r>
        <w:t>dieser</w:t>
      </w:r>
    </w:p>
    <w:p>
      <w:r>
        <w:t>bereits</w:t>
      </w:r>
    </w:p>
    <w:p>
      <w:r>
        <w:t>eingliederungsfähig</w:t>
      </w:r>
    </w:p>
    <w:p>
      <w:r>
        <w:t>und</w:t>
      </w:r>
    </w:p>
    <w:p>
      <w:r>
        <w:t>es</w:t>
      </w:r>
    </w:p>
    <w:p>
      <w:r>
        <w:t>braucht</w:t>
      </w:r>
    </w:p>
    <w:p>
      <w:r>
        <w:t>keine</w:t>
      </w:r>
    </w:p>
    <w:p>
      <w:r>
        <w:t>Integrations massnahmen</w:t>
      </w:r>
    </w:p>
    <w:p>
      <w:r>
        <w:t>mehr,</w:t>
      </w:r>
    </w:p>
    <w:p>
      <w:r>
        <w:t>um</w:t>
      </w:r>
    </w:p>
    <w:p>
      <w:r>
        <w:t>die</w:t>
      </w:r>
    </w:p>
    <w:p>
      <w:r>
        <w:t>Eingliederungsfähigkeit</w:t>
      </w:r>
    </w:p>
    <w:p>
      <w:r>
        <w:t>herzustellen.</w:t>
      </w:r>
    </w:p>
    <w:p>
      <w:r>
        <w:t>Entsprechend</w:t>
      </w:r>
    </w:p>
    <w:p>
      <w:r>
        <w:t>besteht</w:t>
      </w:r>
    </w:p>
    <w:p>
      <w:r>
        <w:t>vorliegend</w:t>
      </w:r>
    </w:p>
    <w:p>
      <w:r>
        <w:t>von</w:t>
      </w:r>
    </w:p>
    <w:p>
      <w:r>
        <w:t>vornherein</w:t>
      </w:r>
    </w:p>
    <w:p>
      <w:r>
        <w:t>kein</w:t>
      </w:r>
    </w:p>
    <w:p>
      <w:r>
        <w:t>Anspruch</w:t>
      </w:r>
    </w:p>
    <w:p>
      <w:r>
        <w:t>auf</w:t>
      </w:r>
    </w:p>
    <w:p>
      <w:r>
        <w:t>Integrationsmassnahmen</w:t>
      </w:r>
    </w:p>
    <w:p>
      <w:r>
        <w:t>gemäss</w:t>
      </w:r>
    </w:p>
    <w:p>
      <w:r>
        <w:t>Art.</w:t>
      </w:r>
    </w:p>
    <w:p>
      <w:r>
        <w:t>14a</w:t>
      </w:r>
    </w:p>
    <w:p>
      <w:r>
        <w:t>IVG</w:t>
      </w:r>
    </w:p>
    <w:p>
      <w:r>
        <w:t>(vgl.</w:t>
      </w:r>
    </w:p>
    <w:p>
      <w:r>
        <w:t>BGE</w:t>
      </w:r>
    </w:p>
    <w:p>
      <w:r>
        <w:t>137</w:t>
      </w:r>
    </w:p>
    <w:p>
      <w:r>
        <w:t>V</w:t>
      </w:r>
    </w:p>
    <w:p>
      <w:r>
        <w:t>1</w:t>
      </w:r>
    </w:p>
    <w:p>
      <w:r>
        <w:t>E.</w:t>
      </w:r>
    </w:p>
    <w:p>
      <w:r>
        <w:t>7). 6. 4</w:t>
      </w:r>
    </w:p>
    <w:p>
      <w:r>
        <w:t>6.4.1</w:t>
      </w:r>
    </w:p>
    <w:p>
      <w:r>
        <w:t>Arbeitsunfähige</w:t>
      </w:r>
    </w:p>
    <w:p>
      <w:r>
        <w:t>(Art.</w:t>
      </w:r>
    </w:p>
    <w:p>
      <w:r>
        <w:t>6</w:t>
      </w:r>
    </w:p>
    <w:p>
      <w:r>
        <w:t>ATSG)</w:t>
      </w:r>
    </w:p>
    <w:p>
      <w:r>
        <w:t>Versicherte,</w:t>
      </w:r>
    </w:p>
    <w:p>
      <w:r>
        <w:t>welche</w:t>
      </w:r>
    </w:p>
    <w:p>
      <w:r>
        <w:t>eingliederungsfähig</w:t>
      </w:r>
    </w:p>
    <w:p>
      <w:r>
        <w:t>sind,</w:t>
      </w:r>
    </w:p>
    <w:p>
      <w:r>
        <w:t>haben</w:t>
      </w:r>
    </w:p>
    <w:p>
      <w:r>
        <w:t>Anspruch</w:t>
      </w:r>
    </w:p>
    <w:p>
      <w:r>
        <w:t>auf</w:t>
      </w:r>
    </w:p>
    <w:p>
      <w:r>
        <w:t>Unterstützung</w:t>
      </w:r>
    </w:p>
    <w:p>
      <w:r>
        <w:t>bei</w:t>
      </w:r>
    </w:p>
    <w:p>
      <w:r>
        <w:t>der</w:t>
      </w:r>
    </w:p>
    <w:p>
      <w:r>
        <w:t>Suche</w:t>
      </w:r>
    </w:p>
    <w:p>
      <w:r>
        <w:t>eines</w:t>
      </w:r>
    </w:p>
    <w:p>
      <w:r>
        <w:t>geeigneten</w:t>
      </w:r>
    </w:p>
    <w:p>
      <w:r>
        <w:t>Arbeitsplatzes</w:t>
      </w:r>
    </w:p>
    <w:p>
      <w:r>
        <w:t>oder</w:t>
      </w:r>
    </w:p>
    <w:p>
      <w:r>
        <w:t>im</w:t>
      </w:r>
    </w:p>
    <w:p>
      <w:r>
        <w:t>Hinblick</w:t>
      </w:r>
    </w:p>
    <w:p>
      <w:r>
        <w:t>auf</w:t>
      </w:r>
    </w:p>
    <w:p>
      <w:r>
        <w:t>die</w:t>
      </w:r>
    </w:p>
    <w:p>
      <w:r>
        <w:t>Aufrechterhaltung</w:t>
      </w:r>
    </w:p>
    <w:p>
      <w:r>
        <w:t>ihres</w:t>
      </w:r>
    </w:p>
    <w:p>
      <w:r>
        <w:t>Arbeitsplatzes</w:t>
      </w:r>
    </w:p>
    <w:p>
      <w:r>
        <w:t>(Art.</w:t>
      </w:r>
    </w:p>
    <w:p>
      <w:r>
        <w:t>18</w:t>
      </w:r>
    </w:p>
    <w:p>
      <w:r>
        <w:t>Abs.</w:t>
      </w:r>
    </w:p>
    <w:p>
      <w:r>
        <w:t>1</w:t>
      </w:r>
    </w:p>
    <w:p>
      <w:r>
        <w:t>IVG).</w:t>
      </w:r>
    </w:p>
    <w:p>
      <w:r>
        <w:t>Die</w:t>
      </w:r>
    </w:p>
    <w:p>
      <w:r>
        <w:t>IV-Stelle</w:t>
      </w:r>
    </w:p>
    <w:p>
      <w:r>
        <w:t>veranlasst</w:t>
      </w:r>
    </w:p>
    <w:p>
      <w:r>
        <w:t>diese</w:t>
      </w:r>
    </w:p>
    <w:p>
      <w:r>
        <w:t>Massnahmen</w:t>
      </w:r>
    </w:p>
    <w:p>
      <w:r>
        <w:t>unverzüglich,</w:t>
      </w:r>
    </w:p>
    <w:p>
      <w:r>
        <w:t>sobald</w:t>
      </w:r>
    </w:p>
    <w:p>
      <w:r>
        <w:t>eine</w:t>
      </w:r>
    </w:p>
    <w:p>
      <w:r>
        <w:t>summarische</w:t>
      </w:r>
    </w:p>
    <w:p>
      <w:r>
        <w:t>Prüfung</w:t>
      </w:r>
    </w:p>
    <w:p>
      <w:r>
        <w:t>ergibt,</w:t>
      </w:r>
    </w:p>
    <w:p>
      <w:r>
        <w:t>dass</w:t>
      </w:r>
    </w:p>
    <w:p>
      <w:r>
        <w:t>die</w:t>
      </w:r>
    </w:p>
    <w:p>
      <w:r>
        <w:t>Voraussetzungen</w:t>
      </w:r>
    </w:p>
    <w:p>
      <w:r>
        <w:t>dafür</w:t>
      </w:r>
    </w:p>
    <w:p>
      <w:r>
        <w:t>erfüllt</w:t>
      </w:r>
    </w:p>
    <w:p>
      <w:r>
        <w:t>sind</w:t>
      </w:r>
    </w:p>
    <w:p>
      <w:r>
        <w:t>(Abs.</w:t>
      </w:r>
    </w:p>
    <w:p>
      <w:r>
        <w:t>2).</w:t>
      </w:r>
    </w:p>
    <w:p>
      <w:r>
        <w:t>Gemäss</w:t>
      </w:r>
    </w:p>
    <w:p>
      <w:r>
        <w:t>bundesgerichtlicher</w:t>
      </w:r>
    </w:p>
    <w:p>
      <w:r>
        <w:t>Rechtsprechung</w:t>
      </w:r>
    </w:p>
    <w:p>
      <w:r>
        <w:t>bedarf</w:t>
      </w:r>
    </w:p>
    <w:p>
      <w:r>
        <w:t>der</w:t>
      </w:r>
    </w:p>
    <w:p>
      <w:r>
        <w:t>Anspruch</w:t>
      </w:r>
    </w:p>
    <w:p>
      <w:r>
        <w:t>auf</w:t>
      </w:r>
    </w:p>
    <w:p>
      <w:r>
        <w:t>Arbeits vermittlung</w:t>
      </w:r>
    </w:p>
    <w:p>
      <w:r>
        <w:t>weder</w:t>
      </w:r>
    </w:p>
    <w:p>
      <w:r>
        <w:t>der</w:t>
      </w:r>
    </w:p>
    <w:p>
      <w:r>
        <w:t>Invalidität</w:t>
      </w:r>
    </w:p>
    <w:p>
      <w:r>
        <w:t>noch</w:t>
      </w:r>
    </w:p>
    <w:p>
      <w:r>
        <w:t>eines</w:t>
      </w:r>
    </w:p>
    <w:p>
      <w:r>
        <w:t>Mindestinvaliditätsgrades.</w:t>
      </w:r>
    </w:p>
    <w:p>
      <w:r>
        <w:t>Die</w:t>
      </w:r>
    </w:p>
    <w:p>
      <w:r>
        <w:t>leistungsspezifische</w:t>
      </w:r>
    </w:p>
    <w:p>
      <w:r>
        <w:t>Invalidität</w:t>
      </w:r>
    </w:p>
    <w:p>
      <w:r>
        <w:t>des</w:t>
      </w:r>
    </w:p>
    <w:p>
      <w:r>
        <w:t>Anspruchs</w:t>
      </w:r>
    </w:p>
    <w:p>
      <w:r>
        <w:t>liegt</w:t>
      </w:r>
    </w:p>
    <w:p>
      <w:r>
        <w:t>vor,</w:t>
      </w:r>
    </w:p>
    <w:p>
      <w:r>
        <w:t>wenn</w:t>
      </w:r>
    </w:p>
    <w:p>
      <w:r>
        <w:t>die</w:t>
      </w:r>
    </w:p>
    <w:p>
      <w:r>
        <w:t>Behinderung</w:t>
      </w:r>
    </w:p>
    <w:p>
      <w:r>
        <w:t>Probleme</w:t>
      </w:r>
    </w:p>
    <w:p>
      <w:r>
        <w:t>bei</w:t>
      </w:r>
    </w:p>
    <w:p>
      <w:r>
        <w:t>der</w:t>
      </w:r>
    </w:p>
    <w:p>
      <w:r>
        <w:t>Stellensuche</w:t>
      </w:r>
    </w:p>
    <w:p>
      <w:r>
        <w:t>verursacht.</w:t>
      </w:r>
    </w:p>
    <w:p>
      <w:r>
        <w:t>Zur</w:t>
      </w:r>
    </w:p>
    <w:p>
      <w:r>
        <w:t>Arbeitsvermittlung</w:t>
      </w:r>
    </w:p>
    <w:p>
      <w:r>
        <w:t>ist</w:t>
      </w:r>
    </w:p>
    <w:p>
      <w:r>
        <w:t>im</w:t>
      </w:r>
    </w:p>
    <w:p>
      <w:r>
        <w:t>Weiteren</w:t>
      </w:r>
    </w:p>
    <w:p>
      <w:r>
        <w:t>berechtigt,</w:t>
      </w:r>
    </w:p>
    <w:p>
      <w:r>
        <w:t>wer</w:t>
      </w:r>
    </w:p>
    <w:p>
      <w:r>
        <w:t>aus</w:t>
      </w:r>
    </w:p>
    <w:p>
      <w:r>
        <w:t>invaliditätsbedingten</w:t>
      </w:r>
    </w:p>
    <w:p>
      <w:r>
        <w:t>Gründen</w:t>
      </w:r>
    </w:p>
    <w:p>
      <w:r>
        <w:t>spezielle</w:t>
      </w:r>
    </w:p>
    <w:p>
      <w:r>
        <w:t>Anforderungen</w:t>
      </w:r>
    </w:p>
    <w:p>
      <w:r>
        <w:t>an</w:t>
      </w:r>
    </w:p>
    <w:p>
      <w:r>
        <w:t>den</w:t>
      </w:r>
    </w:p>
    <w:p>
      <w:r>
        <w:t>Arbeitsplatz</w:t>
      </w:r>
    </w:p>
    <w:p>
      <w:r>
        <w:t>(beispielsweise</w:t>
      </w:r>
    </w:p>
    <w:p>
      <w:r>
        <w:t>Sehhilfen)</w:t>
      </w:r>
    </w:p>
    <w:p>
      <w:r>
        <w:t>oder</w:t>
      </w:r>
    </w:p>
    <w:p>
      <w:r>
        <w:t>den</w:t>
      </w:r>
    </w:p>
    <w:p>
      <w:r>
        <w:t>Arbeitgeber</w:t>
      </w:r>
    </w:p>
    <w:p>
      <w:r>
        <w:t>(beispielsweise</w:t>
      </w:r>
    </w:p>
    <w:p>
      <w:r>
        <w:t>Toleranz</w:t>
      </w:r>
    </w:p>
    <w:p>
      <w:r>
        <w:t>gegenüber</w:t>
      </w:r>
    </w:p>
    <w:p>
      <w:r>
        <w:t>invaliditätsbedingt</w:t>
      </w:r>
    </w:p>
    <w:p>
      <w:r>
        <w:t>notwendigen</w:t>
      </w:r>
    </w:p>
    <w:p>
      <w:r>
        <w:t>Ruhepausen)</w:t>
      </w:r>
    </w:p>
    <w:p>
      <w:r>
        <w:t>stellen</w:t>
      </w:r>
    </w:p>
    <w:p>
      <w:r>
        <w:t>muss</w:t>
      </w:r>
    </w:p>
    <w:p>
      <w:r>
        <w:t>und</w:t>
      </w:r>
    </w:p>
    <w:p>
      <w:r>
        <w:t>demzufolge</w:t>
      </w:r>
    </w:p>
    <w:p>
      <w:r>
        <w:t>aus</w:t>
      </w:r>
    </w:p>
    <w:p>
      <w:r>
        <w:t>invaliditätsbedingten</w:t>
      </w:r>
    </w:p>
    <w:p>
      <w:r>
        <w:t>Gründen</w:t>
      </w:r>
    </w:p>
    <w:p>
      <w:r>
        <w:t>für</w:t>
      </w:r>
    </w:p>
    <w:p>
      <w:r>
        <w:t>das</w:t>
      </w:r>
    </w:p>
    <w:p>
      <w:r>
        <w:t>Finden</w:t>
      </w:r>
    </w:p>
    <w:p>
      <w:r>
        <w:t>einer</w:t>
      </w:r>
    </w:p>
    <w:p>
      <w:r>
        <w:t>Stelle</w:t>
      </w:r>
    </w:p>
    <w:p>
      <w:r>
        <w:t>auf</w:t>
      </w:r>
    </w:p>
    <w:p>
      <w:r>
        <w:t>das</w:t>
      </w:r>
    </w:p>
    <w:p>
      <w:r>
        <w:t>Fachwissen</w:t>
      </w:r>
    </w:p>
    <w:p>
      <w:r>
        <w:t>und</w:t>
      </w:r>
    </w:p>
    <w:p>
      <w:r>
        <w:t>entsprechende</w:t>
      </w:r>
    </w:p>
    <w:p>
      <w:r>
        <w:t>Hilfe</w:t>
      </w:r>
    </w:p>
    <w:p>
      <w:r>
        <w:t>der</w:t>
      </w:r>
    </w:p>
    <w:p>
      <w:r>
        <w:t>Vermittlungsbehörden</w:t>
      </w:r>
    </w:p>
    <w:p>
      <w:r>
        <w:t>ange wiesen</w:t>
      </w:r>
    </w:p>
    <w:p>
      <w:r>
        <w:t>istUrteil</w:t>
      </w:r>
    </w:p>
    <w:p>
      <w:r>
        <w:t>des</w:t>
      </w:r>
    </w:p>
    <w:p>
      <w:r>
        <w:t>Bundesgerichts</w:t>
      </w:r>
    </w:p>
    <w:p>
      <w:r>
        <w:t>9C_467/2022</w:t>
      </w:r>
    </w:p>
    <w:p>
      <w:r>
        <w:t>vom</w:t>
      </w:r>
    </w:p>
    <w:p>
      <w:r>
        <w:t>3.</w:t>
      </w:r>
    </w:p>
    <w:p>
      <w:r>
        <w:t>Februar</w:t>
      </w:r>
    </w:p>
    <w:p>
      <w:r>
        <w:t>2023</w:t>
      </w:r>
    </w:p>
    <w:p>
      <w:r>
        <w:t>E.</w:t>
      </w:r>
    </w:p>
    <w:p>
      <w:r>
        <w:t>3.2.2</w:t>
      </w:r>
    </w:p>
    <w:p>
      <w:r>
        <w:t>mit</w:t>
      </w:r>
    </w:p>
    <w:p>
      <w:r>
        <w:t>Hinweis).</w:t>
      </w:r>
    </w:p>
    <w:p>
      <w:r>
        <w:t>6.4.2</w:t>
      </w:r>
    </w:p>
    <w:p>
      <w:r>
        <w:t>Der</w:t>
      </w:r>
    </w:p>
    <w:p>
      <w:r>
        <w:t>Beschwerdeführer</w:t>
      </w:r>
    </w:p>
    <w:p>
      <w:r>
        <w:t>ist</w:t>
      </w:r>
    </w:p>
    <w:p>
      <w:r>
        <w:t>nach</w:t>
      </w:r>
    </w:p>
    <w:p>
      <w:r>
        <w:t>dem</w:t>
      </w:r>
    </w:p>
    <w:p>
      <w:r>
        <w:t>Gesagten</w:t>
      </w:r>
    </w:p>
    <w:p>
      <w:r>
        <w:t>aufgrund</w:t>
      </w:r>
    </w:p>
    <w:p>
      <w:r>
        <w:t>der</w:t>
      </w:r>
    </w:p>
    <w:p>
      <w:r>
        <w:t>Diagnose</w:t>
      </w:r>
    </w:p>
    <w:p>
      <w:r>
        <w:t>der</w:t>
      </w:r>
    </w:p>
    <w:p>
      <w:r>
        <w:t>ADHS</w:t>
      </w:r>
    </w:p>
    <w:p>
      <w:r>
        <w:t>in</w:t>
      </w:r>
    </w:p>
    <w:p>
      <w:r>
        <w:t>der</w:t>
      </w:r>
    </w:p>
    <w:p>
      <w:r>
        <w:t>Ausübung</w:t>
      </w:r>
    </w:p>
    <w:p>
      <w:r>
        <w:t>einer</w:t>
      </w:r>
    </w:p>
    <w:p>
      <w:r>
        <w:t>Hilfstätigkeit</w:t>
      </w:r>
    </w:p>
    <w:p>
      <w:r>
        <w:t>dahingehend</w:t>
      </w:r>
    </w:p>
    <w:p>
      <w:r>
        <w:t>eingeschränkt ,</w:t>
      </w:r>
    </w:p>
    <w:p>
      <w:r>
        <w:t>dass</w:t>
      </w:r>
    </w:p>
    <w:p>
      <w:r>
        <w:t>er</w:t>
      </w:r>
    </w:p>
    <w:p>
      <w:r>
        <w:t>klar</w:t>
      </w:r>
    </w:p>
    <w:p>
      <w:r>
        <w:t>umschriebene</w:t>
      </w:r>
    </w:p>
    <w:p>
      <w:r>
        <w:t>Abläufe</w:t>
      </w:r>
    </w:p>
    <w:p>
      <w:r>
        <w:t>und</w:t>
      </w:r>
    </w:p>
    <w:p>
      <w:r>
        <w:t>Aufgaben</w:t>
      </w:r>
    </w:p>
    <w:p>
      <w:r>
        <w:t>benötigt</w:t>
      </w:r>
    </w:p>
    <w:p>
      <w:r>
        <w:t>und</w:t>
      </w:r>
    </w:p>
    <w:p>
      <w:r>
        <w:t>zudem</w:t>
      </w:r>
    </w:p>
    <w:p>
      <w:r>
        <w:t>auf</w:t>
      </w:r>
    </w:p>
    <w:p>
      <w:r>
        <w:t>eine</w:t>
      </w:r>
    </w:p>
    <w:p>
      <w:r>
        <w:t>gute</w:t>
      </w:r>
    </w:p>
    <w:p>
      <w:r>
        <w:t>Einarbeitung</w:t>
      </w:r>
    </w:p>
    <w:p>
      <w:r>
        <w:t>und</w:t>
      </w:r>
    </w:p>
    <w:p>
      <w:r>
        <w:t>Betreuung</w:t>
      </w:r>
    </w:p>
    <w:p>
      <w:r>
        <w:t>durch</w:t>
      </w:r>
    </w:p>
    <w:p>
      <w:r>
        <w:t>den</w:t>
      </w:r>
    </w:p>
    <w:p>
      <w:r>
        <w:t>Vorgesetzten</w:t>
      </w:r>
    </w:p>
    <w:p>
      <w:r>
        <w:t>angewiesen</w:t>
      </w:r>
    </w:p>
    <w:p>
      <w:r>
        <w:t>ist</w:t>
      </w:r>
    </w:p>
    <w:p>
      <w:r>
        <w:t>(Urk.</w:t>
      </w:r>
    </w:p>
    <w:p>
      <w:r>
        <w:t>7/49/7) .</w:t>
      </w:r>
    </w:p>
    <w:p>
      <w:r>
        <w:t>Somit</w:t>
      </w:r>
    </w:p>
    <w:p>
      <w:r>
        <w:t>bestehen</w:t>
      </w:r>
    </w:p>
    <w:p>
      <w:r>
        <w:t>invaliditätsbedingt</w:t>
      </w:r>
    </w:p>
    <w:p>
      <w:r>
        <w:t>spezielle</w:t>
      </w:r>
    </w:p>
    <w:p>
      <w:r>
        <w:t>Anforderungen</w:t>
      </w:r>
    </w:p>
    <w:p>
      <w:r>
        <w:t>an</w:t>
      </w:r>
    </w:p>
    <w:p>
      <w:r>
        <w:t>den</w:t>
      </w:r>
    </w:p>
    <w:p>
      <w:r>
        <w:t>Arbeitgeber</w:t>
      </w:r>
    </w:p>
    <w:p>
      <w:r>
        <w:t>im</w:t>
      </w:r>
    </w:p>
    <w:p>
      <w:r>
        <w:t>Sinne</w:t>
      </w:r>
    </w:p>
    <w:p>
      <w:r>
        <w:t>der</w:t>
      </w:r>
    </w:p>
    <w:p>
      <w:r>
        <w:t>zitierten</w:t>
      </w:r>
    </w:p>
    <w:p>
      <w:r>
        <w:t>Rechtsprechung</w:t>
      </w:r>
    </w:p>
    <w:p>
      <w:r>
        <w:t>und</w:t>
      </w:r>
    </w:p>
    <w:p>
      <w:r>
        <w:t>es</w:t>
      </w:r>
    </w:p>
    <w:p>
      <w:r>
        <w:t>ist</w:t>
      </w:r>
    </w:p>
    <w:p>
      <w:r>
        <w:t>daher</w:t>
      </w:r>
    </w:p>
    <w:p>
      <w:r>
        <w:t>davon</w:t>
      </w:r>
    </w:p>
    <w:p>
      <w:r>
        <w:t>auszugehen,</w:t>
      </w:r>
    </w:p>
    <w:p>
      <w:r>
        <w:t>dass</w:t>
      </w:r>
    </w:p>
    <w:p>
      <w:r>
        <w:t>der</w:t>
      </w:r>
    </w:p>
    <w:p>
      <w:r>
        <w:t>Beschwerdeführer</w:t>
      </w:r>
    </w:p>
    <w:p>
      <w:r>
        <w:t>zum</w:t>
      </w:r>
    </w:p>
    <w:p>
      <w:r>
        <w:t>Finden</w:t>
      </w:r>
    </w:p>
    <w:p>
      <w:r>
        <w:t>einer</w:t>
      </w:r>
    </w:p>
    <w:p>
      <w:r>
        <w:t>Stelle</w:t>
      </w:r>
    </w:p>
    <w:p>
      <w:r>
        <w:t>auf</w:t>
      </w:r>
    </w:p>
    <w:p>
      <w:r>
        <w:t>das</w:t>
      </w:r>
    </w:p>
    <w:p>
      <w:r>
        <w:t>Fachwissen</w:t>
      </w:r>
    </w:p>
    <w:p>
      <w:r>
        <w:t>und</w:t>
      </w:r>
    </w:p>
    <w:p>
      <w:r>
        <w:t>die</w:t>
      </w:r>
    </w:p>
    <w:p>
      <w:r>
        <w:t>Hilfe</w:t>
      </w:r>
    </w:p>
    <w:p>
      <w:r>
        <w:t>der</w:t>
      </w:r>
    </w:p>
    <w:p>
      <w:r>
        <w:t>Beschwerdegegnerin</w:t>
      </w:r>
    </w:p>
    <w:p>
      <w:r>
        <w:t>angewiesen</w:t>
      </w:r>
    </w:p>
    <w:p>
      <w:r>
        <w:t>ist.</w:t>
      </w:r>
    </w:p>
    <w:p>
      <w:r>
        <w:t>Vor</w:t>
      </w:r>
    </w:p>
    <w:p>
      <w:r>
        <w:t>dem</w:t>
      </w:r>
    </w:p>
    <w:p>
      <w:r>
        <w:t>Hintergrund,</w:t>
      </w:r>
    </w:p>
    <w:p>
      <w:r>
        <w:t>dass</w:t>
      </w:r>
    </w:p>
    <w:p>
      <w:r>
        <w:t>die</w:t>
      </w:r>
    </w:p>
    <w:p>
      <w:r>
        <w:t>leistungsspezifische</w:t>
      </w:r>
    </w:p>
    <w:p>
      <w:r>
        <w:t>Invalidität</w:t>
      </w:r>
    </w:p>
    <w:p>
      <w:r>
        <w:t>bereits</w:t>
      </w:r>
    </w:p>
    <w:p>
      <w:r>
        <w:t>vorliegt,</w:t>
      </w:r>
    </w:p>
    <w:p>
      <w:r>
        <w:t>wenn</w:t>
      </w:r>
    </w:p>
    <w:p>
      <w:r>
        <w:t>die</w:t>
      </w:r>
    </w:p>
    <w:p>
      <w:r>
        <w:t>Behinderung</w:t>
      </w:r>
    </w:p>
    <w:p>
      <w:r>
        <w:t>Probleme</w:t>
      </w:r>
    </w:p>
    <w:p>
      <w:r>
        <w:t>bei</w:t>
      </w:r>
    </w:p>
    <w:p>
      <w:r>
        <w:t>der</w:t>
      </w:r>
    </w:p>
    <w:p>
      <w:r>
        <w:t>Stellensuche</w:t>
      </w:r>
    </w:p>
    <w:p>
      <w:r>
        <w:t>verursacht,</w:t>
      </w:r>
    </w:p>
    <w:p>
      <w:r>
        <w:t>wobei</w:t>
      </w:r>
    </w:p>
    <w:p>
      <w:r>
        <w:t>ein</w:t>
      </w:r>
    </w:p>
    <w:p>
      <w:r>
        <w:t>relativ</w:t>
      </w:r>
    </w:p>
    <w:p>
      <w:r>
        <w:t>geringes</w:t>
      </w:r>
    </w:p>
    <w:p>
      <w:r>
        <w:t>Mass</w:t>
      </w:r>
    </w:p>
    <w:p>
      <w:r>
        <w:t>genügt</w:t>
      </w:r>
    </w:p>
    <w:p>
      <w:r>
        <w:t>(BGE</w:t>
      </w:r>
    </w:p>
    <w:p>
      <w:r>
        <w:t>116</w:t>
      </w:r>
    </w:p>
    <w:p>
      <w:r>
        <w:t>V</w:t>
      </w:r>
    </w:p>
    <w:p>
      <w:r>
        <w:t>80</w:t>
      </w:r>
    </w:p>
    <w:p>
      <w:r>
        <w:t>E</w:t>
      </w:r>
    </w:p>
    <w:p>
      <w:r>
        <w:t>6a) ,</w:t>
      </w:r>
    </w:p>
    <w:p>
      <w:r>
        <w:t>sind</w:t>
      </w:r>
    </w:p>
    <w:p>
      <w:r>
        <w:t>die</w:t>
      </w:r>
    </w:p>
    <w:p>
      <w:r>
        <w:t>Voraussetzungen</w:t>
      </w:r>
    </w:p>
    <w:p>
      <w:r>
        <w:t>von</w:t>
      </w:r>
    </w:p>
    <w:p>
      <w:r>
        <w:t>Art.</w:t>
      </w:r>
    </w:p>
    <w:p>
      <w:r>
        <w:t>18.</w:t>
      </w:r>
    </w:p>
    <w:p>
      <w:r>
        <w:t>Abs.</w:t>
      </w:r>
    </w:p>
    <w:p>
      <w:r>
        <w:t>1</w:t>
      </w:r>
    </w:p>
    <w:p>
      <w:r>
        <w:t>IVG</w:t>
      </w:r>
    </w:p>
    <w:p>
      <w:r>
        <w:t>somit</w:t>
      </w:r>
    </w:p>
    <w:p>
      <w:r>
        <w:t>erfüllt</w:t>
      </w:r>
    </w:p>
    <w:p>
      <w:r>
        <w:t>und</w:t>
      </w:r>
    </w:p>
    <w:p>
      <w:r>
        <w:t>der</w:t>
      </w:r>
    </w:p>
    <w:p>
      <w:r>
        <w:t>Anspruch</w:t>
      </w:r>
    </w:p>
    <w:p>
      <w:r>
        <w:t>des</w:t>
      </w:r>
    </w:p>
    <w:p>
      <w:r>
        <w:t>Beschwerdeführers</w:t>
      </w:r>
    </w:p>
    <w:p>
      <w:r>
        <w:t>auf</w:t>
      </w:r>
    </w:p>
    <w:p>
      <w:r>
        <w:t>Arbeitsvermittlung</w:t>
      </w:r>
    </w:p>
    <w:p>
      <w:r>
        <w:t>ist</w:t>
      </w:r>
    </w:p>
    <w:p>
      <w:r>
        <w:t>zu</w:t>
      </w:r>
    </w:p>
    <w:p>
      <w:r>
        <w:t>bejahen.</w:t>
      </w:r>
    </w:p>
    <w:p>
      <w:r>
        <w:t>Die</w:t>
      </w:r>
    </w:p>
    <w:p>
      <w:r>
        <w:t>Beschwerde</w:t>
      </w:r>
    </w:p>
    <w:p>
      <w:r>
        <w:t>ist</w:t>
      </w:r>
    </w:p>
    <w:p>
      <w:r>
        <w:t>in</w:t>
      </w:r>
    </w:p>
    <w:p>
      <w:r>
        <w:t>diesem</w:t>
      </w:r>
    </w:p>
    <w:p>
      <w:r>
        <w:t>Punkt</w:t>
      </w:r>
    </w:p>
    <w:p>
      <w:r>
        <w:t>daher</w:t>
      </w:r>
    </w:p>
    <w:p>
      <w:r>
        <w:t>gutzuheissen.</w:t>
      </w:r>
    </w:p>
    <w:p>
      <w:r>
        <w:t>7.</w:t>
      </w:r>
    </w:p>
    <w:p>
      <w:r>
        <w:t>7.1</w:t>
      </w:r>
    </w:p>
    <w:p>
      <w:r>
        <w:t>Der</w:t>
      </w:r>
    </w:p>
    <w:p>
      <w:r>
        <w:t>Beschwerdeführer</w:t>
      </w:r>
    </w:p>
    <w:p>
      <w:r>
        <w:t>beantragte</w:t>
      </w:r>
    </w:p>
    <w:p>
      <w:r>
        <w:t>die</w:t>
      </w:r>
    </w:p>
    <w:p>
      <w:r>
        <w:t>Gewährung</w:t>
      </w:r>
    </w:p>
    <w:p>
      <w:r>
        <w:t>der</w:t>
      </w:r>
    </w:p>
    <w:p>
      <w:r>
        <w:t>unentgeltlichen</w:t>
      </w:r>
    </w:p>
    <w:p>
      <w:r>
        <w:t>Rechts pflege</w:t>
      </w:r>
    </w:p>
    <w:p>
      <w:r>
        <w:t>unter</w:t>
      </w:r>
    </w:p>
    <w:p>
      <w:r>
        <w:t>Bestellung</w:t>
      </w:r>
    </w:p>
    <w:p>
      <w:r>
        <w:t>von</w:t>
      </w:r>
    </w:p>
    <w:p>
      <w:r>
        <w:t>Rechtsanwalt</w:t>
      </w:r>
    </w:p>
    <w:p>
      <w:r>
        <w:t>Dr.</w:t>
      </w:r>
    </w:p>
    <w:p>
      <w:r>
        <w:t>Kaspar</w:t>
      </w:r>
    </w:p>
    <w:p>
      <w:r>
        <w:t>Gehring</w:t>
      </w:r>
    </w:p>
    <w:p>
      <w:r>
        <w:t>als</w:t>
      </w:r>
    </w:p>
    <w:p>
      <w:r>
        <w:t>unentgeltlichen</w:t>
      </w:r>
    </w:p>
    <w:p>
      <w:r>
        <w:t>Rechtsbeistand</w:t>
      </w:r>
    </w:p>
    <w:p>
      <w:r>
        <w:t>(Urk.</w:t>
      </w:r>
    </w:p>
    <w:p>
      <w:r>
        <w:t>1</w:t>
      </w:r>
    </w:p>
    <w:p>
      <w:r>
        <w:t>S.</w:t>
      </w:r>
    </w:p>
    <w:p>
      <w:r>
        <w:t>2).</w:t>
      </w:r>
    </w:p>
    <w:p>
      <w:r>
        <w:t>Nach</w:t>
      </w:r>
    </w:p>
    <w:p>
      <w:r>
        <w:t>Gesetz</w:t>
      </w:r>
    </w:p>
    <w:p>
      <w:r>
        <w:t>und</w:t>
      </w:r>
    </w:p>
    <w:p>
      <w:r>
        <w:t>Praxis</w:t>
      </w:r>
    </w:p>
    <w:p>
      <w:r>
        <w:t>sind</w:t>
      </w:r>
    </w:p>
    <w:p>
      <w:r>
        <w:t>in</w:t>
      </w:r>
    </w:p>
    <w:p>
      <w:r>
        <w:t>der</w:t>
      </w:r>
    </w:p>
    <w:p>
      <w:r>
        <w:t>Regel</w:t>
      </w:r>
    </w:p>
    <w:p>
      <w:r>
        <w:t>die</w:t>
      </w:r>
    </w:p>
    <w:p>
      <w:r>
        <w:t>Voraussetzungen</w:t>
      </w:r>
    </w:p>
    <w:p>
      <w:r>
        <w:t>für</w:t>
      </w:r>
    </w:p>
    <w:p>
      <w:r>
        <w:t>die</w:t>
      </w:r>
    </w:p>
    <w:p>
      <w:r>
        <w:t>Bewilligung</w:t>
      </w:r>
    </w:p>
    <w:p>
      <w:r>
        <w:t>der</w:t>
      </w:r>
    </w:p>
    <w:p>
      <w:r>
        <w:t>unentgeltlichen</w:t>
      </w:r>
    </w:p>
    <w:p>
      <w:r>
        <w:t>Prozessführung</w:t>
      </w:r>
    </w:p>
    <w:p>
      <w:r>
        <w:t>und</w:t>
      </w:r>
    </w:p>
    <w:p>
      <w:r>
        <w:t>Rechtsvertretung</w:t>
      </w:r>
    </w:p>
    <w:p>
      <w:r>
        <w:t>erfüllt,</w:t>
      </w:r>
    </w:p>
    <w:p>
      <w:r>
        <w:t>wenn</w:t>
      </w:r>
    </w:p>
    <w:p>
      <w:r>
        <w:t>der</w:t>
      </w:r>
    </w:p>
    <w:p>
      <w:r>
        <w:t>Prozess</w:t>
      </w:r>
    </w:p>
    <w:p>
      <w:r>
        <w:t>nicht</w:t>
      </w:r>
    </w:p>
    <w:p>
      <w:r>
        <w:t>aussichtslos,</w:t>
      </w:r>
    </w:p>
    <w:p>
      <w:r>
        <w:t>die</w:t>
      </w:r>
    </w:p>
    <w:p>
      <w:r>
        <w:t>Partei</w:t>
      </w:r>
    </w:p>
    <w:p>
      <w:r>
        <w:t>bedürftig</w:t>
      </w:r>
    </w:p>
    <w:p>
      <w:r>
        <w:t>und</w:t>
      </w:r>
    </w:p>
    <w:p>
      <w:r>
        <w:t>die</w:t>
      </w:r>
    </w:p>
    <w:p>
      <w:r>
        <w:t>anwaltliche</w:t>
      </w:r>
    </w:p>
    <w:p>
      <w:r>
        <w:t>Vertretung</w:t>
      </w:r>
    </w:p>
    <w:p>
      <w:r>
        <w:t>notwendig</w:t>
      </w:r>
    </w:p>
    <w:p>
      <w:r>
        <w:t>oder</w:t>
      </w:r>
    </w:p>
    <w:p>
      <w:r>
        <w:t>doch</w:t>
      </w:r>
    </w:p>
    <w:p>
      <w:r>
        <w:t>geboten</w:t>
      </w:r>
    </w:p>
    <w:p>
      <w:r>
        <w:t>ist</w:t>
      </w:r>
    </w:p>
    <w:p>
      <w:r>
        <w:t>(Art.</w:t>
      </w:r>
    </w:p>
    <w:p>
      <w:r>
        <w:rPr>
          <w:b/>
        </w:rPr>
        <w:t>E. 2.3</w:t>
      </w:r>
    </w:p>
    <w:p>
      <w:r>
        <w:t>Vorab</w:t>
      </w:r>
    </w:p>
    <w:p>
      <w:r>
        <w:t>ist</w:t>
      </w:r>
    </w:p>
    <w:p>
      <w:r>
        <w:t>festzuhalten,</w:t>
      </w:r>
    </w:p>
    <w:p>
      <w:r>
        <w:t>dass</w:t>
      </w:r>
    </w:p>
    <w:p>
      <w:r>
        <w:t>die</w:t>
      </w:r>
    </w:p>
    <w:p>
      <w:r>
        <w:t>mit</w:t>
      </w:r>
    </w:p>
    <w:p>
      <w:r>
        <w:t>Verfügung</w:t>
      </w:r>
    </w:p>
    <w:p>
      <w:r>
        <w:t>vom</w:t>
      </w:r>
    </w:p>
    <w:p>
      <w:r>
        <w:t>2.</w:t>
      </w:r>
    </w:p>
    <w:p>
      <w:r>
        <w:t>November</w:t>
      </w:r>
    </w:p>
    <w:p>
      <w:r>
        <w:t>2020</w:t>
      </w:r>
    </w:p>
    <w:p>
      <w:r>
        <w:t>erfolgte</w:t>
      </w:r>
    </w:p>
    <w:p>
      <w:r>
        <w:t>Verneinung</w:t>
      </w:r>
    </w:p>
    <w:p>
      <w:r>
        <w:t>eines</w:t>
      </w:r>
    </w:p>
    <w:p>
      <w:r>
        <w:t>Leistungsanspruchs</w:t>
      </w:r>
    </w:p>
    <w:p>
      <w:r>
        <w:t>des</w:t>
      </w:r>
    </w:p>
    <w:p>
      <w:r>
        <w:t>Beschwerdeführers</w:t>
      </w:r>
    </w:p>
    <w:p>
      <w:r>
        <w:t>auf</w:t>
      </w:r>
    </w:p>
    <w:p>
      <w:r>
        <w:t>einer</w:t>
      </w:r>
    </w:p>
    <w:p>
      <w:r>
        <w:t>Verlet zung</w:t>
      </w:r>
    </w:p>
    <w:p>
      <w:r>
        <w:t>der</w:t>
      </w:r>
    </w:p>
    <w:p>
      <w:r>
        <w:t>Mitwirkungspflicht</w:t>
      </w:r>
    </w:p>
    <w:p>
      <w:r>
        <w:t>basierte,</w:t>
      </w:r>
    </w:p>
    <w:p>
      <w:r>
        <w:t>namentlich</w:t>
      </w:r>
    </w:p>
    <w:p>
      <w:r>
        <w:t>hatte</w:t>
      </w:r>
    </w:p>
    <w:p>
      <w:r>
        <w:t>der</w:t>
      </w:r>
    </w:p>
    <w:p>
      <w:r>
        <w:t>Beschwerdeführer</w:t>
      </w:r>
    </w:p>
    <w:p>
      <w:r>
        <w:t>trotz</w:t>
      </w:r>
    </w:p>
    <w:p>
      <w:r>
        <w:t>entsprechender</w:t>
      </w:r>
    </w:p>
    <w:p>
      <w:r>
        <w:t>Aufforderung</w:t>
      </w:r>
    </w:p>
    <w:p>
      <w:r>
        <w:t>(Urk.</w:t>
      </w:r>
    </w:p>
    <w:p>
      <w:r>
        <w:t>7/16 )</w:t>
      </w:r>
    </w:p>
    <w:p>
      <w:r>
        <w:t>nicht</w:t>
      </w:r>
    </w:p>
    <w:p>
      <w:r>
        <w:t>angegeben,</w:t>
      </w:r>
    </w:p>
    <w:p>
      <w:r>
        <w:t>bei</w:t>
      </w:r>
    </w:p>
    <w:p>
      <w:r>
        <w:t>welchen</w:t>
      </w:r>
    </w:p>
    <w:p>
      <w:r>
        <w:t>Ärzten</w:t>
      </w:r>
    </w:p>
    <w:p>
      <w:r>
        <w:t>er</w:t>
      </w:r>
    </w:p>
    <w:p>
      <w:r>
        <w:t>sich</w:t>
      </w:r>
    </w:p>
    <w:p>
      <w:r>
        <w:t>in</w:t>
      </w:r>
    </w:p>
    <w:p>
      <w:r>
        <w:t>Behandlung</w:t>
      </w:r>
    </w:p>
    <w:p>
      <w:r>
        <w:t>befindet</w:t>
      </w:r>
    </w:p>
    <w:p>
      <w:r>
        <w:t>(Urk.</w:t>
      </w:r>
    </w:p>
    <w:p>
      <w:r>
        <w:t>7/26).</w:t>
      </w:r>
    </w:p>
    <w:p>
      <w:r>
        <w:t>Da</w:t>
      </w:r>
    </w:p>
    <w:p>
      <w:r>
        <w:t>der</w:t>
      </w:r>
    </w:p>
    <w:p>
      <w:r>
        <w:t>Leistungsanspruch</w:t>
      </w:r>
    </w:p>
    <w:p>
      <w:r>
        <w:t>des</w:t>
      </w:r>
    </w:p>
    <w:p>
      <w:r>
        <w:t>Beschwerdeführers</w:t>
      </w:r>
    </w:p>
    <w:p>
      <w:r>
        <w:t>damit</w:t>
      </w:r>
    </w:p>
    <w:p>
      <w:r>
        <w:t>noch</w:t>
      </w:r>
    </w:p>
    <w:p>
      <w:r>
        <w:t>keiner</w:t>
      </w:r>
    </w:p>
    <w:p>
      <w:r>
        <w:t>materiellen</w:t>
      </w:r>
    </w:p>
    <w:p>
      <w:r>
        <w:t>Prüfung</w:t>
      </w:r>
    </w:p>
    <w:p>
      <w:r>
        <w:t>unterzogen</w:t>
      </w:r>
    </w:p>
    <w:p>
      <w:r>
        <w:t>worden</w:t>
      </w:r>
    </w:p>
    <w:p>
      <w:r>
        <w:t>war,</w:t>
      </w:r>
    </w:p>
    <w:p>
      <w:r>
        <w:t>hat</w:t>
      </w:r>
    </w:p>
    <w:p>
      <w:r>
        <w:t>die</w:t>
      </w:r>
    </w:p>
    <w:p>
      <w:r>
        <w:t>Beschwerdegegnerin</w:t>
      </w:r>
    </w:p>
    <w:p>
      <w:r>
        <w:t>im</w:t>
      </w:r>
    </w:p>
    <w:p>
      <w:r>
        <w:t>aktuellen</w:t>
      </w:r>
    </w:p>
    <w:p>
      <w:r>
        <w:t>Verfahren</w:t>
      </w:r>
    </w:p>
    <w:p>
      <w:r>
        <w:t>zu</w:t>
      </w:r>
    </w:p>
    <w:p>
      <w:r>
        <w:t>Recht</w:t>
      </w:r>
    </w:p>
    <w:p>
      <w:r>
        <w:t>nicht</w:t>
      </w:r>
    </w:p>
    <w:p>
      <w:r>
        <w:t>geprüft,</w:t>
      </w:r>
    </w:p>
    <w:p>
      <w:r>
        <w:t>ob</w:t>
      </w:r>
    </w:p>
    <w:p>
      <w:r>
        <w:t>eine</w:t>
      </w:r>
    </w:p>
    <w:p>
      <w:r>
        <w:t>Änderung</w:t>
      </w:r>
    </w:p>
    <w:p>
      <w:r>
        <w:t>der</w:t>
      </w:r>
    </w:p>
    <w:p>
      <w:r>
        <w:t>tatsächlichen</w:t>
      </w:r>
    </w:p>
    <w:p>
      <w:r>
        <w:t>Verhältnisse</w:t>
      </w:r>
    </w:p>
    <w:p>
      <w:r>
        <w:t>vorliegt ,</w:t>
      </w:r>
    </w:p>
    <w:p>
      <w:r>
        <w:t>sondern</w:t>
      </w:r>
    </w:p>
    <w:p>
      <w:r>
        <w:t>die</w:t>
      </w:r>
    </w:p>
    <w:p>
      <w:r>
        <w:t>Anspruchs voraussetzungen</w:t>
      </w:r>
    </w:p>
    <w:p>
      <w:r>
        <w:t>ab</w:t>
      </w:r>
    </w:p>
    <w:p>
      <w:r>
        <w:t>der</w:t>
      </w:r>
    </w:p>
    <w:p>
      <w:r>
        <w:t>mit</w:t>
      </w:r>
    </w:p>
    <w:p>
      <w:r>
        <w:t>der</w:t>
      </w:r>
    </w:p>
    <w:p>
      <w:r>
        <w:t>Neuanmeldung</w:t>
      </w:r>
    </w:p>
    <w:p>
      <w:r>
        <w:t>vom</w:t>
      </w:r>
    </w:p>
    <w:p>
      <w:r>
        <w:rPr>
          <w:b/>
        </w:rPr>
        <w:t>E. 2.4</w:t>
      </w:r>
    </w:p>
    <w:p>
      <w:r>
        <w:t>Der</w:t>
      </w:r>
    </w:p>
    <w:p>
      <w:r>
        <w:t>Beschwerdeführer</w:t>
      </w:r>
    </w:p>
    <w:p>
      <w:r>
        <w:t>macht</w:t>
      </w:r>
    </w:p>
    <w:p>
      <w:r>
        <w:t>in</w:t>
      </w:r>
    </w:p>
    <w:p>
      <w:r>
        <w:t>formeller</w:t>
      </w:r>
    </w:p>
    <w:p>
      <w:r>
        <w:t>Hinsicht</w:t>
      </w:r>
    </w:p>
    <w:p>
      <w:r>
        <w:t>eine</w:t>
      </w:r>
    </w:p>
    <w:p>
      <w:r>
        <w:t>Verletzung</w:t>
      </w:r>
    </w:p>
    <w:p>
      <w:r>
        <w:t>des</w:t>
      </w:r>
    </w:p>
    <w:p>
      <w:r>
        <w:t>recht lichen</w:t>
      </w:r>
    </w:p>
    <w:p>
      <w:r>
        <w:t>Gehörs</w:t>
      </w:r>
    </w:p>
    <w:p>
      <w:r>
        <w:t>geltend,</w:t>
      </w:r>
    </w:p>
    <w:p>
      <w:r>
        <w:t>da</w:t>
      </w:r>
    </w:p>
    <w:p>
      <w:r>
        <w:t>die</w:t>
      </w:r>
    </w:p>
    <w:p>
      <w:r>
        <w:t>Beschwerdegegnerin</w:t>
      </w:r>
    </w:p>
    <w:p>
      <w:r>
        <w:t>in</w:t>
      </w:r>
    </w:p>
    <w:p>
      <w:r>
        <w:t>der</w:t>
      </w:r>
    </w:p>
    <w:p>
      <w:r>
        <w:t>angefochtenen</w:t>
      </w:r>
    </w:p>
    <w:p>
      <w:r>
        <w:t>Verfü gung</w:t>
      </w:r>
    </w:p>
    <w:p>
      <w:r>
        <w:t>auf</w:t>
      </w:r>
    </w:p>
    <w:p>
      <w:r>
        <w:t>wesentliche,</w:t>
      </w:r>
    </w:p>
    <w:p>
      <w:r>
        <w:t>im</w:t>
      </w:r>
    </w:p>
    <w:p>
      <w:r>
        <w:t>Einwandverfahren</w:t>
      </w:r>
    </w:p>
    <w:p>
      <w:r>
        <w:t>vorgebrachte</w:t>
      </w:r>
    </w:p>
    <w:p>
      <w:r>
        <w:t>Argumente</w:t>
      </w:r>
    </w:p>
    <w:p>
      <w:r>
        <w:t>nicht</w:t>
      </w:r>
    </w:p>
    <w:p>
      <w:r>
        <w:t>eingegangen</w:t>
      </w:r>
    </w:p>
    <w:p>
      <w:r>
        <w:t>sei</w:t>
      </w:r>
    </w:p>
    <w:p>
      <w:r>
        <w:t>(Urk.</w:t>
      </w:r>
    </w:p>
    <w:p>
      <w:r>
        <w:t>1</w:t>
      </w:r>
    </w:p>
    <w:p>
      <w:r>
        <w:t>S.</w:t>
      </w:r>
    </w:p>
    <w:p>
      <w:r>
        <w:t>5).</w:t>
      </w:r>
    </w:p>
    <w:p>
      <w:r>
        <w:t>Diesbezüglich</w:t>
      </w:r>
    </w:p>
    <w:p>
      <w:r>
        <w:t>ist</w:t>
      </w:r>
    </w:p>
    <w:p>
      <w:r>
        <w:t>darauf</w:t>
      </w:r>
    </w:p>
    <w:p>
      <w:r>
        <w:t>hinzuweisen,</w:t>
      </w:r>
    </w:p>
    <w:p>
      <w:r>
        <w:t>dass</w:t>
      </w:r>
    </w:p>
    <w:p>
      <w:r>
        <w:t>die</w:t>
      </w:r>
    </w:p>
    <w:p>
      <w:r>
        <w:t>aus</w:t>
      </w:r>
    </w:p>
    <w:p>
      <w:r>
        <w:t>dem</w:t>
      </w:r>
    </w:p>
    <w:p>
      <w:r>
        <w:t>Anspruch</w:t>
      </w:r>
    </w:p>
    <w:p>
      <w:r>
        <w:t>des</w:t>
      </w:r>
    </w:p>
    <w:p>
      <w:r>
        <w:t>Beschwerdeführers</w:t>
      </w:r>
    </w:p>
    <w:p>
      <w:r>
        <w:t>auf</w:t>
      </w:r>
    </w:p>
    <w:p>
      <w:r>
        <w:t>rechtliches</w:t>
      </w:r>
    </w:p>
    <w:p>
      <w:r>
        <w:t>Gehör</w:t>
      </w:r>
    </w:p>
    <w:p>
      <w:r>
        <w:t>nach</w:t>
      </w:r>
    </w:p>
    <w:p>
      <w:r>
        <w:t>Art.</w:t>
      </w:r>
    </w:p>
    <w:p>
      <w:r>
        <w:t>29</w:t>
      </w:r>
    </w:p>
    <w:p>
      <w:r>
        <w:t>Abs.</w:t>
      </w:r>
    </w:p>
    <w:p>
      <w:r>
        <w:t>2</w:t>
      </w:r>
    </w:p>
    <w:p>
      <w:r>
        <w:t>der</w:t>
      </w:r>
    </w:p>
    <w:p>
      <w:r>
        <w:t>Bundesverfassung</w:t>
      </w:r>
    </w:p>
    <w:p>
      <w:r>
        <w:t>( BV )</w:t>
      </w:r>
    </w:p>
    <w:p>
      <w:r>
        <w:t>fliessende</w:t>
      </w:r>
    </w:p>
    <w:p>
      <w:r>
        <w:t>Begründungspflicht</w:t>
      </w:r>
    </w:p>
    <w:p>
      <w:r>
        <w:t>nicht</w:t>
      </w:r>
    </w:p>
    <w:p>
      <w:r>
        <w:t>gebietet,</w:t>
      </w:r>
    </w:p>
    <w:p>
      <w:r>
        <w:t>dass</w:t>
      </w:r>
    </w:p>
    <w:p>
      <w:r>
        <w:t>die</w:t>
      </w:r>
    </w:p>
    <w:p>
      <w:r>
        <w:t>entscheidende</w:t>
      </w:r>
    </w:p>
    <w:p>
      <w:r>
        <w:t>Behörde</w:t>
      </w:r>
    </w:p>
    <w:p>
      <w:r>
        <w:t>sich</w:t>
      </w:r>
    </w:p>
    <w:p>
      <w:r>
        <w:t>mit</w:t>
      </w:r>
    </w:p>
    <w:p>
      <w:r>
        <w:t>allen</w:t>
      </w:r>
    </w:p>
    <w:p>
      <w:r>
        <w:t>Parteistandpunkten</w:t>
      </w:r>
    </w:p>
    <w:p>
      <w:r>
        <w:t>einlässlich</w:t>
      </w:r>
    </w:p>
    <w:p>
      <w:r>
        <w:t>auseinan der setzt</w:t>
      </w:r>
    </w:p>
    <w:p>
      <w:r>
        <w:t>und</w:t>
      </w:r>
    </w:p>
    <w:p>
      <w:r>
        <w:t>jedes</w:t>
      </w:r>
    </w:p>
    <w:p>
      <w:r>
        <w:t>einzelne</w:t>
      </w:r>
    </w:p>
    <w:p>
      <w:r>
        <w:t>Vorbringen</w:t>
      </w:r>
    </w:p>
    <w:p>
      <w:r>
        <w:t>ausdrücklich</w:t>
      </w:r>
    </w:p>
    <w:p>
      <w:r>
        <w:t>widerlegt</w:t>
      </w:r>
    </w:p>
    <w:p>
      <w:r>
        <w:t>(vgl.</w:t>
      </w:r>
    </w:p>
    <w:p>
      <w:r>
        <w:t>BGE</w:t>
      </w:r>
    </w:p>
    <w:p>
      <w:r>
        <w:t>142</w:t>
      </w:r>
    </w:p>
    <w:p>
      <w:r>
        <w:t>II</w:t>
      </w:r>
    </w:p>
    <w:p>
      <w:r>
        <w:t>49</w:t>
      </w:r>
    </w:p>
    <w:p>
      <w:r>
        <w:t>E.</w:t>
      </w:r>
    </w:p>
    <w:p>
      <w:r>
        <w:t>9.2,</w:t>
      </w:r>
    </w:p>
    <w:p>
      <w:r>
        <w:t>136</w:t>
      </w:r>
    </w:p>
    <w:p>
      <w:r>
        <w:t>I</w:t>
      </w:r>
    </w:p>
    <w:p>
      <w:r>
        <w:t>229</w:t>
      </w:r>
    </w:p>
    <w:p>
      <w:r>
        <w:t>E.</w:t>
      </w:r>
    </w:p>
    <w:p>
      <w:r>
        <w:t>5.2,</w:t>
      </w:r>
    </w:p>
    <w:p>
      <w:r>
        <w:t>je</w:t>
      </w:r>
    </w:p>
    <w:p>
      <w:r>
        <w:t>m.w.H.).</w:t>
      </w:r>
    </w:p>
    <w:p>
      <w:r>
        <w:t>Die</w:t>
      </w:r>
    </w:p>
    <w:p>
      <w:r>
        <w:t>Beschwerdegegnerin</w:t>
      </w:r>
    </w:p>
    <w:p>
      <w:r>
        <w:t>hat</w:t>
      </w:r>
    </w:p>
    <w:p>
      <w:r>
        <w:t>in</w:t>
      </w:r>
    </w:p>
    <w:p>
      <w:r>
        <w:t>der</w:t>
      </w:r>
    </w:p>
    <w:p>
      <w:r>
        <w:t>angefochtenen</w:t>
      </w:r>
    </w:p>
    <w:p>
      <w:r>
        <w:t>Verfügung</w:t>
      </w:r>
    </w:p>
    <w:p>
      <w:r>
        <w:t>jedenfalls</w:t>
      </w:r>
    </w:p>
    <w:p>
      <w:r>
        <w:t>zu</w:t>
      </w:r>
    </w:p>
    <w:p>
      <w:r>
        <w:t>den</w:t>
      </w:r>
    </w:p>
    <w:p>
      <w:r>
        <w:t>strittigen</w:t>
      </w:r>
    </w:p>
    <w:p>
      <w:r>
        <w:t>Leistungen</w:t>
      </w:r>
    </w:p>
    <w:p>
      <w:r>
        <w:t>Stellung</w:t>
      </w:r>
    </w:p>
    <w:p>
      <w:r>
        <w:t>genommen ,</w:t>
      </w:r>
    </w:p>
    <w:p>
      <w:r>
        <w:t>ihre</w:t>
      </w:r>
    </w:p>
    <w:p>
      <w:r>
        <w:t>Entscheidgründe</w:t>
      </w:r>
    </w:p>
    <w:p>
      <w:r>
        <w:t>dargelegt</w:t>
      </w:r>
    </w:p>
    <w:p>
      <w:r>
        <w:t>und</w:t>
      </w:r>
    </w:p>
    <w:p>
      <w:r>
        <w:t>auch</w:t>
      </w:r>
    </w:p>
    <w:p>
      <w:r>
        <w:t>auf</w:t>
      </w:r>
    </w:p>
    <w:p>
      <w:r>
        <w:t>das</w:t>
      </w:r>
    </w:p>
    <w:p>
      <w:r>
        <w:t>Einwandschreiben</w:t>
      </w:r>
    </w:p>
    <w:p>
      <w:r>
        <w:t>Bezug</w:t>
      </w:r>
    </w:p>
    <w:p>
      <w:r>
        <w:t>genommen</w:t>
      </w:r>
    </w:p>
    <w:p>
      <w:r>
        <w:t>(Urk.</w:t>
      </w:r>
    </w:p>
    <w:p>
      <w:r>
        <w:t>2</w:t>
      </w:r>
    </w:p>
    <w:p>
      <w:r>
        <w:t>S.</w:t>
      </w:r>
    </w:p>
    <w:p>
      <w:r>
        <w:t>1</w:t>
      </w:r>
    </w:p>
    <w:p>
      <w:r>
        <w:t>f. ) .</w:t>
      </w:r>
    </w:p>
    <w:p>
      <w:r>
        <w:t>Bei</w:t>
      </w:r>
    </w:p>
    <w:p>
      <w:r>
        <w:t>dieser</w:t>
      </w:r>
    </w:p>
    <w:p>
      <w:r>
        <w:t>Ausgangslage</w:t>
      </w:r>
    </w:p>
    <w:p>
      <w:r>
        <w:t>ist</w:t>
      </w:r>
    </w:p>
    <w:p>
      <w:r>
        <w:t>ersichtlich,</w:t>
      </w:r>
    </w:p>
    <w:p>
      <w:r>
        <w:t>von</w:t>
      </w:r>
    </w:p>
    <w:p>
      <w:r>
        <w:t>welchen</w:t>
      </w:r>
    </w:p>
    <w:p>
      <w:r>
        <w:t>Überlegungen</w:t>
      </w:r>
    </w:p>
    <w:p>
      <w:r>
        <w:t>sich</w:t>
      </w:r>
    </w:p>
    <w:p>
      <w:r>
        <w:t>die</w:t>
      </w:r>
    </w:p>
    <w:p>
      <w:r>
        <w:t>Beschwerdegegnerin</w:t>
      </w:r>
    </w:p>
    <w:p>
      <w:r>
        <w:t>bei</w:t>
      </w:r>
    </w:p>
    <w:p>
      <w:r>
        <w:t>ihrem</w:t>
      </w:r>
    </w:p>
    <w:p>
      <w:r>
        <w:t>Entscheid</w:t>
      </w:r>
    </w:p>
    <w:p>
      <w:r>
        <w:t>hat</w:t>
      </w:r>
    </w:p>
    <w:p>
      <w:r>
        <w:t>leiten</w:t>
      </w:r>
    </w:p>
    <w:p>
      <w:r>
        <w:t>lassen</w:t>
      </w:r>
    </w:p>
    <w:p>
      <w:r>
        <w:t>und</w:t>
      </w:r>
    </w:p>
    <w:p>
      <w:r>
        <w:t>worauf</w:t>
      </w:r>
    </w:p>
    <w:p>
      <w:r>
        <w:t>sie</w:t>
      </w:r>
    </w:p>
    <w:p>
      <w:r>
        <w:t>sich</w:t>
      </w:r>
    </w:p>
    <w:p>
      <w:r>
        <w:t>dabei</w:t>
      </w:r>
    </w:p>
    <w:p>
      <w:r>
        <w:t>gestützt</w:t>
      </w:r>
    </w:p>
    <w:p>
      <w:r>
        <w:t>hat</w:t>
      </w:r>
    </w:p>
    <w:p>
      <w:r>
        <w:t>und</w:t>
      </w:r>
    </w:p>
    <w:p>
      <w:r>
        <w:t>d er</w:t>
      </w:r>
    </w:p>
    <w:p>
      <w:r>
        <w:t>Beschwerdeführer</w:t>
      </w:r>
    </w:p>
    <w:p>
      <w:r>
        <w:t>war</w:t>
      </w:r>
    </w:p>
    <w:p>
      <w:r>
        <w:t>in</w:t>
      </w:r>
    </w:p>
    <w:p>
      <w:r>
        <w:t>der</w:t>
      </w:r>
    </w:p>
    <w:p>
      <w:r>
        <w:t>Lage,</w:t>
      </w:r>
    </w:p>
    <w:p>
      <w:r>
        <w:t>diesen</w:t>
      </w:r>
    </w:p>
    <w:p>
      <w:r>
        <w:t>sachgerecht</w:t>
      </w:r>
    </w:p>
    <w:p>
      <w:r>
        <w:t>anzufechten.</w:t>
      </w:r>
    </w:p>
    <w:p>
      <w:r>
        <w:t>Damit</w:t>
      </w:r>
    </w:p>
    <w:p>
      <w:r>
        <w:t>ist</w:t>
      </w:r>
    </w:p>
    <w:p>
      <w:r>
        <w:t>die</w:t>
      </w:r>
    </w:p>
    <w:p>
      <w:r>
        <w:t>Beschwerde gegnerin</w:t>
      </w:r>
    </w:p>
    <w:p>
      <w:r>
        <w:t>ihrer</w:t>
      </w:r>
    </w:p>
    <w:p>
      <w:r>
        <w:t>Begründungspflicht</w:t>
      </w:r>
    </w:p>
    <w:p>
      <w:r>
        <w:t>ausreichend</w:t>
      </w:r>
    </w:p>
    <w:p>
      <w:r>
        <w:t>nachgekommen,</w:t>
      </w:r>
    </w:p>
    <w:p>
      <w:r>
        <w:t>weshalb</w:t>
      </w:r>
    </w:p>
    <w:p>
      <w:r>
        <w:t>keine</w:t>
      </w:r>
    </w:p>
    <w:p>
      <w:r>
        <w:t>Verletzung</w:t>
      </w:r>
    </w:p>
    <w:p>
      <w:r>
        <w:t>des</w:t>
      </w:r>
    </w:p>
    <w:p>
      <w:r>
        <w:t>rechtlichen</w:t>
      </w:r>
    </w:p>
    <w:p>
      <w:r>
        <w:t>Gehörs</w:t>
      </w:r>
    </w:p>
    <w:p>
      <w:r>
        <w:t>vorliegt.</w:t>
      </w:r>
    </w:p>
    <w:p>
      <w:r>
        <w:t>3.</w:t>
      </w:r>
    </w:p>
    <w:p>
      <w:r>
        <w:t>3.1</w:t>
      </w:r>
    </w:p>
    <w:p>
      <w:r>
        <w:t>Am</w:t>
      </w:r>
    </w:p>
    <w:p>
      <w:r>
        <w:t>3.</w:t>
      </w:r>
    </w:p>
    <w:p>
      <w:r>
        <w:t>September</w:t>
      </w:r>
    </w:p>
    <w:p>
      <w:r>
        <w:t>2020</w:t>
      </w:r>
    </w:p>
    <w:p>
      <w:r>
        <w:t>erfolgte</w:t>
      </w:r>
    </w:p>
    <w:p>
      <w:r>
        <w:t>eine</w:t>
      </w:r>
    </w:p>
    <w:p>
      <w:r>
        <w:t>neuropsychologische</w:t>
      </w:r>
    </w:p>
    <w:p>
      <w:r>
        <w:t>Untersuchung</w:t>
      </w:r>
    </w:p>
    <w:p>
      <w:r>
        <w:t>des</w:t>
      </w:r>
    </w:p>
    <w:p>
      <w:r>
        <w:t>Beschwerdeführers</w:t>
      </w:r>
    </w:p>
    <w:p>
      <w:r>
        <w:t>in</w:t>
      </w:r>
    </w:p>
    <w:p>
      <w:r>
        <w:t>der</w:t>
      </w:r>
    </w:p>
    <w:p>
      <w:r>
        <w:t>Klinik</w:t>
      </w:r>
    </w:p>
    <w:p>
      <w:r>
        <w:t>C.___ .</w:t>
      </w:r>
    </w:p>
    <w:p>
      <w:r>
        <w:t>Die</w:t>
      </w:r>
    </w:p>
    <w:p>
      <w:r>
        <w:t>untersuchenden</w:t>
      </w:r>
    </w:p>
    <w:p>
      <w:r>
        <w:t>Fachpersonen</w:t>
      </w:r>
    </w:p>
    <w:p>
      <w:r>
        <w:t>stellten</w:t>
      </w:r>
    </w:p>
    <w:p>
      <w:r>
        <w:t>in</w:t>
      </w:r>
    </w:p>
    <w:p>
      <w:r>
        <w:t>ihrem</w:t>
      </w:r>
    </w:p>
    <w:p>
      <w:r>
        <w:t>Bericht</w:t>
      </w:r>
    </w:p>
    <w:p>
      <w:r>
        <w:t>vom</w:t>
      </w:r>
    </w:p>
    <w:p>
      <w:r>
        <w:t>25.</w:t>
      </w:r>
    </w:p>
    <w:p>
      <w:r>
        <w:t>September</w:t>
      </w:r>
    </w:p>
    <w:p>
      <w:r>
        <w:t>2020</w:t>
      </w:r>
    </w:p>
    <w:p>
      <w:r>
        <w:t>die</w:t>
      </w:r>
    </w:p>
    <w:p>
      <w:r>
        <w:t>Diagnosen</w:t>
      </w:r>
    </w:p>
    <w:p>
      <w:r>
        <w:t>einer</w:t>
      </w:r>
    </w:p>
    <w:p>
      <w:r>
        <w:t>einfachen</w:t>
      </w:r>
    </w:p>
    <w:p>
      <w:r>
        <w:t>Aktivitäts-</w:t>
      </w:r>
    </w:p>
    <w:p>
      <w:r>
        <w:t>und</w:t>
      </w:r>
    </w:p>
    <w:p>
      <w:r>
        <w:t>Aufmerksamkeitsstörung</w:t>
      </w:r>
    </w:p>
    <w:p>
      <w:r>
        <w:t>( ADHS;</w:t>
      </w:r>
    </w:p>
    <w:p>
      <w:r>
        <w:t>ICD-10</w:t>
      </w:r>
    </w:p>
    <w:p>
      <w:r>
        <w:t>F90.0)</w:t>
      </w:r>
    </w:p>
    <w:p>
      <w:r>
        <w:t>sowie</w:t>
      </w:r>
    </w:p>
    <w:p>
      <w:r>
        <w:t>von</w:t>
      </w:r>
    </w:p>
    <w:p>
      <w:r>
        <w:t>Residuen</w:t>
      </w:r>
    </w:p>
    <w:p>
      <w:r>
        <w:t>einer</w:t>
      </w:r>
    </w:p>
    <w:p>
      <w:r>
        <w:t>Sprachentwicklungsstörung</w:t>
      </w:r>
    </w:p>
    <w:p>
      <w:r>
        <w:t>mit</w:t>
      </w:r>
    </w:p>
    <w:p>
      <w:r>
        <w:t>einer</w:t>
      </w:r>
    </w:p>
    <w:p>
      <w:r>
        <w:t>reduzierten</w:t>
      </w:r>
    </w:p>
    <w:p>
      <w:r>
        <w:t>Aufnahmekapa zität</w:t>
      </w:r>
    </w:p>
    <w:p>
      <w:r>
        <w:t>komplexer</w:t>
      </w:r>
    </w:p>
    <w:p>
      <w:r>
        <w:t>sprachlicher</w:t>
      </w:r>
    </w:p>
    <w:p>
      <w:r>
        <w:t>Information</w:t>
      </w:r>
    </w:p>
    <w:p>
      <w:r>
        <w:t>bei</w:t>
      </w:r>
    </w:p>
    <w:p>
      <w:r>
        <w:t>Zweitspracherwerb</w:t>
      </w:r>
    </w:p>
    <w:p>
      <w:r>
        <w:t>(Verdacht</w:t>
      </w:r>
    </w:p>
    <w:p>
      <w:r>
        <w:t>auf</w:t>
      </w:r>
    </w:p>
    <w:p>
      <w:r>
        <w:t>ICD-10</w:t>
      </w:r>
    </w:p>
    <w:p>
      <w:r>
        <w:t>F80.9)</w:t>
      </w:r>
    </w:p>
    <w:p>
      <w:r>
        <w:t>und</w:t>
      </w:r>
    </w:p>
    <w:p>
      <w:r>
        <w:t>hielten</w:t>
      </w:r>
    </w:p>
    <w:p>
      <w:r>
        <w:t>Hinweise</w:t>
      </w:r>
    </w:p>
    <w:p>
      <w:r>
        <w:t>auf</w:t>
      </w:r>
    </w:p>
    <w:p>
      <w:r>
        <w:t>das</w:t>
      </w:r>
    </w:p>
    <w:p>
      <w:r>
        <w:t>Vorliegen</w:t>
      </w:r>
    </w:p>
    <w:p>
      <w:r>
        <w:t>einer</w:t>
      </w:r>
    </w:p>
    <w:p>
      <w:r>
        <w:t>Legasthenie</w:t>
      </w:r>
    </w:p>
    <w:p>
      <w:r>
        <w:t>fest</w:t>
      </w:r>
    </w:p>
    <w:p>
      <w:r>
        <w:t>(Verdacht</w:t>
      </w:r>
    </w:p>
    <w:p>
      <w:r>
        <w:t>auf</w:t>
      </w:r>
    </w:p>
    <w:p>
      <w:r>
        <w:t>ICD-10</w:t>
      </w:r>
    </w:p>
    <w:p>
      <w:r>
        <w:t>F81.0;</w:t>
      </w:r>
    </w:p>
    <w:p>
      <w:r>
        <w:t>Urk.</w:t>
      </w:r>
    </w:p>
    <w:p>
      <w:r>
        <w:t>7/47/1).</w:t>
      </w:r>
    </w:p>
    <w:p>
      <w:r>
        <w:t>Sie</w:t>
      </w:r>
    </w:p>
    <w:p>
      <w:r>
        <w:t>legten</w:t>
      </w:r>
    </w:p>
    <w:p>
      <w:r>
        <w:t>dar ,</w:t>
      </w:r>
    </w:p>
    <w:p>
      <w:r>
        <w:t>das</w:t>
      </w:r>
    </w:p>
    <w:p>
      <w:r>
        <w:t>heterogene</w:t>
      </w:r>
    </w:p>
    <w:p>
      <w:r>
        <w:t>kognitive</w:t>
      </w:r>
    </w:p>
    <w:p>
      <w:r>
        <w:t>Leistungsprofil</w:t>
      </w:r>
    </w:p>
    <w:p>
      <w:r>
        <w:t>stelle</w:t>
      </w:r>
    </w:p>
    <w:p>
      <w:r>
        <w:t>eine</w:t>
      </w:r>
    </w:p>
    <w:p>
      <w:r>
        <w:t>besondere</w:t>
      </w:r>
    </w:p>
    <w:p>
      <w:r>
        <w:t>Herausforderung</w:t>
      </w:r>
    </w:p>
    <w:p>
      <w:r>
        <w:t>dar.</w:t>
      </w:r>
    </w:p>
    <w:p>
      <w:r>
        <w:t>Auch</w:t>
      </w:r>
    </w:p>
    <w:p>
      <w:r>
        <w:t>die</w:t>
      </w:r>
    </w:p>
    <w:p>
      <w:r>
        <w:t>Schwächen</w:t>
      </w:r>
    </w:p>
    <w:p>
      <w:r>
        <w:t>im</w:t>
      </w:r>
    </w:p>
    <w:p>
      <w:r>
        <w:t>Bereich</w:t>
      </w:r>
    </w:p>
    <w:p>
      <w:r>
        <w:t>der</w:t>
      </w:r>
    </w:p>
    <w:p>
      <w:r>
        <w:t>Handlungsplanung</w:t>
      </w:r>
    </w:p>
    <w:p>
      <w:r>
        <w:t>und</w:t>
      </w:r>
    </w:p>
    <w:p>
      <w:r>
        <w:t>-kontrolle</w:t>
      </w:r>
    </w:p>
    <w:p>
      <w:r>
        <w:t>seien</w:t>
      </w:r>
    </w:p>
    <w:p>
      <w:r>
        <w:t>für</w:t>
      </w:r>
    </w:p>
    <w:p>
      <w:r>
        <w:t>den</w:t>
      </w:r>
    </w:p>
    <w:p>
      <w:r>
        <w:t>Beschwerdeführer</w:t>
      </w:r>
    </w:p>
    <w:p>
      <w:r>
        <w:t>im</w:t>
      </w:r>
    </w:p>
    <w:p>
      <w:r>
        <w:t>beruflichen</w:t>
      </w:r>
    </w:p>
    <w:p>
      <w:r>
        <w:t>Umfeld</w:t>
      </w:r>
    </w:p>
    <w:p>
      <w:r>
        <w:t>eine</w:t>
      </w:r>
    </w:p>
    <w:p>
      <w:r>
        <w:t>deutliche</w:t>
      </w:r>
    </w:p>
    <w:p>
      <w:r>
        <w:t>Herausforderung.</w:t>
      </w:r>
    </w:p>
    <w:p>
      <w:r>
        <w:t>Kognitiv</w:t>
      </w:r>
    </w:p>
    <w:p>
      <w:r>
        <w:t>sei</w:t>
      </w:r>
    </w:p>
    <w:p>
      <w:r>
        <w:t>er</w:t>
      </w:r>
    </w:p>
    <w:p>
      <w:r>
        <w:t>in</w:t>
      </w:r>
    </w:p>
    <w:p>
      <w:r>
        <w:t>der</w:t>
      </w:r>
    </w:p>
    <w:p>
      <w:r>
        <w:t>Lage,</w:t>
      </w:r>
    </w:p>
    <w:p>
      <w:r>
        <w:t>diverse</w:t>
      </w:r>
    </w:p>
    <w:p>
      <w:r>
        <w:t>Aufgaben</w:t>
      </w:r>
    </w:p>
    <w:p>
      <w:r>
        <w:t>zu</w:t>
      </w:r>
    </w:p>
    <w:p>
      <w:r>
        <w:t>bewältigen,</w:t>
      </w:r>
    </w:p>
    <w:p>
      <w:r>
        <w:t>die</w:t>
      </w:r>
    </w:p>
    <w:p>
      <w:r>
        <w:t>Umsetzung</w:t>
      </w:r>
    </w:p>
    <w:p>
      <w:r>
        <w:t>gelinge</w:t>
      </w:r>
    </w:p>
    <w:p>
      <w:r>
        <w:t>wahrscheinlich</w:t>
      </w:r>
    </w:p>
    <w:p>
      <w:r>
        <w:t>aber</w:t>
      </w:r>
    </w:p>
    <w:p>
      <w:r>
        <w:t>nicht</w:t>
      </w:r>
    </w:p>
    <w:p>
      <w:r>
        <w:t>immer</w:t>
      </w:r>
    </w:p>
    <w:p>
      <w:r>
        <w:t>entsprechend.</w:t>
      </w:r>
    </w:p>
    <w:p>
      <w:r>
        <w:t>Der</w:t>
      </w:r>
    </w:p>
    <w:p>
      <w:r>
        <w:t>Beschwerdeführer</w:t>
      </w:r>
    </w:p>
    <w:p>
      <w:r>
        <w:t>sei</w:t>
      </w:r>
    </w:p>
    <w:p>
      <w:r>
        <w:t>auf</w:t>
      </w:r>
    </w:p>
    <w:p>
      <w:r>
        <w:t>eine</w:t>
      </w:r>
    </w:p>
    <w:p>
      <w:r>
        <w:t>gute</w:t>
      </w:r>
    </w:p>
    <w:p>
      <w:r>
        <w:t>Einarbeitung,</w:t>
      </w:r>
    </w:p>
    <w:p>
      <w:r>
        <w:t>eine</w:t>
      </w:r>
    </w:p>
    <w:p>
      <w:r>
        <w:t>enge</w:t>
      </w:r>
    </w:p>
    <w:p>
      <w:r>
        <w:t>und</w:t>
      </w:r>
    </w:p>
    <w:p>
      <w:r>
        <w:t>strukturierte</w:t>
      </w:r>
    </w:p>
    <w:p>
      <w:r>
        <w:t>Betreuung</w:t>
      </w:r>
    </w:p>
    <w:p>
      <w:r>
        <w:t>und</w:t>
      </w:r>
    </w:p>
    <w:p>
      <w:r>
        <w:t>klar</w:t>
      </w:r>
    </w:p>
    <w:p>
      <w:r>
        <w:t>umschriebene</w:t>
      </w:r>
    </w:p>
    <w:p>
      <w:r>
        <w:t>Aufgaben</w:t>
      </w:r>
    </w:p>
    <w:p>
      <w:r>
        <w:t>und</w:t>
      </w:r>
    </w:p>
    <w:p>
      <w:r>
        <w:t>Abläufe</w:t>
      </w:r>
    </w:p>
    <w:p>
      <w:r>
        <w:t>angewiesen.</w:t>
      </w:r>
    </w:p>
    <w:p>
      <w:r>
        <w:t>Aus</w:t>
      </w:r>
    </w:p>
    <w:p>
      <w:r>
        <w:t>neuropsychologischer</w:t>
      </w:r>
    </w:p>
    <w:p>
      <w:r>
        <w:t>Sicht</w:t>
      </w:r>
    </w:p>
    <w:p>
      <w:r>
        <w:t>sollte</w:t>
      </w:r>
    </w:p>
    <w:p>
      <w:r>
        <w:t>er</w:t>
      </w:r>
    </w:p>
    <w:p>
      <w:r>
        <w:t>in</w:t>
      </w:r>
    </w:p>
    <w:p>
      <w:r>
        <w:t>der</w:t>
      </w:r>
    </w:p>
    <w:p>
      <w:r>
        <w:t>Lage</w:t>
      </w:r>
    </w:p>
    <w:p>
      <w:r>
        <w:t>sein,</w:t>
      </w:r>
    </w:p>
    <w:p>
      <w:r>
        <w:t>eine</w:t>
      </w:r>
    </w:p>
    <w:p>
      <w:r>
        <w:t>seinen</w:t>
      </w:r>
    </w:p>
    <w:p>
      <w:r>
        <w:t>Defiziten</w:t>
      </w:r>
    </w:p>
    <w:p>
      <w:r>
        <w:t>angepasste</w:t>
      </w:r>
    </w:p>
    <w:p>
      <w:r>
        <w:t>Tätigkeit</w:t>
      </w:r>
    </w:p>
    <w:p>
      <w:r>
        <w:t>in</w:t>
      </w:r>
    </w:p>
    <w:p>
      <w:r>
        <w:t>der</w:t>
      </w:r>
    </w:p>
    <w:p>
      <w:r>
        <w:t>freien</w:t>
      </w:r>
    </w:p>
    <w:p>
      <w:r>
        <w:t>Wirtschaft</w:t>
      </w:r>
    </w:p>
    <w:p>
      <w:r>
        <w:t>zuverlässig</w:t>
      </w:r>
    </w:p>
    <w:p>
      <w:r>
        <w:t>auszuüben.</w:t>
      </w:r>
    </w:p>
    <w:p>
      <w:r>
        <w:t>Um</w:t>
      </w:r>
    </w:p>
    <w:p>
      <w:r>
        <w:t>im</w:t>
      </w:r>
    </w:p>
    <w:p>
      <w:r>
        <w:t>Arbeitsmarkt</w:t>
      </w:r>
    </w:p>
    <w:p>
      <w:r>
        <w:t>Fuss</w:t>
      </w:r>
    </w:p>
    <w:p>
      <w:r>
        <w:t>fassen</w:t>
      </w:r>
    </w:p>
    <w:p>
      <w:r>
        <w:t>zu</w:t>
      </w:r>
    </w:p>
    <w:p>
      <w:r>
        <w:t>können</w:t>
      </w:r>
    </w:p>
    <w:p>
      <w:r>
        <w:t>und</w:t>
      </w:r>
    </w:p>
    <w:p>
      <w:r>
        <w:t>Vertrauen</w:t>
      </w:r>
    </w:p>
    <w:p>
      <w:r>
        <w:t>in</w:t>
      </w:r>
    </w:p>
    <w:p>
      <w:r>
        <w:t>die</w:t>
      </w:r>
    </w:p>
    <w:p>
      <w:r>
        <w:t>eigenen</w:t>
      </w:r>
    </w:p>
    <w:p>
      <w:r>
        <w:t>Leistungen</w:t>
      </w:r>
    </w:p>
    <w:p>
      <w:r>
        <w:t>aufzubauen,</w:t>
      </w:r>
    </w:p>
    <w:p>
      <w:r>
        <w:t>brauche</w:t>
      </w:r>
    </w:p>
    <w:p>
      <w:r>
        <w:t>er</w:t>
      </w:r>
    </w:p>
    <w:p>
      <w:r>
        <w:t>jedoch</w:t>
      </w:r>
    </w:p>
    <w:p>
      <w:r>
        <w:t>zunächst</w:t>
      </w:r>
    </w:p>
    <w:p>
      <w:r>
        <w:t>einen</w:t>
      </w:r>
    </w:p>
    <w:p>
      <w:r>
        <w:t>wohlwollenden</w:t>
      </w:r>
    </w:p>
    <w:p>
      <w:r>
        <w:t>teilgeschützten</w:t>
      </w:r>
    </w:p>
    <w:p>
      <w:r>
        <w:t>Rahmen.</w:t>
      </w:r>
    </w:p>
    <w:p>
      <w:r>
        <w:t>Aus</w:t>
      </w:r>
    </w:p>
    <w:p>
      <w:r>
        <w:t>diesem</w:t>
      </w:r>
    </w:p>
    <w:p>
      <w:r>
        <w:t>Grund</w:t>
      </w:r>
    </w:p>
    <w:p>
      <w:r>
        <w:t>sei</w:t>
      </w:r>
    </w:p>
    <w:p>
      <w:r>
        <w:t>er</w:t>
      </w:r>
    </w:p>
    <w:p>
      <w:r>
        <w:t>auf</w:t>
      </w:r>
    </w:p>
    <w:p>
      <w:r>
        <w:t>eine</w:t>
      </w:r>
    </w:p>
    <w:p>
      <w:r>
        <w:t>Unterstützung</w:t>
      </w:r>
    </w:p>
    <w:p>
      <w:r>
        <w:t>durch</w:t>
      </w:r>
    </w:p>
    <w:p>
      <w:r>
        <w:t>die</w:t>
      </w:r>
    </w:p>
    <w:p>
      <w:r>
        <w:t>Invalidenversicherung</w:t>
      </w:r>
    </w:p>
    <w:p>
      <w:r>
        <w:t>angewiesen.</w:t>
      </w:r>
    </w:p>
    <w:p>
      <w:r>
        <w:t>Der</w:t>
      </w:r>
    </w:p>
    <w:p>
      <w:r>
        <w:t>Beschwerde führer</w:t>
      </w:r>
    </w:p>
    <w:p>
      <w:r>
        <w:t>benötige</w:t>
      </w:r>
    </w:p>
    <w:p>
      <w:r>
        <w:t>zudem</w:t>
      </w:r>
    </w:p>
    <w:p>
      <w:r>
        <w:t>aufgrund</w:t>
      </w:r>
    </w:p>
    <w:p>
      <w:r>
        <w:t>der</w:t>
      </w:r>
    </w:p>
    <w:p>
      <w:r>
        <w:t>exekutiven</w:t>
      </w:r>
    </w:p>
    <w:p>
      <w:r>
        <w:t>Schwächen</w:t>
      </w:r>
    </w:p>
    <w:p>
      <w:r>
        <w:t>mehr</w:t>
      </w:r>
    </w:p>
    <w:p>
      <w:r>
        <w:t>Energie,</w:t>
      </w:r>
    </w:p>
    <w:p>
      <w:r>
        <w:t>um</w:t>
      </w:r>
    </w:p>
    <w:p>
      <w:r>
        <w:t>die</w:t>
      </w:r>
    </w:p>
    <w:p>
      <w:r>
        <w:t>an</w:t>
      </w:r>
    </w:p>
    <w:p>
      <w:r>
        <w:t>ihn</w:t>
      </w:r>
    </w:p>
    <w:p>
      <w:r>
        <w:t>gestellten</w:t>
      </w:r>
    </w:p>
    <w:p>
      <w:r>
        <w:t>Anforderungen</w:t>
      </w:r>
    </w:p>
    <w:p>
      <w:r>
        <w:t>zu</w:t>
      </w:r>
    </w:p>
    <w:p>
      <w:r>
        <w:t>erfüllen,</w:t>
      </w:r>
    </w:p>
    <w:p>
      <w:r>
        <w:t>was</w:t>
      </w:r>
    </w:p>
    <w:p>
      <w:r>
        <w:t>zu</w:t>
      </w:r>
    </w:p>
    <w:p>
      <w:r>
        <w:t>einer</w:t>
      </w:r>
    </w:p>
    <w:p>
      <w:r>
        <w:t>schnelleren</w:t>
      </w:r>
    </w:p>
    <w:p>
      <w:r>
        <w:t>Ermüdung</w:t>
      </w:r>
    </w:p>
    <w:p>
      <w:r>
        <w:t>und</w:t>
      </w:r>
    </w:p>
    <w:p>
      <w:r>
        <w:t>Frustration</w:t>
      </w:r>
    </w:p>
    <w:p>
      <w:r>
        <w:t>führen</w:t>
      </w:r>
    </w:p>
    <w:p>
      <w:r>
        <w:t>könne.</w:t>
      </w:r>
    </w:p>
    <w:p>
      <w:r>
        <w:t>Auch</w:t>
      </w:r>
    </w:p>
    <w:p>
      <w:r>
        <w:t>die</w:t>
      </w:r>
    </w:p>
    <w:p>
      <w:r>
        <w:t>unreifen</w:t>
      </w:r>
    </w:p>
    <w:p>
      <w:r>
        <w:t>Impulskontroll mechanismen</w:t>
      </w:r>
    </w:p>
    <w:p>
      <w:r>
        <w:t>würden</w:t>
      </w:r>
    </w:p>
    <w:p>
      <w:r>
        <w:t>dazu</w:t>
      </w:r>
    </w:p>
    <w:p>
      <w:r>
        <w:t>beitragen,</w:t>
      </w:r>
    </w:p>
    <w:p>
      <w:r>
        <w:t>dass</w:t>
      </w:r>
    </w:p>
    <w:p>
      <w:r>
        <w:t>der</w:t>
      </w:r>
    </w:p>
    <w:p>
      <w:r>
        <w:t>Beschwerdeführer</w:t>
      </w:r>
    </w:p>
    <w:p>
      <w:r>
        <w:t>sein</w:t>
      </w:r>
    </w:p>
    <w:p>
      <w:r>
        <w:t>Potential</w:t>
      </w:r>
    </w:p>
    <w:p>
      <w:r>
        <w:t>aktuell</w:t>
      </w:r>
    </w:p>
    <w:p>
      <w:r>
        <w:t>nicht</w:t>
      </w:r>
    </w:p>
    <w:p>
      <w:r>
        <w:t>ausschöpfen</w:t>
      </w:r>
    </w:p>
    <w:p>
      <w:r>
        <w:t>könne.</w:t>
      </w:r>
    </w:p>
    <w:p>
      <w:r>
        <w:t>Dadurch</w:t>
      </w:r>
    </w:p>
    <w:p>
      <w:r>
        <w:t>werde</w:t>
      </w:r>
    </w:p>
    <w:p>
      <w:r>
        <w:t>ihm</w:t>
      </w:r>
    </w:p>
    <w:p>
      <w:r>
        <w:t>eine</w:t>
      </w:r>
    </w:p>
    <w:p>
      <w:r>
        <w:t>adäquate</w:t>
      </w:r>
    </w:p>
    <w:p>
      <w:r>
        <w:t>Umsetzung</w:t>
      </w:r>
    </w:p>
    <w:p>
      <w:r>
        <w:t>seines</w:t>
      </w:r>
    </w:p>
    <w:p>
      <w:r>
        <w:t>Leistungspotentials</w:t>
      </w:r>
    </w:p>
    <w:p>
      <w:r>
        <w:t>erschwert.</w:t>
      </w:r>
    </w:p>
    <w:p>
      <w:r>
        <w:t>Dies</w:t>
      </w:r>
    </w:p>
    <w:p>
      <w:r>
        <w:t>wirke</w:t>
      </w:r>
    </w:p>
    <w:p>
      <w:r>
        <w:t>sich</w:t>
      </w:r>
    </w:p>
    <w:p>
      <w:r>
        <w:t>auch</w:t>
      </w:r>
    </w:p>
    <w:p>
      <w:r>
        <w:t>auf</w:t>
      </w:r>
    </w:p>
    <w:p>
      <w:r>
        <w:t>sein</w:t>
      </w:r>
    </w:p>
    <w:p>
      <w:r>
        <w:t>Erleben</w:t>
      </w:r>
    </w:p>
    <w:p>
      <w:r>
        <w:t>und</w:t>
      </w:r>
    </w:p>
    <w:p>
      <w:r>
        <w:t>Verhalten</w:t>
      </w:r>
    </w:p>
    <w:p>
      <w:r>
        <w:t>aus.</w:t>
      </w:r>
    </w:p>
    <w:p>
      <w:r>
        <w:t>Therapeutisch</w:t>
      </w:r>
    </w:p>
    <w:p>
      <w:r>
        <w:t>empfählen</w:t>
      </w:r>
    </w:p>
    <w:p>
      <w:r>
        <w:t>sie</w:t>
      </w:r>
    </w:p>
    <w:p>
      <w:r>
        <w:t>die</w:t>
      </w:r>
    </w:p>
    <w:p>
      <w:r>
        <w:t>Weiterführung</w:t>
      </w:r>
    </w:p>
    <w:p>
      <w:r>
        <w:t>der</w:t>
      </w:r>
    </w:p>
    <w:p>
      <w:r>
        <w:t>Psycho therapie.</w:t>
      </w:r>
    </w:p>
    <w:p>
      <w:r>
        <w:t>Im</w:t>
      </w:r>
    </w:p>
    <w:p>
      <w:r>
        <w:t>Verlauf</w:t>
      </w:r>
    </w:p>
    <w:p>
      <w:r>
        <w:t>könne</w:t>
      </w:r>
    </w:p>
    <w:p>
      <w:r>
        <w:t>zur</w:t>
      </w:r>
    </w:p>
    <w:p>
      <w:r>
        <w:t>Stützung</w:t>
      </w:r>
    </w:p>
    <w:p>
      <w:r>
        <w:t>der</w:t>
      </w:r>
    </w:p>
    <w:p>
      <w:r>
        <w:t>exekutiven</w:t>
      </w:r>
    </w:p>
    <w:p>
      <w:r>
        <w:t>Funktionen</w:t>
      </w:r>
    </w:p>
    <w:p>
      <w:r>
        <w:t>auch</w:t>
      </w:r>
    </w:p>
    <w:p>
      <w:r>
        <w:t>ein</w:t>
      </w:r>
    </w:p>
    <w:p>
      <w:r>
        <w:t>kontrollierter</w:t>
      </w:r>
    </w:p>
    <w:p>
      <w:r>
        <w:t>medikamentöser</w:t>
      </w:r>
    </w:p>
    <w:p>
      <w:r>
        <w:t>Behandlungsversuch</w:t>
      </w:r>
    </w:p>
    <w:p>
      <w:r>
        <w:t>in</w:t>
      </w:r>
    </w:p>
    <w:p>
      <w:r>
        <w:t>Erwägung</w:t>
      </w:r>
    </w:p>
    <w:p>
      <w:r>
        <w:t>gezogen</w:t>
      </w:r>
    </w:p>
    <w:p>
      <w:r>
        <w:t>werden</w:t>
      </w:r>
    </w:p>
    <w:p>
      <w:r>
        <w:t>(Urk.</w:t>
      </w:r>
    </w:p>
    <w:p>
      <w:r>
        <w:t>7/47/6). 3.2</w:t>
      </w:r>
    </w:p>
    <w:p>
      <w:r>
        <w:t>Der</w:t>
      </w:r>
    </w:p>
    <w:p>
      <w:r>
        <w:t>B eschwerdeführer</w:t>
      </w:r>
    </w:p>
    <w:p>
      <w:r>
        <w:t>hielt</w:t>
      </w:r>
    </w:p>
    <w:p>
      <w:r>
        <w:t>sich</w:t>
      </w:r>
    </w:p>
    <w:p>
      <w:r>
        <w:t>vom</w:t>
      </w:r>
    </w:p>
    <w:p>
      <w:r>
        <w:t>30.</w:t>
      </w:r>
    </w:p>
    <w:p>
      <w:r>
        <w:t>März</w:t>
      </w:r>
    </w:p>
    <w:p>
      <w:r>
        <w:t>bis</w:t>
      </w:r>
    </w:p>
    <w:p>
      <w:r>
        <w:t>am</w:t>
      </w:r>
    </w:p>
    <w:p>
      <w:r>
        <w:t>12.</w:t>
      </w:r>
    </w:p>
    <w:p>
      <w:r>
        <w:t>Mai</w:t>
      </w:r>
    </w:p>
    <w:p>
      <w:r>
        <w:t>2021</w:t>
      </w:r>
    </w:p>
    <w:p>
      <w:r>
        <w:t>zur</w:t>
      </w:r>
    </w:p>
    <w:p>
      <w:r>
        <w:t>stationär-psychiatrischen</w:t>
      </w:r>
    </w:p>
    <w:p>
      <w:r>
        <w:t>Behandlung</w:t>
      </w:r>
    </w:p>
    <w:p>
      <w:r>
        <w:t>im</w:t>
      </w:r>
    </w:p>
    <w:p>
      <w:r>
        <w:t>Z.___</w:t>
      </w:r>
    </w:p>
    <w:p>
      <w:r>
        <w:t>auf .</w:t>
      </w:r>
    </w:p>
    <w:p>
      <w:r>
        <w:t>Die</w:t>
      </w:r>
    </w:p>
    <w:p>
      <w:r>
        <w:t>behandelnden</w:t>
      </w:r>
    </w:p>
    <w:p>
      <w:r>
        <w:t>Fachpersonen</w:t>
      </w:r>
    </w:p>
    <w:p>
      <w:r>
        <w:t>stellten</w:t>
      </w:r>
    </w:p>
    <w:p>
      <w:r>
        <w:t>die</w:t>
      </w:r>
    </w:p>
    <w:p>
      <w:r>
        <w:t>Hauptdiagnose</w:t>
      </w:r>
    </w:p>
    <w:p>
      <w:r>
        <w:t>einer</w:t>
      </w:r>
    </w:p>
    <w:p>
      <w:r>
        <w:t>rezidivierenden</w:t>
      </w:r>
    </w:p>
    <w:p>
      <w:r>
        <w:t>depressiven</w:t>
      </w:r>
    </w:p>
    <w:p>
      <w:r>
        <w:t>Störung,</w:t>
      </w:r>
    </w:p>
    <w:p>
      <w:r>
        <w:t>gegenwärtig</w:t>
      </w:r>
    </w:p>
    <w:p>
      <w:r>
        <w:t>mittelgradige</w:t>
      </w:r>
    </w:p>
    <w:p>
      <w:r>
        <w:t>Episode</w:t>
      </w:r>
    </w:p>
    <w:p>
      <w:r>
        <w:t>(ICD-10</w:t>
      </w:r>
    </w:p>
    <w:p>
      <w:r>
        <w:t>F33.1) ,</w:t>
      </w:r>
    </w:p>
    <w:p>
      <w:r>
        <w:t>sowie</w:t>
      </w:r>
    </w:p>
    <w:p>
      <w:r>
        <w:t>die</w:t>
      </w:r>
    </w:p>
    <w:p>
      <w:r>
        <w:t>Neben diagnosen</w:t>
      </w:r>
    </w:p>
    <w:p>
      <w:r>
        <w:t>einer</w:t>
      </w:r>
    </w:p>
    <w:p>
      <w:r>
        <w:t>psychischen</w:t>
      </w:r>
    </w:p>
    <w:p>
      <w:r>
        <w:t>und</w:t>
      </w:r>
    </w:p>
    <w:p>
      <w:r>
        <w:t>Verhaltensstörung</w:t>
      </w:r>
    </w:p>
    <w:p>
      <w:r>
        <w:t>durch</w:t>
      </w:r>
    </w:p>
    <w:p>
      <w:r>
        <w:t>Cannabinoide;</w:t>
      </w:r>
    </w:p>
    <w:p>
      <w:r>
        <w:t>Abhängigkeitssyndrom</w:t>
      </w:r>
    </w:p>
    <w:p>
      <w:r>
        <w:t>(ICD-10</w:t>
      </w:r>
    </w:p>
    <w:p>
      <w:r>
        <w:t>F12-2)</w:t>
      </w:r>
    </w:p>
    <w:p>
      <w:r>
        <w:t>sowie</w:t>
      </w:r>
    </w:p>
    <w:p>
      <w:r>
        <w:t>einer</w:t>
      </w:r>
    </w:p>
    <w:p>
      <w:r>
        <w:t>einfachen</w:t>
      </w:r>
    </w:p>
    <w:p>
      <w:r>
        <w:t>Aktivitäts-</w:t>
      </w:r>
    </w:p>
    <w:p>
      <w:r>
        <w:t>und</w:t>
      </w:r>
    </w:p>
    <w:p>
      <w:r>
        <w:t>Aufmerksamkeitsstörung</w:t>
      </w:r>
    </w:p>
    <w:p>
      <w:r>
        <w:t>(ADHS;</w:t>
      </w:r>
    </w:p>
    <w:p>
      <w:r>
        <w:t>ICD-10</w:t>
      </w:r>
    </w:p>
    <w:p>
      <w:r>
        <w:t>F90.0;</w:t>
      </w:r>
    </w:p>
    <w:p>
      <w:r>
        <w:t>Urk.</w:t>
      </w:r>
    </w:p>
    <w:p>
      <w:r>
        <w:t>7/45/1).</w:t>
      </w:r>
    </w:p>
    <w:p>
      <w:r>
        <w:t>Diagnostisch</w:t>
      </w:r>
    </w:p>
    <w:p>
      <w:r>
        <w:t>habe</w:t>
      </w:r>
    </w:p>
    <w:p>
      <w:r>
        <w:t>eine</w:t>
      </w:r>
    </w:p>
    <w:p>
      <w:r>
        <w:t>vorgängige</w:t>
      </w:r>
    </w:p>
    <w:p>
      <w:r>
        <w:t>neuropsychologische</w:t>
      </w:r>
    </w:p>
    <w:p>
      <w:r>
        <w:t>Abklärung</w:t>
      </w:r>
    </w:p>
    <w:p>
      <w:r>
        <w:t>den</w:t>
      </w:r>
    </w:p>
    <w:p>
      <w:r>
        <w:t>Befund</w:t>
      </w:r>
    </w:p>
    <w:p>
      <w:r>
        <w:t>einer</w:t>
      </w:r>
    </w:p>
    <w:p>
      <w:r>
        <w:t>Aktivitäts-</w:t>
      </w:r>
    </w:p>
    <w:p>
      <w:r>
        <w:t>und</w:t>
      </w:r>
    </w:p>
    <w:p>
      <w:r>
        <w:t>Aufmerksamkeitsstörung</w:t>
      </w:r>
    </w:p>
    <w:p>
      <w:r>
        <w:t>ergeben ,</w:t>
      </w:r>
    </w:p>
    <w:p>
      <w:r>
        <w:t>was</w:t>
      </w:r>
    </w:p>
    <w:p>
      <w:r>
        <w:t>sich</w:t>
      </w:r>
    </w:p>
    <w:p>
      <w:r>
        <w:t>mit</w:t>
      </w:r>
    </w:p>
    <w:p>
      <w:r>
        <w:t>dem</w:t>
      </w:r>
    </w:p>
    <w:p>
      <w:r>
        <w:t>klinischen</w:t>
      </w:r>
    </w:p>
    <w:p>
      <w:r>
        <w:t>Eindruck</w:t>
      </w:r>
    </w:p>
    <w:p>
      <w:r>
        <w:t>und</w:t>
      </w:r>
    </w:p>
    <w:p>
      <w:r>
        <w:t>dem</w:t>
      </w:r>
    </w:p>
    <w:p>
      <w:r>
        <w:t>berichteten</w:t>
      </w:r>
    </w:p>
    <w:p>
      <w:r>
        <w:t>Erleben</w:t>
      </w:r>
    </w:p>
    <w:p>
      <w:r>
        <w:t>des</w:t>
      </w:r>
    </w:p>
    <w:p>
      <w:r>
        <w:t>Beschwerdeführers</w:t>
      </w:r>
    </w:p>
    <w:p>
      <w:r>
        <w:t>gedeckt</w:t>
      </w:r>
    </w:p>
    <w:p>
      <w:r>
        <w:t>habe .</w:t>
      </w:r>
    </w:p>
    <w:p>
      <w:r>
        <w:t>Es</w:t>
      </w:r>
    </w:p>
    <w:p>
      <w:r>
        <w:t>sei</w:t>
      </w:r>
    </w:p>
    <w:p>
      <w:r>
        <w:t>eine</w:t>
      </w:r>
    </w:p>
    <w:p>
      <w:r>
        <w:t>medikamentöse</w:t>
      </w:r>
    </w:p>
    <w:p>
      <w:r>
        <w:t>Behandlung</w:t>
      </w:r>
    </w:p>
    <w:p>
      <w:r>
        <w:t>begonnen</w:t>
      </w:r>
    </w:p>
    <w:p>
      <w:r>
        <w:t>worden,</w:t>
      </w:r>
    </w:p>
    <w:p>
      <w:r>
        <w:t>worunter</w:t>
      </w:r>
    </w:p>
    <w:p>
      <w:r>
        <w:t>eine</w:t>
      </w:r>
    </w:p>
    <w:p>
      <w:r>
        <w:t>deutliche</w:t>
      </w:r>
    </w:p>
    <w:p>
      <w:r>
        <w:t>Ver besse rung</w:t>
      </w:r>
    </w:p>
    <w:p>
      <w:r>
        <w:t>der</w:t>
      </w:r>
    </w:p>
    <w:p>
      <w:r>
        <w:t>mit</w:t>
      </w:r>
    </w:p>
    <w:p>
      <w:r>
        <w:t>der</w:t>
      </w:r>
    </w:p>
    <w:p>
      <w:r>
        <w:t>ADHS</w:t>
      </w:r>
    </w:p>
    <w:p>
      <w:r>
        <w:t>in</w:t>
      </w:r>
    </w:p>
    <w:p>
      <w:r>
        <w:t>Verbindung</w:t>
      </w:r>
    </w:p>
    <w:p>
      <w:r>
        <w:t>stehenden</w:t>
      </w:r>
    </w:p>
    <w:p>
      <w:r>
        <w:t>Symptomatik</w:t>
      </w:r>
    </w:p>
    <w:p>
      <w:r>
        <w:t>bemerkbar</w:t>
      </w:r>
    </w:p>
    <w:p>
      <w:r>
        <w:t>gewesen</w:t>
      </w:r>
    </w:p>
    <w:p>
      <w:r>
        <w:t>sei</w:t>
      </w:r>
    </w:p>
    <w:p>
      <w:r>
        <w:t>( U rk.</w:t>
      </w:r>
    </w:p>
    <w:p>
      <w:r>
        <w:t>7/45/2).</w:t>
      </w:r>
    </w:p>
    <w:p>
      <w:r>
        <w:t>Der</w:t>
      </w:r>
    </w:p>
    <w:p>
      <w:r>
        <w:t>Beschwerdeführer</w:t>
      </w:r>
    </w:p>
    <w:p>
      <w:r>
        <w:t>sei</w:t>
      </w:r>
    </w:p>
    <w:p>
      <w:r>
        <w:t>als</w:t>
      </w:r>
    </w:p>
    <w:p>
      <w:r>
        <w:t>deutlich</w:t>
      </w:r>
    </w:p>
    <w:p>
      <w:r>
        <w:t>ruhiger</w:t>
      </w:r>
    </w:p>
    <w:p>
      <w:r>
        <w:t>in</w:t>
      </w:r>
    </w:p>
    <w:p>
      <w:r>
        <w:t>der</w:t>
      </w:r>
    </w:p>
    <w:p>
      <w:r>
        <w:t>Psychomotorik ,</w:t>
      </w:r>
    </w:p>
    <w:p>
      <w:r>
        <w:t>konzentrationsfähig</w:t>
      </w:r>
    </w:p>
    <w:p>
      <w:r>
        <w:t>und</w:t>
      </w:r>
    </w:p>
    <w:p>
      <w:r>
        <w:t>geordnet er</w:t>
      </w:r>
    </w:p>
    <w:p>
      <w:r>
        <w:t>im</w:t>
      </w:r>
    </w:p>
    <w:p>
      <w:r>
        <w:t>Denken</w:t>
      </w:r>
    </w:p>
    <w:p>
      <w:r>
        <w:t>erlebt</w:t>
      </w:r>
    </w:p>
    <w:p>
      <w:r>
        <w:t>worden.</w:t>
      </w:r>
    </w:p>
    <w:p>
      <w:r>
        <w:t>Zudem</w:t>
      </w:r>
    </w:p>
    <w:p>
      <w:r>
        <w:t>habe</w:t>
      </w:r>
    </w:p>
    <w:p>
      <w:r>
        <w:t>er</w:t>
      </w:r>
    </w:p>
    <w:p>
      <w:r>
        <w:t>berichtet ,</w:t>
      </w:r>
    </w:p>
    <w:p>
      <w:r>
        <w:t>kaum</w:t>
      </w:r>
    </w:p>
    <w:p>
      <w:r>
        <w:t>meh r</w:t>
      </w:r>
    </w:p>
    <w:p>
      <w:r>
        <w:t>an</w:t>
      </w:r>
    </w:p>
    <w:p>
      <w:r>
        <w:t>Impulsivität</w:t>
      </w:r>
    </w:p>
    <w:p>
      <w:r>
        <w:t>zu</w:t>
      </w:r>
    </w:p>
    <w:p>
      <w:r>
        <w:t>leiden.</w:t>
      </w:r>
    </w:p>
    <w:p>
      <w:r>
        <w:t>Mit</w:t>
      </w:r>
    </w:p>
    <w:p>
      <w:r>
        <w:t>der</w:t>
      </w:r>
    </w:p>
    <w:p>
      <w:r>
        <w:t>anfänglichen</w:t>
      </w:r>
    </w:p>
    <w:p>
      <w:r>
        <w:t>Dosierung</w:t>
      </w:r>
    </w:p>
    <w:p>
      <w:r>
        <w:t>der</w:t>
      </w:r>
    </w:p>
    <w:p>
      <w:r>
        <w:t>Medikation</w:t>
      </w:r>
    </w:p>
    <w:p>
      <w:r>
        <w:t>und</w:t>
      </w:r>
    </w:p>
    <w:p>
      <w:r>
        <w:t>der</w:t>
      </w:r>
    </w:p>
    <w:p>
      <w:r>
        <w:t>Wirkung</w:t>
      </w:r>
    </w:p>
    <w:p>
      <w:r>
        <w:t>habe</w:t>
      </w:r>
    </w:p>
    <w:p>
      <w:r>
        <w:t>sich</w:t>
      </w:r>
    </w:p>
    <w:p>
      <w:r>
        <w:t>der</w:t>
      </w:r>
    </w:p>
    <w:p>
      <w:r>
        <w:t>Beschwerdeführer</w:t>
      </w:r>
    </w:p>
    <w:p>
      <w:r>
        <w:t>zufrieden</w:t>
      </w:r>
    </w:p>
    <w:p>
      <w:r>
        <w:t>gezeigt</w:t>
      </w:r>
    </w:p>
    <w:p>
      <w:r>
        <w:t>und</w:t>
      </w:r>
    </w:p>
    <w:p>
      <w:r>
        <w:t>habe</w:t>
      </w:r>
    </w:p>
    <w:p>
      <w:r>
        <w:t>keine</w:t>
      </w:r>
    </w:p>
    <w:p>
      <w:r>
        <w:t>Steigerung</w:t>
      </w:r>
    </w:p>
    <w:p>
      <w:r>
        <w:t>im</w:t>
      </w:r>
    </w:p>
    <w:p>
      <w:r>
        <w:t>weiteren</w:t>
      </w:r>
    </w:p>
    <w:p>
      <w:r>
        <w:t>Verlauf</w:t>
      </w:r>
    </w:p>
    <w:p>
      <w:r>
        <w:t>gewünscht.</w:t>
      </w:r>
    </w:p>
    <w:p>
      <w:r>
        <w:t>Er</w:t>
      </w:r>
    </w:p>
    <w:p>
      <w:r>
        <w:t>sei</w:t>
      </w:r>
    </w:p>
    <w:p>
      <w:r>
        <w:t>am</w:t>
      </w:r>
    </w:p>
    <w:p>
      <w:r>
        <w:t>12.</w:t>
      </w:r>
    </w:p>
    <w:p>
      <w:r>
        <w:t>Mai</w:t>
      </w:r>
    </w:p>
    <w:p>
      <w:r>
        <w:t>2021</w:t>
      </w:r>
    </w:p>
    <w:p>
      <w:r>
        <w:t>einvernehmlich</w:t>
      </w:r>
    </w:p>
    <w:p>
      <w:r>
        <w:t>und</w:t>
      </w:r>
    </w:p>
    <w:p>
      <w:r>
        <w:t>stabilisiert</w:t>
      </w:r>
    </w:p>
    <w:p>
      <w:r>
        <w:t>entlassen</w:t>
      </w:r>
    </w:p>
    <w:p>
      <w:r>
        <w:t>worden</w:t>
      </w:r>
    </w:p>
    <w:p>
      <w:r>
        <w:t>( U rk.</w:t>
      </w:r>
    </w:p>
    <w:p>
      <w:r>
        <w:t>7/45/3). 3. 3</w:t>
      </w:r>
    </w:p>
    <w:p>
      <w:r>
        <w:t>Dr.</w:t>
      </w:r>
    </w:p>
    <w:p>
      <w:r>
        <w:t>med.</w:t>
      </w:r>
    </w:p>
    <w:p>
      <w:r>
        <w:t>D.___ ,</w:t>
      </w:r>
    </w:p>
    <w:p>
      <w:r>
        <w:t>Fachärztin</w:t>
      </w:r>
    </w:p>
    <w:p>
      <w:r>
        <w:t>für</w:t>
      </w:r>
    </w:p>
    <w:p>
      <w:r>
        <w:t>Psychiatrie</w:t>
      </w:r>
    </w:p>
    <w:p>
      <w:r>
        <w:t>und</w:t>
      </w:r>
    </w:p>
    <w:p>
      <w:r>
        <w:t>Psychotherapie,</w:t>
      </w:r>
    </w:p>
    <w:p>
      <w:r>
        <w:t>vom</w:t>
      </w:r>
    </w:p>
    <w:p>
      <w:r>
        <w:t>Z.___ ,</w:t>
      </w:r>
    </w:p>
    <w:p>
      <w:r>
        <w:t>bei</w:t>
      </w:r>
    </w:p>
    <w:p>
      <w:r>
        <w:t>der</w:t>
      </w:r>
    </w:p>
    <w:p>
      <w:r>
        <w:t>sich</w:t>
      </w:r>
    </w:p>
    <w:p>
      <w:r>
        <w:t>der</w:t>
      </w:r>
    </w:p>
    <w:p>
      <w:r>
        <w:t>Beschwerdeführer</w:t>
      </w:r>
    </w:p>
    <w:p>
      <w:r>
        <w:t>seit</w:t>
      </w:r>
    </w:p>
    <w:p>
      <w:r>
        <w:t>dem</w:t>
      </w:r>
    </w:p>
    <w:p>
      <w:r>
        <w:t>13.</w:t>
      </w:r>
    </w:p>
    <w:p>
      <w:r>
        <w:t>Oktober</w:t>
      </w:r>
    </w:p>
    <w:p>
      <w:r>
        <w:t>2020</w:t>
      </w:r>
    </w:p>
    <w:p>
      <w:r>
        <w:t>in</w:t>
      </w:r>
    </w:p>
    <w:p>
      <w:r>
        <w:t>Behandlung</w:t>
      </w:r>
    </w:p>
    <w:p>
      <w:r>
        <w:t>befindet,</w:t>
      </w:r>
    </w:p>
    <w:p>
      <w:r>
        <w:t>hielt</w:t>
      </w:r>
    </w:p>
    <w:p>
      <w:r>
        <w:t>in</w:t>
      </w:r>
    </w:p>
    <w:p>
      <w:r>
        <w:t>ihrem</w:t>
      </w:r>
    </w:p>
    <w:p>
      <w:r>
        <w:t>Bericht</w:t>
      </w:r>
    </w:p>
    <w:p>
      <w:r>
        <w:t>vom</w:t>
      </w:r>
    </w:p>
    <w:p>
      <w:r>
        <w:t>5.</w:t>
      </w:r>
    </w:p>
    <w:p>
      <w:r>
        <w:t>August</w:t>
      </w:r>
    </w:p>
    <w:p>
      <w:r>
        <w:t>2021</w:t>
      </w:r>
    </w:p>
    <w:p>
      <w:r>
        <w:t>fest,</w:t>
      </w:r>
    </w:p>
    <w:p>
      <w:r>
        <w:t>der</w:t>
      </w:r>
    </w:p>
    <w:p>
      <w:r>
        <w:t>Beschwerdeführer</w:t>
      </w:r>
    </w:p>
    <w:p>
      <w:r>
        <w:t>nehme</w:t>
      </w:r>
    </w:p>
    <w:p>
      <w:r>
        <w:t>seit</w:t>
      </w:r>
    </w:p>
    <w:p>
      <w:r>
        <w:t>der</w:t>
      </w:r>
    </w:p>
    <w:p>
      <w:r>
        <w:t>stationären</w:t>
      </w:r>
    </w:p>
    <w:p>
      <w:r>
        <w:t>Behandlung</w:t>
      </w:r>
    </w:p>
    <w:p>
      <w:r>
        <w:t>regelmässig</w:t>
      </w:r>
    </w:p>
    <w:p>
      <w:r>
        <w:t>ein</w:t>
      </w:r>
    </w:p>
    <w:p>
      <w:r>
        <w:t>retardiertes</w:t>
      </w:r>
    </w:p>
    <w:p>
      <w:r>
        <w:t>Methylphenidat-Präparat</w:t>
      </w:r>
    </w:p>
    <w:p>
      <w:r>
        <w:t>ein,</w:t>
      </w:r>
    </w:p>
    <w:p>
      <w:r>
        <w:t>worunter</w:t>
      </w:r>
    </w:p>
    <w:p>
      <w:r>
        <w:t>insbesondere</w:t>
      </w:r>
    </w:p>
    <w:p>
      <w:r>
        <w:t>die</w:t>
      </w:r>
    </w:p>
    <w:p>
      <w:r>
        <w:t>Aufmerk sam keitsstörung,</w:t>
      </w:r>
    </w:p>
    <w:p>
      <w:r>
        <w:t>die</w:t>
      </w:r>
    </w:p>
    <w:p>
      <w:r>
        <w:t>Impulsivität</w:t>
      </w:r>
    </w:p>
    <w:p>
      <w:r>
        <w:t>und</w:t>
      </w:r>
    </w:p>
    <w:p>
      <w:r>
        <w:t>die</w:t>
      </w:r>
    </w:p>
    <w:p>
      <w:r>
        <w:t>motorische</w:t>
      </w:r>
    </w:p>
    <w:p>
      <w:r>
        <w:t>Unruhe</w:t>
      </w:r>
    </w:p>
    <w:p>
      <w:r>
        <w:t>deutlich</w:t>
      </w:r>
    </w:p>
    <w:p>
      <w:r>
        <w:t>rückgängig</w:t>
      </w:r>
    </w:p>
    <w:p>
      <w:r>
        <w:t>sei en</w:t>
      </w:r>
    </w:p>
    <w:p>
      <w:r>
        <w:t>(Urk.</w:t>
      </w:r>
    </w:p>
    <w:p>
      <w:r>
        <w:t>7 /27/2).</w:t>
      </w:r>
    </w:p>
    <w:p>
      <w:r>
        <w:t>Aktuell</w:t>
      </w:r>
    </w:p>
    <w:p>
      <w:r>
        <w:t>befinde</w:t>
      </w:r>
    </w:p>
    <w:p>
      <w:r>
        <w:t>er</w:t>
      </w:r>
    </w:p>
    <w:p>
      <w:r>
        <w:t>sich</w:t>
      </w:r>
    </w:p>
    <w:p>
      <w:r>
        <w:t>in</w:t>
      </w:r>
    </w:p>
    <w:p>
      <w:r>
        <w:t>einem</w:t>
      </w:r>
    </w:p>
    <w:p>
      <w:r>
        <w:t>stabilen</w:t>
      </w:r>
    </w:p>
    <w:p>
      <w:r>
        <w:t>psychischen</w:t>
      </w:r>
    </w:p>
    <w:p>
      <w:r>
        <w:t>Zustand</w:t>
      </w:r>
    </w:p>
    <w:p>
      <w:r>
        <w:t>und</w:t>
      </w:r>
    </w:p>
    <w:p>
      <w:r>
        <w:t>erhalte</w:t>
      </w:r>
    </w:p>
    <w:p>
      <w:r>
        <w:t>zweimal</w:t>
      </w:r>
    </w:p>
    <w:p>
      <w:r>
        <w:t>wöchentlich</w:t>
      </w:r>
    </w:p>
    <w:p>
      <w:r>
        <w:t>eine</w:t>
      </w:r>
    </w:p>
    <w:p>
      <w:r>
        <w:t>psychiatrische</w:t>
      </w:r>
    </w:p>
    <w:p>
      <w:r>
        <w:t>Spitex-Betreuung</w:t>
      </w:r>
    </w:p>
    <w:p>
      <w:r>
        <w:t>sowie</w:t>
      </w:r>
    </w:p>
    <w:p>
      <w:r>
        <w:t>eine</w:t>
      </w:r>
    </w:p>
    <w:p>
      <w:r>
        <w:t>wöchentliche</w:t>
      </w:r>
    </w:p>
    <w:p>
      <w:r>
        <w:t>psychiatrisch-psychotherapeutische</w:t>
      </w:r>
    </w:p>
    <w:p>
      <w:r>
        <w:t>Behandlung.</w:t>
      </w:r>
    </w:p>
    <w:p>
      <w:r>
        <w:t>Darunter</w:t>
      </w:r>
    </w:p>
    <w:p>
      <w:r>
        <w:t>gehe</w:t>
      </w:r>
    </w:p>
    <w:p>
      <w:r>
        <w:t>sie</w:t>
      </w:r>
    </w:p>
    <w:p>
      <w:r>
        <w:t>von</w:t>
      </w:r>
    </w:p>
    <w:p>
      <w:r>
        <w:t>einer</w:t>
      </w:r>
    </w:p>
    <w:p>
      <w:r>
        <w:t>guten</w:t>
      </w:r>
    </w:p>
    <w:p>
      <w:r>
        <w:t>Prognose</w:t>
      </w:r>
    </w:p>
    <w:p>
      <w:r>
        <w:t>für</w:t>
      </w:r>
    </w:p>
    <w:p>
      <w:r>
        <w:t>eine</w:t>
      </w:r>
    </w:p>
    <w:p>
      <w:r>
        <w:t>stufenweise</w:t>
      </w:r>
    </w:p>
    <w:p>
      <w:r>
        <w:t>und</w:t>
      </w:r>
    </w:p>
    <w:p>
      <w:r>
        <w:t>begleitete</w:t>
      </w:r>
    </w:p>
    <w:p>
      <w:r>
        <w:t>Integration</w:t>
      </w:r>
    </w:p>
    <w:p>
      <w:r>
        <w:t>in</w:t>
      </w:r>
    </w:p>
    <w:p>
      <w:r>
        <w:t>den</w:t>
      </w:r>
    </w:p>
    <w:p>
      <w:r>
        <w:t>Arbeitsmarkt</w:t>
      </w:r>
    </w:p>
    <w:p>
      <w:r>
        <w:t>aus</w:t>
      </w:r>
    </w:p>
    <w:p>
      <w:r>
        <w:t>und</w:t>
      </w:r>
    </w:p>
    <w:p>
      <w:r>
        <w:t>bitte</w:t>
      </w:r>
    </w:p>
    <w:p>
      <w:r>
        <w:t>um</w:t>
      </w:r>
    </w:p>
    <w:p>
      <w:r>
        <w:t>Prüfung</w:t>
      </w:r>
    </w:p>
    <w:p>
      <w:r>
        <w:t>entsprechende r</w:t>
      </w:r>
    </w:p>
    <w:p>
      <w:r>
        <w:t>Unterstützungs möglichkeiten.</w:t>
      </w:r>
    </w:p>
    <w:p>
      <w:r>
        <w:t>Initial</w:t>
      </w:r>
    </w:p>
    <w:p>
      <w:r>
        <w:t>bräuchte</w:t>
      </w:r>
    </w:p>
    <w:p>
      <w:r>
        <w:t>der</w:t>
      </w:r>
    </w:p>
    <w:p>
      <w:r>
        <w:t>Beschwerdeführer</w:t>
      </w:r>
    </w:p>
    <w:p>
      <w:r>
        <w:t>sicher</w:t>
      </w:r>
    </w:p>
    <w:p>
      <w:r>
        <w:t>einen</w:t>
      </w:r>
    </w:p>
    <w:p>
      <w:r>
        <w:t>geschützten</w:t>
      </w:r>
    </w:p>
    <w:p>
      <w:r>
        <w:t>Rahmen</w:t>
      </w:r>
    </w:p>
    <w:p>
      <w:r>
        <w:t>und</w:t>
      </w:r>
    </w:p>
    <w:p>
      <w:r>
        <w:t>Begleitung</w:t>
      </w:r>
    </w:p>
    <w:p>
      <w:r>
        <w:t>(Urk.</w:t>
      </w:r>
    </w:p>
    <w:p>
      <w:r>
        <w:t>7 /27/3) .</w:t>
      </w:r>
    </w:p>
    <w:p>
      <w:r>
        <w:t>Am</w:t>
      </w:r>
    </w:p>
    <w:p>
      <w:r>
        <w:t>3.</w:t>
      </w:r>
    </w:p>
    <w:p>
      <w:r>
        <w:t>Februar</w:t>
      </w:r>
    </w:p>
    <w:p>
      <w:r>
        <w:t>2022</w:t>
      </w:r>
    </w:p>
    <w:p>
      <w:r>
        <w:t>ergänzte</w:t>
      </w:r>
    </w:p>
    <w:p>
      <w:r>
        <w:t>Dr.</w:t>
      </w:r>
    </w:p>
    <w:p>
      <w:r>
        <w:t>D.___ ,</w:t>
      </w:r>
    </w:p>
    <w:p>
      <w:r>
        <w:t>die</w:t>
      </w:r>
    </w:p>
    <w:p>
      <w:r>
        <w:t>depressive</w:t>
      </w:r>
    </w:p>
    <w:p>
      <w:r>
        <w:t>Störung</w:t>
      </w:r>
    </w:p>
    <w:p>
      <w:r>
        <w:t>sei</w:t>
      </w:r>
    </w:p>
    <w:p>
      <w:r>
        <w:t>derzeit</w:t>
      </w:r>
    </w:p>
    <w:p>
      <w:r>
        <w:t>teilremittiert.</w:t>
      </w:r>
    </w:p>
    <w:p>
      <w:r>
        <w:t>S eit</w:t>
      </w:r>
    </w:p>
    <w:p>
      <w:r>
        <w:t>Behandlungsbeginn</w:t>
      </w:r>
    </w:p>
    <w:p>
      <w:r>
        <w:t>werde</w:t>
      </w:r>
    </w:p>
    <w:p>
      <w:r>
        <w:t>von</w:t>
      </w:r>
    </w:p>
    <w:p>
      <w:r>
        <w:t>einer</w:t>
      </w:r>
    </w:p>
    <w:p>
      <w:r>
        <w:t>Arbeitsunfähigkeit</w:t>
      </w:r>
    </w:p>
    <w:p>
      <w:r>
        <w:t>im</w:t>
      </w:r>
    </w:p>
    <w:p>
      <w:r>
        <w:t>ersten</w:t>
      </w:r>
    </w:p>
    <w:p>
      <w:r>
        <w:t>Arbeitsmarkt</w:t>
      </w:r>
    </w:p>
    <w:p>
      <w:r>
        <w:t>von</w:t>
      </w:r>
    </w:p>
    <w:p>
      <w:r>
        <w:t>100</w:t>
      </w:r>
    </w:p>
    <w:p>
      <w:r>
        <w:t>%</w:t>
      </w:r>
    </w:p>
    <w:p>
      <w:r>
        <w:t>ausgegangen</w:t>
      </w:r>
    </w:p>
    <w:p>
      <w:r>
        <w:t>(Urk.</w:t>
      </w:r>
    </w:p>
    <w:p>
      <w:r>
        <w:t>7/32/6).</w:t>
      </w:r>
    </w:p>
    <w:p>
      <w:r>
        <w:t>Der</w:t>
      </w:r>
    </w:p>
    <w:p>
      <w:r>
        <w:t>Beschwerdeführer</w:t>
      </w:r>
    </w:p>
    <w:p>
      <w:r>
        <w:t>befinde</w:t>
      </w:r>
    </w:p>
    <w:p>
      <w:r>
        <w:t>sich</w:t>
      </w:r>
    </w:p>
    <w:p>
      <w:r>
        <w:t>weiterhin</w:t>
      </w:r>
    </w:p>
    <w:p>
      <w:r>
        <w:t>in</w:t>
      </w:r>
    </w:p>
    <w:p>
      <w:r>
        <w:t>einem</w:t>
      </w:r>
    </w:p>
    <w:p>
      <w:r>
        <w:t>stabilen</w:t>
      </w:r>
    </w:p>
    <w:p>
      <w:r>
        <w:t>Zustand.</w:t>
      </w:r>
    </w:p>
    <w:p>
      <w:r>
        <w:t>Über</w:t>
      </w:r>
    </w:p>
    <w:p>
      <w:r>
        <w:t>das</w:t>
      </w:r>
    </w:p>
    <w:p>
      <w:r>
        <w:t>Sozialamt</w:t>
      </w:r>
    </w:p>
    <w:p>
      <w:r>
        <w:t>versuche</w:t>
      </w:r>
    </w:p>
    <w:p>
      <w:r>
        <w:t>er,</w:t>
      </w:r>
    </w:p>
    <w:p>
      <w:r>
        <w:t>in</w:t>
      </w:r>
    </w:p>
    <w:p>
      <w:r>
        <w:t>eine</w:t>
      </w:r>
    </w:p>
    <w:p>
      <w:r>
        <w:t>Tätigkeit</w:t>
      </w:r>
    </w:p>
    <w:p>
      <w:r>
        <w:t>zu</w:t>
      </w:r>
    </w:p>
    <w:p>
      <w:r>
        <w:t>kommen.</w:t>
      </w:r>
    </w:p>
    <w:p>
      <w:r>
        <w:t>Mit</w:t>
      </w:r>
    </w:p>
    <w:p>
      <w:r>
        <w:t>der</w:t>
      </w:r>
    </w:p>
    <w:p>
      <w:r>
        <w:t>medikamentösen</w:t>
      </w:r>
    </w:p>
    <w:p>
      <w:r>
        <w:t>Behandlung</w:t>
      </w:r>
    </w:p>
    <w:p>
      <w:r>
        <w:t>der</w:t>
      </w:r>
    </w:p>
    <w:p>
      <w:r>
        <w:t>ADHS</w:t>
      </w:r>
    </w:p>
    <w:p>
      <w:r>
        <w:t>sehe</w:t>
      </w:r>
    </w:p>
    <w:p>
      <w:r>
        <w:t>sie</w:t>
      </w:r>
    </w:p>
    <w:p>
      <w:r>
        <w:t>diesbezüglich</w:t>
      </w:r>
    </w:p>
    <w:p>
      <w:r>
        <w:t>die</w:t>
      </w:r>
    </w:p>
    <w:p>
      <w:r>
        <w:t>Chancen</w:t>
      </w:r>
    </w:p>
    <w:p>
      <w:r>
        <w:t>für</w:t>
      </w:r>
    </w:p>
    <w:p>
      <w:r>
        <w:t>eine</w:t>
      </w:r>
    </w:p>
    <w:p>
      <w:r>
        <w:t>kontinuierliche</w:t>
      </w:r>
    </w:p>
    <w:p>
      <w:r>
        <w:t>Tätigkeit</w:t>
      </w:r>
    </w:p>
    <w:p>
      <w:r>
        <w:t>im</w:t>
      </w:r>
    </w:p>
    <w:p>
      <w:r>
        <w:t>Vergleich</w:t>
      </w:r>
    </w:p>
    <w:p>
      <w:r>
        <w:t>zur</w:t>
      </w:r>
    </w:p>
    <w:p>
      <w:r>
        <w:t>Vergangenheit</w:t>
      </w:r>
    </w:p>
    <w:p>
      <w:r>
        <w:t>als</w:t>
      </w:r>
    </w:p>
    <w:p>
      <w:r>
        <w:t>deutlich</w:t>
      </w:r>
    </w:p>
    <w:p>
      <w:r>
        <w:t>verbessert</w:t>
      </w:r>
    </w:p>
    <w:p>
      <w:r>
        <w:t>(Urk.</w:t>
      </w:r>
    </w:p>
    <w:p>
      <w:r>
        <w:t>7/32/7).</w:t>
      </w:r>
    </w:p>
    <w:p>
      <w:r>
        <w:t>Sie</w:t>
      </w:r>
    </w:p>
    <w:p>
      <w:r>
        <w:t>erachte</w:t>
      </w:r>
    </w:p>
    <w:p>
      <w:r>
        <w:t>die</w:t>
      </w:r>
    </w:p>
    <w:p>
      <w:r>
        <w:t>Prognose</w:t>
      </w:r>
    </w:p>
    <w:p>
      <w:r>
        <w:t>langfristig</w:t>
      </w:r>
    </w:p>
    <w:p>
      <w:r>
        <w:t>als</w:t>
      </w:r>
    </w:p>
    <w:p>
      <w:r>
        <w:t>mittelgradig</w:t>
      </w:r>
    </w:p>
    <w:p>
      <w:r>
        <w:t>bis</w:t>
      </w:r>
    </w:p>
    <w:p>
      <w:r>
        <w:t>günstig,</w:t>
      </w:r>
    </w:p>
    <w:p>
      <w:r>
        <w:t>sofern</w:t>
      </w:r>
    </w:p>
    <w:p>
      <w:r>
        <w:t>der</w:t>
      </w:r>
    </w:p>
    <w:p>
      <w:r>
        <w:t>Beschwerdeführer</w:t>
      </w:r>
    </w:p>
    <w:p>
      <w:r>
        <w:t>die</w:t>
      </w:r>
    </w:p>
    <w:p>
      <w:r>
        <w:t>ent sprechende</w:t>
      </w:r>
    </w:p>
    <w:p>
      <w:r>
        <w:t>Unterstützung</w:t>
      </w:r>
    </w:p>
    <w:p>
      <w:r>
        <w:t>erhalte,</w:t>
      </w:r>
    </w:p>
    <w:p>
      <w:r>
        <w:t>mit</w:t>
      </w:r>
    </w:p>
    <w:p>
      <w:r>
        <w:t>der</w:t>
      </w:r>
    </w:p>
    <w:p>
      <w:r>
        <w:t>neuen</w:t>
      </w:r>
    </w:p>
    <w:p>
      <w:r>
        <w:t>Diagnose</w:t>
      </w:r>
    </w:p>
    <w:p>
      <w:r>
        <w:t>und</w:t>
      </w:r>
    </w:p>
    <w:p>
      <w:r>
        <w:t>der</w:t>
      </w:r>
    </w:p>
    <w:p>
      <w:r>
        <w:t>medika mentösen</w:t>
      </w:r>
    </w:p>
    <w:p>
      <w:r>
        <w:t>Behandlung</w:t>
      </w:r>
    </w:p>
    <w:p>
      <w:r>
        <w:t>unterstützt</w:t>
      </w:r>
    </w:p>
    <w:p>
      <w:r>
        <w:t>durch</w:t>
      </w:r>
    </w:p>
    <w:p>
      <w:r>
        <w:t>die</w:t>
      </w:r>
    </w:p>
    <w:p>
      <w:r>
        <w:t>Invalidenversicherung</w:t>
      </w:r>
    </w:p>
    <w:p>
      <w:r>
        <w:t>eine</w:t>
      </w:r>
    </w:p>
    <w:p>
      <w:r>
        <w:t>Ausbildung</w:t>
      </w:r>
    </w:p>
    <w:p>
      <w:r>
        <w:t>absolvieren</w:t>
      </w:r>
    </w:p>
    <w:p>
      <w:r>
        <w:t>zu</w:t>
      </w:r>
    </w:p>
    <w:p>
      <w:r>
        <w:t>können.</w:t>
      </w:r>
    </w:p>
    <w:p>
      <w:r>
        <w:t>Aufgrund</w:t>
      </w:r>
    </w:p>
    <w:p>
      <w:r>
        <w:t>der</w:t>
      </w:r>
    </w:p>
    <w:p>
      <w:r>
        <w:t>sehr</w:t>
      </w:r>
    </w:p>
    <w:p>
      <w:r>
        <w:t>komplexen</w:t>
      </w:r>
    </w:p>
    <w:p>
      <w:r>
        <w:t>Vorgeschichte</w:t>
      </w:r>
    </w:p>
    <w:p>
      <w:r>
        <w:t>mit</w:t>
      </w:r>
    </w:p>
    <w:p>
      <w:r>
        <w:t>Abbruch</w:t>
      </w:r>
    </w:p>
    <w:p>
      <w:r>
        <w:t>der</w:t>
      </w:r>
    </w:p>
    <w:p>
      <w:r>
        <w:t>Berufsschule</w:t>
      </w:r>
    </w:p>
    <w:p>
      <w:r>
        <w:t>und</w:t>
      </w:r>
    </w:p>
    <w:p>
      <w:r>
        <w:t>raschem</w:t>
      </w:r>
    </w:p>
    <w:p>
      <w:r>
        <w:t>Wechsel</w:t>
      </w:r>
    </w:p>
    <w:p>
      <w:r>
        <w:t>von</w:t>
      </w:r>
    </w:p>
    <w:p>
      <w:r>
        <w:t>Gelegenheitstätigkeiten,</w:t>
      </w:r>
    </w:p>
    <w:p>
      <w:r>
        <w:t>habe</w:t>
      </w:r>
    </w:p>
    <w:p>
      <w:r>
        <w:t>er</w:t>
      </w:r>
    </w:p>
    <w:p>
      <w:r>
        <w:t>beruflich</w:t>
      </w:r>
    </w:p>
    <w:p>
      <w:r>
        <w:t>nie</w:t>
      </w:r>
    </w:p>
    <w:p>
      <w:r>
        <w:t>richtig</w:t>
      </w:r>
    </w:p>
    <w:p>
      <w:r>
        <w:t>Fuss</w:t>
      </w:r>
    </w:p>
    <w:p>
      <w:r>
        <w:t>fassen</w:t>
      </w:r>
    </w:p>
    <w:p>
      <w:r>
        <w:t>können.</w:t>
      </w:r>
    </w:p>
    <w:p>
      <w:r>
        <w:t>Sie</w:t>
      </w:r>
    </w:p>
    <w:p>
      <w:r>
        <w:t>sehe</w:t>
      </w:r>
    </w:p>
    <w:p>
      <w:r>
        <w:t>dies</w:t>
      </w:r>
    </w:p>
    <w:p>
      <w:r>
        <w:t>der</w:t>
      </w:r>
    </w:p>
    <w:p>
      <w:r>
        <w:t>starken</w:t>
      </w:r>
    </w:p>
    <w:p>
      <w:r>
        <w:t>ADHS</w:t>
      </w:r>
    </w:p>
    <w:p>
      <w:r>
        <w:t>geschuldet.</w:t>
      </w:r>
    </w:p>
    <w:p>
      <w:r>
        <w:t>Sie</w:t>
      </w:r>
    </w:p>
    <w:p>
      <w:r>
        <w:t>sehe</w:t>
      </w:r>
    </w:p>
    <w:p>
      <w:r>
        <w:t>den</w:t>
      </w:r>
    </w:p>
    <w:p>
      <w:r>
        <w:t>Beschwerdeführer</w:t>
      </w:r>
    </w:p>
    <w:p>
      <w:r>
        <w:t>aktuell</w:t>
      </w:r>
    </w:p>
    <w:p>
      <w:r>
        <w:t>im</w:t>
      </w:r>
    </w:p>
    <w:p>
      <w:r>
        <w:t>ersten</w:t>
      </w:r>
    </w:p>
    <w:p>
      <w:r>
        <w:t>Arbeitsmarkt</w:t>
      </w:r>
    </w:p>
    <w:p>
      <w:r>
        <w:t>als</w:t>
      </w:r>
    </w:p>
    <w:p>
      <w:r>
        <w:t>nicht</w:t>
      </w:r>
    </w:p>
    <w:p>
      <w:r>
        <w:t>arbeitsfähig</w:t>
      </w:r>
    </w:p>
    <w:p>
      <w:r>
        <w:t>an ,</w:t>
      </w:r>
    </w:p>
    <w:p>
      <w:r>
        <w:t>zumal</w:t>
      </w:r>
    </w:p>
    <w:p>
      <w:r>
        <w:t>er</w:t>
      </w:r>
    </w:p>
    <w:p>
      <w:r>
        <w:t>nie</w:t>
      </w:r>
    </w:p>
    <w:p>
      <w:r>
        <w:t>gelernt</w:t>
      </w:r>
    </w:p>
    <w:p>
      <w:r>
        <w:t>habe,</w:t>
      </w:r>
    </w:p>
    <w:p>
      <w:r>
        <w:t>sich</w:t>
      </w:r>
    </w:p>
    <w:p>
      <w:r>
        <w:t>in</w:t>
      </w:r>
    </w:p>
    <w:p>
      <w:r>
        <w:t>einem</w:t>
      </w:r>
    </w:p>
    <w:p>
      <w:r>
        <w:t>Arbeitsumfeld</w:t>
      </w:r>
    </w:p>
    <w:p>
      <w:r>
        <w:t>zu</w:t>
      </w:r>
    </w:p>
    <w:p>
      <w:r>
        <w:t>bewegen</w:t>
      </w:r>
    </w:p>
    <w:p>
      <w:r>
        <w:t>und</w:t>
      </w:r>
    </w:p>
    <w:p>
      <w:r>
        <w:t>erst</w:t>
      </w:r>
    </w:p>
    <w:p>
      <w:r>
        <w:t>lern e ,</w:t>
      </w:r>
    </w:p>
    <w:p>
      <w:r>
        <w:t>mit</w:t>
      </w:r>
    </w:p>
    <w:p>
      <w:r>
        <w:t>den</w:t>
      </w:r>
    </w:p>
    <w:p>
      <w:r>
        <w:t>Symptomen</w:t>
      </w:r>
    </w:p>
    <w:p>
      <w:r>
        <w:t>der</w:t>
      </w:r>
    </w:p>
    <w:p>
      <w:r>
        <w:t>ADHS</w:t>
      </w:r>
    </w:p>
    <w:p>
      <w:r>
        <w:t>umzugehen</w:t>
      </w:r>
    </w:p>
    <w:p>
      <w:r>
        <w:t>(Urk.</w:t>
      </w:r>
    </w:p>
    <w:p>
      <w:r>
        <w:t>7/32/8).</w:t>
      </w:r>
    </w:p>
    <w:p>
      <w:r>
        <w:t>Es</w:t>
      </w:r>
    </w:p>
    <w:p>
      <w:r>
        <w:t>best ünden</w:t>
      </w:r>
    </w:p>
    <w:p>
      <w:r>
        <w:t>eine</w:t>
      </w:r>
    </w:p>
    <w:p>
      <w:r>
        <w:t>Ablenkbarkeit,</w:t>
      </w:r>
    </w:p>
    <w:p>
      <w:r>
        <w:t>eine</w:t>
      </w:r>
    </w:p>
    <w:p>
      <w:r>
        <w:t>tiefe</w:t>
      </w:r>
    </w:p>
    <w:p>
      <w:r>
        <w:t>Frustrationstoleranz ,</w:t>
      </w:r>
    </w:p>
    <w:p>
      <w:r>
        <w:t>eine</w:t>
      </w:r>
    </w:p>
    <w:p>
      <w:r>
        <w:t>Störung</w:t>
      </w:r>
    </w:p>
    <w:p>
      <w:r>
        <w:t>der</w:t>
      </w:r>
    </w:p>
    <w:p>
      <w:r>
        <w:t>Impulskontrolle</w:t>
      </w:r>
    </w:p>
    <w:p>
      <w:r>
        <w:t>sowie</w:t>
      </w:r>
    </w:p>
    <w:p>
      <w:r>
        <w:t>eine</w:t>
      </w:r>
    </w:p>
    <w:p>
      <w:r>
        <w:t>reduzierte</w:t>
      </w:r>
    </w:p>
    <w:p>
      <w:r>
        <w:t>Durchhaltefähigkeit.</w:t>
      </w:r>
    </w:p>
    <w:p>
      <w:r>
        <w:t>Sämtliche</w:t>
      </w:r>
    </w:p>
    <w:p>
      <w:r>
        <w:t>Symptome</w:t>
      </w:r>
    </w:p>
    <w:p>
      <w:r>
        <w:t>seien</w:t>
      </w:r>
    </w:p>
    <w:p>
      <w:r>
        <w:t>unter</w:t>
      </w:r>
    </w:p>
    <w:p>
      <w:r>
        <w:t>der</w:t>
      </w:r>
    </w:p>
    <w:p>
      <w:r>
        <w:t>aktuellen</w:t>
      </w:r>
    </w:p>
    <w:p>
      <w:r>
        <w:t>Medikation</w:t>
      </w:r>
    </w:p>
    <w:p>
      <w:r>
        <w:t>verbessert ,</w:t>
      </w:r>
    </w:p>
    <w:p>
      <w:r>
        <w:t>aber</w:t>
      </w:r>
    </w:p>
    <w:p>
      <w:r>
        <w:t>noch</w:t>
      </w:r>
    </w:p>
    <w:p>
      <w:r>
        <w:t>vorhanden.</w:t>
      </w:r>
    </w:p>
    <w:p>
      <w:r>
        <w:t>Zur</w:t>
      </w:r>
    </w:p>
    <w:p>
      <w:r>
        <w:t>weiteren</w:t>
      </w:r>
    </w:p>
    <w:p>
      <w:r>
        <w:t>Verbesserung</w:t>
      </w:r>
    </w:p>
    <w:p>
      <w:r>
        <w:t>benötige</w:t>
      </w:r>
    </w:p>
    <w:p>
      <w:r>
        <w:t>der</w:t>
      </w:r>
    </w:p>
    <w:p>
      <w:r>
        <w:t>Beschwerdeführer</w:t>
      </w:r>
    </w:p>
    <w:p>
      <w:r>
        <w:t>ein</w:t>
      </w:r>
    </w:p>
    <w:p>
      <w:r>
        <w:t>entsprechendes</w:t>
      </w:r>
    </w:p>
    <w:p>
      <w:r>
        <w:t>Übungsumfeld.</w:t>
      </w:r>
    </w:p>
    <w:p>
      <w:r>
        <w:t>Er</w:t>
      </w:r>
    </w:p>
    <w:p>
      <w:r>
        <w:t>sei</w:t>
      </w:r>
    </w:p>
    <w:p>
      <w:r>
        <w:t>sehr</w:t>
      </w:r>
    </w:p>
    <w:p>
      <w:r>
        <w:t>motiviert</w:t>
      </w:r>
    </w:p>
    <w:p>
      <w:r>
        <w:t>und</w:t>
      </w:r>
    </w:p>
    <w:p>
      <w:r>
        <w:t>möchte</w:t>
      </w:r>
    </w:p>
    <w:p>
      <w:r>
        <w:t>für</w:t>
      </w:r>
    </w:p>
    <w:p>
      <w:r>
        <w:t>sich</w:t>
      </w:r>
    </w:p>
    <w:p>
      <w:r>
        <w:t>und</w:t>
      </w:r>
    </w:p>
    <w:p>
      <w:r>
        <w:t>seine</w:t>
      </w:r>
    </w:p>
    <w:p>
      <w:r>
        <w:t>Tochter</w:t>
      </w:r>
    </w:p>
    <w:p>
      <w:r>
        <w:t>Fuss</w:t>
      </w:r>
    </w:p>
    <w:p>
      <w:r>
        <w:t>fassen</w:t>
      </w:r>
    </w:p>
    <w:p>
      <w:r>
        <w:t>und</w:t>
      </w:r>
    </w:p>
    <w:p>
      <w:r>
        <w:t>eine</w:t>
      </w:r>
    </w:p>
    <w:p>
      <w:r>
        <w:t>Ausbildung</w:t>
      </w:r>
    </w:p>
    <w:p>
      <w:r>
        <w:t>abschliessen.</w:t>
      </w:r>
    </w:p>
    <w:p>
      <w:r>
        <w:t>Aktuell</w:t>
      </w:r>
    </w:p>
    <w:p>
      <w:r>
        <w:t>erachte</w:t>
      </w:r>
    </w:p>
    <w:p>
      <w:r>
        <w:t>sie</w:t>
      </w:r>
    </w:p>
    <w:p>
      <w:r>
        <w:t>eine</w:t>
      </w:r>
    </w:p>
    <w:p>
      <w:r>
        <w:t>angepasste</w:t>
      </w:r>
    </w:p>
    <w:p>
      <w:r>
        <w:t>Tätigkeit</w:t>
      </w:r>
    </w:p>
    <w:p>
      <w:r>
        <w:t>in</w:t>
      </w:r>
    </w:p>
    <w:p>
      <w:r>
        <w:t>einem</w:t>
      </w:r>
    </w:p>
    <w:p>
      <w:r>
        <w:t>entsprechenden</w:t>
      </w:r>
    </w:p>
    <w:p>
      <w:r>
        <w:t>Umfeld</w:t>
      </w:r>
    </w:p>
    <w:p>
      <w:r>
        <w:t>von</w:t>
      </w:r>
    </w:p>
    <w:p>
      <w:r>
        <w:t>derzeit</w:t>
      </w:r>
    </w:p>
    <w:p>
      <w:r>
        <w:t>drei</w:t>
      </w:r>
    </w:p>
    <w:p>
      <w:r>
        <w:t>bis</w:t>
      </w:r>
    </w:p>
    <w:p>
      <w:r>
        <w:t>vier</w:t>
      </w:r>
    </w:p>
    <w:p>
      <w:r>
        <w:t>Stunden</w:t>
      </w:r>
    </w:p>
    <w:p>
      <w:r>
        <w:t>als</w:t>
      </w:r>
    </w:p>
    <w:p>
      <w:r>
        <w:t>realistisch ,</w:t>
      </w:r>
    </w:p>
    <w:p>
      <w:r>
        <w:t>mit</w:t>
      </w:r>
    </w:p>
    <w:p>
      <w:r>
        <w:t>kontinuierlicher</w:t>
      </w:r>
    </w:p>
    <w:p>
      <w:r>
        <w:t>Steigerung.</w:t>
      </w:r>
    </w:p>
    <w:p>
      <w:r>
        <w:t>Ohne</w:t>
      </w:r>
    </w:p>
    <w:p>
      <w:r>
        <w:t>Unterstützung</w:t>
      </w:r>
    </w:p>
    <w:p>
      <w:r>
        <w:t>gehe</w:t>
      </w:r>
    </w:p>
    <w:p>
      <w:r>
        <w:t>sie</w:t>
      </w:r>
    </w:p>
    <w:p>
      <w:r>
        <w:t>von</w:t>
      </w:r>
    </w:p>
    <w:p>
      <w:r>
        <w:t>einer</w:t>
      </w:r>
    </w:p>
    <w:p>
      <w:r>
        <w:t>eher</w:t>
      </w:r>
    </w:p>
    <w:p>
      <w:r>
        <w:t>schlechten</w:t>
      </w:r>
    </w:p>
    <w:p>
      <w:r>
        <w:t>Prognose</w:t>
      </w:r>
    </w:p>
    <w:p>
      <w:r>
        <w:t>aus.</w:t>
      </w:r>
    </w:p>
    <w:p>
      <w:r>
        <w:t>Mit</w:t>
      </w:r>
    </w:p>
    <w:p>
      <w:r>
        <w:t>Unterstützung</w:t>
      </w:r>
    </w:p>
    <w:p>
      <w:r>
        <w:t>sehe</w:t>
      </w:r>
    </w:p>
    <w:p>
      <w:r>
        <w:t>sie</w:t>
      </w:r>
    </w:p>
    <w:p>
      <w:r>
        <w:t>aktuell</w:t>
      </w:r>
    </w:p>
    <w:p>
      <w:r>
        <w:t>eine</w:t>
      </w:r>
    </w:p>
    <w:p>
      <w:r>
        <w:t>deutliche</w:t>
      </w:r>
    </w:p>
    <w:p>
      <w:r>
        <w:t>Verbesserung</w:t>
      </w:r>
    </w:p>
    <w:p>
      <w:r>
        <w:t>und</w:t>
      </w:r>
    </w:p>
    <w:p>
      <w:r>
        <w:t>ein</w:t>
      </w:r>
    </w:p>
    <w:p>
      <w:r>
        <w:t>gutes</w:t>
      </w:r>
    </w:p>
    <w:p>
      <w:r>
        <w:t>Eingliederungspotenzial</w:t>
      </w:r>
    </w:p>
    <w:p>
      <w:r>
        <w:t>(Urk.</w:t>
      </w:r>
    </w:p>
    <w:p>
      <w:r>
        <w:t>7/32/9).</w:t>
      </w:r>
    </w:p>
    <w:p>
      <w:r>
        <w:t>In</w:t>
      </w:r>
    </w:p>
    <w:p>
      <w:r>
        <w:t>ihrem</w:t>
      </w:r>
    </w:p>
    <w:p>
      <w:r>
        <w:t>Bericht</w:t>
      </w:r>
    </w:p>
    <w:p>
      <w:r>
        <w:t>vom</w:t>
      </w:r>
    </w:p>
    <w:p>
      <w:r>
        <w:t>6.</w:t>
      </w:r>
    </w:p>
    <w:p>
      <w:r>
        <w:t>Dezember</w:t>
      </w:r>
    </w:p>
    <w:p>
      <w:r>
        <w:t>2022</w:t>
      </w:r>
    </w:p>
    <w:p>
      <w:r>
        <w:t>hielt</w:t>
      </w:r>
    </w:p>
    <w:p>
      <w:r>
        <w:t>Dr.</w:t>
      </w:r>
    </w:p>
    <w:p>
      <w:r>
        <w:t>D.___</w:t>
      </w:r>
    </w:p>
    <w:p>
      <w:r>
        <w:t>neu</w:t>
      </w:r>
    </w:p>
    <w:p>
      <w:r>
        <w:t>die</w:t>
      </w:r>
    </w:p>
    <w:p>
      <w:r>
        <w:t>Verdachts diagnose</w:t>
      </w:r>
    </w:p>
    <w:p>
      <w:r>
        <w:t>einer</w:t>
      </w:r>
    </w:p>
    <w:p>
      <w:r>
        <w:t>posttraumatischen</w:t>
      </w:r>
    </w:p>
    <w:p>
      <w:r>
        <w:t>Be la stungsstörung</w:t>
      </w:r>
    </w:p>
    <w:p>
      <w:r>
        <w:t>nach</w:t>
      </w:r>
    </w:p>
    <w:p>
      <w:r>
        <w:t>sexuellem</w:t>
      </w:r>
    </w:p>
    <w:p>
      <w:r>
        <w:t>Übergriff</w:t>
      </w:r>
    </w:p>
    <w:p>
      <w:r>
        <w:t>in</w:t>
      </w:r>
    </w:p>
    <w:p>
      <w:r>
        <w:t>der</w:t>
      </w:r>
    </w:p>
    <w:p>
      <w:r>
        <w:t>Kindheit</w:t>
      </w:r>
    </w:p>
    <w:p>
      <w:r>
        <w:t>fest</w:t>
      </w:r>
    </w:p>
    <w:p>
      <w:r>
        <w:t>und</w:t>
      </w:r>
    </w:p>
    <w:p>
      <w:r>
        <w:t>legte</w:t>
      </w:r>
    </w:p>
    <w:p>
      <w:r>
        <w:t>dar,</w:t>
      </w:r>
    </w:p>
    <w:p>
      <w:r>
        <w:t>im</w:t>
      </w:r>
    </w:p>
    <w:p>
      <w:r>
        <w:t>Vergleich</w:t>
      </w:r>
    </w:p>
    <w:p>
      <w:r>
        <w:t>zum</w:t>
      </w:r>
    </w:p>
    <w:p>
      <w:r>
        <w:t>letzten</w:t>
      </w:r>
    </w:p>
    <w:p>
      <w:r>
        <w:t>Bericht</w:t>
      </w:r>
    </w:p>
    <w:p>
      <w:r>
        <w:t>sei</w:t>
      </w:r>
    </w:p>
    <w:p>
      <w:r>
        <w:t>die</w:t>
      </w:r>
    </w:p>
    <w:p>
      <w:r>
        <w:t>Prognose</w:t>
      </w:r>
    </w:p>
    <w:p>
      <w:r>
        <w:t>bezüglich</w:t>
      </w:r>
    </w:p>
    <w:p>
      <w:r>
        <w:t>der</w:t>
      </w:r>
    </w:p>
    <w:p>
      <w:r>
        <w:t>Wiedereingliederung</w:t>
      </w:r>
    </w:p>
    <w:p>
      <w:r>
        <w:t>weniger</w:t>
      </w:r>
    </w:p>
    <w:p>
      <w:r>
        <w:t>günstig.</w:t>
      </w:r>
    </w:p>
    <w:p>
      <w:r>
        <w:t>Zwar</w:t>
      </w:r>
    </w:p>
    <w:p>
      <w:r>
        <w:t>habe</w:t>
      </w:r>
    </w:p>
    <w:p>
      <w:r>
        <w:t>sich</w:t>
      </w:r>
    </w:p>
    <w:p>
      <w:r>
        <w:t>der</w:t>
      </w:r>
    </w:p>
    <w:p>
      <w:r>
        <w:t>Beschwer deführer</w:t>
      </w:r>
    </w:p>
    <w:p>
      <w:r>
        <w:t>zwischenzeitlich</w:t>
      </w:r>
    </w:p>
    <w:p>
      <w:r>
        <w:t>unter</w:t>
      </w:r>
    </w:p>
    <w:p>
      <w:r>
        <w:t>der</w:t>
      </w:r>
    </w:p>
    <w:p>
      <w:r>
        <w:t>psychotherapeutischen</w:t>
      </w:r>
    </w:p>
    <w:p>
      <w:r>
        <w:t>und</w:t>
      </w:r>
    </w:p>
    <w:p>
      <w:r>
        <w:t>medi kamen tösen</w:t>
      </w:r>
    </w:p>
    <w:p>
      <w:r>
        <w:t>Behandlung</w:t>
      </w:r>
    </w:p>
    <w:p>
      <w:r>
        <w:t>stabilisieren</w:t>
      </w:r>
    </w:p>
    <w:p>
      <w:r>
        <w:t>können</w:t>
      </w:r>
    </w:p>
    <w:p>
      <w:r>
        <w:t>(Urk.</w:t>
      </w:r>
    </w:p>
    <w:p>
      <w:r>
        <w:t>7/40/3).</w:t>
      </w:r>
    </w:p>
    <w:p>
      <w:r>
        <w:t>Er</w:t>
      </w:r>
    </w:p>
    <w:p>
      <w:r>
        <w:t>scheine</w:t>
      </w:r>
    </w:p>
    <w:p>
      <w:r>
        <w:t>indessen</w:t>
      </w:r>
    </w:p>
    <w:p>
      <w:r>
        <w:t>während</w:t>
      </w:r>
    </w:p>
    <w:p>
      <w:r>
        <w:t>seiner</w:t>
      </w:r>
    </w:p>
    <w:p>
      <w:r>
        <w:t>bisherigen</w:t>
      </w:r>
    </w:p>
    <w:p>
      <w:r>
        <w:t>Erwerbsbiographie</w:t>
      </w:r>
    </w:p>
    <w:p>
      <w:r>
        <w:t>deutlich</w:t>
      </w:r>
    </w:p>
    <w:p>
      <w:r>
        <w:t>dysfunktionale</w:t>
      </w:r>
    </w:p>
    <w:p>
      <w:r>
        <w:t>Muster</w:t>
      </w:r>
    </w:p>
    <w:p>
      <w:r>
        <w:t>entwickelt</w:t>
      </w:r>
    </w:p>
    <w:p>
      <w:r>
        <w:t>zu</w:t>
      </w:r>
    </w:p>
    <w:p>
      <w:r>
        <w:t>haben,</w:t>
      </w:r>
    </w:p>
    <w:p>
      <w:r>
        <w:t>die</w:t>
      </w:r>
    </w:p>
    <w:p>
      <w:r>
        <w:t>er</w:t>
      </w:r>
    </w:p>
    <w:p>
      <w:r>
        <w:t>unterdessen</w:t>
      </w:r>
    </w:p>
    <w:p>
      <w:r>
        <w:t>teilweise</w:t>
      </w:r>
    </w:p>
    <w:p>
      <w:r>
        <w:t>objektiv</w:t>
      </w:r>
    </w:p>
    <w:p>
      <w:r>
        <w:t>im</w:t>
      </w:r>
    </w:p>
    <w:p>
      <w:r>
        <w:t>Nachhinein</w:t>
      </w:r>
    </w:p>
    <w:p>
      <w:r>
        <w:t>erkennen</w:t>
      </w:r>
    </w:p>
    <w:p>
      <w:r>
        <w:t>könne.</w:t>
      </w:r>
    </w:p>
    <w:p>
      <w:r>
        <w:t>Gerade</w:t>
      </w:r>
    </w:p>
    <w:p>
      <w:r>
        <w:t>mit</w:t>
      </w:r>
    </w:p>
    <w:p>
      <w:r>
        <w:t>den</w:t>
      </w:r>
    </w:p>
    <w:p>
      <w:r>
        <w:t>Problemen</w:t>
      </w:r>
    </w:p>
    <w:p>
      <w:r>
        <w:t>der</w:t>
      </w:r>
    </w:p>
    <w:p>
      <w:r>
        <w:t>Emotionsregu la tion</w:t>
      </w:r>
    </w:p>
    <w:p>
      <w:r>
        <w:t>und</w:t>
      </w:r>
    </w:p>
    <w:p>
      <w:r>
        <w:t>der</w:t>
      </w:r>
    </w:p>
    <w:p>
      <w:r>
        <w:t>Impulsivität</w:t>
      </w:r>
    </w:p>
    <w:p>
      <w:r>
        <w:t>sei</w:t>
      </w:r>
    </w:p>
    <w:p>
      <w:r>
        <w:t>es</w:t>
      </w:r>
    </w:p>
    <w:p>
      <w:r>
        <w:t>aber</w:t>
      </w:r>
    </w:p>
    <w:p>
      <w:r>
        <w:t>schwierig</w:t>
      </w:r>
    </w:p>
    <w:p>
      <w:r>
        <w:t>für</w:t>
      </w:r>
    </w:p>
    <w:p>
      <w:r>
        <w:t>ihn,</w:t>
      </w:r>
    </w:p>
    <w:p>
      <w:r>
        <w:t>diese</w:t>
      </w:r>
    </w:p>
    <w:p>
      <w:r>
        <w:t>Situationen</w:t>
      </w:r>
    </w:p>
    <w:p>
      <w:r>
        <w:t>zu</w:t>
      </w:r>
    </w:p>
    <w:p>
      <w:r>
        <w:t>antizipieren</w:t>
      </w:r>
    </w:p>
    <w:p>
      <w:r>
        <w:t>und</w:t>
      </w:r>
    </w:p>
    <w:p>
      <w:r>
        <w:t>neue</w:t>
      </w:r>
    </w:p>
    <w:p>
      <w:r>
        <w:t>Verhaltensmuster</w:t>
      </w:r>
    </w:p>
    <w:p>
      <w:r>
        <w:t>auszuprobieren.</w:t>
      </w:r>
    </w:p>
    <w:p>
      <w:r>
        <w:t>Seit</w:t>
      </w:r>
    </w:p>
    <w:p>
      <w:r>
        <w:t>dem</w:t>
      </w:r>
    </w:p>
    <w:p>
      <w:r>
        <w:t>letzten</w:t>
      </w:r>
    </w:p>
    <w:p>
      <w:r>
        <w:t>Bericht</w:t>
      </w:r>
    </w:p>
    <w:p>
      <w:r>
        <w:t>seie n</w:t>
      </w:r>
    </w:p>
    <w:p>
      <w:r>
        <w:t>zwei</w:t>
      </w:r>
    </w:p>
    <w:p>
      <w:r>
        <w:t>neue</w:t>
      </w:r>
    </w:p>
    <w:p>
      <w:r>
        <w:t>Krisen</w:t>
      </w:r>
    </w:p>
    <w:p>
      <w:r>
        <w:t>aufgetreten,</w:t>
      </w:r>
    </w:p>
    <w:p>
      <w:r>
        <w:t>in</w:t>
      </w:r>
    </w:p>
    <w:p>
      <w:r>
        <w:t>denen</w:t>
      </w:r>
    </w:p>
    <w:p>
      <w:r>
        <w:t>er</w:t>
      </w:r>
    </w:p>
    <w:p>
      <w:r>
        <w:t>nicht</w:t>
      </w:r>
    </w:p>
    <w:p>
      <w:r>
        <w:t>in</w:t>
      </w:r>
    </w:p>
    <w:p>
      <w:r>
        <w:t>der</w:t>
      </w:r>
    </w:p>
    <w:p>
      <w:r>
        <w:t>Lage</w:t>
      </w:r>
    </w:p>
    <w:p>
      <w:r>
        <w:t>gewesen</w:t>
      </w:r>
    </w:p>
    <w:p>
      <w:r>
        <w:t>sei,</w:t>
      </w:r>
    </w:p>
    <w:p>
      <w:r>
        <w:t>sich</w:t>
      </w:r>
    </w:p>
    <w:p>
      <w:r>
        <w:t>rechtzeitig</w:t>
      </w:r>
    </w:p>
    <w:p>
      <w:r>
        <w:t>beim</w:t>
      </w:r>
    </w:p>
    <w:p>
      <w:r>
        <w:t>Arbeitgeber</w:t>
      </w:r>
    </w:p>
    <w:p>
      <w:r>
        <w:t>abzumel den,</w:t>
      </w:r>
    </w:p>
    <w:p>
      <w:r>
        <w:t>worauf</w:t>
      </w:r>
    </w:p>
    <w:p>
      <w:r>
        <w:t>Scham-</w:t>
      </w:r>
    </w:p>
    <w:p>
      <w:r>
        <w:t>und</w:t>
      </w:r>
    </w:p>
    <w:p>
      <w:r>
        <w:t>Schuldgefühle,</w:t>
      </w:r>
    </w:p>
    <w:p>
      <w:r>
        <w:t>sozialer</w:t>
      </w:r>
    </w:p>
    <w:p>
      <w:r>
        <w:t>Rückzug</w:t>
      </w:r>
    </w:p>
    <w:p>
      <w:r>
        <w:t>und</w:t>
      </w:r>
    </w:p>
    <w:p>
      <w:r>
        <w:t>depressive</w:t>
      </w:r>
    </w:p>
    <w:p>
      <w:r>
        <w:t>Einbrüche</w:t>
      </w:r>
    </w:p>
    <w:p>
      <w:r>
        <w:t>erfolgt</w:t>
      </w:r>
    </w:p>
    <w:p>
      <w:r>
        <w:t>seien.</w:t>
      </w:r>
    </w:p>
    <w:p>
      <w:r>
        <w:t>Im</w:t>
      </w:r>
    </w:p>
    <w:p>
      <w:r>
        <w:t>ersten</w:t>
      </w:r>
    </w:p>
    <w:p>
      <w:r>
        <w:t>Arbeitsmarkt</w:t>
      </w:r>
    </w:p>
    <w:p>
      <w:r>
        <w:t>hätte</w:t>
      </w:r>
    </w:p>
    <w:p>
      <w:r>
        <w:t>er</w:t>
      </w:r>
    </w:p>
    <w:p>
      <w:r>
        <w:t>die</w:t>
      </w:r>
    </w:p>
    <w:p>
      <w:r>
        <w:t>Anstellung</w:t>
      </w:r>
    </w:p>
    <w:p>
      <w:r>
        <w:t>innert</w:t>
      </w:r>
    </w:p>
    <w:p>
      <w:r>
        <w:t>kürzester</w:t>
      </w:r>
    </w:p>
    <w:p>
      <w:r>
        <w:t>Zeit</w:t>
      </w:r>
    </w:p>
    <w:p>
      <w:r>
        <w:t>verloren</w:t>
      </w:r>
    </w:p>
    <w:p>
      <w:r>
        <w:t>(Urk.</w:t>
      </w:r>
    </w:p>
    <w:p>
      <w:r>
        <w:t>7/40/4).</w:t>
      </w:r>
    </w:p>
    <w:p>
      <w:r>
        <w:t>Der</w:t>
      </w:r>
    </w:p>
    <w:p>
      <w:r>
        <w:t>Beschwerdeführer</w:t>
      </w:r>
    </w:p>
    <w:p>
      <w:r>
        <w:t>sei</w:t>
      </w:r>
    </w:p>
    <w:p>
      <w:r>
        <w:t>weiterhin</w:t>
      </w:r>
    </w:p>
    <w:p>
      <w:r>
        <w:t>sehr</w:t>
      </w:r>
    </w:p>
    <w:p>
      <w:r>
        <w:t>motiviert</w:t>
      </w:r>
    </w:p>
    <w:p>
      <w:r>
        <w:t>und</w:t>
      </w:r>
    </w:p>
    <w:p>
      <w:r>
        <w:t>setze</w:t>
      </w:r>
    </w:p>
    <w:p>
      <w:r>
        <w:t>sich</w:t>
      </w:r>
    </w:p>
    <w:p>
      <w:r>
        <w:t>ein</w:t>
      </w:r>
    </w:p>
    <w:p>
      <w:r>
        <w:t>(über</w:t>
      </w:r>
    </w:p>
    <w:p>
      <w:r>
        <w:t>die</w:t>
      </w:r>
    </w:p>
    <w:p>
      <w:r>
        <w:t>eigenen</w:t>
      </w:r>
    </w:p>
    <w:p>
      <w:r>
        <w:t>Grenzen</w:t>
      </w:r>
    </w:p>
    <w:p>
      <w:r>
        <w:t>hinaus).</w:t>
      </w:r>
    </w:p>
    <w:p>
      <w:r>
        <w:t>Ohne</w:t>
      </w:r>
    </w:p>
    <w:p>
      <w:r>
        <w:t>Unterstützung</w:t>
      </w:r>
    </w:p>
    <w:p>
      <w:r>
        <w:t>gehe</w:t>
      </w:r>
    </w:p>
    <w:p>
      <w:r>
        <w:t>sie</w:t>
      </w:r>
    </w:p>
    <w:p>
      <w:r>
        <w:t>von</w:t>
      </w:r>
    </w:p>
    <w:p>
      <w:r>
        <w:t>einer</w:t>
      </w:r>
    </w:p>
    <w:p>
      <w:r>
        <w:t>eher</w:t>
      </w:r>
    </w:p>
    <w:p>
      <w:r>
        <w:t>schlechten</w:t>
      </w:r>
    </w:p>
    <w:p>
      <w:r>
        <w:t>Prognose</w:t>
      </w:r>
    </w:p>
    <w:p>
      <w:r>
        <w:t>aus.</w:t>
      </w:r>
    </w:p>
    <w:p>
      <w:r>
        <w:t>Derzeit</w:t>
      </w:r>
    </w:p>
    <w:p>
      <w:r>
        <w:t>scheine</w:t>
      </w:r>
    </w:p>
    <w:p>
      <w:r>
        <w:t>es</w:t>
      </w:r>
    </w:p>
    <w:p>
      <w:r>
        <w:t>auch</w:t>
      </w:r>
    </w:p>
    <w:p>
      <w:r>
        <w:t>im</w:t>
      </w:r>
    </w:p>
    <w:p>
      <w:r>
        <w:t>zweiten</w:t>
      </w:r>
    </w:p>
    <w:p>
      <w:r>
        <w:t>Arbeitsmarkt</w:t>
      </w:r>
    </w:p>
    <w:p>
      <w:r>
        <w:t>schwierig</w:t>
      </w:r>
    </w:p>
    <w:p>
      <w:r>
        <w:t>zu</w:t>
      </w:r>
    </w:p>
    <w:p>
      <w:r>
        <w:t>sein,</w:t>
      </w:r>
    </w:p>
    <w:p>
      <w:r>
        <w:t>konstant</w:t>
      </w:r>
    </w:p>
    <w:p>
      <w:r>
        <w:t>und</w:t>
      </w:r>
    </w:p>
    <w:p>
      <w:r>
        <w:t>zuverlässig</w:t>
      </w:r>
    </w:p>
    <w:p>
      <w:r>
        <w:t>das</w:t>
      </w:r>
    </w:p>
    <w:p>
      <w:r>
        <w:t>Pensum</w:t>
      </w:r>
    </w:p>
    <w:p>
      <w:r>
        <w:t>zu</w:t>
      </w:r>
    </w:p>
    <w:p>
      <w:r>
        <w:t>erfüllen.</w:t>
      </w:r>
    </w:p>
    <w:p>
      <w:r>
        <w:t>Dies</w:t>
      </w:r>
    </w:p>
    <w:p>
      <w:r>
        <w:t>sehe</w:t>
      </w:r>
    </w:p>
    <w:p>
      <w:r>
        <w:t>sie</w:t>
      </w:r>
    </w:p>
    <w:p>
      <w:r>
        <w:t>nicht</w:t>
      </w:r>
    </w:p>
    <w:p>
      <w:r>
        <w:t>der</w:t>
      </w:r>
    </w:p>
    <w:p>
      <w:r>
        <w:t>Motivation</w:t>
      </w:r>
    </w:p>
    <w:p>
      <w:r>
        <w:t>geschuldet,</w:t>
      </w:r>
    </w:p>
    <w:p>
      <w:r>
        <w:t>sondern</w:t>
      </w:r>
    </w:p>
    <w:p>
      <w:r>
        <w:t>de n</w:t>
      </w:r>
    </w:p>
    <w:p>
      <w:r>
        <w:t>psychischen</w:t>
      </w:r>
    </w:p>
    <w:p>
      <w:r>
        <w:t>Störungen</w:t>
      </w:r>
    </w:p>
    <w:p>
      <w:r>
        <w:t>(Urk.</w:t>
      </w:r>
    </w:p>
    <w:p>
      <w:r>
        <w:t>7/40/5). 3. 4</w:t>
      </w:r>
    </w:p>
    <w:p>
      <w:r>
        <w:t>RAD-Ärztin</w:t>
      </w:r>
    </w:p>
    <w:p>
      <w:r>
        <w:t>Dr.</w:t>
      </w:r>
    </w:p>
    <w:p>
      <w:r>
        <w:t>A.___</w:t>
      </w:r>
    </w:p>
    <w:p>
      <w:r>
        <w:t>hielt</w:t>
      </w:r>
    </w:p>
    <w:p>
      <w:r>
        <w:t>in</w:t>
      </w:r>
    </w:p>
    <w:p>
      <w:r>
        <w:t>ihrer</w:t>
      </w:r>
    </w:p>
    <w:p>
      <w:r>
        <w:t>Aktenbeurteilung</w:t>
      </w:r>
    </w:p>
    <w:p>
      <w:r>
        <w:t>vom</w:t>
      </w:r>
    </w:p>
    <w:p>
      <w:r>
        <w:t>25.</w:t>
      </w:r>
    </w:p>
    <w:p>
      <w:r>
        <w:t>April</w:t>
      </w:r>
    </w:p>
    <w:p>
      <w:r>
        <w:t>2023</w:t>
      </w:r>
    </w:p>
    <w:p>
      <w:r>
        <w:t>die</w:t>
      </w:r>
    </w:p>
    <w:p>
      <w:r>
        <w:t>Diagnosen</w:t>
      </w:r>
    </w:p>
    <w:p>
      <w:r>
        <w:t>einer</w:t>
      </w:r>
    </w:p>
    <w:p>
      <w:r>
        <w:t>einfachen</w:t>
      </w:r>
    </w:p>
    <w:p>
      <w:r>
        <w:t>Aktivitäts-</w:t>
      </w:r>
    </w:p>
    <w:p>
      <w:r>
        <w:t>und</w:t>
      </w:r>
    </w:p>
    <w:p>
      <w:r>
        <w:t>Aufmerksamkeitsstörung</w:t>
      </w:r>
    </w:p>
    <w:p>
      <w:r>
        <w:t>(ICD-10</w:t>
      </w:r>
    </w:p>
    <w:p>
      <w:r>
        <w:t>F90.0)</w:t>
      </w:r>
    </w:p>
    <w:p>
      <w:r>
        <w:t>sowie</w:t>
      </w:r>
    </w:p>
    <w:p>
      <w:r>
        <w:t>einer</w:t>
      </w:r>
    </w:p>
    <w:p>
      <w:r>
        <w:t>psychischen</w:t>
      </w:r>
    </w:p>
    <w:p>
      <w:r>
        <w:t>und</w:t>
      </w:r>
    </w:p>
    <w:p>
      <w:r>
        <w:t>Verhaltensstörung</w:t>
      </w:r>
    </w:p>
    <w:p>
      <w:r>
        <w:t>durch</w:t>
      </w:r>
    </w:p>
    <w:p>
      <w:r>
        <w:t>Cannabinoide:</w:t>
      </w:r>
    </w:p>
    <w:p>
      <w:r>
        <w:t>Abhängigkeitssyndrom</w:t>
      </w:r>
    </w:p>
    <w:p>
      <w:r>
        <w:t>(ICD-10</w:t>
      </w:r>
    </w:p>
    <w:p>
      <w:r>
        <w:t>F12.2)</w:t>
      </w:r>
    </w:p>
    <w:p>
      <w:r>
        <w:t>mit</w:t>
      </w:r>
    </w:p>
    <w:p>
      <w:r>
        <w:t>Einfluss</w:t>
      </w:r>
    </w:p>
    <w:p>
      <w:r>
        <w:t>auf</w:t>
      </w:r>
    </w:p>
    <w:p>
      <w:r>
        <w:t>die</w:t>
      </w:r>
    </w:p>
    <w:p>
      <w:r>
        <w:t>Arbeitsfähigkeit</w:t>
      </w:r>
    </w:p>
    <w:p>
      <w:r>
        <w:t>fest.</w:t>
      </w:r>
    </w:p>
    <w:p>
      <w:r>
        <w:t>Der</w:t>
      </w:r>
    </w:p>
    <w:p>
      <w:r>
        <w:t>Diagnose</w:t>
      </w:r>
    </w:p>
    <w:p>
      <w:r>
        <w:t>einer</w:t>
      </w:r>
    </w:p>
    <w:p>
      <w:r>
        <w:t>rezidivierenden</w:t>
      </w:r>
    </w:p>
    <w:p>
      <w:r>
        <w:t>depressiven</w:t>
      </w:r>
    </w:p>
    <w:p>
      <w:r>
        <w:t>Störung,</w:t>
      </w:r>
    </w:p>
    <w:p>
      <w:r>
        <w:t>gegenwärtig</w:t>
      </w:r>
    </w:p>
    <w:p>
      <w:r>
        <w:t>remittiert</w:t>
      </w:r>
    </w:p>
    <w:p>
      <w:r>
        <w:t>(ICD-10</w:t>
      </w:r>
    </w:p>
    <w:p>
      <w:r>
        <w:t>F33.1) ,</w:t>
      </w:r>
    </w:p>
    <w:p>
      <w:r>
        <w:t>mass</w:t>
      </w:r>
    </w:p>
    <w:p>
      <w:r>
        <w:t>sie</w:t>
      </w:r>
    </w:p>
    <w:p>
      <w:r>
        <w:t>vor</w:t>
      </w:r>
    </w:p>
    <w:p>
      <w:r>
        <w:t>dem</w:t>
      </w:r>
    </w:p>
    <w:p>
      <w:r>
        <w:t>Hintergrund,</w:t>
      </w:r>
    </w:p>
    <w:p>
      <w:r>
        <w:t>dass</w:t>
      </w:r>
    </w:p>
    <w:p>
      <w:r>
        <w:t>sich</w:t>
      </w:r>
    </w:p>
    <w:p>
      <w:r>
        <w:t>diese</w:t>
      </w:r>
    </w:p>
    <w:p>
      <w:r>
        <w:t>seit</w:t>
      </w:r>
    </w:p>
    <w:p>
      <w:r>
        <w:t>dem</w:t>
      </w:r>
    </w:p>
    <w:p>
      <w:r>
        <w:t>Austritt</w:t>
      </w:r>
    </w:p>
    <w:p>
      <w:r>
        <w:t>aus</w:t>
      </w:r>
    </w:p>
    <w:p>
      <w:r>
        <w:t>der</w:t>
      </w:r>
    </w:p>
    <w:p>
      <w:r>
        <w:t>stationären</w:t>
      </w:r>
    </w:p>
    <w:p>
      <w:r>
        <w:t>Behandlung</w:t>
      </w:r>
    </w:p>
    <w:p>
      <w:r>
        <w:t>deutlich</w:t>
      </w:r>
    </w:p>
    <w:p>
      <w:r>
        <w:t>gebessert</w:t>
      </w:r>
    </w:p>
    <w:p>
      <w:r>
        <w:t>habe</w:t>
      </w:r>
    </w:p>
    <w:p>
      <w:r>
        <w:t>und</w:t>
      </w:r>
    </w:p>
    <w:p>
      <w:r>
        <w:t>offenbar</w:t>
      </w:r>
    </w:p>
    <w:p>
      <w:r>
        <w:t>keine</w:t>
      </w:r>
    </w:p>
    <w:p>
      <w:r>
        <w:t>Medikation</w:t>
      </w:r>
    </w:p>
    <w:p>
      <w:r>
        <w:t>erforderlich</w:t>
      </w:r>
    </w:p>
    <w:p>
      <w:r>
        <w:t>sei,</w:t>
      </w:r>
    </w:p>
    <w:p>
      <w:r>
        <w:t>keine</w:t>
      </w:r>
    </w:p>
    <w:p>
      <w:r>
        <w:t>Auswirkungen</w:t>
      </w:r>
    </w:p>
    <w:p>
      <w:r>
        <w:t>auf</w:t>
      </w:r>
    </w:p>
    <w:p>
      <w:r>
        <w:t>die</w:t>
      </w:r>
    </w:p>
    <w:p>
      <w:r>
        <w:t>Arbeitsfähigkeit</w:t>
      </w:r>
    </w:p>
    <w:p>
      <w:r>
        <w:t>zu.</w:t>
      </w:r>
    </w:p>
    <w:p>
      <w:r>
        <w:t>Die</w:t>
      </w:r>
    </w:p>
    <w:p>
      <w:r>
        <w:t>Anpassungsfähigkeit</w:t>
      </w:r>
    </w:p>
    <w:p>
      <w:r>
        <w:t>sowie</w:t>
      </w:r>
    </w:p>
    <w:p>
      <w:r>
        <w:t>das</w:t>
      </w:r>
    </w:p>
    <w:p>
      <w:r>
        <w:t>Durchhaltevermögen</w:t>
      </w:r>
    </w:p>
    <w:p>
      <w:r>
        <w:t>seien</w:t>
      </w:r>
    </w:p>
    <w:p>
      <w:r>
        <w:t>reduziert,</w:t>
      </w:r>
    </w:p>
    <w:p>
      <w:r>
        <w:t>es</w:t>
      </w:r>
    </w:p>
    <w:p>
      <w:r>
        <w:t>bestehe</w:t>
      </w:r>
    </w:p>
    <w:p>
      <w:r>
        <w:t>eine</w:t>
      </w:r>
    </w:p>
    <w:p>
      <w:r>
        <w:t>geringe</w:t>
      </w:r>
    </w:p>
    <w:p>
      <w:r>
        <w:t>Frustrationstoleranz.</w:t>
      </w:r>
    </w:p>
    <w:p>
      <w:r>
        <w:t>Aufgrund</w:t>
      </w:r>
    </w:p>
    <w:p>
      <w:r>
        <w:t>der</w:t>
      </w:r>
    </w:p>
    <w:p>
      <w:r>
        <w:t>Cannabis-Abhängigkeit</w:t>
      </w:r>
    </w:p>
    <w:p>
      <w:r>
        <w:t>sei</w:t>
      </w:r>
    </w:p>
    <w:p>
      <w:r>
        <w:t>die</w:t>
      </w:r>
    </w:p>
    <w:p>
      <w:r>
        <w:t>Fahreignung</w:t>
      </w:r>
    </w:p>
    <w:p>
      <w:r>
        <w:t>aufgehoben,</w:t>
      </w:r>
    </w:p>
    <w:p>
      <w:r>
        <w:t>es</w:t>
      </w:r>
    </w:p>
    <w:p>
      <w:r>
        <w:t>seien</w:t>
      </w:r>
    </w:p>
    <w:p>
      <w:r>
        <w:t>keine</w:t>
      </w:r>
    </w:p>
    <w:p>
      <w:r>
        <w:t>Tätigkeiten</w:t>
      </w:r>
    </w:p>
    <w:p>
      <w:r>
        <w:t>mit</w:t>
      </w:r>
    </w:p>
    <w:p>
      <w:r>
        <w:t>Verletzungsgefahr</w:t>
      </w:r>
    </w:p>
    <w:p>
      <w:r>
        <w:t>für</w:t>
      </w:r>
    </w:p>
    <w:p>
      <w:r>
        <w:t>den</w:t>
      </w:r>
    </w:p>
    <w:p>
      <w:r>
        <w:t>Beschwerdeführer</w:t>
      </w:r>
    </w:p>
    <w:p>
      <w:r>
        <w:t>selbst</w:t>
      </w:r>
    </w:p>
    <w:p>
      <w:r>
        <w:t>und</w:t>
      </w:r>
    </w:p>
    <w:p>
      <w:r>
        <w:t>andere</w:t>
      </w:r>
    </w:p>
    <w:p>
      <w:r>
        <w:t>Personen</w:t>
      </w:r>
    </w:p>
    <w:p>
      <w:r>
        <w:t>möglich.</w:t>
      </w:r>
    </w:p>
    <w:p>
      <w:r>
        <w:t>Eine</w:t>
      </w:r>
    </w:p>
    <w:p>
      <w:r>
        <w:t>bisherige</w:t>
      </w:r>
    </w:p>
    <w:p>
      <w:r>
        <w:t>Tätigkeit</w:t>
      </w:r>
    </w:p>
    <w:p>
      <w:r>
        <w:t>sei</w:t>
      </w:r>
    </w:p>
    <w:p>
      <w:r>
        <w:t>nicht</w:t>
      </w:r>
    </w:p>
    <w:p>
      <w:r>
        <w:t>definiert</w:t>
      </w:r>
    </w:p>
    <w:p>
      <w:r>
        <w:t>worden,</w:t>
      </w:r>
    </w:p>
    <w:p>
      <w:r>
        <w:t>in</w:t>
      </w:r>
    </w:p>
    <w:p>
      <w:r>
        <w:t>einer</w:t>
      </w:r>
    </w:p>
    <w:p>
      <w:r>
        <w:t>angepassten</w:t>
      </w:r>
    </w:p>
    <w:p>
      <w:r>
        <w:t>Tätigkeit</w:t>
      </w:r>
    </w:p>
    <w:p>
      <w:r>
        <w:t>bestehe</w:t>
      </w:r>
    </w:p>
    <w:p>
      <w:r>
        <w:t>(während</w:t>
      </w:r>
    </w:p>
    <w:p>
      <w:r>
        <w:t>der</w:t>
      </w:r>
    </w:p>
    <w:p>
      <w:r>
        <w:t>Dauer</w:t>
      </w:r>
    </w:p>
    <w:p>
      <w:r>
        <w:t>der</w:t>
      </w:r>
    </w:p>
    <w:p>
      <w:r>
        <w:t>Hospitalisation)</w:t>
      </w:r>
    </w:p>
    <w:p>
      <w:r>
        <w:t>vom</w:t>
      </w:r>
    </w:p>
    <w:p>
      <w:r>
        <w:t>30.</w:t>
      </w:r>
    </w:p>
    <w:p>
      <w:r>
        <w:t>März</w:t>
      </w:r>
    </w:p>
    <w:p>
      <w:r>
        <w:t>bis</w:t>
      </w:r>
    </w:p>
    <w:p>
      <w:r>
        <w:t>12.</w:t>
      </w:r>
    </w:p>
    <w:p>
      <w:r>
        <w:t>Mai</w:t>
      </w:r>
    </w:p>
    <w:p>
      <w:r>
        <w:t>2021</w:t>
      </w:r>
    </w:p>
    <w:p>
      <w:r>
        <w:t>eine</w:t>
      </w:r>
    </w:p>
    <w:p>
      <w:r>
        <w:t>100%ige</w:t>
      </w:r>
    </w:p>
    <w:p>
      <w:r>
        <w:t>Arbeitsunfähigkeit,</w:t>
      </w:r>
    </w:p>
    <w:p>
      <w:r>
        <w:t>darüber</w:t>
      </w:r>
    </w:p>
    <w:p>
      <w:r>
        <w:t>hinaus</w:t>
      </w:r>
    </w:p>
    <w:p>
      <w:r>
        <w:t>könne</w:t>
      </w:r>
    </w:p>
    <w:p>
      <w:r>
        <w:t>keine</w:t>
      </w:r>
    </w:p>
    <w:p>
      <w:r>
        <w:t>länger</w:t>
      </w:r>
    </w:p>
    <w:p>
      <w:r>
        <w:t>dauernde</w:t>
      </w:r>
    </w:p>
    <w:p>
      <w:r>
        <w:t>Arbeitsunfähigkeit</w:t>
      </w:r>
    </w:p>
    <w:p>
      <w:r>
        <w:t>plausibilisiert</w:t>
      </w:r>
    </w:p>
    <w:p>
      <w:r>
        <w:t>werden.</w:t>
      </w:r>
    </w:p>
    <w:p>
      <w:r>
        <w:t>In</w:t>
      </w:r>
    </w:p>
    <w:p>
      <w:r>
        <w:t>einer</w:t>
      </w:r>
    </w:p>
    <w:p>
      <w:r>
        <w:t>angepassten</w:t>
      </w:r>
    </w:p>
    <w:p>
      <w:r>
        <w:t>Tätigkeit</w:t>
      </w:r>
    </w:p>
    <w:p>
      <w:r>
        <w:t>sei</w:t>
      </w:r>
    </w:p>
    <w:p>
      <w:r>
        <w:t>eine</w:t>
      </w:r>
    </w:p>
    <w:p>
      <w:r>
        <w:t>Arbeitsfähigkeit</w:t>
      </w:r>
    </w:p>
    <w:p>
      <w:r>
        <w:t>von</w:t>
      </w:r>
    </w:p>
    <w:p>
      <w:r>
        <w:t>80</w:t>
      </w:r>
    </w:p>
    <w:p>
      <w:r>
        <w:t>%</w:t>
      </w:r>
    </w:p>
    <w:p>
      <w:r>
        <w:t>(vermehrter</w:t>
      </w:r>
    </w:p>
    <w:p>
      <w:r>
        <w:t>Pausenbedarf)</w:t>
      </w:r>
    </w:p>
    <w:p>
      <w:r>
        <w:t>gegeben .</w:t>
      </w:r>
    </w:p>
    <w:p>
      <w:r>
        <w:t>Dabei</w:t>
      </w:r>
    </w:p>
    <w:p>
      <w:r>
        <w:t>handle</w:t>
      </w:r>
    </w:p>
    <w:p>
      <w:r>
        <w:t>es</w:t>
      </w:r>
    </w:p>
    <w:p>
      <w:r>
        <w:t>sich</w:t>
      </w:r>
    </w:p>
    <w:p>
      <w:r>
        <w:t>um</w:t>
      </w:r>
    </w:p>
    <w:p>
      <w:r>
        <w:t>eine</w:t>
      </w:r>
    </w:p>
    <w:p>
      <w:r>
        <w:t>vorstrukturierte</w:t>
      </w:r>
    </w:p>
    <w:p>
      <w:r>
        <w:t>Tätigkeit</w:t>
      </w:r>
    </w:p>
    <w:p>
      <w:r>
        <w:t>ohne</w:t>
      </w:r>
    </w:p>
    <w:p>
      <w:r>
        <w:t>Verletzungsgefahr</w:t>
      </w:r>
    </w:p>
    <w:p>
      <w:r>
        <w:t>mit</w:t>
      </w:r>
    </w:p>
    <w:p>
      <w:r>
        <w:t>sequenziellen</w:t>
      </w:r>
    </w:p>
    <w:p>
      <w:r>
        <w:t>Arbeitsschritten,</w:t>
      </w:r>
    </w:p>
    <w:p>
      <w:r>
        <w:t>in</w:t>
      </w:r>
    </w:p>
    <w:p>
      <w:r>
        <w:t>einem</w:t>
      </w:r>
    </w:p>
    <w:p>
      <w:r>
        <w:t>wohlwollenden</w:t>
      </w:r>
    </w:p>
    <w:p>
      <w:r>
        <w:t>Umfeld.</w:t>
      </w:r>
    </w:p>
    <w:p>
      <w:r>
        <w:t>Eine</w:t>
      </w:r>
    </w:p>
    <w:p>
      <w:r>
        <w:t>längere</w:t>
      </w:r>
    </w:p>
    <w:p>
      <w:r>
        <w:t>Einarbeitung</w:t>
      </w:r>
    </w:p>
    <w:p>
      <w:r>
        <w:t>sei</w:t>
      </w:r>
    </w:p>
    <w:p>
      <w:r>
        <w:t>erforderlich.</w:t>
      </w:r>
    </w:p>
    <w:p>
      <w:r>
        <w:t>Es</w:t>
      </w:r>
    </w:p>
    <w:p>
      <w:r>
        <w:t>bestehe</w:t>
      </w:r>
    </w:p>
    <w:p>
      <w:r>
        <w:t>ein</w:t>
      </w:r>
    </w:p>
    <w:p>
      <w:r>
        <w:t>vermehrter</w:t>
      </w:r>
    </w:p>
    <w:p>
      <w:r>
        <w:t>Pausenbedarf</w:t>
      </w:r>
    </w:p>
    <w:p>
      <w:r>
        <w:t>mit</w:t>
      </w:r>
    </w:p>
    <w:p>
      <w:r>
        <w:t>Möglichkeit</w:t>
      </w:r>
    </w:p>
    <w:p>
      <w:r>
        <w:t>zur</w:t>
      </w:r>
    </w:p>
    <w:p>
      <w:r>
        <w:t>körperlichen</w:t>
      </w:r>
    </w:p>
    <w:p>
      <w:r>
        <w:t>Bewegung.</w:t>
      </w:r>
    </w:p>
    <w:p>
      <w:r>
        <w:t>Es</w:t>
      </w:r>
    </w:p>
    <w:p>
      <w:r>
        <w:t>sei</w:t>
      </w:r>
    </w:p>
    <w:p>
      <w:r>
        <w:t>nicht</w:t>
      </w:r>
    </w:p>
    <w:p>
      <w:r>
        <w:t>nachvollziehbar,</w:t>
      </w:r>
    </w:p>
    <w:p>
      <w:r>
        <w:t>weshalb</w:t>
      </w:r>
    </w:p>
    <w:p>
      <w:r>
        <w:t>aufgrund</w:t>
      </w:r>
    </w:p>
    <w:p>
      <w:r>
        <w:t>der</w:t>
      </w:r>
    </w:p>
    <w:p>
      <w:r>
        <w:t>gestellten</w:t>
      </w:r>
    </w:p>
    <w:p>
      <w:r>
        <w:t>Diagnosen</w:t>
      </w:r>
    </w:p>
    <w:p>
      <w:r>
        <w:t>eine</w:t>
      </w:r>
    </w:p>
    <w:p>
      <w:r>
        <w:t>generelle</w:t>
      </w:r>
    </w:p>
    <w:p>
      <w:r>
        <w:t>und</w:t>
      </w:r>
    </w:p>
    <w:p>
      <w:r>
        <w:t>dauerhafte</w:t>
      </w:r>
    </w:p>
    <w:p>
      <w:r>
        <w:t>Arbeitsunfähigkeit</w:t>
      </w:r>
    </w:p>
    <w:p>
      <w:r>
        <w:t>für</w:t>
      </w:r>
    </w:p>
    <w:p>
      <w:r>
        <w:t>alle</w:t>
      </w:r>
    </w:p>
    <w:p>
      <w:r>
        <w:t>Tätigkeiten</w:t>
      </w:r>
    </w:p>
    <w:p>
      <w:r>
        <w:t>im</w:t>
      </w:r>
    </w:p>
    <w:p>
      <w:r>
        <w:t>ersten</w:t>
      </w:r>
    </w:p>
    <w:p>
      <w:r>
        <w:t>Arbeitsmarkt</w:t>
      </w:r>
    </w:p>
    <w:p>
      <w:r>
        <w:t>bestehen</w:t>
      </w:r>
    </w:p>
    <w:p>
      <w:r>
        <w:t>solle.</w:t>
      </w:r>
    </w:p>
    <w:p>
      <w:r>
        <w:t>Sehr</w:t>
      </w:r>
    </w:p>
    <w:p>
      <w:r>
        <w:t>wahrscheinlich</w:t>
      </w:r>
    </w:p>
    <w:p>
      <w:r>
        <w:t>liege</w:t>
      </w:r>
    </w:p>
    <w:p>
      <w:r>
        <w:t>eine</w:t>
      </w:r>
    </w:p>
    <w:p>
      <w:r>
        <w:t>Überlagerung</w:t>
      </w:r>
    </w:p>
    <w:p>
      <w:r>
        <w:t>mit</w:t>
      </w:r>
    </w:p>
    <w:p>
      <w:r>
        <w:t>motivationalen</w:t>
      </w:r>
    </w:p>
    <w:p>
      <w:r>
        <w:t>und</w:t>
      </w:r>
    </w:p>
    <w:p>
      <w:r>
        <w:t>psychosozialen</w:t>
      </w:r>
    </w:p>
    <w:p>
      <w:r>
        <w:t>Faktoren</w:t>
      </w:r>
    </w:p>
    <w:p>
      <w:r>
        <w:t>vor.</w:t>
      </w:r>
    </w:p>
    <w:p>
      <w:r>
        <w:t>Im</w:t>
      </w:r>
    </w:p>
    <w:p>
      <w:r>
        <w:t>Privatbereich</w:t>
      </w:r>
    </w:p>
    <w:p>
      <w:r>
        <w:t>bestünden</w:t>
      </w:r>
    </w:p>
    <w:p>
      <w:r>
        <w:t>keine</w:t>
      </w:r>
    </w:p>
    <w:p>
      <w:r>
        <w:t>Einschränkungen.</w:t>
      </w:r>
    </w:p>
    <w:p>
      <w:r>
        <w:t>Zudem</w:t>
      </w:r>
    </w:p>
    <w:p>
      <w:r>
        <w:t>habe</w:t>
      </w:r>
    </w:p>
    <w:p>
      <w:r>
        <w:t>der</w:t>
      </w:r>
    </w:p>
    <w:p>
      <w:r>
        <w:t>Beschwerde führer,</w:t>
      </w:r>
    </w:p>
    <w:p>
      <w:r>
        <w:t>wenn</w:t>
      </w:r>
    </w:p>
    <w:p>
      <w:r>
        <w:t>er</w:t>
      </w:r>
    </w:p>
    <w:p>
      <w:r>
        <w:t>zu</w:t>
      </w:r>
    </w:p>
    <w:p>
      <w:r>
        <w:t>einer</w:t>
      </w:r>
    </w:p>
    <w:p>
      <w:r>
        <w:t>Arbeitsstelle</w:t>
      </w:r>
    </w:p>
    <w:p>
      <w:r>
        <w:t>erschienen</w:t>
      </w:r>
    </w:p>
    <w:p>
      <w:r>
        <w:t>sei,</w:t>
      </w:r>
    </w:p>
    <w:p>
      <w:r>
        <w:t>gute</w:t>
      </w:r>
    </w:p>
    <w:p>
      <w:r>
        <w:t>Arbeit</w:t>
      </w:r>
    </w:p>
    <w:p>
      <w:r>
        <w:t>geleistet,</w:t>
      </w:r>
    </w:p>
    <w:p>
      <w:r>
        <w:t>sei</w:t>
      </w:r>
    </w:p>
    <w:p>
      <w:r>
        <w:t>es</w:t>
      </w:r>
    </w:p>
    <w:p>
      <w:r>
        <w:t>im</w:t>
      </w:r>
    </w:p>
    <w:p>
      <w:r>
        <w:t>ersten</w:t>
      </w:r>
    </w:p>
    <w:p>
      <w:r>
        <w:t>oder</w:t>
      </w:r>
    </w:p>
    <w:p>
      <w:r>
        <w:t>zweiten</w:t>
      </w:r>
    </w:p>
    <w:p>
      <w:r>
        <w:t>Arbeitsmarkt.</w:t>
      </w:r>
    </w:p>
    <w:p>
      <w:r>
        <w:t>Die</w:t>
      </w:r>
    </w:p>
    <w:p>
      <w:r>
        <w:t>zahlreichen</w:t>
      </w:r>
    </w:p>
    <w:p>
      <w:r>
        <w:t>Absenzen</w:t>
      </w:r>
    </w:p>
    <w:p>
      <w:r>
        <w:t>seien</w:t>
      </w:r>
    </w:p>
    <w:p>
      <w:r>
        <w:t>nicht</w:t>
      </w:r>
    </w:p>
    <w:p>
      <w:r>
        <w:t>alleine</w:t>
      </w:r>
    </w:p>
    <w:p>
      <w:r>
        <w:t>durch</w:t>
      </w:r>
    </w:p>
    <w:p>
      <w:r>
        <w:t>eine</w:t>
      </w:r>
    </w:p>
    <w:p>
      <w:r>
        <w:t>ADHS</w:t>
      </w:r>
    </w:p>
    <w:p>
      <w:r>
        <w:t>zu</w:t>
      </w:r>
    </w:p>
    <w:p>
      <w:r>
        <w:t>begründen .</w:t>
      </w:r>
    </w:p>
    <w:p>
      <w:r>
        <w:t>Tageweise</w:t>
      </w:r>
    </w:p>
    <w:p>
      <w:r>
        <w:t>Stimmungstiefs</w:t>
      </w:r>
    </w:p>
    <w:p>
      <w:r>
        <w:t>stellten</w:t>
      </w:r>
    </w:p>
    <w:p>
      <w:r>
        <w:t>kein</w:t>
      </w:r>
    </w:p>
    <w:p>
      <w:r>
        <w:t>depressives</w:t>
      </w:r>
    </w:p>
    <w:p>
      <w:r>
        <w:t>Syndrom</w:t>
      </w:r>
    </w:p>
    <w:p>
      <w:r>
        <w:t>dar .</w:t>
      </w:r>
    </w:p>
    <w:p>
      <w:r>
        <w:t>Es</w:t>
      </w:r>
    </w:p>
    <w:p>
      <w:r>
        <w:t>sei</w:t>
      </w:r>
    </w:p>
    <w:p>
      <w:r>
        <w:t>anzunehmen,</w:t>
      </w:r>
    </w:p>
    <w:p>
      <w:r>
        <w:t>dass</w:t>
      </w:r>
    </w:p>
    <w:p>
      <w:r>
        <w:t>die</w:t>
      </w:r>
    </w:p>
    <w:p>
      <w:r>
        <w:t>Absenzen</w:t>
      </w:r>
    </w:p>
    <w:p>
      <w:r>
        <w:t>durch</w:t>
      </w:r>
    </w:p>
    <w:p>
      <w:r>
        <w:t>THC-Konsum</w:t>
      </w:r>
    </w:p>
    <w:p>
      <w:r>
        <w:t>zumindest</w:t>
      </w:r>
    </w:p>
    <w:p>
      <w:r>
        <w:t>mitbedingt</w:t>
      </w:r>
    </w:p>
    <w:p>
      <w:r>
        <w:t>seien,</w:t>
      </w:r>
    </w:p>
    <w:p>
      <w:r>
        <w:t>eine</w:t>
      </w:r>
    </w:p>
    <w:p>
      <w:r>
        <w:t>Abstinenz</w:t>
      </w:r>
    </w:p>
    <w:p>
      <w:r>
        <w:t>sei</w:t>
      </w:r>
    </w:p>
    <w:p>
      <w:r>
        <w:t>dringend</w:t>
      </w:r>
    </w:p>
    <w:p>
      <w:r>
        <w:t>angeraten.</w:t>
      </w:r>
    </w:p>
    <w:p>
      <w:r>
        <w:t>Darüber</w:t>
      </w:r>
    </w:p>
    <w:p>
      <w:r>
        <w:t>hinaus</w:t>
      </w:r>
    </w:p>
    <w:p>
      <w:r>
        <w:t>würden</w:t>
      </w:r>
    </w:p>
    <w:p>
      <w:r>
        <w:t>wahrscheinlich</w:t>
      </w:r>
    </w:p>
    <w:p>
      <w:r>
        <w:t>motivationale</w:t>
      </w:r>
    </w:p>
    <w:p>
      <w:r>
        <w:t>Faktoren</w:t>
      </w:r>
    </w:p>
    <w:p>
      <w:r>
        <w:t>eine</w:t>
      </w:r>
    </w:p>
    <w:p>
      <w:r>
        <w:t>Rolle</w:t>
      </w:r>
    </w:p>
    <w:p>
      <w:r>
        <w:t>spielen</w:t>
      </w:r>
    </w:p>
    <w:p>
      <w:r>
        <w:t>(Urk.</w:t>
      </w:r>
    </w:p>
    <w:p>
      <w:r>
        <w:t>7 /49/5).</w:t>
      </w:r>
    </w:p>
    <w:p>
      <w:r>
        <w:t>Nach</w:t>
      </w:r>
    </w:p>
    <w:p>
      <w:r>
        <w:t>Eingang</w:t>
      </w:r>
    </w:p>
    <w:p>
      <w:r>
        <w:t>des</w:t>
      </w:r>
    </w:p>
    <w:p>
      <w:r>
        <w:t>Austrittsberichts</w:t>
      </w:r>
    </w:p>
    <w:p>
      <w:r>
        <w:t>betreffend</w:t>
      </w:r>
    </w:p>
    <w:p>
      <w:r>
        <w:t>den</w:t>
      </w:r>
    </w:p>
    <w:p>
      <w:r>
        <w:t>stationären</w:t>
      </w:r>
    </w:p>
    <w:p>
      <w:r>
        <w:t>Aufenthalt</w:t>
      </w:r>
    </w:p>
    <w:p>
      <w:r>
        <w:t>im</w:t>
      </w:r>
    </w:p>
    <w:p>
      <w:r>
        <w:t>Z.___</w:t>
      </w:r>
    </w:p>
    <w:p>
      <w:r>
        <w:t>sowie</w:t>
      </w:r>
    </w:p>
    <w:p>
      <w:r>
        <w:t>des</w:t>
      </w:r>
    </w:p>
    <w:p>
      <w:r>
        <w:t>Berichts</w:t>
      </w:r>
    </w:p>
    <w:p>
      <w:r>
        <w:t>über</w:t>
      </w:r>
    </w:p>
    <w:p>
      <w:r>
        <w:t>die</w:t>
      </w:r>
    </w:p>
    <w:p>
      <w:r>
        <w:t>neuropsychologische</w:t>
      </w:r>
    </w:p>
    <w:p>
      <w:r>
        <w:t>Abklä rung</w:t>
      </w:r>
    </w:p>
    <w:p>
      <w:r>
        <w:t>vom</w:t>
      </w:r>
    </w:p>
    <w:p>
      <w:r>
        <w:t>25.</w:t>
      </w:r>
    </w:p>
    <w:p>
      <w:r>
        <w:t>September</w:t>
      </w:r>
    </w:p>
    <w:p>
      <w:r>
        <w:t>2020</w:t>
      </w:r>
    </w:p>
    <w:p>
      <w:r>
        <w:t>(vgl.</w:t>
      </w:r>
    </w:p>
    <w:p>
      <w:r>
        <w:t>vorstehende</w:t>
      </w:r>
    </w:p>
    <w:p>
      <w:r>
        <w:t>E .</w:t>
      </w:r>
    </w:p>
    <w:p>
      <w:r>
        <w:t>3.1</w:t>
      </w:r>
    </w:p>
    <w:p>
      <w:r>
        <w:t>f. )</w:t>
      </w:r>
    </w:p>
    <w:p>
      <w:r>
        <w:t>nannte</w:t>
      </w:r>
    </w:p>
    <w:p>
      <w:r>
        <w:t>Dr.</w:t>
      </w:r>
    </w:p>
    <w:p>
      <w:r>
        <w:t>A.___</w:t>
      </w:r>
    </w:p>
    <w:p>
      <w:r>
        <w:t>in</w:t>
      </w:r>
    </w:p>
    <w:p>
      <w:r>
        <w:t>ihrer</w:t>
      </w:r>
    </w:p>
    <w:p>
      <w:r>
        <w:t>Stellungnahme</w:t>
      </w:r>
    </w:p>
    <w:p>
      <w:r>
        <w:t>vom</w:t>
      </w:r>
    </w:p>
    <w:p>
      <w:r>
        <w:rPr>
          <w:b/>
        </w:rPr>
        <w:t>E. 6</w:t>
      </w:r>
    </w:p>
    <w:p>
      <w:r>
        <w:t>ATSG)</w:t>
      </w:r>
    </w:p>
    <w:p>
      <w:r>
        <w:t>gewesen</w:t>
      </w:r>
    </w:p>
    <w:p>
      <w:r>
        <w:t>sind;</w:t>
      </w:r>
    </w:p>
    <w:p>
      <w:r>
        <w:t>und c.</w:t>
      </w:r>
    </w:p>
    <w:p>
      <w:r>
        <w:t>nach</w:t>
      </w:r>
    </w:p>
    <w:p>
      <w:r>
        <w:t>Ablauf</w:t>
      </w:r>
    </w:p>
    <w:p>
      <w:r>
        <w:t>dieses</w:t>
      </w:r>
    </w:p>
    <w:p>
      <w:r>
        <w:t>Jahres</w:t>
      </w:r>
    </w:p>
    <w:p>
      <w:r>
        <w:t>zu</w:t>
      </w:r>
    </w:p>
    <w:p>
      <w:r>
        <w:t>mindestens</w:t>
      </w:r>
    </w:p>
    <w:p>
      <w:r>
        <w:t>40</w:t>
      </w:r>
    </w:p>
    <w:p>
      <w:r>
        <w:t>%</w:t>
      </w:r>
    </w:p>
    <w:p>
      <w:r>
        <w:t>invalid</w:t>
      </w:r>
    </w:p>
    <w:p>
      <w:r>
        <w:t>(Art.</w:t>
      </w:r>
    </w:p>
    <w:p>
      <w:r>
        <w:rPr>
          <w:b/>
        </w:rPr>
        <w:t>E. 6.1</w:t>
      </w:r>
    </w:p>
    <w:p>
      <w:r>
        <w:t>mit</w:t>
      </w:r>
    </w:p>
    <w:p>
      <w:r>
        <w:t>Hinweisen;</w:t>
      </w:r>
    </w:p>
    <w:p>
      <w:r>
        <w:t>vgl.</w:t>
      </w:r>
    </w:p>
    <w:p>
      <w:r>
        <w:t>BGE</w:t>
      </w:r>
    </w:p>
    <w:p>
      <w:r>
        <w:t>138</w:t>
      </w:r>
    </w:p>
    <w:p>
      <w:r>
        <w:t>V</w:t>
      </w:r>
    </w:p>
    <w:p>
      <w:r>
        <w:t>457</w:t>
      </w:r>
    </w:p>
    <w:p>
      <w:r>
        <w:t>E.</w:t>
      </w:r>
    </w:p>
    <w:p>
      <w:r>
        <w:t>3.1).</w:t>
      </w:r>
    </w:p>
    <w:p>
      <w:r>
        <w:t>Der</w:t>
      </w:r>
    </w:p>
    <w:p>
      <w:r>
        <w:t>ausgeglichene</w:t>
      </w:r>
    </w:p>
    <w:p>
      <w:r>
        <w:t>Arbeitsmarkt</w:t>
      </w:r>
    </w:p>
    <w:p>
      <w:r>
        <w:t>umfasst</w:t>
      </w:r>
    </w:p>
    <w:p>
      <w:r>
        <w:t>auch</w:t>
      </w:r>
    </w:p>
    <w:p>
      <w:r>
        <w:t>sogenannte</w:t>
      </w:r>
    </w:p>
    <w:p>
      <w:r>
        <w:t>Nischenarbeitsplätze,</w:t>
      </w:r>
    </w:p>
    <w:p>
      <w:r>
        <w:t>also</w:t>
      </w:r>
    </w:p>
    <w:p>
      <w:r>
        <w:t>Stellen-</w:t>
      </w:r>
    </w:p>
    <w:p>
      <w:r>
        <w:t>und</w:t>
      </w:r>
    </w:p>
    <w:p>
      <w:r>
        <w:t>Arbeitsangebote,</w:t>
      </w:r>
    </w:p>
    <w:p>
      <w:r>
        <w:t>bei</w:t>
      </w:r>
    </w:p>
    <w:p>
      <w:r>
        <w:t>denen</w:t>
      </w:r>
    </w:p>
    <w:p>
      <w:r>
        <w:t>Behinderte</w:t>
      </w:r>
    </w:p>
    <w:p>
      <w:r>
        <w:t>mit</w:t>
      </w:r>
    </w:p>
    <w:p>
      <w:r>
        <w:t>einem</w:t>
      </w:r>
    </w:p>
    <w:p>
      <w:r>
        <w:t>sozialen</w:t>
      </w:r>
    </w:p>
    <w:p>
      <w:r>
        <w:t>Entgegenkommen</w:t>
      </w:r>
    </w:p>
    <w:p>
      <w:r>
        <w:t>von</w:t>
      </w:r>
    </w:p>
    <w:p>
      <w:r>
        <w:t>Seiten</w:t>
      </w:r>
    </w:p>
    <w:p>
      <w:r>
        <w:t>des</w:t>
      </w:r>
    </w:p>
    <w:p>
      <w:r>
        <w:t>Arbeitgebers</w:t>
      </w:r>
    </w:p>
    <w:p>
      <w:r>
        <w:t>rechnen</w:t>
      </w:r>
    </w:p>
    <w:p>
      <w:r>
        <w:t>können.</w:t>
      </w:r>
    </w:p>
    <w:p>
      <w:r>
        <w:t>Von</w:t>
      </w:r>
    </w:p>
    <w:p>
      <w:r>
        <w:t>einer</w:t>
      </w:r>
    </w:p>
    <w:p>
      <w:r>
        <w:t>Arbeitsgelegenheit</w:t>
      </w:r>
    </w:p>
    <w:p>
      <w:r>
        <w:t>kann</w:t>
      </w:r>
    </w:p>
    <w:p>
      <w:r>
        <w:t>nicht</w:t>
      </w:r>
    </w:p>
    <w:p>
      <w:r>
        <w:t>mehr</w:t>
      </w:r>
    </w:p>
    <w:p>
      <w:r>
        <w:t>gesprochen</w:t>
      </w:r>
    </w:p>
    <w:p>
      <w:r>
        <w:t>werden,</w:t>
      </w:r>
    </w:p>
    <w:p>
      <w:r>
        <w:t>wenn</w:t>
      </w:r>
    </w:p>
    <w:p>
      <w:r>
        <w:t>die</w:t>
      </w:r>
    </w:p>
    <w:p>
      <w:r>
        <w:t>zumutbare</w:t>
      </w:r>
    </w:p>
    <w:p>
      <w:r>
        <w:t>Tätigkeit</w:t>
      </w:r>
    </w:p>
    <w:p>
      <w:r>
        <w:t>nur</w:t>
      </w:r>
    </w:p>
    <w:p>
      <w:r>
        <w:t>noch</w:t>
      </w:r>
    </w:p>
    <w:p>
      <w:r>
        <w:t>in</w:t>
      </w:r>
    </w:p>
    <w:p>
      <w:r>
        <w:t>so</w:t>
      </w:r>
    </w:p>
    <w:p>
      <w:r>
        <w:t>ein geschränkter</w:t>
      </w:r>
    </w:p>
    <w:p>
      <w:r>
        <w:t>Form</w:t>
      </w:r>
    </w:p>
    <w:p>
      <w:r>
        <w:t>möglich</w:t>
      </w:r>
    </w:p>
    <w:p>
      <w:r>
        <w:t>ist,</w:t>
      </w:r>
    </w:p>
    <w:p>
      <w:r>
        <w:t>dass</w:t>
      </w:r>
    </w:p>
    <w:p>
      <w:r>
        <w:t>sie</w:t>
      </w:r>
    </w:p>
    <w:p>
      <w:r>
        <w:t>der</w:t>
      </w:r>
    </w:p>
    <w:p>
      <w:r>
        <w:t>ausgeglichene</w:t>
      </w:r>
    </w:p>
    <w:p>
      <w:r>
        <w:t>Arbeitsmarkt</w:t>
      </w:r>
    </w:p>
    <w:p>
      <w:r>
        <w:t>praktisch</w:t>
      </w:r>
    </w:p>
    <w:p>
      <w:r>
        <w:t>nicht</w:t>
      </w:r>
    </w:p>
    <w:p>
      <w:r>
        <w:t>kennt</w:t>
      </w:r>
    </w:p>
    <w:p>
      <w:r>
        <w:t>oder</w:t>
      </w:r>
    </w:p>
    <w:p>
      <w:r>
        <w:t>sie</w:t>
      </w:r>
    </w:p>
    <w:p>
      <w:r>
        <w:t>nur</w:t>
      </w:r>
    </w:p>
    <w:p>
      <w:r>
        <w:t>unter</w:t>
      </w:r>
    </w:p>
    <w:p>
      <w:r>
        <w:t>nicht</w:t>
      </w:r>
    </w:p>
    <w:p>
      <w:r>
        <w:t>realistischem</w:t>
      </w:r>
    </w:p>
    <w:p>
      <w:r>
        <w:t>Entgegenkommen</w:t>
      </w:r>
    </w:p>
    <w:p>
      <w:r>
        <w:t>eines</w:t>
      </w:r>
    </w:p>
    <w:p>
      <w:r>
        <w:t>durchschnittlichen</w:t>
      </w:r>
    </w:p>
    <w:p>
      <w:r>
        <w:t>Arbeitgebers</w:t>
      </w:r>
    </w:p>
    <w:p>
      <w:r>
        <w:t>möglich</w:t>
      </w:r>
    </w:p>
    <w:p>
      <w:r>
        <w:t>wäre</w:t>
      </w:r>
    </w:p>
    <w:p>
      <w:r>
        <w:t>und</w:t>
      </w:r>
    </w:p>
    <w:p>
      <w:r>
        <w:t>das</w:t>
      </w:r>
    </w:p>
    <w:p>
      <w:r>
        <w:t>Finden</w:t>
      </w:r>
    </w:p>
    <w:p>
      <w:r>
        <w:t>einer</w:t>
      </w:r>
    </w:p>
    <w:p>
      <w:r>
        <w:t>entspre chenden</w:t>
      </w:r>
    </w:p>
    <w:p>
      <w:r>
        <w:t>Stelle</w:t>
      </w:r>
    </w:p>
    <w:p>
      <w:r>
        <w:t>daher</w:t>
      </w:r>
    </w:p>
    <w:p>
      <w:r>
        <w:t>zum</w:t>
      </w:r>
    </w:p>
    <w:p>
      <w:r>
        <w:t>Vornherein</w:t>
      </w:r>
    </w:p>
    <w:p>
      <w:r>
        <w:t>als</w:t>
      </w:r>
    </w:p>
    <w:p>
      <w:r>
        <w:t>ausgeschlossen</w:t>
      </w:r>
    </w:p>
    <w:p>
      <w:r>
        <w:t>erscheint</w:t>
      </w:r>
    </w:p>
    <w:p>
      <w:r>
        <w:t>(vgl.</w:t>
      </w:r>
    </w:p>
    <w:p>
      <w:r>
        <w:t>statt</w:t>
      </w:r>
    </w:p>
    <w:p>
      <w:r>
        <w:t>vieler:</w:t>
      </w:r>
    </w:p>
    <w:p>
      <w:r>
        <w:t>Urteile</w:t>
      </w:r>
    </w:p>
    <w:p>
      <w:r>
        <w:t>des</w:t>
      </w:r>
    </w:p>
    <w:p>
      <w:r>
        <w:t>Bundesgerichts</w:t>
      </w:r>
    </w:p>
    <w:p>
      <w:r>
        <w:t>9C_452/2022</w:t>
      </w:r>
    </w:p>
    <w:p>
      <w:r>
        <w:t>vom</w:t>
      </w:r>
    </w:p>
    <w:p>
      <w:r>
        <w:t>10.</w:t>
      </w:r>
    </w:p>
    <w:p>
      <w:r>
        <w:t>Januar</w:t>
      </w:r>
    </w:p>
    <w:p>
      <w:r>
        <w:t>2023</w:t>
      </w:r>
    </w:p>
    <w:p>
      <w:r>
        <w:t>E.</w:t>
      </w:r>
    </w:p>
    <w:p>
      <w:r>
        <w:t>5.1</w:t>
      </w:r>
    </w:p>
    <w:p>
      <w:r>
        <w:t>und</w:t>
      </w:r>
    </w:p>
    <w:p>
      <w:r>
        <w:t>9C_21/2022</w:t>
      </w:r>
    </w:p>
    <w:p>
      <w:r>
        <w:t>vom</w:t>
      </w:r>
    </w:p>
    <w:p>
      <w:r>
        <w:t>15.</w:t>
      </w:r>
    </w:p>
    <w:p>
      <w:r>
        <w:t>Juni</w:t>
      </w:r>
    </w:p>
    <w:p>
      <w:r>
        <w:t>2022</w:t>
      </w:r>
    </w:p>
    <w:p>
      <w:r>
        <w:t>E.</w:t>
      </w:r>
    </w:p>
    <w:p>
      <w:r>
        <w:t>2.3.1,</w:t>
      </w:r>
    </w:p>
    <w:p>
      <w:r>
        <w:t>je</w:t>
      </w:r>
    </w:p>
    <w:p>
      <w:r>
        <w:t>mit</w:t>
      </w:r>
    </w:p>
    <w:p>
      <w:r>
        <w:t>weiteren</w:t>
      </w:r>
    </w:p>
    <w:p>
      <w:r>
        <w:t>Hinweisen).</w:t>
      </w:r>
    </w:p>
    <w:p>
      <w:r>
        <w:t>Für</w:t>
      </w:r>
    </w:p>
    <w:p>
      <w:r>
        <w:t>die</w:t>
      </w:r>
    </w:p>
    <w:p>
      <w:r>
        <w:t>Invaliditätsbemessung</w:t>
      </w:r>
    </w:p>
    <w:p>
      <w:r>
        <w:t>ist</w:t>
      </w:r>
    </w:p>
    <w:p>
      <w:r>
        <w:t>nicht</w:t>
      </w:r>
    </w:p>
    <w:p>
      <w:r>
        <w:t>massgebend,</w:t>
      </w:r>
    </w:p>
    <w:p>
      <w:r>
        <w:t>ob</w:t>
      </w:r>
    </w:p>
    <w:p>
      <w:r>
        <w:t>eine</w:t>
      </w:r>
    </w:p>
    <w:p>
      <w:r>
        <w:t>invalide</w:t>
      </w:r>
    </w:p>
    <w:p>
      <w:r>
        <w:t>Person</w:t>
      </w:r>
    </w:p>
    <w:p>
      <w:r>
        <w:t>unter</w:t>
      </w:r>
    </w:p>
    <w:p>
      <w:r>
        <w:t>den</w:t>
      </w:r>
    </w:p>
    <w:p>
      <w:r>
        <w:t>konkreten</w:t>
      </w:r>
    </w:p>
    <w:p>
      <w:r>
        <w:t>Arbeitsmarktverhältnissen</w:t>
      </w:r>
    </w:p>
    <w:p>
      <w:r>
        <w:t>vermittelt</w:t>
      </w:r>
    </w:p>
    <w:p>
      <w:r>
        <w:t>werden</w:t>
      </w:r>
    </w:p>
    <w:p>
      <w:r>
        <w:t>kann,</w:t>
      </w:r>
    </w:p>
    <w:p>
      <w:r>
        <w:t>sondern</w:t>
      </w:r>
    </w:p>
    <w:p>
      <w:r>
        <w:t>einzig,</w:t>
      </w:r>
    </w:p>
    <w:p>
      <w:r>
        <w:t>ob</w:t>
      </w:r>
    </w:p>
    <w:p>
      <w:r>
        <w:t>sie</w:t>
      </w:r>
    </w:p>
    <w:p>
      <w:r>
        <w:t>die</w:t>
      </w:r>
    </w:p>
    <w:p>
      <w:r>
        <w:t>ihr</w:t>
      </w:r>
    </w:p>
    <w:p>
      <w:r>
        <w:t>verbliebene</w:t>
      </w:r>
    </w:p>
    <w:p>
      <w:r>
        <w:t>Arbeitskraft</w:t>
      </w:r>
    </w:p>
    <w:p>
      <w:r>
        <w:t>noch</w:t>
      </w:r>
    </w:p>
    <w:p>
      <w:r>
        <w:t>wirtschaftlich</w:t>
      </w:r>
    </w:p>
    <w:p>
      <w:r>
        <w:t>nutzen</w:t>
      </w:r>
    </w:p>
    <w:p>
      <w:r>
        <w:t>könnte,</w:t>
      </w:r>
    </w:p>
    <w:p>
      <w:r>
        <w:t>wenn</w:t>
      </w:r>
    </w:p>
    <w:p>
      <w:r>
        <w:t>ein</w:t>
      </w:r>
    </w:p>
    <w:p>
      <w:r>
        <w:t>Gleichgewicht</w:t>
      </w:r>
    </w:p>
    <w:p>
      <w:r>
        <w:t>von</w:t>
      </w:r>
    </w:p>
    <w:p>
      <w:r>
        <w:t>Angebot</w:t>
      </w:r>
    </w:p>
    <w:p>
      <w:r>
        <w:t>und</w:t>
      </w:r>
    </w:p>
    <w:p>
      <w:r>
        <w:t>Nachfrage</w:t>
      </w:r>
    </w:p>
    <w:p>
      <w:r>
        <w:t>nach</w:t>
      </w:r>
    </w:p>
    <w:p>
      <w:r>
        <w:t>Arbeitsplätzen</w:t>
      </w:r>
    </w:p>
    <w:p>
      <w:r>
        <w:t>bestünde</w:t>
      </w:r>
    </w:p>
    <w:p>
      <w:r>
        <w:t>(statt</w:t>
      </w:r>
    </w:p>
    <w:p>
      <w:r>
        <w:t>vieler:</w:t>
      </w:r>
    </w:p>
    <w:p>
      <w:r>
        <w:t>Urteil</w:t>
      </w:r>
    </w:p>
    <w:p>
      <w:r>
        <w:t>des</w:t>
      </w:r>
    </w:p>
    <w:p>
      <w:r>
        <w:t>Bundesgerichts</w:t>
      </w:r>
    </w:p>
    <w:p>
      <w:r>
        <w:t>8C_330/2021</w:t>
      </w:r>
    </w:p>
    <w:p>
      <w:r>
        <w:t>vom</w:t>
      </w:r>
    </w:p>
    <w:p>
      <w:r>
        <w:t>8.</w:t>
      </w:r>
    </w:p>
    <w:p>
      <w:r>
        <w:t>Juni</w:t>
      </w:r>
    </w:p>
    <w:p>
      <w:r>
        <w:t>2021</w:t>
      </w:r>
    </w:p>
    <w:p>
      <w:r>
        <w:t>E.</w:t>
      </w:r>
    </w:p>
    <w:p>
      <w:r>
        <w:t>5.3.1</w:t>
      </w:r>
    </w:p>
    <w:p>
      <w:r>
        <w:t>mit</w:t>
      </w:r>
    </w:p>
    <w:p>
      <w:r>
        <w:t>Hinweisen;</w:t>
      </w:r>
    </w:p>
    <w:p>
      <w:r>
        <w:t>Meyer/Reichmuth,</w:t>
      </w:r>
    </w:p>
    <w:p>
      <w:r>
        <w:t>a.a.O. ,</w:t>
      </w:r>
    </w:p>
    <w:p>
      <w:r>
        <w:t>N.</w:t>
      </w:r>
    </w:p>
    <w:p>
      <w:r>
        <w:t>134</w:t>
      </w:r>
    </w:p>
    <w:p>
      <w:r>
        <w:t>zu</w:t>
      </w:r>
    </w:p>
    <w:p>
      <w:r>
        <w:t>Art.</w:t>
      </w:r>
    </w:p>
    <w:p>
      <w:r>
        <w:t>28a).</w:t>
      </w:r>
    </w:p>
    <w:p>
      <w:r>
        <w:t>Zwar</w:t>
      </w:r>
    </w:p>
    <w:p>
      <w:r>
        <w:t>dürfte</w:t>
      </w:r>
    </w:p>
    <w:p>
      <w:r>
        <w:t>sich</w:t>
      </w:r>
    </w:p>
    <w:p>
      <w:r>
        <w:t>das</w:t>
      </w:r>
    </w:p>
    <w:p>
      <w:r>
        <w:t>Finden</w:t>
      </w:r>
    </w:p>
    <w:p>
      <w:r>
        <w:t>einer</w:t>
      </w:r>
    </w:p>
    <w:p>
      <w:r>
        <w:t>angepassten</w:t>
      </w:r>
    </w:p>
    <w:p>
      <w:r>
        <w:t>Tätigkeit</w:t>
      </w:r>
    </w:p>
    <w:p>
      <w:r>
        <w:t>angesichts</w:t>
      </w:r>
    </w:p>
    <w:p>
      <w:r>
        <w:t>der</w:t>
      </w:r>
    </w:p>
    <w:p>
      <w:r>
        <w:t>psychisch</w:t>
      </w:r>
    </w:p>
    <w:p>
      <w:r>
        <w:t>bedingten</w:t>
      </w:r>
    </w:p>
    <w:p>
      <w:r>
        <w:t>Einschränkungen</w:t>
      </w:r>
    </w:p>
    <w:p>
      <w:r>
        <w:t>des</w:t>
      </w:r>
    </w:p>
    <w:p>
      <w:r>
        <w:t>Belastungsprofils</w:t>
      </w:r>
    </w:p>
    <w:p>
      <w:r>
        <w:t>-</w:t>
      </w:r>
    </w:p>
    <w:p>
      <w:r>
        <w:t>namentlich</w:t>
      </w:r>
    </w:p>
    <w:p>
      <w:r>
        <w:t>der</w:t>
      </w:r>
    </w:p>
    <w:p>
      <w:r>
        <w:t>erforderlichen</w:t>
      </w:r>
    </w:p>
    <w:p>
      <w:r>
        <w:t>engen</w:t>
      </w:r>
    </w:p>
    <w:p>
      <w:r>
        <w:t>Betreuung</w:t>
      </w:r>
    </w:p>
    <w:p>
      <w:r>
        <w:t>durch</w:t>
      </w:r>
    </w:p>
    <w:p>
      <w:r>
        <w:t>den</w:t>
      </w:r>
    </w:p>
    <w:p>
      <w:r>
        <w:t>Vorgesetzten,</w:t>
      </w:r>
    </w:p>
    <w:p>
      <w:r>
        <w:t>der</w:t>
      </w:r>
    </w:p>
    <w:p>
      <w:r>
        <w:t>Beschränkung</w:t>
      </w:r>
    </w:p>
    <w:p>
      <w:r>
        <w:t>auf</w:t>
      </w:r>
    </w:p>
    <w:p>
      <w:r>
        <w:t>klar</w:t>
      </w:r>
    </w:p>
    <w:p>
      <w:r>
        <w:t>umschrie bene</w:t>
      </w:r>
    </w:p>
    <w:p>
      <w:r>
        <w:t>Abläufe</w:t>
      </w:r>
    </w:p>
    <w:p>
      <w:r>
        <w:t>und</w:t>
      </w:r>
    </w:p>
    <w:p>
      <w:r>
        <w:t>Aufgaben</w:t>
      </w:r>
    </w:p>
    <w:p>
      <w:r>
        <w:t>sowie</w:t>
      </w:r>
    </w:p>
    <w:p>
      <w:r>
        <w:t>die</w:t>
      </w:r>
    </w:p>
    <w:p>
      <w:r>
        <w:t>fehlende</w:t>
      </w:r>
    </w:p>
    <w:p>
      <w:r>
        <w:t>Zumutbarkeit</w:t>
      </w:r>
    </w:p>
    <w:p>
      <w:r>
        <w:t>der</w:t>
      </w:r>
    </w:p>
    <w:p>
      <w:r>
        <w:t>Bedienung</w:t>
      </w:r>
    </w:p>
    <w:p>
      <w:r>
        <w:t>von</w:t>
      </w:r>
    </w:p>
    <w:p>
      <w:r>
        <w:t>Maschinen</w:t>
      </w:r>
    </w:p>
    <w:p>
      <w:r>
        <w:t>mit</w:t>
      </w:r>
    </w:p>
    <w:p>
      <w:r>
        <w:t>Verletzungsgefahr</w:t>
      </w:r>
    </w:p>
    <w:p>
      <w:r>
        <w:t>-</w:t>
      </w:r>
    </w:p>
    <w:p>
      <w:r>
        <w:t>als</w:t>
      </w:r>
    </w:p>
    <w:p>
      <w:r>
        <w:t>nicht</w:t>
      </w:r>
    </w:p>
    <w:p>
      <w:r>
        <w:t>ganz</w:t>
      </w:r>
    </w:p>
    <w:p>
      <w:r>
        <w:t>einfach</w:t>
      </w:r>
    </w:p>
    <w:p>
      <w:r>
        <w:t>erweisen.</w:t>
      </w:r>
    </w:p>
    <w:p>
      <w:r>
        <w:t>M it</w:t>
      </w:r>
    </w:p>
    <w:p>
      <w:r>
        <w:t>Blick</w:t>
      </w:r>
    </w:p>
    <w:p>
      <w:r>
        <w:t>auf</w:t>
      </w:r>
    </w:p>
    <w:p>
      <w:r>
        <w:t>die</w:t>
      </w:r>
    </w:p>
    <w:p>
      <w:r>
        <w:t>vorstehend</w:t>
      </w:r>
    </w:p>
    <w:p>
      <w:r>
        <w:t>dargelegte</w:t>
      </w:r>
    </w:p>
    <w:p>
      <w:r>
        <w:t>bundesgerichtliche</w:t>
      </w:r>
    </w:p>
    <w:p>
      <w:r>
        <w:t>Rechtsprechung</w:t>
      </w:r>
    </w:p>
    <w:p>
      <w:r>
        <w:t>zum</w:t>
      </w:r>
    </w:p>
    <w:p>
      <w:r>
        <w:t>allgemeinen</w:t>
      </w:r>
    </w:p>
    <w:p>
      <w:r>
        <w:t>Arbeitsmarkt,</w:t>
      </w:r>
    </w:p>
    <w:p>
      <w:r>
        <w:t>der</w:t>
      </w:r>
    </w:p>
    <w:p>
      <w:r>
        <w:t>einen</w:t>
      </w:r>
    </w:p>
    <w:p>
      <w:r>
        <w:t>Fächer</w:t>
      </w:r>
    </w:p>
    <w:p>
      <w:r>
        <w:t>verschiedenster</w:t>
      </w:r>
    </w:p>
    <w:p>
      <w:r>
        <w:t>Tätigkeiten</w:t>
      </w:r>
    </w:p>
    <w:p>
      <w:r>
        <w:t>aufweist</w:t>
      </w:r>
    </w:p>
    <w:p>
      <w:r>
        <w:t>und</w:t>
      </w:r>
    </w:p>
    <w:p>
      <w:r>
        <w:t>auch</w:t>
      </w:r>
    </w:p>
    <w:p>
      <w:r>
        <w:t>Nischenarbeitsplätze</w:t>
      </w:r>
    </w:p>
    <w:p>
      <w:r>
        <w:t>enthält ,</w:t>
      </w:r>
    </w:p>
    <w:p>
      <w:r>
        <w:t>auf</w:t>
      </w:r>
    </w:p>
    <w:p>
      <w:r>
        <w:t>die</w:t>
      </w:r>
    </w:p>
    <w:p>
      <w:r>
        <w:t>rechtsprechungsgemäss</w:t>
      </w:r>
    </w:p>
    <w:p>
      <w:r>
        <w:t>relativ</w:t>
      </w:r>
    </w:p>
    <w:p>
      <w:r>
        <w:t>hohen</w:t>
      </w:r>
    </w:p>
    <w:p>
      <w:r>
        <w:t>Hür den</w:t>
      </w:r>
    </w:p>
    <w:p>
      <w:r>
        <w:t>zur</w:t>
      </w:r>
    </w:p>
    <w:p>
      <w:r>
        <w:t>Annahme</w:t>
      </w:r>
    </w:p>
    <w:p>
      <w:r>
        <w:t>einer</w:t>
      </w:r>
    </w:p>
    <w:p>
      <w:r>
        <w:t>Unverwertbarkeit</w:t>
      </w:r>
    </w:p>
    <w:p>
      <w:r>
        <w:t>der</w:t>
      </w:r>
    </w:p>
    <w:p>
      <w:r>
        <w:t>Restarbeitsfähigkeit</w:t>
      </w:r>
    </w:p>
    <w:p>
      <w:r>
        <w:t>sowie</w:t>
      </w:r>
    </w:p>
    <w:p>
      <w:r>
        <w:t>angesichts</w:t>
      </w:r>
    </w:p>
    <w:p>
      <w:r>
        <w:t>des</w:t>
      </w:r>
    </w:p>
    <w:p>
      <w:r>
        <w:t>jungen</w:t>
      </w:r>
    </w:p>
    <w:p>
      <w:r>
        <w:t>Alters</w:t>
      </w:r>
    </w:p>
    <w:p>
      <w:r>
        <w:t>des</w:t>
      </w:r>
    </w:p>
    <w:p>
      <w:r>
        <w:t>Beschwerdeführers</w:t>
      </w:r>
    </w:p>
    <w:p>
      <w:r>
        <w:t>und</w:t>
      </w:r>
    </w:p>
    <w:p>
      <w:r>
        <w:t>dem</w:t>
      </w:r>
    </w:p>
    <w:p>
      <w:r>
        <w:t>Umstand,</w:t>
      </w:r>
    </w:p>
    <w:p>
      <w:r>
        <w:t>dass</w:t>
      </w:r>
    </w:p>
    <w:p>
      <w:r>
        <w:t>er</w:t>
      </w:r>
    </w:p>
    <w:p>
      <w:r>
        <w:t>in</w:t>
      </w:r>
    </w:p>
    <w:p>
      <w:r>
        <w:t>somatischer</w:t>
      </w:r>
    </w:p>
    <w:p>
      <w:r>
        <w:t>Hinsicht</w:t>
      </w:r>
    </w:p>
    <w:p>
      <w:r>
        <w:t>nicht</w:t>
      </w:r>
    </w:p>
    <w:p>
      <w:r>
        <w:t>eingeschränkt</w:t>
      </w:r>
    </w:p>
    <w:p>
      <w:r>
        <w:t>ist,</w:t>
      </w:r>
    </w:p>
    <w:p>
      <w:r>
        <w:t>ist</w:t>
      </w:r>
    </w:p>
    <w:p>
      <w:r>
        <w:t>vorliegend</w:t>
      </w:r>
    </w:p>
    <w:p>
      <w:r>
        <w:t>von</w:t>
      </w:r>
    </w:p>
    <w:p>
      <w:r>
        <w:t>der</w:t>
      </w:r>
    </w:p>
    <w:p>
      <w:r>
        <w:t>Verwertbarkeit</w:t>
      </w:r>
    </w:p>
    <w:p>
      <w:r>
        <w:t>seiner</w:t>
      </w:r>
    </w:p>
    <w:p>
      <w:r>
        <w:t>vollzeitlichen</w:t>
      </w:r>
    </w:p>
    <w:p>
      <w:r>
        <w:t>und</w:t>
      </w:r>
    </w:p>
    <w:p>
      <w:r>
        <w:t>damit</w:t>
      </w:r>
    </w:p>
    <w:p>
      <w:r>
        <w:t>erheblichen</w:t>
      </w:r>
    </w:p>
    <w:p>
      <w:r>
        <w:t>Restarbeitsfähigkeit</w:t>
      </w:r>
    </w:p>
    <w:p>
      <w:r>
        <w:t>auszugehen.</w:t>
      </w:r>
    </w:p>
    <w:p>
      <w:r>
        <w:t>5.3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Sind</w:t>
      </w:r>
    </w:p>
    <w:p>
      <w:r>
        <w:t>indessen</w:t>
      </w:r>
    </w:p>
    <w:p>
      <w:r>
        <w:t>Validen-</w:t>
      </w:r>
    </w:p>
    <w:p>
      <w:r>
        <w:t>und</w:t>
      </w:r>
    </w:p>
    <w:p>
      <w:r>
        <w:t>Invalideneinkommen</w:t>
      </w:r>
    </w:p>
    <w:p>
      <w:r>
        <w:t>ausgehend</w:t>
      </w:r>
    </w:p>
    <w:p>
      <w:r>
        <w:t>vom</w:t>
      </w:r>
    </w:p>
    <w:p>
      <w:r>
        <w:t>gleichen</w:t>
      </w:r>
    </w:p>
    <w:p>
      <w:r>
        <w:t>Tabellenlohn</w:t>
      </w:r>
    </w:p>
    <w:p>
      <w:r>
        <w:t>zu</w:t>
      </w:r>
    </w:p>
    <w:p>
      <w:r>
        <w:t>berechnen,</w:t>
      </w:r>
    </w:p>
    <w:p>
      <w:r>
        <w:t>erübrigt</w:t>
      </w:r>
    </w:p>
    <w:p>
      <w:r>
        <w:t>sich</w:t>
      </w:r>
    </w:p>
    <w:p>
      <w:r>
        <w:t>deren</w:t>
      </w:r>
    </w:p>
    <w:p>
      <w:r>
        <w:t>genaue</w:t>
      </w:r>
    </w:p>
    <w:p>
      <w:r>
        <w:t>Ermittlung.</w:t>
      </w:r>
    </w:p>
    <w:p>
      <w:r>
        <w:t>Diesfalls</w:t>
      </w:r>
    </w:p>
    <w:p>
      <w:r>
        <w:t>entspricht</w:t>
      </w:r>
    </w:p>
    <w:p>
      <w:r>
        <w:t>der</w:t>
      </w:r>
    </w:p>
    <w:p>
      <w:r>
        <w:t>Invaliditätsgrad</w:t>
      </w:r>
    </w:p>
    <w:p>
      <w:r>
        <w:t>dem</w:t>
      </w:r>
    </w:p>
    <w:p>
      <w:r>
        <w:t>Grad</w:t>
      </w:r>
    </w:p>
    <w:p>
      <w:r>
        <w:t>der</w:t>
      </w:r>
    </w:p>
    <w:p>
      <w:r>
        <w:t>Arbeitsunfähigkeit</w:t>
      </w:r>
    </w:p>
    <w:p>
      <w:r>
        <w:t>unter</w:t>
      </w:r>
    </w:p>
    <w:p>
      <w:r>
        <w:t>Berück sichtigung</w:t>
      </w:r>
    </w:p>
    <w:p>
      <w:r>
        <w:t>eines</w:t>
      </w:r>
    </w:p>
    <w:p>
      <w:r>
        <w:t>allfälligen</w:t>
      </w:r>
    </w:p>
    <w:p>
      <w:r>
        <w:t>Abzugs</w:t>
      </w:r>
    </w:p>
    <w:p>
      <w:r>
        <w:t>vom</w:t>
      </w:r>
    </w:p>
    <w:p>
      <w:r>
        <w:t>Tabellenlohn.</w:t>
      </w:r>
    </w:p>
    <w:p>
      <w:r>
        <w:t>Dies</w:t>
      </w:r>
    </w:p>
    <w:p>
      <w:r>
        <w:t>stellt</w:t>
      </w:r>
    </w:p>
    <w:p>
      <w:r>
        <w:t>keinen</w:t>
      </w:r>
    </w:p>
    <w:p>
      <w:r>
        <w:t>«Prozentvergleich»</w:t>
      </w:r>
    </w:p>
    <w:p>
      <w:r>
        <w:t>dar,</w:t>
      </w:r>
    </w:p>
    <w:p>
      <w:r>
        <w:t>sondern</w:t>
      </w:r>
    </w:p>
    <w:p>
      <w:r>
        <w:t>eine</w:t>
      </w:r>
    </w:p>
    <w:p>
      <w:r>
        <w:t>rein</w:t>
      </w:r>
    </w:p>
    <w:p>
      <w:r>
        <w:t>rechnerische</w:t>
      </w:r>
    </w:p>
    <w:p>
      <w:r>
        <w:t>Vereinfachung</w:t>
      </w:r>
    </w:p>
    <w:p>
      <w:r>
        <w:t>(Urteil</w:t>
      </w:r>
    </w:p>
    <w:p>
      <w:r>
        <w:t>des</w:t>
      </w:r>
    </w:p>
    <w:p>
      <w:r>
        <w:t>Bundesgerichts</w:t>
      </w:r>
    </w:p>
    <w:p>
      <w:r>
        <w:t>8C_148/2017</w:t>
      </w:r>
    </w:p>
    <w:p>
      <w:r>
        <w:t>vom</w:t>
      </w:r>
    </w:p>
    <w:p>
      <w:r>
        <w:t>19.</w:t>
      </w:r>
    </w:p>
    <w:p>
      <w:r>
        <w:t>Juni</w:t>
      </w:r>
    </w:p>
    <w:p>
      <w:r>
        <w:t>2017</w:t>
      </w:r>
    </w:p>
    <w:p>
      <w:r>
        <w:t>E.</w:t>
      </w:r>
    </w:p>
    <w:p>
      <w:r>
        <w:t>4</w:t>
      </w:r>
    </w:p>
    <w:p>
      <w:r>
        <w:t>unter</w:t>
      </w:r>
    </w:p>
    <w:p>
      <w:r>
        <w:t>Hinweis</w:t>
      </w:r>
    </w:p>
    <w:p>
      <w:r>
        <w:t>auf</w:t>
      </w:r>
    </w:p>
    <w:p>
      <w:r>
        <w:t>Urteil</w:t>
      </w:r>
    </w:p>
    <w:p>
      <w:r>
        <w:t>9C_675/2016</w:t>
      </w:r>
    </w:p>
    <w:p>
      <w:r>
        <w:t>vom</w:t>
      </w:r>
    </w:p>
    <w:p>
      <w:r>
        <w:t>18.</w:t>
      </w:r>
    </w:p>
    <w:p>
      <w:r>
        <w:t>April</w:t>
      </w:r>
    </w:p>
    <w:p>
      <w:r>
        <w:t>2017</w:t>
      </w:r>
    </w:p>
    <w:p>
      <w:r>
        <w:t>E.</w:t>
      </w:r>
    </w:p>
    <w:p>
      <w:r>
        <w:t>3.2.1 ) . 5. 4 5.4.1</w:t>
      </w:r>
    </w:p>
    <w:p>
      <w:r>
        <w:t>Bei</w:t>
      </w:r>
    </w:p>
    <w:p>
      <w:r>
        <w:t>der</w:t>
      </w:r>
    </w:p>
    <w:p>
      <w:r>
        <w:t>Festsetzung</w:t>
      </w:r>
    </w:p>
    <w:p>
      <w:r>
        <w:t>des</w:t>
      </w:r>
    </w:p>
    <w:p>
      <w:r>
        <w:t>Valideneinkommens</w:t>
      </w:r>
    </w:p>
    <w:p>
      <w:r>
        <w:t>ist</w:t>
      </w:r>
    </w:p>
    <w:p>
      <w:r>
        <w:t>nach</w:t>
      </w:r>
    </w:p>
    <w:p>
      <w:r>
        <w:t>der</w:t>
      </w:r>
    </w:p>
    <w:p>
      <w:r>
        <w:t>bundesgerichtlichen</w:t>
      </w:r>
    </w:p>
    <w:p>
      <w:r>
        <w:t>Rechtsprechung</w:t>
      </w:r>
    </w:p>
    <w:p>
      <w:r>
        <w:t>-</w:t>
      </w:r>
    </w:p>
    <w:p>
      <w:r>
        <w:t>wie</w:t>
      </w:r>
    </w:p>
    <w:p>
      <w:r>
        <w:t>vom</w:t>
      </w:r>
    </w:p>
    <w:p>
      <w:r>
        <w:t>Beschwerdeführer</w:t>
      </w:r>
    </w:p>
    <w:p>
      <w:r>
        <w:t>dargetan</w:t>
      </w:r>
    </w:p>
    <w:p>
      <w:r>
        <w:t>(Urk.</w:t>
      </w:r>
    </w:p>
    <w:p>
      <w:r>
        <w:t>1</w:t>
      </w:r>
    </w:p>
    <w:p>
      <w:r>
        <w:t>S.</w:t>
      </w:r>
    </w:p>
    <w:p>
      <w:r>
        <w:t>15)</w:t>
      </w:r>
    </w:p>
    <w:p>
      <w:r>
        <w:t>-</w:t>
      </w:r>
    </w:p>
    <w:p>
      <w:r>
        <w:t>ein</w:t>
      </w:r>
    </w:p>
    <w:p>
      <w:r>
        <w:t>beruflicher</w:t>
      </w:r>
    </w:p>
    <w:p>
      <w:r>
        <w:t>Aufstieg</w:t>
      </w:r>
    </w:p>
    <w:p>
      <w:r>
        <w:t>im</w:t>
      </w:r>
    </w:p>
    <w:p>
      <w:r>
        <w:t>Gesundheitsfall</w:t>
      </w:r>
    </w:p>
    <w:p>
      <w:r>
        <w:t>zu</w:t>
      </w:r>
    </w:p>
    <w:p>
      <w:r>
        <w:t>berücksichtigen,</w:t>
      </w:r>
    </w:p>
    <w:p>
      <w:r>
        <w:t>den</w:t>
      </w:r>
    </w:p>
    <w:p>
      <w:r>
        <w:t>eine</w:t>
      </w:r>
    </w:p>
    <w:p>
      <w:r>
        <w:t>versicherte</w:t>
      </w:r>
    </w:p>
    <w:p>
      <w:r>
        <w:t>Person</w:t>
      </w:r>
    </w:p>
    <w:p>
      <w:r>
        <w:t>normalerweise</w:t>
      </w:r>
    </w:p>
    <w:p>
      <w:r>
        <w:t>vollzogen</w:t>
      </w:r>
    </w:p>
    <w:p>
      <w:r>
        <w:t>hätte;</w:t>
      </w:r>
    </w:p>
    <w:p>
      <w:r>
        <w:t>dazu</w:t>
      </w:r>
    </w:p>
    <w:p>
      <w:r>
        <w:t>ist</w:t>
      </w:r>
    </w:p>
    <w:p>
      <w:r>
        <w:t>allerdings</w:t>
      </w:r>
    </w:p>
    <w:p>
      <w:r>
        <w:t>erforderlich,</w:t>
      </w:r>
    </w:p>
    <w:p>
      <w:r>
        <w:t>dass</w:t>
      </w:r>
    </w:p>
    <w:p>
      <w:r>
        <w:t>konkrete</w:t>
      </w:r>
    </w:p>
    <w:p>
      <w:r>
        <w:t>Anhaltspunkte</w:t>
      </w:r>
    </w:p>
    <w:p>
      <w:r>
        <w:t>dafür</w:t>
      </w:r>
    </w:p>
    <w:p>
      <w:r>
        <w:t>bestehen,</w:t>
      </w:r>
    </w:p>
    <w:p>
      <w:r>
        <w:t>dass</w:t>
      </w:r>
    </w:p>
    <w:p>
      <w:r>
        <w:t>ohne</w:t>
      </w:r>
    </w:p>
    <w:p>
      <w:r>
        <w:t>gesundheitliche</w:t>
      </w:r>
    </w:p>
    <w:p>
      <w:r>
        <w:t>Beeinträch tigung</w:t>
      </w:r>
    </w:p>
    <w:p>
      <w:r>
        <w:t>ein</w:t>
      </w:r>
    </w:p>
    <w:p>
      <w:r>
        <w:t>beruflicher</w:t>
      </w:r>
    </w:p>
    <w:p>
      <w:r>
        <w:t>Aufstieg</w:t>
      </w:r>
    </w:p>
    <w:p>
      <w:r>
        <w:t>und</w:t>
      </w:r>
    </w:p>
    <w:p>
      <w:r>
        <w:t>ein</w:t>
      </w:r>
    </w:p>
    <w:p>
      <w:r>
        <w:t>entsprechend</w:t>
      </w:r>
    </w:p>
    <w:p>
      <w:r>
        <w:t>höheres</w:t>
      </w:r>
    </w:p>
    <w:p>
      <w:r>
        <w:t>Einkommen</w:t>
      </w:r>
    </w:p>
    <w:p>
      <w:r>
        <w:t>tatsächlich</w:t>
      </w:r>
    </w:p>
    <w:p>
      <w:r>
        <w:t>realisiert</w:t>
      </w:r>
    </w:p>
    <w:p>
      <w:r>
        <w:t>worden</w:t>
      </w:r>
    </w:p>
    <w:p>
      <w:r>
        <w:t>wären.</w:t>
      </w:r>
    </w:p>
    <w:p>
      <w:r>
        <w:t>Blosse</w:t>
      </w:r>
    </w:p>
    <w:p>
      <w:r>
        <w:t>Absichtserklärungen</w:t>
      </w:r>
    </w:p>
    <w:p>
      <w:r>
        <w:t>genügen</w:t>
      </w:r>
    </w:p>
    <w:p>
      <w:r>
        <w:t>nicht.</w:t>
      </w:r>
    </w:p>
    <w:p>
      <w:r>
        <w:t>Die</w:t>
      </w:r>
    </w:p>
    <w:p>
      <w:r>
        <w:t>Absicht,</w:t>
      </w:r>
    </w:p>
    <w:p>
      <w:r>
        <w:t>beruflich</w:t>
      </w:r>
    </w:p>
    <w:p>
      <w:r>
        <w:t>weiterzukommen,</w:t>
      </w:r>
    </w:p>
    <w:p>
      <w:r>
        <w:t>muss</w:t>
      </w:r>
    </w:p>
    <w:p>
      <w:r>
        <w:t>durch</w:t>
      </w:r>
    </w:p>
    <w:p>
      <w:r>
        <w:t>konkrete</w:t>
      </w:r>
    </w:p>
    <w:p>
      <w:r>
        <w:t>Schritte</w:t>
      </w:r>
    </w:p>
    <w:p>
      <w:r>
        <w:t>wie</w:t>
      </w:r>
    </w:p>
    <w:p>
      <w:r>
        <w:t>Kurs besuche,</w:t>
      </w:r>
    </w:p>
    <w:p>
      <w:r>
        <w:t>Aufnahme</w:t>
      </w:r>
    </w:p>
    <w:p>
      <w:r>
        <w:t>eines</w:t>
      </w:r>
    </w:p>
    <w:p>
      <w:r>
        <w:t>Studiums</w:t>
      </w:r>
    </w:p>
    <w:p>
      <w:r>
        <w:t>etc.</w:t>
      </w:r>
    </w:p>
    <w:p>
      <w:r>
        <w:t>kundgetan</w:t>
      </w:r>
    </w:p>
    <w:p>
      <w:r>
        <w:t>worden</w:t>
      </w:r>
    </w:p>
    <w:p>
      <w:r>
        <w:t>sein.</w:t>
      </w:r>
    </w:p>
    <w:p>
      <w:r>
        <w:t>Die</w:t>
      </w:r>
    </w:p>
    <w:p>
      <w:r>
        <w:t>theoretisch</w:t>
      </w:r>
    </w:p>
    <w:p>
      <w:r>
        <w:t>vorhandenen</w:t>
      </w:r>
    </w:p>
    <w:p>
      <w:r>
        <w:t>beruflichen</w:t>
      </w:r>
    </w:p>
    <w:p>
      <w:r>
        <w:t>Entwicklungs-</w:t>
      </w:r>
    </w:p>
    <w:p>
      <w:r>
        <w:t>oder</w:t>
      </w:r>
    </w:p>
    <w:p>
      <w:r>
        <w:t>Aufstiegsmöglichkeiten</w:t>
      </w:r>
    </w:p>
    <w:p>
      <w:r>
        <w:t>sind</w:t>
      </w:r>
    </w:p>
    <w:p>
      <w:r>
        <w:t>nur</w:t>
      </w:r>
    </w:p>
    <w:p>
      <w:r>
        <w:t>dann</w:t>
      </w:r>
    </w:p>
    <w:p>
      <w:r>
        <w:t>zu</w:t>
      </w:r>
    </w:p>
    <w:p>
      <w:r>
        <w:t>berücksichtigen,</w:t>
      </w:r>
    </w:p>
    <w:p>
      <w:r>
        <w:t>wenn</w:t>
      </w:r>
    </w:p>
    <w:p>
      <w:r>
        <w:t>sie</w:t>
      </w:r>
    </w:p>
    <w:p>
      <w:r>
        <w:t>mit</w:t>
      </w:r>
    </w:p>
    <w:p>
      <w:r>
        <w:t>überwiegender</w:t>
      </w:r>
    </w:p>
    <w:p>
      <w:r>
        <w:t>Wahrscheinlichkeit</w:t>
      </w:r>
    </w:p>
    <w:p>
      <w:r>
        <w:t>einge treten</w:t>
      </w:r>
    </w:p>
    <w:p>
      <w:r>
        <w:t>wären</w:t>
      </w:r>
    </w:p>
    <w:p>
      <w:r>
        <w:t>(BGE</w:t>
      </w:r>
    </w:p>
    <w:p>
      <w:r>
        <w:t>145</w:t>
      </w:r>
    </w:p>
    <w:p>
      <w:r>
        <w:t>V</w:t>
      </w:r>
    </w:p>
    <w:p>
      <w:r>
        <w:t>141</w:t>
      </w:r>
    </w:p>
    <w:p>
      <w:r>
        <w:t>E.</w:t>
      </w:r>
    </w:p>
    <w:p>
      <w:r>
        <w:t>5.2.1,</w:t>
      </w:r>
    </w:p>
    <w:p>
      <w:r>
        <w:t>Urteil</w:t>
      </w:r>
    </w:p>
    <w:p>
      <w:r>
        <w:t>des</w:t>
      </w:r>
    </w:p>
    <w:p>
      <w:r>
        <w:t>Bundesgerichts</w:t>
      </w:r>
    </w:p>
    <w:p>
      <w:r>
        <w:t>9C_316/2020</w:t>
      </w:r>
    </w:p>
    <w:p>
      <w:r>
        <w:t>vom</w:t>
      </w:r>
    </w:p>
    <w:p>
      <w:r>
        <w:t>6.</w:t>
      </w:r>
    </w:p>
    <w:p>
      <w:r>
        <w:t>Oktober</w:t>
      </w:r>
    </w:p>
    <w:p>
      <w:r>
        <w:t>2020</w:t>
      </w:r>
    </w:p>
    <w:p>
      <w:r>
        <w:t>E.</w:t>
      </w:r>
    </w:p>
    <w:p>
      <w:r>
        <w:t>3.1).</w:t>
      </w:r>
    </w:p>
    <w:p>
      <w:r>
        <w:t>Nach</w:t>
      </w:r>
    </w:p>
    <w:p>
      <w:r>
        <w:t>der</w:t>
      </w:r>
    </w:p>
    <w:p>
      <w:r>
        <w:t>allgemeinen</w:t>
      </w:r>
    </w:p>
    <w:p>
      <w:r>
        <w:t>Beweisregel</w:t>
      </w:r>
    </w:p>
    <w:p>
      <w:r>
        <w:t>(Art.</w:t>
      </w:r>
    </w:p>
    <w:p>
      <w:r>
        <w:t>8</w:t>
      </w:r>
    </w:p>
    <w:p>
      <w:r>
        <w:t>des</w:t>
      </w:r>
    </w:p>
    <w:p>
      <w:r>
        <w:t>Schweizerischen</w:t>
      </w:r>
    </w:p>
    <w:p>
      <w:r>
        <w:t>Zivilgesetzbuches,</w:t>
      </w:r>
    </w:p>
    <w:p>
      <w:r>
        <w:t>ZGB)</w:t>
      </w:r>
    </w:p>
    <w:p>
      <w:r>
        <w:t>obliegt</w:t>
      </w:r>
    </w:p>
    <w:p>
      <w:r>
        <w:t>es</w:t>
      </w:r>
    </w:p>
    <w:p>
      <w:r>
        <w:t>bei</w:t>
      </w:r>
    </w:p>
    <w:p>
      <w:r>
        <w:t>erstmaliger</w:t>
      </w:r>
    </w:p>
    <w:p>
      <w:r>
        <w:t>Rentenprüfung</w:t>
      </w:r>
    </w:p>
    <w:p>
      <w:r>
        <w:t>der</w:t>
      </w:r>
    </w:p>
    <w:p>
      <w:r>
        <w:t>versicherten</w:t>
      </w:r>
    </w:p>
    <w:p>
      <w:r>
        <w:t>Person,</w:t>
      </w:r>
    </w:p>
    <w:p>
      <w:r>
        <w:t>die</w:t>
      </w:r>
    </w:p>
    <w:p>
      <w:r>
        <w:t>invalidisierenden</w:t>
      </w:r>
    </w:p>
    <w:p>
      <w:r>
        <w:t>Folgen</w:t>
      </w:r>
    </w:p>
    <w:p>
      <w:r>
        <w:t>der</w:t>
      </w:r>
    </w:p>
    <w:p>
      <w:r>
        <w:t>gesundheitlichen</w:t>
      </w:r>
    </w:p>
    <w:p>
      <w:r>
        <w:t>Beeinträchtigung</w:t>
      </w:r>
    </w:p>
    <w:p>
      <w:r>
        <w:t>mit</w:t>
      </w:r>
    </w:p>
    <w:p>
      <w:r>
        <w:t>dem</w:t>
      </w:r>
    </w:p>
    <w:p>
      <w:r>
        <w:t>Beweis grad</w:t>
      </w:r>
    </w:p>
    <w:p>
      <w:r>
        <w:t>der</w:t>
      </w:r>
    </w:p>
    <w:p>
      <w:r>
        <w:t>überwiegenden</w:t>
      </w:r>
    </w:p>
    <w:p>
      <w:r>
        <w:t>Wahrscheinlichkeit</w:t>
      </w:r>
    </w:p>
    <w:p>
      <w:r>
        <w:t>nachzuweisen.</w:t>
      </w:r>
    </w:p>
    <w:p>
      <w:r>
        <w:t>Gelingt</w:t>
      </w:r>
    </w:p>
    <w:p>
      <w:r>
        <w:t>dieser</w:t>
      </w:r>
    </w:p>
    <w:p>
      <w:r>
        <w:t>Nachweis</w:t>
      </w:r>
    </w:p>
    <w:p>
      <w:r>
        <w:t>nicht,</w:t>
      </w:r>
    </w:p>
    <w:p>
      <w:r>
        <w:t>verfügt</w:t>
      </w:r>
    </w:p>
    <w:p>
      <w:r>
        <w:t>sie</w:t>
      </w:r>
    </w:p>
    <w:p>
      <w:r>
        <w:t>über</w:t>
      </w:r>
    </w:p>
    <w:p>
      <w:r>
        <w:t>keinen</w:t>
      </w:r>
    </w:p>
    <w:p>
      <w:r>
        <w:t>Leistungsanspruch.</w:t>
      </w:r>
    </w:p>
    <w:p>
      <w:r>
        <w:t>Mit</w:t>
      </w:r>
    </w:p>
    <w:p>
      <w:r>
        <w:t>anderen</w:t>
      </w:r>
    </w:p>
    <w:p>
      <w:r>
        <w:t>Worten</w:t>
      </w:r>
    </w:p>
    <w:p>
      <w:r>
        <w:t>wird</w:t>
      </w:r>
    </w:p>
    <w:p>
      <w:r>
        <w:t>bei</w:t>
      </w:r>
    </w:p>
    <w:p>
      <w:r>
        <w:t>Beweislosigkeit</w:t>
      </w:r>
    </w:p>
    <w:p>
      <w:r>
        <w:t>vermutet,</w:t>
      </w:r>
    </w:p>
    <w:p>
      <w:r>
        <w:t>dass</w:t>
      </w:r>
    </w:p>
    <w:p>
      <w:r>
        <w:t>sich</w:t>
      </w:r>
    </w:p>
    <w:p>
      <w:r>
        <w:t>der</w:t>
      </w:r>
    </w:p>
    <w:p>
      <w:r>
        <w:t>geklagte</w:t>
      </w:r>
    </w:p>
    <w:p>
      <w:r>
        <w:t>Gesundheitsschaden</w:t>
      </w:r>
    </w:p>
    <w:p>
      <w:r>
        <w:t>nicht</w:t>
      </w:r>
    </w:p>
    <w:p>
      <w:r>
        <w:t>invalidisierend</w:t>
      </w:r>
    </w:p>
    <w:p>
      <w:r>
        <w:t>auswirkt</w:t>
      </w:r>
    </w:p>
    <w:p>
      <w:r>
        <w:t>(BGE</w:t>
      </w:r>
    </w:p>
    <w:p>
      <w:r>
        <w:t>139</w:t>
      </w:r>
    </w:p>
    <w:p>
      <w:r>
        <w:t>V</w:t>
      </w:r>
    </w:p>
    <w:p>
      <w:r>
        <w:t>547</w:t>
      </w:r>
    </w:p>
    <w:p>
      <w:r>
        <w:t>E.</w:t>
      </w:r>
    </w:p>
    <w:p>
      <w:r>
        <w:t>8.1).</w:t>
      </w:r>
    </w:p>
    <w:p>
      <w:r>
        <w:t>Bleiben</w:t>
      </w:r>
    </w:p>
    <w:p>
      <w:r>
        <w:t>die</w:t>
      </w:r>
    </w:p>
    <w:p>
      <w:r>
        <w:t>Auswirkungen</w:t>
      </w:r>
    </w:p>
    <w:p>
      <w:r>
        <w:t>eines</w:t>
      </w:r>
    </w:p>
    <w:p>
      <w:r>
        <w:t>objektivierbaren</w:t>
      </w:r>
    </w:p>
    <w:p>
      <w:r>
        <w:t>wie</w:t>
      </w:r>
    </w:p>
    <w:p>
      <w:r>
        <w:t>auch</w:t>
      </w:r>
    </w:p>
    <w:p>
      <w:r>
        <w:t>eines</w:t>
      </w:r>
    </w:p>
    <w:p>
      <w:r>
        <w:t>nicht</w:t>
      </w:r>
    </w:p>
    <w:p>
      <w:r>
        <w:t>bildgebend</w:t>
      </w:r>
    </w:p>
    <w:p>
      <w:r>
        <w:t>fassbaren</w:t>
      </w:r>
    </w:p>
    <w:p>
      <w:r>
        <w:t>Leidens</w:t>
      </w:r>
    </w:p>
    <w:p>
      <w:r>
        <w:t>auf</w:t>
      </w:r>
    </w:p>
    <w:p>
      <w:r>
        <w:t>die</w:t>
      </w:r>
    </w:p>
    <w:p>
      <w:r>
        <w:t>Arbeitsfähigkeit</w:t>
      </w:r>
    </w:p>
    <w:p>
      <w:r>
        <w:t>trotz</w:t>
      </w:r>
    </w:p>
    <w:p>
      <w:r>
        <w:t>in</w:t>
      </w:r>
    </w:p>
    <w:p>
      <w:r>
        <w:t>Nachachtung</w:t>
      </w:r>
    </w:p>
    <w:p>
      <w:r>
        <w:t>des</w:t>
      </w:r>
    </w:p>
    <w:p>
      <w:r>
        <w:t>Untersuchungsgrundsatzes</w:t>
      </w:r>
    </w:p>
    <w:p>
      <w:r>
        <w:t>sorgfältig</w:t>
      </w:r>
    </w:p>
    <w:p>
      <w:r>
        <w:t>durchgeführter</w:t>
      </w:r>
    </w:p>
    <w:p>
      <w:r>
        <w:t>Abklärungen</w:t>
      </w:r>
    </w:p>
    <w:p>
      <w:r>
        <w:t>vage</w:t>
      </w:r>
    </w:p>
    <w:p>
      <w:r>
        <w:t>und</w:t>
      </w:r>
    </w:p>
    <w:p>
      <w:r>
        <w:t>unbestimmt,</w:t>
      </w:r>
    </w:p>
    <w:p>
      <w:r>
        <w:t>ist</w:t>
      </w:r>
    </w:p>
    <w:p>
      <w:r>
        <w:t>der</w:t>
      </w:r>
    </w:p>
    <w:p>
      <w:r>
        <w:t>Beweis</w:t>
      </w:r>
    </w:p>
    <w:p>
      <w:r>
        <w:t>für</w:t>
      </w:r>
    </w:p>
    <w:p>
      <w:r>
        <w:t>die</w:t>
      </w:r>
    </w:p>
    <w:p>
      <w:r>
        <w:t>Anspruchsgrundlage</w:t>
      </w:r>
    </w:p>
    <w:p>
      <w:r>
        <w:t>nicht</w:t>
      </w:r>
    </w:p>
    <w:p>
      <w:r>
        <w:t>geleistet</w:t>
      </w:r>
    </w:p>
    <w:p>
      <w:r>
        <w:t>und</w:t>
      </w:r>
    </w:p>
    <w:p>
      <w:r>
        <w:t>nicht</w:t>
      </w:r>
    </w:p>
    <w:p>
      <w:r>
        <w:t>zu</w:t>
      </w:r>
    </w:p>
    <w:p>
      <w:r>
        <w:t>erbringen</w:t>
      </w:r>
    </w:p>
    <w:p>
      <w:r>
        <w:t>(zum</w:t>
      </w:r>
    </w:p>
    <w:p>
      <w:r>
        <w:t>Ganzen:</w:t>
      </w:r>
    </w:p>
    <w:p>
      <w:r>
        <w:t>BGE</w:t>
      </w:r>
    </w:p>
    <w:p>
      <w:r>
        <w:t>140</w:t>
      </w:r>
    </w:p>
    <w:p>
      <w:r>
        <w:t>V</w:t>
      </w:r>
    </w:p>
    <w:p>
      <w:r>
        <w:t>290</w:t>
      </w:r>
    </w:p>
    <w:p>
      <w:r>
        <w:t>E.</w:t>
      </w:r>
    </w:p>
    <w:p>
      <w:r>
        <w:t>4.1). 5.4.2</w:t>
      </w:r>
    </w:p>
    <w:p>
      <w:r>
        <w:t>Ausgewiesen</w:t>
      </w:r>
    </w:p>
    <w:p>
      <w:r>
        <w:t>ist,</w:t>
      </w:r>
    </w:p>
    <w:p>
      <w:r>
        <w:t>dass</w:t>
      </w:r>
    </w:p>
    <w:p>
      <w:r>
        <w:t>seitens</w:t>
      </w:r>
    </w:p>
    <w:p>
      <w:r>
        <w:t>der</w:t>
      </w:r>
    </w:p>
    <w:p>
      <w:r>
        <w:t>Invalidenversicherung</w:t>
      </w:r>
    </w:p>
    <w:p>
      <w:r>
        <w:t>im</w:t>
      </w:r>
    </w:p>
    <w:p>
      <w:r>
        <w:t>Jahr</w:t>
      </w:r>
    </w:p>
    <w:p>
      <w:r>
        <w:t>1989</w:t>
      </w:r>
    </w:p>
    <w:p>
      <w:r>
        <w:t>wegen</w:t>
      </w:r>
    </w:p>
    <w:p>
      <w:r>
        <w:t>verzögerter</w:t>
      </w:r>
    </w:p>
    <w:p>
      <w:r>
        <w:t>Sprachentwicklung</w:t>
      </w:r>
    </w:p>
    <w:p>
      <w:r>
        <w:t>ein</w:t>
      </w:r>
    </w:p>
    <w:p>
      <w:r>
        <w:t>Entscheid</w:t>
      </w:r>
    </w:p>
    <w:p>
      <w:r>
        <w:t>erging</w:t>
      </w:r>
    </w:p>
    <w:p>
      <w:r>
        <w:t>(Urk.</w:t>
      </w:r>
    </w:p>
    <w:p>
      <w:r>
        <w:t>7/1).</w:t>
      </w:r>
    </w:p>
    <w:p>
      <w:r>
        <w:t>Der</w:t>
      </w:r>
    </w:p>
    <w:p>
      <w:r>
        <w:t>Beschwerde führer</w:t>
      </w:r>
    </w:p>
    <w:p>
      <w:r>
        <w:t>gelangte</w:t>
      </w:r>
    </w:p>
    <w:p>
      <w:r>
        <w:t>in</w:t>
      </w:r>
    </w:p>
    <w:p>
      <w:r>
        <w:t>der</w:t>
      </w:r>
    </w:p>
    <w:p>
      <w:r>
        <w:t>Folge</w:t>
      </w:r>
    </w:p>
    <w:p>
      <w:r>
        <w:t>e rst</w:t>
      </w:r>
    </w:p>
    <w:p>
      <w:r>
        <w:t>im</w:t>
      </w:r>
    </w:p>
    <w:p>
      <w:r>
        <w:t>Jahr</w:t>
      </w:r>
    </w:p>
    <w:p>
      <w:r>
        <w:t>2019</w:t>
      </w:r>
    </w:p>
    <w:p>
      <w:r>
        <w:t>erneut</w:t>
      </w:r>
    </w:p>
    <w:p>
      <w:r>
        <w:t>an</w:t>
      </w:r>
    </w:p>
    <w:p>
      <w:r>
        <w:t>die</w:t>
      </w:r>
    </w:p>
    <w:p>
      <w:r>
        <w:t>IV-Stelle</w:t>
      </w:r>
    </w:p>
    <w:p>
      <w:r>
        <w:t>(Urk.</w:t>
      </w:r>
    </w:p>
    <w:p>
      <w:r>
        <w:t>7/3,</w:t>
      </w:r>
    </w:p>
    <w:p>
      <w:r>
        <w:t>Urk.</w:t>
      </w:r>
    </w:p>
    <w:p>
      <w:r>
        <w:t>7/5,</w:t>
      </w:r>
    </w:p>
    <w:p>
      <w:r>
        <w:t>Urk.</w:t>
      </w:r>
    </w:p>
    <w:p>
      <w:r>
        <w:t>7/8),</w:t>
      </w:r>
    </w:p>
    <w:p>
      <w:r>
        <w:t>wobei</w:t>
      </w:r>
    </w:p>
    <w:p>
      <w:r>
        <w:t>ihm</w:t>
      </w:r>
    </w:p>
    <w:p>
      <w:r>
        <w:t>die</w:t>
      </w:r>
    </w:p>
    <w:p>
      <w:r>
        <w:t>behandelnde</w:t>
      </w:r>
    </w:p>
    <w:p>
      <w:r>
        <w:t>Psychotherapeutin</w:t>
      </w:r>
    </w:p>
    <w:p>
      <w:r>
        <w:t>E.___</w:t>
      </w:r>
    </w:p>
    <w:p>
      <w:r>
        <w:t>-</w:t>
      </w:r>
    </w:p>
    <w:p>
      <w:r>
        <w:t>in</w:t>
      </w:r>
    </w:p>
    <w:p>
      <w:r>
        <w:t>Kenntnis</w:t>
      </w:r>
    </w:p>
    <w:p>
      <w:r>
        <w:t>der</w:t>
      </w:r>
    </w:p>
    <w:p>
      <w:r>
        <w:t>auch</w:t>
      </w:r>
    </w:p>
    <w:p>
      <w:r>
        <w:t>später</w:t>
      </w:r>
    </w:p>
    <w:p>
      <w:r>
        <w:t>diskutierten</w:t>
      </w:r>
    </w:p>
    <w:p>
      <w:r>
        <w:t>Diagn o sen</w:t>
      </w:r>
    </w:p>
    <w:p>
      <w:r>
        <w:t>-</w:t>
      </w:r>
    </w:p>
    <w:p>
      <w:r>
        <w:t>in</w:t>
      </w:r>
    </w:p>
    <w:p>
      <w:r>
        <w:t>einer</w:t>
      </w:r>
    </w:p>
    <w:p>
      <w:r>
        <w:t>ange passten</w:t>
      </w:r>
    </w:p>
    <w:p>
      <w:r>
        <w:t>Tätigkeit</w:t>
      </w:r>
    </w:p>
    <w:p>
      <w:r>
        <w:t>wie</w:t>
      </w:r>
    </w:p>
    <w:p>
      <w:r>
        <w:t>Landschaftsgärtner,</w:t>
      </w:r>
    </w:p>
    <w:p>
      <w:r>
        <w:t>Hilfselektriker,</w:t>
      </w:r>
    </w:p>
    <w:p>
      <w:r>
        <w:t>einer</w:t>
      </w:r>
    </w:p>
    <w:p>
      <w:r>
        <w:t>Arbeit</w:t>
      </w:r>
    </w:p>
    <w:p>
      <w:r>
        <w:t>mit</w:t>
      </w:r>
    </w:p>
    <w:p>
      <w:r>
        <w:t>Tieren</w:t>
      </w:r>
    </w:p>
    <w:p>
      <w:r>
        <w:t>oder</w:t>
      </w:r>
    </w:p>
    <w:p>
      <w:r>
        <w:t>Kurierdiensten</w:t>
      </w:r>
    </w:p>
    <w:p>
      <w:r>
        <w:t>eine</w:t>
      </w:r>
    </w:p>
    <w:p>
      <w:r>
        <w:t>vollständige</w:t>
      </w:r>
    </w:p>
    <w:p>
      <w:r>
        <w:t>Arbeitsfähigkeit</w:t>
      </w:r>
    </w:p>
    <w:p>
      <w:r>
        <w:t>bescheinigte</w:t>
      </w:r>
    </w:p>
    <w:p>
      <w:r>
        <w:t>( Bericht</w:t>
      </w:r>
    </w:p>
    <w:p>
      <w:r>
        <w:t>vom</w:t>
      </w:r>
    </w:p>
    <w:p>
      <w:r>
        <w:t>25.</w:t>
      </w:r>
    </w:p>
    <w:p>
      <w:r>
        <w:t>September</w:t>
      </w:r>
    </w:p>
    <w:p>
      <w:r>
        <w:t>2019,</w:t>
      </w:r>
    </w:p>
    <w:p>
      <w:r>
        <w:t>Urk.</w:t>
      </w:r>
    </w:p>
    <w:p>
      <w:r>
        <w:t>7/2/ 2- 3).</w:t>
      </w:r>
    </w:p>
    <w:p>
      <w:r>
        <w:t>Der</w:t>
      </w:r>
    </w:p>
    <w:p>
      <w:r>
        <w:t>Beschwerdeführer</w:t>
      </w:r>
    </w:p>
    <w:p>
      <w:r>
        <w:t>hat</w:t>
      </w:r>
    </w:p>
    <w:p>
      <w:r>
        <w:t>zwar</w:t>
      </w:r>
    </w:p>
    <w:p>
      <w:r>
        <w:t>d ie</w:t>
      </w:r>
    </w:p>
    <w:p>
      <w:r>
        <w:t>nach</w:t>
      </w:r>
    </w:p>
    <w:p>
      <w:r>
        <w:t>Abschluss</w:t>
      </w:r>
    </w:p>
    <w:p>
      <w:r>
        <w:t>der</w:t>
      </w:r>
    </w:p>
    <w:p>
      <w:r>
        <w:t>obligatorischen</w:t>
      </w:r>
    </w:p>
    <w:p>
      <w:r>
        <w:t>Schule</w:t>
      </w:r>
    </w:p>
    <w:p>
      <w:r>
        <w:t>begonnene</w:t>
      </w:r>
    </w:p>
    <w:p>
      <w:r>
        <w:t>Berufswahl schule</w:t>
      </w:r>
    </w:p>
    <w:p>
      <w:r>
        <w:t>gemäss</w:t>
      </w:r>
    </w:p>
    <w:p>
      <w:r>
        <w:t>eigenen</w:t>
      </w:r>
    </w:p>
    <w:p>
      <w:r>
        <w:t>Angaben</w:t>
      </w:r>
    </w:p>
    <w:p>
      <w:r>
        <w:t>wegen</w:t>
      </w:r>
    </w:p>
    <w:p>
      <w:r>
        <w:t>Problemen</w:t>
      </w:r>
    </w:p>
    <w:p>
      <w:r>
        <w:t>mit</w:t>
      </w:r>
    </w:p>
    <w:p>
      <w:r>
        <w:t>seiner</w:t>
      </w:r>
    </w:p>
    <w:p>
      <w:r>
        <w:t>Disziplin</w:t>
      </w:r>
    </w:p>
    <w:p>
      <w:r>
        <w:t>abgebrochen</w:t>
      </w:r>
    </w:p>
    <w:p>
      <w:r>
        <w:t>(Urk.</w:t>
      </w:r>
    </w:p>
    <w:p>
      <w:r>
        <w:t>7/38/2) .</w:t>
      </w:r>
    </w:p>
    <w:p>
      <w:r>
        <w:t>I ndessen</w:t>
      </w:r>
    </w:p>
    <w:p>
      <w:r>
        <w:t>geschah</w:t>
      </w:r>
    </w:p>
    <w:p>
      <w:r>
        <w:t>dies</w:t>
      </w:r>
    </w:p>
    <w:p>
      <w:r>
        <w:t>mehrere</w:t>
      </w:r>
    </w:p>
    <w:p>
      <w:r>
        <w:t>Jahre</w:t>
      </w:r>
    </w:p>
    <w:p>
      <w:r>
        <w:t>be vor</w:t>
      </w:r>
    </w:p>
    <w:p>
      <w:r>
        <w:t>der</w:t>
      </w:r>
    </w:p>
    <w:p>
      <w:r>
        <w:t>1982</w:t>
      </w:r>
    </w:p>
    <w:p>
      <w:r>
        <w:t>geborene</w:t>
      </w:r>
    </w:p>
    <w:p>
      <w:r>
        <w:t>Beschwerdeführer</w:t>
      </w:r>
    </w:p>
    <w:p>
      <w:r>
        <w:t>sich</w:t>
      </w:r>
    </w:p>
    <w:p>
      <w:r>
        <w:t>2019</w:t>
      </w:r>
    </w:p>
    <w:p>
      <w:r>
        <w:t>bei</w:t>
      </w:r>
    </w:p>
    <w:p>
      <w:r>
        <w:t>der</w:t>
      </w:r>
    </w:p>
    <w:p>
      <w:r>
        <w:t>Invalidenver sicherung</w:t>
      </w:r>
    </w:p>
    <w:p>
      <w:r>
        <w:t>zum</w:t>
      </w:r>
    </w:p>
    <w:p>
      <w:r>
        <w:t>Leistungsbezug</w:t>
      </w:r>
    </w:p>
    <w:p>
      <w:r>
        <w:t>anmeldete</w:t>
      </w:r>
    </w:p>
    <w:p>
      <w:r>
        <w:t>(Urk.</w:t>
      </w:r>
    </w:p>
    <w:p>
      <w:r>
        <w:t>7/8).</w:t>
      </w:r>
    </w:p>
    <w:p>
      <w:r>
        <w:t>E chtzeitliche</w:t>
      </w:r>
    </w:p>
    <w:p>
      <w:r>
        <w:t>Einschät zungen</w:t>
      </w:r>
    </w:p>
    <w:p>
      <w:r>
        <w:t>der</w:t>
      </w:r>
    </w:p>
    <w:p>
      <w:r>
        <w:t>Arbeits-</w:t>
      </w:r>
    </w:p>
    <w:p>
      <w:r>
        <w:t>beziehungsweise</w:t>
      </w:r>
    </w:p>
    <w:p>
      <w:r>
        <w:t>Ausbildungsfähigkeit</w:t>
      </w:r>
    </w:p>
    <w:p>
      <w:r>
        <w:t>vor</w:t>
      </w:r>
    </w:p>
    <w:p>
      <w:r>
        <w:t>diesem</w:t>
      </w:r>
    </w:p>
    <w:p>
      <w:r>
        <w:t>Zeitpunkt</w:t>
      </w:r>
    </w:p>
    <w:p>
      <w:r>
        <w:t>bzw.</w:t>
      </w:r>
    </w:p>
    <w:p>
      <w:r>
        <w:t>im</w:t>
      </w:r>
    </w:p>
    <w:p>
      <w:r>
        <w:t>Zeitpunkt</w:t>
      </w:r>
    </w:p>
    <w:p>
      <w:r>
        <w:t>des</w:t>
      </w:r>
    </w:p>
    <w:p>
      <w:r>
        <w:t>Eintritts</w:t>
      </w:r>
    </w:p>
    <w:p>
      <w:r>
        <w:t>ins</w:t>
      </w:r>
    </w:p>
    <w:p>
      <w:r>
        <w:t>Erwerbsleben</w:t>
      </w:r>
    </w:p>
    <w:p>
      <w:r>
        <w:t>existieren</w:t>
      </w:r>
    </w:p>
    <w:p>
      <w:r>
        <w:t>nicht.</w:t>
      </w:r>
    </w:p>
    <w:p>
      <w:r>
        <w:t>Soweit</w:t>
      </w:r>
    </w:p>
    <w:p>
      <w:r>
        <w:t>ersichtlich</w:t>
      </w:r>
    </w:p>
    <w:p>
      <w:r>
        <w:t>hat</w:t>
      </w:r>
    </w:p>
    <w:p>
      <w:r>
        <w:t>der</w:t>
      </w:r>
    </w:p>
    <w:p>
      <w:r>
        <w:t>Beschwerdeführer</w:t>
      </w:r>
    </w:p>
    <w:p>
      <w:r>
        <w:t>keinerlei</w:t>
      </w:r>
    </w:p>
    <w:p>
      <w:r>
        <w:t>Anstalten</w:t>
      </w:r>
    </w:p>
    <w:p>
      <w:r>
        <w:t>gemacht,</w:t>
      </w:r>
    </w:p>
    <w:p>
      <w:r>
        <w:t>eine</w:t>
      </w:r>
    </w:p>
    <w:p>
      <w:r>
        <w:t>Ausbil dung</w:t>
      </w:r>
    </w:p>
    <w:p>
      <w:r>
        <w:t>zu</w:t>
      </w:r>
    </w:p>
    <w:p>
      <w:r>
        <w:t>absolvieren</w:t>
      </w:r>
    </w:p>
    <w:p>
      <w:r>
        <w:t>und</w:t>
      </w:r>
    </w:p>
    <w:p>
      <w:r>
        <w:t>er</w:t>
      </w:r>
    </w:p>
    <w:p>
      <w:r>
        <w:t>nahm</w:t>
      </w:r>
    </w:p>
    <w:p>
      <w:r>
        <w:t>auch</w:t>
      </w:r>
    </w:p>
    <w:p>
      <w:r>
        <w:t>erst</w:t>
      </w:r>
    </w:p>
    <w:p>
      <w:r>
        <w:t>im</w:t>
      </w:r>
    </w:p>
    <w:p>
      <w:r>
        <w:t>Jahr</w:t>
      </w:r>
    </w:p>
    <w:p>
      <w:r>
        <w:t>2020</w:t>
      </w:r>
    </w:p>
    <w:p>
      <w:r>
        <w:t>eine</w:t>
      </w:r>
    </w:p>
    <w:p>
      <w:r>
        <w:t>psychiatrische</w:t>
      </w:r>
    </w:p>
    <w:p>
      <w:r>
        <w:t>Therapie</w:t>
      </w:r>
    </w:p>
    <w:p>
      <w:r>
        <w:t>auf.</w:t>
      </w:r>
    </w:p>
    <w:p>
      <w:r>
        <w:t>Vielmehr</w:t>
      </w:r>
    </w:p>
    <w:p>
      <w:r>
        <w:t>war</w:t>
      </w:r>
    </w:p>
    <w:p>
      <w:r>
        <w:t>er</w:t>
      </w:r>
    </w:p>
    <w:p>
      <w:r>
        <w:t>zwischenzeitlich</w:t>
      </w:r>
    </w:p>
    <w:p>
      <w:r>
        <w:t>-</w:t>
      </w:r>
    </w:p>
    <w:p>
      <w:r>
        <w:t>zwar</w:t>
      </w:r>
    </w:p>
    <w:p>
      <w:r>
        <w:t>jeweils</w:t>
      </w:r>
    </w:p>
    <w:p>
      <w:r>
        <w:t>nur</w:t>
      </w:r>
    </w:p>
    <w:p>
      <w:r>
        <w:t>wenige</w:t>
      </w:r>
    </w:p>
    <w:p>
      <w:r>
        <w:t>Monate</w:t>
      </w:r>
    </w:p>
    <w:p>
      <w:r>
        <w:t>am</w:t>
      </w:r>
    </w:p>
    <w:p>
      <w:r>
        <w:t>Stück ,</w:t>
      </w:r>
    </w:p>
    <w:p>
      <w:r>
        <w:t>aber</w:t>
      </w:r>
    </w:p>
    <w:p>
      <w:r>
        <w:t>in</w:t>
      </w:r>
    </w:p>
    <w:p>
      <w:r>
        <w:t>verschiedenen</w:t>
      </w:r>
    </w:p>
    <w:p>
      <w:r>
        <w:t>Tätigkeiten</w:t>
      </w:r>
    </w:p>
    <w:p>
      <w:r>
        <w:t>-</w:t>
      </w:r>
    </w:p>
    <w:p>
      <w:r>
        <w:t>als</w:t>
      </w:r>
    </w:p>
    <w:p>
      <w:r>
        <w:t>Hilfsarbeiter</w:t>
      </w:r>
    </w:p>
    <w:p>
      <w:r>
        <w:t>tätig</w:t>
      </w:r>
    </w:p>
    <w:p>
      <w:r>
        <w:t>(Urk.</w:t>
      </w:r>
    </w:p>
    <w:p>
      <w:r>
        <w:t>7/38/2 ,</w:t>
      </w:r>
    </w:p>
    <w:p>
      <w:r>
        <w:t>Urk.</w:t>
      </w:r>
    </w:p>
    <w:p>
      <w:r>
        <w:t>7/12 ) .</w:t>
      </w:r>
    </w:p>
    <w:p>
      <w:r>
        <w:t>Konkrete</w:t>
      </w:r>
    </w:p>
    <w:p>
      <w:r>
        <w:t>Anhaltspunkte</w:t>
      </w:r>
    </w:p>
    <w:p>
      <w:r>
        <w:t>dafür ,</w:t>
      </w:r>
    </w:p>
    <w:p>
      <w:r>
        <w:t>dass</w:t>
      </w:r>
    </w:p>
    <w:p>
      <w:r>
        <w:t>der</w:t>
      </w:r>
    </w:p>
    <w:p>
      <w:r>
        <w:t>Beschwerdeführer</w:t>
      </w:r>
    </w:p>
    <w:p>
      <w:r>
        <w:t>im</w:t>
      </w:r>
    </w:p>
    <w:p>
      <w:r>
        <w:t>Gesundheitsfall</w:t>
      </w:r>
    </w:p>
    <w:p>
      <w:r>
        <w:t>die</w:t>
      </w:r>
    </w:p>
    <w:p>
      <w:r>
        <w:t>Berufswahlschule</w:t>
      </w:r>
    </w:p>
    <w:p>
      <w:r>
        <w:t>und</w:t>
      </w:r>
    </w:p>
    <w:p>
      <w:r>
        <w:t>anschliessend</w:t>
      </w:r>
    </w:p>
    <w:p>
      <w:r>
        <w:t>eine</w:t>
      </w:r>
    </w:p>
    <w:p>
      <w:r>
        <w:t>berufliche</w:t>
      </w:r>
    </w:p>
    <w:p>
      <w:r>
        <w:t>Ausbil dung</w:t>
      </w:r>
    </w:p>
    <w:p>
      <w:r>
        <w:t>absolviert</w:t>
      </w:r>
    </w:p>
    <w:p>
      <w:r>
        <w:t>hätte</w:t>
      </w:r>
    </w:p>
    <w:p>
      <w:r>
        <w:t>und</w:t>
      </w:r>
    </w:p>
    <w:p>
      <w:r>
        <w:t>ihm</w:t>
      </w:r>
    </w:p>
    <w:p>
      <w:r>
        <w:t>dies</w:t>
      </w:r>
    </w:p>
    <w:p>
      <w:r>
        <w:t>aus</w:t>
      </w:r>
    </w:p>
    <w:p>
      <w:r>
        <w:t>gesundheitlichen</w:t>
      </w:r>
    </w:p>
    <w:p>
      <w:r>
        <w:t>Gründen</w:t>
      </w:r>
    </w:p>
    <w:p>
      <w:r>
        <w:t>nicht</w:t>
      </w:r>
    </w:p>
    <w:p>
      <w:r>
        <w:t>möglich</w:t>
      </w:r>
    </w:p>
    <w:p>
      <w:r>
        <w:t>gewesen</w:t>
      </w:r>
    </w:p>
    <w:p>
      <w:r>
        <w:t>wäre ,</w:t>
      </w:r>
    </w:p>
    <w:p>
      <w:r>
        <w:t>bestehen</w:t>
      </w:r>
    </w:p>
    <w:p>
      <w:r>
        <w:t>daher</w:t>
      </w:r>
    </w:p>
    <w:p>
      <w:r>
        <w:t>nicht .</w:t>
      </w:r>
    </w:p>
    <w:p>
      <w:r>
        <w:t>Es</w:t>
      </w:r>
    </w:p>
    <w:p>
      <w:r>
        <w:t>ist</w:t>
      </w:r>
    </w:p>
    <w:p>
      <w:r>
        <w:t>somit</w:t>
      </w:r>
    </w:p>
    <w:p>
      <w:r>
        <w:t>nicht</w:t>
      </w:r>
    </w:p>
    <w:p>
      <w:r>
        <w:t>mit</w:t>
      </w:r>
    </w:p>
    <w:p>
      <w:r>
        <w:t>überwiegender</w:t>
      </w:r>
    </w:p>
    <w:p>
      <w:r>
        <w:t>Wahrscheinlichkeit</w:t>
      </w:r>
    </w:p>
    <w:p>
      <w:r>
        <w:t>ausgewiesen,</w:t>
      </w:r>
    </w:p>
    <w:p>
      <w:r>
        <w:t>dass</w:t>
      </w:r>
    </w:p>
    <w:p>
      <w:r>
        <w:t>er</w:t>
      </w:r>
    </w:p>
    <w:p>
      <w:r>
        <w:t>aus</w:t>
      </w:r>
    </w:p>
    <w:p>
      <w:r>
        <w:t>gesundheitlichen</w:t>
      </w:r>
    </w:p>
    <w:p>
      <w:r>
        <w:t>Gründen</w:t>
      </w:r>
    </w:p>
    <w:p>
      <w:r>
        <w:t>keine</w:t>
      </w:r>
    </w:p>
    <w:p>
      <w:r>
        <w:t>Ausbildung</w:t>
      </w:r>
    </w:p>
    <w:p>
      <w:r>
        <w:t>absolviert</w:t>
      </w:r>
    </w:p>
    <w:p>
      <w:r>
        <w:t>hat.</w:t>
      </w:r>
    </w:p>
    <w:p>
      <w:r>
        <w:t>Da</w:t>
      </w:r>
    </w:p>
    <w:p>
      <w:r>
        <w:t>keine</w:t>
      </w:r>
    </w:p>
    <w:p>
      <w:r>
        <w:t>echtzeitlichen</w:t>
      </w:r>
    </w:p>
    <w:p>
      <w:r>
        <w:t>Einschätzungen</w:t>
      </w:r>
    </w:p>
    <w:p>
      <w:r>
        <w:t>zur</w:t>
      </w:r>
    </w:p>
    <w:p>
      <w:r>
        <w:t>Arbeits fähigkeit</w:t>
      </w:r>
    </w:p>
    <w:p>
      <w:r>
        <w:t>vorliegen</w:t>
      </w:r>
    </w:p>
    <w:p>
      <w:r>
        <w:t>und</w:t>
      </w:r>
    </w:p>
    <w:p>
      <w:r>
        <w:t>mithin</w:t>
      </w:r>
    </w:p>
    <w:p>
      <w:r>
        <w:t>betreffend</w:t>
      </w:r>
    </w:p>
    <w:p>
      <w:r>
        <w:t>diese</w:t>
      </w:r>
    </w:p>
    <w:p>
      <w:r>
        <w:t>Zeitspanne</w:t>
      </w:r>
    </w:p>
    <w:p>
      <w:r>
        <w:t>offensichtlich</w:t>
      </w:r>
    </w:p>
    <w:p>
      <w:r>
        <w:t>Beweislosigkeit</w:t>
      </w:r>
    </w:p>
    <w:p>
      <w:r>
        <w:t>vorliegt,</w:t>
      </w:r>
    </w:p>
    <w:p>
      <w:r>
        <w:t>verletzt</w:t>
      </w:r>
    </w:p>
    <w:p>
      <w:r>
        <w:t>die</w:t>
      </w:r>
    </w:p>
    <w:p>
      <w:r>
        <w:t>Beschwerdegegnerin</w:t>
      </w:r>
    </w:p>
    <w:p>
      <w:r>
        <w:t>den</w:t>
      </w:r>
    </w:p>
    <w:p>
      <w:r>
        <w:t>Untersuchungs grund satz</w:t>
      </w:r>
    </w:p>
    <w:p>
      <w:r>
        <w:t>nicht ,</w:t>
      </w:r>
    </w:p>
    <w:p>
      <w:r>
        <w:t>indem</w:t>
      </w:r>
    </w:p>
    <w:p>
      <w:r>
        <w:t>sie</w:t>
      </w:r>
    </w:p>
    <w:p>
      <w:r>
        <w:t>auf</w:t>
      </w:r>
    </w:p>
    <w:p>
      <w:r>
        <w:t>biographische</w:t>
      </w:r>
    </w:p>
    <w:p>
      <w:r>
        <w:t>Abklärungen</w:t>
      </w:r>
    </w:p>
    <w:p>
      <w:r>
        <w:t>verzichtet</w:t>
      </w:r>
    </w:p>
    <w:p>
      <w:r>
        <w:t>hat</w:t>
      </w:r>
    </w:p>
    <w:p>
      <w:r>
        <w:t>und</w:t>
      </w:r>
    </w:p>
    <w:p>
      <w:r>
        <w:t>davon</w:t>
      </w:r>
    </w:p>
    <w:p>
      <w:r>
        <w:t>ausgegangen</w:t>
      </w:r>
    </w:p>
    <w:p>
      <w:r>
        <w:t>ist,</w:t>
      </w:r>
    </w:p>
    <w:p>
      <w:r>
        <w:t>dass</w:t>
      </w:r>
    </w:p>
    <w:p>
      <w:r>
        <w:t>der</w:t>
      </w:r>
    </w:p>
    <w:p>
      <w:r>
        <w:t>Beschwerdeführer</w:t>
      </w:r>
    </w:p>
    <w:p>
      <w:r>
        <w:t>im</w:t>
      </w:r>
    </w:p>
    <w:p>
      <w:r>
        <w:t>Gesundheitsfall</w:t>
      </w:r>
    </w:p>
    <w:p>
      <w:r>
        <w:t>weiterhin</w:t>
      </w:r>
    </w:p>
    <w:p>
      <w:r>
        <w:t>verschiedene</w:t>
      </w:r>
    </w:p>
    <w:p>
      <w:r>
        <w:t>Hilfsarbeiten</w:t>
      </w:r>
    </w:p>
    <w:p>
      <w:r>
        <w:t>verrichten</w:t>
      </w:r>
    </w:p>
    <w:p>
      <w:r>
        <w:t>würde,</w:t>
      </w:r>
    </w:p>
    <w:p>
      <w:r>
        <w:t>wie</w:t>
      </w:r>
    </w:p>
    <w:p>
      <w:r>
        <w:t>er</w:t>
      </w:r>
    </w:p>
    <w:p>
      <w:r>
        <w:t>dies</w:t>
      </w:r>
    </w:p>
    <w:p>
      <w:r>
        <w:t>bisher</w:t>
      </w:r>
    </w:p>
    <w:p>
      <w:r>
        <w:t>getan</w:t>
      </w:r>
    </w:p>
    <w:p>
      <w:r>
        <w:t>hat.</w:t>
      </w:r>
    </w:p>
    <w:p>
      <w:r>
        <w:t>Zwar</w:t>
      </w:r>
    </w:p>
    <w:p>
      <w:r>
        <w:t>ist</w:t>
      </w:r>
    </w:p>
    <w:p>
      <w:r>
        <w:t>dem</w:t>
      </w:r>
    </w:p>
    <w:p>
      <w:r>
        <w:t>Beschwerdeführer</w:t>
      </w:r>
    </w:p>
    <w:p>
      <w:r>
        <w:t>dahingehend</w:t>
      </w:r>
    </w:p>
    <w:p>
      <w:r>
        <w:t>beizupflichten,</w:t>
      </w:r>
    </w:p>
    <w:p>
      <w:r>
        <w:t>dass</w:t>
      </w:r>
    </w:p>
    <w:p>
      <w:r>
        <w:t>seine</w:t>
      </w:r>
    </w:p>
    <w:p>
      <w:r>
        <w:t>letzte ,</w:t>
      </w:r>
    </w:p>
    <w:p>
      <w:r>
        <w:t>im</w:t>
      </w:r>
    </w:p>
    <w:p>
      <w:r>
        <w:t>Rahmen</w:t>
      </w:r>
    </w:p>
    <w:p>
      <w:r>
        <w:t>eines</w:t>
      </w:r>
    </w:p>
    <w:p>
      <w:r>
        <w:t>durch</w:t>
      </w:r>
    </w:p>
    <w:p>
      <w:r>
        <w:t>das</w:t>
      </w:r>
    </w:p>
    <w:p>
      <w:r>
        <w:t>Sozialamt</w:t>
      </w:r>
    </w:p>
    <w:p>
      <w:r>
        <w:t>organisierten</w:t>
      </w:r>
    </w:p>
    <w:p>
      <w:r>
        <w:t>Arbeitsversuchs</w:t>
      </w:r>
    </w:p>
    <w:p>
      <w:r>
        <w:t>ausgeübte</w:t>
      </w:r>
    </w:p>
    <w:p>
      <w:r>
        <w:t>Tätigkeit</w:t>
      </w:r>
    </w:p>
    <w:p>
      <w:r>
        <w:t>als</w:t>
      </w:r>
    </w:p>
    <w:p>
      <w:r>
        <w:t>Getränkelieferant</w:t>
      </w:r>
    </w:p>
    <w:p>
      <w:r>
        <w:t>nicht</w:t>
      </w:r>
    </w:p>
    <w:p>
      <w:r>
        <w:t>als</w:t>
      </w:r>
    </w:p>
    <w:p>
      <w:r>
        <w:t>bisherige</w:t>
      </w:r>
    </w:p>
    <w:p>
      <w:r>
        <w:t>Tätigkeit</w:t>
      </w:r>
    </w:p>
    <w:p>
      <w:r>
        <w:t>für</w:t>
      </w:r>
    </w:p>
    <w:p>
      <w:r>
        <w:t>die</w:t>
      </w:r>
    </w:p>
    <w:p>
      <w:r>
        <w:t>Bestimmung</w:t>
      </w:r>
    </w:p>
    <w:p>
      <w:r>
        <w:t>des</w:t>
      </w:r>
    </w:p>
    <w:p>
      <w:r>
        <w:t>Validenlohns</w:t>
      </w:r>
    </w:p>
    <w:p>
      <w:r>
        <w:t>herbeigezogen</w:t>
      </w:r>
    </w:p>
    <w:p>
      <w:r>
        <w:t>werden</w:t>
      </w:r>
    </w:p>
    <w:p>
      <w:r>
        <w:t>kann,</w:t>
      </w:r>
    </w:p>
    <w:p>
      <w:r>
        <w:t>zumal</w:t>
      </w:r>
    </w:p>
    <w:p>
      <w:r>
        <w:t>er</w:t>
      </w:r>
    </w:p>
    <w:p>
      <w:r>
        <w:t>dabei</w:t>
      </w:r>
    </w:p>
    <w:p>
      <w:r>
        <w:t>gar</w:t>
      </w:r>
    </w:p>
    <w:p>
      <w:r>
        <w:t>keinen</w:t>
      </w:r>
    </w:p>
    <w:p>
      <w:r>
        <w:t>Lohn</w:t>
      </w:r>
    </w:p>
    <w:p>
      <w:r>
        <w:t>erzielte</w:t>
      </w:r>
    </w:p>
    <w:p>
      <w:r>
        <w:t>(vgl.</w:t>
      </w:r>
    </w:p>
    <w:p>
      <w:r>
        <w:t>Urk.</w:t>
      </w:r>
    </w:p>
    <w:p>
      <w:r>
        <w:t>7/13/4).</w:t>
      </w:r>
    </w:p>
    <w:p>
      <w:r>
        <w:t>Die s</w:t>
      </w:r>
    </w:p>
    <w:p>
      <w:r>
        <w:t>hat</w:t>
      </w:r>
    </w:p>
    <w:p>
      <w:r>
        <w:t>die</w:t>
      </w:r>
    </w:p>
    <w:p>
      <w:r>
        <w:t>Beschwerdegegnerin</w:t>
      </w:r>
    </w:p>
    <w:p>
      <w:r>
        <w:t>indessen</w:t>
      </w:r>
    </w:p>
    <w:p>
      <w:r>
        <w:t>auch</w:t>
      </w:r>
    </w:p>
    <w:p>
      <w:r>
        <w:t>nicht</w:t>
      </w:r>
    </w:p>
    <w:p>
      <w:r>
        <w:t>getan,</w:t>
      </w:r>
    </w:p>
    <w:p>
      <w:r>
        <w:t>sondern</w:t>
      </w:r>
    </w:p>
    <w:p>
      <w:r>
        <w:t>sie</w:t>
      </w:r>
    </w:p>
    <w:p>
      <w:r>
        <w:t>hat</w:t>
      </w:r>
    </w:p>
    <w:p>
      <w:r>
        <w:t>-</w:t>
      </w:r>
    </w:p>
    <w:p>
      <w:r>
        <w:t>was</w:t>
      </w:r>
    </w:p>
    <w:p>
      <w:r>
        <w:t>sich</w:t>
      </w:r>
    </w:p>
    <w:p>
      <w:r>
        <w:t>bereits</w:t>
      </w:r>
    </w:p>
    <w:p>
      <w:r>
        <w:t>aus</w:t>
      </w:r>
    </w:p>
    <w:p>
      <w:r>
        <w:t>dem</w:t>
      </w:r>
    </w:p>
    <w:p>
      <w:r>
        <w:t>Umstand</w:t>
      </w:r>
    </w:p>
    <w:p>
      <w:r>
        <w:t>ergibt,</w:t>
      </w:r>
    </w:p>
    <w:p>
      <w:r>
        <w:t>dass</w:t>
      </w:r>
    </w:p>
    <w:p>
      <w:r>
        <w:t>sie</w:t>
      </w:r>
    </w:p>
    <w:p>
      <w:r>
        <w:t>zunächst</w:t>
      </w:r>
    </w:p>
    <w:p>
      <w:r>
        <w:t>einen</w:t>
      </w:r>
    </w:p>
    <w:p>
      <w:r>
        <w:t>Prozentvergleich</w:t>
      </w:r>
    </w:p>
    <w:p>
      <w:r>
        <w:t>vorgenommen</w:t>
      </w:r>
    </w:p>
    <w:p>
      <w:r>
        <w:t>(vgl.</w:t>
      </w:r>
    </w:p>
    <w:p>
      <w:r>
        <w:t>Urk.</w:t>
      </w:r>
    </w:p>
    <w:p>
      <w:r>
        <w:t>7/49/9 )</w:t>
      </w:r>
    </w:p>
    <w:p>
      <w:r>
        <w:t>und</w:t>
      </w:r>
    </w:p>
    <w:p>
      <w:r>
        <w:t>im</w:t>
      </w:r>
    </w:p>
    <w:p>
      <w:r>
        <w:t>Verlauf</w:t>
      </w:r>
    </w:p>
    <w:p>
      <w:r>
        <w:t>zusätzlich</w:t>
      </w:r>
    </w:p>
    <w:p>
      <w:r>
        <w:t>einen</w:t>
      </w:r>
    </w:p>
    <w:p>
      <w:r>
        <w:t>Leidensabzug</w:t>
      </w:r>
    </w:p>
    <w:p>
      <w:r>
        <w:t>diskutiert</w:t>
      </w:r>
    </w:p>
    <w:p>
      <w:r>
        <w:t>hat</w:t>
      </w:r>
    </w:p>
    <w:p>
      <w:r>
        <w:t>( Urk.</w:t>
      </w:r>
    </w:p>
    <w:p>
      <w:r>
        <w:t>7/56/3)</w:t>
      </w:r>
    </w:p>
    <w:p>
      <w:r>
        <w:t>-</w:t>
      </w:r>
    </w:p>
    <w:p>
      <w:r>
        <w:t>sowohl</w:t>
      </w:r>
    </w:p>
    <w:p>
      <w:r>
        <w:t>betreffend</w:t>
      </w:r>
    </w:p>
    <w:p>
      <w:r>
        <w:t>das</w:t>
      </w:r>
    </w:p>
    <w:p>
      <w:r>
        <w:t>Validen-</w:t>
      </w:r>
    </w:p>
    <w:p>
      <w:r>
        <w:t>als</w:t>
      </w:r>
    </w:p>
    <w:p>
      <w:r>
        <w:t>auch</w:t>
      </w:r>
    </w:p>
    <w:p>
      <w:r>
        <w:t>das</w:t>
      </w:r>
    </w:p>
    <w:p>
      <w:r>
        <w:t>Invalideneinkommen</w:t>
      </w:r>
    </w:p>
    <w:p>
      <w:r>
        <w:t>auf</w:t>
      </w:r>
    </w:p>
    <w:p>
      <w:r>
        <w:t>das</w:t>
      </w:r>
    </w:p>
    <w:p>
      <w:r>
        <w:t>in</w:t>
      </w:r>
    </w:p>
    <w:p>
      <w:r>
        <w:t>einer</w:t>
      </w:r>
    </w:p>
    <w:p>
      <w:r>
        <w:t>nicht</w:t>
      </w:r>
    </w:p>
    <w:p>
      <w:r>
        <w:t>näher</w:t>
      </w:r>
    </w:p>
    <w:p>
      <w:r>
        <w:t>spezifizierten</w:t>
      </w:r>
    </w:p>
    <w:p>
      <w:r>
        <w:t>Hilfsarbeitertätigkeit</w:t>
      </w:r>
    </w:p>
    <w:p>
      <w:r>
        <w:t>erzielbare</w:t>
      </w:r>
    </w:p>
    <w:p>
      <w:r>
        <w:t>Einkommen</w:t>
      </w:r>
    </w:p>
    <w:p>
      <w:r>
        <w:t>abgestellt ,</w:t>
      </w:r>
    </w:p>
    <w:p>
      <w:r>
        <w:t>was</w:t>
      </w:r>
    </w:p>
    <w:p>
      <w:r>
        <w:t>nicht</w:t>
      </w:r>
    </w:p>
    <w:p>
      <w:r>
        <w:t>zu</w:t>
      </w:r>
    </w:p>
    <w:p>
      <w:r>
        <w:t>beanstanden</w:t>
      </w:r>
    </w:p>
    <w:p>
      <w:r>
        <w:t>ist. 5.5</w:t>
      </w:r>
    </w:p>
    <w:p>
      <w:r>
        <w:t>Nach</w:t>
      </w:r>
    </w:p>
    <w:p>
      <w:r>
        <w:t>Eintritt</w:t>
      </w:r>
    </w:p>
    <w:p>
      <w:r>
        <w:t>des</w:t>
      </w:r>
    </w:p>
    <w:p>
      <w:r>
        <w:t>Gesundheitsschadens</w:t>
      </w:r>
    </w:p>
    <w:p>
      <w:r>
        <w:t>ist</w:t>
      </w:r>
    </w:p>
    <w:p>
      <w:r>
        <w:t>der</w:t>
      </w:r>
    </w:p>
    <w:p>
      <w:r>
        <w:t>Beschwerdeführer</w:t>
      </w:r>
    </w:p>
    <w:p>
      <w:r>
        <w:t>nach</w:t>
      </w:r>
    </w:p>
    <w:p>
      <w:r>
        <w:t>dem</w:t>
      </w:r>
    </w:p>
    <w:p>
      <w:r>
        <w:t>Gesagten</w:t>
      </w:r>
    </w:p>
    <w:p>
      <w:r>
        <w:t>zwar</w:t>
      </w:r>
    </w:p>
    <w:p>
      <w:r>
        <w:t>in</w:t>
      </w:r>
    </w:p>
    <w:p>
      <w:r>
        <w:t>der</w:t>
      </w:r>
    </w:p>
    <w:p>
      <w:r>
        <w:t>Ausübung</w:t>
      </w:r>
    </w:p>
    <w:p>
      <w:r>
        <w:t>einer</w:t>
      </w:r>
    </w:p>
    <w:p>
      <w:r>
        <w:t>Hilfsarbeit</w:t>
      </w:r>
    </w:p>
    <w:p>
      <w:r>
        <w:t>in</w:t>
      </w:r>
    </w:p>
    <w:p>
      <w:r>
        <w:t>gewisser</w:t>
      </w:r>
    </w:p>
    <w:p>
      <w:r>
        <w:t>Hinsicht</w:t>
      </w:r>
    </w:p>
    <w:p>
      <w:r>
        <w:t>einge schränkt.</w:t>
      </w:r>
    </w:p>
    <w:p>
      <w:r>
        <w:t>Da</w:t>
      </w:r>
    </w:p>
    <w:p>
      <w:r>
        <w:t>jedoch</w:t>
      </w:r>
    </w:p>
    <w:p>
      <w:r>
        <w:t>gemäss</w:t>
      </w:r>
    </w:p>
    <w:p>
      <w:r>
        <w:t>dem</w:t>
      </w:r>
    </w:p>
    <w:p>
      <w:r>
        <w:t>Vorstehenden</w:t>
      </w:r>
    </w:p>
    <w:p>
      <w:r>
        <w:t>den</w:t>
      </w:r>
    </w:p>
    <w:p>
      <w:r>
        <w:t>Einschränkungen</w:t>
      </w:r>
    </w:p>
    <w:p>
      <w:r>
        <w:t>des</w:t>
      </w:r>
    </w:p>
    <w:p>
      <w:r>
        <w:t>Beschwerdeführers</w:t>
      </w:r>
    </w:p>
    <w:p>
      <w:r>
        <w:t>angepasste</w:t>
      </w:r>
    </w:p>
    <w:p>
      <w:r>
        <w:t>Tätigkeiten</w:t>
      </w:r>
    </w:p>
    <w:p>
      <w:r>
        <w:t>auf</w:t>
      </w:r>
    </w:p>
    <w:p>
      <w:r>
        <w:t>dem</w:t>
      </w:r>
    </w:p>
    <w:p>
      <w:r>
        <w:t>ausgeglichenen</w:t>
      </w:r>
    </w:p>
    <w:p>
      <w:r>
        <w:t>Arbeitsmarkt</w:t>
      </w:r>
    </w:p>
    <w:p>
      <w:r>
        <w:t>durchaus</w:t>
      </w:r>
    </w:p>
    <w:p>
      <w:r>
        <w:t>vorhanden</w:t>
      </w:r>
    </w:p>
    <w:p>
      <w:r>
        <w:t>sind</w:t>
      </w:r>
    </w:p>
    <w:p>
      <w:r>
        <w:t>(vgl.</w:t>
      </w:r>
    </w:p>
    <w:p>
      <w:r>
        <w:t>vorstehende</w:t>
      </w:r>
    </w:p>
    <w:p>
      <w:r>
        <w:t>E.</w:t>
      </w:r>
    </w:p>
    <w:p>
      <w:r>
        <w:t>5.2) ,</w:t>
      </w:r>
    </w:p>
    <w:p>
      <w:r>
        <w:t>ist</w:t>
      </w:r>
    </w:p>
    <w:p>
      <w:r>
        <w:t>auch</w:t>
      </w:r>
    </w:p>
    <w:p>
      <w:r>
        <w:t>für</w:t>
      </w:r>
    </w:p>
    <w:p>
      <w:r>
        <w:t>das</w:t>
      </w:r>
    </w:p>
    <w:p>
      <w:r>
        <w:t>Invaliden ein k ommen</w:t>
      </w:r>
    </w:p>
    <w:p>
      <w:r>
        <w:t>auf</w:t>
      </w:r>
    </w:p>
    <w:p>
      <w:r>
        <w:t>im</w:t>
      </w:r>
    </w:p>
    <w:p>
      <w:r>
        <w:t>Durchschnitt</w:t>
      </w:r>
    </w:p>
    <w:p>
      <w:r>
        <w:t>für</w:t>
      </w:r>
    </w:p>
    <w:p>
      <w:r>
        <w:t>Hilfsarbeiter</w:t>
      </w:r>
    </w:p>
    <w:p>
      <w:r>
        <w:t>erzielbare</w:t>
      </w:r>
    </w:p>
    <w:p>
      <w:r>
        <w:t>Einkommen</w:t>
      </w:r>
    </w:p>
    <w:p>
      <w:r>
        <w:t>und</w:t>
      </w:r>
    </w:p>
    <w:p>
      <w:r>
        <w:t>damit</w:t>
      </w:r>
    </w:p>
    <w:p>
      <w:r>
        <w:t>auf</w:t>
      </w:r>
    </w:p>
    <w:p>
      <w:r>
        <w:t>denselben</w:t>
      </w:r>
    </w:p>
    <w:p>
      <w:r>
        <w:t>Tabellenwert</w:t>
      </w:r>
    </w:p>
    <w:p>
      <w:r>
        <w:t>wie</w:t>
      </w:r>
    </w:p>
    <w:p>
      <w:r>
        <w:t>für</w:t>
      </w:r>
    </w:p>
    <w:p>
      <w:r>
        <w:t>das</w:t>
      </w:r>
    </w:p>
    <w:p>
      <w:r>
        <w:t>Valideneinkommen</w:t>
      </w:r>
    </w:p>
    <w:p>
      <w:r>
        <w:t>abzustellen.</w:t>
      </w:r>
    </w:p>
    <w:p>
      <w:r>
        <w:t>Da</w:t>
      </w:r>
    </w:p>
    <w:p>
      <w:r>
        <w:t>der</w:t>
      </w:r>
    </w:p>
    <w:p>
      <w:r>
        <w:t>Beschwerdeführer</w:t>
      </w:r>
    </w:p>
    <w:p>
      <w:r>
        <w:t>in</w:t>
      </w:r>
    </w:p>
    <w:p>
      <w:r>
        <w:t>einer</w:t>
      </w:r>
    </w:p>
    <w:p>
      <w:r>
        <w:t>seinem</w:t>
      </w:r>
    </w:p>
    <w:p>
      <w:r>
        <w:t>Leiden</w:t>
      </w:r>
    </w:p>
    <w:p>
      <w:r>
        <w:t>angepassten</w:t>
      </w:r>
    </w:p>
    <w:p>
      <w:r>
        <w:t>Tätigkeit</w:t>
      </w:r>
    </w:p>
    <w:p>
      <w:r>
        <w:t>voll</w:t>
      </w:r>
    </w:p>
    <w:p>
      <w:r>
        <w:t>arbeitsfähig</w:t>
      </w:r>
    </w:p>
    <w:p>
      <w:r>
        <w:t>ist,</w:t>
      </w:r>
    </w:p>
    <w:p>
      <w:r>
        <w:t>entspricht</w:t>
      </w:r>
    </w:p>
    <w:p>
      <w:r>
        <w:t>das</w:t>
      </w:r>
    </w:p>
    <w:p>
      <w:r>
        <w:t>Invalideneinkommen</w:t>
      </w:r>
    </w:p>
    <w:p>
      <w:r>
        <w:t>somit</w:t>
      </w:r>
    </w:p>
    <w:p>
      <w:r>
        <w:t>grundsätzlich</w:t>
      </w:r>
    </w:p>
    <w:p>
      <w:r>
        <w:t>dem</w:t>
      </w:r>
    </w:p>
    <w:p>
      <w:r>
        <w:t>Valideneinkommen.</w:t>
      </w:r>
    </w:p>
    <w:p>
      <w:r>
        <w:t>Er</w:t>
      </w:r>
    </w:p>
    <w:p>
      <w:r>
        <w:t>macht</w:t>
      </w:r>
    </w:p>
    <w:p>
      <w:r>
        <w:t>indessen</w:t>
      </w:r>
    </w:p>
    <w:p>
      <w:r>
        <w:t>geltend,</w:t>
      </w:r>
    </w:p>
    <w:p>
      <w:r>
        <w:t>angesichts</w:t>
      </w:r>
    </w:p>
    <w:p>
      <w:r>
        <w:t>seiner</w:t>
      </w:r>
    </w:p>
    <w:p>
      <w:r>
        <w:t>gewichtigen</w:t>
      </w:r>
    </w:p>
    <w:p>
      <w:r>
        <w:t>Einschränkungen</w:t>
      </w:r>
    </w:p>
    <w:p>
      <w:r>
        <w:t>sei</w:t>
      </w:r>
    </w:p>
    <w:p>
      <w:r>
        <w:t>vom</w:t>
      </w:r>
    </w:p>
    <w:p>
      <w:r>
        <w:t>Invalideneinkommen</w:t>
      </w:r>
    </w:p>
    <w:p>
      <w:r>
        <w:t>ein</w:t>
      </w:r>
    </w:p>
    <w:p>
      <w:r>
        <w:t>Tabellenlohnabzug</w:t>
      </w:r>
    </w:p>
    <w:p>
      <w:r>
        <w:t>von</w:t>
      </w:r>
    </w:p>
    <w:p>
      <w:r>
        <w:t>min des tens</w:t>
      </w:r>
    </w:p>
    <w:p>
      <w:r>
        <w:t>25</w:t>
      </w:r>
    </w:p>
    <w:p>
      <w:r>
        <w:t>%</w:t>
      </w:r>
    </w:p>
    <w:p>
      <w:r>
        <w:t>vorzunehmen</w:t>
      </w:r>
    </w:p>
    <w:p>
      <w:r>
        <w:t>(Urk.</w:t>
      </w:r>
    </w:p>
    <w:p>
      <w:r>
        <w:t>1</w:t>
      </w:r>
    </w:p>
    <w:p>
      <w:r>
        <w:t>S.</w:t>
      </w:r>
    </w:p>
    <w:p>
      <w:r>
        <w:t>15) .</w:t>
      </w:r>
    </w:p>
    <w:p>
      <w:r>
        <w:t>Vor</w:t>
      </w:r>
    </w:p>
    <w:p>
      <w:r>
        <w:t>dem</w:t>
      </w:r>
    </w:p>
    <w:p>
      <w:r>
        <w:t>Hintergrund,</w:t>
      </w:r>
    </w:p>
    <w:p>
      <w:r>
        <w:t>dass</w:t>
      </w:r>
    </w:p>
    <w:p>
      <w:r>
        <w:t>r echt sprechungsgemäss</w:t>
      </w:r>
    </w:p>
    <w:p>
      <w:r>
        <w:t>e ine</w:t>
      </w:r>
    </w:p>
    <w:p>
      <w:r>
        <w:t>psychisch</w:t>
      </w:r>
    </w:p>
    <w:p>
      <w:r>
        <w:t>bedingt</w:t>
      </w:r>
    </w:p>
    <w:p>
      <w:r>
        <w:t>verstärkte</w:t>
      </w:r>
    </w:p>
    <w:p>
      <w:r>
        <w:t>Rücksichtnahme</w:t>
      </w:r>
    </w:p>
    <w:p>
      <w:r>
        <w:t>seitens</w:t>
      </w:r>
    </w:p>
    <w:p>
      <w:r>
        <w:t>Vorgesetzter</w:t>
      </w:r>
    </w:p>
    <w:p>
      <w:r>
        <w:t>und</w:t>
      </w:r>
    </w:p>
    <w:p>
      <w:r>
        <w:t>Arbeitskollegen</w:t>
      </w:r>
    </w:p>
    <w:p>
      <w:r>
        <w:t>in</w:t>
      </w:r>
    </w:p>
    <w:p>
      <w:r>
        <w:t>der</w:t>
      </w:r>
    </w:p>
    <w:p>
      <w:r>
        <w:t>Regel</w:t>
      </w:r>
    </w:p>
    <w:p>
      <w:r>
        <w:t>nicht</w:t>
      </w:r>
    </w:p>
    <w:p>
      <w:r>
        <w:t>als</w:t>
      </w:r>
    </w:p>
    <w:p>
      <w:r>
        <w:t>eigenständiger</w:t>
      </w:r>
    </w:p>
    <w:p>
      <w:r>
        <w:t>Abzugsgrund</w:t>
      </w:r>
    </w:p>
    <w:p>
      <w:r>
        <w:t>anerkannt</w:t>
      </w:r>
    </w:p>
    <w:p>
      <w:r>
        <w:t>wird</w:t>
      </w:r>
    </w:p>
    <w:p>
      <w:r>
        <w:t>(Urteil</w:t>
      </w:r>
    </w:p>
    <w:p>
      <w:r>
        <w:t>des</w:t>
      </w:r>
    </w:p>
    <w:p>
      <w:r>
        <w:t>Bundesgerichts</w:t>
      </w:r>
    </w:p>
    <w:p>
      <w:r>
        <w:t>8C_465/2023</w:t>
      </w:r>
    </w:p>
    <w:p>
      <w:r>
        <w:t>vom</w:t>
      </w:r>
    </w:p>
    <w:p>
      <w:r>
        <w:t>16.</w:t>
      </w:r>
    </w:p>
    <w:p>
      <w:r>
        <w:t>September</w:t>
      </w:r>
    </w:p>
    <w:p>
      <w:r>
        <w:t>2024</w:t>
      </w:r>
    </w:p>
    <w:p>
      <w:r>
        <w:t>E.</w:t>
      </w:r>
    </w:p>
    <w:p>
      <w:r>
        <w:t>8.2.1</w:t>
      </w:r>
    </w:p>
    <w:p>
      <w:r>
        <w:t>mit</w:t>
      </w:r>
    </w:p>
    <w:p>
      <w:r>
        <w:t>Hinweisen),</w:t>
      </w:r>
    </w:p>
    <w:p>
      <w:r>
        <w:t>ebenso</w:t>
      </w:r>
    </w:p>
    <w:p>
      <w:r>
        <w:t>wenig</w:t>
      </w:r>
    </w:p>
    <w:p>
      <w:r>
        <w:t>wie</w:t>
      </w:r>
    </w:p>
    <w:p>
      <w:r>
        <w:t>das</w:t>
      </w:r>
    </w:p>
    <w:p>
      <w:r>
        <w:t>Risiko</w:t>
      </w:r>
    </w:p>
    <w:p>
      <w:r>
        <w:t>von</w:t>
      </w:r>
    </w:p>
    <w:p>
      <w:r>
        <w:t>vermehrten</w:t>
      </w:r>
    </w:p>
    <w:p>
      <w:r>
        <w:t>gesundheitlichen</w:t>
      </w:r>
    </w:p>
    <w:p>
      <w:r>
        <w:t>Absenzen,</w:t>
      </w:r>
    </w:p>
    <w:p>
      <w:r>
        <w:t>ein</w:t>
      </w:r>
    </w:p>
    <w:p>
      <w:r>
        <w:t>grösserer</w:t>
      </w:r>
    </w:p>
    <w:p>
      <w:r>
        <w:t>Betreuungsaufwand</w:t>
      </w:r>
    </w:p>
    <w:p>
      <w:r>
        <w:t>oder</w:t>
      </w:r>
    </w:p>
    <w:p>
      <w:r>
        <w:t>weniger</w:t>
      </w:r>
    </w:p>
    <w:p>
      <w:r>
        <w:t>Flexibilität,</w:t>
      </w:r>
    </w:p>
    <w:p>
      <w:r>
        <w:t>was</w:t>
      </w:r>
    </w:p>
    <w:p>
      <w:r>
        <w:t>das</w:t>
      </w:r>
    </w:p>
    <w:p>
      <w:r>
        <w:t>Leisten</w:t>
      </w:r>
    </w:p>
    <w:p>
      <w:r>
        <w:t>von</w:t>
      </w:r>
    </w:p>
    <w:p>
      <w:r>
        <w:t>Überstunden</w:t>
      </w:r>
    </w:p>
    <w:p>
      <w:r>
        <w:t>etwa</w:t>
      </w:r>
    </w:p>
    <w:p>
      <w:r>
        <w:t>bei</w:t>
      </w:r>
    </w:p>
    <w:p>
      <w:r>
        <w:t>Verhinderung</w:t>
      </w:r>
    </w:p>
    <w:p>
      <w:r>
        <w:t>eines</w:t>
      </w:r>
    </w:p>
    <w:p>
      <w:r>
        <w:t>Mitarbeiters</w:t>
      </w:r>
    </w:p>
    <w:p>
      <w:r>
        <w:t>anbetrifft</w:t>
      </w:r>
    </w:p>
    <w:p>
      <w:r>
        <w:t>(Urteil</w:t>
      </w:r>
    </w:p>
    <w:p>
      <w:r>
        <w:t>des</w:t>
      </w:r>
    </w:p>
    <w:p>
      <w:r>
        <w:t>Bundesgerichts</w:t>
      </w:r>
    </w:p>
    <w:p>
      <w:r>
        <w:t>9C_266/2017</w:t>
      </w:r>
    </w:p>
    <w:p>
      <w:r>
        <w:t>vom</w:t>
      </w:r>
    </w:p>
    <w:p>
      <w:r>
        <w:rPr>
          <w:b/>
        </w:rPr>
        <w:t>E. 6.1.1</w:t>
      </w:r>
    </w:p>
    <w:p>
      <w:r>
        <w:t>Zu</w:t>
      </w:r>
    </w:p>
    <w:p>
      <w:r>
        <w:t>prüfen</w:t>
      </w:r>
    </w:p>
    <w:p>
      <w:r>
        <w:t>bl eib t</w:t>
      </w:r>
    </w:p>
    <w:p>
      <w:r>
        <w:t>der</w:t>
      </w:r>
    </w:p>
    <w:p>
      <w:r>
        <w:t>vom</w:t>
      </w:r>
    </w:p>
    <w:p>
      <w:r>
        <w:t>Beschwerdeführer</w:t>
      </w:r>
    </w:p>
    <w:p>
      <w:r>
        <w:t>gestellte</w:t>
      </w:r>
    </w:p>
    <w:p>
      <w:r>
        <w:t>Eventualantrag,</w:t>
      </w:r>
    </w:p>
    <w:p>
      <w:r>
        <w:t>es</w:t>
      </w:r>
    </w:p>
    <w:p>
      <w:r>
        <w:t>seien</w:t>
      </w:r>
    </w:p>
    <w:p>
      <w:r>
        <w:t>ihm</w:t>
      </w:r>
    </w:p>
    <w:p>
      <w:r>
        <w:t>berufliche</w:t>
      </w:r>
    </w:p>
    <w:p>
      <w:r>
        <w:t>Massnahmen</w:t>
      </w:r>
    </w:p>
    <w:p>
      <w:r>
        <w:t>zu</w:t>
      </w:r>
    </w:p>
    <w:p>
      <w:r>
        <w:t>gewähren</w:t>
      </w:r>
    </w:p>
    <w:p>
      <w:r>
        <w:t>(Urk.</w:t>
      </w:r>
    </w:p>
    <w:p>
      <w:r>
        <w:t>1</w:t>
      </w:r>
    </w:p>
    <w:p>
      <w:r>
        <w:t>S.</w:t>
      </w:r>
    </w:p>
    <w:p>
      <w:r>
        <w:t>2) .</w:t>
      </w:r>
    </w:p>
    <w:p>
      <w:r>
        <w:t>Die</w:t>
      </w:r>
    </w:p>
    <w:p>
      <w:r>
        <w:t>Beschwerdegegnerin</w:t>
      </w:r>
    </w:p>
    <w:p>
      <w:r>
        <w:t>verneinte</w:t>
      </w:r>
    </w:p>
    <w:p>
      <w:r>
        <w:t>im</w:t>
      </w:r>
    </w:p>
    <w:p>
      <w:r>
        <w:t>Wesentlichen</w:t>
      </w:r>
    </w:p>
    <w:p>
      <w:r>
        <w:t>gestützt</w:t>
      </w:r>
    </w:p>
    <w:p>
      <w:r>
        <w:t>auf</w:t>
      </w:r>
    </w:p>
    <w:p>
      <w:r>
        <w:t>unentschuldigte</w:t>
      </w:r>
    </w:p>
    <w:p>
      <w:r>
        <w:t>Absenzen</w:t>
      </w:r>
    </w:p>
    <w:p>
      <w:r>
        <w:t>und</w:t>
      </w:r>
    </w:p>
    <w:p>
      <w:r>
        <w:t>fehlende</w:t>
      </w:r>
    </w:p>
    <w:p>
      <w:r>
        <w:t>Erreichbarkeit</w:t>
      </w:r>
    </w:p>
    <w:p>
      <w:r>
        <w:t>während</w:t>
      </w:r>
    </w:p>
    <w:p>
      <w:r>
        <w:t>der</w:t>
      </w:r>
    </w:p>
    <w:p>
      <w:r>
        <w:t>vom</w:t>
      </w:r>
    </w:p>
    <w:p>
      <w:r>
        <w:t>Sozialamt</w:t>
      </w:r>
    </w:p>
    <w:p>
      <w:r>
        <w:t>organisierten</w:t>
      </w:r>
    </w:p>
    <w:p>
      <w:r>
        <w:t>Eingliederungs mass nahme</w:t>
      </w:r>
    </w:p>
    <w:p>
      <w:r>
        <w:t>sowie</w:t>
      </w:r>
    </w:p>
    <w:p>
      <w:r>
        <w:t>die</w:t>
      </w:r>
    </w:p>
    <w:p>
      <w:r>
        <w:t>im</w:t>
      </w:r>
    </w:p>
    <w:p>
      <w:r>
        <w:t>Fragebogen</w:t>
      </w:r>
    </w:p>
    <w:p>
      <w:r>
        <w:t>des</w:t>
      </w:r>
    </w:p>
    <w:p>
      <w:r>
        <w:t>letzten</w:t>
      </w:r>
    </w:p>
    <w:p>
      <w:r>
        <w:t>Arbeitgebers</w:t>
      </w:r>
    </w:p>
    <w:p>
      <w:r>
        <w:t>dokumentierte</w:t>
      </w:r>
    </w:p>
    <w:p>
      <w:r>
        <w:t>Arbeitsverweigerung</w:t>
      </w:r>
    </w:p>
    <w:p>
      <w:r>
        <w:t>die</w:t>
      </w:r>
    </w:p>
    <w:p>
      <w:r>
        <w:t>subjektive</w:t>
      </w:r>
    </w:p>
    <w:p>
      <w:r>
        <w:t>Eingliederungsfähigkeit</w:t>
      </w:r>
    </w:p>
    <w:p>
      <w:r>
        <w:t>des</w:t>
      </w:r>
    </w:p>
    <w:p>
      <w:r>
        <w:t>Beschwerde führers ,</w:t>
      </w:r>
    </w:p>
    <w:p>
      <w:r>
        <w:t>weshalb</w:t>
      </w:r>
    </w:p>
    <w:p>
      <w:r>
        <w:t>kein</w:t>
      </w:r>
    </w:p>
    <w:p>
      <w:r>
        <w:t>Anspruch</w:t>
      </w:r>
    </w:p>
    <w:p>
      <w:r>
        <w:t>auf</w:t>
      </w:r>
    </w:p>
    <w:p>
      <w:r>
        <w:t>Massnahmen</w:t>
      </w:r>
    </w:p>
    <w:p>
      <w:r>
        <w:t>zur</w:t>
      </w:r>
    </w:p>
    <w:p>
      <w:r>
        <w:t>beruflichen</w:t>
      </w:r>
    </w:p>
    <w:p>
      <w:r>
        <w:t>Eingliederung</w:t>
      </w:r>
    </w:p>
    <w:p>
      <w:r>
        <w:t>bestehe</w:t>
      </w:r>
    </w:p>
    <w:p>
      <w:r>
        <w:t>(Urk.</w:t>
      </w:r>
    </w:p>
    <w:p>
      <w:r>
        <w:t>2</w:t>
      </w:r>
    </w:p>
    <w:p>
      <w:r>
        <w:t>S.</w:t>
      </w:r>
    </w:p>
    <w:p>
      <w:r>
        <w:t>2). 6. 2 6.2.1</w:t>
      </w:r>
    </w:p>
    <w:p>
      <w:r>
        <w:t>Nach</w:t>
      </w:r>
    </w:p>
    <w:p>
      <w:r>
        <w:t>Art.</w:t>
      </w:r>
    </w:p>
    <w:p>
      <w:r>
        <w:t>8</w:t>
      </w:r>
    </w:p>
    <w:p>
      <w:r>
        <w:t>IVG</w:t>
      </w:r>
    </w:p>
    <w:p>
      <w:r>
        <w:t>haben</w:t>
      </w:r>
    </w:p>
    <w:p>
      <w:r>
        <w:t>invalide</w:t>
      </w:r>
    </w:p>
    <w:p>
      <w:r>
        <w:t>und</w:t>
      </w:r>
    </w:p>
    <w:p>
      <w:r>
        <w:t>von</w:t>
      </w:r>
    </w:p>
    <w:p>
      <w:r>
        <w:t>einer</w:t>
      </w:r>
    </w:p>
    <w:p>
      <w:r>
        <w:t>Invalidität</w:t>
      </w:r>
    </w:p>
    <w:p>
      <w:r>
        <w:t>bedrohte</w:t>
      </w:r>
    </w:p>
    <w:p>
      <w:r>
        <w:t>Versicherte</w:t>
      </w:r>
    </w:p>
    <w:p>
      <w:r>
        <w:t>unter</w:t>
      </w:r>
    </w:p>
    <w:p>
      <w:r>
        <w:t>bestimmten</w:t>
      </w:r>
    </w:p>
    <w:p>
      <w:r>
        <w:t>Voraussetzungen</w:t>
      </w:r>
    </w:p>
    <w:p>
      <w:r>
        <w:t>Anspruch</w:t>
      </w:r>
    </w:p>
    <w:p>
      <w:r>
        <w:t>auf</w:t>
      </w:r>
    </w:p>
    <w:p>
      <w:r>
        <w:t>Eingliederungsmassnahmen.</w:t>
      </w:r>
    </w:p>
    <w:p>
      <w:r>
        <w:t>Eingliederungsmassnahmen</w:t>
      </w:r>
    </w:p>
    <w:p>
      <w:r>
        <w:t>setzen</w:t>
      </w:r>
    </w:p>
    <w:p>
      <w:r>
        <w:t>einen</w:t>
      </w:r>
    </w:p>
    <w:p>
      <w:r>
        <w:t>Eingliederungswillen</w:t>
      </w:r>
    </w:p>
    <w:p>
      <w:r>
        <w:t>beziehungsweise</w:t>
      </w:r>
    </w:p>
    <w:p>
      <w:r>
        <w:t>eine</w:t>
      </w:r>
    </w:p>
    <w:p>
      <w:r>
        <w:t>subjektive</w:t>
      </w:r>
    </w:p>
    <w:p>
      <w:r>
        <w:t>Eingliederungsfähigkeit</w:t>
      </w:r>
    </w:p>
    <w:p>
      <w:r>
        <w:t>voraus.</w:t>
      </w:r>
    </w:p>
    <w:p>
      <w:r>
        <w:t>Sie</w:t>
      </w:r>
    </w:p>
    <w:p>
      <w:r>
        <w:t>können</w:t>
      </w:r>
    </w:p>
    <w:p>
      <w:r>
        <w:t>zwar</w:t>
      </w:r>
    </w:p>
    <w:p>
      <w:r>
        <w:t>unter</w:t>
      </w:r>
    </w:p>
    <w:p>
      <w:r>
        <w:t>anderem</w:t>
      </w:r>
    </w:p>
    <w:p>
      <w:r>
        <w:t>dazu</w:t>
      </w:r>
    </w:p>
    <w:p>
      <w:r>
        <w:t>dienen,</w:t>
      </w:r>
    </w:p>
    <w:p>
      <w:r>
        <w:t>subjektive</w:t>
      </w:r>
    </w:p>
    <w:p>
      <w:r>
        <w:t>Eingliederungshindernisse</w:t>
      </w:r>
    </w:p>
    <w:p>
      <w:r>
        <w:t>im</w:t>
      </w:r>
    </w:p>
    <w:p>
      <w:r>
        <w:t>Sinne</w:t>
      </w:r>
    </w:p>
    <w:p>
      <w:r>
        <w:t>einer</w:t>
      </w:r>
    </w:p>
    <w:p>
      <w:r>
        <w:t>Krankheits über zeugung</w:t>
      </w:r>
    </w:p>
    <w:p>
      <w:r>
        <w:t>der</w:t>
      </w:r>
    </w:p>
    <w:p>
      <w:r>
        <w:t>versicherten</w:t>
      </w:r>
    </w:p>
    <w:p>
      <w:r>
        <w:t>Person</w:t>
      </w:r>
    </w:p>
    <w:p>
      <w:r>
        <w:t>zu</w:t>
      </w:r>
    </w:p>
    <w:p>
      <w:r>
        <w:t>beseitigen.</w:t>
      </w:r>
    </w:p>
    <w:p>
      <w:r>
        <w:t>Es</w:t>
      </w:r>
    </w:p>
    <w:p>
      <w:r>
        <w:t>bedarf</w:t>
      </w:r>
    </w:p>
    <w:p>
      <w:r>
        <w:t>indessen</w:t>
      </w:r>
    </w:p>
    <w:p>
      <w:r>
        <w:t>auch</w:t>
      </w:r>
    </w:p>
    <w:p>
      <w:r>
        <w:t>diesfalls</w:t>
      </w:r>
    </w:p>
    <w:p>
      <w:r>
        <w:t>eines</w:t>
      </w:r>
    </w:p>
    <w:p>
      <w:r>
        <w:t>Eingliederungswillens</w:t>
      </w:r>
    </w:p>
    <w:p>
      <w:r>
        <w:t>beziehungsweise</w:t>
      </w:r>
    </w:p>
    <w:p>
      <w:r>
        <w:t>einer</w:t>
      </w:r>
    </w:p>
    <w:p>
      <w:r>
        <w:t>entsprechenden</w:t>
      </w:r>
    </w:p>
    <w:p>
      <w:r>
        <w:t>Motivation</w:t>
      </w:r>
    </w:p>
    <w:p>
      <w:r>
        <w:t>der</w:t>
      </w:r>
    </w:p>
    <w:p>
      <w:r>
        <w:t>versicherten</w:t>
      </w:r>
    </w:p>
    <w:p>
      <w:r>
        <w:t>Person.</w:t>
      </w:r>
    </w:p>
    <w:p>
      <w:r>
        <w:t>Fehlt</w:t>
      </w:r>
    </w:p>
    <w:p>
      <w:r>
        <w:t>es</w:t>
      </w:r>
    </w:p>
    <w:p>
      <w:r>
        <w:t>daran,</w:t>
      </w:r>
    </w:p>
    <w:p>
      <w:r>
        <w:t>so</w:t>
      </w:r>
    </w:p>
    <w:p>
      <w:r>
        <w:t>entfällt</w:t>
      </w:r>
    </w:p>
    <w:p>
      <w:r>
        <w:t>der</w:t>
      </w:r>
    </w:p>
    <w:p>
      <w:r>
        <w:t>Anspruch</w:t>
      </w:r>
    </w:p>
    <w:p>
      <w:r>
        <w:t>auf</w:t>
      </w:r>
    </w:p>
    <w:p>
      <w:r>
        <w:t>Eingliederungsmassnahmen,</w:t>
      </w:r>
    </w:p>
    <w:p>
      <w:r>
        <w:t>ohne</w:t>
      </w:r>
    </w:p>
    <w:p>
      <w:r>
        <w:t>dass</w:t>
      </w:r>
    </w:p>
    <w:p>
      <w:r>
        <w:t>zunächst</w:t>
      </w:r>
    </w:p>
    <w:p>
      <w:r>
        <w:t>ein</w:t>
      </w:r>
    </w:p>
    <w:p>
      <w:r>
        <w:t>Mahn-</w:t>
      </w:r>
    </w:p>
    <w:p>
      <w:r>
        <w:t>und</w:t>
      </w:r>
    </w:p>
    <w:p>
      <w:r>
        <w:t>Bedenkzeit verfahren</w:t>
      </w:r>
    </w:p>
    <w:p>
      <w:r>
        <w:t>durchgeführt</w:t>
      </w:r>
    </w:p>
    <w:p>
      <w:r>
        <w:t>werden</w:t>
      </w:r>
    </w:p>
    <w:p>
      <w:r>
        <w:t>müsste</w:t>
      </w:r>
    </w:p>
    <w:p>
      <w:r>
        <w:t>(Urteile</w:t>
      </w:r>
    </w:p>
    <w:p>
      <w:r>
        <w:t>des</w:t>
      </w:r>
    </w:p>
    <w:p>
      <w:r>
        <w:t>Bundesgerichts</w:t>
      </w:r>
    </w:p>
    <w:p>
      <w:r>
        <w:t>9C_469/2016</w:t>
      </w:r>
    </w:p>
    <w:p>
      <w:r>
        <w:t>vom</w:t>
      </w:r>
    </w:p>
    <w:p>
      <w:r>
        <w:t>22.</w:t>
      </w:r>
    </w:p>
    <w:p>
      <w:r>
        <w:t>Dezember</w:t>
      </w:r>
    </w:p>
    <w:p>
      <w:r>
        <w:t>2016</w:t>
      </w:r>
    </w:p>
    <w:p>
      <w:r>
        <w:t>E.</w:t>
      </w:r>
    </w:p>
    <w:p>
      <w:r>
        <w:t>7</w:t>
      </w:r>
    </w:p>
    <w:p>
      <w:r>
        <w:t>sowie</w:t>
      </w:r>
    </w:p>
    <w:p>
      <w:r>
        <w:t>8C_569/2015</w:t>
      </w:r>
    </w:p>
    <w:p>
      <w:r>
        <w:t>vom</w:t>
      </w:r>
    </w:p>
    <w:p>
      <w:r>
        <w:t>17.</w:t>
      </w:r>
    </w:p>
    <w:p>
      <w:r>
        <w:t>Februar</w:t>
      </w:r>
    </w:p>
    <w:p>
      <w:r>
        <w:t>2016</w:t>
      </w:r>
    </w:p>
    <w:p>
      <w:r>
        <w:t>E.</w:t>
      </w:r>
    </w:p>
    <w:p>
      <w:r>
        <w:t>5.1). 6.</w:t>
      </w:r>
    </w:p>
    <w:p>
      <w:r>
        <w:rPr>
          <w:b/>
        </w:rPr>
        <w:t>E. 8</w:t>
      </w:r>
    </w:p>
    <w:p>
      <w:r>
        <w:t>Abs.</w:t>
      </w:r>
    </w:p>
    <w:p>
      <w:r>
        <w:t>1 bis</w:t>
      </w:r>
    </w:p>
    <w:p>
      <w:r>
        <w:t>und</w:t>
      </w:r>
    </w:p>
    <w:p>
      <w:r>
        <w:t>1 ter</w:t>
      </w:r>
    </w:p>
    <w:p>
      <w:r>
        <w:t>nicht</w:t>
      </w:r>
    </w:p>
    <w:p>
      <w:r>
        <w:t>ausgeschöpft</w:t>
      </w:r>
    </w:p>
    <w:p>
      <w:r>
        <w:t>sind</w:t>
      </w:r>
    </w:p>
    <w:p>
      <w:r>
        <w:t>(Art.</w:t>
      </w:r>
    </w:p>
    <w:p>
      <w:r>
        <w:t>28</w:t>
      </w:r>
    </w:p>
    <w:p>
      <w:r>
        <w:t>Abs.</w:t>
      </w:r>
    </w:p>
    <w:p>
      <w:r>
        <w:t>1 bis</w:t>
      </w:r>
    </w:p>
    <w:p>
      <w:r>
        <w:t>IVG).</w:t>
      </w:r>
    </w:p>
    <w:p>
      <w:r>
        <w:t>1. 3</w:t>
      </w:r>
    </w:p>
    <w:p>
      <w:r>
        <w:t>Die</w:t>
      </w:r>
    </w:p>
    <w:p>
      <w:r>
        <w:t>Annahme</w:t>
      </w:r>
    </w:p>
    <w:p>
      <w:r>
        <w:t>eines</w:t>
      </w:r>
    </w:p>
    <w:p>
      <w:r>
        <w:t>psychischen</w:t>
      </w:r>
    </w:p>
    <w:p>
      <w:r>
        <w:t>Gesundheitsschadens</w:t>
      </w:r>
    </w:p>
    <w:p>
      <w:r>
        <w:t>im</w:t>
      </w:r>
    </w:p>
    <w:p>
      <w:r>
        <w:t>Sinne</w:t>
      </w:r>
    </w:p>
    <w:p>
      <w:r>
        <w:t>von</w:t>
      </w:r>
    </w:p>
    <w:p>
      <w:r>
        <w:t>Art.</w:t>
      </w:r>
    </w:p>
    <w:p>
      <w:r>
        <w:t>4</w:t>
      </w:r>
    </w:p>
    <w:p>
      <w:r>
        <w:t>Abs.</w:t>
      </w:r>
    </w:p>
    <w:p>
      <w:r>
        <w:t>1</w:t>
      </w:r>
    </w:p>
    <w:p>
      <w:r>
        <w:t>IVG</w:t>
      </w:r>
    </w:p>
    <w:p>
      <w:r>
        <w:t>sowie</w:t>
      </w:r>
    </w:p>
    <w:p>
      <w:r>
        <w:t>Art.</w:t>
      </w:r>
    </w:p>
    <w:p>
      <w:r>
        <w:t>3</w:t>
      </w:r>
    </w:p>
    <w:p>
      <w:r>
        <w:t>Abs.</w:t>
      </w:r>
    </w:p>
    <w:p>
      <w:r>
        <w:t>1</w:t>
      </w:r>
    </w:p>
    <w:p>
      <w:r>
        <w:t>und</w:t>
      </w:r>
    </w:p>
    <w:p>
      <w:r>
        <w:t>Art.</w:t>
      </w:r>
    </w:p>
    <w:p>
      <w:r>
        <w:t>6</w:t>
      </w:r>
    </w:p>
    <w:p>
      <w:r>
        <w:t>ATSG</w:t>
      </w:r>
    </w:p>
    <w:p>
      <w:r>
        <w:t>setzt</w:t>
      </w:r>
    </w:p>
    <w:p>
      <w:r>
        <w:t>eine</w:t>
      </w:r>
    </w:p>
    <w:p>
      <w:r>
        <w:t>psychiatrische,</w:t>
      </w:r>
    </w:p>
    <w:p>
      <w:r>
        <w:t>lege</w:t>
      </w:r>
    </w:p>
    <w:p>
      <w:r>
        <w:t>artis</w:t>
      </w:r>
    </w:p>
    <w:p>
      <w:r>
        <w:t>auf</w:t>
      </w:r>
    </w:p>
    <w:p>
      <w:r>
        <w:t>die</w:t>
      </w:r>
    </w:p>
    <w:p>
      <w:r>
        <w:t>Vorgaben</w:t>
      </w:r>
    </w:p>
    <w:p>
      <w:r>
        <w:t>eines</w:t>
      </w:r>
    </w:p>
    <w:p>
      <w:r>
        <w:t>anerkannten</w:t>
      </w:r>
    </w:p>
    <w:p>
      <w:r>
        <w:t>Klassifikationssystems</w:t>
      </w:r>
    </w:p>
    <w:p>
      <w:r>
        <w:t>abgestützte</w:t>
      </w:r>
    </w:p>
    <w:p>
      <w:r>
        <w:t>Diagnose</w:t>
      </w:r>
    </w:p>
    <w:p>
      <w:r>
        <w:t>voraus</w:t>
      </w:r>
    </w:p>
    <w:p>
      <w:r>
        <w:t>(vgl.</w:t>
      </w:r>
    </w:p>
    <w:p>
      <w:r>
        <w:t>BGE</w:t>
      </w:r>
    </w:p>
    <w:p>
      <w:r>
        <w:t>145</w:t>
      </w:r>
    </w:p>
    <w:p>
      <w:r>
        <w:t>V</w:t>
      </w:r>
    </w:p>
    <w:p>
      <w:r>
        <w:t>215</w:t>
      </w:r>
    </w:p>
    <w:p>
      <w:r>
        <w:t>E.</w:t>
      </w:r>
    </w:p>
    <w:p>
      <w:r>
        <w:t>5.1,</w:t>
      </w:r>
    </w:p>
    <w:p>
      <w:r>
        <w:t>143</w:t>
      </w:r>
    </w:p>
    <w:p>
      <w:r>
        <w:t>V</w:t>
      </w:r>
    </w:p>
    <w:p>
      <w:r>
        <w:t>409</w:t>
      </w:r>
    </w:p>
    <w:p>
      <w:r>
        <w:t>E.</w:t>
      </w:r>
    </w:p>
    <w:p>
      <w:r>
        <w:t>4.5.2,</w:t>
      </w:r>
    </w:p>
    <w:p>
      <w:r>
        <w:t>141</w:t>
      </w:r>
    </w:p>
    <w:p>
      <w:r>
        <w:t>V</w:t>
      </w:r>
    </w:p>
    <w:p>
      <w:r>
        <w:t>281</w:t>
      </w:r>
    </w:p>
    <w:p>
      <w:r>
        <w:t>E.</w:t>
      </w:r>
    </w:p>
    <w:p>
      <w:r>
        <w:t>2.1,</w:t>
      </w:r>
    </w:p>
    <w:p>
      <w:r>
        <w:t>130</w:t>
      </w:r>
    </w:p>
    <w:p>
      <w:r>
        <w:t>V</w:t>
      </w:r>
    </w:p>
    <w:p>
      <w:r>
        <w:t>396</w:t>
      </w:r>
    </w:p>
    <w:p>
      <w:r>
        <w:t>E.</w:t>
      </w:r>
    </w:p>
    <w:p>
      <w:r>
        <w:t>5.3</w:t>
      </w:r>
    </w:p>
    <w:p>
      <w:r>
        <w:t>und</w:t>
      </w:r>
    </w:p>
    <w:p>
      <w:r>
        <w:t>E.</w:t>
      </w:r>
    </w:p>
    <w:p>
      <w:r>
        <w:t>6).</w:t>
      </w:r>
    </w:p>
    <w:p>
      <w:r>
        <w:t>Eine</w:t>
      </w:r>
    </w:p>
    <w:p>
      <w:r>
        <w:t>fachärztlich</w:t>
      </w:r>
    </w:p>
    <w:p>
      <w:r>
        <w:t>einwandfrei</w:t>
      </w:r>
    </w:p>
    <w:p>
      <w:r>
        <w:t>festgestellte</w:t>
      </w:r>
    </w:p>
    <w:p>
      <w:r>
        <w:t>psychische</w:t>
      </w:r>
    </w:p>
    <w:p>
      <w:r>
        <w:t>Krankheit</w:t>
      </w:r>
    </w:p>
    <w:p>
      <w:r>
        <w:t>ist</w:t>
      </w:r>
    </w:p>
    <w:p>
      <w:r>
        <w:t>jedoch</w:t>
      </w:r>
    </w:p>
    <w:p>
      <w:r>
        <w:t>nicht</w:t>
      </w:r>
    </w:p>
    <w:p>
      <w:r>
        <w:t>ohne</w:t>
      </w:r>
    </w:p>
    <w:p>
      <w:r>
        <w:t>Weiteres</w:t>
      </w:r>
    </w:p>
    <w:p>
      <w:r>
        <w:t>gleichbedeutend</w:t>
      </w:r>
    </w:p>
    <w:p>
      <w:r>
        <w:t>mit</w:t>
      </w:r>
    </w:p>
    <w:p>
      <w:r>
        <w:t>dem</w:t>
      </w:r>
    </w:p>
    <w:p>
      <w:r>
        <w:t>Vorliegen</w:t>
      </w:r>
    </w:p>
    <w:p>
      <w:r>
        <w:t>einer</w:t>
      </w:r>
    </w:p>
    <w:p>
      <w:r>
        <w:t>Invalidität.</w:t>
      </w:r>
    </w:p>
    <w:p>
      <w:r>
        <w:t>In</w:t>
      </w:r>
    </w:p>
    <w:p>
      <w:r>
        <w:t>jedem</w:t>
      </w:r>
    </w:p>
    <w:p>
      <w:r>
        <w:t>Einzelfall</w:t>
      </w:r>
    </w:p>
    <w:p>
      <w:r>
        <w:t>muss</w:t>
      </w:r>
    </w:p>
    <w:p>
      <w:r>
        <w:t>eine</w:t>
      </w:r>
    </w:p>
    <w:p>
      <w:r>
        <w:t>Beeinträchtigung</w:t>
      </w:r>
    </w:p>
    <w:p>
      <w:r>
        <w:t>der</w:t>
      </w:r>
    </w:p>
    <w:p>
      <w:r>
        <w:t>Arbeits-</w:t>
      </w:r>
    </w:p>
    <w:p>
      <w:r>
        <w:t>und</w:t>
      </w:r>
    </w:p>
    <w:p>
      <w:r>
        <w:t>Erwerbsfähigkeit</w:t>
      </w:r>
    </w:p>
    <w:p>
      <w:r>
        <w:t>unabhängig</w:t>
      </w:r>
    </w:p>
    <w:p>
      <w:r>
        <w:t>von</w:t>
      </w:r>
    </w:p>
    <w:p>
      <w:r>
        <w:t>der</w:t>
      </w:r>
    </w:p>
    <w:p>
      <w:r>
        <w:t>Diagnose</w:t>
      </w:r>
    </w:p>
    <w:p>
      <w:r>
        <w:t>und</w:t>
      </w:r>
    </w:p>
    <w:p>
      <w:r>
        <w:t>grundsätzlich</w:t>
      </w:r>
    </w:p>
    <w:p>
      <w:r>
        <w:t>unbesehen</w:t>
      </w:r>
    </w:p>
    <w:p>
      <w:r>
        <w:t>der</w:t>
      </w:r>
    </w:p>
    <w:p>
      <w:r>
        <w:t>Ätiologie</w:t>
      </w:r>
    </w:p>
    <w:p>
      <w:r>
        <w:t>ausgewiesen</w:t>
      </w:r>
    </w:p>
    <w:p>
      <w:r>
        <w:t>und</w:t>
      </w:r>
    </w:p>
    <w:p>
      <w:r>
        <w:t>in</w:t>
      </w:r>
    </w:p>
    <w:p>
      <w:r>
        <w:t>ihrem</w:t>
      </w:r>
    </w:p>
    <w:p>
      <w:r>
        <w:t>Ausmass</w:t>
      </w:r>
    </w:p>
    <w:p>
      <w:r>
        <w:t>bestimmt</w:t>
      </w:r>
    </w:p>
    <w:p>
      <w:r>
        <w:t>sein.</w:t>
      </w:r>
    </w:p>
    <w:p>
      <w:r>
        <w:t>Entscheidend</w:t>
      </w:r>
    </w:p>
    <w:p>
      <w:r>
        <w:t>ist</w:t>
      </w:r>
    </w:p>
    <w:p>
      <w:r>
        <w:t>die</w:t>
      </w:r>
    </w:p>
    <w:p>
      <w:r>
        <w:t>nach</w:t>
      </w:r>
    </w:p>
    <w:p>
      <w:r>
        <w:t>einem</w:t>
      </w:r>
    </w:p>
    <w:p>
      <w:r>
        <w:t>weitgehend</w:t>
      </w:r>
    </w:p>
    <w:p>
      <w:r>
        <w:t>objektivierten</w:t>
      </w:r>
    </w:p>
    <w:p>
      <w:r>
        <w:t>Massstab</w:t>
      </w:r>
    </w:p>
    <w:p>
      <w:r>
        <w:t>zu</w:t>
      </w:r>
    </w:p>
    <w:p>
      <w:r>
        <w:t>beurteilende</w:t>
      </w:r>
    </w:p>
    <w:p>
      <w:r>
        <w:t>Frage,</w:t>
      </w:r>
    </w:p>
    <w:p>
      <w:r>
        <w:t>ob</w:t>
      </w:r>
    </w:p>
    <w:p>
      <w:r>
        <w:t>es</w:t>
      </w:r>
    </w:p>
    <w:p>
      <w:r>
        <w:t>der</w:t>
      </w:r>
    </w:p>
    <w:p>
      <w:r>
        <w:t>versicherten</w:t>
      </w:r>
    </w:p>
    <w:p>
      <w:r>
        <w:t>Person</w:t>
      </w:r>
    </w:p>
    <w:p>
      <w:r>
        <w:t>zumutbar</w:t>
      </w:r>
    </w:p>
    <w:p>
      <w:r>
        <w:t>ist,</w:t>
      </w:r>
    </w:p>
    <w:p>
      <w:r>
        <w:t>eine</w:t>
      </w:r>
    </w:p>
    <w:p>
      <w:r>
        <w:t>Arbeitsleistung</w:t>
      </w:r>
    </w:p>
    <w:p>
      <w:r>
        <w:t>zu</w:t>
      </w:r>
    </w:p>
    <w:p>
      <w:r>
        <w:t>erbringen</w:t>
      </w:r>
    </w:p>
    <w:p>
      <w:r>
        <w:t>(BGE</w:t>
      </w:r>
    </w:p>
    <w:p>
      <w:r>
        <w:t>145</w:t>
      </w:r>
    </w:p>
    <w:p>
      <w:r>
        <w:t>V</w:t>
      </w:r>
    </w:p>
    <w:p>
      <w:r>
        <w:t>215</w:t>
      </w:r>
    </w:p>
    <w:p>
      <w:r>
        <w:t>E.</w:t>
      </w:r>
    </w:p>
    <w:p>
      <w:r>
        <w:t>5.3.2,</w:t>
      </w:r>
    </w:p>
    <w:p>
      <w:r>
        <w:t>143</w:t>
      </w:r>
    </w:p>
    <w:p>
      <w:r>
        <w:t>V</w:t>
      </w:r>
    </w:p>
    <w:p>
      <w:r>
        <w:t>409</w:t>
      </w:r>
    </w:p>
    <w:p>
      <w:r>
        <w:t>E.</w:t>
      </w:r>
    </w:p>
    <w:p>
      <w:r>
        <w:t>4.2.1,</w:t>
      </w:r>
    </w:p>
    <w:p>
      <w:r>
        <w:t>141</w:t>
      </w:r>
    </w:p>
    <w:p>
      <w:r>
        <w:t>V</w:t>
      </w:r>
    </w:p>
    <w:p>
      <w:r>
        <w:t>281</w:t>
      </w:r>
    </w:p>
    <w:p>
      <w:r>
        <w:t>E.</w:t>
      </w:r>
    </w:p>
    <w:p>
      <w:r>
        <w:t>3.7,</w:t>
      </w:r>
    </w:p>
    <w:p>
      <w:r>
        <w:t>139</w:t>
      </w:r>
    </w:p>
    <w:p>
      <w:r>
        <w:t>V</w:t>
      </w:r>
    </w:p>
    <w:p>
      <w:r>
        <w:t>547</w:t>
      </w:r>
    </w:p>
    <w:p>
      <w:r>
        <w:t>E.</w:t>
      </w:r>
    </w:p>
    <w:p>
      <w:r>
        <w:t>5.2,</w:t>
      </w:r>
    </w:p>
    <w:p>
      <w:r>
        <w:t>127</w:t>
      </w:r>
    </w:p>
    <w:p>
      <w:r>
        <w:t>V</w:t>
      </w:r>
    </w:p>
    <w:p>
      <w:r>
        <w:t>294</w:t>
      </w:r>
    </w:p>
    <w:p>
      <w:r>
        <w:t>E.</w:t>
      </w:r>
    </w:p>
    <w:p>
      <w:r>
        <w:t>4c;</w:t>
      </w:r>
    </w:p>
    <w:p>
      <w:r>
        <w:t>vgl.</w:t>
      </w:r>
    </w:p>
    <w:p>
      <w:r>
        <w:t>Art.</w:t>
      </w:r>
    </w:p>
    <w:p>
      <w:r>
        <w:t>7</w:t>
      </w:r>
    </w:p>
    <w:p>
      <w:r>
        <w:t>Abs.</w:t>
      </w:r>
    </w:p>
    <w:p>
      <w:r>
        <w:t>2</w:t>
      </w:r>
    </w:p>
    <w:p>
      <w:r>
        <w:t>ATSG). 1. 4</w:t>
      </w:r>
    </w:p>
    <w:p>
      <w:r>
        <w:t>Wer</w:t>
      </w:r>
    </w:p>
    <w:p>
      <w:r>
        <w:t>Versicherungsleistungen</w:t>
      </w:r>
    </w:p>
    <w:p>
      <w:r>
        <w:t>beansprucht,</w:t>
      </w:r>
    </w:p>
    <w:p>
      <w:r>
        <w:t>muss</w:t>
      </w:r>
    </w:p>
    <w:p>
      <w:r>
        <w:t>unentgeltlich</w:t>
      </w:r>
    </w:p>
    <w:p>
      <w:r>
        <w:t>alle</w:t>
      </w:r>
    </w:p>
    <w:p>
      <w:r>
        <w:t>Auskünfte</w:t>
      </w:r>
    </w:p>
    <w:p>
      <w:r>
        <w:t>erteilen,</w:t>
      </w:r>
    </w:p>
    <w:p>
      <w:r>
        <w:t>die</w:t>
      </w:r>
    </w:p>
    <w:p>
      <w:r>
        <w:t>zur</w:t>
      </w:r>
    </w:p>
    <w:p>
      <w:r>
        <w:t>Abklärung</w:t>
      </w:r>
    </w:p>
    <w:p>
      <w:r>
        <w:t>des</w:t>
      </w:r>
    </w:p>
    <w:p>
      <w:r>
        <w:t>Anspruchs</w:t>
      </w:r>
    </w:p>
    <w:p>
      <w:r>
        <w:t>und</w:t>
      </w:r>
    </w:p>
    <w:p>
      <w:r>
        <w:t>zur</w:t>
      </w:r>
    </w:p>
    <w:p>
      <w:r>
        <w:t>Festsetzung</w:t>
      </w:r>
    </w:p>
    <w:p>
      <w:r>
        <w:t>der</w:t>
      </w:r>
    </w:p>
    <w:p>
      <w:r>
        <w:t>Versiche rungs leistungen</w:t>
      </w:r>
    </w:p>
    <w:p>
      <w:r>
        <w:t>erforderlich</w:t>
      </w:r>
    </w:p>
    <w:p>
      <w:r>
        <w:t>sind</w:t>
      </w:r>
    </w:p>
    <w:p>
      <w:r>
        <w:t>(Art.</w:t>
      </w:r>
    </w:p>
    <w:p>
      <w:r>
        <w:t>28</w:t>
      </w:r>
    </w:p>
    <w:p>
      <w:r>
        <w:t>Abs.</w:t>
      </w:r>
    </w:p>
    <w:p>
      <w:r>
        <w:t>2</w:t>
      </w:r>
    </w:p>
    <w:p>
      <w:r>
        <w:t>ATSG).</w:t>
      </w:r>
    </w:p>
    <w:p>
      <w:r>
        <w:t>Kommen</w:t>
      </w:r>
    </w:p>
    <w:p>
      <w:r>
        <w:t>die</w:t>
      </w:r>
    </w:p>
    <w:p>
      <w:r>
        <w:t>versicherte</w:t>
      </w:r>
    </w:p>
    <w:p>
      <w:r>
        <w:t>Person</w:t>
      </w:r>
    </w:p>
    <w:p>
      <w:r>
        <w:t>oder</w:t>
      </w:r>
    </w:p>
    <w:p>
      <w:r>
        <w:t>andere</w:t>
      </w:r>
    </w:p>
    <w:p>
      <w:r>
        <w:t>Personen,</w:t>
      </w:r>
    </w:p>
    <w:p>
      <w:r>
        <w:t>die</w:t>
      </w:r>
    </w:p>
    <w:p>
      <w:r>
        <w:t>Leistungen</w:t>
      </w:r>
    </w:p>
    <w:p>
      <w:r>
        <w:t>beanspruchen,</w:t>
      </w:r>
    </w:p>
    <w:p>
      <w:r>
        <w:t>den</w:t>
      </w:r>
    </w:p>
    <w:p>
      <w:r>
        <w:t>Auskunfts-</w:t>
      </w:r>
    </w:p>
    <w:p>
      <w:r>
        <w:t>oder</w:t>
      </w:r>
    </w:p>
    <w:p>
      <w:r>
        <w:t>Mitwirkungspflichten</w:t>
      </w:r>
    </w:p>
    <w:p>
      <w:r>
        <w:t>in</w:t>
      </w:r>
    </w:p>
    <w:p>
      <w:r>
        <w:t>unentschuldbarer</w:t>
      </w:r>
    </w:p>
    <w:p>
      <w:r>
        <w:t>Weise</w:t>
      </w:r>
    </w:p>
    <w:p>
      <w:r>
        <w:t>nicht</w:t>
      </w:r>
    </w:p>
    <w:p>
      <w:r>
        <w:t>nach,</w:t>
      </w:r>
    </w:p>
    <w:p>
      <w:r>
        <w:t>so</w:t>
      </w:r>
    </w:p>
    <w:p>
      <w:r>
        <w:t>kann</w:t>
      </w:r>
    </w:p>
    <w:p>
      <w:r>
        <w:t>der</w:t>
      </w:r>
    </w:p>
    <w:p>
      <w:r>
        <w:t>Versicherungsträger</w:t>
      </w:r>
    </w:p>
    <w:p>
      <w:r>
        <w:t>aufgrund</w:t>
      </w:r>
    </w:p>
    <w:p>
      <w:r>
        <w:t>der</w:t>
      </w:r>
    </w:p>
    <w:p>
      <w:r>
        <w:t>Akten</w:t>
      </w:r>
    </w:p>
    <w:p>
      <w:r>
        <w:t>verfügen</w:t>
      </w:r>
    </w:p>
    <w:p>
      <w:r>
        <w:t>oder</w:t>
      </w:r>
    </w:p>
    <w:p>
      <w:r>
        <w:t>die</w:t>
      </w:r>
    </w:p>
    <w:p>
      <w:r>
        <w:t>Erhebungen</w:t>
      </w:r>
    </w:p>
    <w:p>
      <w:r>
        <w:t>einstellen</w:t>
      </w:r>
    </w:p>
    <w:p>
      <w:r>
        <w:t>und</w:t>
      </w:r>
    </w:p>
    <w:p>
      <w:r>
        <w:t>Nichteintreten</w:t>
      </w:r>
    </w:p>
    <w:p>
      <w:r>
        <w:t>beschliessen</w:t>
      </w:r>
    </w:p>
    <w:p>
      <w:r>
        <w:t>(Art.</w:t>
      </w:r>
    </w:p>
    <w:p>
      <w:r>
        <w:t>43</w:t>
      </w:r>
    </w:p>
    <w:p>
      <w:r>
        <w:t>Abs.</w:t>
      </w:r>
    </w:p>
    <w:p>
      <w:r>
        <w:t>3</w:t>
      </w:r>
    </w:p>
    <w:p>
      <w:r>
        <w:t>ATSG).</w:t>
      </w:r>
    </w:p>
    <w:p>
      <w:r>
        <w:t>Die</w:t>
      </w:r>
    </w:p>
    <w:p>
      <w:r>
        <w:t>Leistungen</w:t>
      </w:r>
    </w:p>
    <w:p>
      <w:r>
        <w:t>können</w:t>
      </w:r>
    </w:p>
    <w:p>
      <w:r>
        <w:t>gemäss</w:t>
      </w:r>
    </w:p>
    <w:p>
      <w:r>
        <w:t>Art.</w:t>
      </w:r>
    </w:p>
    <w:p>
      <w:r>
        <w:t>7b</w:t>
      </w:r>
    </w:p>
    <w:p>
      <w:r>
        <w:t>Abs.</w:t>
      </w:r>
    </w:p>
    <w:p>
      <w:r>
        <w:t>1</w:t>
      </w:r>
    </w:p>
    <w:p>
      <w:r>
        <w:t>des</w:t>
      </w:r>
    </w:p>
    <w:p>
      <w:r>
        <w:t>Bundesgesetzes</w:t>
      </w:r>
    </w:p>
    <w:p>
      <w:r>
        <w:t>über</w:t>
      </w:r>
    </w:p>
    <w:p>
      <w:r>
        <w:t>die</w:t>
      </w:r>
    </w:p>
    <w:p>
      <w:r>
        <w:t>Invalidenversicherung</w:t>
      </w:r>
    </w:p>
    <w:p>
      <w:r>
        <w:t>(IVG)</w:t>
      </w:r>
    </w:p>
    <w:p>
      <w:r>
        <w:t>nach</w:t>
      </w:r>
    </w:p>
    <w:p>
      <w:r>
        <w:t>Art.</w:t>
      </w:r>
    </w:p>
    <w:p>
      <w:r>
        <w:t>21</w:t>
      </w:r>
    </w:p>
    <w:p>
      <w:r>
        <w:t>Abs.</w:t>
      </w:r>
    </w:p>
    <w:p>
      <w:r>
        <w:t>4</w:t>
      </w:r>
    </w:p>
    <w:p>
      <w:r>
        <w:t>ATSG</w:t>
      </w:r>
    </w:p>
    <w:p>
      <w:r>
        <w:t>gekürzt</w:t>
      </w:r>
    </w:p>
    <w:p>
      <w:r>
        <w:t>oder</w:t>
      </w:r>
    </w:p>
    <w:p>
      <w:r>
        <w:t>verweigert</w:t>
      </w:r>
    </w:p>
    <w:p>
      <w:r>
        <w:t>werden,</w:t>
      </w:r>
    </w:p>
    <w:p>
      <w:r>
        <w:t>wenn</w:t>
      </w:r>
    </w:p>
    <w:p>
      <w:r>
        <w:t>die</w:t>
      </w:r>
    </w:p>
    <w:p>
      <w:r>
        <w:t>versicherte</w:t>
      </w:r>
    </w:p>
    <w:p>
      <w:r>
        <w:t>Person</w:t>
      </w:r>
    </w:p>
    <w:p>
      <w:r>
        <w:t>den</w:t>
      </w:r>
    </w:p>
    <w:p>
      <w:r>
        <w:t>Pflichten</w:t>
      </w:r>
    </w:p>
    <w:p>
      <w:r>
        <w:t>nach</w:t>
      </w:r>
    </w:p>
    <w:p>
      <w:r>
        <w:t>Art.</w:t>
      </w:r>
    </w:p>
    <w:p>
      <w:r>
        <w:t>7</w:t>
      </w:r>
    </w:p>
    <w:p>
      <w:r>
        <w:t>dieses</w:t>
      </w:r>
    </w:p>
    <w:p>
      <w:r>
        <w:t>Gesetzes</w:t>
      </w:r>
    </w:p>
    <w:p>
      <w:r>
        <w:t>oder</w:t>
      </w:r>
    </w:p>
    <w:p>
      <w:r>
        <w:t>nach</w:t>
      </w:r>
    </w:p>
    <w:p>
      <w:r>
        <w:t>Art.</w:t>
      </w:r>
    </w:p>
    <w:p>
      <w:r>
        <w:t>43</w:t>
      </w:r>
    </w:p>
    <w:p>
      <w:r>
        <w:t>Absatz</w:t>
      </w:r>
    </w:p>
    <w:p>
      <w:r>
        <w:t>2</w:t>
      </w:r>
    </w:p>
    <w:p>
      <w:r>
        <w:t>ATSG</w:t>
      </w:r>
    </w:p>
    <w:p>
      <w:r>
        <w:t>nicht</w:t>
      </w:r>
    </w:p>
    <w:p>
      <w:r>
        <w:t>nachgekommen</w:t>
      </w:r>
    </w:p>
    <w:p>
      <w:r>
        <w:t>ist.</w:t>
      </w:r>
    </w:p>
    <w:p>
      <w:r>
        <w:t>Die</w:t>
      </w:r>
    </w:p>
    <w:p>
      <w:r>
        <w:t>Leistungsverweigerung</w:t>
      </w:r>
    </w:p>
    <w:p>
      <w:r>
        <w:t>oder</w:t>
      </w:r>
    </w:p>
    <w:p>
      <w:r>
        <w:t>–einstellung</w:t>
      </w:r>
    </w:p>
    <w:p>
      <w:r>
        <w:t>wegen</w:t>
      </w:r>
    </w:p>
    <w:p>
      <w:r>
        <w:t>unterlassener</w:t>
      </w:r>
    </w:p>
    <w:p>
      <w:r>
        <w:t>Mitwirkung</w:t>
      </w:r>
    </w:p>
    <w:p>
      <w:r>
        <w:t>im</w:t>
      </w:r>
    </w:p>
    <w:p>
      <w:r>
        <w:t>Sinne</w:t>
      </w:r>
    </w:p>
    <w:p>
      <w:r>
        <w:t>von</w:t>
      </w:r>
    </w:p>
    <w:p>
      <w:r>
        <w:t>Art.</w:t>
      </w:r>
    </w:p>
    <w:p>
      <w:r>
        <w:t>43</w:t>
      </w:r>
    </w:p>
    <w:p>
      <w:r>
        <w:t>Abs.</w:t>
      </w:r>
    </w:p>
    <w:p>
      <w:r>
        <w:t>3</w:t>
      </w:r>
    </w:p>
    <w:p>
      <w:r>
        <w:t>ATSG</w:t>
      </w:r>
    </w:p>
    <w:p>
      <w:r>
        <w:t>ist</w:t>
      </w:r>
    </w:p>
    <w:p>
      <w:r>
        <w:t>in</w:t>
      </w:r>
    </w:p>
    <w:p>
      <w:r>
        <w:t>dem</w:t>
      </w:r>
    </w:p>
    <w:p>
      <w:r>
        <w:t>Sinne</w:t>
      </w:r>
    </w:p>
    <w:p>
      <w:r>
        <w:t>als</w:t>
      </w:r>
    </w:p>
    <w:p>
      <w:r>
        <w:t>resolutiv</w:t>
      </w:r>
    </w:p>
    <w:p>
      <w:r>
        <w:t>bedingter</w:t>
      </w:r>
    </w:p>
    <w:p>
      <w:r>
        <w:t>Endentscheid</w:t>
      </w:r>
    </w:p>
    <w:p>
      <w:r>
        <w:t>zu</w:t>
      </w:r>
    </w:p>
    <w:p>
      <w:r>
        <w:t>verstehen,</w:t>
      </w:r>
    </w:p>
    <w:p>
      <w:r>
        <w:t>als</w:t>
      </w:r>
    </w:p>
    <w:p>
      <w:r>
        <w:t>die</w:t>
      </w:r>
    </w:p>
    <w:p>
      <w:r>
        <w:t>Leistungen</w:t>
      </w:r>
    </w:p>
    <w:p>
      <w:r>
        <w:t>ab</w:t>
      </w:r>
    </w:p>
    <w:p>
      <w:r>
        <w:t>demjenigen</w:t>
      </w:r>
    </w:p>
    <w:p>
      <w:r>
        <w:t>Zeitpunkt</w:t>
      </w:r>
    </w:p>
    <w:p>
      <w:r>
        <w:t>wieder</w:t>
      </w:r>
    </w:p>
    <w:p>
      <w:r>
        <w:t>zu</w:t>
      </w:r>
    </w:p>
    <w:p>
      <w:r>
        <w:t>erbringen</w:t>
      </w:r>
    </w:p>
    <w:p>
      <w:r>
        <w:t>sind,</w:t>
      </w:r>
    </w:p>
    <w:p>
      <w:r>
        <w:t>ab</w:t>
      </w:r>
    </w:p>
    <w:p>
      <w:r>
        <w:t>dem</w:t>
      </w:r>
    </w:p>
    <w:p>
      <w:r>
        <w:t>die</w:t>
      </w:r>
    </w:p>
    <w:p>
      <w:r>
        <w:t>Mitwirkung</w:t>
      </w:r>
    </w:p>
    <w:p>
      <w:r>
        <w:t>nachträglich</w:t>
      </w:r>
    </w:p>
    <w:p>
      <w:r>
        <w:t>geleistet</w:t>
      </w:r>
    </w:p>
    <w:p>
      <w:r>
        <w:t>wird,</w:t>
      </w:r>
    </w:p>
    <w:p>
      <w:r>
        <w:t>sofern</w:t>
      </w:r>
    </w:p>
    <w:p>
      <w:r>
        <w:t>sich</w:t>
      </w:r>
    </w:p>
    <w:p>
      <w:r>
        <w:t>die</w:t>
      </w:r>
    </w:p>
    <w:p>
      <w:r>
        <w:t>Anspruchsvoraussetzungen</w:t>
      </w:r>
    </w:p>
    <w:p>
      <w:r>
        <w:t>alsdann</w:t>
      </w:r>
    </w:p>
    <w:p>
      <w:r>
        <w:t>als</w:t>
      </w:r>
    </w:p>
    <w:p>
      <w:r>
        <w:t>erfüllt</w:t>
      </w:r>
    </w:p>
    <w:p>
      <w:r>
        <w:t>erweisen</w:t>
      </w:r>
    </w:p>
    <w:p>
      <w:r>
        <w:t>(vgl.</w:t>
      </w:r>
    </w:p>
    <w:p>
      <w:r>
        <w:t>BGE</w:t>
      </w:r>
    </w:p>
    <w:p>
      <w:r>
        <w:t>139</w:t>
      </w:r>
    </w:p>
    <w:p>
      <w:r>
        <w:t>V</w:t>
      </w:r>
    </w:p>
    <w:p>
      <w:r>
        <w:t>585</w:t>
      </w:r>
    </w:p>
    <w:p>
      <w:r>
        <w:t>E.</w:t>
      </w:r>
    </w:p>
    <w:p>
      <w:r>
        <w:t>6.3.7.5;</w:t>
      </w:r>
    </w:p>
    <w:p>
      <w:r>
        <w:t>vgl.</w:t>
      </w:r>
    </w:p>
    <w:p>
      <w:r>
        <w:t>auch</w:t>
      </w:r>
    </w:p>
    <w:p>
      <w:r>
        <w:t>Kieser,</w:t>
      </w:r>
    </w:p>
    <w:p>
      <w:r>
        <w:t>ATSG-Kommentar,</w:t>
      </w:r>
    </w:p>
    <w:p>
      <w:r>
        <w:t>4.</w:t>
      </w:r>
    </w:p>
    <w:p>
      <w:r>
        <w:t>Auflage,</w:t>
      </w:r>
    </w:p>
    <w:p>
      <w:r>
        <w:t>Zürich/Basel/Genf</w:t>
      </w:r>
    </w:p>
    <w:p>
      <w:r>
        <w:t>2020,</w:t>
      </w:r>
    </w:p>
    <w:p>
      <w:r>
        <w:t>Art.</w:t>
      </w:r>
    </w:p>
    <w:p>
      <w:r>
        <w:t>43</w:t>
      </w:r>
    </w:p>
    <w:p>
      <w:r>
        <w:t>Rz .</w:t>
      </w:r>
    </w:p>
    <w:p>
      <w:r>
        <w:t>114).</w:t>
      </w:r>
    </w:p>
    <w:p>
      <w:r>
        <w:t>Wurde</w:t>
      </w:r>
    </w:p>
    <w:p>
      <w:r>
        <w:t>ein</w:t>
      </w:r>
    </w:p>
    <w:p>
      <w:r>
        <w:t>Leistungsanspruch</w:t>
      </w:r>
    </w:p>
    <w:p>
      <w:r>
        <w:t>infolge</w:t>
      </w:r>
    </w:p>
    <w:p>
      <w:r>
        <w:t>Widersetzlichkeit</w:t>
      </w:r>
    </w:p>
    <w:p>
      <w:r>
        <w:t>gegen</w:t>
      </w:r>
    </w:p>
    <w:p>
      <w:r>
        <w:t>zumutbare</w:t>
      </w:r>
    </w:p>
    <w:p>
      <w:r>
        <w:t>Abklärungen</w:t>
      </w:r>
    </w:p>
    <w:p>
      <w:r>
        <w:t>abgelehnt,</w:t>
      </w:r>
    </w:p>
    <w:p>
      <w:r>
        <w:t>so</w:t>
      </w:r>
    </w:p>
    <w:p>
      <w:r>
        <w:t>ist</w:t>
      </w:r>
    </w:p>
    <w:p>
      <w:r>
        <w:t>er</w:t>
      </w:r>
    </w:p>
    <w:p>
      <w:r>
        <w:t>keiner</w:t>
      </w:r>
    </w:p>
    <w:p>
      <w:r>
        <w:t>materiellen</w:t>
      </w:r>
    </w:p>
    <w:p>
      <w:r>
        <w:t>Prüfung</w:t>
      </w:r>
    </w:p>
    <w:p>
      <w:r>
        <w:t>unterzogen</w:t>
      </w:r>
    </w:p>
    <w:p>
      <w:r>
        <w:t>worden,</w:t>
      </w:r>
    </w:p>
    <w:p>
      <w:r>
        <w:t>weshalb</w:t>
      </w:r>
    </w:p>
    <w:p>
      <w:r>
        <w:t>bei</w:t>
      </w:r>
    </w:p>
    <w:p>
      <w:r>
        <w:t>einer</w:t>
      </w:r>
    </w:p>
    <w:p>
      <w:r>
        <w:t>Neuanmeldung</w:t>
      </w:r>
    </w:p>
    <w:p>
      <w:r>
        <w:t>keine</w:t>
      </w:r>
    </w:p>
    <w:p>
      <w:r>
        <w:t>Änderung</w:t>
      </w:r>
    </w:p>
    <w:p>
      <w:r>
        <w:t>in</w:t>
      </w:r>
    </w:p>
    <w:p>
      <w:r>
        <w:t>den</w:t>
      </w:r>
    </w:p>
    <w:p>
      <w:r>
        <w:t>tatsächlichen</w:t>
      </w:r>
    </w:p>
    <w:p>
      <w:r>
        <w:t>Verhältnissen</w:t>
      </w:r>
    </w:p>
    <w:p>
      <w:r>
        <w:t>nachgewiesen</w:t>
      </w:r>
    </w:p>
    <w:p>
      <w:r>
        <w:t>werden</w:t>
      </w:r>
    </w:p>
    <w:p>
      <w:r>
        <w:t>muss.</w:t>
      </w:r>
    </w:p>
    <w:p>
      <w:r>
        <w:t>Es</w:t>
      </w:r>
    </w:p>
    <w:p>
      <w:r>
        <w:t>genügt</w:t>
      </w:r>
    </w:p>
    <w:p>
      <w:r>
        <w:t>diesfalls,</w:t>
      </w:r>
    </w:p>
    <w:p>
      <w:r>
        <w:t>dass</w:t>
      </w:r>
    </w:p>
    <w:p>
      <w:r>
        <w:t>die</w:t>
      </w:r>
    </w:p>
    <w:p>
      <w:r>
        <w:t>versicherte</w:t>
      </w:r>
    </w:p>
    <w:p>
      <w:r>
        <w:t>Person</w:t>
      </w:r>
    </w:p>
    <w:p>
      <w:r>
        <w:t>ihren</w:t>
      </w:r>
    </w:p>
    <w:p>
      <w:r>
        <w:t>Widerstand</w:t>
      </w:r>
    </w:p>
    <w:p>
      <w:r>
        <w:t>aufgibt</w:t>
      </w:r>
    </w:p>
    <w:p>
      <w:r>
        <w:t>und</w:t>
      </w:r>
    </w:p>
    <w:p>
      <w:r>
        <w:t>mit</w:t>
      </w:r>
    </w:p>
    <w:p>
      <w:r>
        <w:t>der</w:t>
      </w:r>
    </w:p>
    <w:p>
      <w:r>
        <w:t>Verwaltung</w:t>
      </w:r>
    </w:p>
    <w:p>
      <w:r>
        <w:t>kooperiert.</w:t>
      </w:r>
    </w:p>
    <w:p>
      <w:r>
        <w:t>Die</w:t>
      </w:r>
    </w:p>
    <w:p>
      <w:r>
        <w:t>in</w:t>
      </w:r>
    </w:p>
    <w:p>
      <w:r>
        <w:t>Art.</w:t>
      </w:r>
    </w:p>
    <w:p>
      <w:r>
        <w:t>87</w:t>
      </w:r>
    </w:p>
    <w:p>
      <w:r>
        <w:t>Abs.</w:t>
      </w:r>
    </w:p>
    <w:p>
      <w:r>
        <w:t>3</w:t>
      </w:r>
    </w:p>
    <w:p>
      <w:r>
        <w:t>und</w:t>
      </w:r>
    </w:p>
    <w:p>
      <w:r>
        <w:t>4</w:t>
      </w:r>
    </w:p>
    <w:p>
      <w:r>
        <w:t>IVV</w:t>
      </w:r>
    </w:p>
    <w:p>
      <w:r>
        <w:t>statuierte</w:t>
      </w:r>
    </w:p>
    <w:p>
      <w:r>
        <w:t>analoge</w:t>
      </w:r>
    </w:p>
    <w:p>
      <w:r>
        <w:t>Anwendung</w:t>
      </w:r>
    </w:p>
    <w:p>
      <w:r>
        <w:t>der</w:t>
      </w:r>
    </w:p>
    <w:p>
      <w:r>
        <w:t>für</w:t>
      </w:r>
    </w:p>
    <w:p>
      <w:r>
        <w:t>die</w:t>
      </w:r>
    </w:p>
    <w:p>
      <w:r>
        <w:t>Rentenrevision</w:t>
      </w:r>
    </w:p>
    <w:p>
      <w:r>
        <w:t>geltenden</w:t>
      </w:r>
    </w:p>
    <w:p>
      <w:r>
        <w:t>Regeln</w:t>
      </w:r>
    </w:p>
    <w:p>
      <w:r>
        <w:t>entfällt</w:t>
      </w:r>
    </w:p>
    <w:p>
      <w:r>
        <w:t>(vgl.</w:t>
      </w:r>
    </w:p>
    <w:p>
      <w:r>
        <w:t>Urteil</w:t>
      </w:r>
    </w:p>
    <w:p>
      <w:r>
        <w:t>des</w:t>
      </w:r>
    </w:p>
    <w:p>
      <w:r>
        <w:t>Bundesgerichts</w:t>
      </w:r>
    </w:p>
    <w:p>
      <w:r>
        <w:t>8C_404/2021</w:t>
      </w:r>
    </w:p>
    <w:p>
      <w:r>
        <w:t>vom</w:t>
      </w:r>
    </w:p>
    <w:p>
      <w:r>
        <w:t>22.</w:t>
      </w:r>
    </w:p>
    <w:p>
      <w:r>
        <w:t>März</w:t>
      </w:r>
    </w:p>
    <w:p>
      <w:r>
        <w:t>2022</w:t>
      </w:r>
    </w:p>
    <w:p>
      <w:r>
        <w:t>E.</w:t>
      </w:r>
    </w:p>
    <w:p>
      <w:r>
        <w:t>5.2.1,</w:t>
      </w:r>
    </w:p>
    <w:p>
      <w:r>
        <w:t>Meyer/</w:t>
      </w:r>
    </w:p>
    <w:p>
      <w:r>
        <w:t>Reichmuth,</w:t>
      </w:r>
    </w:p>
    <w:p>
      <w:r>
        <w:t>Bundesgesetz</w:t>
      </w:r>
    </w:p>
    <w:p>
      <w:r>
        <w:t>über</w:t>
      </w:r>
    </w:p>
    <w:p>
      <w:r>
        <w:t>die</w:t>
      </w:r>
    </w:p>
    <w:p>
      <w:r>
        <w:t>Invalidenversicherung,</w:t>
      </w:r>
    </w:p>
    <w:p>
      <w:r>
        <w:t>IVG,</w:t>
      </w:r>
    </w:p>
    <w:p>
      <w:r>
        <w:t>4 .</w:t>
      </w:r>
    </w:p>
    <w:p>
      <w:r>
        <w:t>Auflage,</w:t>
      </w:r>
    </w:p>
    <w:p>
      <w:r>
        <w:t>Zürich/Basel/Genf</w:t>
      </w:r>
    </w:p>
    <w:p>
      <w:r>
        <w:t>20 22 ,</w:t>
      </w:r>
    </w:p>
    <w:p>
      <w:r>
        <w:t>N .</w:t>
      </w:r>
    </w:p>
    <w:p>
      <w:r>
        <w:rPr>
          <w:b/>
        </w:rPr>
        <w:t>E. 12</w:t>
      </w:r>
    </w:p>
    <w:p>
      <w:r>
        <w:t>9</w:t>
      </w:r>
    </w:p>
    <w:p>
      <w:r>
        <w:t>zu</w:t>
      </w:r>
    </w:p>
    <w:p>
      <w:r>
        <w:t>Art.</w:t>
      </w:r>
    </w:p>
    <w:p>
      <w:r>
        <w:t>30</w:t>
      </w:r>
    </w:p>
    <w:p>
      <w:r>
        <w:t>mit</w:t>
      </w:r>
    </w:p>
    <w:p>
      <w:r>
        <w:t>Hinweis</w:t>
      </w:r>
    </w:p>
    <w:p>
      <w:r>
        <w:t>auf</w:t>
      </w:r>
    </w:p>
    <w:p>
      <w:r>
        <w:t>das</w:t>
      </w:r>
    </w:p>
    <w:p>
      <w:r>
        <w:t>Urteil</w:t>
      </w:r>
    </w:p>
    <w:p>
      <w:r>
        <w:t>des</w:t>
      </w:r>
    </w:p>
    <w:p>
      <w:r>
        <w:t>Bundesgerichts</w:t>
      </w:r>
    </w:p>
    <w:p>
      <w:r>
        <w:t>I</w:t>
      </w:r>
    </w:p>
    <w:p>
      <w:r>
        <w:t>600/99</w:t>
      </w:r>
    </w:p>
    <w:p>
      <w:r>
        <w:t>vom</w:t>
      </w:r>
    </w:p>
    <w:p>
      <w:r>
        <w:t>6.</w:t>
      </w:r>
    </w:p>
    <w:p>
      <w:r>
        <w:t>Juli</w:t>
      </w:r>
    </w:p>
    <w:p>
      <w:r>
        <w:t>2000</w:t>
      </w:r>
    </w:p>
    <w:p>
      <w:r>
        <w:t>E.</w:t>
      </w:r>
    </w:p>
    <w:p>
      <w:r>
        <w:t>1). 1. 5</w:t>
      </w:r>
    </w:p>
    <w:p>
      <w:r>
        <w:t>Invalide</w:t>
      </w:r>
    </w:p>
    <w:p>
      <w:r>
        <w:t>oder</w:t>
      </w:r>
    </w:p>
    <w:p>
      <w:r>
        <w:t>von</w:t>
      </w:r>
    </w:p>
    <w:p>
      <w:r>
        <w:t>einer</w:t>
      </w:r>
    </w:p>
    <w:p>
      <w:r>
        <w:t>Invalidität</w:t>
      </w:r>
    </w:p>
    <w:p>
      <w:r>
        <w:t>(Art.</w:t>
      </w:r>
    </w:p>
    <w:p>
      <w:r>
        <w:t>8</w:t>
      </w:r>
    </w:p>
    <w:p>
      <w:r>
        <w:t>ATSG)</w:t>
      </w:r>
    </w:p>
    <w:p>
      <w:r>
        <w:t>bedrohte</w:t>
      </w:r>
    </w:p>
    <w:p>
      <w:r>
        <w:t>Versicherte</w:t>
      </w:r>
    </w:p>
    <w:p>
      <w:r>
        <w:t>haben</w:t>
      </w:r>
    </w:p>
    <w:p>
      <w:r>
        <w:t>gemäss</w:t>
      </w:r>
    </w:p>
    <w:p>
      <w:r>
        <w:t>Art.</w:t>
      </w:r>
    </w:p>
    <w:p>
      <w:r>
        <w:t>8</w:t>
      </w:r>
    </w:p>
    <w:p>
      <w:r>
        <w:t>Abs.</w:t>
      </w:r>
    </w:p>
    <w:p>
      <w:r>
        <w:t>1</w:t>
      </w:r>
    </w:p>
    <w:p>
      <w:r>
        <w:t>IVG</w:t>
      </w:r>
    </w:p>
    <w:p>
      <w:r>
        <w:t>Anspruch</w:t>
      </w:r>
    </w:p>
    <w:p>
      <w:r>
        <w:t>auf</w:t>
      </w:r>
    </w:p>
    <w:p>
      <w:r>
        <w:t>Eingliederungsmassnahmen,</w:t>
      </w:r>
    </w:p>
    <w:p>
      <w:r>
        <w:t>soweit: a.</w:t>
      </w:r>
    </w:p>
    <w:p>
      <w:r>
        <w:t>diese</w:t>
      </w:r>
    </w:p>
    <w:p>
      <w:r>
        <w:t>notwendig</w:t>
      </w:r>
    </w:p>
    <w:p>
      <w:r>
        <w:t>und</w:t>
      </w:r>
    </w:p>
    <w:p>
      <w:r>
        <w:t>geeignet</w:t>
      </w:r>
    </w:p>
    <w:p>
      <w:r>
        <w:t>sind,</w:t>
      </w:r>
    </w:p>
    <w:p>
      <w:r>
        <w:t>die</w:t>
      </w:r>
    </w:p>
    <w:p>
      <w:r>
        <w:t>Erwerbsfähigkeit</w:t>
      </w:r>
    </w:p>
    <w:p>
      <w:r>
        <w:t>oder</w:t>
      </w:r>
    </w:p>
    <w:p>
      <w:r>
        <w:t>die</w:t>
      </w:r>
    </w:p>
    <w:p>
      <w:r>
        <w:t>Fähigkeit,</w:t>
      </w:r>
    </w:p>
    <w:p>
      <w:r>
        <w:t>sich</w:t>
      </w:r>
    </w:p>
    <w:p>
      <w:r>
        <w:t>im</w:t>
      </w:r>
    </w:p>
    <w:p>
      <w:r>
        <w:t>Aufgabenbereich</w:t>
      </w:r>
    </w:p>
    <w:p>
      <w:r>
        <w:t>zu</w:t>
      </w:r>
    </w:p>
    <w:p>
      <w:r>
        <w:t>betätigen,</w:t>
      </w:r>
    </w:p>
    <w:p>
      <w:r>
        <w:t>wieder</w:t>
      </w:r>
    </w:p>
    <w:p>
      <w:r>
        <w:t>herzustellen,</w:t>
      </w:r>
    </w:p>
    <w:p>
      <w:r>
        <w:t>zu</w:t>
      </w:r>
    </w:p>
    <w:p>
      <w:r>
        <w:t>erhalten</w:t>
      </w:r>
    </w:p>
    <w:p>
      <w:r>
        <w:t>oder</w:t>
      </w:r>
    </w:p>
    <w:p>
      <w:r>
        <w:t>zu</w:t>
      </w:r>
    </w:p>
    <w:p>
      <w:r>
        <w:t>verbessern;</w:t>
      </w:r>
    </w:p>
    <w:p>
      <w:r>
        <w:t>und b.</w:t>
      </w:r>
    </w:p>
    <w:p>
      <w:r>
        <w:t>die</w:t>
      </w:r>
    </w:p>
    <w:p>
      <w:r>
        <w:t>Voraussetzungen</w:t>
      </w:r>
    </w:p>
    <w:p>
      <w:r>
        <w:t>für</w:t>
      </w:r>
    </w:p>
    <w:p>
      <w:r>
        <w:t>den</w:t>
      </w:r>
    </w:p>
    <w:p>
      <w:r>
        <w:t>Anspruch</w:t>
      </w:r>
    </w:p>
    <w:p>
      <w:r>
        <w:t>auf</w:t>
      </w:r>
    </w:p>
    <w:p>
      <w:r>
        <w:t>die</w:t>
      </w:r>
    </w:p>
    <w:p>
      <w:r>
        <w:t>einzelnen</w:t>
      </w:r>
    </w:p>
    <w:p>
      <w:r>
        <w:t>Massnahmen</w:t>
      </w:r>
    </w:p>
    <w:p>
      <w:r>
        <w:t>erfüllt</w:t>
      </w:r>
    </w:p>
    <w:p>
      <w:r>
        <w:t>sind.</w:t>
      </w:r>
    </w:p>
    <w:p>
      <w:r>
        <w:t>Die</w:t>
      </w:r>
    </w:p>
    <w:p>
      <w:r>
        <w:t>Eingliederungsmassnahmen</w:t>
      </w:r>
    </w:p>
    <w:p>
      <w:r>
        <w:t>bestehen</w:t>
      </w:r>
    </w:p>
    <w:p>
      <w:r>
        <w:t>gemäss</w:t>
      </w:r>
    </w:p>
    <w:p>
      <w:r>
        <w:t>Abs.</w:t>
      </w:r>
    </w:p>
    <w:p>
      <w:r>
        <w:t>3</w:t>
      </w:r>
    </w:p>
    <w:p>
      <w:r>
        <w:t>in</w:t>
      </w:r>
    </w:p>
    <w:p>
      <w:r>
        <w:t>medizinischen</w:t>
      </w:r>
    </w:p>
    <w:p>
      <w:r>
        <w:t>Mass nah men</w:t>
      </w:r>
    </w:p>
    <w:p>
      <w:r>
        <w:t>(lit.</w:t>
      </w:r>
    </w:p>
    <w:p>
      <w:r>
        <w:t>a),</w:t>
      </w:r>
    </w:p>
    <w:p>
      <w:r>
        <w:t>Beratung</w:t>
      </w:r>
    </w:p>
    <w:p>
      <w:r>
        <w:t>und</w:t>
      </w:r>
    </w:p>
    <w:p>
      <w:r>
        <w:t>Begleitung</w:t>
      </w:r>
    </w:p>
    <w:p>
      <w:r>
        <w:t>(lit.</w:t>
      </w:r>
    </w:p>
    <w:p>
      <w:r>
        <w:t>a bis ),</w:t>
      </w:r>
    </w:p>
    <w:p>
      <w:r>
        <w:t>Integrationsmassnahmen</w:t>
      </w:r>
    </w:p>
    <w:p>
      <w:r>
        <w:t>zur</w:t>
      </w:r>
    </w:p>
    <w:p>
      <w:r>
        <w:t>Vorbereitung</w:t>
      </w:r>
    </w:p>
    <w:p>
      <w:r>
        <w:t>auf</w:t>
      </w:r>
    </w:p>
    <w:p>
      <w:r>
        <w:t>die</w:t>
      </w:r>
    </w:p>
    <w:p>
      <w:r>
        <w:t>berufliche</w:t>
      </w:r>
    </w:p>
    <w:p>
      <w:r>
        <w:t>Eingliederung</w:t>
      </w:r>
    </w:p>
    <w:p>
      <w:r>
        <w:t>(lit.</w:t>
      </w:r>
    </w:p>
    <w:p>
      <w:r>
        <w:t>a ter ),</w:t>
      </w:r>
    </w:p>
    <w:p>
      <w:r>
        <w:t>Massnahmen</w:t>
      </w:r>
    </w:p>
    <w:p>
      <w:r>
        <w:t>beruflicher</w:t>
      </w:r>
    </w:p>
    <w:p>
      <w:r>
        <w:t>Art</w:t>
      </w:r>
    </w:p>
    <w:p>
      <w:r>
        <w:t>(lit.</w:t>
      </w:r>
    </w:p>
    <w:p>
      <w:r>
        <w:t>b)</w:t>
      </w:r>
    </w:p>
    <w:p>
      <w:r>
        <w:t>und</w:t>
      </w:r>
    </w:p>
    <w:p>
      <w:r>
        <w:t>in</w:t>
      </w:r>
    </w:p>
    <w:p>
      <w:r>
        <w:t>der</w:t>
      </w:r>
    </w:p>
    <w:p>
      <w:r>
        <w:t>Abgabe</w:t>
      </w:r>
    </w:p>
    <w:p>
      <w:r>
        <w:t>von</w:t>
      </w:r>
    </w:p>
    <w:p>
      <w:r>
        <w:t>Hilfsmitteln</w:t>
      </w:r>
    </w:p>
    <w:p>
      <w:r>
        <w:t>(lit.</w:t>
      </w:r>
    </w:p>
    <w:p>
      <w:r>
        <w:t>d). 1. 6</w:t>
      </w:r>
    </w:p>
    <w:p>
      <w:r>
        <w:t>Den</w:t>
      </w:r>
    </w:p>
    <w:p>
      <w:r>
        <w:t>Berichten</w:t>
      </w:r>
    </w:p>
    <w:p>
      <w:r>
        <w:t>und</w:t>
      </w:r>
    </w:p>
    <w:p>
      <w:r>
        <w:t>Gutachten</w:t>
      </w:r>
    </w:p>
    <w:p>
      <w:r>
        <w:t>versicherungsinterner</w:t>
      </w:r>
    </w:p>
    <w:p>
      <w:r>
        <w:t>Ärztinnen</w:t>
      </w:r>
    </w:p>
    <w:p>
      <w:r>
        <w:t>und</w:t>
      </w:r>
    </w:p>
    <w:p>
      <w:r>
        <w:t>Ärzte</w:t>
      </w:r>
    </w:p>
    <w:p>
      <w:r>
        <w:t>kommt</w:t>
      </w:r>
    </w:p>
    <w:p>
      <w:r>
        <w:t>nach</w:t>
      </w:r>
    </w:p>
    <w:p>
      <w:r>
        <w:t>der</w:t>
      </w:r>
    </w:p>
    <w:p>
      <w:r>
        <w:t>Rechtsprechung</w:t>
      </w:r>
    </w:p>
    <w:p>
      <w:r>
        <w:t>Beweiswert</w:t>
      </w:r>
    </w:p>
    <w:p>
      <w:r>
        <w:t>zu,</w:t>
      </w:r>
    </w:p>
    <w:p>
      <w:r>
        <w:t>sofern</w:t>
      </w:r>
    </w:p>
    <w:p>
      <w:r>
        <w:t>sie</w:t>
      </w:r>
    </w:p>
    <w:p>
      <w:r>
        <w:t>als</w:t>
      </w:r>
    </w:p>
    <w:p>
      <w:r>
        <w:t>schlüssig</w:t>
      </w:r>
    </w:p>
    <w:p>
      <w:r>
        <w:t>erscheinen,</w:t>
      </w:r>
    </w:p>
    <w:p>
      <w:r>
        <w:t>nachvollziehbar</w:t>
      </w:r>
    </w:p>
    <w:p>
      <w:r>
        <w:t>begründet</w:t>
      </w:r>
    </w:p>
    <w:p>
      <w:r>
        <w:t>sowie</w:t>
      </w:r>
    </w:p>
    <w:p>
      <w:r>
        <w:t>in</w:t>
      </w:r>
    </w:p>
    <w:p>
      <w:r>
        <w:t>sich</w:t>
      </w:r>
    </w:p>
    <w:p>
      <w:r>
        <w:t>widerspruchsfrei</w:t>
      </w:r>
    </w:p>
    <w:p>
      <w:r>
        <w:t>sind</w:t>
      </w:r>
    </w:p>
    <w:p>
      <w:r>
        <w:t>und</w:t>
      </w:r>
    </w:p>
    <w:p>
      <w:r>
        <w:t>keine</w:t>
      </w:r>
    </w:p>
    <w:p>
      <w:r>
        <w:t>Indizien</w:t>
      </w:r>
    </w:p>
    <w:p>
      <w:r>
        <w:t>gegen</w:t>
      </w:r>
    </w:p>
    <w:p>
      <w:r>
        <w:t>ihre</w:t>
      </w:r>
    </w:p>
    <w:p>
      <w:r>
        <w:t>Zuverlässigkeit</w:t>
      </w:r>
    </w:p>
    <w:p>
      <w:r>
        <w:t>bestehen</w:t>
      </w:r>
    </w:p>
    <w:p>
      <w:r>
        <w:t>(BGE</w:t>
      </w:r>
    </w:p>
    <w:p>
      <w:r>
        <w:t>134</w:t>
      </w:r>
    </w:p>
    <w:p>
      <w:r>
        <w:t>V</w:t>
      </w:r>
    </w:p>
    <w:p>
      <w:r>
        <w:t>231</w:t>
      </w:r>
    </w:p>
    <w:p>
      <w:r>
        <w:t>E.</w:t>
      </w:r>
    </w:p>
    <w:p>
      <w:r>
        <w:t>5.1</w:t>
      </w:r>
    </w:p>
    <w:p>
      <w:r>
        <w:t>mit</w:t>
      </w:r>
    </w:p>
    <w:p>
      <w:r>
        <w:t>Hinweis</w:t>
      </w:r>
    </w:p>
    <w:p>
      <w:r>
        <w:t>auf</w:t>
      </w:r>
    </w:p>
    <w:p>
      <w:r>
        <w:t>BGE</w:t>
      </w:r>
    </w:p>
    <w:p>
      <w:r>
        <w:t>125</w:t>
      </w:r>
    </w:p>
    <w:p>
      <w:r>
        <w:t>V</w:t>
      </w:r>
    </w:p>
    <w:p>
      <w:r>
        <w:t>351</w:t>
      </w:r>
    </w:p>
    <w:p>
      <w:r>
        <w:t>E.</w:t>
      </w:r>
    </w:p>
    <w:p>
      <w:r>
        <w:t>3b/ee).</w:t>
      </w:r>
    </w:p>
    <w:p>
      <w:r>
        <w:t>Trotz</w:t>
      </w:r>
    </w:p>
    <w:p>
      <w:r>
        <w:t>dieser</w:t>
      </w:r>
    </w:p>
    <w:p>
      <w:r>
        <w:t>grundsätzlichen</w:t>
      </w:r>
    </w:p>
    <w:p>
      <w:r>
        <w:t>Beweiseignung</w:t>
      </w:r>
    </w:p>
    <w:p>
      <w:r>
        <w:t>kommt</w:t>
      </w:r>
    </w:p>
    <w:p>
      <w:r>
        <w:t>den</w:t>
      </w:r>
    </w:p>
    <w:p>
      <w:r>
        <w:t>Berichten</w:t>
      </w:r>
    </w:p>
    <w:p>
      <w:r>
        <w:t>versicherungsinterner</w:t>
      </w:r>
    </w:p>
    <w:p>
      <w:r>
        <w:t>medizinischer</w:t>
      </w:r>
    </w:p>
    <w:p>
      <w:r>
        <w:t>Fachpersonen</w:t>
      </w:r>
    </w:p>
    <w:p>
      <w:r>
        <w:t>praxisgemäss</w:t>
      </w:r>
    </w:p>
    <w:p>
      <w:r>
        <w:t>nicht</w:t>
      </w:r>
    </w:p>
    <w:p>
      <w:r>
        <w:t>dieselbe</w:t>
      </w:r>
    </w:p>
    <w:p>
      <w:r>
        <w:t>Beweiskraft</w:t>
      </w:r>
    </w:p>
    <w:p>
      <w:r>
        <w:t>zu</w:t>
      </w:r>
    </w:p>
    <w:p>
      <w:r>
        <w:t>wie</w:t>
      </w:r>
    </w:p>
    <w:p>
      <w:r>
        <w:t>einem</w:t>
      </w:r>
    </w:p>
    <w:p>
      <w:r>
        <w:t>gerichtlichen</w:t>
      </w:r>
    </w:p>
    <w:p>
      <w:r>
        <w:t>oder</w:t>
      </w:r>
    </w:p>
    <w:p>
      <w:r>
        <w:t>im</w:t>
      </w:r>
    </w:p>
    <w:p>
      <w:r>
        <w:t>Verfahren</w:t>
      </w:r>
    </w:p>
    <w:p>
      <w:r>
        <w:t>nach</w:t>
      </w:r>
    </w:p>
    <w:p>
      <w:r>
        <w:t>Art.</w:t>
      </w:r>
    </w:p>
    <w:p>
      <w:r>
        <w:t>44</w:t>
      </w:r>
    </w:p>
    <w:p>
      <w:r>
        <w:t>ATSG</w:t>
      </w:r>
    </w:p>
    <w:p>
      <w:r>
        <w:t>vom</w:t>
      </w:r>
    </w:p>
    <w:p>
      <w:r>
        <w:t>Versicherungsträger</w:t>
      </w:r>
    </w:p>
    <w:p>
      <w:r>
        <w:t>veranlassten</w:t>
      </w:r>
    </w:p>
    <w:p>
      <w:r>
        <w:t>Gutachten</w:t>
      </w:r>
    </w:p>
    <w:p>
      <w:r>
        <w:t>unabhängiger</w:t>
      </w:r>
    </w:p>
    <w:p>
      <w:r>
        <w:t>Sachver stän diger.</w:t>
      </w:r>
    </w:p>
    <w:p>
      <w:r>
        <w:t>Soll</w:t>
      </w:r>
    </w:p>
    <w:p>
      <w:r>
        <w:t>ein</w:t>
      </w:r>
    </w:p>
    <w:p>
      <w:r>
        <w:t>Versicherungsfall</w:t>
      </w:r>
    </w:p>
    <w:p>
      <w:r>
        <w:t>ohne</w:t>
      </w:r>
    </w:p>
    <w:p>
      <w:r>
        <w:t>Einholung</w:t>
      </w:r>
    </w:p>
    <w:p>
      <w:r>
        <w:t>eines</w:t>
      </w:r>
    </w:p>
    <w:p>
      <w:r>
        <w:t>externen</w:t>
      </w:r>
    </w:p>
    <w:p>
      <w:r>
        <w:t>Gutachtens</w:t>
      </w:r>
    </w:p>
    <w:p>
      <w:r>
        <w:t>entschieden</w:t>
      </w:r>
    </w:p>
    <w:p>
      <w:r>
        <w:t>werden,</w:t>
      </w:r>
    </w:p>
    <w:p>
      <w:r>
        <w:t>so</w:t>
      </w:r>
    </w:p>
    <w:p>
      <w:r>
        <w:t>sind</w:t>
      </w:r>
    </w:p>
    <w:p>
      <w:r>
        <w:t>an</w:t>
      </w:r>
    </w:p>
    <w:p>
      <w:r>
        <w:t>die</w:t>
      </w:r>
    </w:p>
    <w:p>
      <w:r>
        <w:t>Beweiswürdigung</w:t>
      </w:r>
    </w:p>
    <w:p>
      <w:r>
        <w:t>strenge</w:t>
      </w:r>
    </w:p>
    <w:p>
      <w:r>
        <w:t>Anforderungen</w:t>
      </w:r>
    </w:p>
    <w:p>
      <w:r>
        <w:t>zu</w:t>
      </w:r>
    </w:p>
    <w:p>
      <w:r>
        <w:t>stellen.</w:t>
      </w:r>
    </w:p>
    <w:p>
      <w:r>
        <w:t>Bestehen</w:t>
      </w:r>
    </w:p>
    <w:p>
      <w:r>
        <w:t>auch</w:t>
      </w:r>
    </w:p>
    <w:p>
      <w:r>
        <w:t>nur</w:t>
      </w:r>
    </w:p>
    <w:p>
      <w:r>
        <w:t>geringe</w:t>
      </w:r>
    </w:p>
    <w:p>
      <w:r>
        <w:t>Zweifel</w:t>
      </w:r>
    </w:p>
    <w:p>
      <w:r>
        <w:t>an</w:t>
      </w:r>
    </w:p>
    <w:p>
      <w:r>
        <w:t>der</w:t>
      </w:r>
    </w:p>
    <w:p>
      <w:r>
        <w:t>Zuverlässigkeit</w:t>
      </w:r>
    </w:p>
    <w:p>
      <w:r>
        <w:t>und</w:t>
      </w:r>
    </w:p>
    <w:p>
      <w:r>
        <w:t>Schlüssig keit</w:t>
      </w:r>
    </w:p>
    <w:p>
      <w:r>
        <w:t>der</w:t>
      </w:r>
    </w:p>
    <w:p>
      <w:r>
        <w:t>versicherungsinternen</w:t>
      </w:r>
    </w:p>
    <w:p>
      <w:r>
        <w:t>ärztlichen</w:t>
      </w:r>
    </w:p>
    <w:p>
      <w:r>
        <w:t>Feststellungen,</w:t>
      </w:r>
    </w:p>
    <w:p>
      <w:r>
        <w:t>so</w:t>
      </w:r>
    </w:p>
    <w:p>
      <w:r>
        <w:t>sind</w:t>
      </w:r>
    </w:p>
    <w:p>
      <w:r>
        <w:t>ergänzende</w:t>
      </w:r>
    </w:p>
    <w:p>
      <w:r>
        <w:t>Abklärungen</w:t>
      </w:r>
    </w:p>
    <w:p>
      <w:r>
        <w:t>vorzunehmen</w:t>
      </w:r>
    </w:p>
    <w:p>
      <w:r>
        <w:t>(BGE</w:t>
      </w:r>
    </w:p>
    <w:p>
      <w:r>
        <w:t>142</w:t>
      </w:r>
    </w:p>
    <w:p>
      <w:r>
        <w:t>V</w:t>
      </w:r>
    </w:p>
    <w:p>
      <w:r>
        <w:t>58</w:t>
      </w:r>
    </w:p>
    <w:p>
      <w:r>
        <w:t>E.</w:t>
      </w:r>
    </w:p>
    <w:p>
      <w:r>
        <w:t>5.1;</w:t>
      </w:r>
    </w:p>
    <w:p>
      <w:r>
        <w:t>139</w:t>
      </w:r>
    </w:p>
    <w:p>
      <w:r>
        <w:t>V</w:t>
      </w:r>
    </w:p>
    <w:p>
      <w:r>
        <w:t>225</w:t>
      </w:r>
    </w:p>
    <w:p>
      <w:r>
        <w:t>E.</w:t>
      </w:r>
    </w:p>
    <w:p>
      <w:r>
        <w:t>5.2;</w:t>
      </w:r>
    </w:p>
    <w:p>
      <w:r>
        <w:t>135</w:t>
      </w:r>
    </w:p>
    <w:p>
      <w:r>
        <w:t>V</w:t>
      </w:r>
    </w:p>
    <w:p>
      <w:r>
        <w:t>465</w:t>
      </w:r>
    </w:p>
    <w:p>
      <w:r>
        <w:t>E.</w:t>
      </w:r>
    </w:p>
    <w:p>
      <w:r>
        <w:t>4.4</w:t>
      </w:r>
    </w:p>
    <w:p>
      <w:r>
        <w:t>und</w:t>
      </w:r>
    </w:p>
    <w:p>
      <w:r>
        <w:t>E.</w:t>
      </w:r>
    </w:p>
    <w:p>
      <w:r>
        <w:t>4.7). 2.</w:t>
      </w:r>
    </w:p>
    <w:p>
      <w:r>
        <w:rPr>
          <w:b/>
        </w:rPr>
        <w:t>E. 13</w:t>
      </w:r>
    </w:p>
    <w:p>
      <w:r>
        <w:t>Oktober</w:t>
      </w:r>
    </w:p>
    <w:p>
      <w:r>
        <w:t>2020</w:t>
      </w:r>
    </w:p>
    <w:p>
      <w:r>
        <w:t>nicht</w:t>
      </w:r>
    </w:p>
    <w:p>
      <w:r>
        <w:t>arbeitsfähig.</w:t>
      </w:r>
    </w:p>
    <w:p>
      <w:r>
        <w:t>Gestützt</w:t>
      </w:r>
    </w:p>
    <w:p>
      <w:r>
        <w:t>darauf</w:t>
      </w:r>
    </w:p>
    <w:p>
      <w:r>
        <w:t>sei</w:t>
      </w:r>
    </w:p>
    <w:p>
      <w:r>
        <w:t>das</w:t>
      </w:r>
    </w:p>
    <w:p>
      <w:r>
        <w:t>Wartejahr</w:t>
      </w:r>
    </w:p>
    <w:p>
      <w:r>
        <w:t>im</w:t>
      </w:r>
    </w:p>
    <w:p>
      <w:r>
        <w:t>Oktober</w:t>
      </w:r>
    </w:p>
    <w:p>
      <w:r>
        <w:t>2021</w:t>
      </w:r>
    </w:p>
    <w:p>
      <w:r>
        <w:t>abgelaufen .</w:t>
      </w:r>
    </w:p>
    <w:p>
      <w:r>
        <w:t>I n</w:t>
      </w:r>
    </w:p>
    <w:p>
      <w:r>
        <w:t>diesem</w:t>
      </w:r>
    </w:p>
    <w:p>
      <w:r>
        <w:t>Zeitpunkt</w:t>
      </w:r>
    </w:p>
    <w:p>
      <w:r>
        <w:t>habe</w:t>
      </w:r>
    </w:p>
    <w:p>
      <w:r>
        <w:t>eine</w:t>
      </w:r>
    </w:p>
    <w:p>
      <w:r>
        <w:t>Arbeitsfähigkeit</w:t>
      </w:r>
    </w:p>
    <w:p>
      <w:r>
        <w:t>von</w:t>
      </w:r>
    </w:p>
    <w:p>
      <w:r>
        <w:t>drei</w:t>
      </w:r>
    </w:p>
    <w:p>
      <w:r>
        <w:t>bis</w:t>
      </w:r>
    </w:p>
    <w:p>
      <w:r>
        <w:t>vier</w:t>
      </w:r>
    </w:p>
    <w:p>
      <w:r>
        <w:t>Stunden</w:t>
      </w:r>
    </w:p>
    <w:p>
      <w:r>
        <w:t>in</w:t>
      </w:r>
    </w:p>
    <w:p>
      <w:r>
        <w:t>einem</w:t>
      </w:r>
    </w:p>
    <w:p>
      <w:r>
        <w:t>geschützten</w:t>
      </w:r>
    </w:p>
    <w:p>
      <w:r>
        <w:t>Rahmen</w:t>
      </w:r>
    </w:p>
    <w:p>
      <w:r>
        <w:t>best anden .</w:t>
      </w:r>
    </w:p>
    <w:p>
      <w:r>
        <w:t>Es</w:t>
      </w:r>
    </w:p>
    <w:p>
      <w:r>
        <w:t>sei</w:t>
      </w:r>
    </w:p>
    <w:p>
      <w:r>
        <w:t>daher</w:t>
      </w:r>
    </w:p>
    <w:p>
      <w:r>
        <w:t>ein</w:t>
      </w:r>
    </w:p>
    <w:p>
      <w:r>
        <w:t>Rentenanspruch</w:t>
      </w:r>
    </w:p>
    <w:p>
      <w:r>
        <w:t>entstanden .</w:t>
      </w:r>
    </w:p>
    <w:p>
      <w:r>
        <w:t>Nach</w:t>
      </w:r>
    </w:p>
    <w:p>
      <w:r>
        <w:t>Ablauf</w:t>
      </w:r>
    </w:p>
    <w:p>
      <w:r>
        <w:t>des</w:t>
      </w:r>
    </w:p>
    <w:p>
      <w:r>
        <w:t>Wartejahres</w:t>
      </w:r>
    </w:p>
    <w:p>
      <w:r>
        <w:t>mit</w:t>
      </w:r>
    </w:p>
    <w:p>
      <w:r>
        <w:t>einer</w:t>
      </w:r>
    </w:p>
    <w:p>
      <w:r>
        <w:t>Arbeitsunfähigkeit</w:t>
      </w:r>
    </w:p>
    <w:p>
      <w:r>
        <w:t>von</w:t>
      </w:r>
    </w:p>
    <w:p>
      <w:r>
        <w:t>100</w:t>
      </w:r>
    </w:p>
    <w:p>
      <w:r>
        <w:t>%</w:t>
      </w:r>
    </w:p>
    <w:p>
      <w:r>
        <w:t>bräuchte</w:t>
      </w:r>
    </w:p>
    <w:p>
      <w:r>
        <w:t>es</w:t>
      </w:r>
    </w:p>
    <w:p>
      <w:r>
        <w:t>eine</w:t>
      </w:r>
    </w:p>
    <w:p>
      <w:r>
        <w:t>Verbesserung</w:t>
      </w:r>
    </w:p>
    <w:p>
      <w:r>
        <w:t>im</w:t>
      </w:r>
    </w:p>
    <w:p>
      <w:r>
        <w:t>Sinne</w:t>
      </w:r>
    </w:p>
    <w:p>
      <w:r>
        <w:t>von</w:t>
      </w:r>
    </w:p>
    <w:p>
      <w:r>
        <w:t>Art.</w:t>
      </w:r>
    </w:p>
    <w:p>
      <w:r>
        <w:rPr>
          <w:b/>
        </w:rPr>
        <w:t>E. 17</w:t>
      </w:r>
    </w:p>
    <w:p>
      <w:r>
        <w:t>f.).</w:t>
      </w:r>
    </w:p>
    <w:p>
      <w:r>
        <w:rPr>
          <w:b/>
        </w:rPr>
        <w:t>E. 19</w:t>
      </w:r>
    </w:p>
    <w:p>
      <w:r>
        <w:t>Oktober</w:t>
      </w:r>
    </w:p>
    <w:p>
      <w:r>
        <w:t>2023</w:t>
      </w:r>
    </w:p>
    <w:p>
      <w:r>
        <w:t>keine</w:t>
      </w:r>
    </w:p>
    <w:p>
      <w:r>
        <w:t>Diagnosen</w:t>
      </w:r>
    </w:p>
    <w:p>
      <w:r>
        <w:t>mit</w:t>
      </w:r>
    </w:p>
    <w:p>
      <w:r>
        <w:t>Einfluss</w:t>
      </w:r>
    </w:p>
    <w:p>
      <w:r>
        <w:t>auf</w:t>
      </w:r>
    </w:p>
    <w:p>
      <w:r>
        <w:t>die</w:t>
      </w:r>
    </w:p>
    <w:p>
      <w:r>
        <w:t>Arbeitsfähigkeit</w:t>
      </w:r>
    </w:p>
    <w:p>
      <w:r>
        <w:t>mehr</w:t>
      </w:r>
    </w:p>
    <w:p>
      <w:r>
        <w:t>und</w:t>
      </w:r>
    </w:p>
    <w:p>
      <w:r>
        <w:t>mass</w:t>
      </w:r>
    </w:p>
    <w:p>
      <w:r>
        <w:t>der</w:t>
      </w:r>
    </w:p>
    <w:p>
      <w:r>
        <w:t>einfachen</w:t>
      </w:r>
    </w:p>
    <w:p>
      <w:r>
        <w:t>Aktivitäts -</w:t>
      </w:r>
    </w:p>
    <w:p>
      <w:r>
        <w:t>und</w:t>
      </w:r>
    </w:p>
    <w:p>
      <w:r>
        <w:t>Aufmerksam keitsstörung</w:t>
      </w:r>
    </w:p>
    <w:p>
      <w:r>
        <w:t>sowie</w:t>
      </w:r>
    </w:p>
    <w:p>
      <w:r>
        <w:t>der</w:t>
      </w:r>
    </w:p>
    <w:p>
      <w:r>
        <w:t>psychischen</w:t>
      </w:r>
    </w:p>
    <w:p>
      <w:r>
        <w:t>und</w:t>
      </w:r>
    </w:p>
    <w:p>
      <w:r>
        <w:t>Verhaltensstörung</w:t>
      </w:r>
    </w:p>
    <w:p>
      <w:r>
        <w:t>durch</w:t>
      </w:r>
    </w:p>
    <w:p>
      <w:r>
        <w:t>Cannabinoide,</w:t>
      </w:r>
    </w:p>
    <w:p>
      <w:r>
        <w:t>Abhängigkeitssyndrom ,</w:t>
      </w:r>
    </w:p>
    <w:p>
      <w:r>
        <w:t>keinen</w:t>
      </w:r>
    </w:p>
    <w:p>
      <w:r>
        <w:t>Einfluss</w:t>
      </w:r>
    </w:p>
    <w:p>
      <w:r>
        <w:t>auf</w:t>
      </w:r>
    </w:p>
    <w:p>
      <w:r>
        <w:t>die</w:t>
      </w:r>
    </w:p>
    <w:p>
      <w:r>
        <w:t>Arbeitsfähigkeit</w:t>
      </w:r>
    </w:p>
    <w:p>
      <w:r>
        <w:t>mehr</w:t>
      </w:r>
    </w:p>
    <w:p>
      <w:r>
        <w:t>zu.</w:t>
      </w:r>
    </w:p>
    <w:p>
      <w:r>
        <w:t>Für</w:t>
      </w:r>
    </w:p>
    <w:p>
      <w:r>
        <w:t>nicht</w:t>
      </w:r>
    </w:p>
    <w:p>
      <w:r>
        <w:t>objektivierbar</w:t>
      </w:r>
    </w:p>
    <w:p>
      <w:r>
        <w:t>hielt</w:t>
      </w:r>
    </w:p>
    <w:p>
      <w:r>
        <w:t>sie</w:t>
      </w:r>
    </w:p>
    <w:p>
      <w:r>
        <w:t>die</w:t>
      </w:r>
    </w:p>
    <w:p>
      <w:r>
        <w:t>rezidivierende</w:t>
      </w:r>
    </w:p>
    <w:p>
      <w:r>
        <w:t>depressive</w:t>
      </w:r>
    </w:p>
    <w:p>
      <w:r>
        <w:t>Störung,</w:t>
      </w:r>
    </w:p>
    <w:p>
      <w:r>
        <w:t>gegenwärtig</w:t>
      </w:r>
    </w:p>
    <w:p>
      <w:r>
        <w:t>remittiert.</w:t>
      </w:r>
    </w:p>
    <w:p>
      <w:r>
        <w:t>Sie</w:t>
      </w:r>
    </w:p>
    <w:p>
      <w:r>
        <w:t>führte</w:t>
      </w:r>
    </w:p>
    <w:p>
      <w:r>
        <w:t>aus,</w:t>
      </w:r>
    </w:p>
    <w:p>
      <w:r>
        <w:t>ohne</w:t>
      </w:r>
    </w:p>
    <w:p>
      <w:r>
        <w:t>Stimulanzienbehandlung</w:t>
      </w:r>
    </w:p>
    <w:p>
      <w:r>
        <w:t>bestünden</w:t>
      </w:r>
    </w:p>
    <w:p>
      <w:r>
        <w:t>Schwächen</w:t>
      </w:r>
    </w:p>
    <w:p>
      <w:r>
        <w:t>im</w:t>
      </w:r>
    </w:p>
    <w:p>
      <w:r>
        <w:t>Bereich</w:t>
      </w:r>
    </w:p>
    <w:p>
      <w:r>
        <w:t>der</w:t>
      </w:r>
    </w:p>
    <w:p>
      <w:r>
        <w:t>Handlungsplanung</w:t>
      </w:r>
    </w:p>
    <w:p>
      <w:r>
        <w:t>und</w:t>
      </w:r>
    </w:p>
    <w:p>
      <w:r>
        <w:t>-kontrolle</w:t>
      </w:r>
    </w:p>
    <w:p>
      <w:r>
        <w:t>sowie</w:t>
      </w:r>
    </w:p>
    <w:p>
      <w:r>
        <w:t>eine</w:t>
      </w:r>
    </w:p>
    <w:p>
      <w:r>
        <w:t>erhöhte</w:t>
      </w:r>
    </w:p>
    <w:p>
      <w:r>
        <w:t>Impulsivität.</w:t>
      </w:r>
    </w:p>
    <w:p>
      <w:r>
        <w:t>Der</w:t>
      </w:r>
    </w:p>
    <w:p>
      <w:r>
        <w:t>Beschwerdeführer</w:t>
      </w:r>
    </w:p>
    <w:p>
      <w:r>
        <w:t>benötige</w:t>
      </w:r>
    </w:p>
    <w:p>
      <w:r>
        <w:t>eine</w:t>
      </w:r>
    </w:p>
    <w:p>
      <w:r>
        <w:t>gute</w:t>
      </w:r>
    </w:p>
    <w:p>
      <w:r>
        <w:t>Einarbeitung,</w:t>
      </w:r>
    </w:p>
    <w:p>
      <w:r>
        <w:t>eine</w:t>
      </w:r>
    </w:p>
    <w:p>
      <w:r>
        <w:t>enge</w:t>
      </w:r>
    </w:p>
    <w:p>
      <w:r>
        <w:t>strukturierte</w:t>
      </w:r>
    </w:p>
    <w:p>
      <w:r>
        <w:t>Betreuung</w:t>
      </w:r>
    </w:p>
    <w:p>
      <w:r>
        <w:t>und</w:t>
      </w:r>
    </w:p>
    <w:p>
      <w:r>
        <w:t>klar</w:t>
      </w:r>
    </w:p>
    <w:p>
      <w:r>
        <w:t>umschriebene</w:t>
      </w:r>
    </w:p>
    <w:p>
      <w:r>
        <w:t>Abläufe</w:t>
      </w:r>
    </w:p>
    <w:p>
      <w:r>
        <w:t>und</w:t>
      </w:r>
    </w:p>
    <w:p>
      <w:r>
        <w:t>Aufgaben.</w:t>
      </w:r>
    </w:p>
    <w:p>
      <w:r>
        <w:t>Es</w:t>
      </w:r>
    </w:p>
    <w:p>
      <w:r>
        <w:t>bestehe</w:t>
      </w:r>
    </w:p>
    <w:p>
      <w:r>
        <w:t>aufgrund</w:t>
      </w:r>
    </w:p>
    <w:p>
      <w:r>
        <w:t>der</w:t>
      </w:r>
    </w:p>
    <w:p>
      <w:r>
        <w:t>Cannabis-Abhängigkeit</w:t>
      </w:r>
    </w:p>
    <w:p>
      <w:r>
        <w:t>keine</w:t>
      </w:r>
    </w:p>
    <w:p>
      <w:r>
        <w:t>Fahreignung,</w:t>
      </w:r>
    </w:p>
    <w:p>
      <w:r>
        <w:t>das</w:t>
      </w:r>
    </w:p>
    <w:p>
      <w:r>
        <w:t>Bedienen</w:t>
      </w:r>
    </w:p>
    <w:p>
      <w:r>
        <w:t>von</w:t>
      </w:r>
    </w:p>
    <w:p>
      <w:r>
        <w:t>Maschinen</w:t>
      </w:r>
    </w:p>
    <w:p>
      <w:r>
        <w:t>mit</w:t>
      </w:r>
    </w:p>
    <w:p>
      <w:r>
        <w:t>Verletzungsgefahr</w:t>
      </w:r>
    </w:p>
    <w:p>
      <w:r>
        <w:t>für</w:t>
      </w:r>
    </w:p>
    <w:p>
      <w:r>
        <w:t>sich</w:t>
      </w:r>
    </w:p>
    <w:p>
      <w:r>
        <w:t>und</w:t>
      </w:r>
    </w:p>
    <w:p>
      <w:r>
        <w:t>andere</w:t>
      </w:r>
    </w:p>
    <w:p>
      <w:r>
        <w:t>sei</w:t>
      </w:r>
    </w:p>
    <w:p>
      <w:r>
        <w:t>nicht</w:t>
      </w:r>
    </w:p>
    <w:p>
      <w:r>
        <w:t>möglich.</w:t>
      </w:r>
    </w:p>
    <w:p>
      <w:r>
        <w:t>Bei</w:t>
      </w:r>
    </w:p>
    <w:p>
      <w:r>
        <w:t>Einhaltung</w:t>
      </w:r>
    </w:p>
    <w:p>
      <w:r>
        <w:t>dieses</w:t>
      </w:r>
    </w:p>
    <w:p>
      <w:r>
        <w:t>Belastungsprofils</w:t>
      </w:r>
    </w:p>
    <w:p>
      <w:r>
        <w:t>sei</w:t>
      </w:r>
    </w:p>
    <w:p>
      <w:r>
        <w:t>der</w:t>
      </w:r>
    </w:p>
    <w:p>
      <w:r>
        <w:t>Beschwerdeführer</w:t>
      </w:r>
    </w:p>
    <w:p>
      <w:r>
        <w:t>voll</w:t>
      </w:r>
    </w:p>
    <w:p>
      <w:r>
        <w:t>arbeitsfähig.</w:t>
      </w:r>
    </w:p>
    <w:p>
      <w:r>
        <w:t>Während</w:t>
      </w:r>
    </w:p>
    <w:p>
      <w:r>
        <w:t>der</w:t>
      </w:r>
    </w:p>
    <w:p>
      <w:r>
        <w:t>stationären</w:t>
      </w:r>
    </w:p>
    <w:p>
      <w:r>
        <w:t>Behandlung</w:t>
      </w:r>
    </w:p>
    <w:p>
      <w:r>
        <w:t>sei</w:t>
      </w:r>
    </w:p>
    <w:p>
      <w:r>
        <w:t>eine</w:t>
      </w:r>
    </w:p>
    <w:p>
      <w:r>
        <w:t>Psychostimulanzienbehandlung</w:t>
      </w:r>
    </w:p>
    <w:p>
      <w:r>
        <w:t>mit</w:t>
      </w:r>
    </w:p>
    <w:p>
      <w:r>
        <w:t>Methyl phenidat</w:t>
      </w:r>
    </w:p>
    <w:p>
      <w:r>
        <w:t>begonnen</w:t>
      </w:r>
    </w:p>
    <w:p>
      <w:r>
        <w:t>worden,</w:t>
      </w:r>
    </w:p>
    <w:p>
      <w:r>
        <w:t>mit</w:t>
      </w:r>
    </w:p>
    <w:p>
      <w:r>
        <w:t>sehr</w:t>
      </w:r>
    </w:p>
    <w:p>
      <w:r>
        <w:t>gutem</w:t>
      </w:r>
    </w:p>
    <w:p>
      <w:r>
        <w:t>Ansprechen</w:t>
      </w:r>
    </w:p>
    <w:p>
      <w:r>
        <w:t>und</w:t>
      </w:r>
    </w:p>
    <w:p>
      <w:r>
        <w:t>Reduktion</w:t>
      </w:r>
    </w:p>
    <w:p>
      <w:r>
        <w:t>von</w:t>
      </w:r>
    </w:p>
    <w:p>
      <w:r>
        <w:t>Impulsivität</w:t>
      </w:r>
    </w:p>
    <w:p>
      <w:r>
        <w:t>und</w:t>
      </w:r>
    </w:p>
    <w:p>
      <w:r>
        <w:t>Ablenkbarkeit.</w:t>
      </w:r>
    </w:p>
    <w:p>
      <w:r>
        <w:t>Unter</w:t>
      </w:r>
    </w:p>
    <w:p>
      <w:r>
        <w:t>der</w:t>
      </w:r>
    </w:p>
    <w:p>
      <w:r>
        <w:t>medikamentösen</w:t>
      </w:r>
    </w:p>
    <w:p>
      <w:r>
        <w:t>Behandlung</w:t>
      </w:r>
    </w:p>
    <w:p>
      <w:r>
        <w:t>sei</w:t>
      </w:r>
    </w:p>
    <w:p>
      <w:r>
        <w:t>davon</w:t>
      </w:r>
    </w:p>
    <w:p>
      <w:r>
        <w:t>auszugehen,</w:t>
      </w:r>
    </w:p>
    <w:p>
      <w:r>
        <w:t>dass</w:t>
      </w:r>
    </w:p>
    <w:p>
      <w:r>
        <w:t>die</w:t>
      </w:r>
    </w:p>
    <w:p>
      <w:r>
        <w:t>aufgeführten</w:t>
      </w:r>
    </w:p>
    <w:p>
      <w:r>
        <w:t>Einschränkungen</w:t>
      </w:r>
    </w:p>
    <w:p>
      <w:r>
        <w:t>reduziert</w:t>
      </w:r>
    </w:p>
    <w:p>
      <w:r>
        <w:t>oder</w:t>
      </w:r>
    </w:p>
    <w:p>
      <w:r>
        <w:t>sogar</w:t>
      </w:r>
    </w:p>
    <w:p>
      <w:r>
        <w:t>behoben</w:t>
      </w:r>
    </w:p>
    <w:p>
      <w:r>
        <w:t>werden</w:t>
      </w:r>
    </w:p>
    <w:p>
      <w:r>
        <w:t>könnten</w:t>
      </w:r>
    </w:p>
    <w:p>
      <w:r>
        <w:t>( U rk.</w:t>
      </w:r>
    </w:p>
    <w:p>
      <w:r>
        <w:t>7/49/8).</w:t>
      </w:r>
    </w:p>
    <w:p>
      <w:r>
        <w:t>Am</w:t>
      </w:r>
    </w:p>
    <w:p>
      <w:r>
        <w:rPr>
          <w:b/>
        </w:rPr>
        <w:t>E. 23</w:t>
      </w:r>
    </w:p>
    <w:p>
      <w:r>
        <w:t>.</w:t>
      </w:r>
    </w:p>
    <w:p>
      <w:r>
        <w:t>Oktober</w:t>
      </w:r>
    </w:p>
    <w:p>
      <w:r>
        <w:t>2023</w:t>
      </w:r>
    </w:p>
    <w:p>
      <w:r>
        <w:t>ergänzte</w:t>
      </w:r>
    </w:p>
    <w:p>
      <w:r>
        <w:t>Dr.</w:t>
      </w:r>
    </w:p>
    <w:p>
      <w:r>
        <w:t>A.___</w:t>
      </w:r>
    </w:p>
    <w:p>
      <w:r>
        <w:t>schliesslich ,</w:t>
      </w:r>
    </w:p>
    <w:p>
      <w:r>
        <w:t>die</w:t>
      </w:r>
    </w:p>
    <w:p>
      <w:r>
        <w:t>bisherige</w:t>
      </w:r>
    </w:p>
    <w:p>
      <w:r>
        <w:t>Tätigkeit</w:t>
      </w:r>
    </w:p>
    <w:p>
      <w:r>
        <w:t>bei</w:t>
      </w:r>
    </w:p>
    <w:p>
      <w:r>
        <w:t>einem</w:t>
      </w:r>
    </w:p>
    <w:p>
      <w:r>
        <w:t>Getränkelieferanten</w:t>
      </w:r>
    </w:p>
    <w:p>
      <w:r>
        <w:t>entspreche</w:t>
      </w:r>
    </w:p>
    <w:p>
      <w:r>
        <w:t>nicht</w:t>
      </w:r>
    </w:p>
    <w:p>
      <w:r>
        <w:t>dem</w:t>
      </w:r>
    </w:p>
    <w:p>
      <w:r>
        <w:t>Belastungsprofil.</w:t>
      </w:r>
    </w:p>
    <w:p>
      <w:r>
        <w:t>Das</w:t>
      </w:r>
    </w:p>
    <w:p>
      <w:r>
        <w:t>Führen</w:t>
      </w:r>
    </w:p>
    <w:p>
      <w:r>
        <w:t>von</w:t>
      </w:r>
    </w:p>
    <w:p>
      <w:r>
        <w:t>Fahrzeugen</w:t>
      </w:r>
    </w:p>
    <w:p>
      <w:r>
        <w:t>sei</w:t>
      </w:r>
    </w:p>
    <w:p>
      <w:r>
        <w:t>bei</w:t>
      </w:r>
    </w:p>
    <w:p>
      <w:r>
        <w:t>anhaltendem</w:t>
      </w:r>
    </w:p>
    <w:p>
      <w:r>
        <w:t>Cannabiskonsum</w:t>
      </w:r>
    </w:p>
    <w:p>
      <w:r>
        <w:t>verkehrsmedizinisch</w:t>
      </w:r>
    </w:p>
    <w:p>
      <w:r>
        <w:t>nicht</w:t>
      </w:r>
    </w:p>
    <w:p>
      <w:r>
        <w:t>gestattet .</w:t>
      </w:r>
    </w:p>
    <w:p>
      <w:r>
        <w:t>Seit</w:t>
      </w:r>
    </w:p>
    <w:p>
      <w:r>
        <w:t>September</w:t>
      </w:r>
    </w:p>
    <w:p>
      <w:r>
        <w:t>2019</w:t>
      </w:r>
    </w:p>
    <w:p>
      <w:r>
        <w:t>bestehe</w:t>
      </w:r>
    </w:p>
    <w:p>
      <w:r>
        <w:t>daher</w:t>
      </w:r>
    </w:p>
    <w:p>
      <w:r>
        <w:t>in</w:t>
      </w:r>
    </w:p>
    <w:p>
      <w:r>
        <w:t>der</w:t>
      </w:r>
    </w:p>
    <w:p>
      <w:r>
        <w:t>bisherigen</w:t>
      </w:r>
    </w:p>
    <w:p>
      <w:r>
        <w:t>Tätigkeit</w:t>
      </w:r>
    </w:p>
    <w:p>
      <w:r>
        <w:t>eine</w:t>
      </w:r>
    </w:p>
    <w:p>
      <w:r>
        <w:t>Arbeitsunfähigkeit</w:t>
      </w:r>
    </w:p>
    <w:p>
      <w:r>
        <w:t>von</w:t>
      </w:r>
    </w:p>
    <w:p>
      <w:r>
        <w:t>100</w:t>
      </w:r>
    </w:p>
    <w:p>
      <w:r>
        <w:t>%</w:t>
      </w:r>
    </w:p>
    <w:p>
      <w:r>
        <w:t>(Urk.</w:t>
      </w:r>
    </w:p>
    <w:p>
      <w:r>
        <w:t>7/49/9). 4. 4.1</w:t>
      </w:r>
    </w:p>
    <w:p>
      <w:r>
        <w:t>Bevor</w:t>
      </w:r>
    </w:p>
    <w:p>
      <w:r>
        <w:t>die</w:t>
      </w:r>
    </w:p>
    <w:p>
      <w:r>
        <w:t>jeweiligen</w:t>
      </w:r>
    </w:p>
    <w:p>
      <w:r>
        <w:t>Anspruchsvoraussetzungen</w:t>
      </w:r>
    </w:p>
    <w:p>
      <w:r>
        <w:t>beruflicher</w:t>
      </w:r>
    </w:p>
    <w:p>
      <w:r>
        <w:t>Eingliederungsmass nah men</w:t>
      </w:r>
    </w:p>
    <w:p>
      <w:r>
        <w:t>und</w:t>
      </w:r>
    </w:p>
    <w:p>
      <w:r>
        <w:t>allenfalls</w:t>
      </w:r>
    </w:p>
    <w:p>
      <w:r>
        <w:t>einer</w:t>
      </w:r>
    </w:p>
    <w:p>
      <w:r>
        <w:t>Invalidenrente</w:t>
      </w:r>
    </w:p>
    <w:p>
      <w:r>
        <w:t>geprüft</w:t>
      </w:r>
    </w:p>
    <w:p>
      <w:r>
        <w:t>werden</w:t>
      </w:r>
    </w:p>
    <w:p>
      <w:r>
        <w:t>können,</w:t>
      </w:r>
    </w:p>
    <w:p>
      <w:r>
        <w:t>muss</w:t>
      </w:r>
    </w:p>
    <w:p>
      <w:r>
        <w:t>der</w:t>
      </w:r>
    </w:p>
    <w:p>
      <w:r>
        <w:t>medizinische</w:t>
      </w:r>
    </w:p>
    <w:p>
      <w:r>
        <w:t>Sachverhalt</w:t>
      </w:r>
    </w:p>
    <w:p>
      <w:r>
        <w:t>rechtsgenüglich</w:t>
      </w:r>
    </w:p>
    <w:p>
      <w:r>
        <w:t>erstellt</w:t>
      </w:r>
    </w:p>
    <w:p>
      <w:r>
        <w:t>sein.</w:t>
      </w:r>
    </w:p>
    <w:p>
      <w:r>
        <w:t>In</w:t>
      </w:r>
    </w:p>
    <w:p>
      <w:r>
        <w:t>dieser</w:t>
      </w:r>
    </w:p>
    <w:p>
      <w:r>
        <w:t>Hinsicht</w:t>
      </w:r>
    </w:p>
    <w:p>
      <w:r>
        <w:t>basiert</w:t>
      </w:r>
    </w:p>
    <w:p>
      <w:r>
        <w:t>die</w:t>
      </w:r>
    </w:p>
    <w:p>
      <w:r>
        <w:t>Beurteilung</w:t>
      </w:r>
    </w:p>
    <w:p>
      <w:r>
        <w:t>der</w:t>
      </w:r>
    </w:p>
    <w:p>
      <w:r>
        <w:t>Beschwerdegegnerin</w:t>
      </w:r>
    </w:p>
    <w:p>
      <w:r>
        <w:t>in</w:t>
      </w:r>
    </w:p>
    <w:p>
      <w:r>
        <w:t>erster</w:t>
      </w:r>
    </w:p>
    <w:p>
      <w:r>
        <w:t>Linie</w:t>
      </w:r>
    </w:p>
    <w:p>
      <w:r>
        <w:t>auf</w:t>
      </w:r>
    </w:p>
    <w:p>
      <w:r>
        <w:t>de n</w:t>
      </w:r>
    </w:p>
    <w:p>
      <w:r>
        <w:t>Einschätzung en</w:t>
      </w:r>
    </w:p>
    <w:p>
      <w:r>
        <w:t>der</w:t>
      </w:r>
    </w:p>
    <w:p>
      <w:r>
        <w:t>RAD-Ärztin</w:t>
      </w:r>
    </w:p>
    <w:p>
      <w:r>
        <w:t>Dr.</w:t>
      </w:r>
    </w:p>
    <w:p>
      <w:r>
        <w:t>A.___</w:t>
      </w:r>
    </w:p>
    <w:p>
      <w:r>
        <w:t>vom</w:t>
      </w:r>
    </w:p>
    <w:p>
      <w:r>
        <w:rPr>
          <w:b/>
        </w:rPr>
        <w:t>E. 25</w:t>
      </w:r>
    </w:p>
    <w:p>
      <w:r>
        <w:t>April</w:t>
      </w:r>
    </w:p>
    <w:p>
      <w:r>
        <w:t>sowie</w:t>
      </w:r>
    </w:p>
    <w:p>
      <w:r>
        <w:t>vom</w:t>
      </w:r>
    </w:p>
    <w:p>
      <w:r>
        <w:t>19.</w:t>
      </w:r>
    </w:p>
    <w:p>
      <w:r>
        <w:t>u nd</w:t>
      </w:r>
    </w:p>
    <w:p>
      <w:r>
        <w:t>23.</w:t>
      </w:r>
    </w:p>
    <w:p>
      <w:r>
        <w:t>Oktober</w:t>
      </w:r>
    </w:p>
    <w:p>
      <w:r>
        <w:t>2023</w:t>
      </w:r>
    </w:p>
    <w:p>
      <w:r>
        <w:t>(Urk.</w:t>
      </w:r>
    </w:p>
    <w:p>
      <w:r>
        <w:t>7/49/4</w:t>
      </w:r>
    </w:p>
    <w:p>
      <w:r>
        <w:t>ff. ).</w:t>
      </w:r>
    </w:p>
    <w:p>
      <w:r>
        <w:t>Diese n</w:t>
      </w:r>
    </w:p>
    <w:p>
      <w:r>
        <w:t>kommt</w:t>
      </w:r>
    </w:p>
    <w:p>
      <w:r>
        <w:t>der</w:t>
      </w:r>
    </w:p>
    <w:p>
      <w:r>
        <w:t>Beweiswert</w:t>
      </w:r>
    </w:p>
    <w:p>
      <w:r>
        <w:t>versicherungsinterner</w:t>
      </w:r>
    </w:p>
    <w:p>
      <w:r>
        <w:t>ärztlicher</w:t>
      </w:r>
    </w:p>
    <w:p>
      <w:r>
        <w:t>Feststellungen</w:t>
      </w:r>
    </w:p>
    <w:p>
      <w:r>
        <w:t>zu,</w:t>
      </w:r>
    </w:p>
    <w:p>
      <w:r>
        <w:t>weshalb</w:t>
      </w:r>
    </w:p>
    <w:p>
      <w:r>
        <w:t>sich</w:t>
      </w:r>
    </w:p>
    <w:p>
      <w:r>
        <w:t>die</w:t>
      </w:r>
    </w:p>
    <w:p>
      <w:r>
        <w:t>Frage</w:t>
      </w:r>
    </w:p>
    <w:p>
      <w:r>
        <w:t>ihres</w:t>
      </w:r>
    </w:p>
    <w:p>
      <w:r>
        <w:t>Beweiswerts</w:t>
      </w:r>
    </w:p>
    <w:p>
      <w:r>
        <w:t>danach</w:t>
      </w:r>
    </w:p>
    <w:p>
      <w:r>
        <w:t>beurteilt,</w:t>
      </w:r>
    </w:p>
    <w:p>
      <w:r>
        <w:t>ob</w:t>
      </w:r>
    </w:p>
    <w:p>
      <w:r>
        <w:t>wenigstens</w:t>
      </w:r>
    </w:p>
    <w:p>
      <w:r>
        <w:t>geringe</w:t>
      </w:r>
    </w:p>
    <w:p>
      <w:r>
        <w:t>Zweifel</w:t>
      </w:r>
    </w:p>
    <w:p>
      <w:r>
        <w:t>an</w:t>
      </w:r>
    </w:p>
    <w:p>
      <w:r>
        <w:t>der</w:t>
      </w:r>
    </w:p>
    <w:p>
      <w:r>
        <w:t>Zuverlässigkeit</w:t>
      </w:r>
    </w:p>
    <w:p>
      <w:r>
        <w:t>und</w:t>
      </w:r>
    </w:p>
    <w:p>
      <w:r>
        <w:t>Schlüssigkeit</w:t>
      </w:r>
    </w:p>
    <w:p>
      <w:r>
        <w:t>der</w:t>
      </w:r>
    </w:p>
    <w:p>
      <w:r>
        <w:t>Beur teilung</w:t>
      </w:r>
    </w:p>
    <w:p>
      <w:r>
        <w:t>bestehen</w:t>
      </w:r>
    </w:p>
    <w:p>
      <w:r>
        <w:t>(vgl.</w:t>
      </w:r>
    </w:p>
    <w:p>
      <w:r>
        <w:t>vorstehende</w:t>
      </w:r>
    </w:p>
    <w:p>
      <w:r>
        <w:t>E.</w:t>
      </w:r>
    </w:p>
    <w:p>
      <w:r>
        <w:t>1.5).</w:t>
      </w:r>
    </w:p>
    <w:p>
      <w:r>
        <w:t>Ergänzend</w:t>
      </w:r>
    </w:p>
    <w:p>
      <w:r>
        <w:t>ist</w:t>
      </w:r>
    </w:p>
    <w:p>
      <w:r>
        <w:t>überdies</w:t>
      </w:r>
    </w:p>
    <w:p>
      <w:r>
        <w:t>festzuhalten,</w:t>
      </w:r>
    </w:p>
    <w:p>
      <w:r>
        <w:t>dass</w:t>
      </w:r>
    </w:p>
    <w:p>
      <w:r>
        <w:t>eine</w:t>
      </w:r>
    </w:p>
    <w:p>
      <w:r>
        <w:t>reine</w:t>
      </w:r>
    </w:p>
    <w:p>
      <w:r>
        <w:t>Aktenbeurteilung</w:t>
      </w:r>
    </w:p>
    <w:p>
      <w:r>
        <w:t>wie</w:t>
      </w:r>
    </w:p>
    <w:p>
      <w:r>
        <w:t>diejenige</w:t>
      </w:r>
    </w:p>
    <w:p>
      <w:r>
        <w:t>de r</w:t>
      </w:r>
    </w:p>
    <w:p>
      <w:r>
        <w:t>RAD -Ärzt in</w:t>
      </w:r>
    </w:p>
    <w:p>
      <w:r>
        <w:t>beweiskräftig</w:t>
      </w:r>
    </w:p>
    <w:p>
      <w:r>
        <w:t>ist,</w:t>
      </w:r>
    </w:p>
    <w:p>
      <w:r>
        <w:t>sofern</w:t>
      </w:r>
    </w:p>
    <w:p>
      <w:r>
        <w:t>ein</w:t>
      </w:r>
    </w:p>
    <w:p>
      <w:r>
        <w:t>lückenloser</w:t>
      </w:r>
    </w:p>
    <w:p>
      <w:r>
        <w:t>Befund</w:t>
      </w:r>
    </w:p>
    <w:p>
      <w:r>
        <w:t>vorliegt</w:t>
      </w:r>
    </w:p>
    <w:p>
      <w:r>
        <w:t>und</w:t>
      </w:r>
    </w:p>
    <w:p>
      <w:r>
        <w:t>es</w:t>
      </w:r>
    </w:p>
    <w:p>
      <w:r>
        <w:t>im</w:t>
      </w:r>
    </w:p>
    <w:p>
      <w:r>
        <w:t>Wesentlichen</w:t>
      </w:r>
    </w:p>
    <w:p>
      <w:r>
        <w:t>nur</w:t>
      </w:r>
    </w:p>
    <w:p>
      <w:r>
        <w:t>um</w:t>
      </w:r>
    </w:p>
    <w:p>
      <w:r>
        <w:t>die</w:t>
      </w:r>
    </w:p>
    <w:p>
      <w:r>
        <w:t>fachärztliche</w:t>
      </w:r>
    </w:p>
    <w:p>
      <w:r>
        <w:t>Beurteilung</w:t>
      </w:r>
    </w:p>
    <w:p>
      <w:r>
        <w:t>eines</w:t>
      </w:r>
    </w:p>
    <w:p>
      <w:r>
        <w:t>an</w:t>
      </w:r>
    </w:p>
    <w:p>
      <w:r>
        <w:t>sich</w:t>
      </w:r>
    </w:p>
    <w:p>
      <w:r>
        <w:t>feststehenden</w:t>
      </w:r>
    </w:p>
    <w:p>
      <w:r>
        <w:t>medizinischen</w:t>
      </w:r>
    </w:p>
    <w:p>
      <w:r>
        <w:t>Sachverhalts</w:t>
      </w:r>
    </w:p>
    <w:p>
      <w:r>
        <w:t>geht,</w:t>
      </w:r>
    </w:p>
    <w:p>
      <w:r>
        <w:t>mithin</w:t>
      </w:r>
    </w:p>
    <w:p>
      <w:r>
        <w:t>die</w:t>
      </w:r>
    </w:p>
    <w:p>
      <w:r>
        <w:t>direkte</w:t>
      </w:r>
    </w:p>
    <w:p>
      <w:r>
        <w:t>ärztliche</w:t>
      </w:r>
    </w:p>
    <w:p>
      <w:r>
        <w:t>Befassung</w:t>
      </w:r>
    </w:p>
    <w:p>
      <w:r>
        <w:t>mit</w:t>
      </w:r>
    </w:p>
    <w:p>
      <w:r>
        <w:t>der</w:t>
      </w:r>
    </w:p>
    <w:p>
      <w:r>
        <w:t>versicherten</w:t>
      </w:r>
    </w:p>
    <w:p>
      <w:r>
        <w:t>Person</w:t>
      </w:r>
    </w:p>
    <w:p>
      <w:r>
        <w:t>in</w:t>
      </w:r>
    </w:p>
    <w:p>
      <w:r>
        <w:t>den</w:t>
      </w:r>
    </w:p>
    <w:p>
      <w:r>
        <w:t>Hintergrund</w:t>
      </w:r>
    </w:p>
    <w:p>
      <w:r>
        <w:t>rückt</w:t>
      </w:r>
    </w:p>
    <w:p>
      <w:r>
        <w:t>(Urteil</w:t>
      </w:r>
    </w:p>
    <w:p>
      <w:r>
        <w:t>des</w:t>
      </w:r>
    </w:p>
    <w:p>
      <w:r>
        <w:t>Bundesgerichts</w:t>
      </w:r>
    </w:p>
    <w:p>
      <w:r>
        <w:t>8C_253/2023</w:t>
      </w:r>
    </w:p>
    <w:p>
      <w:r>
        <w:t>vom</w:t>
      </w:r>
    </w:p>
    <w:p>
      <w:r>
        <w:t>7.</w:t>
      </w:r>
    </w:p>
    <w:p>
      <w:r>
        <w:t>August</w:t>
      </w:r>
    </w:p>
    <w:p>
      <w:r>
        <w:t>2023</w:t>
      </w:r>
    </w:p>
    <w:p>
      <w:r>
        <w:t>E.</w:t>
      </w:r>
    </w:p>
    <w:p>
      <w:r>
        <w:t>3</w:t>
      </w:r>
    </w:p>
    <w:p>
      <w:r>
        <w:t>mit</w:t>
      </w:r>
    </w:p>
    <w:p>
      <w:r>
        <w:t>Hinweisen). 4.2</w:t>
      </w:r>
    </w:p>
    <w:p>
      <w:r>
        <w:t>4.2.1</w:t>
      </w:r>
    </w:p>
    <w:p>
      <w:r>
        <w:t>Der</w:t>
      </w:r>
    </w:p>
    <w:p>
      <w:r>
        <w:t>Beschwerdeführer</w:t>
      </w:r>
    </w:p>
    <w:p>
      <w:r>
        <w:t>macht</w:t>
      </w:r>
    </w:p>
    <w:p>
      <w:r>
        <w:t>zunächst</w:t>
      </w:r>
    </w:p>
    <w:p>
      <w:r>
        <w:t>geltend,</w:t>
      </w:r>
    </w:p>
    <w:p>
      <w:r>
        <w:t>es</w:t>
      </w:r>
    </w:p>
    <w:p>
      <w:r>
        <w:t>liege</w:t>
      </w:r>
    </w:p>
    <w:p>
      <w:r>
        <w:t>kein</w:t>
      </w:r>
    </w:p>
    <w:p>
      <w:r>
        <w:t>lückenloser</w:t>
      </w:r>
    </w:p>
    <w:p>
      <w:r>
        <w:t>Befund</w:t>
      </w:r>
    </w:p>
    <w:p>
      <w:r>
        <w:t>vor</w:t>
      </w:r>
    </w:p>
    <w:p>
      <w:r>
        <w:t>beziehungsweise</w:t>
      </w:r>
    </w:p>
    <w:p>
      <w:r>
        <w:t>die</w:t>
      </w:r>
    </w:p>
    <w:p>
      <w:r>
        <w:t>Befunde</w:t>
      </w:r>
    </w:p>
    <w:p>
      <w:r>
        <w:t>seien</w:t>
      </w:r>
    </w:p>
    <w:p>
      <w:r>
        <w:t>widersprüchlich</w:t>
      </w:r>
    </w:p>
    <w:p>
      <w:r>
        <w:t>(Urk.</w:t>
      </w:r>
    </w:p>
    <w:p>
      <w:r>
        <w:t>1</w:t>
      </w:r>
    </w:p>
    <w:p>
      <w:r>
        <w:t>S.</w:t>
      </w:r>
    </w:p>
    <w:p>
      <w:r>
        <w:t>8</w:t>
      </w:r>
    </w:p>
    <w:p>
      <w:r>
        <w:t>f.) .</w:t>
      </w:r>
    </w:p>
    <w:p>
      <w:r>
        <w:t>Wie</w:t>
      </w:r>
    </w:p>
    <w:p>
      <w:r>
        <w:t>sich</w:t>
      </w:r>
    </w:p>
    <w:p>
      <w:r>
        <w:t>der</w:t>
      </w:r>
    </w:p>
    <w:p>
      <w:r>
        <w:t>Stellungnahme</w:t>
      </w:r>
    </w:p>
    <w:p>
      <w:r>
        <w:t>von</w:t>
      </w:r>
    </w:p>
    <w:p>
      <w:r>
        <w:t>Dr.</w:t>
      </w:r>
    </w:p>
    <w:p>
      <w:r>
        <w:t>A.___</w:t>
      </w:r>
    </w:p>
    <w:p>
      <w:r>
        <w:t>entnehmen</w:t>
      </w:r>
    </w:p>
    <w:p>
      <w:r>
        <w:t>lässt,</w:t>
      </w:r>
    </w:p>
    <w:p>
      <w:r>
        <w:t>basiert</w:t>
      </w:r>
    </w:p>
    <w:p>
      <w:r>
        <w:t>ihre</w:t>
      </w:r>
    </w:p>
    <w:p>
      <w:r>
        <w:t>Einschätzung</w:t>
      </w:r>
    </w:p>
    <w:p>
      <w:r>
        <w:t>zum</w:t>
      </w:r>
    </w:p>
    <w:p>
      <w:r>
        <w:t>einen</w:t>
      </w:r>
    </w:p>
    <w:p>
      <w:r>
        <w:t>auf</w:t>
      </w:r>
    </w:p>
    <w:p>
      <w:r>
        <w:t>den</w:t>
      </w:r>
    </w:p>
    <w:p>
      <w:r>
        <w:t>Berichte n</w:t>
      </w:r>
    </w:p>
    <w:p>
      <w:r>
        <w:t>der</w:t>
      </w:r>
    </w:p>
    <w:p>
      <w:r>
        <w:t>behandelnden</w:t>
      </w:r>
    </w:p>
    <w:p>
      <w:r>
        <w:t>Psychiaterin</w:t>
      </w:r>
    </w:p>
    <w:p>
      <w:r>
        <w:t>Dr.</w:t>
      </w:r>
    </w:p>
    <w:p>
      <w:r>
        <w:t>D.___</w:t>
      </w:r>
    </w:p>
    <w:p>
      <w:r>
        <w:t>und</w:t>
      </w:r>
    </w:p>
    <w:p>
      <w:r>
        <w:t>zum</w:t>
      </w:r>
    </w:p>
    <w:p>
      <w:r>
        <w:t>andern</w:t>
      </w:r>
    </w:p>
    <w:p>
      <w:r>
        <w:t>auf</w:t>
      </w:r>
    </w:p>
    <w:p>
      <w:r>
        <w:t>dem</w:t>
      </w:r>
    </w:p>
    <w:p>
      <w:r>
        <w:t>Austrittsbericht</w:t>
      </w:r>
    </w:p>
    <w:p>
      <w:r>
        <w:t>de s</w:t>
      </w:r>
    </w:p>
    <w:p>
      <w:r>
        <w:t>Z.___</w:t>
      </w:r>
    </w:p>
    <w:p>
      <w:r>
        <w:t>und</w:t>
      </w:r>
    </w:p>
    <w:p>
      <w:r>
        <w:t>dem</w:t>
      </w:r>
    </w:p>
    <w:p>
      <w:r>
        <w:t>Bericht</w:t>
      </w:r>
    </w:p>
    <w:p>
      <w:r>
        <w:t>be treffend</w:t>
      </w:r>
    </w:p>
    <w:p>
      <w:r>
        <w:t>die</w:t>
      </w:r>
    </w:p>
    <w:p>
      <w:r>
        <w:t>neuropsychologische</w:t>
      </w:r>
    </w:p>
    <w:p>
      <w:r>
        <w:t>Abklärung</w:t>
      </w:r>
    </w:p>
    <w:p>
      <w:r>
        <w:t>in</w:t>
      </w:r>
    </w:p>
    <w:p>
      <w:r>
        <w:t>der</w:t>
      </w:r>
    </w:p>
    <w:p>
      <w:r>
        <w:t>Klinik</w:t>
      </w:r>
    </w:p>
    <w:p>
      <w:r>
        <w:t>C.___</w:t>
      </w:r>
    </w:p>
    <w:p>
      <w:r>
        <w:t>(vgl.</w:t>
      </w:r>
    </w:p>
    <w:p>
      <w:r>
        <w:t>Urk.</w:t>
      </w:r>
    </w:p>
    <w:p>
      <w:r>
        <w:t>7/49/4</w:t>
      </w:r>
    </w:p>
    <w:p>
      <w:r>
        <w:t>und</w:t>
      </w:r>
    </w:p>
    <w:p>
      <w:r>
        <w:t>7) .</w:t>
      </w:r>
    </w:p>
    <w:p>
      <w:r>
        <w:t>Diesen</w:t>
      </w:r>
    </w:p>
    <w:p>
      <w:r>
        <w:t>Berichten</w:t>
      </w:r>
    </w:p>
    <w:p>
      <w:r>
        <w:t>lässt</w:t>
      </w:r>
    </w:p>
    <w:p>
      <w:r>
        <w:t>sich</w:t>
      </w:r>
    </w:p>
    <w:p>
      <w:r>
        <w:t>übereinstimmend</w:t>
      </w:r>
    </w:p>
    <w:p>
      <w:r>
        <w:t>die</w:t>
      </w:r>
    </w:p>
    <w:p>
      <w:r>
        <w:t>Diagnose</w:t>
      </w:r>
    </w:p>
    <w:p>
      <w:r>
        <w:t>einer</w:t>
      </w:r>
    </w:p>
    <w:p>
      <w:r>
        <w:t>ADHS</w:t>
      </w:r>
    </w:p>
    <w:p>
      <w:r>
        <w:t>entnehmen,</w:t>
      </w:r>
    </w:p>
    <w:p>
      <w:r>
        <w:t>wobei</w:t>
      </w:r>
    </w:p>
    <w:p>
      <w:r>
        <w:t>diesbezüglich</w:t>
      </w:r>
    </w:p>
    <w:p>
      <w:r>
        <w:t>sowie</w:t>
      </w:r>
    </w:p>
    <w:p>
      <w:r>
        <w:t>hinsichtlich</w:t>
      </w:r>
    </w:p>
    <w:p>
      <w:r>
        <w:t>der</w:t>
      </w:r>
    </w:p>
    <w:p>
      <w:r>
        <w:t>in</w:t>
      </w:r>
    </w:p>
    <w:p>
      <w:r>
        <w:t>den</w:t>
      </w:r>
    </w:p>
    <w:p>
      <w:r>
        <w:t>psychiat rischen</w:t>
      </w:r>
    </w:p>
    <w:p>
      <w:r>
        <w:t>Berichten</w:t>
      </w:r>
    </w:p>
    <w:p>
      <w:r>
        <w:t>zusätzlich</w:t>
      </w:r>
    </w:p>
    <w:p>
      <w:r>
        <w:t>diagnostizierten</w:t>
      </w:r>
    </w:p>
    <w:p>
      <w:r>
        <w:t>depressiven</w:t>
      </w:r>
    </w:p>
    <w:p>
      <w:r>
        <w:t>Störung</w:t>
      </w:r>
    </w:p>
    <w:p>
      <w:r>
        <w:t>sowie</w:t>
      </w:r>
    </w:p>
    <w:p>
      <w:r>
        <w:t>der</w:t>
      </w:r>
    </w:p>
    <w:p>
      <w:r>
        <w:t>Cannabisabhängigkeit</w:t>
      </w:r>
    </w:p>
    <w:p>
      <w:r>
        <w:t>unter</w:t>
      </w:r>
    </w:p>
    <w:p>
      <w:r>
        <w:t>medikamentöser</w:t>
      </w:r>
    </w:p>
    <w:p>
      <w:r>
        <w:t>und</w:t>
      </w:r>
    </w:p>
    <w:p>
      <w:r>
        <w:t>therapeutischer</w:t>
      </w:r>
    </w:p>
    <w:p>
      <w:r>
        <w:t>Behandlung</w:t>
      </w:r>
    </w:p>
    <w:p>
      <w:r>
        <w:t>im</w:t>
      </w:r>
    </w:p>
    <w:p>
      <w:r>
        <w:t>Verlauf</w:t>
      </w:r>
    </w:p>
    <w:p>
      <w:r>
        <w:t>eine</w:t>
      </w:r>
    </w:p>
    <w:p>
      <w:r>
        <w:t>deutliche</w:t>
      </w:r>
    </w:p>
    <w:p>
      <w:r>
        <w:t>Besserung</w:t>
      </w:r>
    </w:p>
    <w:p>
      <w:r>
        <w:t>der</w:t>
      </w:r>
    </w:p>
    <w:p>
      <w:r>
        <w:t>Symptome</w:t>
      </w:r>
    </w:p>
    <w:p>
      <w:r>
        <w:t>festgehalten</w:t>
      </w:r>
    </w:p>
    <w:p>
      <w:r>
        <w:t>wurde</w:t>
      </w:r>
    </w:p>
    <w:p>
      <w:r>
        <w:t>(vgl.</w:t>
      </w:r>
    </w:p>
    <w:p>
      <w:r>
        <w:t>Urk.</w:t>
      </w:r>
    </w:p>
    <w:p>
      <w:r>
        <w:t>7/27,</w:t>
      </w:r>
    </w:p>
    <w:p>
      <w:r>
        <w:t>Urk.</w:t>
      </w:r>
    </w:p>
    <w:p>
      <w:r>
        <w:t>7/32,</w:t>
      </w:r>
    </w:p>
    <w:p>
      <w:r>
        <w:t>Urk.</w:t>
      </w:r>
    </w:p>
    <w:p>
      <w:r>
        <w:t>7/40,</w:t>
      </w:r>
    </w:p>
    <w:p>
      <w:r>
        <w:t>Urk.</w:t>
      </w:r>
    </w:p>
    <w:p>
      <w:r>
        <w:t>7/45,</w:t>
      </w:r>
    </w:p>
    <w:p>
      <w:r>
        <w:t>Urk.</w:t>
      </w:r>
    </w:p>
    <w:p>
      <w:r>
        <w:t>7/47) .</w:t>
      </w:r>
    </w:p>
    <w:p>
      <w:r>
        <w:t>Anderslautende</w:t>
      </w:r>
    </w:p>
    <w:p>
      <w:r>
        <w:t>Einschätzungen</w:t>
      </w:r>
    </w:p>
    <w:p>
      <w:r>
        <w:t>der</w:t>
      </w:r>
    </w:p>
    <w:p>
      <w:r>
        <w:t>medizinischen</w:t>
      </w:r>
    </w:p>
    <w:p>
      <w:r>
        <w:t>Sachlage</w:t>
      </w:r>
    </w:p>
    <w:p>
      <w:r>
        <w:t>beziehungsweise</w:t>
      </w:r>
    </w:p>
    <w:p>
      <w:r>
        <w:t>abweichende</w:t>
      </w:r>
    </w:p>
    <w:p>
      <w:r>
        <w:t>Befunde</w:t>
      </w:r>
    </w:p>
    <w:p>
      <w:r>
        <w:t>lassen</w:t>
      </w:r>
    </w:p>
    <w:p>
      <w:r>
        <w:t>sich</w:t>
      </w:r>
    </w:p>
    <w:p>
      <w:r>
        <w:t>den</w:t>
      </w:r>
    </w:p>
    <w:p>
      <w:r>
        <w:t>Akten</w:t>
      </w:r>
    </w:p>
    <w:p>
      <w:r>
        <w:t>nicht</w:t>
      </w:r>
    </w:p>
    <w:p>
      <w:r>
        <w:t>entnehmen.</w:t>
      </w:r>
    </w:p>
    <w:p>
      <w:r>
        <w:t>Anhand</w:t>
      </w:r>
    </w:p>
    <w:p>
      <w:r>
        <w:t>der</w:t>
      </w:r>
    </w:p>
    <w:p>
      <w:r>
        <w:t>Berichte</w:t>
      </w:r>
    </w:p>
    <w:p>
      <w:r>
        <w:t>der</w:t>
      </w:r>
    </w:p>
    <w:p>
      <w:r>
        <w:t>behandelnden</w:t>
      </w:r>
    </w:p>
    <w:p>
      <w:r>
        <w:t>Ärzte</w:t>
      </w:r>
    </w:p>
    <w:p>
      <w:r>
        <w:t>konnte</w:t>
      </w:r>
    </w:p>
    <w:p>
      <w:r>
        <w:t>sich</w:t>
      </w:r>
    </w:p>
    <w:p>
      <w:r>
        <w:t>Dr.</w:t>
      </w:r>
    </w:p>
    <w:p>
      <w:r>
        <w:t>A.___</w:t>
      </w:r>
    </w:p>
    <w:p>
      <w:r>
        <w:t>somit</w:t>
      </w:r>
    </w:p>
    <w:p>
      <w:r>
        <w:t>ein</w:t>
      </w:r>
    </w:p>
    <w:p>
      <w:r>
        <w:t>vollständiges</w:t>
      </w:r>
    </w:p>
    <w:p>
      <w:r>
        <w:t>Bild</w:t>
      </w:r>
    </w:p>
    <w:p>
      <w:r>
        <w:t>über</w:t>
      </w:r>
    </w:p>
    <w:p>
      <w:r>
        <w:t>die</w:t>
      </w:r>
    </w:p>
    <w:p>
      <w:r>
        <w:t>Anamnese,</w:t>
      </w:r>
    </w:p>
    <w:p>
      <w:r>
        <w:t>den</w:t>
      </w:r>
    </w:p>
    <w:p>
      <w:r>
        <w:t>Krank heitsverlauf</w:t>
      </w:r>
    </w:p>
    <w:p>
      <w:r>
        <w:t>und</w:t>
      </w:r>
    </w:p>
    <w:p>
      <w:r>
        <w:t>den</w:t>
      </w:r>
    </w:p>
    <w:p>
      <w:r>
        <w:t>gegenwärtigen</w:t>
      </w:r>
    </w:p>
    <w:p>
      <w:r>
        <w:t>gesundheitlichen</w:t>
      </w:r>
    </w:p>
    <w:p>
      <w:r>
        <w:t>Status</w:t>
      </w:r>
    </w:p>
    <w:p>
      <w:r>
        <w:t>de s</w:t>
      </w:r>
    </w:p>
    <w:p>
      <w:r>
        <w:t>Beschwerde führer s</w:t>
      </w:r>
    </w:p>
    <w:p>
      <w:r>
        <w:t>verschaffen.</w:t>
      </w:r>
    </w:p>
    <w:p>
      <w:r>
        <w:t>4.2.2</w:t>
      </w:r>
    </w:p>
    <w:p>
      <w:r>
        <w:t>Inwiefern</w:t>
      </w:r>
    </w:p>
    <w:p>
      <w:r>
        <w:t>die</w:t>
      </w:r>
    </w:p>
    <w:p>
      <w:r>
        <w:t>aktenkundigen</w:t>
      </w:r>
    </w:p>
    <w:p>
      <w:r>
        <w:t>Befund e</w:t>
      </w:r>
    </w:p>
    <w:p>
      <w:r>
        <w:t>unvollständig</w:t>
      </w:r>
    </w:p>
    <w:p>
      <w:r>
        <w:t>beziehungsweise</w:t>
      </w:r>
    </w:p>
    <w:p>
      <w:r>
        <w:t>wider sprüch lich</w:t>
      </w:r>
    </w:p>
    <w:p>
      <w:r>
        <w:t>sein</w:t>
      </w:r>
    </w:p>
    <w:p>
      <w:r>
        <w:t>soll ten ,</w:t>
      </w:r>
    </w:p>
    <w:p>
      <w:r>
        <w:t>legte</w:t>
      </w:r>
    </w:p>
    <w:p>
      <w:r>
        <w:t>der</w:t>
      </w:r>
    </w:p>
    <w:p>
      <w:r>
        <w:t>B eschwerdeführer</w:t>
      </w:r>
    </w:p>
    <w:p>
      <w:r>
        <w:t>nicht</w:t>
      </w:r>
    </w:p>
    <w:p>
      <w:r>
        <w:t>näher</w:t>
      </w:r>
    </w:p>
    <w:p>
      <w:r>
        <w:t>dar.</w:t>
      </w:r>
    </w:p>
    <w:p>
      <w:r>
        <w:t>E inzig</w:t>
      </w:r>
    </w:p>
    <w:p>
      <w:r>
        <w:t>der</w:t>
      </w:r>
    </w:p>
    <w:p>
      <w:r>
        <w:t>Zeitablauf</w:t>
      </w:r>
    </w:p>
    <w:p>
      <w:r>
        <w:t>seit</w:t>
      </w:r>
    </w:p>
    <w:p>
      <w:r>
        <w:t>dem</w:t>
      </w:r>
    </w:p>
    <w:p>
      <w:r>
        <w:t>letzten</w:t>
      </w:r>
    </w:p>
    <w:p>
      <w:r>
        <w:t>Bericht</w:t>
      </w:r>
    </w:p>
    <w:p>
      <w:r>
        <w:t>von</w:t>
      </w:r>
    </w:p>
    <w:p>
      <w:r>
        <w:t>Dr.</w:t>
      </w:r>
    </w:p>
    <w:p>
      <w:r>
        <w:t>D.___</w:t>
      </w:r>
    </w:p>
    <w:p>
      <w:r>
        <w:t>vom</w:t>
      </w:r>
    </w:p>
    <w:p>
      <w:r>
        <w:t>6.</w:t>
      </w:r>
    </w:p>
    <w:p>
      <w:r>
        <w:t>Dezember</w:t>
      </w:r>
    </w:p>
    <w:p>
      <w:r>
        <w:t>2022,</w:t>
      </w:r>
    </w:p>
    <w:p>
      <w:r>
        <w:t>der</w:t>
      </w:r>
    </w:p>
    <w:p>
      <w:r>
        <w:t>im</w:t>
      </w:r>
    </w:p>
    <w:p>
      <w:r>
        <w:t>Verfügungszeitpunkt</w:t>
      </w:r>
    </w:p>
    <w:p>
      <w:r>
        <w:t>knapp</w:t>
      </w:r>
    </w:p>
    <w:p>
      <w:r>
        <w:t>eineinhalb</w:t>
      </w:r>
    </w:p>
    <w:p>
      <w:r>
        <w:t>Jahre</w:t>
      </w:r>
    </w:p>
    <w:p>
      <w:r>
        <w:t>zurücklag ,</w:t>
      </w:r>
    </w:p>
    <w:p>
      <w:r>
        <w:t>genügt</w:t>
      </w:r>
    </w:p>
    <w:p>
      <w:r>
        <w:t>hierfür</w:t>
      </w:r>
    </w:p>
    <w:p>
      <w:r>
        <w:t>jedenfalls</w:t>
      </w:r>
    </w:p>
    <w:p>
      <w:r>
        <w:t>nicht,</w:t>
      </w:r>
    </w:p>
    <w:p>
      <w:r>
        <w:t>zumal</w:t>
      </w:r>
    </w:p>
    <w:p>
      <w:r>
        <w:t>es</w:t>
      </w:r>
    </w:p>
    <w:p>
      <w:r>
        <w:t>r echtsprechungsgemäss</w:t>
      </w:r>
    </w:p>
    <w:p>
      <w:r>
        <w:t>keinen</w:t>
      </w:r>
    </w:p>
    <w:p>
      <w:r>
        <w:t>absolut</w:t>
      </w:r>
    </w:p>
    <w:p>
      <w:r>
        <w:t>geltenden</w:t>
      </w:r>
    </w:p>
    <w:p>
      <w:r>
        <w:t>Grenzwert</w:t>
      </w:r>
    </w:p>
    <w:p>
      <w:r>
        <w:t>als</w:t>
      </w:r>
    </w:p>
    <w:p>
      <w:r>
        <w:t>formelles</w:t>
      </w:r>
    </w:p>
    <w:p>
      <w:r>
        <w:t>Kriterium</w:t>
      </w:r>
    </w:p>
    <w:p>
      <w:r>
        <w:t>für</w:t>
      </w:r>
    </w:p>
    <w:p>
      <w:r>
        <w:t>die</w:t>
      </w:r>
    </w:p>
    <w:p>
      <w:r>
        <w:t>Frage</w:t>
      </w:r>
    </w:p>
    <w:p>
      <w:r>
        <w:t>gibt ,</w:t>
      </w:r>
    </w:p>
    <w:p>
      <w:r>
        <w:t>ab</w:t>
      </w:r>
    </w:p>
    <w:p>
      <w:r>
        <w:t>wann</w:t>
      </w:r>
    </w:p>
    <w:p>
      <w:r>
        <w:t>ein e</w:t>
      </w:r>
    </w:p>
    <w:p>
      <w:r>
        <w:t>fachärztliche</w:t>
      </w:r>
    </w:p>
    <w:p>
      <w:r>
        <w:t>Beurteilung</w:t>
      </w:r>
    </w:p>
    <w:p>
      <w:r>
        <w:t>zu</w:t>
      </w:r>
    </w:p>
    <w:p>
      <w:r>
        <w:t>lange</w:t>
      </w:r>
    </w:p>
    <w:p>
      <w:r>
        <w:t>zurück</w:t>
      </w:r>
    </w:p>
    <w:p>
      <w:r>
        <w:t>liegt,</w:t>
      </w:r>
    </w:p>
    <w:p>
      <w:r>
        <w:t>um</w:t>
      </w:r>
    </w:p>
    <w:p>
      <w:r>
        <w:t>eine</w:t>
      </w:r>
    </w:p>
    <w:p>
      <w:r>
        <w:t>zuverlässige</w:t>
      </w:r>
    </w:p>
    <w:p>
      <w:r>
        <w:t>Beurteilungsgrundlage</w:t>
      </w:r>
    </w:p>
    <w:p>
      <w:r>
        <w:t>darzustellen.</w:t>
      </w:r>
    </w:p>
    <w:p>
      <w:r>
        <w:t>Dies</w:t>
      </w:r>
    </w:p>
    <w:p>
      <w:r>
        <w:t>ist</w:t>
      </w:r>
    </w:p>
    <w:p>
      <w:r>
        <w:t>vielmehr</w:t>
      </w:r>
    </w:p>
    <w:p>
      <w:r>
        <w:t>jeweils</w:t>
      </w:r>
    </w:p>
    <w:p>
      <w:r>
        <w:t>unter</w:t>
      </w:r>
    </w:p>
    <w:p>
      <w:r>
        <w:t>Einbezug</w:t>
      </w:r>
    </w:p>
    <w:p>
      <w:r>
        <w:t>der</w:t>
      </w:r>
    </w:p>
    <w:p>
      <w:r>
        <w:t>konkreten</w:t>
      </w:r>
    </w:p>
    <w:p>
      <w:r>
        <w:t>Umstände</w:t>
      </w:r>
    </w:p>
    <w:p>
      <w:r>
        <w:t>zu</w:t>
      </w:r>
    </w:p>
    <w:p>
      <w:r>
        <w:t>beurteilen.</w:t>
      </w:r>
    </w:p>
    <w:p>
      <w:r>
        <w:t>Massgebend</w:t>
      </w:r>
    </w:p>
    <w:p>
      <w:r>
        <w:t>ist</w:t>
      </w:r>
    </w:p>
    <w:p>
      <w:r>
        <w:t>dabei,</w:t>
      </w:r>
    </w:p>
    <w:p>
      <w:r>
        <w:t>ob</w:t>
      </w:r>
    </w:p>
    <w:p>
      <w:r>
        <w:t>Gewähr</w:t>
      </w:r>
    </w:p>
    <w:p>
      <w:r>
        <w:t>dafür</w:t>
      </w:r>
    </w:p>
    <w:p>
      <w:r>
        <w:t>besteht,</w:t>
      </w:r>
    </w:p>
    <w:p>
      <w:r>
        <w:t>dass</w:t>
      </w:r>
    </w:p>
    <w:p>
      <w:r>
        <w:t>sich</w:t>
      </w:r>
    </w:p>
    <w:p>
      <w:r>
        <w:t>die</w:t>
      </w:r>
    </w:p>
    <w:p>
      <w:r>
        <w:t>Ausgangslage</w:t>
      </w:r>
    </w:p>
    <w:p>
      <w:r>
        <w:t>seit</w:t>
      </w:r>
    </w:p>
    <w:p>
      <w:r>
        <w:t>deren</w:t>
      </w:r>
    </w:p>
    <w:p>
      <w:r>
        <w:t>Erstellung</w:t>
      </w:r>
    </w:p>
    <w:p>
      <w:r>
        <w:t>nicht</w:t>
      </w:r>
    </w:p>
    <w:p>
      <w:r>
        <w:t>gewandelt</w:t>
      </w:r>
    </w:p>
    <w:p>
      <w:r>
        <w:t>hat</w:t>
      </w:r>
    </w:p>
    <w:p>
      <w:r>
        <w:t>( vgl.</w:t>
      </w:r>
    </w:p>
    <w:p>
      <w:r>
        <w:t>Urteil</w:t>
      </w:r>
    </w:p>
    <w:p>
      <w:r>
        <w:t>des</w:t>
      </w:r>
    </w:p>
    <w:p>
      <w:r>
        <w:t>Bundes gerichts</w:t>
      </w:r>
    </w:p>
    <w:p>
      <w:r>
        <w:t>8C_359/2022</w:t>
      </w:r>
    </w:p>
    <w:p>
      <w:r>
        <w:t>vom</w:t>
      </w:r>
    </w:p>
    <w:p>
      <w:r>
        <w:t>7.</w:t>
      </w:r>
    </w:p>
    <w:p>
      <w:r>
        <w:t>Dezember</w:t>
      </w:r>
    </w:p>
    <w:p>
      <w:r>
        <w:t>2022</w:t>
      </w:r>
    </w:p>
    <w:p>
      <w:r>
        <w:t>E.</w:t>
      </w:r>
    </w:p>
    <w:p>
      <w:r>
        <w:t>5.3</w:t>
      </w:r>
    </w:p>
    <w:p>
      <w:r>
        <w:t>mit</w:t>
      </w:r>
    </w:p>
    <w:p>
      <w:r>
        <w:t>Hinweisen).</w:t>
      </w:r>
    </w:p>
    <w:p>
      <w:r>
        <w:t>Eine</w:t>
      </w:r>
    </w:p>
    <w:p>
      <w:r>
        <w:t>Veränderung</w:t>
      </w:r>
    </w:p>
    <w:p>
      <w:r>
        <w:t>der</w:t>
      </w:r>
    </w:p>
    <w:p>
      <w:r>
        <w:t>tatsächlichen</w:t>
      </w:r>
    </w:p>
    <w:p>
      <w:r>
        <w:t>Verhältnisse</w:t>
      </w:r>
    </w:p>
    <w:p>
      <w:r>
        <w:t>verneint</w:t>
      </w:r>
    </w:p>
    <w:p>
      <w:r>
        <w:t>der</w:t>
      </w:r>
    </w:p>
    <w:p>
      <w:r>
        <w:t>Beschwerdeführer</w:t>
      </w:r>
    </w:p>
    <w:p>
      <w:r>
        <w:t>indessen</w:t>
      </w:r>
    </w:p>
    <w:p>
      <w:r>
        <w:t>explizit</w:t>
      </w:r>
    </w:p>
    <w:p>
      <w:r>
        <w:t>(Urk.</w:t>
      </w:r>
    </w:p>
    <w:p>
      <w:r>
        <w:t>1</w:t>
      </w:r>
    </w:p>
    <w:p>
      <w:r>
        <w:t>S.</w:t>
      </w:r>
    </w:p>
    <w:p>
      <w:r>
        <w:t>8)</w:t>
      </w:r>
    </w:p>
    <w:p>
      <w:r>
        <w:t>und</w:t>
      </w:r>
    </w:p>
    <w:p>
      <w:r>
        <w:t>nach</w:t>
      </w:r>
    </w:p>
    <w:p>
      <w:r>
        <w:t>Lage</w:t>
      </w:r>
    </w:p>
    <w:p>
      <w:r>
        <w:t>der</w:t>
      </w:r>
    </w:p>
    <w:p>
      <w:r>
        <w:t>Akten</w:t>
      </w:r>
    </w:p>
    <w:p>
      <w:r>
        <w:t>bestehen</w:t>
      </w:r>
    </w:p>
    <w:p>
      <w:r>
        <w:t>keine</w:t>
      </w:r>
    </w:p>
    <w:p>
      <w:r>
        <w:t>Hinweise</w:t>
      </w:r>
    </w:p>
    <w:p>
      <w:r>
        <w:t>dafür,</w:t>
      </w:r>
    </w:p>
    <w:p>
      <w:r>
        <w:t>dass</w:t>
      </w:r>
    </w:p>
    <w:p>
      <w:r>
        <w:t>im</w:t>
      </w:r>
    </w:p>
    <w:p>
      <w:r>
        <w:t>Verfügungszeitpunkt</w:t>
      </w:r>
    </w:p>
    <w:p>
      <w:r>
        <w:t>ein</w:t>
      </w:r>
    </w:p>
    <w:p>
      <w:r>
        <w:t>im</w:t>
      </w:r>
    </w:p>
    <w:p>
      <w:r>
        <w:t>Vergleich</w:t>
      </w:r>
    </w:p>
    <w:p>
      <w:r>
        <w:t>zum</w:t>
      </w:r>
    </w:p>
    <w:p>
      <w:r>
        <w:t>Bericht</w:t>
      </w:r>
    </w:p>
    <w:p>
      <w:r>
        <w:t>von</w:t>
      </w:r>
    </w:p>
    <w:p>
      <w:r>
        <w:t>Dr.</w:t>
      </w:r>
    </w:p>
    <w:p>
      <w:r>
        <w:t>D.___</w:t>
      </w:r>
    </w:p>
    <w:p>
      <w:r>
        <w:t>vom</w:t>
      </w:r>
    </w:p>
    <w:p>
      <w:r>
        <w:t>6.</w:t>
      </w:r>
    </w:p>
    <w:p>
      <w:r>
        <w:t>Dezember</w:t>
      </w:r>
    </w:p>
    <w:p>
      <w:r>
        <w:t>2022</w:t>
      </w:r>
    </w:p>
    <w:p>
      <w:r>
        <w:t>veränderter</w:t>
      </w:r>
    </w:p>
    <w:p>
      <w:r>
        <w:t>Gesundheitszustand</w:t>
      </w:r>
    </w:p>
    <w:p>
      <w:r>
        <w:t>vorlag.</w:t>
      </w:r>
    </w:p>
    <w:p>
      <w:r>
        <w:t>Eine</w:t>
      </w:r>
    </w:p>
    <w:p>
      <w:r>
        <w:t>unvollständige</w:t>
      </w:r>
    </w:p>
    <w:p>
      <w:r>
        <w:t>Abklärung</w:t>
      </w:r>
    </w:p>
    <w:p>
      <w:r>
        <w:t>und</w:t>
      </w:r>
    </w:p>
    <w:p>
      <w:r>
        <w:t>damit</w:t>
      </w:r>
    </w:p>
    <w:p>
      <w:r>
        <w:t>einhergehend</w:t>
      </w:r>
    </w:p>
    <w:p>
      <w:r>
        <w:t>eine</w:t>
      </w:r>
    </w:p>
    <w:p>
      <w:r>
        <w:t>Verletzung</w:t>
      </w:r>
    </w:p>
    <w:p>
      <w:r>
        <w:t>des</w:t>
      </w:r>
    </w:p>
    <w:p>
      <w:r>
        <w:t>Unter suchungsgrundsatzes</w:t>
      </w:r>
    </w:p>
    <w:p>
      <w:r>
        <w:t>durch</w:t>
      </w:r>
    </w:p>
    <w:p>
      <w:r>
        <w:t>die</w:t>
      </w:r>
    </w:p>
    <w:p>
      <w:r>
        <w:t>Beschwerdegegnerin</w:t>
      </w:r>
    </w:p>
    <w:p>
      <w:r>
        <w:t>ist</w:t>
      </w:r>
    </w:p>
    <w:p>
      <w:r>
        <w:t>daher</w:t>
      </w:r>
    </w:p>
    <w:p>
      <w:r>
        <w:t>nicht</w:t>
      </w:r>
    </w:p>
    <w:p>
      <w:r>
        <w:t>ausgewiesen. 4.2.3</w:t>
      </w:r>
    </w:p>
    <w:p>
      <w:r>
        <w:t>Der</w:t>
      </w:r>
    </w:p>
    <w:p>
      <w:r>
        <w:t>Beschwerdeführer</w:t>
      </w:r>
    </w:p>
    <w:p>
      <w:r>
        <w:t>verweist</w:t>
      </w:r>
    </w:p>
    <w:p>
      <w:r>
        <w:t>auf</w:t>
      </w:r>
    </w:p>
    <w:p>
      <w:r>
        <w:t>d en</w:t>
      </w:r>
    </w:p>
    <w:p>
      <w:r>
        <w:t>Abschluss</w:t>
      </w:r>
    </w:p>
    <w:p>
      <w:r>
        <w:t>der</w:t>
      </w:r>
    </w:p>
    <w:p>
      <w:r>
        <w:t>beruflichen</w:t>
      </w:r>
    </w:p>
    <w:p>
      <w:r>
        <w:t>Massnahmen</w:t>
      </w:r>
    </w:p>
    <w:p>
      <w:r>
        <w:t>aus</w:t>
      </w:r>
    </w:p>
    <w:p>
      <w:r>
        <w:t>gesundheitlichen</w:t>
      </w:r>
    </w:p>
    <w:p>
      <w:r>
        <w:t>Gründen</w:t>
      </w:r>
    </w:p>
    <w:p>
      <w:r>
        <w:t>und</w:t>
      </w:r>
    </w:p>
    <w:p>
      <w:r>
        <w:t>sieht</w:t>
      </w:r>
    </w:p>
    <w:p>
      <w:r>
        <w:t>darin</w:t>
      </w:r>
    </w:p>
    <w:p>
      <w:r>
        <w:t>einen</w:t>
      </w:r>
    </w:p>
    <w:p>
      <w:r>
        <w:t>unauflösbaren</w:t>
      </w:r>
    </w:p>
    <w:p>
      <w:r>
        <w:t>Widerspruch</w:t>
      </w:r>
    </w:p>
    <w:p>
      <w:r>
        <w:t>zur</w:t>
      </w:r>
    </w:p>
    <w:p>
      <w:r>
        <w:t>von</w:t>
      </w:r>
    </w:p>
    <w:p>
      <w:r>
        <w:t>Dr.</w:t>
      </w:r>
    </w:p>
    <w:p>
      <w:r>
        <w:t>A.___</w:t>
      </w:r>
    </w:p>
    <w:p>
      <w:r>
        <w:t>attestierten</w:t>
      </w:r>
    </w:p>
    <w:p>
      <w:r>
        <w:t>Arbeitsfähigkeit</w:t>
      </w:r>
    </w:p>
    <w:p>
      <w:r>
        <w:t>(Urk.</w:t>
      </w:r>
    </w:p>
    <w:p>
      <w:r>
        <w:t>1</w:t>
      </w:r>
    </w:p>
    <w:p>
      <w:r>
        <w:t>S.</w:t>
      </w:r>
    </w:p>
    <w:p>
      <w:r>
        <w:t>16).</w:t>
      </w:r>
    </w:p>
    <w:p>
      <w:r>
        <w:t>Allerdings</w:t>
      </w:r>
    </w:p>
    <w:p>
      <w:r>
        <w:t>ist</w:t>
      </w:r>
    </w:p>
    <w:p>
      <w:r>
        <w:t>die</w:t>
      </w:r>
    </w:p>
    <w:p>
      <w:r>
        <w:t>Frage</w:t>
      </w:r>
    </w:p>
    <w:p>
      <w:r>
        <w:t>nach</w:t>
      </w:r>
    </w:p>
    <w:p>
      <w:r>
        <w:t>den</w:t>
      </w:r>
    </w:p>
    <w:p>
      <w:r>
        <w:t>noch</w:t>
      </w:r>
    </w:p>
    <w:p>
      <w:r>
        <w:t>zumutbaren</w:t>
      </w:r>
    </w:p>
    <w:p>
      <w:r>
        <w:t>Tätigkeiten</w:t>
      </w:r>
    </w:p>
    <w:p>
      <w:r>
        <w:t>und</w:t>
      </w:r>
    </w:p>
    <w:p>
      <w:r>
        <w:t>Arbeitsleistungen</w:t>
      </w:r>
    </w:p>
    <w:p>
      <w:r>
        <w:t>nach</w:t>
      </w:r>
    </w:p>
    <w:p>
      <w:r>
        <w:t>Massgabe</w:t>
      </w:r>
    </w:p>
    <w:p>
      <w:r>
        <w:t>der</w:t>
      </w:r>
    </w:p>
    <w:p>
      <w:r>
        <w:t>objektiv</w:t>
      </w:r>
    </w:p>
    <w:p>
      <w:r>
        <w:t>feststellbaren</w:t>
      </w:r>
    </w:p>
    <w:p>
      <w:r>
        <w:t>Gesundheitsschädigung</w:t>
      </w:r>
    </w:p>
    <w:p>
      <w:r>
        <w:t>in</w:t>
      </w:r>
    </w:p>
    <w:p>
      <w:r>
        <w:t>erster</w:t>
      </w:r>
    </w:p>
    <w:p>
      <w:r>
        <w:t>Linie</w:t>
      </w:r>
    </w:p>
    <w:p>
      <w:r>
        <w:t>durch</w:t>
      </w:r>
    </w:p>
    <w:p>
      <w:r>
        <w:t>die</w:t>
      </w:r>
    </w:p>
    <w:p>
      <w:r>
        <w:t>Ärzte</w:t>
      </w:r>
    </w:p>
    <w:p>
      <w:r>
        <w:t>und</w:t>
      </w:r>
    </w:p>
    <w:p>
      <w:r>
        <w:t>nicht</w:t>
      </w:r>
    </w:p>
    <w:p>
      <w:r>
        <w:t>durch</w:t>
      </w:r>
    </w:p>
    <w:p>
      <w:r>
        <w:t>die</w:t>
      </w:r>
    </w:p>
    <w:p>
      <w:r>
        <w:t>Eingliederungsfachleute</w:t>
      </w:r>
    </w:p>
    <w:p>
      <w:r>
        <w:t>auf</w:t>
      </w:r>
    </w:p>
    <w:p>
      <w:r>
        <w:t>der</w:t>
      </w:r>
    </w:p>
    <w:p>
      <w:r>
        <w:t>Grundlage</w:t>
      </w:r>
    </w:p>
    <w:p>
      <w:r>
        <w:t>der</w:t>
      </w:r>
    </w:p>
    <w:p>
      <w:r>
        <w:t>von</w:t>
      </w:r>
    </w:p>
    <w:p>
      <w:r>
        <w:t>ihnen</w:t>
      </w:r>
    </w:p>
    <w:p>
      <w:r>
        <w:t>erhobenen,</w:t>
      </w:r>
    </w:p>
    <w:p>
      <w:r>
        <w:t>subjektiven</w:t>
      </w:r>
    </w:p>
    <w:p>
      <w:r>
        <w:t>Arbeitsleistung</w:t>
      </w:r>
    </w:p>
    <w:p>
      <w:r>
        <w:t>zu</w:t>
      </w:r>
    </w:p>
    <w:p>
      <w:r>
        <w:t>beantworten</w:t>
      </w:r>
    </w:p>
    <w:p>
      <w:r>
        <w:t>( BGE</w:t>
      </w:r>
    </w:p>
    <w:p>
      <w:r>
        <w:t>150</w:t>
      </w:r>
    </w:p>
    <w:p>
      <w:r>
        <w:t>V</w:t>
      </w:r>
    </w:p>
    <w:p>
      <w:r>
        <w:t>410</w:t>
      </w:r>
    </w:p>
    <w:p>
      <w:r>
        <w:t>E.</w:t>
      </w:r>
    </w:p>
    <w:p>
      <w:r>
        <w:t>9.5.3.2,</w:t>
      </w:r>
    </w:p>
    <w:p>
      <w:r>
        <w:t>140</w:t>
      </w:r>
    </w:p>
    <w:p>
      <w:r>
        <w:t>V</w:t>
      </w:r>
    </w:p>
    <w:p>
      <w:r>
        <w:t>193</w:t>
      </w:r>
    </w:p>
    <w:p>
      <w:r>
        <w:t>E.</w:t>
      </w:r>
    </w:p>
    <w:p>
      <w:r>
        <w:t>3.2 ).</w:t>
      </w:r>
    </w:p>
    <w:p>
      <w:r>
        <w:t>Aus</w:t>
      </w:r>
    </w:p>
    <w:p>
      <w:r>
        <w:t>dem</w:t>
      </w:r>
    </w:p>
    <w:p>
      <w:r>
        <w:t>Umstand,</w:t>
      </w:r>
    </w:p>
    <w:p>
      <w:r>
        <w:t>dass</w:t>
      </w:r>
    </w:p>
    <w:p>
      <w:r>
        <w:t>die</w:t>
      </w:r>
    </w:p>
    <w:p>
      <w:r>
        <w:t>Eingliederung</w:t>
      </w:r>
    </w:p>
    <w:p>
      <w:r>
        <w:t>gemäss</w:t>
      </w:r>
    </w:p>
    <w:p>
      <w:r>
        <w:t>dem</w:t>
      </w:r>
    </w:p>
    <w:p>
      <w:r>
        <w:t>Wortlaut</w:t>
      </w:r>
    </w:p>
    <w:p>
      <w:r>
        <w:t>der</w:t>
      </w:r>
    </w:p>
    <w:p>
      <w:r>
        <w:t>Mitteilung</w:t>
      </w:r>
    </w:p>
    <w:p>
      <w:r>
        <w:t>vom</w:t>
      </w:r>
    </w:p>
    <w:p>
      <w:r>
        <w:t>23.</w:t>
      </w:r>
    </w:p>
    <w:p>
      <w:r>
        <w:t>November</w:t>
      </w:r>
    </w:p>
    <w:p>
      <w:r>
        <w:t>2022</w:t>
      </w:r>
    </w:p>
    <w:p>
      <w:r>
        <w:t>-</w:t>
      </w:r>
    </w:p>
    <w:p>
      <w:r>
        <w:t>im</w:t>
      </w:r>
    </w:p>
    <w:p>
      <w:r>
        <w:t>Wesentlichen</w:t>
      </w:r>
    </w:p>
    <w:p>
      <w:r>
        <w:t>gestützt</w:t>
      </w:r>
    </w:p>
    <w:p>
      <w:r>
        <w:t>auf</w:t>
      </w:r>
    </w:p>
    <w:p>
      <w:r>
        <w:t>den</w:t>
      </w:r>
    </w:p>
    <w:p>
      <w:r>
        <w:t>Zwischenbericht</w:t>
      </w:r>
    </w:p>
    <w:p>
      <w:r>
        <w:t>der</w:t>
      </w:r>
    </w:p>
    <w:p>
      <w:r>
        <w:t>ESPAS</w:t>
      </w:r>
    </w:p>
    <w:p>
      <w:r>
        <w:t>vom</w:t>
      </w:r>
    </w:p>
    <w:p>
      <w:r>
        <w:t>8.</w:t>
      </w:r>
    </w:p>
    <w:p>
      <w:r>
        <w:t>November</w:t>
      </w:r>
    </w:p>
    <w:p>
      <w:r>
        <w:t>2022</w:t>
      </w:r>
    </w:p>
    <w:p>
      <w:r>
        <w:t>(Urk.</w:t>
      </w:r>
    </w:p>
    <w:p>
      <w:r>
        <w:t>7/36,</w:t>
      </w:r>
    </w:p>
    <w:p>
      <w:r>
        <w:t>vgl.</w:t>
      </w:r>
    </w:p>
    <w:p>
      <w:r>
        <w:t>auch</w:t>
      </w:r>
    </w:p>
    <w:p>
      <w:r>
        <w:t>Urk.</w:t>
      </w:r>
    </w:p>
    <w:p>
      <w:r>
        <w:t>7/38</w:t>
      </w:r>
    </w:p>
    <w:p>
      <w:r>
        <w:t>S.</w:t>
      </w:r>
    </w:p>
    <w:p>
      <w:r>
        <w:t>17</w:t>
      </w:r>
    </w:p>
    <w:p>
      <w:r>
        <w:t>f.)</w:t>
      </w:r>
    </w:p>
    <w:p>
      <w:r>
        <w:t>-</w:t>
      </w:r>
    </w:p>
    <w:p>
      <w:r>
        <w:t>aufgrund</w:t>
      </w:r>
    </w:p>
    <w:p>
      <w:r>
        <w:t>des</w:t>
      </w:r>
    </w:p>
    <w:p>
      <w:r>
        <w:t>Gesundheitszustandes</w:t>
      </w:r>
    </w:p>
    <w:p>
      <w:r>
        <w:t>abgeschlossen</w:t>
      </w:r>
    </w:p>
    <w:p>
      <w:r>
        <w:t>wurde</w:t>
      </w:r>
    </w:p>
    <w:p>
      <w:r>
        <w:t>(Urk.</w:t>
      </w:r>
    </w:p>
    <w:p>
      <w:r>
        <w:t>7/37</w:t>
      </w:r>
    </w:p>
    <w:p>
      <w:r>
        <w:t>S.</w:t>
      </w:r>
    </w:p>
    <w:p>
      <w:r>
        <w:t>2) ,</w:t>
      </w:r>
    </w:p>
    <w:p>
      <w:r>
        <w:t>kann</w:t>
      </w:r>
    </w:p>
    <w:p>
      <w:r>
        <w:t>der</w:t>
      </w:r>
    </w:p>
    <w:p>
      <w:r>
        <w:t>Beschwerdeführer</w:t>
      </w:r>
    </w:p>
    <w:p>
      <w:r>
        <w:t>daher</w:t>
      </w:r>
    </w:p>
    <w:p>
      <w:r>
        <w:t>nichts</w:t>
      </w:r>
    </w:p>
    <w:p>
      <w:r>
        <w:t>zu</w:t>
      </w:r>
    </w:p>
    <w:p>
      <w:r>
        <w:t>seinen</w:t>
      </w:r>
    </w:p>
    <w:p>
      <w:r>
        <w:t>Gunsten</w:t>
      </w:r>
    </w:p>
    <w:p>
      <w:r>
        <w:t>ableiten .</w:t>
      </w:r>
    </w:p>
    <w:p>
      <w:r>
        <w:t>Dabei</w:t>
      </w:r>
    </w:p>
    <w:p>
      <w:r>
        <w:t>fällt</w:t>
      </w:r>
    </w:p>
    <w:p>
      <w:r>
        <w:t>ins</w:t>
      </w:r>
    </w:p>
    <w:p>
      <w:r>
        <w:t>Gewicht,</w:t>
      </w:r>
    </w:p>
    <w:p>
      <w:r>
        <w:t>dass</w:t>
      </w:r>
    </w:p>
    <w:p>
      <w:r>
        <w:t>im</w:t>
      </w:r>
    </w:p>
    <w:p>
      <w:r>
        <w:t>Zwischenbericht</w:t>
      </w:r>
    </w:p>
    <w:p>
      <w:r>
        <w:t>der</w:t>
      </w:r>
    </w:p>
    <w:p>
      <w:r>
        <w:t>ESPAS</w:t>
      </w:r>
    </w:p>
    <w:p>
      <w:r>
        <w:t>nicht</w:t>
      </w:r>
    </w:p>
    <w:p>
      <w:r>
        <w:t>nur</w:t>
      </w:r>
    </w:p>
    <w:p>
      <w:r>
        <w:t>von</w:t>
      </w:r>
    </w:p>
    <w:p>
      <w:r>
        <w:t>gesundheitlich</w:t>
      </w:r>
    </w:p>
    <w:p>
      <w:r>
        <w:t>begründeten</w:t>
      </w:r>
    </w:p>
    <w:p>
      <w:r>
        <w:t>unentschuldigten</w:t>
      </w:r>
    </w:p>
    <w:p>
      <w:r>
        <w:t>Absenzen ,</w:t>
      </w:r>
    </w:p>
    <w:p>
      <w:r>
        <w:t>sondern</w:t>
      </w:r>
    </w:p>
    <w:p>
      <w:r>
        <w:t>auch</w:t>
      </w:r>
    </w:p>
    <w:p>
      <w:r>
        <w:t>von</w:t>
      </w:r>
    </w:p>
    <w:p>
      <w:r>
        <w:t>zahl reichen,</w:t>
      </w:r>
    </w:p>
    <w:p>
      <w:r>
        <w:t>invaliditätsfremd</w:t>
      </w:r>
    </w:p>
    <w:p>
      <w:r>
        <w:t>begründeten</w:t>
      </w:r>
    </w:p>
    <w:p>
      <w:r>
        <w:t>Abwe senheiten</w:t>
      </w:r>
    </w:p>
    <w:p>
      <w:r>
        <w:t>die</w:t>
      </w:r>
    </w:p>
    <w:p>
      <w:r>
        <w:t>Rede</w:t>
      </w:r>
    </w:p>
    <w:p>
      <w:r>
        <w:t>war,</w:t>
      </w:r>
    </w:p>
    <w:p>
      <w:r>
        <w:t>wie</w:t>
      </w:r>
    </w:p>
    <w:p>
      <w:r>
        <w:t>private</w:t>
      </w:r>
    </w:p>
    <w:p>
      <w:r>
        <w:t>Herausforderungen,</w:t>
      </w:r>
    </w:p>
    <w:p>
      <w:r>
        <w:t>fehlendes</w:t>
      </w:r>
    </w:p>
    <w:p>
      <w:r>
        <w:t>Geld</w:t>
      </w:r>
    </w:p>
    <w:p>
      <w:r>
        <w:t>für</w:t>
      </w:r>
    </w:p>
    <w:p>
      <w:r>
        <w:t>das</w:t>
      </w:r>
    </w:p>
    <w:p>
      <w:r>
        <w:t>Busbillett</w:t>
      </w:r>
    </w:p>
    <w:p>
      <w:r>
        <w:t>oder</w:t>
      </w:r>
    </w:p>
    <w:p>
      <w:r>
        <w:t>keine</w:t>
      </w:r>
    </w:p>
    <w:p>
      <w:r>
        <w:t>gewaschenen</w:t>
      </w:r>
    </w:p>
    <w:p>
      <w:r>
        <w:t>Hosen</w:t>
      </w:r>
    </w:p>
    <w:p>
      <w:r>
        <w:t>(Urk.</w:t>
      </w:r>
    </w:p>
    <w:p>
      <w:r>
        <w:t>7/36/2).</w:t>
      </w:r>
    </w:p>
    <w:p>
      <w:r>
        <w:t>Zudem</w:t>
      </w:r>
    </w:p>
    <w:p>
      <w:r>
        <w:t>lag</w:t>
      </w:r>
    </w:p>
    <w:p>
      <w:r>
        <w:t>in</w:t>
      </w:r>
    </w:p>
    <w:p>
      <w:r>
        <w:t>diesem</w:t>
      </w:r>
    </w:p>
    <w:p>
      <w:r>
        <w:t>Zeitpunkt</w:t>
      </w:r>
    </w:p>
    <w:p>
      <w:r>
        <w:t>in</w:t>
      </w:r>
    </w:p>
    <w:p>
      <w:r>
        <w:t>medi zinischer</w:t>
      </w:r>
    </w:p>
    <w:p>
      <w:r>
        <w:t>Hinsicht</w:t>
      </w:r>
    </w:p>
    <w:p>
      <w:r>
        <w:t>einzig</w:t>
      </w:r>
    </w:p>
    <w:p>
      <w:r>
        <w:t>die</w:t>
      </w:r>
    </w:p>
    <w:p>
      <w:r>
        <w:t>Einschätzung</w:t>
      </w:r>
    </w:p>
    <w:p>
      <w:r>
        <w:t>von</w:t>
      </w:r>
    </w:p>
    <w:p>
      <w:r>
        <w:t>Dr.</w:t>
      </w:r>
    </w:p>
    <w:p>
      <w:r>
        <w:t>D.___</w:t>
      </w:r>
    </w:p>
    <w:p>
      <w:r>
        <w:t>vor</w:t>
      </w:r>
    </w:p>
    <w:p>
      <w:r>
        <w:t>(Urk.</w:t>
      </w:r>
    </w:p>
    <w:p>
      <w:r>
        <w:t>7/27,</w:t>
      </w:r>
    </w:p>
    <w:p>
      <w:r>
        <w:t>Urk.</w:t>
      </w:r>
    </w:p>
    <w:p>
      <w:r>
        <w:t>7/32</w:t>
      </w:r>
    </w:p>
    <w:p>
      <w:r>
        <w:t>vgl.</w:t>
      </w:r>
    </w:p>
    <w:p>
      <w:r>
        <w:t>auch</w:t>
      </w:r>
    </w:p>
    <w:p>
      <w:r>
        <w:t>das</w:t>
      </w:r>
    </w:p>
    <w:p>
      <w:r>
        <w:t>Eingliederungsprotokoll</w:t>
      </w:r>
    </w:p>
    <w:p>
      <w:r>
        <w:t>Urk.</w:t>
      </w:r>
    </w:p>
    <w:p>
      <w:r>
        <w:t>7/38),</w:t>
      </w:r>
    </w:p>
    <w:p>
      <w:r>
        <w:t>welche</w:t>
      </w:r>
    </w:p>
    <w:p>
      <w:r>
        <w:t>sich</w:t>
      </w:r>
    </w:p>
    <w:p>
      <w:r>
        <w:t>-</w:t>
      </w:r>
    </w:p>
    <w:p>
      <w:r>
        <w:t>was</w:t>
      </w:r>
    </w:p>
    <w:p>
      <w:r>
        <w:t>noch</w:t>
      </w:r>
    </w:p>
    <w:p>
      <w:r>
        <w:t>darzulegen</w:t>
      </w:r>
    </w:p>
    <w:p>
      <w:r>
        <w:t>sein</w:t>
      </w:r>
    </w:p>
    <w:p>
      <w:r>
        <w:t>wird</w:t>
      </w:r>
    </w:p>
    <w:p>
      <w:r>
        <w:t>-</w:t>
      </w:r>
    </w:p>
    <w:p>
      <w:r>
        <w:t>für</w:t>
      </w:r>
    </w:p>
    <w:p>
      <w:r>
        <w:t>die</w:t>
      </w:r>
    </w:p>
    <w:p>
      <w:r>
        <w:t>Beurteilung</w:t>
      </w:r>
    </w:p>
    <w:p>
      <w:r>
        <w:t>der</w:t>
      </w:r>
    </w:p>
    <w:p>
      <w:r>
        <w:t>Arbeitsfähigkeit</w:t>
      </w:r>
    </w:p>
    <w:p>
      <w:r>
        <w:t>des</w:t>
      </w:r>
    </w:p>
    <w:p>
      <w:r>
        <w:t>Beschwerdeführers</w:t>
      </w:r>
    </w:p>
    <w:p>
      <w:r>
        <w:t>nicht</w:t>
      </w:r>
    </w:p>
    <w:p>
      <w:r>
        <w:t>als</w:t>
      </w:r>
    </w:p>
    <w:p>
      <w:r>
        <w:t>beweiskräftig</w:t>
      </w:r>
    </w:p>
    <w:p>
      <w:r>
        <w:t>erweist.</w:t>
      </w:r>
    </w:p>
    <w:p>
      <w:r>
        <w:t>4.2.4</w:t>
      </w:r>
    </w:p>
    <w:p>
      <w:r>
        <w:t>Somit</w:t>
      </w:r>
    </w:p>
    <w:p>
      <w:r>
        <w:t>beruht</w:t>
      </w:r>
    </w:p>
    <w:p>
      <w:r>
        <w:t>die</w:t>
      </w:r>
    </w:p>
    <w:p>
      <w:r>
        <w:t>Aktenbeurteilung</w:t>
      </w:r>
    </w:p>
    <w:p>
      <w:r>
        <w:t>von</w:t>
      </w:r>
    </w:p>
    <w:p>
      <w:r>
        <w:t>Dr.</w:t>
      </w:r>
    </w:p>
    <w:p>
      <w:r>
        <w:t>A.___</w:t>
      </w:r>
    </w:p>
    <w:p>
      <w:r>
        <w:t>auf</w:t>
      </w:r>
    </w:p>
    <w:p>
      <w:r>
        <w:t>einem</w:t>
      </w:r>
    </w:p>
    <w:p>
      <w:r>
        <w:t>medizinisch</w:t>
      </w:r>
    </w:p>
    <w:p>
      <w:r>
        <w:t>feststehenden</w:t>
      </w:r>
    </w:p>
    <w:p>
      <w:r>
        <w:t>Sachverhalt</w:t>
      </w:r>
    </w:p>
    <w:p>
      <w:r>
        <w:t>und</w:t>
      </w:r>
    </w:p>
    <w:p>
      <w:r>
        <w:t>sie</w:t>
      </w:r>
    </w:p>
    <w:p>
      <w:r>
        <w:t>ist</w:t>
      </w:r>
    </w:p>
    <w:p>
      <w:r>
        <w:t>in</w:t>
      </w:r>
    </w:p>
    <w:p>
      <w:r>
        <w:t>dieser</w:t>
      </w:r>
    </w:p>
    <w:p>
      <w:r>
        <w:t>Hinsicht</w:t>
      </w:r>
    </w:p>
    <w:p>
      <w:r>
        <w:t>nicht</w:t>
      </w:r>
    </w:p>
    <w:p>
      <w:r>
        <w:t>zu</w:t>
      </w:r>
    </w:p>
    <w:p>
      <w:r>
        <w:t>beanstanden.</w:t>
      </w:r>
    </w:p>
    <w:p>
      <w:r>
        <w:t>Näher</w:t>
      </w:r>
    </w:p>
    <w:p>
      <w:r>
        <w:t>zu</w:t>
      </w:r>
    </w:p>
    <w:p>
      <w:r>
        <w:t>prüfen</w:t>
      </w:r>
    </w:p>
    <w:p>
      <w:r>
        <w:t>bleibt</w:t>
      </w:r>
    </w:p>
    <w:p>
      <w:r>
        <w:t>dagegen ,</w:t>
      </w:r>
    </w:p>
    <w:p>
      <w:r>
        <w:t>ob</w:t>
      </w:r>
    </w:p>
    <w:p>
      <w:r>
        <w:t>die</w:t>
      </w:r>
    </w:p>
    <w:p>
      <w:r>
        <w:t>RAD-Stellungnahme</w:t>
      </w:r>
    </w:p>
    <w:p>
      <w:r>
        <w:t>auch</w:t>
      </w:r>
    </w:p>
    <w:p>
      <w:r>
        <w:t>in</w:t>
      </w:r>
    </w:p>
    <w:p>
      <w:r>
        <w:t>der</w:t>
      </w:r>
    </w:p>
    <w:p>
      <w:r>
        <w:t>Beurteilung</w:t>
      </w:r>
    </w:p>
    <w:p>
      <w:r>
        <w:t>der</w:t>
      </w:r>
    </w:p>
    <w:p>
      <w:r>
        <w:t>medizinischen</w:t>
      </w:r>
    </w:p>
    <w:p>
      <w:r>
        <w:t>Situation</w:t>
      </w:r>
    </w:p>
    <w:p>
      <w:r>
        <w:t>und</w:t>
      </w:r>
    </w:p>
    <w:p>
      <w:r>
        <w:t>insbesondere</w:t>
      </w:r>
    </w:p>
    <w:p>
      <w:r>
        <w:t>in</w:t>
      </w:r>
    </w:p>
    <w:p>
      <w:r>
        <w:t>Bezug</w:t>
      </w:r>
    </w:p>
    <w:p>
      <w:r>
        <w:t>auf</w:t>
      </w:r>
    </w:p>
    <w:p>
      <w:r>
        <w:t>die</w:t>
      </w:r>
    </w:p>
    <w:p>
      <w:r>
        <w:t>Schlussfolgerung</w:t>
      </w:r>
    </w:p>
    <w:p>
      <w:r>
        <w:t>einleuchtet,</w:t>
      </w:r>
    </w:p>
    <w:p>
      <w:r>
        <w:t>dass</w:t>
      </w:r>
    </w:p>
    <w:p>
      <w:r>
        <w:t>der</w:t>
      </w:r>
    </w:p>
    <w:p>
      <w:r>
        <w:t>Beschwerdeführer</w:t>
      </w:r>
    </w:p>
    <w:p>
      <w:r>
        <w:t>in</w:t>
      </w:r>
    </w:p>
    <w:p>
      <w:r>
        <w:t>einer</w:t>
      </w:r>
    </w:p>
    <w:p>
      <w:r>
        <w:t>angepassten</w:t>
      </w:r>
    </w:p>
    <w:p>
      <w:r>
        <w:t>Tätigkeit</w:t>
      </w:r>
    </w:p>
    <w:p>
      <w:r>
        <w:t>voll</w:t>
      </w:r>
    </w:p>
    <w:p>
      <w:r>
        <w:t>arbeitsfähig</w:t>
      </w:r>
    </w:p>
    <w:p>
      <w:r>
        <w:t>sei. 4. 3</w:t>
      </w:r>
    </w:p>
    <w:p>
      <w:r>
        <w:t>4. 3 .1</w:t>
      </w:r>
    </w:p>
    <w:p>
      <w:r>
        <w:t>Dr.</w:t>
      </w:r>
    </w:p>
    <w:p>
      <w:r>
        <w:t>A.___</w:t>
      </w:r>
    </w:p>
    <w:p>
      <w:r>
        <w:t>erachtet</w:t>
      </w:r>
    </w:p>
    <w:p>
      <w:r>
        <w:t>es</w:t>
      </w:r>
    </w:p>
    <w:p>
      <w:r>
        <w:t>nicht</w:t>
      </w:r>
    </w:p>
    <w:p>
      <w:r>
        <w:t>für</w:t>
      </w:r>
    </w:p>
    <w:p>
      <w:r>
        <w:t>nach vollziehbar,</w:t>
      </w:r>
    </w:p>
    <w:p>
      <w:r>
        <w:t>weshalb</w:t>
      </w:r>
    </w:p>
    <w:p>
      <w:r>
        <w:t>der</w:t>
      </w:r>
    </w:p>
    <w:p>
      <w:r>
        <w:t>Beschwerdeführer</w:t>
      </w:r>
    </w:p>
    <w:p>
      <w:r>
        <w:t>aufgrund</w:t>
      </w:r>
    </w:p>
    <w:p>
      <w:r>
        <w:t>der</w:t>
      </w:r>
    </w:p>
    <w:p>
      <w:r>
        <w:t>von</w:t>
      </w:r>
    </w:p>
    <w:p>
      <w:r>
        <w:t>den</w:t>
      </w:r>
    </w:p>
    <w:p>
      <w:r>
        <w:t>behandelnden</w:t>
      </w:r>
    </w:p>
    <w:p>
      <w:r>
        <w:t>Fachpersonen</w:t>
      </w:r>
    </w:p>
    <w:p>
      <w:r>
        <w:t>gestellten</w:t>
      </w:r>
    </w:p>
    <w:p>
      <w:r>
        <w:t>Diagnosen</w:t>
      </w:r>
    </w:p>
    <w:p>
      <w:r>
        <w:t>einer</w:t>
      </w:r>
    </w:p>
    <w:p>
      <w:r>
        <w:t>ADHS,</w:t>
      </w:r>
    </w:p>
    <w:p>
      <w:r>
        <w:t>einer</w:t>
      </w:r>
    </w:p>
    <w:p>
      <w:r>
        <w:t>Cannabisabhängigkeit</w:t>
      </w:r>
    </w:p>
    <w:p>
      <w:r>
        <w:t>sowie</w:t>
      </w:r>
    </w:p>
    <w:p>
      <w:r>
        <w:t>einer</w:t>
      </w:r>
    </w:p>
    <w:p>
      <w:r>
        <w:t>depressiven</w:t>
      </w:r>
    </w:p>
    <w:p>
      <w:r>
        <w:t>Störung,</w:t>
      </w:r>
    </w:p>
    <w:p>
      <w:r>
        <w:t>welche</w:t>
      </w:r>
    </w:p>
    <w:p>
      <w:r>
        <w:t>remittiert</w:t>
      </w:r>
    </w:p>
    <w:p>
      <w:r>
        <w:t>sei,</w:t>
      </w:r>
    </w:p>
    <w:p>
      <w:r>
        <w:t>dauerhaft</w:t>
      </w:r>
    </w:p>
    <w:p>
      <w:r>
        <w:t>vollumfänglich</w:t>
      </w:r>
    </w:p>
    <w:p>
      <w:r>
        <w:t>arbeitsunfähig</w:t>
      </w:r>
    </w:p>
    <w:p>
      <w:r>
        <w:t>sein</w:t>
      </w:r>
    </w:p>
    <w:p>
      <w:r>
        <w:t>sollte</w:t>
      </w:r>
    </w:p>
    <w:p>
      <w:r>
        <w:t>( U rk.</w:t>
      </w:r>
    </w:p>
    <w:p>
      <w:r>
        <w:t>7/49/ 5) .</w:t>
      </w:r>
    </w:p>
    <w:p>
      <w:r>
        <w:t>Diesbezüglich</w:t>
      </w:r>
    </w:p>
    <w:p>
      <w:r>
        <w:t>fällt</w:t>
      </w:r>
    </w:p>
    <w:p>
      <w:r>
        <w:t>zunächst</w:t>
      </w:r>
    </w:p>
    <w:p>
      <w:r>
        <w:t>ins</w:t>
      </w:r>
    </w:p>
    <w:p>
      <w:r>
        <w:t>Auge,</w:t>
      </w:r>
    </w:p>
    <w:p>
      <w:r>
        <w:t>dass</w:t>
      </w:r>
    </w:p>
    <w:p>
      <w:r>
        <w:t>die</w:t>
      </w:r>
    </w:p>
    <w:p>
      <w:r>
        <w:t>mittelgradige</w:t>
      </w:r>
    </w:p>
    <w:p>
      <w:r>
        <w:t>depressive</w:t>
      </w:r>
    </w:p>
    <w:p>
      <w:r>
        <w:t>Episode</w:t>
      </w:r>
    </w:p>
    <w:p>
      <w:r>
        <w:t>seit</w:t>
      </w:r>
    </w:p>
    <w:p>
      <w:r>
        <w:t>dem</w:t>
      </w:r>
    </w:p>
    <w:p>
      <w:r>
        <w:t>stationären</w:t>
      </w:r>
    </w:p>
    <w:p>
      <w:r>
        <w:t>Aufenthalt</w:t>
      </w:r>
    </w:p>
    <w:p>
      <w:r>
        <w:t>stark</w:t>
      </w:r>
    </w:p>
    <w:p>
      <w:r>
        <w:t>gebessert</w:t>
      </w:r>
    </w:p>
    <w:p>
      <w:r>
        <w:t>ist</w:t>
      </w:r>
    </w:p>
    <w:p>
      <w:r>
        <w:t>und</w:t>
      </w:r>
    </w:p>
    <w:p>
      <w:r>
        <w:t>Dr.</w:t>
      </w:r>
    </w:p>
    <w:p>
      <w:r>
        <w:t>D.___</w:t>
      </w:r>
    </w:p>
    <w:p>
      <w:r>
        <w:t>jeweils</w:t>
      </w:r>
    </w:p>
    <w:p>
      <w:r>
        <w:t>eine</w:t>
      </w:r>
    </w:p>
    <w:p>
      <w:r>
        <w:t>Teilremission</w:t>
      </w:r>
    </w:p>
    <w:p>
      <w:r>
        <w:t>festhielt</w:t>
      </w:r>
    </w:p>
    <w:p>
      <w:r>
        <w:t>(Urk.</w:t>
      </w:r>
    </w:p>
    <w:p>
      <w:r>
        <w:t>7/32/6,</w:t>
      </w:r>
    </w:p>
    <w:p>
      <w:r>
        <w:t>Urk.</w:t>
      </w:r>
    </w:p>
    <w:p>
      <w:r>
        <w:t>7/40/3) .</w:t>
      </w:r>
    </w:p>
    <w:p>
      <w:r>
        <w:t>Einschränkungen</w:t>
      </w:r>
    </w:p>
    <w:p>
      <w:r>
        <w:t>aufgrund</w:t>
      </w:r>
    </w:p>
    <w:p>
      <w:r>
        <w:t>de r</w:t>
      </w:r>
    </w:p>
    <w:p>
      <w:r>
        <w:t>Cannabisabhängigkeit</w:t>
      </w:r>
    </w:p>
    <w:p>
      <w:r>
        <w:t>sind</w:t>
      </w:r>
    </w:p>
    <w:p>
      <w:r>
        <w:t>sodann</w:t>
      </w:r>
    </w:p>
    <w:p>
      <w:r>
        <w:t>nicht</w:t>
      </w:r>
    </w:p>
    <w:p>
      <w:r>
        <w:t>dokumentiert.</w:t>
      </w:r>
    </w:p>
    <w:p>
      <w:r>
        <w:t>Vor</w:t>
      </w:r>
    </w:p>
    <w:p>
      <w:r>
        <w:t>diesem</w:t>
      </w:r>
    </w:p>
    <w:p>
      <w:r>
        <w:t>Hintergrund</w:t>
      </w:r>
    </w:p>
    <w:p>
      <w:r>
        <w:t>sowie</w:t>
      </w:r>
    </w:p>
    <w:p>
      <w:r>
        <w:t>dem</w:t>
      </w:r>
    </w:p>
    <w:p>
      <w:r>
        <w:t>von</w:t>
      </w:r>
    </w:p>
    <w:p>
      <w:r>
        <w:t>Dr.</w:t>
      </w:r>
    </w:p>
    <w:p>
      <w:r>
        <w:t>A.___</w:t>
      </w:r>
    </w:p>
    <w:p>
      <w:r>
        <w:t>berücksichtigten</w:t>
      </w:r>
    </w:p>
    <w:p>
      <w:r>
        <w:t>Umstand,</w:t>
      </w:r>
    </w:p>
    <w:p>
      <w:r>
        <w:t>dass</w:t>
      </w:r>
    </w:p>
    <w:p>
      <w:r>
        <w:t>bezüglich</w:t>
      </w:r>
    </w:p>
    <w:p>
      <w:r>
        <w:t>der</w:t>
      </w:r>
    </w:p>
    <w:p>
      <w:r>
        <w:t>depressiven</w:t>
      </w:r>
    </w:p>
    <w:p>
      <w:r>
        <w:t>Störung</w:t>
      </w:r>
    </w:p>
    <w:p>
      <w:r>
        <w:t>keine</w:t>
      </w:r>
    </w:p>
    <w:p>
      <w:r>
        <w:t>medikamentöse</w:t>
      </w:r>
    </w:p>
    <w:p>
      <w:r>
        <w:t>Therapie</w:t>
      </w:r>
    </w:p>
    <w:p>
      <w:r>
        <w:t>stattfindet</w:t>
      </w:r>
    </w:p>
    <w:p>
      <w:r>
        <w:t>(Urk.</w:t>
      </w:r>
    </w:p>
    <w:p>
      <w:r>
        <w:t>7/49/5) ,</w:t>
      </w:r>
    </w:p>
    <w:p>
      <w:r>
        <w:t>was</w:t>
      </w:r>
    </w:p>
    <w:p>
      <w:r>
        <w:t>auf</w:t>
      </w:r>
    </w:p>
    <w:p>
      <w:r>
        <w:t>eine</w:t>
      </w:r>
    </w:p>
    <w:p>
      <w:r>
        <w:t>geringe</w:t>
      </w:r>
    </w:p>
    <w:p>
      <w:r>
        <w:t>Ausprägung</w:t>
      </w:r>
    </w:p>
    <w:p>
      <w:r>
        <w:t>der</w:t>
      </w:r>
    </w:p>
    <w:p>
      <w:r>
        <w:t>Symptome</w:t>
      </w:r>
    </w:p>
    <w:p>
      <w:r>
        <w:t>hinweist,</w:t>
      </w:r>
    </w:p>
    <w:p>
      <w:r>
        <w:t>erweist</w:t>
      </w:r>
    </w:p>
    <w:p>
      <w:r>
        <w:t>sich</w:t>
      </w:r>
    </w:p>
    <w:p>
      <w:r>
        <w:t>die</w:t>
      </w:r>
    </w:p>
    <w:p>
      <w:r>
        <w:t>Einschätzung</w:t>
      </w:r>
    </w:p>
    <w:p>
      <w:r>
        <w:t>von</w:t>
      </w:r>
    </w:p>
    <w:p>
      <w:r>
        <w:t>Dr.</w:t>
      </w:r>
    </w:p>
    <w:p>
      <w:r>
        <w:t>A.___ ,</w:t>
      </w:r>
    </w:p>
    <w:p>
      <w:r>
        <w:t>dass</w:t>
      </w:r>
    </w:p>
    <w:p>
      <w:r>
        <w:t>d en</w:t>
      </w:r>
    </w:p>
    <w:p>
      <w:r>
        <w:t>genannten</w:t>
      </w:r>
    </w:p>
    <w:p>
      <w:r>
        <w:t>Diagnosen</w:t>
      </w:r>
    </w:p>
    <w:p>
      <w:r>
        <w:t>kein</w:t>
      </w:r>
    </w:p>
    <w:p>
      <w:r>
        <w:t>Einfluss</w:t>
      </w:r>
    </w:p>
    <w:p>
      <w:r>
        <w:t>auf</w:t>
      </w:r>
    </w:p>
    <w:p>
      <w:r>
        <w:t>die</w:t>
      </w:r>
    </w:p>
    <w:p>
      <w:r>
        <w:t>Arbeitsfähigkeit</w:t>
      </w:r>
    </w:p>
    <w:p>
      <w:r>
        <w:t>zukommt,</w:t>
      </w:r>
    </w:p>
    <w:p>
      <w:r>
        <w:t>ohne</w:t>
      </w:r>
    </w:p>
    <w:p>
      <w:r>
        <w:t>Weiteres</w:t>
      </w:r>
    </w:p>
    <w:p>
      <w:r>
        <w:t>als</w:t>
      </w:r>
    </w:p>
    <w:p>
      <w:r>
        <w:t>nachvollziehbar.</w:t>
      </w:r>
    </w:p>
    <w:p>
      <w:r>
        <w:t>Unerheblich</w:t>
      </w:r>
    </w:p>
    <w:p>
      <w:r>
        <w:t>bleibt</w:t>
      </w:r>
    </w:p>
    <w:p>
      <w:r>
        <w:t>dabei,</w:t>
      </w:r>
    </w:p>
    <w:p>
      <w:r>
        <w:t>ob</w:t>
      </w:r>
    </w:p>
    <w:p>
      <w:r>
        <w:t>die</w:t>
      </w:r>
    </w:p>
    <w:p>
      <w:r>
        <w:t>Diagnosekriterien</w:t>
      </w:r>
    </w:p>
    <w:p>
      <w:r>
        <w:t>einer</w:t>
      </w:r>
    </w:p>
    <w:p>
      <w:r>
        <w:t>mittelgradigen</w:t>
      </w:r>
    </w:p>
    <w:p>
      <w:r>
        <w:t>depressiven</w:t>
      </w:r>
    </w:p>
    <w:p>
      <w:r>
        <w:t>Episode</w:t>
      </w:r>
    </w:p>
    <w:p>
      <w:r>
        <w:t>überhaupt</w:t>
      </w:r>
    </w:p>
    <w:p>
      <w:r>
        <w:t>je</w:t>
      </w:r>
    </w:p>
    <w:p>
      <w:r>
        <w:t>vorgelegen</w:t>
      </w:r>
    </w:p>
    <w:p>
      <w:r>
        <w:t>ha ben</w:t>
      </w:r>
    </w:p>
    <w:p>
      <w:r>
        <w:t>-</w:t>
      </w:r>
    </w:p>
    <w:p>
      <w:r>
        <w:t>was</w:t>
      </w:r>
    </w:p>
    <w:p>
      <w:r>
        <w:t>Dr.</w:t>
      </w:r>
    </w:p>
    <w:p>
      <w:r>
        <w:t>A.___</w:t>
      </w:r>
    </w:p>
    <w:p>
      <w:r>
        <w:t>bezweifelt</w:t>
      </w:r>
    </w:p>
    <w:p>
      <w:r>
        <w:t>-</w:t>
      </w:r>
    </w:p>
    <w:p>
      <w:r>
        <w:t>da</w:t>
      </w:r>
    </w:p>
    <w:p>
      <w:r>
        <w:t>die</w:t>
      </w:r>
    </w:p>
    <w:p>
      <w:r>
        <w:t>dargelegte</w:t>
      </w:r>
    </w:p>
    <w:p>
      <w:r>
        <w:t>deutliche</w:t>
      </w:r>
    </w:p>
    <w:p>
      <w:r>
        <w:t>Besserung</w:t>
      </w:r>
    </w:p>
    <w:p>
      <w:r>
        <w:t>bereits</w:t>
      </w:r>
    </w:p>
    <w:p>
      <w:r>
        <w:t>nach</w:t>
      </w:r>
    </w:p>
    <w:p>
      <w:r>
        <w:t>dem</w:t>
      </w:r>
    </w:p>
    <w:p>
      <w:r>
        <w:t>stationären</w:t>
      </w:r>
    </w:p>
    <w:p>
      <w:r>
        <w:t>Aufenthalt</w:t>
      </w:r>
    </w:p>
    <w:p>
      <w:r>
        <w:t>im</w:t>
      </w:r>
    </w:p>
    <w:p>
      <w:r>
        <w:t>Frühjahr</w:t>
      </w:r>
    </w:p>
    <w:p>
      <w:r>
        <w:t>2021</w:t>
      </w:r>
    </w:p>
    <w:p>
      <w:r>
        <w:t>und</w:t>
      </w:r>
    </w:p>
    <w:p>
      <w:r>
        <w:t>somit</w:t>
      </w:r>
    </w:p>
    <w:p>
      <w:r>
        <w:t>deutlich</w:t>
      </w:r>
    </w:p>
    <w:p>
      <w:r>
        <w:t>vor</w:t>
      </w:r>
    </w:p>
    <w:p>
      <w:r>
        <w:t>de r</w:t>
      </w:r>
    </w:p>
    <w:p>
      <w:r>
        <w:t>Neuanmeldung</w:t>
      </w:r>
    </w:p>
    <w:p>
      <w:r>
        <w:t>am</w:t>
      </w:r>
    </w:p>
    <w:p>
      <w:r>
        <w:t>19.</w:t>
      </w:r>
    </w:p>
    <w:p>
      <w:r>
        <w:t>August</w:t>
      </w:r>
    </w:p>
    <w:p>
      <w:r>
        <w:t>2021</w:t>
      </w:r>
    </w:p>
    <w:p>
      <w:r>
        <w:t>eingetreten</w:t>
      </w:r>
    </w:p>
    <w:p>
      <w:r>
        <w:t>ist</w:t>
      </w:r>
    </w:p>
    <w:p>
      <w:r>
        <w:t>(vgl.</w:t>
      </w:r>
    </w:p>
    <w:p>
      <w:r>
        <w:t>E .</w:t>
      </w:r>
    </w:p>
    <w:p>
      <w:r>
        <w:t>1.1,</w:t>
      </w:r>
    </w:p>
    <w:p>
      <w:r>
        <w:t>Urk.</w:t>
      </w:r>
    </w:p>
    <w:p>
      <w:r>
        <w:t>7/27) . 4. 3 .2</w:t>
      </w:r>
    </w:p>
    <w:p>
      <w:r>
        <w:t>Was</w:t>
      </w:r>
    </w:p>
    <w:p>
      <w:r>
        <w:t>die</w:t>
      </w:r>
    </w:p>
    <w:p>
      <w:r>
        <w:t>Diagnose</w:t>
      </w:r>
    </w:p>
    <w:p>
      <w:r>
        <w:t>der</w:t>
      </w:r>
    </w:p>
    <w:p>
      <w:r>
        <w:t>ADHS</w:t>
      </w:r>
    </w:p>
    <w:p>
      <w:r>
        <w:t>betrifft,</w:t>
      </w:r>
    </w:p>
    <w:p>
      <w:r>
        <w:t>verneint</w:t>
      </w:r>
    </w:p>
    <w:p>
      <w:r>
        <w:t>Dr.</w:t>
      </w:r>
    </w:p>
    <w:p>
      <w:r>
        <w:t>A.___</w:t>
      </w:r>
    </w:p>
    <w:p>
      <w:r>
        <w:t>in</w:t>
      </w:r>
    </w:p>
    <w:p>
      <w:r>
        <w:t>ihrer</w:t>
      </w:r>
    </w:p>
    <w:p>
      <w:r>
        <w:t>jüngsten</w:t>
      </w:r>
    </w:p>
    <w:p>
      <w:r>
        <w:t>Aktenbeurteilung</w:t>
      </w:r>
    </w:p>
    <w:p>
      <w:r>
        <w:t>vom</w:t>
      </w:r>
    </w:p>
    <w:p>
      <w:r>
        <w:t>19.</w:t>
      </w:r>
    </w:p>
    <w:p>
      <w:r>
        <w:t>Oktober</w:t>
      </w:r>
    </w:p>
    <w:p>
      <w:r>
        <w:t>2023</w:t>
      </w:r>
    </w:p>
    <w:p>
      <w:r>
        <w:t>eine</w:t>
      </w:r>
    </w:p>
    <w:p>
      <w:r>
        <w:t>diesbezügliche</w:t>
      </w:r>
    </w:p>
    <w:p>
      <w:r>
        <w:t>Arbeitsunfähigkeit</w:t>
      </w:r>
    </w:p>
    <w:p>
      <w:r>
        <w:t>in</w:t>
      </w:r>
    </w:p>
    <w:p>
      <w:r>
        <w:t>einer</w:t>
      </w:r>
    </w:p>
    <w:p>
      <w:r>
        <w:t>den</w:t>
      </w:r>
    </w:p>
    <w:p>
      <w:r>
        <w:t>Beschwerden</w:t>
      </w:r>
    </w:p>
    <w:p>
      <w:r>
        <w:t>angepassten</w:t>
      </w:r>
    </w:p>
    <w:p>
      <w:r>
        <w:t>Tätigkeit</w:t>
      </w:r>
    </w:p>
    <w:p>
      <w:r>
        <w:t>(Urk.</w:t>
      </w:r>
    </w:p>
    <w:p>
      <w:r>
        <w:t>7/49/7) .</w:t>
      </w:r>
    </w:p>
    <w:p>
      <w:r>
        <w:t>Zunächst</w:t>
      </w:r>
    </w:p>
    <w:p>
      <w:r>
        <w:t>ist</w:t>
      </w:r>
    </w:p>
    <w:p>
      <w:r>
        <w:t>in</w:t>
      </w:r>
    </w:p>
    <w:p>
      <w:r>
        <w:t>dieser</w:t>
      </w:r>
    </w:p>
    <w:p>
      <w:r>
        <w:t>Hinsicht</w:t>
      </w:r>
    </w:p>
    <w:p>
      <w:r>
        <w:t>festzuhalten,</w:t>
      </w:r>
    </w:p>
    <w:p>
      <w:r>
        <w:t>dass</w:t>
      </w:r>
    </w:p>
    <w:p>
      <w:r>
        <w:t>Dr.</w:t>
      </w:r>
    </w:p>
    <w:p>
      <w:r>
        <w:t>A.___</w:t>
      </w:r>
    </w:p>
    <w:p>
      <w:r>
        <w:t>ihre</w:t>
      </w:r>
    </w:p>
    <w:p>
      <w:r>
        <w:t>ursprüngliche</w:t>
      </w:r>
    </w:p>
    <w:p>
      <w:r>
        <w:t>Einschätzung</w:t>
      </w:r>
    </w:p>
    <w:p>
      <w:r>
        <w:t>einer</w:t>
      </w:r>
    </w:p>
    <w:p>
      <w:r>
        <w:t>20%igen</w:t>
      </w:r>
    </w:p>
    <w:p>
      <w:r>
        <w:t>Einschränkung</w:t>
      </w:r>
    </w:p>
    <w:p>
      <w:r>
        <w:t>gestützt</w:t>
      </w:r>
    </w:p>
    <w:p>
      <w:r>
        <w:t>auf</w:t>
      </w:r>
    </w:p>
    <w:p>
      <w:r>
        <w:t>in</w:t>
      </w:r>
    </w:p>
    <w:p>
      <w:r>
        <w:t>der</w:t>
      </w:r>
    </w:p>
    <w:p>
      <w:r>
        <w:t>Zwischenzeit</w:t>
      </w:r>
    </w:p>
    <w:p>
      <w:r>
        <w:t>eingegangene</w:t>
      </w:r>
    </w:p>
    <w:p>
      <w:r>
        <w:t>Unterlagen,</w:t>
      </w:r>
    </w:p>
    <w:p>
      <w:r>
        <w:t>namentlich</w:t>
      </w:r>
    </w:p>
    <w:p>
      <w:r>
        <w:t>den</w:t>
      </w:r>
    </w:p>
    <w:p>
      <w:r>
        <w:t>Austrittsbericht</w:t>
      </w:r>
    </w:p>
    <w:p>
      <w:r>
        <w:t>des</w:t>
      </w:r>
    </w:p>
    <w:p>
      <w:r>
        <w:t>Z.___</w:t>
      </w:r>
    </w:p>
    <w:p>
      <w:r>
        <w:t>und</w:t>
      </w:r>
    </w:p>
    <w:p>
      <w:r>
        <w:t>de n</w:t>
      </w:r>
    </w:p>
    <w:p>
      <w:r>
        <w:t>Bericht</w:t>
      </w:r>
    </w:p>
    <w:p>
      <w:r>
        <w:t>betreffend</w:t>
      </w:r>
    </w:p>
    <w:p>
      <w:r>
        <w:t>die</w:t>
      </w:r>
    </w:p>
    <w:p>
      <w:r>
        <w:t>neuropsychologische</w:t>
      </w:r>
    </w:p>
    <w:p>
      <w:r>
        <w:t>Untersuchung</w:t>
      </w:r>
    </w:p>
    <w:p>
      <w:r>
        <w:t>in</w:t>
      </w:r>
    </w:p>
    <w:p>
      <w:r>
        <w:t>der</w:t>
      </w:r>
    </w:p>
    <w:p>
      <w:r>
        <w:t>Klinik</w:t>
      </w:r>
    </w:p>
    <w:p>
      <w:r>
        <w:t>C.___ ,</w:t>
      </w:r>
    </w:p>
    <w:p>
      <w:r>
        <w:t>revidierte</w:t>
      </w:r>
    </w:p>
    <w:p>
      <w:r>
        <w:t>(vgl.</w:t>
      </w:r>
    </w:p>
    <w:p>
      <w:r>
        <w:t>Urk.</w:t>
      </w:r>
    </w:p>
    <w:p>
      <w:r>
        <w:t>7/49/ 7)</w:t>
      </w:r>
    </w:p>
    <w:p>
      <w:r>
        <w:t>und</w:t>
      </w:r>
    </w:p>
    <w:p>
      <w:r>
        <w:t>somit</w:t>
      </w:r>
    </w:p>
    <w:p>
      <w:r>
        <w:t>eine</w:t>
      </w:r>
    </w:p>
    <w:p>
      <w:r>
        <w:t>aktualisierte</w:t>
      </w:r>
    </w:p>
    <w:p>
      <w:r>
        <w:t>und</w:t>
      </w:r>
    </w:p>
    <w:p>
      <w:r>
        <w:t>vollständige</w:t>
      </w:r>
    </w:p>
    <w:p>
      <w:r>
        <w:t>medizinische</w:t>
      </w:r>
    </w:p>
    <w:p>
      <w:r>
        <w:t>Grundlage</w:t>
      </w:r>
    </w:p>
    <w:p>
      <w:r>
        <w:t>vorlag ,</w:t>
      </w:r>
    </w:p>
    <w:p>
      <w:r>
        <w:t>weshalb</w:t>
      </w:r>
    </w:p>
    <w:p>
      <w:r>
        <w:t>diesbezüglich</w:t>
      </w:r>
    </w:p>
    <w:p>
      <w:r>
        <w:t>keine</w:t>
      </w:r>
    </w:p>
    <w:p>
      <w:r>
        <w:t>unauflösbaren</w:t>
      </w:r>
    </w:p>
    <w:p>
      <w:r>
        <w:t>Widersprüche</w:t>
      </w:r>
    </w:p>
    <w:p>
      <w:r>
        <w:t>zu</w:t>
      </w:r>
    </w:p>
    <w:p>
      <w:r>
        <w:t>erkennen</w:t>
      </w:r>
    </w:p>
    <w:p>
      <w:r>
        <w:t>sind.</w:t>
      </w:r>
    </w:p>
    <w:p>
      <w:r>
        <w:t>Dr.</w:t>
      </w:r>
    </w:p>
    <w:p>
      <w:r>
        <w:t>A.___</w:t>
      </w:r>
    </w:p>
    <w:p>
      <w:r>
        <w:t>führte</w:t>
      </w:r>
    </w:p>
    <w:p>
      <w:r>
        <w:t>zur</w:t>
      </w:r>
    </w:p>
    <w:p>
      <w:r>
        <w:t>Begründung</w:t>
      </w:r>
    </w:p>
    <w:p>
      <w:r>
        <w:t>ihrer</w:t>
      </w:r>
    </w:p>
    <w:p>
      <w:r>
        <w:t>Einschätzung</w:t>
      </w:r>
    </w:p>
    <w:p>
      <w:r>
        <w:t>denn</w:t>
      </w:r>
    </w:p>
    <w:p>
      <w:r>
        <w:t>auch</w:t>
      </w:r>
    </w:p>
    <w:p>
      <w:r>
        <w:t>aus,</w:t>
      </w:r>
    </w:p>
    <w:p>
      <w:r>
        <w:t>dass</w:t>
      </w:r>
    </w:p>
    <w:p>
      <w:r>
        <w:t>bereits</w:t>
      </w:r>
    </w:p>
    <w:p>
      <w:r>
        <w:t>anlässlich</w:t>
      </w:r>
    </w:p>
    <w:p>
      <w:r>
        <w:t>der</w:t>
      </w:r>
    </w:p>
    <w:p>
      <w:r>
        <w:t>neuropsychologischen</w:t>
      </w:r>
    </w:p>
    <w:p>
      <w:r>
        <w:t>Abklärung</w:t>
      </w:r>
    </w:p>
    <w:p>
      <w:r>
        <w:t>eine</w:t>
      </w:r>
    </w:p>
    <w:p>
      <w:r>
        <w:t>Arbeitsfähigkeit</w:t>
      </w:r>
    </w:p>
    <w:p>
      <w:r>
        <w:t>im</w:t>
      </w:r>
    </w:p>
    <w:p>
      <w:r>
        <w:t>ersten</w:t>
      </w:r>
    </w:p>
    <w:p>
      <w:r>
        <w:t>Arbeitsmarkt</w:t>
      </w:r>
    </w:p>
    <w:p>
      <w:r>
        <w:t>in</w:t>
      </w:r>
    </w:p>
    <w:p>
      <w:r>
        <w:t>einem</w:t>
      </w:r>
    </w:p>
    <w:p>
      <w:r>
        <w:t>entsprechenden</w:t>
      </w:r>
    </w:p>
    <w:p>
      <w:r>
        <w:t>Arbeitsumfeld</w:t>
      </w:r>
    </w:p>
    <w:p>
      <w:r>
        <w:t>nach</w:t>
      </w:r>
    </w:p>
    <w:p>
      <w:r>
        <w:t>einer</w:t>
      </w:r>
    </w:p>
    <w:p>
      <w:r>
        <w:t>Angewöhnungszeit</w:t>
      </w:r>
    </w:p>
    <w:p>
      <w:r>
        <w:t>attestiert</w:t>
      </w:r>
    </w:p>
    <w:p>
      <w:r>
        <w:t>worden</w:t>
      </w:r>
    </w:p>
    <w:p>
      <w:r>
        <w:t>sei ,</w:t>
      </w:r>
    </w:p>
    <w:p>
      <w:r>
        <w:t>wobei</w:t>
      </w:r>
    </w:p>
    <w:p>
      <w:r>
        <w:t>zu</w:t>
      </w:r>
    </w:p>
    <w:p>
      <w:r>
        <w:t>berücksichtigen</w:t>
      </w:r>
    </w:p>
    <w:p>
      <w:r>
        <w:t>sei ,</w:t>
      </w:r>
    </w:p>
    <w:p>
      <w:r>
        <w:t>dass</w:t>
      </w:r>
    </w:p>
    <w:p>
      <w:r>
        <w:t>in</w:t>
      </w:r>
    </w:p>
    <w:p>
      <w:r>
        <w:t>diesem</w:t>
      </w:r>
    </w:p>
    <w:p>
      <w:r>
        <w:t>Zeitpunkt</w:t>
      </w:r>
    </w:p>
    <w:p>
      <w:r>
        <w:t>weder</w:t>
      </w:r>
    </w:p>
    <w:p>
      <w:r>
        <w:t>eine</w:t>
      </w:r>
    </w:p>
    <w:p>
      <w:r>
        <w:t>Medikation</w:t>
      </w:r>
    </w:p>
    <w:p>
      <w:r>
        <w:t>betreffend</w:t>
      </w:r>
    </w:p>
    <w:p>
      <w:r>
        <w:t>der</w:t>
      </w:r>
    </w:p>
    <w:p>
      <w:r>
        <w:t>ADHS</w:t>
      </w:r>
    </w:p>
    <w:p>
      <w:r>
        <w:t>sta ttgefunden</w:t>
      </w:r>
    </w:p>
    <w:p>
      <w:r>
        <w:t>noch</w:t>
      </w:r>
    </w:p>
    <w:p>
      <w:r>
        <w:t>eine</w:t>
      </w:r>
    </w:p>
    <w:p>
      <w:r>
        <w:t>Abstinenz</w:t>
      </w:r>
    </w:p>
    <w:p>
      <w:r>
        <w:t>von</w:t>
      </w:r>
    </w:p>
    <w:p>
      <w:r>
        <w:t>Cannabis</w:t>
      </w:r>
    </w:p>
    <w:p>
      <w:r>
        <w:t>vor gelegen</w:t>
      </w:r>
    </w:p>
    <w:p>
      <w:r>
        <w:t>habe</w:t>
      </w:r>
    </w:p>
    <w:p>
      <w:r>
        <w:t>und</w:t>
      </w:r>
    </w:p>
    <w:p>
      <w:r>
        <w:t>der</w:t>
      </w:r>
    </w:p>
    <w:p>
      <w:r>
        <w:t>Beschwerdeführer</w:t>
      </w:r>
    </w:p>
    <w:p>
      <w:r>
        <w:t>zumindest</w:t>
      </w:r>
    </w:p>
    <w:p>
      <w:r>
        <w:t>subjektiv</w:t>
      </w:r>
    </w:p>
    <w:p>
      <w:r>
        <w:t>unter</w:t>
      </w:r>
    </w:p>
    <w:p>
      <w:r>
        <w:t>einer</w:t>
      </w:r>
    </w:p>
    <w:p>
      <w:r>
        <w:t>Depression</w:t>
      </w:r>
    </w:p>
    <w:p>
      <w:r>
        <w:t>gelitten</w:t>
      </w:r>
    </w:p>
    <w:p>
      <w:r>
        <w:t>habe</w:t>
      </w:r>
    </w:p>
    <w:p>
      <w:r>
        <w:t>(Urk.</w:t>
      </w:r>
    </w:p>
    <w:p>
      <w:r>
        <w:t>7/49/8) .</w:t>
      </w:r>
    </w:p>
    <w:p>
      <w:r>
        <w:t>Tatsächlich</w:t>
      </w:r>
    </w:p>
    <w:p>
      <w:r>
        <w:t>ist</w:t>
      </w:r>
    </w:p>
    <w:p>
      <w:r>
        <w:t>seit</w:t>
      </w:r>
    </w:p>
    <w:p>
      <w:r>
        <w:t>der</w:t>
      </w:r>
    </w:p>
    <w:p>
      <w:r>
        <w:t>neuropsychologischen</w:t>
      </w:r>
    </w:p>
    <w:p>
      <w:r>
        <w:t>Abklärung</w:t>
      </w:r>
    </w:p>
    <w:p>
      <w:r>
        <w:t>betreffend</w:t>
      </w:r>
    </w:p>
    <w:p>
      <w:r>
        <w:t>alle</w:t>
      </w:r>
    </w:p>
    <w:p>
      <w:r>
        <w:t>diese</w:t>
      </w:r>
    </w:p>
    <w:p>
      <w:r>
        <w:t>Punkte</w:t>
      </w:r>
    </w:p>
    <w:p>
      <w:r>
        <w:t>eine</w:t>
      </w:r>
    </w:p>
    <w:p>
      <w:r>
        <w:t>deutliche</w:t>
      </w:r>
    </w:p>
    <w:p>
      <w:r>
        <w:t>Besserung</w:t>
      </w:r>
    </w:p>
    <w:p>
      <w:r>
        <w:t>eingetreten ,</w:t>
      </w:r>
    </w:p>
    <w:p>
      <w:r>
        <w:t>was</w:t>
      </w:r>
    </w:p>
    <w:p>
      <w:r>
        <w:t>auch</w:t>
      </w:r>
    </w:p>
    <w:p>
      <w:r>
        <w:t>Dr.</w:t>
      </w:r>
    </w:p>
    <w:p>
      <w:r>
        <w:t>D.___</w:t>
      </w:r>
    </w:p>
    <w:p>
      <w:r>
        <w:t>wiederholt</w:t>
      </w:r>
    </w:p>
    <w:p>
      <w:r>
        <w:t>festhielt</w:t>
      </w:r>
    </w:p>
    <w:p>
      <w:r>
        <w:t>(Urk.</w:t>
      </w:r>
    </w:p>
    <w:p>
      <w:r>
        <w:t>7/27/2,</w:t>
      </w:r>
    </w:p>
    <w:p>
      <w:r>
        <w:t>Urk.</w:t>
      </w:r>
    </w:p>
    <w:p>
      <w:r>
        <w:t>7/32/6</w:t>
      </w:r>
    </w:p>
    <w:p>
      <w:r>
        <w:t>f.,</w:t>
      </w:r>
    </w:p>
    <w:p>
      <w:r>
        <w:t>Urk.</w:t>
      </w:r>
    </w:p>
    <w:p>
      <w:r>
        <w:t>7/40/3) .</w:t>
      </w:r>
    </w:p>
    <w:p>
      <w:r>
        <w:t>Eine</w:t>
      </w:r>
    </w:p>
    <w:p>
      <w:r>
        <w:t>anhaltende</w:t>
      </w:r>
    </w:p>
    <w:p>
      <w:r>
        <w:t>und</w:t>
      </w:r>
    </w:p>
    <w:p>
      <w:r>
        <w:t>vollständige</w:t>
      </w:r>
    </w:p>
    <w:p>
      <w:r>
        <w:t>Arbeitsunfähigkeit</w:t>
      </w:r>
    </w:p>
    <w:p>
      <w:r>
        <w:t>trotz</w:t>
      </w:r>
    </w:p>
    <w:p>
      <w:r>
        <w:t>bis</w:t>
      </w:r>
    </w:p>
    <w:p>
      <w:r>
        <w:t>auf</w:t>
      </w:r>
    </w:p>
    <w:p>
      <w:r>
        <w:t>einzelne</w:t>
      </w:r>
    </w:p>
    <w:p>
      <w:r>
        <w:t>kurze</w:t>
      </w:r>
    </w:p>
    <w:p>
      <w:r>
        <w:t>Einbrüche</w:t>
      </w:r>
    </w:p>
    <w:p>
      <w:r>
        <w:t>stabile m</w:t>
      </w:r>
    </w:p>
    <w:p>
      <w:r>
        <w:t>psychische m</w:t>
      </w:r>
    </w:p>
    <w:p>
      <w:r>
        <w:t>Zustand</w:t>
      </w:r>
    </w:p>
    <w:p>
      <w:r>
        <w:t>(Urk.</w:t>
      </w:r>
    </w:p>
    <w:p>
      <w:r>
        <w:t>9/27/3,</w:t>
      </w:r>
    </w:p>
    <w:p>
      <w:r>
        <w:t>Urk.</w:t>
      </w:r>
    </w:p>
    <w:p>
      <w:r>
        <w:t>9/40/3)</w:t>
      </w:r>
    </w:p>
    <w:p>
      <w:r>
        <w:t>erweist</w:t>
      </w:r>
    </w:p>
    <w:p>
      <w:r>
        <w:t>sich</w:t>
      </w:r>
    </w:p>
    <w:p>
      <w:r>
        <w:t>daher</w:t>
      </w:r>
    </w:p>
    <w:p>
      <w:r>
        <w:t>-</w:t>
      </w:r>
    </w:p>
    <w:p>
      <w:r>
        <w:t>entsprechend</w:t>
      </w:r>
    </w:p>
    <w:p>
      <w:r>
        <w:t>der</w:t>
      </w:r>
    </w:p>
    <w:p>
      <w:r>
        <w:t>Beurteilung</w:t>
      </w:r>
    </w:p>
    <w:p>
      <w:r>
        <w:t>von</w:t>
      </w:r>
    </w:p>
    <w:p>
      <w:r>
        <w:t>Dr.</w:t>
      </w:r>
    </w:p>
    <w:p>
      <w:r>
        <w:t>A.___</w:t>
      </w:r>
    </w:p>
    <w:p>
      <w:r>
        <w:t>-</w:t>
      </w:r>
    </w:p>
    <w:p>
      <w:r>
        <w:t>nicht</w:t>
      </w:r>
    </w:p>
    <w:p>
      <w:r>
        <w:t>als</w:t>
      </w:r>
    </w:p>
    <w:p>
      <w:r>
        <w:t>nachvollziehbar,</w:t>
      </w:r>
    </w:p>
    <w:p>
      <w:r>
        <w:t>zumal</w:t>
      </w:r>
    </w:p>
    <w:p>
      <w:r>
        <w:t>die</w:t>
      </w:r>
    </w:p>
    <w:p>
      <w:r>
        <w:t>Initialdosis</w:t>
      </w:r>
    </w:p>
    <w:p>
      <w:r>
        <w:t>der</w:t>
      </w:r>
    </w:p>
    <w:p>
      <w:r>
        <w:t>ADHS-Medikation</w:t>
      </w:r>
    </w:p>
    <w:p>
      <w:r>
        <w:t>gemäss</w:t>
      </w:r>
    </w:p>
    <w:p>
      <w:r>
        <w:t>dem</w:t>
      </w:r>
    </w:p>
    <w:p>
      <w:r>
        <w:t>Beschwerdeführer</w:t>
      </w:r>
    </w:p>
    <w:p>
      <w:r>
        <w:t>sowie</w:t>
      </w:r>
    </w:p>
    <w:p>
      <w:r>
        <w:t>der</w:t>
      </w:r>
    </w:p>
    <w:p>
      <w:r>
        <w:t>Einschätzung</w:t>
      </w:r>
    </w:p>
    <w:p>
      <w:r>
        <w:t>der</w:t>
      </w:r>
    </w:p>
    <w:p>
      <w:r>
        <w:t>behandelnden</w:t>
      </w:r>
    </w:p>
    <w:p>
      <w:r>
        <w:t>Fachpersonen</w:t>
      </w:r>
    </w:p>
    <w:p>
      <w:r>
        <w:t>des</w:t>
      </w:r>
    </w:p>
    <w:p>
      <w:r>
        <w:t>Z.___</w:t>
      </w:r>
    </w:p>
    <w:p>
      <w:r>
        <w:t>eine</w:t>
      </w:r>
    </w:p>
    <w:p>
      <w:r>
        <w:t>genügende</w:t>
      </w:r>
    </w:p>
    <w:p>
      <w:r>
        <w:t>Wirkung</w:t>
      </w:r>
    </w:p>
    <w:p>
      <w:r>
        <w:t>insbesondere</w:t>
      </w:r>
    </w:p>
    <w:p>
      <w:r>
        <w:t>auch</w:t>
      </w:r>
    </w:p>
    <w:p>
      <w:r>
        <w:t>auf</w:t>
      </w:r>
    </w:p>
    <w:p>
      <w:r>
        <w:t>die</w:t>
      </w:r>
    </w:p>
    <w:p>
      <w:r>
        <w:t>Impulsivität</w:t>
      </w:r>
    </w:p>
    <w:p>
      <w:r>
        <w:t>zeitigte</w:t>
      </w:r>
    </w:p>
    <w:p>
      <w:r>
        <w:t>(Urk.</w:t>
      </w:r>
    </w:p>
    <w:p>
      <w:r>
        <w:t>7/45/2</w:t>
      </w:r>
    </w:p>
    <w:p>
      <w:r>
        <w:t>f.) .</w:t>
      </w:r>
    </w:p>
    <w:p>
      <w:r>
        <w:t>S either</w:t>
      </w:r>
    </w:p>
    <w:p>
      <w:r>
        <w:t>wurden</w:t>
      </w:r>
    </w:p>
    <w:p>
      <w:r>
        <w:t>sodann</w:t>
      </w:r>
    </w:p>
    <w:p>
      <w:r>
        <w:t>soweit</w:t>
      </w:r>
    </w:p>
    <w:p>
      <w:r>
        <w:t>ersichtlich</w:t>
      </w:r>
    </w:p>
    <w:p>
      <w:r>
        <w:t>keine rlei</w:t>
      </w:r>
    </w:p>
    <w:p>
      <w:r>
        <w:t>Versuche</w:t>
      </w:r>
    </w:p>
    <w:p>
      <w:r>
        <w:t>mit</w:t>
      </w:r>
    </w:p>
    <w:p>
      <w:r>
        <w:t>einer</w:t>
      </w:r>
    </w:p>
    <w:p>
      <w:r>
        <w:t>Dosissteigerung</w:t>
      </w:r>
    </w:p>
    <w:p>
      <w:r>
        <w:t>unternommen ,</w:t>
      </w:r>
    </w:p>
    <w:p>
      <w:r>
        <w:t>wovon</w:t>
      </w:r>
    </w:p>
    <w:p>
      <w:r>
        <w:t>bei</w:t>
      </w:r>
    </w:p>
    <w:p>
      <w:r>
        <w:t>einer</w:t>
      </w:r>
    </w:p>
    <w:p>
      <w:r>
        <w:t>grundsätzlich</w:t>
      </w:r>
    </w:p>
    <w:p>
      <w:r>
        <w:t>vorhandenen ,</w:t>
      </w:r>
    </w:p>
    <w:p>
      <w:r>
        <w:t>indessen</w:t>
      </w:r>
    </w:p>
    <w:p>
      <w:r>
        <w:t>ungenügenden</w:t>
      </w:r>
    </w:p>
    <w:p>
      <w:r>
        <w:t>Wirksamkeit</w:t>
      </w:r>
    </w:p>
    <w:p>
      <w:r>
        <w:t>auszugehen</w:t>
      </w:r>
    </w:p>
    <w:p>
      <w:r>
        <w:t>wäre.</w:t>
      </w:r>
    </w:p>
    <w:p>
      <w:r>
        <w:t>Vor</w:t>
      </w:r>
    </w:p>
    <w:p>
      <w:r>
        <w:t>diesem</w:t>
      </w:r>
    </w:p>
    <w:p>
      <w:r>
        <w:t>Hintergrund</w:t>
      </w:r>
    </w:p>
    <w:p>
      <w:r>
        <w:t>überzeugt</w:t>
      </w:r>
    </w:p>
    <w:p>
      <w:r>
        <w:t>es</w:t>
      </w:r>
    </w:p>
    <w:p>
      <w:r>
        <w:t>nicht,</w:t>
      </w:r>
    </w:p>
    <w:p>
      <w:r>
        <w:t>dass</w:t>
      </w:r>
    </w:p>
    <w:p>
      <w:r>
        <w:t>der</w:t>
      </w:r>
    </w:p>
    <w:p>
      <w:r>
        <w:t>Beschwerdeführer</w:t>
      </w:r>
    </w:p>
    <w:p>
      <w:r>
        <w:t>durch</w:t>
      </w:r>
    </w:p>
    <w:p>
      <w:r>
        <w:t>die</w:t>
      </w:r>
    </w:p>
    <w:p>
      <w:r>
        <w:t>Impulsivität</w:t>
      </w:r>
    </w:p>
    <w:p>
      <w:r>
        <w:t>und</w:t>
      </w:r>
    </w:p>
    <w:p>
      <w:r>
        <w:t>die</w:t>
      </w:r>
    </w:p>
    <w:p>
      <w:r>
        <w:t>Schwierigkeiten</w:t>
      </w:r>
    </w:p>
    <w:p>
      <w:r>
        <w:t>in</w:t>
      </w:r>
    </w:p>
    <w:p>
      <w:r>
        <w:t>der</w:t>
      </w:r>
    </w:p>
    <w:p>
      <w:r>
        <w:t>Emotionsregulation</w:t>
      </w:r>
    </w:p>
    <w:p>
      <w:r>
        <w:t>weiterhin</w:t>
      </w:r>
    </w:p>
    <w:p>
      <w:r>
        <w:t>derart</w:t>
      </w:r>
    </w:p>
    <w:p>
      <w:r>
        <w:t>stark</w:t>
      </w:r>
    </w:p>
    <w:p>
      <w:r>
        <w:t>eingeschränkt</w:t>
      </w:r>
    </w:p>
    <w:p>
      <w:r>
        <w:t>sein</w:t>
      </w:r>
    </w:p>
    <w:p>
      <w:r>
        <w:t>soll.</w:t>
      </w:r>
    </w:p>
    <w:p>
      <w:r>
        <w:t>Des</w:t>
      </w:r>
    </w:p>
    <w:p>
      <w:r>
        <w:t>Weiteren</w:t>
      </w:r>
    </w:p>
    <w:p>
      <w:r>
        <w:t>ist</w:t>
      </w:r>
    </w:p>
    <w:p>
      <w:r>
        <w:t>zu</w:t>
      </w:r>
    </w:p>
    <w:p>
      <w:r>
        <w:t>berücksichtigen,</w:t>
      </w:r>
    </w:p>
    <w:p>
      <w:r>
        <w:t>dass</w:t>
      </w:r>
    </w:p>
    <w:p>
      <w:r>
        <w:t>die</w:t>
      </w:r>
    </w:p>
    <w:p>
      <w:r>
        <w:t>Einschätzung</w:t>
      </w:r>
    </w:p>
    <w:p>
      <w:r>
        <w:t>der</w:t>
      </w:r>
    </w:p>
    <w:p>
      <w:r>
        <w:t>Arbeitsfähigkeit</w:t>
      </w:r>
    </w:p>
    <w:p>
      <w:r>
        <w:t>durch</w:t>
      </w:r>
    </w:p>
    <w:p>
      <w:r>
        <w:t>Dr.</w:t>
      </w:r>
    </w:p>
    <w:p>
      <w:r>
        <w:t>D.___</w:t>
      </w:r>
    </w:p>
    <w:p>
      <w:r>
        <w:t>weitgehend</w:t>
      </w:r>
    </w:p>
    <w:p>
      <w:r>
        <w:t>auf</w:t>
      </w:r>
    </w:p>
    <w:p>
      <w:r>
        <w:t>vom</w:t>
      </w:r>
    </w:p>
    <w:p>
      <w:r>
        <w:t>Beschwerdeführer</w:t>
      </w:r>
    </w:p>
    <w:p>
      <w:r>
        <w:t>geschilderte</w:t>
      </w:r>
    </w:p>
    <w:p>
      <w:r>
        <w:t>Schwierig keiten</w:t>
      </w:r>
    </w:p>
    <w:p>
      <w:r>
        <w:t>im</w:t>
      </w:r>
    </w:p>
    <w:p>
      <w:r>
        <w:t>bisherigen</w:t>
      </w:r>
    </w:p>
    <w:p>
      <w:r>
        <w:t>Erwerbsleben</w:t>
      </w:r>
    </w:p>
    <w:p>
      <w:r>
        <w:t>basiert</w:t>
      </w:r>
    </w:p>
    <w:p>
      <w:r>
        <w:t>(Urk.</w:t>
      </w:r>
    </w:p>
    <w:p>
      <w:r>
        <w:t>7/32/8) ,</w:t>
      </w:r>
    </w:p>
    <w:p>
      <w:r>
        <w:t>welche</w:t>
      </w:r>
    </w:p>
    <w:p>
      <w:r>
        <w:t>sich</w:t>
      </w:r>
    </w:p>
    <w:p>
      <w:r>
        <w:t>zum</w:t>
      </w:r>
    </w:p>
    <w:p>
      <w:r>
        <w:t>einen</w:t>
      </w:r>
    </w:p>
    <w:p>
      <w:r>
        <w:t>hauptsächlich</w:t>
      </w:r>
    </w:p>
    <w:p>
      <w:r>
        <w:t>vor</w:t>
      </w:r>
    </w:p>
    <w:p>
      <w:r>
        <w:t>Einleit ung</w:t>
      </w:r>
    </w:p>
    <w:p>
      <w:r>
        <w:t>der</w:t>
      </w:r>
    </w:p>
    <w:p>
      <w:r>
        <w:t>medikamentösen</w:t>
      </w:r>
    </w:p>
    <w:p>
      <w:r>
        <w:t>Behandlung</w:t>
      </w:r>
    </w:p>
    <w:p>
      <w:r>
        <w:t>und</w:t>
      </w:r>
    </w:p>
    <w:p>
      <w:r>
        <w:t>der</w:t>
      </w:r>
    </w:p>
    <w:p>
      <w:r>
        <w:t>daraufhin</w:t>
      </w:r>
    </w:p>
    <w:p>
      <w:r>
        <w:t>eingetretenen</w:t>
      </w:r>
    </w:p>
    <w:p>
      <w:r>
        <w:t>Besserung</w:t>
      </w:r>
    </w:p>
    <w:p>
      <w:r>
        <w:t>zugetragen</w:t>
      </w:r>
    </w:p>
    <w:p>
      <w:r>
        <w:t>haben ,</w:t>
      </w:r>
    </w:p>
    <w:p>
      <w:r>
        <w:t>weshalb</w:t>
      </w:r>
    </w:p>
    <w:p>
      <w:r>
        <w:t>daraus</w:t>
      </w:r>
    </w:p>
    <w:p>
      <w:r>
        <w:t>keine</w:t>
      </w:r>
    </w:p>
    <w:p>
      <w:r>
        <w:t>überzeugenden</w:t>
      </w:r>
    </w:p>
    <w:p>
      <w:r>
        <w:t>Schlüsse</w:t>
      </w:r>
    </w:p>
    <w:p>
      <w:r>
        <w:t>auf</w:t>
      </w:r>
    </w:p>
    <w:p>
      <w:r>
        <w:t>die</w:t>
      </w:r>
    </w:p>
    <w:p>
      <w:r>
        <w:t>aktuelle</w:t>
      </w:r>
    </w:p>
    <w:p>
      <w:r>
        <w:t>Situation</w:t>
      </w:r>
    </w:p>
    <w:p>
      <w:r>
        <w:t>zu</w:t>
      </w:r>
    </w:p>
    <w:p>
      <w:r>
        <w:t>ziehen</w:t>
      </w:r>
    </w:p>
    <w:p>
      <w:r>
        <w:t>sind .</w:t>
      </w:r>
    </w:p>
    <w:p>
      <w:r>
        <w:t>Zum</w:t>
      </w:r>
    </w:p>
    <w:p>
      <w:r>
        <w:t>anderen</w:t>
      </w:r>
    </w:p>
    <w:p>
      <w:r>
        <w:t>fand</w:t>
      </w:r>
    </w:p>
    <w:p>
      <w:r>
        <w:t>die</w:t>
      </w:r>
    </w:p>
    <w:p>
      <w:r>
        <w:t>letzte</w:t>
      </w:r>
    </w:p>
    <w:p>
      <w:r>
        <w:t>Arbeitstätigkeit</w:t>
      </w:r>
    </w:p>
    <w:p>
      <w:r>
        <w:t>des</w:t>
      </w:r>
    </w:p>
    <w:p>
      <w:r>
        <w:t>Beschwerdeführers</w:t>
      </w:r>
    </w:p>
    <w:p>
      <w:r>
        <w:t>im</w:t>
      </w:r>
    </w:p>
    <w:p>
      <w:r>
        <w:t>ersten</w:t>
      </w:r>
    </w:p>
    <w:p>
      <w:r>
        <w:t>Arbeitsmarkt</w:t>
      </w:r>
    </w:p>
    <w:p>
      <w:r>
        <w:t>auch</w:t>
      </w:r>
    </w:p>
    <w:p>
      <w:r>
        <w:t>lange</w:t>
      </w:r>
    </w:p>
    <w:p>
      <w:r>
        <w:t>vor</w:t>
      </w:r>
    </w:p>
    <w:p>
      <w:r>
        <w:t>der</w:t>
      </w:r>
    </w:p>
    <w:p>
      <w:r>
        <w:t>Aufnahme</w:t>
      </w:r>
    </w:p>
    <w:p>
      <w:r>
        <w:t>der</w:t>
      </w:r>
    </w:p>
    <w:p>
      <w:r>
        <w:t>Behandlung</w:t>
      </w:r>
    </w:p>
    <w:p>
      <w:r>
        <w:t>bei</w:t>
      </w:r>
    </w:p>
    <w:p>
      <w:r>
        <w:t>Dr.</w:t>
      </w:r>
    </w:p>
    <w:p>
      <w:r>
        <w:t>D.___</w:t>
      </w:r>
    </w:p>
    <w:p>
      <w:r>
        <w:t>statt ,</w:t>
      </w:r>
    </w:p>
    <w:p>
      <w:r>
        <w:t>weshalb</w:t>
      </w:r>
    </w:p>
    <w:p>
      <w:r>
        <w:t>ihre</w:t>
      </w:r>
    </w:p>
    <w:p>
      <w:r>
        <w:t>Beurteilung</w:t>
      </w:r>
    </w:p>
    <w:p>
      <w:r>
        <w:t>nicht</w:t>
      </w:r>
    </w:p>
    <w:p>
      <w:r>
        <w:t>auf</w:t>
      </w:r>
    </w:p>
    <w:p>
      <w:r>
        <w:t>echtzeitlichen</w:t>
      </w:r>
    </w:p>
    <w:p>
      <w:r>
        <w:t>Befunden</w:t>
      </w:r>
    </w:p>
    <w:p>
      <w:r>
        <w:t>und</w:t>
      </w:r>
    </w:p>
    <w:p>
      <w:r>
        <w:t>Beobachtungen,</w:t>
      </w:r>
    </w:p>
    <w:p>
      <w:r>
        <w:t>sondern</w:t>
      </w:r>
    </w:p>
    <w:p>
      <w:r>
        <w:t>einzig</w:t>
      </w:r>
    </w:p>
    <w:p>
      <w:r>
        <w:t>auf</w:t>
      </w:r>
    </w:p>
    <w:p>
      <w:r>
        <w:t>der</w:t>
      </w:r>
    </w:p>
    <w:p>
      <w:r>
        <w:t>subjektiven</w:t>
      </w:r>
    </w:p>
    <w:p>
      <w:r>
        <w:t>Darstellung</w:t>
      </w:r>
    </w:p>
    <w:p>
      <w:r>
        <w:t>des</w:t>
      </w:r>
    </w:p>
    <w:p>
      <w:r>
        <w:t>Beschwerdeführers</w:t>
      </w:r>
    </w:p>
    <w:p>
      <w:r>
        <w:t>basier t .</w:t>
      </w:r>
    </w:p>
    <w:p>
      <w:r>
        <w:t>Das s</w:t>
      </w:r>
    </w:p>
    <w:p>
      <w:r>
        <w:t>sie</w:t>
      </w:r>
    </w:p>
    <w:p>
      <w:r>
        <w:t>dennoch,</w:t>
      </w:r>
    </w:p>
    <w:p>
      <w:r>
        <w:t>ohne</w:t>
      </w:r>
    </w:p>
    <w:p>
      <w:r>
        <w:t>dies</w:t>
      </w:r>
    </w:p>
    <w:p>
      <w:r>
        <w:t>zu</w:t>
      </w:r>
    </w:p>
    <w:p>
      <w:r>
        <w:t>hinterfragen</w:t>
      </w:r>
    </w:p>
    <w:p>
      <w:r>
        <w:t>oder</w:t>
      </w:r>
    </w:p>
    <w:p>
      <w:r>
        <w:t>alternative</w:t>
      </w:r>
    </w:p>
    <w:p>
      <w:r>
        <w:t>Gründe</w:t>
      </w:r>
    </w:p>
    <w:p>
      <w:r>
        <w:t>in</w:t>
      </w:r>
    </w:p>
    <w:p>
      <w:r>
        <w:t>Erwägung</w:t>
      </w:r>
    </w:p>
    <w:p>
      <w:r>
        <w:t>zu</w:t>
      </w:r>
    </w:p>
    <w:p>
      <w:r>
        <w:t>ziehen,</w:t>
      </w:r>
    </w:p>
    <w:p>
      <w:r>
        <w:t>pauschal</w:t>
      </w:r>
    </w:p>
    <w:p>
      <w:r>
        <w:t>davon</w:t>
      </w:r>
    </w:p>
    <w:p>
      <w:r>
        <w:t>ausgeht,</w:t>
      </w:r>
    </w:p>
    <w:p>
      <w:r>
        <w:t>die</w:t>
      </w:r>
    </w:p>
    <w:p>
      <w:r>
        <w:t>fehlende</w:t>
      </w:r>
    </w:p>
    <w:p>
      <w:r>
        <w:t>Eingliederung</w:t>
      </w:r>
    </w:p>
    <w:p>
      <w:r>
        <w:t>in</w:t>
      </w:r>
    </w:p>
    <w:p>
      <w:r>
        <w:t>den</w:t>
      </w:r>
    </w:p>
    <w:p>
      <w:r>
        <w:t>Arbeitsmarkt</w:t>
      </w:r>
    </w:p>
    <w:p>
      <w:r>
        <w:t>sei</w:t>
      </w:r>
    </w:p>
    <w:p>
      <w:r>
        <w:t>seit</w:t>
      </w:r>
    </w:p>
    <w:p>
      <w:r>
        <w:t>jeher</w:t>
      </w:r>
    </w:p>
    <w:p>
      <w:r>
        <w:t>der</w:t>
      </w:r>
    </w:p>
    <w:p>
      <w:r>
        <w:t>ADHS</w:t>
      </w:r>
    </w:p>
    <w:p>
      <w:r>
        <w:t>geschuldet ,</w:t>
      </w:r>
    </w:p>
    <w:p>
      <w:r>
        <w:t>zeugt</w:t>
      </w:r>
    </w:p>
    <w:p>
      <w:r>
        <w:t>von</w:t>
      </w:r>
    </w:p>
    <w:p>
      <w:r>
        <w:t>der</w:t>
      </w:r>
    </w:p>
    <w:p>
      <w:r>
        <w:t>-</w:t>
      </w:r>
    </w:p>
    <w:p>
      <w:r>
        <w:t>in</w:t>
      </w:r>
    </w:p>
    <w:p>
      <w:r>
        <w:t>diesem</w:t>
      </w:r>
    </w:p>
    <w:p>
      <w:r>
        <w:t>Zusammenhang</w:t>
      </w:r>
    </w:p>
    <w:p>
      <w:r>
        <w:t>rechtsprechungsgemäss</w:t>
      </w:r>
    </w:p>
    <w:p>
      <w:r>
        <w:t>zu</w:t>
      </w:r>
    </w:p>
    <w:p>
      <w:r>
        <w:t>berücksichtigenden</w:t>
      </w:r>
    </w:p>
    <w:p>
      <w:r>
        <w:t>-</w:t>
      </w:r>
    </w:p>
    <w:p>
      <w:r>
        <w:t>Erfahrungstatsache,</w:t>
      </w:r>
    </w:p>
    <w:p>
      <w:r>
        <w:t>wonach</w:t>
      </w:r>
    </w:p>
    <w:p>
      <w:r>
        <w:t>behandelnde</w:t>
      </w:r>
    </w:p>
    <w:p>
      <w:r>
        <w:t>Arztpersonen</w:t>
      </w:r>
    </w:p>
    <w:p>
      <w:r>
        <w:t>beziehungsweise</w:t>
      </w:r>
    </w:p>
    <w:p>
      <w:r>
        <w:t>Therapiekräfte</w:t>
      </w:r>
    </w:p>
    <w:p>
      <w:r>
        <w:t>mitunter</w:t>
      </w:r>
    </w:p>
    <w:p>
      <w:r>
        <w:t>im</w:t>
      </w:r>
    </w:p>
    <w:p>
      <w:r>
        <w:t>Hinblick</w:t>
      </w:r>
    </w:p>
    <w:p>
      <w:r>
        <w:t>auf</w:t>
      </w:r>
    </w:p>
    <w:p>
      <w:r>
        <w:t>ihre</w:t>
      </w:r>
    </w:p>
    <w:p>
      <w:r>
        <w:t>auftragsrechtliche</w:t>
      </w:r>
    </w:p>
    <w:p>
      <w:r>
        <w:t>Vertrauensstellung</w:t>
      </w:r>
    </w:p>
    <w:p>
      <w:r>
        <w:t>eher</w:t>
      </w:r>
    </w:p>
    <w:p>
      <w:r>
        <w:t>zu</w:t>
      </w:r>
    </w:p>
    <w:p>
      <w:r>
        <w:t>Gunsten</w:t>
      </w:r>
    </w:p>
    <w:p>
      <w:r>
        <w:t>ihrer</w:t>
      </w:r>
    </w:p>
    <w:p>
      <w:r>
        <w:t>Patientinnen</w:t>
      </w:r>
    </w:p>
    <w:p>
      <w:r>
        <w:t>und</w:t>
      </w:r>
    </w:p>
    <w:p>
      <w:r>
        <w:t>Patienten</w:t>
      </w:r>
    </w:p>
    <w:p>
      <w:r>
        <w:t>aussagen</w:t>
      </w:r>
    </w:p>
    <w:p>
      <w:r>
        <w:t>(BGE</w:t>
      </w:r>
    </w:p>
    <w:p>
      <w:r>
        <w:t>135</w:t>
      </w:r>
    </w:p>
    <w:p>
      <w:r>
        <w:t>V</w:t>
      </w:r>
    </w:p>
    <w:p>
      <w:r>
        <w:t>465</w:t>
      </w:r>
    </w:p>
    <w:p>
      <w:r>
        <w:t>E.</w:t>
      </w:r>
    </w:p>
    <w:p>
      <w:r>
        <w:t>4.5,</w:t>
      </w:r>
    </w:p>
    <w:p>
      <w:r>
        <w:t>125</w:t>
      </w:r>
    </w:p>
    <w:p>
      <w:r>
        <w:t>V</w:t>
      </w:r>
    </w:p>
    <w:p>
      <w:r>
        <w:t>351</w:t>
      </w:r>
    </w:p>
    <w:p>
      <w:r>
        <w:t>E.</w:t>
      </w:r>
    </w:p>
    <w:p>
      <w:r>
        <w:t>3b/cc;</w:t>
      </w:r>
    </w:p>
    <w:p>
      <w:r>
        <w:t>Urteil</w:t>
      </w:r>
    </w:p>
    <w:p>
      <w:r>
        <w:t>des</w:t>
      </w:r>
    </w:p>
    <w:p>
      <w:r>
        <w:t>Bundesgerichts</w:t>
      </w:r>
    </w:p>
    <w:p>
      <w:r>
        <w:t>8C_549/2021</w:t>
      </w:r>
    </w:p>
    <w:p>
      <w:r>
        <w:t>vom</w:t>
      </w:r>
    </w:p>
    <w:p>
      <w:r>
        <w:t>7.</w:t>
      </w:r>
    </w:p>
    <w:p>
      <w:r>
        <w:t>Januar</w:t>
      </w:r>
    </w:p>
    <w:p>
      <w:r>
        <w:t>2022</w:t>
      </w:r>
    </w:p>
    <w:p>
      <w:r>
        <w:t>E.</w:t>
      </w:r>
    </w:p>
    <w:p>
      <w:r>
        <w:t>7.2) .</w:t>
      </w:r>
    </w:p>
    <w:p>
      <w:r>
        <w:t>Dass</w:t>
      </w:r>
    </w:p>
    <w:p>
      <w:r>
        <w:t>Dr.</w:t>
      </w:r>
    </w:p>
    <w:p>
      <w:r>
        <w:t>D.___</w:t>
      </w:r>
    </w:p>
    <w:p>
      <w:r>
        <w:t>dazu</w:t>
      </w:r>
    </w:p>
    <w:p>
      <w:r>
        <w:t>tendiert,</w:t>
      </w:r>
    </w:p>
    <w:p>
      <w:r>
        <w:t>zur</w:t>
      </w:r>
    </w:p>
    <w:p>
      <w:r>
        <w:t>Hauptsache</w:t>
      </w:r>
    </w:p>
    <w:p>
      <w:r>
        <w:t>auf</w:t>
      </w:r>
    </w:p>
    <w:p>
      <w:r>
        <w:t>die</w:t>
      </w:r>
    </w:p>
    <w:p>
      <w:r>
        <w:t>Angaben</w:t>
      </w:r>
    </w:p>
    <w:p>
      <w:r>
        <w:t>des</w:t>
      </w:r>
    </w:p>
    <w:p>
      <w:r>
        <w:t>Beschwerdeführers</w:t>
      </w:r>
    </w:p>
    <w:p>
      <w:r>
        <w:t>anstatt</w:t>
      </w:r>
    </w:p>
    <w:p>
      <w:r>
        <w:t>a uf</w:t>
      </w:r>
    </w:p>
    <w:p>
      <w:r>
        <w:t>die</w:t>
      </w:r>
    </w:p>
    <w:p>
      <w:r>
        <w:t>eigene</w:t>
      </w:r>
    </w:p>
    <w:p>
      <w:r>
        <w:t>medizinisch-theoretische</w:t>
      </w:r>
    </w:p>
    <w:p>
      <w:r>
        <w:t>Zumutbarkeitsbeurteilung</w:t>
      </w:r>
    </w:p>
    <w:p>
      <w:r>
        <w:t>ab zustellen ,</w:t>
      </w:r>
    </w:p>
    <w:p>
      <w:r>
        <w:t>ze i gt</w:t>
      </w:r>
    </w:p>
    <w:p>
      <w:r>
        <w:t>sodann</w:t>
      </w:r>
    </w:p>
    <w:p>
      <w:r>
        <w:t>auch</w:t>
      </w:r>
    </w:p>
    <w:p>
      <w:r>
        <w:t>der</w:t>
      </w:r>
    </w:p>
    <w:p>
      <w:r>
        <w:t>Umstand,</w:t>
      </w:r>
    </w:p>
    <w:p>
      <w:r>
        <w:t>dass</w:t>
      </w:r>
    </w:p>
    <w:p>
      <w:r>
        <w:t>sie</w:t>
      </w:r>
    </w:p>
    <w:p>
      <w:r>
        <w:t>stets</w:t>
      </w:r>
    </w:p>
    <w:p>
      <w:r>
        <w:t>von</w:t>
      </w:r>
    </w:p>
    <w:p>
      <w:r>
        <w:t>einer</w:t>
      </w:r>
    </w:p>
    <w:p>
      <w:r>
        <w:t>Abstinenz</w:t>
      </w:r>
    </w:p>
    <w:p>
      <w:r>
        <w:t>von</w:t>
      </w:r>
    </w:p>
    <w:p>
      <w:r>
        <w:t>Cannabis</w:t>
      </w:r>
    </w:p>
    <w:p>
      <w:r>
        <w:t>berichtete</w:t>
      </w:r>
    </w:p>
    <w:p>
      <w:r>
        <w:t>(Urk.</w:t>
      </w:r>
    </w:p>
    <w:p>
      <w:r>
        <w:t>7/ 32/7,</w:t>
      </w:r>
    </w:p>
    <w:p>
      <w:r>
        <w:t>Urk.</w:t>
      </w:r>
    </w:p>
    <w:p>
      <w:r>
        <w:t>7/40/2) ,</w:t>
      </w:r>
    </w:p>
    <w:p>
      <w:r>
        <w:t>der</w:t>
      </w:r>
    </w:p>
    <w:p>
      <w:r>
        <w:t>Beschwerdeführer</w:t>
      </w:r>
    </w:p>
    <w:p>
      <w:r>
        <w:t>indessen</w:t>
      </w:r>
    </w:p>
    <w:p>
      <w:r>
        <w:t>gemäss</w:t>
      </w:r>
    </w:p>
    <w:p>
      <w:r>
        <w:t>seinen</w:t>
      </w:r>
    </w:p>
    <w:p>
      <w:r>
        <w:t>Angaben</w:t>
      </w:r>
    </w:p>
    <w:p>
      <w:r>
        <w:t>anlässlich</w:t>
      </w:r>
    </w:p>
    <w:p>
      <w:r>
        <w:t>der</w:t>
      </w:r>
    </w:p>
    <w:p>
      <w:r>
        <w:t>Eingliederung sberatung</w:t>
      </w:r>
    </w:p>
    <w:p>
      <w:r>
        <w:t>weiterhin</w:t>
      </w:r>
    </w:p>
    <w:p>
      <w:r>
        <w:t>-</w:t>
      </w:r>
    </w:p>
    <w:p>
      <w:r>
        <w:t>wenn</w:t>
      </w:r>
    </w:p>
    <w:p>
      <w:r>
        <w:t>auch</w:t>
      </w:r>
    </w:p>
    <w:p>
      <w:r>
        <w:t>reduziert</w:t>
      </w:r>
    </w:p>
    <w:p>
      <w:r>
        <w:t>-</w:t>
      </w:r>
    </w:p>
    <w:p>
      <w:r>
        <w:t>Cannabiskonsum</w:t>
      </w:r>
    </w:p>
    <w:p>
      <w:r>
        <w:t>betrieb</w:t>
      </w:r>
    </w:p>
    <w:p>
      <w:r>
        <w:t>(Urk.</w:t>
      </w:r>
    </w:p>
    <w:p>
      <w:r>
        <w:t>9/38/5).</w:t>
      </w:r>
    </w:p>
    <w:p>
      <w:r>
        <w:t>Die</w:t>
      </w:r>
    </w:p>
    <w:p>
      <w:r>
        <w:t>abweichende</w:t>
      </w:r>
    </w:p>
    <w:p>
      <w:r>
        <w:t>Beurteilung</w:t>
      </w:r>
    </w:p>
    <w:p>
      <w:r>
        <w:t>von</w:t>
      </w:r>
    </w:p>
    <w:p>
      <w:r>
        <w:t>Dr.</w:t>
      </w:r>
    </w:p>
    <w:p>
      <w:r>
        <w:t>D.___</w:t>
      </w:r>
    </w:p>
    <w:p>
      <w:r>
        <w:t>vermag</w:t>
      </w:r>
    </w:p>
    <w:p>
      <w:r>
        <w:t>daher</w:t>
      </w:r>
    </w:p>
    <w:p>
      <w:r>
        <w:t>keine,</w:t>
      </w:r>
    </w:p>
    <w:p>
      <w:r>
        <w:t>auch</w:t>
      </w:r>
    </w:p>
    <w:p>
      <w:r>
        <w:t>nur</w:t>
      </w:r>
    </w:p>
    <w:p>
      <w:r>
        <w:t>geringe</w:t>
      </w:r>
    </w:p>
    <w:p>
      <w:r>
        <w:t>Zweifel</w:t>
      </w:r>
    </w:p>
    <w:p>
      <w:r>
        <w:t>an</w:t>
      </w:r>
    </w:p>
    <w:p>
      <w:r>
        <w:t>der</w:t>
      </w:r>
    </w:p>
    <w:p>
      <w:r>
        <w:t>Beur teilung</w:t>
      </w:r>
    </w:p>
    <w:p>
      <w:r>
        <w:t>von</w:t>
      </w:r>
    </w:p>
    <w:p>
      <w:r>
        <w:t>Dr.</w:t>
      </w:r>
    </w:p>
    <w:p>
      <w:r>
        <w:t>A.___</w:t>
      </w:r>
    </w:p>
    <w:p>
      <w:r>
        <w:t>zu</w:t>
      </w:r>
    </w:p>
    <w:p>
      <w:r>
        <w:t>wecken ,</w:t>
      </w:r>
    </w:p>
    <w:p>
      <w:r>
        <w:t>weshalb</w:t>
      </w:r>
    </w:p>
    <w:p>
      <w:r>
        <w:t>die</w:t>
      </w:r>
    </w:p>
    <w:p>
      <w:r>
        <w:t>Beschwerdegegnerin</w:t>
      </w:r>
    </w:p>
    <w:p>
      <w:r>
        <w:t>zu</w:t>
      </w:r>
    </w:p>
    <w:p>
      <w:r>
        <w:t>Recht</w:t>
      </w:r>
    </w:p>
    <w:p>
      <w:r>
        <w:t>darauf</w:t>
      </w:r>
    </w:p>
    <w:p>
      <w:r>
        <w:t>abgestellt</w:t>
      </w:r>
    </w:p>
    <w:p>
      <w:r>
        <w:t>hat.</w:t>
      </w:r>
    </w:p>
    <w:p>
      <w:r>
        <w:t>Es</w:t>
      </w:r>
    </w:p>
    <w:p>
      <w:r>
        <w:t>ist</w:t>
      </w:r>
    </w:p>
    <w:p>
      <w:r>
        <w:t>daher</w:t>
      </w:r>
    </w:p>
    <w:p>
      <w:r>
        <w:t>davon</w:t>
      </w:r>
    </w:p>
    <w:p>
      <w:r>
        <w:t>auszugehen,</w:t>
      </w:r>
    </w:p>
    <w:p>
      <w:r>
        <w:t>dass</w:t>
      </w:r>
    </w:p>
    <w:p>
      <w:r>
        <w:t>der</w:t>
      </w:r>
    </w:p>
    <w:p>
      <w:r>
        <w:t>Beschwerdeführer</w:t>
      </w:r>
    </w:p>
    <w:p>
      <w:r>
        <w:t>in</w:t>
      </w:r>
    </w:p>
    <w:p>
      <w:r>
        <w:t>einer</w:t>
      </w:r>
    </w:p>
    <w:p>
      <w:r>
        <w:t>angepassten</w:t>
      </w:r>
    </w:p>
    <w:p>
      <w:r>
        <w:t>Tätigkeit,</w:t>
      </w:r>
    </w:p>
    <w:p>
      <w:r>
        <w:t>namentlich</w:t>
      </w:r>
    </w:p>
    <w:p>
      <w:r>
        <w:t>einer</w:t>
      </w:r>
    </w:p>
    <w:p>
      <w:r>
        <w:t>Tätigkeit</w:t>
      </w:r>
    </w:p>
    <w:p>
      <w:r>
        <w:t>mit</w:t>
      </w:r>
    </w:p>
    <w:p>
      <w:r>
        <w:t>einer</w:t>
      </w:r>
    </w:p>
    <w:p>
      <w:r>
        <w:t>guten</w:t>
      </w:r>
    </w:p>
    <w:p>
      <w:r>
        <w:t>Einarbeitung,</w:t>
      </w:r>
    </w:p>
    <w:p>
      <w:r>
        <w:t>einer</w:t>
      </w:r>
    </w:p>
    <w:p>
      <w:r>
        <w:t>engen</w:t>
      </w:r>
    </w:p>
    <w:p>
      <w:r>
        <w:t>strukturierten</w:t>
      </w:r>
    </w:p>
    <w:p>
      <w:r>
        <w:t>Betreuung</w:t>
      </w:r>
    </w:p>
    <w:p>
      <w:r>
        <w:t>und</w:t>
      </w:r>
    </w:p>
    <w:p>
      <w:r>
        <w:t>klar</w:t>
      </w:r>
    </w:p>
    <w:p>
      <w:r>
        <w:t>umschriebenen</w:t>
      </w:r>
    </w:p>
    <w:p>
      <w:r>
        <w:t>Abläufen</w:t>
      </w:r>
    </w:p>
    <w:p>
      <w:r>
        <w:t>und</w:t>
      </w:r>
    </w:p>
    <w:p>
      <w:r>
        <w:t>Aufgaben</w:t>
      </w:r>
    </w:p>
    <w:p>
      <w:r>
        <w:t>sowie</w:t>
      </w:r>
    </w:p>
    <w:p>
      <w:r>
        <w:t>ohne</w:t>
      </w:r>
    </w:p>
    <w:p>
      <w:r>
        <w:t>Bedienen</w:t>
      </w:r>
    </w:p>
    <w:p>
      <w:r>
        <w:t>von</w:t>
      </w:r>
    </w:p>
    <w:p>
      <w:r>
        <w:t>Maschinen</w:t>
      </w:r>
    </w:p>
    <w:p>
      <w:r>
        <w:t>mit</w:t>
      </w:r>
    </w:p>
    <w:p>
      <w:r>
        <w:t>Verletzungs gefahr</w:t>
      </w:r>
    </w:p>
    <w:p>
      <w:r>
        <w:t>für</w:t>
      </w:r>
    </w:p>
    <w:p>
      <w:r>
        <w:t>sich</w:t>
      </w:r>
    </w:p>
    <w:p>
      <w:r>
        <w:t>und</w:t>
      </w:r>
    </w:p>
    <w:p>
      <w:r>
        <w:t>andere ,</w:t>
      </w:r>
    </w:p>
    <w:p>
      <w:r>
        <w:t>voll</w:t>
      </w:r>
    </w:p>
    <w:p>
      <w:r>
        <w:t>arbeitsfähig</w:t>
      </w:r>
    </w:p>
    <w:p>
      <w:r>
        <w:t>ist.</w:t>
      </w:r>
    </w:p>
    <w:p>
      <w:r>
        <w:t>Die se</w:t>
      </w:r>
    </w:p>
    <w:p>
      <w:r>
        <w:t>Einschätzung</w:t>
      </w:r>
    </w:p>
    <w:p>
      <w:r>
        <w:t>der</w:t>
      </w:r>
    </w:p>
    <w:p>
      <w:r>
        <w:t>Arbeitsfähigkeit</w:t>
      </w:r>
    </w:p>
    <w:p>
      <w:r>
        <w:t>gilt</w:t>
      </w:r>
    </w:p>
    <w:p>
      <w:r>
        <w:t>gemäss</w:t>
      </w:r>
    </w:p>
    <w:p>
      <w:r>
        <w:t>Dr.</w:t>
      </w:r>
    </w:p>
    <w:p>
      <w:r>
        <w:t>A.___</w:t>
      </w:r>
    </w:p>
    <w:p>
      <w:r>
        <w:t>spätestens</w:t>
      </w:r>
    </w:p>
    <w:p>
      <w:r>
        <w:t>seit</w:t>
      </w:r>
    </w:p>
    <w:p>
      <w:r>
        <w:t>dem</w:t>
      </w:r>
    </w:p>
    <w:p>
      <w:r>
        <w:t>Ende</w:t>
      </w:r>
    </w:p>
    <w:p>
      <w:r>
        <w:t>der</w:t>
      </w:r>
    </w:p>
    <w:p>
      <w:r>
        <w:t>stationären</w:t>
      </w:r>
    </w:p>
    <w:p>
      <w:r>
        <w:t>Behandlung</w:t>
      </w:r>
    </w:p>
    <w:p>
      <w:r>
        <w:t>im</w:t>
      </w:r>
    </w:p>
    <w:p>
      <w:r>
        <w:t>Mai</w:t>
      </w:r>
    </w:p>
    <w:p>
      <w:r>
        <w:t>2021</w:t>
      </w:r>
    </w:p>
    <w:p>
      <w:r>
        <w:t>(Urk.</w:t>
      </w:r>
    </w:p>
    <w:p>
      <w:r>
        <w:t>7/ 49/5) ,</w:t>
      </w:r>
    </w:p>
    <w:p>
      <w:r>
        <w:t>was</w:t>
      </w:r>
    </w:p>
    <w:p>
      <w:r>
        <w:t>vor</w:t>
      </w:r>
    </w:p>
    <w:p>
      <w:r>
        <w:t>dem</w:t>
      </w:r>
    </w:p>
    <w:p>
      <w:r>
        <w:t>Hintergrund</w:t>
      </w:r>
    </w:p>
    <w:p>
      <w:r>
        <w:t>des</w:t>
      </w:r>
    </w:p>
    <w:p>
      <w:r>
        <w:t>seither</w:t>
      </w:r>
    </w:p>
    <w:p>
      <w:r>
        <w:t>weitgehend</w:t>
      </w:r>
    </w:p>
    <w:p>
      <w:r>
        <w:t>unveränderten</w:t>
      </w:r>
    </w:p>
    <w:p>
      <w:r>
        <w:t>Gesundheitszustands</w:t>
      </w:r>
    </w:p>
    <w:p>
      <w:r>
        <w:t>ohne</w:t>
      </w:r>
    </w:p>
    <w:p>
      <w:r>
        <w:t>Weiteres</w:t>
      </w:r>
    </w:p>
    <w:p>
      <w:r>
        <w:t>überzeugt .</w:t>
      </w:r>
    </w:p>
    <w:p>
      <w:r>
        <w:t>5.</w:t>
      </w:r>
    </w:p>
    <w:p>
      <w:r>
        <w:t>5.1</w:t>
      </w:r>
    </w:p>
    <w:p>
      <w:r>
        <w:t>Zu</w:t>
      </w:r>
    </w:p>
    <w:p>
      <w:r>
        <w:t>prüfen</w:t>
      </w:r>
    </w:p>
    <w:p>
      <w:r>
        <w:t>bleiben</w:t>
      </w:r>
    </w:p>
    <w:p>
      <w:r>
        <w:t>die</w:t>
      </w:r>
    </w:p>
    <w:p>
      <w:r>
        <w:t>erwerblichen</w:t>
      </w:r>
    </w:p>
    <w:p>
      <w:r>
        <w:t>Auswirkungen</w:t>
      </w:r>
    </w:p>
    <w:p>
      <w:r>
        <w:t>der</w:t>
      </w:r>
    </w:p>
    <w:p>
      <w:r>
        <w:t>festgestellten</w:t>
      </w:r>
    </w:p>
    <w:p>
      <w:r>
        <w:t>Einschrän kungen</w:t>
      </w:r>
    </w:p>
    <w:p>
      <w:r>
        <w:t>der</w:t>
      </w:r>
    </w:p>
    <w:p>
      <w:r>
        <w:t>Arbeitsfähigkeit.</w:t>
      </w:r>
    </w:p>
    <w:p>
      <w:r>
        <w:t>Der</w:t>
      </w:r>
    </w:p>
    <w:p>
      <w:r>
        <w:t>Beschwerdeführer</w:t>
      </w:r>
    </w:p>
    <w:p>
      <w:r>
        <w:t>bringt</w:t>
      </w:r>
    </w:p>
    <w:p>
      <w:r>
        <w:t>diesbezüglich</w:t>
      </w:r>
    </w:p>
    <w:p>
      <w:r>
        <w:t>vor,</w:t>
      </w:r>
    </w:p>
    <w:p>
      <w:r>
        <w:t>im</w:t>
      </w:r>
    </w:p>
    <w:p>
      <w:r>
        <w:t>ersten</w:t>
      </w:r>
    </w:p>
    <w:p>
      <w:r>
        <w:t>Arbeitsmarkt</w:t>
      </w:r>
    </w:p>
    <w:p>
      <w:r>
        <w:t>sei</w:t>
      </w:r>
    </w:p>
    <w:p>
      <w:r>
        <w:t>keine</w:t>
      </w:r>
    </w:p>
    <w:p>
      <w:r>
        <w:t>Tätigkeit</w:t>
      </w:r>
    </w:p>
    <w:p>
      <w:r>
        <w:t>vorhanden,</w:t>
      </w:r>
    </w:p>
    <w:p>
      <w:r>
        <w:t>die</w:t>
      </w:r>
    </w:p>
    <w:p>
      <w:r>
        <w:t>dem</w:t>
      </w:r>
    </w:p>
    <w:p>
      <w:r>
        <w:t>beschriebenen</w:t>
      </w:r>
    </w:p>
    <w:p>
      <w:r>
        <w:t>Belastungsprofil</w:t>
      </w:r>
    </w:p>
    <w:p>
      <w:r>
        <w:t>entspreche,</w:t>
      </w:r>
    </w:p>
    <w:p>
      <w:r>
        <w:t>weshalb</w:t>
      </w:r>
    </w:p>
    <w:p>
      <w:r>
        <w:t>von</w:t>
      </w:r>
    </w:p>
    <w:p>
      <w:r>
        <w:t>der</w:t>
      </w:r>
    </w:p>
    <w:p>
      <w:r>
        <w:t>Unverwertbarkeit</w:t>
      </w:r>
    </w:p>
    <w:p>
      <w:r>
        <w:t>der</w:t>
      </w:r>
    </w:p>
    <w:p>
      <w:r>
        <w:t>Restarbeits fähigkeit</w:t>
      </w:r>
    </w:p>
    <w:p>
      <w:r>
        <w:t>auszugehen</w:t>
      </w:r>
    </w:p>
    <w:p>
      <w:r>
        <w:t>sei</w:t>
      </w:r>
    </w:p>
    <w:p>
      <w:r>
        <w:t>( U rk.</w:t>
      </w:r>
    </w:p>
    <w:p>
      <w:r>
        <w:t>1</w:t>
      </w:r>
    </w:p>
    <w:p>
      <w:r>
        <w:t>S.</w:t>
      </w:r>
    </w:p>
    <w:p>
      <w:r>
        <w:t>15). 5.2</w:t>
      </w:r>
    </w:p>
    <w:p>
      <w:r>
        <w:t>Das</w:t>
      </w:r>
    </w:p>
    <w:p>
      <w:r>
        <w:t>trotz</w:t>
      </w:r>
    </w:p>
    <w:p>
      <w:r>
        <w:t>der</w:t>
      </w:r>
    </w:p>
    <w:p>
      <w:r>
        <w:t>gesundheitlichen</w:t>
      </w:r>
    </w:p>
    <w:p>
      <w:r>
        <w:t>Beeinträchtigung</w:t>
      </w:r>
    </w:p>
    <w:p>
      <w:r>
        <w:t>zumutbarerweise</w:t>
      </w:r>
    </w:p>
    <w:p>
      <w:r>
        <w:t>erzielbare</w:t>
      </w:r>
    </w:p>
    <w:p>
      <w:r>
        <w:t>Einkommen</w:t>
      </w:r>
    </w:p>
    <w:p>
      <w:r>
        <w:t>ist</w:t>
      </w:r>
    </w:p>
    <w:p>
      <w:r>
        <w:t>bezogen</w:t>
      </w:r>
    </w:p>
    <w:p>
      <w:r>
        <w:t>auf</w:t>
      </w:r>
    </w:p>
    <w:p>
      <w:r>
        <w:t>einen</w:t>
      </w:r>
    </w:p>
    <w:p>
      <w:r>
        <w:t>ausgeglichenen</w:t>
      </w:r>
    </w:p>
    <w:p>
      <w:r>
        <w:t>Arbeitsmarkt</w:t>
      </w:r>
    </w:p>
    <w:p>
      <w:r>
        <w:t>zu</w:t>
      </w:r>
    </w:p>
    <w:p>
      <w:r>
        <w:t>ermitteln</w:t>
      </w:r>
    </w:p>
    <w:p>
      <w:r>
        <w:t>(Art.</w:t>
      </w:r>
    </w:p>
    <w:p>
      <w:r>
        <w:t>16</w:t>
      </w:r>
    </w:p>
    <w:p>
      <w:r>
        <w:t>ATSG;</w:t>
      </w:r>
    </w:p>
    <w:p>
      <w:r>
        <w:t>BGE</w:t>
      </w:r>
    </w:p>
    <w:p>
      <w:r>
        <w:t>138</w:t>
      </w:r>
    </w:p>
    <w:p>
      <w:r>
        <w:t>V</w:t>
      </w:r>
    </w:p>
    <w:p>
      <w:r>
        <w:t>457</w:t>
      </w:r>
    </w:p>
    <w:p>
      <w:r>
        <w:t>E.</w:t>
      </w:r>
    </w:p>
    <w:p>
      <w:r>
        <w:t>3.1</w:t>
      </w:r>
    </w:p>
    <w:p>
      <w:r>
        <w:t>mit</w:t>
      </w:r>
    </w:p>
    <w:p>
      <w:r>
        <w:t>Hinweis).</w:t>
      </w:r>
    </w:p>
    <w:p>
      <w:r>
        <w:t>Der</w:t>
      </w:r>
    </w:p>
    <w:p>
      <w:r>
        <w:t>ausgeglichene</w:t>
      </w:r>
    </w:p>
    <w:p>
      <w:r>
        <w:t>Arbeits markt</w:t>
      </w:r>
    </w:p>
    <w:p>
      <w:r>
        <w:t>ist</w:t>
      </w:r>
    </w:p>
    <w:p>
      <w:r>
        <w:t>gekennzeichnet</w:t>
      </w:r>
    </w:p>
    <w:p>
      <w:r>
        <w:t>durch</w:t>
      </w:r>
    </w:p>
    <w:p>
      <w:r>
        <w:t>ein</w:t>
      </w:r>
    </w:p>
    <w:p>
      <w:r>
        <w:t>gewisses</w:t>
      </w:r>
    </w:p>
    <w:p>
      <w:r>
        <w:t>Gleichgewicht</w:t>
      </w:r>
    </w:p>
    <w:p>
      <w:r>
        <w:t>zwischen</w:t>
      </w:r>
    </w:p>
    <w:p>
      <w:r>
        <w:t>Angebot</w:t>
      </w:r>
    </w:p>
    <w:p>
      <w:r>
        <w:t>von</w:t>
      </w:r>
    </w:p>
    <w:p>
      <w:r>
        <w:t>und</w:t>
      </w:r>
    </w:p>
    <w:p>
      <w:r>
        <w:t>Nachfrage</w:t>
      </w:r>
    </w:p>
    <w:p>
      <w:r>
        <w:t>nach</w:t>
      </w:r>
    </w:p>
    <w:p>
      <w:r>
        <w:t>Arbeitskräften</w:t>
      </w:r>
    </w:p>
    <w:p>
      <w:r>
        <w:t>und</w:t>
      </w:r>
    </w:p>
    <w:p>
      <w:r>
        <w:t>weist</w:t>
      </w:r>
    </w:p>
    <w:p>
      <w:r>
        <w:t>einen</w:t>
      </w:r>
    </w:p>
    <w:p>
      <w:r>
        <w:t>Fächer</w:t>
      </w:r>
    </w:p>
    <w:p>
      <w:r>
        <w:t>verschiedenster</w:t>
      </w:r>
    </w:p>
    <w:p>
      <w:r>
        <w:t>Tätigkeiten</w:t>
      </w:r>
    </w:p>
    <w:p>
      <w:r>
        <w:t>auf.</w:t>
      </w:r>
    </w:p>
    <w:p>
      <w:r>
        <w:t>Das</w:t>
      </w:r>
    </w:p>
    <w:p>
      <w:r>
        <w:t>gilt</w:t>
      </w:r>
    </w:p>
    <w:p>
      <w:r>
        <w:t>sowohl</w:t>
      </w:r>
    </w:p>
    <w:p>
      <w:r>
        <w:t>bezüglich</w:t>
      </w:r>
    </w:p>
    <w:p>
      <w:r>
        <w:t>der</w:t>
      </w:r>
    </w:p>
    <w:p>
      <w:r>
        <w:t>dafür</w:t>
      </w:r>
    </w:p>
    <w:p>
      <w:r>
        <w:t>verlangten</w:t>
      </w:r>
    </w:p>
    <w:p>
      <w:r>
        <w:t>beruflichen</w:t>
      </w:r>
    </w:p>
    <w:p>
      <w:r>
        <w:t>und</w:t>
      </w:r>
    </w:p>
    <w:p>
      <w:r>
        <w:t>intellektuellen</w:t>
      </w:r>
    </w:p>
    <w:p>
      <w:r>
        <w:t>Voraussetzungen</w:t>
      </w:r>
    </w:p>
    <w:p>
      <w:r>
        <w:t>wie</w:t>
      </w:r>
    </w:p>
    <w:p>
      <w:r>
        <w:t>auch</w:t>
      </w:r>
    </w:p>
    <w:p>
      <w:r>
        <w:t>hinsichtlich</w:t>
      </w:r>
    </w:p>
    <w:p>
      <w:r>
        <w:t>des</w:t>
      </w:r>
    </w:p>
    <w:p>
      <w:r>
        <w:t>körperlichen</w:t>
      </w:r>
    </w:p>
    <w:p>
      <w:r>
        <w:t>Einsatzes</w:t>
      </w:r>
    </w:p>
    <w:p>
      <w:r>
        <w:t>(BGE</w:t>
      </w:r>
    </w:p>
    <w:p>
      <w:r>
        <w:t>110</w:t>
      </w:r>
    </w:p>
    <w:p>
      <w:r>
        <w:t>V</w:t>
      </w:r>
    </w:p>
    <w:p>
      <w:r>
        <w:t>273</w:t>
      </w:r>
    </w:p>
    <w:p>
      <w:r>
        <w:t>E.</w:t>
      </w:r>
    </w:p>
    <w:p>
      <w:r>
        <w:t>4b;</w:t>
      </w:r>
    </w:p>
    <w:p>
      <w:r>
        <w:t>ZAK</w:t>
      </w:r>
    </w:p>
    <w:p>
      <w:r>
        <w:t>1991</w:t>
      </w:r>
    </w:p>
    <w:p>
      <w:r>
        <w:t>S.</w:t>
      </w:r>
    </w:p>
    <w:p>
      <w:r>
        <w:t>320</w:t>
      </w:r>
    </w:p>
    <w:p>
      <w:r>
        <w:t>f.</w:t>
      </w:r>
    </w:p>
    <w:p>
      <w:r>
        <w:t>E.</w:t>
      </w:r>
    </w:p>
    <w:p>
      <w:r>
        <w:t>3b;</w:t>
      </w:r>
    </w:p>
    <w:p>
      <w:r>
        <w:t>Urteil</w:t>
      </w:r>
    </w:p>
    <w:p>
      <w:r>
        <w:t>des</w:t>
      </w:r>
    </w:p>
    <w:p>
      <w:r>
        <w:t>Bundesgerichts</w:t>
      </w:r>
    </w:p>
    <w:p>
      <w:r>
        <w:t>9C_830/2007</w:t>
      </w:r>
    </w:p>
    <w:p>
      <w:r>
        <w:t>vom</w:t>
      </w:r>
    </w:p>
    <w:p>
      <w:r>
        <w:rPr>
          <w:b/>
        </w:rPr>
        <w:t>E. 29</w:t>
      </w:r>
    </w:p>
    <w:p>
      <w:r>
        <w:t>Abs.</w:t>
      </w:r>
    </w:p>
    <w:p>
      <w:r>
        <w:t>3</w:t>
      </w:r>
    </w:p>
    <w:p>
      <w:r>
        <w:t>BV;</w:t>
      </w:r>
    </w:p>
    <w:p>
      <w:r>
        <w:t>BGE</w:t>
      </w:r>
    </w:p>
    <w:p>
      <w:r>
        <w:t>135</w:t>
      </w:r>
    </w:p>
    <w:p>
      <w:r>
        <w:t>I</w:t>
      </w:r>
    </w:p>
    <w:p>
      <w:r>
        <w:t>1</w:t>
      </w:r>
    </w:p>
    <w:p>
      <w:r>
        <w:t>E.</w:t>
      </w:r>
    </w:p>
    <w:p>
      <w:r>
        <w:t>7.1;</w:t>
      </w:r>
    </w:p>
    <w:p>
      <w:r>
        <w:t>Urteil</w:t>
      </w:r>
    </w:p>
    <w:p>
      <w:r>
        <w:t>des</w:t>
      </w:r>
    </w:p>
    <w:p>
      <w:r>
        <w:t>Bundesgerichts</w:t>
      </w:r>
    </w:p>
    <w:p>
      <w:r>
        <w:t>9C_686/2020</w:t>
      </w:r>
    </w:p>
    <w:p>
      <w:r>
        <w:t>vom</w:t>
      </w:r>
    </w:p>
    <w:p>
      <w:r>
        <w:t>11.</w:t>
      </w:r>
    </w:p>
    <w:p>
      <w:r>
        <w:t>Januar</w:t>
      </w:r>
    </w:p>
    <w:p>
      <w:r>
        <w:t>2021</w:t>
      </w:r>
    </w:p>
    <w:p>
      <w:r>
        <w:t>E.</w:t>
      </w:r>
    </w:p>
    <w:p>
      <w:r>
        <w:t>1).</w:t>
      </w:r>
    </w:p>
    <w:p>
      <w:r>
        <w:t>Die</w:t>
      </w:r>
    </w:p>
    <w:p>
      <w:r>
        <w:t>Bedürftigkeit</w:t>
      </w:r>
    </w:p>
    <w:p>
      <w:r>
        <w:t>des</w:t>
      </w:r>
    </w:p>
    <w:p>
      <w:r>
        <w:t>Beschwerdeführers</w:t>
      </w:r>
    </w:p>
    <w:p>
      <w:r>
        <w:t>ist</w:t>
      </w:r>
    </w:p>
    <w:p>
      <w:r>
        <w:t>ausgewiesen</w:t>
      </w:r>
    </w:p>
    <w:p>
      <w:r>
        <w:t>(Urk.</w:t>
      </w:r>
    </w:p>
    <w:p>
      <w:r>
        <w:t>3 );</w:t>
      </w:r>
    </w:p>
    <w:p>
      <w:r>
        <w:t>da</w:t>
      </w:r>
    </w:p>
    <w:p>
      <w:r>
        <w:t>auch</w:t>
      </w:r>
    </w:p>
    <w:p>
      <w:r>
        <w:t>die</w:t>
      </w:r>
    </w:p>
    <w:p>
      <w:r>
        <w:t>weiteren</w:t>
      </w:r>
    </w:p>
    <w:p>
      <w:r>
        <w:t>Voraussetzungen</w:t>
      </w:r>
    </w:p>
    <w:p>
      <w:r>
        <w:t>erfüllt</w:t>
      </w:r>
    </w:p>
    <w:p>
      <w:r>
        <w:t>sind,</w:t>
      </w:r>
    </w:p>
    <w:p>
      <w:r>
        <w:t>das</w:t>
      </w:r>
    </w:p>
    <w:p>
      <w:r>
        <w:t>heisst</w:t>
      </w:r>
    </w:p>
    <w:p>
      <w:r>
        <w:t>der</w:t>
      </w:r>
    </w:p>
    <w:p>
      <w:r>
        <w:t>Prozess</w:t>
      </w:r>
    </w:p>
    <w:p>
      <w:r>
        <w:t>nicht</w:t>
      </w:r>
    </w:p>
    <w:p>
      <w:r>
        <w:t>aussichtslos</w:t>
      </w:r>
    </w:p>
    <w:p>
      <w:r>
        <w:t>erscheint</w:t>
      </w:r>
    </w:p>
    <w:p>
      <w:r>
        <w:t>und</w:t>
      </w:r>
    </w:p>
    <w:p>
      <w:r>
        <w:t>der</w:t>
      </w:r>
    </w:p>
    <w:p>
      <w:r>
        <w:t>Beschwerdeführer</w:t>
      </w:r>
    </w:p>
    <w:p>
      <w:r>
        <w:t>als</w:t>
      </w:r>
    </w:p>
    <w:p>
      <w:r>
        <w:t>juristischer</w:t>
      </w:r>
    </w:p>
    <w:p>
      <w:r>
        <w:t>Laie</w:t>
      </w:r>
    </w:p>
    <w:p>
      <w:r>
        <w:t>einer</w:t>
      </w:r>
    </w:p>
    <w:p>
      <w:r>
        <w:t>anwaltlichen</w:t>
      </w:r>
    </w:p>
    <w:p>
      <w:r>
        <w:t>Vertretung</w:t>
      </w:r>
    </w:p>
    <w:p>
      <w:r>
        <w:t>bedarf</w:t>
      </w:r>
    </w:p>
    <w:p>
      <w:r>
        <w:t>(Art.</w:t>
      </w:r>
    </w:p>
    <w:p>
      <w:r>
        <w:t>61</w:t>
      </w:r>
    </w:p>
    <w:p>
      <w:r>
        <w:t>lit.</w:t>
      </w:r>
    </w:p>
    <w:p>
      <w:r>
        <w:t>f</w:t>
      </w:r>
    </w:p>
    <w:p>
      <w:r>
        <w:t>ATSG;</w:t>
      </w:r>
    </w:p>
    <w:p>
      <w:r>
        <w:t>§</w:t>
      </w:r>
    </w:p>
    <w:p>
      <w:r>
        <w:t>16</w:t>
      </w:r>
    </w:p>
    <w:p>
      <w:r>
        <w:t>des</w:t>
      </w:r>
    </w:p>
    <w:p>
      <w:r>
        <w:t>Gesetzes</w:t>
      </w:r>
    </w:p>
    <w:p>
      <w:r>
        <w:t>über</w:t>
      </w:r>
    </w:p>
    <w:p>
      <w:r>
        <w:t>das</w:t>
      </w:r>
    </w:p>
    <w:p>
      <w:r>
        <w:t>Sozial versicherungsgericht</w:t>
      </w:r>
    </w:p>
    <w:p>
      <w:r>
        <w:t>[GSVGer]),</w:t>
      </w:r>
    </w:p>
    <w:p>
      <w:r>
        <w:t>ist</w:t>
      </w:r>
    </w:p>
    <w:p>
      <w:r>
        <w:t>dem</w:t>
      </w:r>
    </w:p>
    <w:p>
      <w:r>
        <w:t>Beschwerdeführer</w:t>
      </w:r>
    </w:p>
    <w:p>
      <w:r>
        <w:t>die</w:t>
      </w:r>
    </w:p>
    <w:p>
      <w:r>
        <w:t>unentgeltliche</w:t>
      </w:r>
    </w:p>
    <w:p>
      <w:r>
        <w:t>Prozessführung</w:t>
      </w:r>
    </w:p>
    <w:p>
      <w:r>
        <w:t>zu</w:t>
      </w:r>
    </w:p>
    <w:p>
      <w:r>
        <w:t>bewilligen</w:t>
      </w:r>
    </w:p>
    <w:p>
      <w:r>
        <w:t>und</w:t>
      </w:r>
    </w:p>
    <w:p>
      <w:r>
        <w:t>die</w:t>
      </w:r>
    </w:p>
    <w:p>
      <w:r>
        <w:t>unentgeltliche</w:t>
      </w:r>
    </w:p>
    <w:p>
      <w:r>
        <w:t>Rechtsvertretung</w:t>
      </w:r>
    </w:p>
    <w:p>
      <w:r>
        <w:t>in</w:t>
      </w:r>
    </w:p>
    <w:p>
      <w:r>
        <w:t>der</w:t>
      </w:r>
    </w:p>
    <w:p>
      <w:r>
        <w:t>Person</w:t>
      </w:r>
    </w:p>
    <w:p>
      <w:r>
        <w:t>von</w:t>
      </w:r>
    </w:p>
    <w:p>
      <w:r>
        <w:t>Rechtsanwalt</w:t>
      </w:r>
    </w:p>
    <w:p>
      <w:r>
        <w:t>Dr.</w:t>
      </w:r>
    </w:p>
    <w:p>
      <w:r>
        <w:t>Kaspar</w:t>
      </w:r>
    </w:p>
    <w:p>
      <w:r>
        <w:t>Gehring</w:t>
      </w:r>
    </w:p>
    <w:p>
      <w:r>
        <w:t>zu</w:t>
      </w:r>
    </w:p>
    <w:p>
      <w:r>
        <w:t>gewähren. 7.2</w:t>
      </w:r>
    </w:p>
    <w:p>
      <w:r>
        <w:t>Das</w:t>
      </w:r>
    </w:p>
    <w:p>
      <w:r>
        <w:t>Beschwerdeverfahren</w:t>
      </w:r>
    </w:p>
    <w:p>
      <w:r>
        <w:t>bei</w:t>
      </w:r>
    </w:p>
    <w:p>
      <w:r>
        <w:t>Streitigkeiten</w:t>
      </w:r>
    </w:p>
    <w:p>
      <w:r>
        <w:t>über</w:t>
      </w:r>
    </w:p>
    <w:p>
      <w:r>
        <w:t>IV-Leistungen</w:t>
      </w:r>
    </w:p>
    <w:p>
      <w:r>
        <w:t>vor</w:t>
      </w:r>
    </w:p>
    <w:p>
      <w:r>
        <w:t>dem</w:t>
      </w:r>
    </w:p>
    <w:p>
      <w:r>
        <w:t>kantonalen</w:t>
      </w:r>
    </w:p>
    <w:p>
      <w:r>
        <w:t>Versicherungsgericht</w:t>
      </w:r>
    </w:p>
    <w:p>
      <w:r>
        <w:t>ist</w:t>
      </w:r>
    </w:p>
    <w:p>
      <w:r>
        <w:t>kostenpflichtig.</w:t>
      </w:r>
    </w:p>
    <w:p>
      <w:r>
        <w:t>Die</w:t>
      </w:r>
    </w:p>
    <w:p>
      <w:r>
        <w:t>Kosten</w:t>
      </w:r>
    </w:p>
    <w:p>
      <w:r>
        <w:t>werden</w:t>
      </w:r>
    </w:p>
    <w:p>
      <w:r>
        <w:t>nach</w:t>
      </w:r>
    </w:p>
    <w:p>
      <w:r>
        <w:t>dem</w:t>
      </w:r>
    </w:p>
    <w:p>
      <w:r>
        <w:t>Verfahrensaufwand</w:t>
      </w:r>
    </w:p>
    <w:p>
      <w:r>
        <w:t>und</w:t>
      </w:r>
    </w:p>
    <w:p>
      <w:r>
        <w:t>unabhängig</w:t>
      </w:r>
    </w:p>
    <w:p>
      <w:r>
        <w:t>vom</w:t>
      </w:r>
    </w:p>
    <w:p>
      <w:r>
        <w:t>Streitwert</w:t>
      </w:r>
    </w:p>
    <w:p>
      <w:r>
        <w:t>im</w:t>
      </w:r>
    </w:p>
    <w:p>
      <w:r>
        <w:t>Rahmen</w:t>
      </w:r>
    </w:p>
    <w:p>
      <w:r>
        <w:t>von</w:t>
      </w:r>
    </w:p>
    <w:p>
      <w:r>
        <w:t>Fr.</w:t>
      </w:r>
    </w:p>
    <w:p>
      <w:r>
        <w:t>200.--</w:t>
      </w:r>
    </w:p>
    <w:p>
      <w:r>
        <w:t>bis</w:t>
      </w:r>
    </w:p>
    <w:p>
      <w:r>
        <w:t>Fr.</w:t>
      </w:r>
    </w:p>
    <w:p>
      <w:r>
        <w:t>1'000.--</w:t>
      </w:r>
    </w:p>
    <w:p>
      <w:r>
        <w:t>festgelegt</w:t>
      </w:r>
    </w:p>
    <w:p>
      <w:r>
        <w:t>(Art.</w:t>
      </w:r>
    </w:p>
    <w:p>
      <w:r>
        <w:t>69</w:t>
      </w:r>
    </w:p>
    <w:p>
      <w:r>
        <w:t>Abs.</w:t>
      </w:r>
    </w:p>
    <w:p>
      <w:r>
        <w:t>1 bis</w:t>
      </w:r>
    </w:p>
    <w:p>
      <w:r>
        <w:t>IVG).</w:t>
      </w:r>
    </w:p>
    <w:p>
      <w:r>
        <w:t>Art.</w:t>
      </w:r>
    </w:p>
    <w:p>
      <w:r>
        <w:t>69</w:t>
      </w:r>
    </w:p>
    <w:p>
      <w:r>
        <w:t>Abs.</w:t>
      </w:r>
    </w:p>
    <w:p>
      <w:r>
        <w:t>1 bis</w:t>
      </w:r>
    </w:p>
    <w:p>
      <w:r>
        <w:t>IVG</w:t>
      </w:r>
    </w:p>
    <w:p>
      <w:r>
        <w:t>enthält</w:t>
      </w:r>
    </w:p>
    <w:p>
      <w:r>
        <w:t>(anders</w:t>
      </w:r>
    </w:p>
    <w:p>
      <w:r>
        <w:t>als</w:t>
      </w:r>
    </w:p>
    <w:p>
      <w:r>
        <w:t>Art.</w:t>
      </w:r>
    </w:p>
    <w:p>
      <w:r>
        <w:t>61</w:t>
      </w:r>
    </w:p>
    <w:p>
      <w:r>
        <w:t>lit.</w:t>
      </w:r>
    </w:p>
    <w:p>
      <w:r>
        <w:t>g</w:t>
      </w:r>
    </w:p>
    <w:p>
      <w:r>
        <w:t>ATSG)</w:t>
      </w:r>
    </w:p>
    <w:p>
      <w:r>
        <w:t>keine</w:t>
      </w:r>
    </w:p>
    <w:p>
      <w:r>
        <w:t>Kostenverteilungsregeln,</w:t>
      </w:r>
    </w:p>
    <w:p>
      <w:r>
        <w:t>also</w:t>
      </w:r>
    </w:p>
    <w:p>
      <w:r>
        <w:t>keine</w:t>
      </w:r>
    </w:p>
    <w:p>
      <w:r>
        <w:t>Anweisungen</w:t>
      </w:r>
    </w:p>
    <w:p>
      <w:r>
        <w:t>an</w:t>
      </w:r>
    </w:p>
    <w:p>
      <w:r>
        <w:t>die</w:t>
      </w:r>
    </w:p>
    <w:p>
      <w:r>
        <w:t>kantonalen</w:t>
      </w:r>
    </w:p>
    <w:p>
      <w:r>
        <w:t>Versicherungsgerichte,</w:t>
      </w:r>
    </w:p>
    <w:p>
      <w:r>
        <w:t>nach</w:t>
      </w:r>
    </w:p>
    <w:p>
      <w:r>
        <w:t>welchen</w:t>
      </w:r>
    </w:p>
    <w:p>
      <w:r>
        <w:t>Grund sätzen</w:t>
      </w:r>
    </w:p>
    <w:p>
      <w:r>
        <w:t>sie</w:t>
      </w:r>
    </w:p>
    <w:p>
      <w:r>
        <w:t>die</w:t>
      </w:r>
    </w:p>
    <w:p>
      <w:r>
        <w:t>Verfahrenskosten</w:t>
      </w:r>
    </w:p>
    <w:p>
      <w:r>
        <w:t>auf</w:t>
      </w:r>
    </w:p>
    <w:p>
      <w:r>
        <w:t>die</w:t>
      </w:r>
    </w:p>
    <w:p>
      <w:r>
        <w:t>Parteien</w:t>
      </w:r>
    </w:p>
    <w:p>
      <w:r>
        <w:t>aufzuteilen</w:t>
      </w:r>
    </w:p>
    <w:p>
      <w:r>
        <w:t>haben</w:t>
      </w:r>
    </w:p>
    <w:p>
      <w:r>
        <w:t>(BGE</w:t>
      </w:r>
    </w:p>
    <w:p>
      <w:r>
        <w:t>137</w:t>
      </w:r>
    </w:p>
    <w:p>
      <w:r>
        <w:t>V</w:t>
      </w:r>
    </w:p>
    <w:p>
      <w:r>
        <w:t>57</w:t>
      </w:r>
    </w:p>
    <w:p>
      <w:r>
        <w:t>E.</w:t>
      </w:r>
    </w:p>
    <w:p>
      <w:r>
        <w:t>2.2).</w:t>
      </w:r>
    </w:p>
    <w:p>
      <w:r>
        <w:t>Massgebend</w:t>
      </w:r>
    </w:p>
    <w:p>
      <w:r>
        <w:t>für</w:t>
      </w:r>
    </w:p>
    <w:p>
      <w:r>
        <w:t>die</w:t>
      </w:r>
    </w:p>
    <w:p>
      <w:r>
        <w:t>Kostenverteilung</w:t>
      </w:r>
    </w:p>
    <w:p>
      <w:r>
        <w:t>im</w:t>
      </w:r>
    </w:p>
    <w:p>
      <w:r>
        <w:t>kantonalen</w:t>
      </w:r>
    </w:p>
    <w:p>
      <w:r>
        <w:t>Prozess</w:t>
      </w:r>
    </w:p>
    <w:p>
      <w:r>
        <w:t>ist</w:t>
      </w:r>
    </w:p>
    <w:p>
      <w:r>
        <w:t>ausschliesslich</w:t>
      </w:r>
    </w:p>
    <w:p>
      <w:r>
        <w:t>kantonales</w:t>
      </w:r>
    </w:p>
    <w:p>
      <w:r>
        <w:t>Recht</w:t>
      </w:r>
    </w:p>
    <w:p>
      <w:r>
        <w:t>(Urteile</w:t>
      </w:r>
    </w:p>
    <w:p>
      <w:r>
        <w:t>des</w:t>
      </w:r>
    </w:p>
    <w:p>
      <w:r>
        <w:t>Bundesgerichts</w:t>
      </w:r>
    </w:p>
    <w:p>
      <w:r>
        <w:t>8C_176/2020</w:t>
      </w:r>
    </w:p>
    <w:p>
      <w:r>
        <w:t>vom</w:t>
      </w:r>
    </w:p>
    <w:p>
      <w:r>
        <w:t>9.</w:t>
      </w:r>
    </w:p>
    <w:p>
      <w:r>
        <w:t>April</w:t>
      </w:r>
    </w:p>
    <w:p>
      <w:r>
        <w:t>2021</w:t>
      </w:r>
    </w:p>
    <w:p>
      <w:r>
        <w:t>E.</w:t>
      </w:r>
    </w:p>
    <w:p>
      <w:r>
        <w:t>3,</w:t>
      </w:r>
    </w:p>
    <w:p>
      <w:r>
        <w:t>9C_254/2018</w:t>
      </w:r>
    </w:p>
    <w:p>
      <w:r>
        <w:t>vom</w:t>
      </w:r>
    </w:p>
    <w:p>
      <w:r>
        <w:t>6.</w:t>
      </w:r>
    </w:p>
    <w:p>
      <w:r>
        <w:t>Dezember</w:t>
      </w:r>
    </w:p>
    <w:p>
      <w:r>
        <w:t>2018</w:t>
      </w:r>
    </w:p>
    <w:p>
      <w:r>
        <w:t>E.</w:t>
      </w:r>
    </w:p>
    <w:p>
      <w:r>
        <w:t>2.1).</w:t>
      </w:r>
    </w:p>
    <w:p>
      <w:r>
        <w:t>Gemäss</w:t>
      </w:r>
    </w:p>
    <w:p>
      <w:r>
        <w:t>§</w:t>
      </w:r>
    </w:p>
    <w:p>
      <w:r>
        <w:t>28</w:t>
      </w:r>
    </w:p>
    <w:p>
      <w:r>
        <w:t>lit.</w:t>
      </w:r>
    </w:p>
    <w:p>
      <w:r>
        <w:t>a</w:t>
      </w:r>
    </w:p>
    <w:p>
      <w:r>
        <w:t>GSVGer</w:t>
      </w:r>
    </w:p>
    <w:p>
      <w:r>
        <w:t>finden</w:t>
      </w:r>
    </w:p>
    <w:p>
      <w:r>
        <w:t>unter</w:t>
      </w:r>
    </w:p>
    <w:p>
      <w:r>
        <w:t>anderem</w:t>
      </w:r>
    </w:p>
    <w:p>
      <w:r>
        <w:t>Art.</w:t>
      </w:r>
    </w:p>
    <w:p>
      <w:r>
        <w:t>104</w:t>
      </w:r>
    </w:p>
    <w:p>
      <w:r>
        <w:t>ff.</w:t>
      </w:r>
    </w:p>
    <w:p>
      <w:r>
        <w:t>der</w:t>
      </w:r>
    </w:p>
    <w:p>
      <w:r>
        <w:t>Zivilprozessordnung</w:t>
      </w:r>
    </w:p>
    <w:p>
      <w:r>
        <w:t>( ZPO )</w:t>
      </w:r>
    </w:p>
    <w:p>
      <w:r>
        <w:t>sinngemäss</w:t>
      </w:r>
    </w:p>
    <w:p>
      <w:r>
        <w:t>Anwendung</w:t>
      </w:r>
    </w:p>
    <w:p>
      <w:r>
        <w:t>(vgl.</w:t>
      </w:r>
    </w:p>
    <w:p>
      <w:r>
        <w:t>Urteil</w:t>
      </w:r>
    </w:p>
    <w:p>
      <w:r>
        <w:t>des</w:t>
      </w:r>
    </w:p>
    <w:p>
      <w:r>
        <w:t>Bundesgerichts</w:t>
      </w:r>
    </w:p>
    <w:p>
      <w:r>
        <w:t>8C_304/2018</w:t>
      </w:r>
    </w:p>
    <w:p>
      <w:r>
        <w:t>vom</w:t>
      </w:r>
    </w:p>
    <w:p>
      <w:r>
        <w:t>6.</w:t>
      </w:r>
    </w:p>
    <w:p>
      <w:r>
        <w:t>Juli</w:t>
      </w:r>
    </w:p>
    <w:p>
      <w:r>
        <w:t>2018</w:t>
      </w:r>
    </w:p>
    <w:p>
      <w:r>
        <w:t>E.</w:t>
      </w:r>
    </w:p>
    <w:p>
      <w:r>
        <w:t>4.2.2).</w:t>
      </w:r>
    </w:p>
    <w:p>
      <w:r>
        <w:t>Demnach</w:t>
      </w:r>
    </w:p>
    <w:p>
      <w:r>
        <w:t>werden</w:t>
      </w:r>
    </w:p>
    <w:p>
      <w:r>
        <w:t>die</w:t>
      </w:r>
    </w:p>
    <w:p>
      <w:r>
        <w:t>Prozesskosten</w:t>
      </w:r>
    </w:p>
    <w:p>
      <w:r>
        <w:t>grundsätzlich</w:t>
      </w:r>
    </w:p>
    <w:p>
      <w:r>
        <w:t>der</w:t>
      </w:r>
    </w:p>
    <w:p>
      <w:r>
        <w:t>unter liegenden</w:t>
      </w:r>
    </w:p>
    <w:p>
      <w:r>
        <w:t>Partei</w:t>
      </w:r>
    </w:p>
    <w:p>
      <w:r>
        <w:t>auferlegt</w:t>
      </w:r>
    </w:p>
    <w:p>
      <w:r>
        <w:t>beziehungsweise</w:t>
      </w:r>
    </w:p>
    <w:p>
      <w:r>
        <w:t>nach</w:t>
      </w:r>
    </w:p>
    <w:p>
      <w:r>
        <w:t>dem</w:t>
      </w:r>
    </w:p>
    <w:p>
      <w:r>
        <w:t>Ausgang</w:t>
      </w:r>
    </w:p>
    <w:p>
      <w:r>
        <w:t>des</w:t>
      </w:r>
    </w:p>
    <w:p>
      <w:r>
        <w:t>Verfahrens</w:t>
      </w:r>
    </w:p>
    <w:p>
      <w:r>
        <w:t>verteilt,</w:t>
      </w:r>
    </w:p>
    <w:p>
      <w:r>
        <w:t>wenn</w:t>
      </w:r>
    </w:p>
    <w:p>
      <w:r>
        <w:t>keine</w:t>
      </w:r>
    </w:p>
    <w:p>
      <w:r>
        <w:t>Partei</w:t>
      </w:r>
    </w:p>
    <w:p>
      <w:r>
        <w:t>vollständig</w:t>
      </w:r>
    </w:p>
    <w:p>
      <w:r>
        <w:t>obsiegt</w:t>
      </w:r>
    </w:p>
    <w:p>
      <w:r>
        <w:t>(Art.</w:t>
      </w:r>
    </w:p>
    <w:p>
      <w:r>
        <w:t>106</w:t>
      </w:r>
    </w:p>
    <w:p>
      <w:r>
        <w:t>Abs.</w:t>
      </w:r>
    </w:p>
    <w:p>
      <w:r>
        <w:t>1</w:t>
      </w:r>
    </w:p>
    <w:p>
      <w:r>
        <w:t>und</w:t>
      </w:r>
    </w:p>
    <w:p>
      <w:r>
        <w:t>2</w:t>
      </w:r>
    </w:p>
    <w:p>
      <w:r>
        <w:t>ZPO).</w:t>
      </w:r>
    </w:p>
    <w:p>
      <w:r>
        <w:t>Die</w:t>
      </w:r>
    </w:p>
    <w:p>
      <w:r>
        <w:t>Gerichtskosten</w:t>
      </w:r>
    </w:p>
    <w:p>
      <w:r>
        <w:t>sind</w:t>
      </w:r>
    </w:p>
    <w:p>
      <w:r>
        <w:t>auf</w:t>
      </w:r>
    </w:p>
    <w:p>
      <w:r>
        <w:t>Fr.</w:t>
      </w:r>
    </w:p>
    <w:p>
      <w:r>
        <w:t>800.--</w:t>
      </w:r>
    </w:p>
    <w:p>
      <w:r>
        <w:t>festzusetzen.</w:t>
      </w:r>
    </w:p>
    <w:p>
      <w:r>
        <w:t>Der</w:t>
      </w:r>
    </w:p>
    <w:p>
      <w:r>
        <w:t>Beschwerdeführer</w:t>
      </w:r>
    </w:p>
    <w:p>
      <w:r>
        <w:t>unterliegt</w:t>
      </w:r>
    </w:p>
    <w:p>
      <w:r>
        <w:t>hinsichtlich</w:t>
      </w:r>
    </w:p>
    <w:p>
      <w:r>
        <w:t>des</w:t>
      </w:r>
    </w:p>
    <w:p>
      <w:r>
        <w:t>in</w:t>
      </w:r>
    </w:p>
    <w:p>
      <w:r>
        <w:t>der</w:t>
      </w:r>
    </w:p>
    <w:p>
      <w:r>
        <w:t>Hauptsache</w:t>
      </w:r>
    </w:p>
    <w:p>
      <w:r>
        <w:t>strittigen</w:t>
      </w:r>
    </w:p>
    <w:p>
      <w:r>
        <w:t>Rentenanspruchs,</w:t>
      </w:r>
    </w:p>
    <w:p>
      <w:r>
        <w:t>obsiegt</w:t>
      </w:r>
    </w:p>
    <w:p>
      <w:r>
        <w:t>hingegen</w:t>
      </w:r>
    </w:p>
    <w:p>
      <w:r>
        <w:t>bezüglich</w:t>
      </w:r>
    </w:p>
    <w:p>
      <w:r>
        <w:t>des</w:t>
      </w:r>
    </w:p>
    <w:p>
      <w:r>
        <w:t>eventualiter</w:t>
      </w:r>
    </w:p>
    <w:p>
      <w:r>
        <w:t>geltend</w:t>
      </w:r>
    </w:p>
    <w:p>
      <w:r>
        <w:t>gemachten</w:t>
      </w:r>
    </w:p>
    <w:p>
      <w:r>
        <w:t>Anspruchs</w:t>
      </w:r>
    </w:p>
    <w:p>
      <w:r>
        <w:t>auf</w:t>
      </w:r>
    </w:p>
    <w:p>
      <w:r>
        <w:t>Arbeitsvermittlung.</w:t>
      </w:r>
    </w:p>
    <w:p>
      <w:r>
        <w:t>Die</w:t>
      </w:r>
    </w:p>
    <w:p>
      <w:r>
        <w:t>Gerichtskosten</w:t>
      </w:r>
    </w:p>
    <w:p>
      <w:r>
        <w:t>sind</w:t>
      </w:r>
    </w:p>
    <w:p>
      <w:r>
        <w:t>den</w:t>
      </w:r>
    </w:p>
    <w:p>
      <w:r>
        <w:t>Parteien</w:t>
      </w:r>
    </w:p>
    <w:p>
      <w:r>
        <w:t>daher</w:t>
      </w:r>
    </w:p>
    <w:p>
      <w:r>
        <w:t>anteilsmässig</w:t>
      </w:r>
    </w:p>
    <w:p>
      <w:r>
        <w:t>aufzuerlegen.</w:t>
      </w:r>
    </w:p>
    <w:p>
      <w:r>
        <w:t>Es</w:t>
      </w:r>
    </w:p>
    <w:p>
      <w:r>
        <w:t>rechtfertigt</w:t>
      </w:r>
    </w:p>
    <w:p>
      <w:r>
        <w:t>sich,</w:t>
      </w:r>
    </w:p>
    <w:p>
      <w:r>
        <w:t>sie</w:t>
      </w:r>
    </w:p>
    <w:p>
      <w:r>
        <w:t>dem</w:t>
      </w:r>
    </w:p>
    <w:p>
      <w:r>
        <w:t>Beschwerdeführer</w:t>
      </w:r>
    </w:p>
    <w:p>
      <w:r>
        <w:t>zu</w:t>
      </w:r>
    </w:p>
    <w:p>
      <w:r>
        <w:t>drei</w:t>
      </w:r>
    </w:p>
    <w:p>
      <w:r>
        <w:t>Vierteln</w:t>
      </w:r>
    </w:p>
    <w:p>
      <w:r>
        <w:t>(Fr.</w:t>
      </w:r>
    </w:p>
    <w:p>
      <w:r>
        <w:t>600.--)</w:t>
      </w:r>
    </w:p>
    <w:p>
      <w:r>
        <w:t>-</w:t>
      </w:r>
    </w:p>
    <w:p>
      <w:r>
        <w:t>wobei</w:t>
      </w:r>
    </w:p>
    <w:p>
      <w:r>
        <w:t>diese</w:t>
      </w:r>
    </w:p>
    <w:p>
      <w:r>
        <w:t>Kosten</w:t>
      </w:r>
    </w:p>
    <w:p>
      <w:r>
        <w:t>zufolge</w:t>
      </w:r>
    </w:p>
    <w:p>
      <w:r>
        <w:t>der</w:t>
      </w:r>
    </w:p>
    <w:p>
      <w:r>
        <w:t>gewährten</w:t>
      </w:r>
    </w:p>
    <w:p>
      <w:r>
        <w:t>unentgeltlichen</w:t>
      </w:r>
    </w:p>
    <w:p>
      <w:r>
        <w:t>Prozess führung</w:t>
      </w:r>
    </w:p>
    <w:p>
      <w:r>
        <w:t>einstweilen</w:t>
      </w:r>
    </w:p>
    <w:p>
      <w:r>
        <w:t>auf</w:t>
      </w:r>
    </w:p>
    <w:p>
      <w:r>
        <w:t>die</w:t>
      </w:r>
    </w:p>
    <w:p>
      <w:r>
        <w:t>Gerichtskasse</w:t>
      </w:r>
    </w:p>
    <w:p>
      <w:r>
        <w:t>zu</w:t>
      </w:r>
    </w:p>
    <w:p>
      <w:r>
        <w:t>nehmen</w:t>
      </w:r>
    </w:p>
    <w:p>
      <w:r>
        <w:t>sind</w:t>
      </w:r>
    </w:p>
    <w:p>
      <w:r>
        <w:t>-</w:t>
      </w:r>
    </w:p>
    <w:p>
      <w:r>
        <w:t>und</w:t>
      </w:r>
    </w:p>
    <w:p>
      <w:r>
        <w:t>der</w:t>
      </w:r>
    </w:p>
    <w:p>
      <w:r>
        <w:t>Beschwer degegnerin</w:t>
      </w:r>
    </w:p>
    <w:p>
      <w:r>
        <w:t>zu</w:t>
      </w:r>
    </w:p>
    <w:p>
      <w:r>
        <w:t>einem</w:t>
      </w:r>
    </w:p>
    <w:p>
      <w:r>
        <w:t>Viertel</w:t>
      </w:r>
    </w:p>
    <w:p>
      <w:r>
        <w:t>(Fr.</w:t>
      </w:r>
    </w:p>
    <w:p>
      <w:r>
        <w:t>200.--)</w:t>
      </w:r>
    </w:p>
    <w:p>
      <w:r>
        <w:t>aufzuerlegen. 7.3</w:t>
      </w:r>
    </w:p>
    <w:p>
      <w:r>
        <w:t>Nach</w:t>
      </w:r>
    </w:p>
    <w:p>
      <w:r>
        <w:t>Art.</w:t>
      </w:r>
    </w:p>
    <w:p>
      <w:r>
        <w:t>61</w:t>
      </w:r>
    </w:p>
    <w:p>
      <w:r>
        <w:t>lit.</w:t>
      </w:r>
    </w:p>
    <w:p>
      <w:r>
        <w:t>g</w:t>
      </w:r>
    </w:p>
    <w:p>
      <w:r>
        <w:t>ATSG</w:t>
      </w:r>
    </w:p>
    <w:p>
      <w:r>
        <w:t>hat</w:t>
      </w:r>
    </w:p>
    <w:p>
      <w:r>
        <w:t>die</w:t>
      </w:r>
    </w:p>
    <w:p>
      <w:r>
        <w:t>obsiegende</w:t>
      </w:r>
    </w:p>
    <w:p>
      <w:r>
        <w:t>Beschwerde</w:t>
      </w:r>
    </w:p>
    <w:p>
      <w:r>
        <w:t>führende</w:t>
      </w:r>
    </w:p>
    <w:p>
      <w:r>
        <w:t>Person</w:t>
      </w:r>
    </w:p>
    <w:p>
      <w:r>
        <w:t>Anspruch</w:t>
      </w:r>
    </w:p>
    <w:p>
      <w:r>
        <w:t>auf</w:t>
      </w:r>
    </w:p>
    <w:p>
      <w:r>
        <w:t>Ersatz</w:t>
      </w:r>
    </w:p>
    <w:p>
      <w:r>
        <w:t>der</w:t>
      </w:r>
    </w:p>
    <w:p>
      <w:r>
        <w:t>Parteikosten.</w:t>
      </w:r>
    </w:p>
    <w:p>
      <w:r>
        <w:t>Diese</w:t>
      </w:r>
    </w:p>
    <w:p>
      <w:r>
        <w:t>werden</w:t>
      </w:r>
    </w:p>
    <w:p>
      <w:r>
        <w:t>vom</w:t>
      </w:r>
    </w:p>
    <w:p>
      <w:r>
        <w:t>Gericht</w:t>
      </w:r>
    </w:p>
    <w:p>
      <w:r>
        <w:t>festgesetzt</w:t>
      </w:r>
    </w:p>
    <w:p>
      <w:r>
        <w:t>und</w:t>
      </w:r>
    </w:p>
    <w:p>
      <w:r>
        <w:t>ohne</w:t>
      </w:r>
    </w:p>
    <w:p>
      <w:r>
        <w:t>Rücksicht</w:t>
      </w:r>
    </w:p>
    <w:p>
      <w:r>
        <w:t>auf</w:t>
      </w:r>
    </w:p>
    <w:p>
      <w:r>
        <w:t>den</w:t>
      </w:r>
    </w:p>
    <w:p>
      <w:r>
        <w:t>Streitwert</w:t>
      </w:r>
    </w:p>
    <w:p>
      <w:r>
        <w:t>nach</w:t>
      </w:r>
    </w:p>
    <w:p>
      <w:r>
        <w:t>der</w:t>
      </w:r>
    </w:p>
    <w:p>
      <w:r>
        <w:t>Bedeutung</w:t>
      </w:r>
    </w:p>
    <w:p>
      <w:r>
        <w:t>der</w:t>
      </w:r>
    </w:p>
    <w:p>
      <w:r>
        <w:t>Streitsache</w:t>
      </w:r>
    </w:p>
    <w:p>
      <w:r>
        <w:t>und</w:t>
      </w:r>
    </w:p>
    <w:p>
      <w:r>
        <w:t>nach</w:t>
      </w:r>
    </w:p>
    <w:p>
      <w:r>
        <w:t>der</w:t>
      </w:r>
    </w:p>
    <w:p>
      <w:r>
        <w:t>Schwierigkeit</w:t>
      </w:r>
    </w:p>
    <w:p>
      <w:r>
        <w:t>des</w:t>
      </w:r>
    </w:p>
    <w:p>
      <w:r>
        <w:t>Prozesses</w:t>
      </w:r>
    </w:p>
    <w:p>
      <w:r>
        <w:t>bemessen.</w:t>
      </w:r>
    </w:p>
    <w:p>
      <w:r>
        <w:t>Als</w:t>
      </w:r>
    </w:p>
    <w:p>
      <w:r>
        <w:t>weitere</w:t>
      </w:r>
    </w:p>
    <w:p>
      <w:r>
        <w:t>Bemessungskriterien</w:t>
      </w:r>
    </w:p>
    <w:p>
      <w:r>
        <w:t>nennen</w:t>
      </w:r>
    </w:p>
    <w:p>
      <w:r>
        <w:t>die</w:t>
      </w:r>
    </w:p>
    <w:p>
      <w:r>
        <w:t>kantonalen</w:t>
      </w:r>
    </w:p>
    <w:p>
      <w:r>
        <w:t>Vorschriften</w:t>
      </w:r>
    </w:p>
    <w:p>
      <w:r>
        <w:t>das</w:t>
      </w:r>
    </w:p>
    <w:p>
      <w:r>
        <w:t>Mass</w:t>
      </w:r>
    </w:p>
    <w:p>
      <w:r>
        <w:t>des</w:t>
      </w:r>
    </w:p>
    <w:p>
      <w:r>
        <w:t>Obsiegens,</w:t>
      </w:r>
    </w:p>
    <w:p>
      <w:r>
        <w:t>den</w:t>
      </w:r>
    </w:p>
    <w:p>
      <w:r>
        <w:t>Zeitaufwand</w:t>
      </w:r>
    </w:p>
    <w:p>
      <w:r>
        <w:t>und</w:t>
      </w:r>
    </w:p>
    <w:p>
      <w:r>
        <w:t>die</w:t>
      </w:r>
    </w:p>
    <w:p>
      <w:r>
        <w:t>Barauslagen</w:t>
      </w:r>
    </w:p>
    <w:p>
      <w:r>
        <w:t>(§</w:t>
      </w:r>
    </w:p>
    <w:p>
      <w:r>
        <w:rPr>
          <w:b/>
        </w:rPr>
        <w:t>E. 34</w:t>
      </w:r>
    </w:p>
    <w:p>
      <w:r>
        <w:t>Abs.</w:t>
      </w:r>
    </w:p>
    <w:p>
      <w:r>
        <w:t>3</w:t>
      </w:r>
    </w:p>
    <w:p>
      <w:r>
        <w:t>GSVGer).</w:t>
      </w:r>
    </w:p>
    <w:p>
      <w:r>
        <w:t>Unter</w:t>
      </w:r>
    </w:p>
    <w:p>
      <w:r>
        <w:t>Berücksichtigung</w:t>
      </w:r>
    </w:p>
    <w:p>
      <w:r>
        <w:t>der</w:t>
      </w:r>
    </w:p>
    <w:p>
      <w:r>
        <w:t>genannten</w:t>
      </w:r>
    </w:p>
    <w:p>
      <w:r>
        <w:t>Kriterien</w:t>
      </w:r>
    </w:p>
    <w:p>
      <w:r>
        <w:t>ist</w:t>
      </w:r>
    </w:p>
    <w:p>
      <w:r>
        <w:t>die</w:t>
      </w:r>
    </w:p>
    <w:p>
      <w:r>
        <w:t>Entschädigung</w:t>
      </w:r>
    </w:p>
    <w:p>
      <w:r>
        <w:t>von</w:t>
      </w:r>
    </w:p>
    <w:p>
      <w:r>
        <w:t>Amtes</w:t>
      </w:r>
    </w:p>
    <w:p>
      <w:r>
        <w:t>wegen</w:t>
      </w:r>
    </w:p>
    <w:p>
      <w:r>
        <w:t>auf</w:t>
      </w:r>
    </w:p>
    <w:p>
      <w:r>
        <w:t>Fr.</w:t>
      </w:r>
    </w:p>
    <w:p>
      <w:r>
        <w:t>2 ‘ 200 .--</w:t>
      </w:r>
    </w:p>
    <w:p>
      <w:r>
        <w:t>(inkl.</w:t>
      </w:r>
    </w:p>
    <w:p>
      <w:r>
        <w:t>Barauslagen</w:t>
      </w:r>
    </w:p>
    <w:p>
      <w:r>
        <w:t>und</w:t>
      </w:r>
    </w:p>
    <w:p>
      <w:r>
        <w:t>Mehrwertsteuer)</w:t>
      </w:r>
    </w:p>
    <w:p>
      <w:r>
        <w:t>festzusetzen.</w:t>
      </w:r>
    </w:p>
    <w:p>
      <w:r>
        <w:t>Da</w:t>
      </w:r>
    </w:p>
    <w:p>
      <w:r>
        <w:t>der</w:t>
      </w:r>
    </w:p>
    <w:p>
      <w:r>
        <w:t>in</w:t>
      </w:r>
    </w:p>
    <w:p>
      <w:r>
        <w:t>der</w:t>
      </w:r>
    </w:p>
    <w:p>
      <w:r>
        <w:t>Hauptsache</w:t>
      </w:r>
    </w:p>
    <w:p>
      <w:r>
        <w:t>gestellte</w:t>
      </w:r>
    </w:p>
    <w:p>
      <w:r>
        <w:t>Antrag</w:t>
      </w:r>
    </w:p>
    <w:p>
      <w:r>
        <w:t>auf</w:t>
      </w:r>
    </w:p>
    <w:p>
      <w:r>
        <w:t>die</w:t>
      </w:r>
    </w:p>
    <w:p>
      <w:r>
        <w:t>Zusprechung</w:t>
      </w:r>
    </w:p>
    <w:p>
      <w:r>
        <w:t>einer</w:t>
      </w:r>
    </w:p>
    <w:p>
      <w:r>
        <w:t>Invalidenrente</w:t>
      </w:r>
    </w:p>
    <w:p>
      <w:r>
        <w:t>abgewiesen</w:t>
      </w:r>
    </w:p>
    <w:p>
      <w:r>
        <w:t>und</w:t>
      </w:r>
    </w:p>
    <w:p>
      <w:r>
        <w:t>lediglich</w:t>
      </w:r>
    </w:p>
    <w:p>
      <w:r>
        <w:t>der</w:t>
      </w:r>
    </w:p>
    <w:p>
      <w:r>
        <w:t>Anspruch</w:t>
      </w:r>
    </w:p>
    <w:p>
      <w:r>
        <w:t>auf</w:t>
      </w:r>
    </w:p>
    <w:p>
      <w:r>
        <w:t>Arbeitsvermittlung</w:t>
      </w:r>
    </w:p>
    <w:p>
      <w:r>
        <w:t>gutgeheissen</w:t>
      </w:r>
    </w:p>
    <w:p>
      <w:r>
        <w:t>wurde,</w:t>
      </w:r>
    </w:p>
    <w:p>
      <w:r>
        <w:t>ist</w:t>
      </w:r>
    </w:p>
    <w:p>
      <w:r>
        <w:t>die</w:t>
      </w:r>
    </w:p>
    <w:p>
      <w:r>
        <w:t>Parteientschädigung</w:t>
      </w:r>
    </w:p>
    <w:p>
      <w:r>
        <w:t>auf</w:t>
      </w:r>
    </w:p>
    <w:p>
      <w:r>
        <w:t>einen</w:t>
      </w:r>
    </w:p>
    <w:p>
      <w:r>
        <w:t>Viertel</w:t>
      </w:r>
    </w:p>
    <w:p>
      <w:r>
        <w:t>zu</w:t>
      </w:r>
    </w:p>
    <w:p>
      <w:r>
        <w:t>kürzen</w:t>
      </w:r>
    </w:p>
    <w:p>
      <w:r>
        <w:t>(vgl.</w:t>
      </w:r>
    </w:p>
    <w:p>
      <w:r>
        <w:t>Urteil</w:t>
      </w:r>
    </w:p>
    <w:p>
      <w:r>
        <w:t>des</w:t>
      </w:r>
    </w:p>
    <w:p>
      <w:r>
        <w:t>Bundesgerichts</w:t>
      </w:r>
    </w:p>
    <w:p>
      <w:r>
        <w:t>8C_568/2010</w:t>
      </w:r>
    </w:p>
    <w:p>
      <w:r>
        <w:t>vom</w:t>
      </w:r>
    </w:p>
    <w:p>
      <w:r>
        <w:t>3.</w:t>
      </w:r>
    </w:p>
    <w:p>
      <w:r>
        <w:t>Dezember</w:t>
      </w:r>
    </w:p>
    <w:p>
      <w:r>
        <w:t>2010</w:t>
      </w:r>
    </w:p>
    <w:p>
      <w:r>
        <w:t>E.</w:t>
      </w:r>
    </w:p>
    <w:p>
      <w:r>
        <w:t>4.1) .</w:t>
      </w:r>
    </w:p>
    <w:p>
      <w:r>
        <w:t>Ausgangsgemäss</w:t>
      </w:r>
    </w:p>
    <w:p>
      <w:r>
        <w:t>ist</w:t>
      </w:r>
    </w:p>
    <w:p>
      <w:r>
        <w:t>die</w:t>
      </w:r>
    </w:p>
    <w:p>
      <w:r>
        <w:t>Beschwerdegegnerin</w:t>
      </w:r>
    </w:p>
    <w:p>
      <w:r>
        <w:t>folglich</w:t>
      </w:r>
    </w:p>
    <w:p>
      <w:r>
        <w:t>zu</w:t>
      </w:r>
    </w:p>
    <w:p>
      <w:r>
        <w:t>ver pflichten,</w:t>
      </w:r>
    </w:p>
    <w:p>
      <w:r>
        <w:t>Rechtsanwalt</w:t>
      </w:r>
    </w:p>
    <w:p>
      <w:r>
        <w:t>Dr.</w:t>
      </w:r>
    </w:p>
    <w:p>
      <w:r>
        <w:t>Kaspar</w:t>
      </w:r>
    </w:p>
    <w:p>
      <w:r>
        <w:t>Gehring</w:t>
      </w:r>
    </w:p>
    <w:p>
      <w:r>
        <w:t>eine</w:t>
      </w:r>
    </w:p>
    <w:p>
      <w:r>
        <w:t>Prozessentschädigung</w:t>
      </w:r>
    </w:p>
    <w:p>
      <w:r>
        <w:t>in</w:t>
      </w:r>
    </w:p>
    <w:p>
      <w:r>
        <w:t>der</w:t>
      </w:r>
    </w:p>
    <w:p>
      <w:r>
        <w:t>Höhe</w:t>
      </w:r>
    </w:p>
    <w:p>
      <w:r>
        <w:t>von</w:t>
      </w:r>
    </w:p>
    <w:p>
      <w:r>
        <w:t>Fr.</w:t>
      </w:r>
    </w:p>
    <w:p>
      <w:r>
        <w:t>55 5 .--</w:t>
      </w:r>
    </w:p>
    <w:p>
      <w:r>
        <w:t>zu</w:t>
      </w:r>
    </w:p>
    <w:p>
      <w:r>
        <w:t>bezahlen .</w:t>
      </w:r>
    </w:p>
    <w:p>
      <w:r>
        <w:t>I m</w:t>
      </w:r>
    </w:p>
    <w:p>
      <w:r>
        <w:t>übrigen</w:t>
      </w:r>
    </w:p>
    <w:p>
      <w:r>
        <w:t>Betrag</w:t>
      </w:r>
    </w:p>
    <w:p>
      <w:r>
        <w:t>von</w:t>
      </w:r>
    </w:p>
    <w:p>
      <w:r>
        <w:t>Fr.</w:t>
      </w:r>
    </w:p>
    <w:p>
      <w:r>
        <w:t>1'6 4 5.--</w:t>
      </w:r>
    </w:p>
    <w:p>
      <w:r>
        <w:t>ist</w:t>
      </w:r>
    </w:p>
    <w:p>
      <w:r>
        <w:t>er</w:t>
      </w:r>
    </w:p>
    <w:p>
      <w:r>
        <w:t>zufolge</w:t>
      </w:r>
    </w:p>
    <w:p>
      <w:r>
        <w:t>der</w:t>
      </w:r>
    </w:p>
    <w:p>
      <w:r>
        <w:t>bewilligten</w:t>
      </w:r>
    </w:p>
    <w:p>
      <w:r>
        <w:t>unentgeltlichen</w:t>
      </w:r>
    </w:p>
    <w:p>
      <w:r>
        <w:t>Rechtsvertretung</w:t>
      </w:r>
    </w:p>
    <w:p>
      <w:r>
        <w:t>einstweilen</w:t>
      </w:r>
    </w:p>
    <w:p>
      <w:r>
        <w:t>aus</w:t>
      </w:r>
    </w:p>
    <w:p>
      <w:r>
        <w:t>der</w:t>
      </w:r>
    </w:p>
    <w:p>
      <w:r>
        <w:t>Gerichtskasse</w:t>
      </w:r>
    </w:p>
    <w:p>
      <w:r>
        <w:t>zu</w:t>
      </w:r>
    </w:p>
    <w:p>
      <w:r>
        <w:t>entschädigen.</w:t>
      </w:r>
    </w:p>
    <w:p>
      <w:r>
        <w:t>7 .3</w:t>
      </w:r>
    </w:p>
    <w:p>
      <w:r>
        <w:t>D er</w:t>
      </w:r>
    </w:p>
    <w:p>
      <w:r>
        <w:t>Beschwerdeführer</w:t>
      </w:r>
    </w:p>
    <w:p>
      <w:r>
        <w:t>ist</w:t>
      </w:r>
    </w:p>
    <w:p>
      <w:r>
        <w:t>auf</w:t>
      </w:r>
    </w:p>
    <w:p>
      <w:r>
        <w:t>§</w:t>
      </w:r>
    </w:p>
    <w:p>
      <w:r>
        <w:t>16</w:t>
      </w:r>
    </w:p>
    <w:p>
      <w:r>
        <w:t>Abs.</w:t>
      </w:r>
    </w:p>
    <w:p>
      <w:r>
        <w:t>4</w:t>
      </w:r>
    </w:p>
    <w:p>
      <w:r>
        <w:t>GSVGer</w:t>
      </w:r>
    </w:p>
    <w:p>
      <w:r>
        <w:t>hinzuweisen,</w:t>
      </w:r>
    </w:p>
    <w:p>
      <w:r>
        <w:t>wonach</w:t>
      </w:r>
    </w:p>
    <w:p>
      <w:r>
        <w:t>er</w:t>
      </w:r>
    </w:p>
    <w:p>
      <w:r>
        <w:t>zur</w:t>
      </w:r>
    </w:p>
    <w:p>
      <w:r>
        <w:t>Nachzahlung</w:t>
      </w:r>
    </w:p>
    <w:p>
      <w:r>
        <w:t>der</w:t>
      </w:r>
    </w:p>
    <w:p>
      <w:r>
        <w:t>Gerichtskosten</w:t>
      </w:r>
    </w:p>
    <w:p>
      <w:r>
        <w:t>sowie</w:t>
      </w:r>
    </w:p>
    <w:p>
      <w:r>
        <w:t>der</w:t>
      </w:r>
    </w:p>
    <w:p>
      <w:r>
        <w:t>Auslagen</w:t>
      </w:r>
    </w:p>
    <w:p>
      <w:r>
        <w:t>für</w:t>
      </w:r>
    </w:p>
    <w:p>
      <w:r>
        <w:t>die</w:t>
      </w:r>
    </w:p>
    <w:p>
      <w:r>
        <w:t>Vertretung</w:t>
      </w:r>
    </w:p>
    <w:p>
      <w:r>
        <w:t>verpflichtet</w:t>
      </w:r>
    </w:p>
    <w:p>
      <w:r>
        <w:t>werden</w:t>
      </w:r>
    </w:p>
    <w:p>
      <w:r>
        <w:t>kann,</w:t>
      </w:r>
    </w:p>
    <w:p>
      <w:r>
        <w:t>sofern</w:t>
      </w:r>
    </w:p>
    <w:p>
      <w:r>
        <w:t>er</w:t>
      </w:r>
    </w:p>
    <w:p>
      <w:r>
        <w:t>dazu</w:t>
      </w:r>
    </w:p>
    <w:p>
      <w:r>
        <w:t>in</w:t>
      </w:r>
    </w:p>
    <w:p>
      <w:r>
        <w:t>der</w:t>
      </w:r>
    </w:p>
    <w:p>
      <w:r>
        <w:t>Lage</w:t>
      </w:r>
    </w:p>
    <w:p>
      <w:r>
        <w:t>ist. Das</w:t>
      </w:r>
    </w:p>
    <w:p>
      <w:r>
        <w:t>Gericht</w:t>
      </w:r>
    </w:p>
    <w:p>
      <w:r>
        <w:t>beschliesst:</w:t>
      </w:r>
    </w:p>
    <w:p>
      <w:r>
        <w:t>In</w:t>
      </w:r>
    </w:p>
    <w:p>
      <w:r>
        <w:t>Bewilligung</w:t>
      </w:r>
    </w:p>
    <w:p>
      <w:r>
        <w:t>des</w:t>
      </w:r>
    </w:p>
    <w:p>
      <w:r>
        <w:t>Gesuchs</w:t>
      </w:r>
    </w:p>
    <w:p>
      <w:r>
        <w:t>vom</w:t>
      </w:r>
    </w:p>
    <w:p>
      <w:r>
        <w:t>30.</w:t>
      </w:r>
    </w:p>
    <w:p>
      <w:r>
        <w:t>Mai</w:t>
      </w:r>
    </w:p>
    <w:p>
      <w:r>
        <w:t>2024</w:t>
      </w:r>
    </w:p>
    <w:p>
      <w:r>
        <w:t>wird</w:t>
      </w:r>
    </w:p>
    <w:p>
      <w:r>
        <w:t>dem</w:t>
      </w:r>
    </w:p>
    <w:p>
      <w:r>
        <w:t>Beschwerdeführer</w:t>
      </w:r>
    </w:p>
    <w:p>
      <w:r>
        <w:t>die</w:t>
      </w:r>
    </w:p>
    <w:p>
      <w:r>
        <w:t>unentgeltliche</w:t>
      </w:r>
    </w:p>
    <w:p>
      <w:r>
        <w:t>Prozessführung</w:t>
      </w:r>
    </w:p>
    <w:p>
      <w:r>
        <w:t>gewährt</w:t>
      </w:r>
    </w:p>
    <w:p>
      <w:r>
        <w:t>und</w:t>
      </w:r>
    </w:p>
    <w:p>
      <w:r>
        <w:t>es</w:t>
      </w:r>
    </w:p>
    <w:p>
      <w:r>
        <w:t>wird</w:t>
      </w:r>
    </w:p>
    <w:p>
      <w:r>
        <w:t>ihm</w:t>
      </w:r>
    </w:p>
    <w:p>
      <w:r>
        <w:t>in</w:t>
      </w:r>
    </w:p>
    <w:p>
      <w:r>
        <w:t>der</w:t>
      </w:r>
    </w:p>
    <w:p>
      <w:r>
        <w:t>Person</w:t>
      </w:r>
    </w:p>
    <w:p>
      <w:r>
        <w:t>von</w:t>
      </w:r>
    </w:p>
    <w:p>
      <w:r>
        <w:t>Rechtsanwalt</w:t>
      </w:r>
    </w:p>
    <w:p>
      <w:r>
        <w:t>Dr.</w:t>
      </w:r>
    </w:p>
    <w:p>
      <w:r>
        <w:t>Kaspar</w:t>
      </w:r>
    </w:p>
    <w:p>
      <w:r>
        <w:t>Gehring,</w:t>
      </w:r>
    </w:p>
    <w:p>
      <w:r>
        <w:t>Zürich,</w:t>
      </w:r>
    </w:p>
    <w:p>
      <w:r>
        <w:t>ein</w:t>
      </w:r>
    </w:p>
    <w:p>
      <w:r>
        <w:t>unentgeltlicher</w:t>
      </w:r>
    </w:p>
    <w:p>
      <w:r>
        <w:t>Rechtsbeistand</w:t>
      </w:r>
    </w:p>
    <w:p>
      <w:r>
        <w:t>bestellt; und</w:t>
      </w:r>
    </w:p>
    <w:p>
      <w:r>
        <w:t>erkennt: 1.</w:t>
      </w:r>
    </w:p>
    <w:p>
      <w:r>
        <w:t>In</w:t>
      </w:r>
    </w:p>
    <w:p>
      <w:r>
        <w:t>teilw eiser</w:t>
      </w:r>
    </w:p>
    <w:p>
      <w:r>
        <w:t>Gutheissung</w:t>
      </w:r>
    </w:p>
    <w:p>
      <w:r>
        <w:t>der</w:t>
      </w:r>
    </w:p>
    <w:p>
      <w:r>
        <w:t>Beschwerde</w:t>
      </w:r>
    </w:p>
    <w:p>
      <w:r>
        <w:t>wird</w:t>
      </w:r>
    </w:p>
    <w:p>
      <w:r>
        <w:t>die</w:t>
      </w:r>
    </w:p>
    <w:p>
      <w:r>
        <w:t>Verfügung</w:t>
      </w:r>
    </w:p>
    <w:p>
      <w:r>
        <w:t>der</w:t>
      </w:r>
    </w:p>
    <w:p>
      <w:r>
        <w:t>Sozialver siche rungsanstalt</w:t>
      </w:r>
    </w:p>
    <w:p>
      <w:r>
        <w:t>des</w:t>
      </w:r>
    </w:p>
    <w:p>
      <w:r>
        <w:t>Kantons</w:t>
      </w:r>
    </w:p>
    <w:p>
      <w:r>
        <w:t>Zürich,</w:t>
      </w:r>
    </w:p>
    <w:p>
      <w:r>
        <w:t>IV-Stelle,</w:t>
      </w:r>
    </w:p>
    <w:p>
      <w:r>
        <w:t>vom</w:t>
      </w:r>
    </w:p>
    <w:p>
      <w:r>
        <w:t>6 .</w:t>
      </w:r>
    </w:p>
    <w:p>
      <w:r>
        <w:t>Mai</w:t>
      </w:r>
    </w:p>
    <w:p>
      <w:r>
        <w:t>2024</w:t>
      </w:r>
    </w:p>
    <w:p>
      <w:r>
        <w:t>dahingehend</w:t>
      </w:r>
    </w:p>
    <w:p>
      <w:r>
        <w:t>abgeändert ,</w:t>
      </w:r>
    </w:p>
    <w:p>
      <w:r>
        <w:t>dass</w:t>
      </w:r>
    </w:p>
    <w:p>
      <w:r>
        <w:t>der</w:t>
      </w:r>
    </w:p>
    <w:p>
      <w:r>
        <w:t>Beschwerdeführer</w:t>
      </w:r>
    </w:p>
    <w:p>
      <w:r>
        <w:t>Anspruch</w:t>
      </w:r>
    </w:p>
    <w:p>
      <w:r>
        <w:t>auf</w:t>
      </w:r>
    </w:p>
    <w:p>
      <w:r>
        <w:t>Arbeitsvermittlung</w:t>
      </w:r>
    </w:p>
    <w:p>
      <w:r>
        <w:t>hat.</w:t>
      </w:r>
    </w:p>
    <w:p>
      <w:r>
        <w:t>Im</w:t>
      </w:r>
    </w:p>
    <w:p>
      <w:r>
        <w:t>Übrigen</w:t>
      </w:r>
    </w:p>
    <w:p>
      <w:r>
        <w:t>wird</w:t>
      </w:r>
    </w:p>
    <w:p>
      <w:r>
        <w:t>die</w:t>
      </w:r>
    </w:p>
    <w:p>
      <w:r>
        <w:t>Beschwerde</w:t>
      </w:r>
    </w:p>
    <w:p>
      <w:r>
        <w:t>abgewiesen. 2.</w:t>
      </w:r>
    </w:p>
    <w:p>
      <w:r>
        <w:t>Die</w:t>
      </w:r>
    </w:p>
    <w:p>
      <w:r>
        <w:t>Gerichtskosten</w:t>
      </w:r>
    </w:p>
    <w:p>
      <w:r>
        <w:t>von</w:t>
      </w:r>
    </w:p>
    <w:p>
      <w:r>
        <w:t>Fr.</w:t>
      </w:r>
    </w:p>
    <w:p>
      <w:r>
        <w:t>800 .--</w:t>
      </w:r>
    </w:p>
    <w:p>
      <w:r>
        <w:t>werden</w:t>
      </w:r>
    </w:p>
    <w:p>
      <w:r>
        <w:t>dem</w:t>
      </w:r>
    </w:p>
    <w:p>
      <w:r>
        <w:t>Beschwerdeführer</w:t>
      </w:r>
    </w:p>
    <w:p>
      <w:r>
        <w:t>zu</w:t>
      </w:r>
    </w:p>
    <w:p>
      <w:r>
        <w:t>drei</w:t>
      </w:r>
    </w:p>
    <w:p>
      <w:r>
        <w:t>Vierteln</w:t>
      </w:r>
    </w:p>
    <w:p>
      <w:r>
        <w:t>(Fr.</w:t>
      </w:r>
    </w:p>
    <w:p>
      <w:r>
        <w:t>600.--)</w:t>
      </w:r>
    </w:p>
    <w:p>
      <w:r>
        <w:t>sowie</w:t>
      </w:r>
    </w:p>
    <w:p>
      <w:r>
        <w:t>der</w:t>
      </w:r>
    </w:p>
    <w:p>
      <w:r>
        <w:t>Beschwerdegegnerin</w:t>
      </w:r>
    </w:p>
    <w:p>
      <w:r>
        <w:t>zu</w:t>
      </w:r>
    </w:p>
    <w:p>
      <w:r>
        <w:t>einem</w:t>
      </w:r>
    </w:p>
    <w:p>
      <w:r>
        <w:t>Viertel</w:t>
      </w:r>
    </w:p>
    <w:p>
      <w:r>
        <w:t>(Fr.</w:t>
      </w:r>
    </w:p>
    <w:p>
      <w:r>
        <w:t>200.--)</w:t>
      </w:r>
    </w:p>
    <w:p>
      <w:r>
        <w:t>auferlegt.</w:t>
      </w:r>
    </w:p>
    <w:p>
      <w:r>
        <w:t>Zufolge</w:t>
      </w:r>
    </w:p>
    <w:p>
      <w:r>
        <w:t>Gewährung</w:t>
      </w:r>
    </w:p>
    <w:p>
      <w:r>
        <w:t>der</w:t>
      </w:r>
    </w:p>
    <w:p>
      <w:r>
        <w:t>unentgeltlichen</w:t>
      </w:r>
    </w:p>
    <w:p>
      <w:r>
        <w:t>Prozessführung</w:t>
      </w:r>
    </w:p>
    <w:p>
      <w:r>
        <w:t>werden</w:t>
      </w:r>
    </w:p>
    <w:p>
      <w:r>
        <w:t>die</w:t>
      </w:r>
    </w:p>
    <w:p>
      <w:r>
        <w:t>dem</w:t>
      </w:r>
    </w:p>
    <w:p>
      <w:r>
        <w:t>Beschwerdeführer</w:t>
      </w:r>
    </w:p>
    <w:p>
      <w:r>
        <w:t>auferlegten</w:t>
      </w:r>
    </w:p>
    <w:p>
      <w:r>
        <w:t>Kosten</w:t>
      </w:r>
    </w:p>
    <w:p>
      <w:r>
        <w:t>von</w:t>
      </w:r>
    </w:p>
    <w:p>
      <w:r>
        <w:t>Fr.</w:t>
      </w:r>
    </w:p>
    <w:p>
      <w:r>
        <w:t>600 .--</w:t>
      </w:r>
    </w:p>
    <w:p>
      <w:r>
        <w:t>einstweilen</w:t>
      </w:r>
    </w:p>
    <w:p>
      <w:r>
        <w:t>auf</w:t>
      </w:r>
    </w:p>
    <w:p>
      <w:r>
        <w:t>die</w:t>
      </w:r>
    </w:p>
    <w:p>
      <w:r>
        <w:t>Gerichtskasse</w:t>
      </w:r>
    </w:p>
    <w:p>
      <w:r>
        <w:t>genommen.</w:t>
      </w:r>
    </w:p>
    <w:p>
      <w:r>
        <w:t>Der</w:t>
      </w:r>
    </w:p>
    <w:p>
      <w:r>
        <w:t>Beschwerdeführer</w:t>
      </w:r>
    </w:p>
    <w:p>
      <w:r>
        <w:t>wird</w:t>
      </w:r>
    </w:p>
    <w:p>
      <w:r>
        <w:t>auf</w:t>
      </w:r>
    </w:p>
    <w:p>
      <w:r>
        <w:t>die</w:t>
      </w:r>
    </w:p>
    <w:p>
      <w:r>
        <w:t>Nachzahlungspflicht</w:t>
      </w:r>
    </w:p>
    <w:p>
      <w:r>
        <w:t>gemäss</w:t>
      </w:r>
    </w:p>
    <w:p>
      <w:r>
        <w:t>§</w:t>
      </w:r>
    </w:p>
    <w:p>
      <w:r>
        <w:t>16</w:t>
      </w:r>
    </w:p>
    <w:p>
      <w:r>
        <w:t>Abs.</w:t>
      </w:r>
    </w:p>
    <w:p>
      <w:r>
        <w:t>4</w:t>
      </w:r>
    </w:p>
    <w:p>
      <w:r>
        <w:t>GSVGer</w:t>
      </w:r>
    </w:p>
    <w:p>
      <w:r>
        <w:t>hingewiesen.</w:t>
      </w:r>
    </w:p>
    <w:p>
      <w:r>
        <w:t>Rechnung</w:t>
      </w:r>
    </w:p>
    <w:p>
      <w:r>
        <w:t>und</w:t>
      </w:r>
    </w:p>
    <w:p>
      <w:r>
        <w:t>Einzahlungsschein</w:t>
      </w:r>
    </w:p>
    <w:p>
      <w:r>
        <w:t>werden</w:t>
      </w:r>
    </w:p>
    <w:p>
      <w:r>
        <w:t>den</w:t>
      </w:r>
    </w:p>
    <w:p>
      <w:r>
        <w:t>Kostenpflichtigen</w:t>
      </w:r>
    </w:p>
    <w:p>
      <w:r>
        <w:t>nach</w:t>
      </w:r>
    </w:p>
    <w:p>
      <w:r>
        <w:t>Eintritt</w:t>
      </w:r>
    </w:p>
    <w:p>
      <w:r>
        <w:t>der</w:t>
      </w:r>
    </w:p>
    <w:p>
      <w:r>
        <w:t>Rechtskraft</w:t>
      </w:r>
    </w:p>
    <w:p>
      <w:r>
        <w:t>zugestellt. 3.</w:t>
      </w:r>
    </w:p>
    <w:p>
      <w:r>
        <w:t>Die</w:t>
      </w:r>
    </w:p>
    <w:p>
      <w:r>
        <w:t>Beschwerdegegnerin</w:t>
      </w:r>
    </w:p>
    <w:p>
      <w:r>
        <w:t>wird</w:t>
      </w:r>
    </w:p>
    <w:p>
      <w:r>
        <w:t>verpflichtet,</w:t>
      </w:r>
    </w:p>
    <w:p>
      <w:r>
        <w:t>dem</w:t>
      </w:r>
    </w:p>
    <w:p>
      <w:r>
        <w:t>unentgeltlichen</w:t>
      </w:r>
    </w:p>
    <w:p>
      <w:r>
        <w:t>Rechtsvertreter</w:t>
      </w:r>
    </w:p>
    <w:p>
      <w:r>
        <w:t>des</w:t>
      </w:r>
    </w:p>
    <w:p>
      <w:r>
        <w:t>Beschwerdeführers,</w:t>
      </w:r>
    </w:p>
    <w:p>
      <w:r>
        <w:t>Rechtsanwalt</w:t>
      </w:r>
    </w:p>
    <w:p>
      <w:r>
        <w:t>Dr.</w:t>
      </w:r>
    </w:p>
    <w:p>
      <w:r>
        <w:t>Kaspar</w:t>
      </w:r>
    </w:p>
    <w:p>
      <w:r>
        <w:t>Gehring,</w:t>
      </w:r>
    </w:p>
    <w:p>
      <w:r>
        <w:t>Zürich,</w:t>
      </w:r>
    </w:p>
    <w:p>
      <w:r>
        <w:t>eine</w:t>
      </w:r>
    </w:p>
    <w:p>
      <w:r>
        <w:t>reduzierte</w:t>
      </w:r>
    </w:p>
    <w:p>
      <w:r>
        <w:t>Parteient schädigung</w:t>
      </w:r>
    </w:p>
    <w:p>
      <w:r>
        <w:t>von</w:t>
      </w:r>
    </w:p>
    <w:p>
      <w:r>
        <w:t>Fr.</w:t>
      </w:r>
    </w:p>
    <w:p>
      <w:r>
        <w:t>555 .--</w:t>
      </w:r>
    </w:p>
    <w:p>
      <w:r>
        <w:t>(inkl.</w:t>
      </w:r>
    </w:p>
    <w:p>
      <w:r>
        <w:t>Barauslagen</w:t>
      </w:r>
    </w:p>
    <w:p>
      <w:r>
        <w:t>und</w:t>
      </w:r>
    </w:p>
    <w:p>
      <w:r>
        <w:t>MWST)</w:t>
      </w:r>
    </w:p>
    <w:p>
      <w:r>
        <w:t>zu</w:t>
      </w:r>
    </w:p>
    <w:p>
      <w:r>
        <w:t>bezahlen. Im</w:t>
      </w:r>
    </w:p>
    <w:p>
      <w:r>
        <w:t>weitergehenden</w:t>
      </w:r>
    </w:p>
    <w:p>
      <w:r>
        <w:t>Umfang</w:t>
      </w:r>
    </w:p>
    <w:p>
      <w:r>
        <w:t>wird</w:t>
      </w:r>
    </w:p>
    <w:p>
      <w:r>
        <w:t>der</w:t>
      </w:r>
    </w:p>
    <w:p>
      <w:r>
        <w:t>unentgeltliche</w:t>
      </w:r>
    </w:p>
    <w:p>
      <w:r>
        <w:t>Rechtsvertreter</w:t>
      </w:r>
    </w:p>
    <w:p>
      <w:r>
        <w:t>des</w:t>
      </w:r>
    </w:p>
    <w:p>
      <w:r>
        <w:t>Beschwerde führers,</w:t>
      </w:r>
    </w:p>
    <w:p>
      <w:r>
        <w:t>Rechtsanwalt</w:t>
      </w:r>
    </w:p>
    <w:p>
      <w:r>
        <w:t>Dr.</w:t>
      </w:r>
    </w:p>
    <w:p>
      <w:r>
        <w:t>Kaspar</w:t>
      </w:r>
    </w:p>
    <w:p>
      <w:r>
        <w:t>Gehring,</w:t>
      </w:r>
    </w:p>
    <w:p>
      <w:r>
        <w:t>Zürich,</w:t>
      </w:r>
    </w:p>
    <w:p>
      <w:r>
        <w:t>mit</w:t>
      </w:r>
    </w:p>
    <w:p>
      <w:r>
        <w:t>Fr.</w:t>
      </w:r>
    </w:p>
    <w:p>
      <w:r>
        <w:t>1’645 .--</w:t>
      </w:r>
    </w:p>
    <w:p>
      <w:r>
        <w:t>(inkl.</w:t>
      </w:r>
    </w:p>
    <w:p>
      <w:r>
        <w:t>Barauslagen</w:t>
      </w:r>
    </w:p>
    <w:p>
      <w:r>
        <w:t>und</w:t>
      </w:r>
    </w:p>
    <w:p>
      <w:r>
        <w:t>MWST)</w:t>
      </w:r>
    </w:p>
    <w:p>
      <w:r>
        <w:t>aus</w:t>
      </w:r>
    </w:p>
    <w:p>
      <w:r>
        <w:t>der</w:t>
      </w:r>
    </w:p>
    <w:p>
      <w:r>
        <w:t>Gerichtskasse</w:t>
      </w:r>
    </w:p>
    <w:p>
      <w:r>
        <w:t>entschädigt.</w:t>
      </w:r>
    </w:p>
    <w:p>
      <w:r>
        <w:t>Der</w:t>
      </w:r>
    </w:p>
    <w:p>
      <w:r>
        <w:t>Beschwerdeführer</w:t>
      </w:r>
    </w:p>
    <w:p>
      <w:r>
        <w:t>wird</w:t>
      </w:r>
    </w:p>
    <w:p>
      <w:r>
        <w:t>auf</w:t>
      </w:r>
    </w:p>
    <w:p>
      <w:r>
        <w:t>die</w:t>
      </w:r>
    </w:p>
    <w:p>
      <w:r>
        <w:t>Nachzahlungspflicht</w:t>
      </w:r>
    </w:p>
    <w:p>
      <w:r>
        <w:t>gemäss</w:t>
      </w:r>
    </w:p>
    <w:p>
      <w:r>
        <w:t>§</w:t>
      </w:r>
    </w:p>
    <w:p>
      <w:r>
        <w:t>16</w:t>
      </w:r>
    </w:p>
    <w:p>
      <w:r>
        <w:t>Abs.</w:t>
      </w:r>
    </w:p>
    <w:p>
      <w:r>
        <w:t>4</w:t>
      </w:r>
    </w:p>
    <w:p>
      <w:r>
        <w:t>GSVGer</w:t>
      </w:r>
    </w:p>
    <w:p>
      <w:r>
        <w:t>hingewiesen. 4.</w:t>
      </w:r>
    </w:p>
    <w:p>
      <w:r>
        <w:t>Zustellung</w:t>
      </w:r>
    </w:p>
    <w:p>
      <w:r>
        <w:t>gegen</w:t>
      </w:r>
    </w:p>
    <w:p>
      <w:r>
        <w:t>Empfangsschein</w:t>
      </w:r>
    </w:p>
    <w:p>
      <w:r>
        <w:t>an: - Rechtsanwalt</w:t>
      </w:r>
    </w:p>
    <w:p>
      <w:r>
        <w:t>Dr.</w:t>
      </w:r>
    </w:p>
    <w:p>
      <w:r>
        <w:t>Kaspar</w:t>
      </w:r>
    </w:p>
    <w:p>
      <w:r>
        <w:t>Gehring - Sozialversicherungsanstalt</w:t>
      </w:r>
    </w:p>
    <w:p>
      <w:r>
        <w:t>des</w:t>
      </w:r>
    </w:p>
    <w:p>
      <w:r>
        <w:t>Kantons</w:t>
      </w:r>
    </w:p>
    <w:p>
      <w:r>
        <w:t>Zürich,</w:t>
      </w:r>
    </w:p>
    <w:p>
      <w:r>
        <w:t>IV-Stelle - Bundesamt</w:t>
      </w:r>
    </w:p>
    <w:p>
      <w:r>
        <w:t>für</w:t>
      </w:r>
    </w:p>
    <w:p>
      <w:r>
        <w:t>Sozialversicherungen sowie</w:t>
      </w:r>
    </w:p>
    <w:p>
      <w:r>
        <w:t>an: - Gerichtskasse 5.</w:t>
      </w:r>
    </w:p>
    <w:p>
      <w:r>
        <w:t>Gegen</w:t>
      </w:r>
    </w:p>
    <w:p>
      <w:r>
        <w:t>diesen</w:t>
      </w:r>
    </w:p>
    <w:p>
      <w:r>
        <w:t>Entscheid</w:t>
      </w:r>
    </w:p>
    <w:p>
      <w:r>
        <w:t>kann</w:t>
      </w:r>
    </w:p>
    <w:p>
      <w:r>
        <w:t>innert</w:t>
      </w:r>
    </w:p>
    <w:p>
      <w:r>
        <w:t>30</w:t>
      </w:r>
    </w:p>
    <w:p>
      <w:r>
        <w:t>Tagen</w:t>
      </w:r>
    </w:p>
    <w:p>
      <w:r>
        <w:t>seit</w:t>
      </w:r>
    </w:p>
    <w:p>
      <w:r>
        <w:t>der</w:t>
      </w:r>
    </w:p>
    <w:p>
      <w:r>
        <w:t>Zustellung</w:t>
      </w:r>
    </w:p>
    <w:p>
      <w:r>
        <w:t>beim</w:t>
      </w:r>
    </w:p>
    <w:p>
      <w:r>
        <w:t>Bundesgericht</w:t>
      </w:r>
    </w:p>
    <w:p>
      <w:r>
        <w:t>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w:t>
      </w:r>
    </w:p>
    <w:p>
      <w:r>
        <w:t>über</w:t>
      </w:r>
    </w:p>
    <w:p>
      <w:r>
        <w:t>das</w:t>
      </w:r>
    </w:p>
    <w:p>
      <w:r>
        <w:t>Bundesgericht,</w:t>
      </w:r>
    </w:p>
    <w:p>
      <w:r>
        <w:t>BGG).</w:t>
      </w:r>
    </w:p>
    <w:p>
      <w:r>
        <w:t>Die</w:t>
      </w:r>
    </w:p>
    <w:p>
      <w:r>
        <w:t>Frist</w:t>
      </w:r>
    </w:p>
    <w:p>
      <w:r>
        <w:t>steht</w:t>
      </w:r>
    </w:p>
    <w:p>
      <w:r>
        <w:t>während</w:t>
      </w:r>
    </w:p>
    <w:p>
      <w:r>
        <w:t>folgender</w:t>
      </w:r>
    </w:p>
    <w:p>
      <w:r>
        <w:t>Zeiten</w:t>
      </w:r>
    </w:p>
    <w:p>
      <w:r>
        <w:t>still:</w:t>
      </w:r>
    </w:p>
    <w:p>
      <w:r>
        <w:t>vom</w:t>
      </w:r>
    </w:p>
    <w:p>
      <w:r>
        <w:t>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w:t>
      </w:r>
    </w:p>
    <w:p>
      <w:r>
        <w:t>Beschwerdeschrift</w:t>
      </w:r>
    </w:p>
    <w:p>
      <w:r>
        <w:t>ist</w:t>
      </w:r>
    </w:p>
    <w:p>
      <w:r>
        <w:t>dem</w:t>
      </w:r>
    </w:p>
    <w:p>
      <w:r>
        <w:t>Bundesgericht,</w:t>
      </w:r>
    </w:p>
    <w:p>
      <w:r>
        <w:t>Schweizerhofquai</w:t>
      </w:r>
    </w:p>
    <w:p>
      <w:r>
        <w:t>6,</w:t>
      </w:r>
    </w:p>
    <w:p>
      <w:r>
        <w:t>6004</w:t>
      </w:r>
    </w:p>
    <w:p>
      <w:r>
        <w:t>Luzern,</w:t>
      </w:r>
    </w:p>
    <w:p>
      <w:r>
        <w:t>zuzu stellen.</w:t>
      </w:r>
    </w:p>
    <w:p>
      <w:r>
        <w:t>Die</w:t>
      </w:r>
    </w:p>
    <w:p>
      <w:r>
        <w:t>Beschwerdeschrift</w:t>
      </w:r>
    </w:p>
    <w:p>
      <w:r>
        <w:t>hat</w:t>
      </w:r>
    </w:p>
    <w:p>
      <w:r>
        <w:t>die</w:t>
      </w:r>
    </w:p>
    <w:p>
      <w:r>
        <w:t>Begehren,</w:t>
      </w:r>
    </w:p>
    <w:p>
      <w:r>
        <w:t>deren</w:t>
      </w:r>
    </w:p>
    <w:p>
      <w:r>
        <w:t>Begründung</w:t>
      </w:r>
    </w:p>
    <w:p>
      <w:r>
        <w:t>mit</w:t>
      </w:r>
    </w:p>
    <w:p>
      <w:r>
        <w:t>Angabe</w:t>
      </w:r>
    </w:p>
    <w:p>
      <w:r>
        <w:t>der</w:t>
      </w:r>
    </w:p>
    <w:p>
      <w:r>
        <w:t>Beweis mittel</w:t>
      </w:r>
    </w:p>
    <w:p>
      <w:r>
        <w:t>und</w:t>
      </w:r>
    </w:p>
    <w:p>
      <w:r>
        <w:t>die</w:t>
      </w:r>
    </w:p>
    <w:p>
      <w:r>
        <w:t>Unterschrift</w:t>
      </w:r>
    </w:p>
    <w:p>
      <w:r>
        <w:t>der</w:t>
      </w:r>
    </w:p>
    <w:p>
      <w:r>
        <w:t>beschwerdeführenden</w:t>
      </w:r>
    </w:p>
    <w:p>
      <w:r>
        <w:t>Partei</w:t>
      </w:r>
    </w:p>
    <w:p>
      <w:r>
        <w:t>oder</w:t>
      </w:r>
    </w:p>
    <w:p>
      <w:r>
        <w:t>ihrer</w:t>
      </w:r>
    </w:p>
    <w:p>
      <w:r>
        <w:t>Rechtsvertretung</w:t>
      </w:r>
    </w:p>
    <w:p>
      <w:r>
        <w:t>zu</w:t>
      </w:r>
    </w:p>
    <w:p>
      <w:r>
        <w:t>enthalten;</w:t>
      </w:r>
    </w:p>
    <w:p>
      <w:r>
        <w:t>der</w:t>
      </w:r>
    </w:p>
    <w:p>
      <w:r>
        <w:t>angefochtene</w:t>
      </w:r>
    </w:p>
    <w:p>
      <w:r>
        <w:t>Entscheid</w:t>
      </w:r>
    </w:p>
    <w:p>
      <w:r>
        <w:t>sowie</w:t>
      </w:r>
    </w:p>
    <w:p>
      <w:r>
        <w:t>die</w:t>
      </w:r>
    </w:p>
    <w:p>
      <w:r>
        <w:t>als</w:t>
      </w:r>
    </w:p>
    <w:p>
      <w:r>
        <w:t>Beweismittel</w:t>
      </w:r>
    </w:p>
    <w:p>
      <w:r>
        <w:t>angerufenen</w:t>
      </w:r>
    </w:p>
    <w:p>
      <w:r>
        <w:t>Urkunden</w:t>
      </w:r>
    </w:p>
    <w:p>
      <w:r>
        <w:t>sind</w:t>
      </w:r>
    </w:p>
    <w:p>
      <w:r>
        <w:t>beizulegen,</w:t>
      </w:r>
    </w:p>
    <w:p>
      <w:r>
        <w:t>soweit</w:t>
      </w:r>
    </w:p>
    <w:p>
      <w:r>
        <w:t>die</w:t>
      </w:r>
    </w:p>
    <w:p>
      <w:r>
        <w:t>Partei</w:t>
      </w:r>
    </w:p>
    <w:p>
      <w:r>
        <w:t>sie</w:t>
      </w:r>
    </w:p>
    <w:p>
      <w:r>
        <w:t>in</w:t>
      </w:r>
    </w:p>
    <w:p>
      <w:r>
        <w:t>Händen</w:t>
      </w:r>
    </w:p>
    <w:p>
      <w:r>
        <w:t>hat</w:t>
      </w:r>
    </w:p>
    <w:p>
      <w:r>
        <w:t>(Art.</w:t>
      </w:r>
    </w:p>
    <w:p>
      <w:r>
        <w:t>42</w:t>
      </w:r>
    </w:p>
    <w:p>
      <w:r>
        <w:t>BGG). Sozialversicherungsgericht</w:t>
      </w:r>
    </w:p>
    <w:p>
      <w:r>
        <w:t>des</w:t>
      </w:r>
    </w:p>
    <w:p>
      <w:r>
        <w:t>Kantons</w:t>
      </w:r>
    </w:p>
    <w:p>
      <w:r>
        <w:t>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