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IV.2024.00305 vom 10. Februar 2025</w:t>
      </w:r>
    </w:p>
    <w:p>
      <w:r>
        <w:t>ZH Sozialversicherungsgericht, 2025-02-10, DE</w:t>
      </w:r>
    </w:p>
    <w:p>
      <w:r>
        <w:rPr>
          <w:b/>
        </w:rPr>
        <w:t xml:space="preserve">Quelle: </w:t>
      </w:r>
      <w:r>
        <w:t>https://mcp.opencaselaw.ch/entscheid/zh_sozialversicherungsgericht_IV.2024.00305</w:t>
      </w:r>
    </w:p>
    <w:p>
      <w:r>
        <w:t>FR: ZH_SOZIALVERSICHERUNGSGERICHT IV.2024.00305 du 10 février 2025</w:t>
      </w:r>
    </w:p>
    <w:p>
      <w:r>
        <w:t>IT: ZH_SOZIALVERSICHERUNGSGERICHT IV.2024.00305 del 10 febbraio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Im</w:t>
      </w:r>
    </w:p>
    <w:p>
      <w:r>
        <w:t>verwaltungsgerichtlichen</w:t>
      </w:r>
    </w:p>
    <w:p>
      <w:r>
        <w:t>Beschwerdeverfahren</w:t>
      </w:r>
    </w:p>
    <w:p>
      <w:r>
        <w:t>sind</w:t>
      </w:r>
    </w:p>
    <w:p>
      <w:r>
        <w:t>grundsätzlich</w:t>
      </w:r>
    </w:p>
    <w:p>
      <w:r>
        <w:t>nur</w:t>
      </w:r>
    </w:p>
    <w:p>
      <w:r>
        <w:t>Rechtsverhältnisse</w:t>
      </w:r>
    </w:p>
    <w:p>
      <w:r>
        <w:t>zu</w:t>
      </w:r>
    </w:p>
    <w:p>
      <w:r>
        <w:t>überprüfen</w:t>
      </w:r>
    </w:p>
    <w:p>
      <w:r>
        <w:t>beziehungsweise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die</w:t>
      </w:r>
    </w:p>
    <w:p>
      <w:r>
        <w:t>zuständige</w:t>
      </w:r>
    </w:p>
    <w:p>
      <w:r>
        <w:t>Verwaltungsbehörde</w:t>
      </w:r>
    </w:p>
    <w:p>
      <w:r>
        <w:t>vorgängig</w:t>
      </w:r>
    </w:p>
    <w:p>
      <w:r>
        <w:t>verbindlich</w:t>
      </w:r>
    </w:p>
    <w:p>
      <w:r>
        <w:t>–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 gung</w:t>
      </w:r>
    </w:p>
    <w:p>
      <w:r>
        <w:t>beziehungsweise</w:t>
      </w:r>
    </w:p>
    <w:p>
      <w:r>
        <w:t>eines</w:t>
      </w:r>
    </w:p>
    <w:p>
      <w:r>
        <w:t>Einspracheentscheids</w:t>
      </w:r>
    </w:p>
    <w:p>
      <w:r>
        <w:t>–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die</w:t>
      </w:r>
    </w:p>
    <w:p>
      <w:r>
        <w:t>Verfügung</w:t>
      </w:r>
    </w:p>
    <w:p>
      <w:r>
        <w:t>den</w:t>
      </w:r>
    </w:p>
    <w:p>
      <w:r>
        <w:t>beschwerdeweise</w:t>
      </w:r>
    </w:p>
    <w:p>
      <w:r>
        <w:t>weiterziehbaren</w:t>
      </w:r>
    </w:p>
    <w:p>
      <w:r>
        <w:t>Anfech tungsgegenstand.</w:t>
      </w:r>
    </w:p>
    <w:p>
      <w:r>
        <w:t>Umgekehrt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Anfechtungsgegenstand</w:t>
      </w:r>
    </w:p>
    <w:p>
      <w:r>
        <w:t>und</w:t>
      </w:r>
    </w:p>
    <w:p>
      <w:r>
        <w:t>somit</w:t>
      </w:r>
    </w:p>
    <w:p>
      <w:r>
        <w:t>an</w:t>
      </w:r>
    </w:p>
    <w:p>
      <w:r>
        <w:t>einer</w:t>
      </w:r>
    </w:p>
    <w:p>
      <w:r>
        <w:t>Sachurteils voraussetzung,</w:t>
      </w:r>
    </w:p>
    <w:p>
      <w:r>
        <w:t>wenn</w:t>
      </w:r>
    </w:p>
    <w:p>
      <w:r>
        <w:t>und</w:t>
      </w:r>
    </w:p>
    <w:p>
      <w:r>
        <w:t>insoweit</w:t>
      </w:r>
    </w:p>
    <w:p>
      <w:r>
        <w:t>keine</w:t>
      </w:r>
    </w:p>
    <w:p>
      <w:r>
        <w:t>Verfügung</w:t>
      </w:r>
    </w:p>
    <w:p>
      <w:r>
        <w:t>beziehungsweise</w:t>
      </w:r>
    </w:p>
    <w:p>
      <w:r>
        <w:t>kein</w:t>
      </w:r>
    </w:p>
    <w:p>
      <w:r>
        <w:t>Einspracheentscheid</w:t>
      </w:r>
    </w:p>
    <w:p>
      <w:r>
        <w:t>ergangen</w:t>
      </w:r>
    </w:p>
    <w:p>
      <w:r>
        <w:t>ist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4.3,</w:t>
      </w:r>
    </w:p>
    <w:p>
      <w:r>
        <w:t>131</w:t>
      </w:r>
    </w:p>
    <w:p>
      <w:r>
        <w:t>V</w:t>
      </w:r>
    </w:p>
    <w:p>
      <w:r>
        <w:t>164</w:t>
      </w:r>
    </w:p>
    <w:p>
      <w:r>
        <w:t>E.</w:t>
      </w:r>
    </w:p>
    <w:p>
      <w:r>
        <w:t>2.1,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1a).</w:t>
      </w:r>
    </w:p>
    <w:p>
      <w:r>
        <w:t>Entscheidend</w:t>
      </w:r>
    </w:p>
    <w:p>
      <w:r>
        <w:t>für</w:t>
      </w:r>
    </w:p>
    <w:p>
      <w:r>
        <w:t>die</w:t>
      </w:r>
    </w:p>
    <w:p>
      <w:r>
        <w:t>Klärung</w:t>
      </w:r>
    </w:p>
    <w:p>
      <w:r>
        <w:t>der</w:t>
      </w:r>
    </w:p>
    <w:p>
      <w:r>
        <w:t>Frage,</w:t>
      </w:r>
    </w:p>
    <w:p>
      <w:r>
        <w:t>was</w:t>
      </w:r>
    </w:p>
    <w:p>
      <w:r>
        <w:t>den</w:t>
      </w:r>
    </w:p>
    <w:p>
      <w:r>
        <w:t>beschwerdeweise</w:t>
      </w:r>
    </w:p>
    <w:p>
      <w:r>
        <w:t>weiter zieh baren</w:t>
      </w:r>
    </w:p>
    <w:p>
      <w:r>
        <w:t>Anfechtungsgegenstand</w:t>
      </w:r>
    </w:p>
    <w:p>
      <w:r>
        <w:t>definiert,</w:t>
      </w:r>
    </w:p>
    <w:p>
      <w:r>
        <w:t>ist</w:t>
      </w:r>
    </w:p>
    <w:p>
      <w:r>
        <w:t>das</w:t>
      </w:r>
    </w:p>
    <w:p>
      <w:r>
        <w:t>Dispositiv</w:t>
      </w:r>
    </w:p>
    <w:p>
      <w:r>
        <w:t>des</w:t>
      </w:r>
    </w:p>
    <w:p>
      <w:r>
        <w:t>Entscheides.</w:t>
      </w:r>
    </w:p>
    <w:p>
      <w:r>
        <w:t>Dieses</w:t>
      </w:r>
    </w:p>
    <w:p>
      <w:r>
        <w:t>ist</w:t>
      </w:r>
    </w:p>
    <w:p>
      <w:r>
        <w:t>der</w:t>
      </w:r>
    </w:p>
    <w:p>
      <w:r>
        <w:t>Teil</w:t>
      </w:r>
    </w:p>
    <w:p>
      <w:r>
        <w:t>des</w:t>
      </w:r>
    </w:p>
    <w:p>
      <w:r>
        <w:t>Entscheides,</w:t>
      </w:r>
    </w:p>
    <w:p>
      <w:r>
        <w:t>der</w:t>
      </w:r>
    </w:p>
    <w:p>
      <w:r>
        <w:t>rechtsverbindlich</w:t>
      </w:r>
    </w:p>
    <w:p>
      <w:r>
        <w:t>wird.</w:t>
      </w:r>
    </w:p>
    <w:p>
      <w:r>
        <w:t>An</w:t>
      </w:r>
    </w:p>
    <w:p>
      <w:r>
        <w:t>der</w:t>
      </w:r>
    </w:p>
    <w:p>
      <w:r>
        <w:t>Rechts verbindlich keit</w:t>
      </w:r>
    </w:p>
    <w:p>
      <w:r>
        <w:t>des</w:t>
      </w:r>
    </w:p>
    <w:p>
      <w:r>
        <w:t>Dispositivs</w:t>
      </w:r>
    </w:p>
    <w:p>
      <w:r>
        <w:t>nehmen</w:t>
      </w:r>
    </w:p>
    <w:p>
      <w:r>
        <w:t>die</w:t>
      </w:r>
    </w:p>
    <w:p>
      <w:r>
        <w:t>Erwägungen</w:t>
      </w:r>
    </w:p>
    <w:p>
      <w:r>
        <w:t>insoweit</w:t>
      </w:r>
    </w:p>
    <w:p>
      <w:r>
        <w:t>teil,</w:t>
      </w:r>
    </w:p>
    <w:p>
      <w:r>
        <w:t>als</w:t>
      </w:r>
    </w:p>
    <w:p>
      <w:r>
        <w:t>das</w:t>
      </w:r>
    </w:p>
    <w:p>
      <w:r>
        <w:t>Dispositiv</w:t>
      </w:r>
    </w:p>
    <w:p>
      <w:r>
        <w:t>auf</w:t>
      </w:r>
    </w:p>
    <w:p>
      <w:r>
        <w:t>diese</w:t>
      </w:r>
    </w:p>
    <w:p>
      <w:r>
        <w:t>verweist</w:t>
      </w:r>
    </w:p>
    <w:p>
      <w:r>
        <w:t>(Ehrenzeller,</w:t>
      </w:r>
    </w:p>
    <w:p>
      <w:r>
        <w:t>in:</w:t>
      </w:r>
    </w:p>
    <w:p>
      <w:r>
        <w:t>Basler</w:t>
      </w:r>
    </w:p>
    <w:p>
      <w:r>
        <w:t>Kommentar</w:t>
      </w:r>
    </w:p>
    <w:p>
      <w:r>
        <w:t>zum</w:t>
      </w:r>
    </w:p>
    <w:p>
      <w:r>
        <w:t>BGG,</w:t>
      </w:r>
    </w:p>
    <w:p>
      <w:r>
        <w:t>Basel</w:t>
      </w:r>
    </w:p>
    <w:p>
      <w:r>
        <w:t>2018,</w:t>
      </w:r>
    </w:p>
    <w:p>
      <w:r>
        <w:t>N.</w:t>
      </w:r>
    </w:p>
    <w:p>
      <w:r>
        <w:t>9</w:t>
      </w:r>
    </w:p>
    <w:p>
      <w:r>
        <w:t>zu</w:t>
      </w:r>
    </w:p>
    <w:p>
      <w:r>
        <w:t>Art.</w:t>
      </w:r>
    </w:p>
    <w:p>
      <w:r>
        <w:t>112).</w:t>
      </w:r>
    </w:p>
    <w:p>
      <w:r>
        <w:t>Im</w:t>
      </w:r>
    </w:p>
    <w:p>
      <w:r>
        <w:t>Verfügungsdispositiv,</w:t>
      </w:r>
    </w:p>
    <w:p>
      <w:r>
        <w:t>das</w:t>
      </w:r>
    </w:p>
    <w:p>
      <w:r>
        <w:t>heisst</w:t>
      </w:r>
    </w:p>
    <w:p>
      <w:r>
        <w:t>in</w:t>
      </w:r>
    </w:p>
    <w:p>
      <w:r>
        <w:t>der</w:t>
      </w:r>
    </w:p>
    <w:p>
      <w:r>
        <w:t>verbindliche n</w:t>
      </w:r>
    </w:p>
    <w:p>
      <w:r>
        <w:t>Anordnung</w:t>
      </w:r>
    </w:p>
    <w:p>
      <w:r>
        <w:t>der</w:t>
      </w:r>
    </w:p>
    <w:p>
      <w:r>
        <w:t>Verfügung</w:t>
      </w:r>
    </w:p>
    <w:p>
      <w:r>
        <w:t>vom</w:t>
      </w:r>
    </w:p>
    <w:p>
      <w:r>
        <w:rPr>
          <w:b/>
        </w:rPr>
        <w:t>E. 1.2</w:t>
      </w:r>
    </w:p>
    <w:p>
      <w:r>
        <w:t>Invalide</w:t>
      </w:r>
    </w:p>
    <w:p>
      <w:r>
        <w:t>oder</w:t>
      </w:r>
    </w:p>
    <w:p>
      <w:r>
        <w:t>von</w:t>
      </w:r>
    </w:p>
    <w:p>
      <w:r>
        <w:t>einer</w:t>
      </w:r>
    </w:p>
    <w:p>
      <w:r>
        <w:t>Invalidität</w:t>
      </w:r>
    </w:p>
    <w:p>
      <w:r>
        <w:t>(Art.</w:t>
      </w:r>
    </w:p>
    <w:p>
      <w:r>
        <w:rPr>
          <w:b/>
        </w:rPr>
        <w:t>E. 1.3</w:t>
      </w:r>
    </w:p>
    <w:p>
      <w:r>
        <w:t>In</w:t>
      </w:r>
    </w:p>
    <w:p>
      <w:r>
        <w:t>der</w:t>
      </w:r>
    </w:p>
    <w:p>
      <w:r>
        <w:t>Regel</w:t>
      </w:r>
    </w:p>
    <w:p>
      <w:r>
        <w:t>besteht</w:t>
      </w:r>
    </w:p>
    <w:p>
      <w:r>
        <w:t>nur</w:t>
      </w:r>
    </w:p>
    <w:p>
      <w:r>
        <w:t>Anspruch</w:t>
      </w:r>
    </w:p>
    <w:p>
      <w:r>
        <w:t>auf</w:t>
      </w:r>
    </w:p>
    <w:p>
      <w:r>
        <w:t>die</w:t>
      </w:r>
    </w:p>
    <w:p>
      <w:r>
        <w:t>dem</w:t>
      </w:r>
    </w:p>
    <w:p>
      <w:r>
        <w:t>jeweiligen</w:t>
      </w:r>
    </w:p>
    <w:p>
      <w:r>
        <w:t>Eingliederungszweck</w:t>
      </w:r>
    </w:p>
    <w:p>
      <w:r>
        <w:t>angemessenen,</w:t>
      </w:r>
    </w:p>
    <w:p>
      <w:r>
        <w:t>notwendigen</w:t>
      </w:r>
    </w:p>
    <w:p>
      <w:r>
        <w:t>Massnahmen,</w:t>
      </w:r>
    </w:p>
    <w:p>
      <w:r>
        <w:t>nicht</w:t>
      </w:r>
    </w:p>
    <w:p>
      <w:r>
        <w:t>aber</w:t>
      </w:r>
    </w:p>
    <w:p>
      <w:r>
        <w:t>auf</w:t>
      </w:r>
    </w:p>
    <w:p>
      <w:r>
        <w:t>die</w:t>
      </w:r>
    </w:p>
    <w:p>
      <w:r>
        <w:t>nach</w:t>
      </w:r>
    </w:p>
    <w:p>
      <w:r>
        <w:t>den</w:t>
      </w:r>
    </w:p>
    <w:p>
      <w:r>
        <w:t>gege benen</w:t>
      </w:r>
    </w:p>
    <w:p>
      <w:r>
        <w:t>Umständen</w:t>
      </w:r>
    </w:p>
    <w:p>
      <w:r>
        <w:t>bestmöglichen</w:t>
      </w:r>
    </w:p>
    <w:p>
      <w:r>
        <w:t>Vorkehren</w:t>
      </w:r>
    </w:p>
    <w:p>
      <w:r>
        <w:t>(vgl.</w:t>
      </w:r>
    </w:p>
    <w:p>
      <w:r>
        <w:t>Art.</w:t>
      </w:r>
    </w:p>
    <w:p>
      <w:r>
        <w:t>8</w:t>
      </w:r>
    </w:p>
    <w:p>
      <w:r>
        <w:t>Abs.</w:t>
      </w:r>
    </w:p>
    <w:p>
      <w:r>
        <w:t>1</w:t>
      </w:r>
    </w:p>
    <w:p>
      <w:r>
        <w:t>IVG).</w:t>
      </w:r>
    </w:p>
    <w:p>
      <w:r>
        <w:t>Denn</w:t>
      </w:r>
    </w:p>
    <w:p>
      <w:r>
        <w:t>das</w:t>
      </w:r>
    </w:p>
    <w:p>
      <w:r>
        <w:t>Gesetz</w:t>
      </w:r>
    </w:p>
    <w:p>
      <w:r>
        <w:t>will</w:t>
      </w:r>
    </w:p>
    <w:p>
      <w:r>
        <w:t>die</w:t>
      </w:r>
    </w:p>
    <w:p>
      <w:r>
        <w:t>Eingliederung</w:t>
      </w:r>
    </w:p>
    <w:p>
      <w:r>
        <w:t>lediglich</w:t>
      </w:r>
    </w:p>
    <w:p>
      <w:r>
        <w:t>so</w:t>
      </w:r>
    </w:p>
    <w:p>
      <w:r>
        <w:t>weit</w:t>
      </w:r>
    </w:p>
    <w:p>
      <w:r>
        <w:t>sicherstellen,</w:t>
      </w:r>
    </w:p>
    <w:p>
      <w:r>
        <w:t>als</w:t>
      </w:r>
    </w:p>
    <w:p>
      <w:r>
        <w:t>diese</w:t>
      </w:r>
    </w:p>
    <w:p>
      <w:r>
        <w:t>im</w:t>
      </w:r>
    </w:p>
    <w:p>
      <w:r>
        <w:t>Einzelfall</w:t>
      </w:r>
    </w:p>
    <w:p>
      <w:r>
        <w:t>notwendig,</w:t>
      </w:r>
    </w:p>
    <w:p>
      <w:r>
        <w:t>aber</w:t>
      </w:r>
    </w:p>
    <w:p>
      <w:r>
        <w:t>auch</w:t>
      </w:r>
    </w:p>
    <w:p>
      <w:r>
        <w:t>genügend</w:t>
      </w:r>
    </w:p>
    <w:p>
      <w:r>
        <w:t>ist.</w:t>
      </w:r>
    </w:p>
    <w:p>
      <w:r>
        <w:t>Dabei</w:t>
      </w:r>
    </w:p>
    <w:p>
      <w:r>
        <w:t>lässt</w:t>
      </w:r>
    </w:p>
    <w:p>
      <w:r>
        <w:t>sich</w:t>
      </w:r>
    </w:p>
    <w:p>
      <w:r>
        <w:t>der</w:t>
      </w:r>
    </w:p>
    <w:p>
      <w:r>
        <w:t>Umfang</w:t>
      </w:r>
    </w:p>
    <w:p>
      <w:r>
        <w:t>der</w:t>
      </w:r>
    </w:p>
    <w:p>
      <w:r>
        <w:t>erforderli chen</w:t>
      </w:r>
    </w:p>
    <w:p>
      <w:r>
        <w:t>Vorkehren</w:t>
      </w:r>
    </w:p>
    <w:p>
      <w:r>
        <w:t>nicht</w:t>
      </w:r>
    </w:p>
    <w:p>
      <w:r>
        <w:t>in</w:t>
      </w:r>
    </w:p>
    <w:p>
      <w:r>
        <w:t>abstrakter</w:t>
      </w:r>
    </w:p>
    <w:p>
      <w:r>
        <w:t>Weise</w:t>
      </w:r>
    </w:p>
    <w:p>
      <w:r>
        <w:t>festlegen,</w:t>
      </w:r>
    </w:p>
    <w:p>
      <w:r>
        <w:t>indem</w:t>
      </w:r>
    </w:p>
    <w:p>
      <w:r>
        <w:t>ein</w:t>
      </w:r>
    </w:p>
    <w:p>
      <w:r>
        <w:t>Minimum</w:t>
      </w:r>
    </w:p>
    <w:p>
      <w:r>
        <w:t>an</w:t>
      </w:r>
    </w:p>
    <w:p>
      <w:r>
        <w:t>Wissen</w:t>
      </w:r>
    </w:p>
    <w:p>
      <w:r>
        <w:t>und</w:t>
      </w:r>
    </w:p>
    <w:p>
      <w:r>
        <w:t>Können</w:t>
      </w:r>
    </w:p>
    <w:p>
      <w:r>
        <w:t>vorausgesetzt</w:t>
      </w:r>
    </w:p>
    <w:p>
      <w:r>
        <w:t>wird</w:t>
      </w:r>
    </w:p>
    <w:p>
      <w:r>
        <w:t>und</w:t>
      </w:r>
    </w:p>
    <w:p>
      <w:r>
        <w:t>nur</w:t>
      </w:r>
    </w:p>
    <w:p>
      <w:r>
        <w:t>diejenigen</w:t>
      </w:r>
    </w:p>
    <w:p>
      <w:r>
        <w:t>Massnahmen</w:t>
      </w:r>
    </w:p>
    <w:p>
      <w:r>
        <w:t>als</w:t>
      </w:r>
    </w:p>
    <w:p>
      <w:r>
        <w:t>berufsbildend</w:t>
      </w:r>
    </w:p>
    <w:p>
      <w:r>
        <w:t>anerkannt</w:t>
      </w:r>
    </w:p>
    <w:p>
      <w:r>
        <w:t>werden,</w:t>
      </w:r>
    </w:p>
    <w:p>
      <w:r>
        <w:t>die</w:t>
      </w:r>
    </w:p>
    <w:p>
      <w:r>
        <w:t>auf</w:t>
      </w:r>
    </w:p>
    <w:p>
      <w:r>
        <w:t>dem</w:t>
      </w:r>
    </w:p>
    <w:p>
      <w:r>
        <w:t>angenommenen</w:t>
      </w:r>
    </w:p>
    <w:p>
      <w:r>
        <w:t>Minimalstandard</w:t>
      </w:r>
    </w:p>
    <w:p>
      <w:r>
        <w:t>aufbauen;</w:t>
      </w:r>
    </w:p>
    <w:p>
      <w:r>
        <w:t>auszugehen</w:t>
      </w:r>
    </w:p>
    <w:p>
      <w:r>
        <w:t>ist</w:t>
      </w:r>
    </w:p>
    <w:p>
      <w:r>
        <w:t>vielmehr</w:t>
      </w:r>
    </w:p>
    <w:p>
      <w:r>
        <w:t>von</w:t>
      </w:r>
    </w:p>
    <w:p>
      <w:r>
        <w:t>den</w:t>
      </w:r>
    </w:p>
    <w:p>
      <w:r>
        <w:t>Umständen</w:t>
      </w:r>
    </w:p>
    <w:p>
      <w:r>
        <w:t>des</w:t>
      </w:r>
    </w:p>
    <w:p>
      <w:r>
        <w:t>konkreten</w:t>
      </w:r>
    </w:p>
    <w:p>
      <w:r>
        <w:t>Falles,</w:t>
      </w:r>
    </w:p>
    <w:p>
      <w:r>
        <w:t>wozu</w:t>
      </w:r>
    </w:p>
    <w:p>
      <w:r>
        <w:t>auch</w:t>
      </w:r>
    </w:p>
    <w:p>
      <w:r>
        <w:t>die</w:t>
      </w:r>
    </w:p>
    <w:p>
      <w:r>
        <w:t>von</w:t>
      </w:r>
    </w:p>
    <w:p>
      <w:r>
        <w:t>Person</w:t>
      </w:r>
    </w:p>
    <w:p>
      <w:r>
        <w:t>zu</w:t>
      </w:r>
    </w:p>
    <w:p>
      <w:r>
        <w:t>Person</w:t>
      </w:r>
    </w:p>
    <w:p>
      <w:r>
        <w:t>unterschiedliche</w:t>
      </w:r>
    </w:p>
    <w:p>
      <w:r>
        <w:t>subjektive</w:t>
      </w:r>
    </w:p>
    <w:p>
      <w:r>
        <w:t>und</w:t>
      </w:r>
    </w:p>
    <w:p>
      <w:r>
        <w:t>objektive</w:t>
      </w:r>
    </w:p>
    <w:p>
      <w:r>
        <w:t>Eingliederungsfähigkeit</w:t>
      </w:r>
    </w:p>
    <w:p>
      <w:r>
        <w:t>(Gesundheitszustand,</w:t>
      </w:r>
    </w:p>
    <w:p>
      <w:r>
        <w:t>Leistungsvermögen,</w:t>
      </w:r>
    </w:p>
    <w:p>
      <w:r>
        <w:t>Bildungsfä higkeit,</w:t>
      </w:r>
    </w:p>
    <w:p>
      <w:r>
        <w:t>Motivation</w:t>
      </w:r>
    </w:p>
    <w:p>
      <w:r>
        <w:t>etc.)</w:t>
      </w:r>
    </w:p>
    <w:p>
      <w:r>
        <w:t>gehört</w:t>
      </w:r>
    </w:p>
    <w:p>
      <w:r>
        <w:t>(BGE</w:t>
      </w:r>
    </w:p>
    <w:p>
      <w:r>
        <w:t>142</w:t>
      </w:r>
    </w:p>
    <w:p>
      <w:r>
        <w:t>V</w:t>
      </w:r>
    </w:p>
    <w:p>
      <w:r>
        <w:t>523</w:t>
      </w:r>
    </w:p>
    <w:p>
      <w:r>
        <w:t>E.</w:t>
      </w:r>
    </w:p>
    <w:p>
      <w:r>
        <w:t>6.3</w:t>
      </w:r>
    </w:p>
    <w:p>
      <w:r>
        <w:t>mit</w:t>
      </w:r>
    </w:p>
    <w:p>
      <w:r>
        <w:t>Hinweisen;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8C_503/2022</w:t>
      </w:r>
    </w:p>
    <w:p>
      <w:r>
        <w:t>vom</w:t>
      </w:r>
    </w:p>
    <w:p>
      <w:r>
        <w:t>8.</w:t>
      </w:r>
    </w:p>
    <w:p>
      <w:r>
        <w:t>Februar</w:t>
      </w:r>
    </w:p>
    <w:p>
      <w:r>
        <w:t>2023</w:t>
      </w:r>
    </w:p>
    <w:p>
      <w:r>
        <w:t>E.</w:t>
      </w:r>
    </w:p>
    <w:p>
      <w:r>
        <w:rPr>
          <w:b/>
        </w:rPr>
        <w:t>E. 1.4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muss</w:t>
      </w:r>
    </w:p>
    <w:p>
      <w:r>
        <w:t>gemäss</w:t>
      </w:r>
    </w:p>
    <w:p>
      <w:r>
        <w:t>Art.</w:t>
      </w:r>
    </w:p>
    <w:p>
      <w:r>
        <w:t>7</w:t>
      </w:r>
    </w:p>
    <w:p>
      <w:r>
        <w:t>IVG</w:t>
      </w:r>
    </w:p>
    <w:p>
      <w:r>
        <w:t>alles</w:t>
      </w:r>
    </w:p>
    <w:p>
      <w:r>
        <w:t>ihr</w:t>
      </w:r>
    </w:p>
    <w:p>
      <w:r>
        <w:t>Zumutbare</w:t>
      </w:r>
    </w:p>
    <w:p>
      <w:r>
        <w:t>unternehmen,</w:t>
      </w:r>
    </w:p>
    <w:p>
      <w:r>
        <w:t>um</w:t>
      </w:r>
    </w:p>
    <w:p>
      <w:r>
        <w:t>die</w:t>
      </w:r>
    </w:p>
    <w:p>
      <w:r>
        <w:t>Dauer</w:t>
      </w:r>
    </w:p>
    <w:p>
      <w:r>
        <w:t>und</w:t>
      </w:r>
    </w:p>
    <w:p>
      <w:r>
        <w:t>das</w:t>
      </w:r>
    </w:p>
    <w:p>
      <w:r>
        <w:t>Ausmass</w:t>
      </w:r>
    </w:p>
    <w:p>
      <w:r>
        <w:t>der</w:t>
      </w:r>
    </w:p>
    <w:p>
      <w:r>
        <w:t>Arbeitsunfähigkeit</w:t>
      </w:r>
    </w:p>
    <w:p>
      <w:r>
        <w:t>(Art.</w:t>
      </w:r>
    </w:p>
    <w:p>
      <w:r>
        <w:t>6</w:t>
      </w:r>
    </w:p>
    <w:p>
      <w:r>
        <w:t>ATSG)</w:t>
      </w:r>
    </w:p>
    <w:p>
      <w:r>
        <w:t>zu</w:t>
      </w:r>
    </w:p>
    <w:p>
      <w:r>
        <w:t>verrin gern</w:t>
      </w:r>
    </w:p>
    <w:p>
      <w:r>
        <w:t>und</w:t>
      </w:r>
    </w:p>
    <w:p>
      <w:r>
        <w:t>den</w:t>
      </w:r>
    </w:p>
    <w:p>
      <w:r>
        <w:t>Eintritt</w:t>
      </w:r>
    </w:p>
    <w:p>
      <w:r>
        <w:t>einer</w:t>
      </w:r>
    </w:p>
    <w:p>
      <w:r>
        <w:t>Invalidität</w:t>
      </w:r>
    </w:p>
    <w:p>
      <w:r>
        <w:t>(Art.</w:t>
      </w:r>
    </w:p>
    <w:p>
      <w:r>
        <w:t>8</w:t>
      </w:r>
    </w:p>
    <w:p>
      <w:r>
        <w:t>ATSG)</w:t>
      </w:r>
    </w:p>
    <w:p>
      <w:r>
        <w:t>zu</w:t>
      </w:r>
    </w:p>
    <w:p>
      <w:r>
        <w:t>verhindern</w:t>
      </w:r>
    </w:p>
    <w:p>
      <w:r>
        <w:t>(Abs.</w:t>
      </w:r>
    </w:p>
    <w:p>
      <w:r>
        <w:t>1).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muss</w:t>
      </w:r>
    </w:p>
    <w:p>
      <w:r>
        <w:t>gemäss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IVG</w:t>
      </w:r>
    </w:p>
    <w:p>
      <w:r>
        <w:t>an</w:t>
      </w:r>
    </w:p>
    <w:p>
      <w:r>
        <w:t>allen</w:t>
      </w:r>
    </w:p>
    <w:p>
      <w:r>
        <w:t>zumutbaren</w:t>
      </w:r>
    </w:p>
    <w:p>
      <w:r>
        <w:t>Mass nahmen,</w:t>
      </w:r>
    </w:p>
    <w:p>
      <w:r>
        <w:t>die</w:t>
      </w:r>
    </w:p>
    <w:p>
      <w:r>
        <w:t>zur</w:t>
      </w:r>
    </w:p>
    <w:p>
      <w:r>
        <w:t>Erhaltung</w:t>
      </w:r>
    </w:p>
    <w:p>
      <w:r>
        <w:t>des</w:t>
      </w:r>
    </w:p>
    <w:p>
      <w:r>
        <w:t>bestehenden</w:t>
      </w:r>
    </w:p>
    <w:p>
      <w:r>
        <w:t>Arbeitsplatzes</w:t>
      </w:r>
    </w:p>
    <w:p>
      <w:r>
        <w:t>oder</w:t>
      </w:r>
    </w:p>
    <w:p>
      <w:r>
        <w:t>zu</w:t>
      </w:r>
    </w:p>
    <w:p>
      <w:r>
        <w:t>ihrer</w:t>
      </w:r>
    </w:p>
    <w:p>
      <w:r>
        <w:t>Einglie derung</w:t>
      </w:r>
    </w:p>
    <w:p>
      <w:r>
        <w:t>ins</w:t>
      </w:r>
    </w:p>
    <w:p>
      <w:r>
        <w:t>Erwerbsleben</w:t>
      </w:r>
    </w:p>
    <w:p>
      <w:r>
        <w:t>oder</w:t>
      </w:r>
    </w:p>
    <w:p>
      <w:r>
        <w:t>in</w:t>
      </w:r>
    </w:p>
    <w:p>
      <w:r>
        <w:t>einen</w:t>
      </w:r>
    </w:p>
    <w:p>
      <w:r>
        <w:t>dem</w:t>
      </w:r>
    </w:p>
    <w:p>
      <w:r>
        <w:t>Erwerbsleben</w:t>
      </w:r>
    </w:p>
    <w:p>
      <w:r>
        <w:t>gleichgestellten</w:t>
      </w:r>
    </w:p>
    <w:p>
      <w:r>
        <w:t>Aufga benbereich</w:t>
      </w:r>
    </w:p>
    <w:p>
      <w:r>
        <w:t>(Aufgabenbereich)</w:t>
      </w:r>
    </w:p>
    <w:p>
      <w:r>
        <w:t>dienen,</w:t>
      </w:r>
    </w:p>
    <w:p>
      <w:r>
        <w:t>aktiv</w:t>
      </w:r>
    </w:p>
    <w:p>
      <w:r>
        <w:t>teilnehmen.</w:t>
      </w:r>
    </w:p>
    <w:p>
      <w:r>
        <w:t>Dies</w:t>
      </w:r>
    </w:p>
    <w:p>
      <w:r>
        <w:t>sind</w:t>
      </w:r>
    </w:p>
    <w:p>
      <w:r>
        <w:t>insbesondere: a.</w:t>
      </w:r>
    </w:p>
    <w:p>
      <w:r>
        <w:t>Massnahmen</w:t>
      </w:r>
    </w:p>
    <w:p>
      <w:r>
        <w:t>der</w:t>
      </w:r>
    </w:p>
    <w:p>
      <w:r>
        <w:t>Frühintervention</w:t>
      </w:r>
    </w:p>
    <w:p>
      <w:r>
        <w:t>(Art.</w:t>
      </w:r>
    </w:p>
    <w:p>
      <w:r>
        <w:t>7d); b.</w:t>
      </w:r>
    </w:p>
    <w:p>
      <w:r>
        <w:t>Integrationsmassnahmen</w:t>
      </w:r>
    </w:p>
    <w:p>
      <w:r>
        <w:t>zur</w:t>
      </w:r>
    </w:p>
    <w:p>
      <w:r>
        <w:t>Vorbereitung</w:t>
      </w:r>
    </w:p>
    <w:p>
      <w:r>
        <w:t>auf</w:t>
      </w:r>
    </w:p>
    <w:p>
      <w:r>
        <w:t>die</w:t>
      </w:r>
    </w:p>
    <w:p>
      <w:r>
        <w:t>berufliche</w:t>
      </w:r>
    </w:p>
    <w:p>
      <w:r>
        <w:t>Eingliederung</w:t>
      </w:r>
    </w:p>
    <w:p>
      <w:r>
        <w:t>(Art.</w:t>
      </w:r>
    </w:p>
    <w:p>
      <w:r>
        <w:t>14a); c.</w:t>
      </w:r>
    </w:p>
    <w:p>
      <w:r>
        <w:t>Massnahmen</w:t>
      </w:r>
    </w:p>
    <w:p>
      <w:r>
        <w:t>beruflicher</w:t>
      </w:r>
    </w:p>
    <w:p>
      <w:r>
        <w:t>Art</w:t>
      </w:r>
    </w:p>
    <w:p>
      <w:r>
        <w:t>(Art.</w:t>
      </w:r>
    </w:p>
    <w:p>
      <w:r>
        <w:t>15–18</w:t>
      </w:r>
    </w:p>
    <w:p>
      <w:r>
        <w:t>und</w:t>
      </w:r>
    </w:p>
    <w:p>
      <w:r>
        <w:t>18b); d.</w:t>
      </w:r>
    </w:p>
    <w:p>
      <w:r>
        <w:t>medizinische</w:t>
      </w:r>
    </w:p>
    <w:p>
      <w:r>
        <w:t>Behandlungen</w:t>
      </w:r>
    </w:p>
    <w:p>
      <w:r>
        <w:t>nach</w:t>
      </w:r>
    </w:p>
    <w:p>
      <w:r>
        <w:t>Artikel</w:t>
      </w:r>
    </w:p>
    <w:p>
      <w:r>
        <w:t>25</w:t>
      </w:r>
    </w:p>
    <w:p>
      <w:r>
        <w:t>KVG; e.</w:t>
      </w:r>
    </w:p>
    <w:p>
      <w:r>
        <w:t>Massnahmen</w:t>
      </w:r>
    </w:p>
    <w:p>
      <w:r>
        <w:t>zur</w:t>
      </w:r>
    </w:p>
    <w:p>
      <w:r>
        <w:t>Wiedereingliederung</w:t>
      </w:r>
    </w:p>
    <w:p>
      <w:r>
        <w:t>von</w:t>
      </w:r>
    </w:p>
    <w:p>
      <w:r>
        <w:t>Rentenbezügerinnen</w:t>
      </w:r>
    </w:p>
    <w:p>
      <w:r>
        <w:t>und</w:t>
      </w:r>
    </w:p>
    <w:p>
      <w:r>
        <w:t>Rentenbezügern</w:t>
      </w:r>
    </w:p>
    <w:p>
      <w:r>
        <w:t>nach</w:t>
      </w:r>
    </w:p>
    <w:p>
      <w:r>
        <w:t>Artikel</w:t>
      </w:r>
    </w:p>
    <w:p>
      <w:r>
        <w:t>8a</w:t>
      </w:r>
    </w:p>
    <w:p>
      <w:r>
        <w:t>Absatz</w:t>
      </w:r>
    </w:p>
    <w:p>
      <w:r>
        <w:t>2.</w:t>
      </w:r>
    </w:p>
    <w:p>
      <w:r>
        <w:rPr>
          <w:b/>
        </w:rPr>
        <w:t>E. 1.5</w:t>
      </w:r>
    </w:p>
    <w:p>
      <w:r>
        <w:t>Die</w:t>
      </w:r>
    </w:p>
    <w:p>
      <w:r>
        <w:t>Leistungen</w:t>
      </w:r>
    </w:p>
    <w:p>
      <w:r>
        <w:t>können</w:t>
      </w:r>
    </w:p>
    <w:p>
      <w:r>
        <w:t>gemäss</w:t>
      </w:r>
    </w:p>
    <w:p>
      <w:r>
        <w:t>Art.</w:t>
      </w:r>
    </w:p>
    <w:p>
      <w:r>
        <w:t>7b</w:t>
      </w:r>
    </w:p>
    <w:p>
      <w:r>
        <w:t>IVG</w:t>
      </w:r>
    </w:p>
    <w:p>
      <w:r>
        <w:t>nach</w:t>
      </w:r>
    </w:p>
    <w:p>
      <w:r>
        <w:t>Art.</w:t>
      </w:r>
    </w:p>
    <w:p>
      <w:r>
        <w:rPr>
          <w:b/>
        </w:rPr>
        <w:t>E. 1.6</w:t>
      </w:r>
    </w:p>
    <w:p>
      <w:r>
        <w:t>vorste hend)</w:t>
      </w:r>
    </w:p>
    <w:p>
      <w:r>
        <w:t>-</w:t>
      </w:r>
    </w:p>
    <w:p>
      <w:r>
        <w:t>an</w:t>
      </w:r>
    </w:p>
    <w:p>
      <w:r>
        <w:t>der</w:t>
      </w:r>
    </w:p>
    <w:p>
      <w:r>
        <w:t>subjektiven</w:t>
      </w:r>
    </w:p>
    <w:p>
      <w:r>
        <w:t>Eingliederungsfähigkeit</w:t>
      </w:r>
    </w:p>
    <w:p>
      <w:r>
        <w:t>oder</w:t>
      </w:r>
    </w:p>
    <w:p>
      <w:r>
        <w:t>an</w:t>
      </w:r>
    </w:p>
    <w:p>
      <w:r>
        <w:t>der</w:t>
      </w:r>
    </w:p>
    <w:p>
      <w:r>
        <w:t>Eingliederungs wirksamkeit</w:t>
      </w:r>
    </w:p>
    <w:p>
      <w:r>
        <w:t>einer</w:t>
      </w:r>
    </w:p>
    <w:p>
      <w:r>
        <w:t>weiteren</w:t>
      </w:r>
    </w:p>
    <w:p>
      <w:r>
        <w:t>beruflichen</w:t>
      </w:r>
    </w:p>
    <w:p>
      <w:r>
        <w:t>Massnahme,</w:t>
      </w:r>
    </w:p>
    <w:p>
      <w:r>
        <w:t>beispielsweise</w:t>
      </w:r>
    </w:p>
    <w:p>
      <w:r>
        <w:t>des</w:t>
      </w:r>
    </w:p>
    <w:p>
      <w:r>
        <w:t>von</w:t>
      </w:r>
    </w:p>
    <w:p>
      <w:r>
        <w:t>der</w:t>
      </w:r>
    </w:p>
    <w:p>
      <w:r>
        <w:t>Z.___</w:t>
      </w:r>
    </w:p>
    <w:p>
      <w:r>
        <w:t>vorgeschlagenen</w:t>
      </w:r>
    </w:p>
    <w:p>
      <w:r>
        <w:t>Jobcoachings</w:t>
      </w:r>
    </w:p>
    <w:p>
      <w:r>
        <w:t>(vgl.</w:t>
      </w:r>
    </w:p>
    <w:p>
      <w:r>
        <w:t>Urk.</w:t>
      </w:r>
    </w:p>
    <w:p>
      <w:r>
        <w:t>7/153/43),</w:t>
      </w:r>
    </w:p>
    <w:p>
      <w:r>
        <w:t>fehlen</w:t>
      </w:r>
    </w:p>
    <w:p>
      <w:r>
        <w:t>würde.</w:t>
      </w:r>
    </w:p>
    <w:p>
      <w:r>
        <w:rPr>
          <w:b/>
        </w:rPr>
        <w:t>E. 2.1</w:t>
      </w:r>
    </w:p>
    <w:p>
      <w:r>
        <w:t>mit</w:t>
      </w:r>
    </w:p>
    <w:p>
      <w:r>
        <w:t>Hinweis).</w:t>
      </w:r>
    </w:p>
    <w:p>
      <w:r>
        <w:t>Jedoch</w:t>
      </w:r>
    </w:p>
    <w:p>
      <w:r>
        <w:t>sind</w:t>
      </w:r>
    </w:p>
    <w:p>
      <w:r>
        <w:t>Tatsachen,</w:t>
      </w:r>
    </w:p>
    <w:p>
      <w:r>
        <w:t>die</w:t>
      </w:r>
    </w:p>
    <w:p>
      <w:r>
        <w:t>sich</w:t>
      </w:r>
    </w:p>
    <w:p>
      <w:r>
        <w:t>erst</w:t>
      </w:r>
    </w:p>
    <w:p>
      <w:r>
        <w:t>später</w:t>
      </w:r>
    </w:p>
    <w:p>
      <w:r>
        <w:t>verwirklichen,</w:t>
      </w:r>
    </w:p>
    <w:p>
      <w:r>
        <w:t>insoweit</w:t>
      </w:r>
    </w:p>
    <w:p>
      <w:r>
        <w:t>zu</w:t>
      </w:r>
    </w:p>
    <w:p>
      <w:r>
        <w:t>berücksichtigen,</w:t>
      </w:r>
    </w:p>
    <w:p>
      <w:r>
        <w:t>als</w:t>
      </w:r>
    </w:p>
    <w:p>
      <w:r>
        <w:t>sie</w:t>
      </w:r>
    </w:p>
    <w:p>
      <w:r>
        <w:t>mit</w:t>
      </w:r>
    </w:p>
    <w:p>
      <w:r>
        <w:t>dem</w:t>
      </w:r>
    </w:p>
    <w:p>
      <w:r>
        <w:t>Streitgegenstand</w:t>
      </w:r>
    </w:p>
    <w:p>
      <w:r>
        <w:t>in</w:t>
      </w:r>
    </w:p>
    <w:p>
      <w:r>
        <w:t>engem</w:t>
      </w:r>
    </w:p>
    <w:p>
      <w:r>
        <w:t>Sachzusammenhang</w:t>
      </w:r>
    </w:p>
    <w:p>
      <w:r>
        <w:t>stehen</w:t>
      </w:r>
    </w:p>
    <w:p>
      <w:r>
        <w:t>und</w:t>
      </w:r>
    </w:p>
    <w:p>
      <w:r>
        <w:t>geeignet</w:t>
      </w:r>
    </w:p>
    <w:p>
      <w:r>
        <w:t>sind,</w:t>
      </w:r>
    </w:p>
    <w:p>
      <w:r>
        <w:t>die</w:t>
      </w:r>
    </w:p>
    <w:p>
      <w:r>
        <w:t>Beurteilung</w:t>
      </w:r>
    </w:p>
    <w:p>
      <w:r>
        <w:t>im</w:t>
      </w:r>
    </w:p>
    <w:p>
      <w:r>
        <w:t>Zeitpunkt</w:t>
      </w:r>
    </w:p>
    <w:p>
      <w:r>
        <w:t>des</w:t>
      </w:r>
    </w:p>
    <w:p>
      <w:r>
        <w:t>Erlasses</w:t>
      </w:r>
    </w:p>
    <w:p>
      <w:r>
        <w:t>der</w:t>
      </w:r>
    </w:p>
    <w:p>
      <w:r>
        <w:t>Verwal tungsverfügung</w:t>
      </w:r>
    </w:p>
    <w:p>
      <w:r>
        <w:t>zu</w:t>
      </w:r>
    </w:p>
    <w:p>
      <w:r>
        <w:t>beeinflussen</w:t>
      </w:r>
    </w:p>
    <w:p>
      <w:r>
        <w:t>(BGE</w:t>
      </w:r>
    </w:p>
    <w:p>
      <w:r>
        <w:t>121</w:t>
      </w:r>
    </w:p>
    <w:p>
      <w:r>
        <w:t>V</w:t>
      </w:r>
    </w:p>
    <w:p>
      <w:r>
        <w:t>362</w:t>
      </w:r>
    </w:p>
    <w:p>
      <w:r>
        <w:t>E.</w:t>
      </w:r>
    </w:p>
    <w:p>
      <w:r>
        <w:t>1b,</w:t>
      </w:r>
    </w:p>
    <w:p>
      <w:r>
        <w:t>99</w:t>
      </w:r>
    </w:p>
    <w:p>
      <w:r>
        <w:t>V</w:t>
      </w:r>
    </w:p>
    <w:p>
      <w:r>
        <w:t>98</w:t>
      </w:r>
    </w:p>
    <w:p>
      <w:r>
        <w:t>E.</w:t>
      </w:r>
    </w:p>
    <w:p>
      <w:r>
        <w:t>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8C_95/2017</w:t>
      </w:r>
    </w:p>
    <w:p>
      <w:r>
        <w:t>vom</w:t>
      </w:r>
    </w:p>
    <w:p>
      <w:r>
        <w:t>15.</w:t>
      </w:r>
    </w:p>
    <w:p>
      <w:r>
        <w:t>Mai</w:t>
      </w:r>
    </w:p>
    <w:p>
      <w:r>
        <w:t>2017</w:t>
      </w:r>
    </w:p>
    <w:p>
      <w:r>
        <w:t>E.</w:t>
      </w:r>
    </w:p>
    <w:p>
      <w:r>
        <w:t>5.1</w:t>
      </w:r>
    </w:p>
    <w:p>
      <w:r>
        <w:t>m.w.H.).</w:t>
      </w:r>
    </w:p>
    <w:p>
      <w:r>
        <w:t>In</w:t>
      </w:r>
    </w:p>
    <w:p>
      <w:r>
        <w:t>seinem</w:t>
      </w:r>
    </w:p>
    <w:p>
      <w:r>
        <w:t>Einwand</w:t>
      </w:r>
    </w:p>
    <w:p>
      <w:r>
        <w:t>vom</w:t>
      </w:r>
    </w:p>
    <w:p>
      <w:r>
        <w:t>1 1.</w:t>
      </w:r>
    </w:p>
    <w:p>
      <w:r>
        <w:t>April</w:t>
      </w:r>
    </w:p>
    <w:p>
      <w:r>
        <w:t>2024</w:t>
      </w:r>
    </w:p>
    <w:p>
      <w:r>
        <w:t>hatte</w:t>
      </w:r>
    </w:p>
    <w:p>
      <w:r>
        <w:t>der</w:t>
      </w:r>
    </w:p>
    <w:p>
      <w:r>
        <w:t>Beschwerdeführer</w:t>
      </w:r>
    </w:p>
    <w:p>
      <w:r>
        <w:t>bereits</w:t>
      </w:r>
    </w:p>
    <w:p>
      <w:r>
        <w:t>wieder</w:t>
      </w:r>
    </w:p>
    <w:p>
      <w:r>
        <w:t>erklärt,</w:t>
      </w:r>
    </w:p>
    <w:p>
      <w:r>
        <w:t>er</w:t>
      </w:r>
    </w:p>
    <w:p>
      <w:r>
        <w:t>sei</w:t>
      </w:r>
    </w:p>
    <w:p>
      <w:r>
        <w:t>sehr</w:t>
      </w:r>
    </w:p>
    <w:p>
      <w:r>
        <w:t>motiviert,</w:t>
      </w:r>
    </w:p>
    <w:p>
      <w:r>
        <w:t>einen</w:t>
      </w:r>
    </w:p>
    <w:p>
      <w:r>
        <w:t>Praktikumsplatz</w:t>
      </w:r>
    </w:p>
    <w:p>
      <w:r>
        <w:t>im</w:t>
      </w:r>
    </w:p>
    <w:p>
      <w:r>
        <w:t>ersten</w:t>
      </w:r>
    </w:p>
    <w:p>
      <w:r>
        <w:t>Arbeitsmarkt</w:t>
      </w:r>
    </w:p>
    <w:p>
      <w:r>
        <w:t>zu</w:t>
      </w:r>
    </w:p>
    <w:p>
      <w:r>
        <w:t>suchen</w:t>
      </w:r>
    </w:p>
    <w:p>
      <w:r>
        <w:t>und</w:t>
      </w:r>
    </w:p>
    <w:p>
      <w:r>
        <w:t>an</w:t>
      </w:r>
    </w:p>
    <w:p>
      <w:r>
        <w:t>beruflichen</w:t>
      </w:r>
    </w:p>
    <w:p>
      <w:r>
        <w:t>Massnahmen</w:t>
      </w:r>
    </w:p>
    <w:p>
      <w:r>
        <w:t>der</w:t>
      </w:r>
    </w:p>
    <w:p>
      <w:r>
        <w:t>Invalidenversicherung</w:t>
      </w:r>
    </w:p>
    <w:p>
      <w:r>
        <w:t>teilzu nehmen.</w:t>
      </w:r>
    </w:p>
    <w:p>
      <w:r>
        <w:t>Er</w:t>
      </w:r>
    </w:p>
    <w:p>
      <w:r>
        <w:t>wolle</w:t>
      </w:r>
    </w:p>
    <w:p>
      <w:r>
        <w:t>unbedingt</w:t>
      </w:r>
    </w:p>
    <w:p>
      <w:r>
        <w:t>den</w:t>
      </w:r>
    </w:p>
    <w:p>
      <w:r>
        <w:t>Einstieg</w:t>
      </w:r>
    </w:p>
    <w:p>
      <w:r>
        <w:t>ins</w:t>
      </w:r>
    </w:p>
    <w:p>
      <w:r>
        <w:t>Berufsleben</w:t>
      </w:r>
    </w:p>
    <w:p>
      <w:r>
        <w:t>schaffen</w:t>
      </w:r>
    </w:p>
    <w:p>
      <w:r>
        <w:t>(Urk.</w:t>
      </w:r>
    </w:p>
    <w:p>
      <w:r>
        <w:t>7/ 149/3 ).</w:t>
      </w:r>
    </w:p>
    <w:p>
      <w:r>
        <w:t>Er</w:t>
      </w:r>
    </w:p>
    <w:p>
      <w:r>
        <w:t>machte</w:t>
      </w:r>
    </w:p>
    <w:p>
      <w:r>
        <w:t>geltend,</w:t>
      </w:r>
    </w:p>
    <w:p>
      <w:r>
        <w:t>wegen</w:t>
      </w:r>
    </w:p>
    <w:p>
      <w:r>
        <w:t>einer</w:t>
      </w:r>
    </w:p>
    <w:p>
      <w:r>
        <w:t>vorübergehenden</w:t>
      </w:r>
    </w:p>
    <w:p>
      <w:r>
        <w:t>Verschlechterung</w:t>
      </w:r>
    </w:p>
    <w:p>
      <w:r>
        <w:t>seines</w:t>
      </w:r>
    </w:p>
    <w:p>
      <w:r>
        <w:t>Gesundheitszustands,</w:t>
      </w:r>
    </w:p>
    <w:p>
      <w:r>
        <w:t>insbesondere</w:t>
      </w:r>
    </w:p>
    <w:p>
      <w:r>
        <w:t>seiner</w:t>
      </w:r>
    </w:p>
    <w:p>
      <w:r>
        <w:t>psychischen</w:t>
      </w:r>
    </w:p>
    <w:p>
      <w:r>
        <w:t>Probleme,</w:t>
      </w:r>
    </w:p>
    <w:p>
      <w:r>
        <w:t>habe</w:t>
      </w:r>
    </w:p>
    <w:p>
      <w:r>
        <w:t>er</w:t>
      </w:r>
    </w:p>
    <w:p>
      <w:r>
        <w:t>sich</w:t>
      </w:r>
    </w:p>
    <w:p>
      <w:r>
        <w:t>zwischenzeitlich</w:t>
      </w:r>
    </w:p>
    <w:p>
      <w:r>
        <w:t>zurückgezogen</w:t>
      </w:r>
    </w:p>
    <w:p>
      <w:r>
        <w:t>und</w:t>
      </w:r>
    </w:p>
    <w:p>
      <w:r>
        <w:t>nicht</w:t>
      </w:r>
    </w:p>
    <w:p>
      <w:r>
        <w:t>mehr</w:t>
      </w:r>
    </w:p>
    <w:p>
      <w:r>
        <w:t>an</w:t>
      </w:r>
    </w:p>
    <w:p>
      <w:r>
        <w:t>der</w:t>
      </w:r>
    </w:p>
    <w:p>
      <w:r>
        <w:t>Massnahme</w:t>
      </w:r>
    </w:p>
    <w:p>
      <w:r>
        <w:t>teilnehmen</w:t>
      </w:r>
    </w:p>
    <w:p>
      <w:r>
        <w:t>können.</w:t>
      </w:r>
    </w:p>
    <w:p>
      <w:r>
        <w:t>Damit</w:t>
      </w:r>
    </w:p>
    <w:p>
      <w:r>
        <w:t>dies</w:t>
      </w:r>
    </w:p>
    <w:p>
      <w:r>
        <w:t>in</w:t>
      </w:r>
    </w:p>
    <w:p>
      <w:r>
        <w:t>Zukunft</w:t>
      </w:r>
    </w:p>
    <w:p>
      <w:r>
        <w:t>nicht</w:t>
      </w:r>
    </w:p>
    <w:p>
      <w:r>
        <w:t>mehr</w:t>
      </w:r>
    </w:p>
    <w:p>
      <w:r>
        <w:t>geschehe</w:t>
      </w:r>
    </w:p>
    <w:p>
      <w:r>
        <w:t>und</w:t>
      </w:r>
    </w:p>
    <w:p>
      <w:r>
        <w:t>der</w:t>
      </w:r>
    </w:p>
    <w:p>
      <w:r>
        <w:t>Eingliederungspro zess</w:t>
      </w:r>
    </w:p>
    <w:p>
      <w:r>
        <w:t>zukünftig</w:t>
      </w:r>
    </w:p>
    <w:p>
      <w:r>
        <w:t>nicht</w:t>
      </w:r>
    </w:p>
    <w:p>
      <w:r>
        <w:t>gefährdet</w:t>
      </w:r>
    </w:p>
    <w:p>
      <w:r>
        <w:t>werde,</w:t>
      </w:r>
    </w:p>
    <w:p>
      <w:r>
        <w:t>habe</w:t>
      </w:r>
    </w:p>
    <w:p>
      <w:r>
        <w:t>er</w:t>
      </w:r>
    </w:p>
    <w:p>
      <w:r>
        <w:t>sich</w:t>
      </w:r>
    </w:p>
    <w:p>
      <w:r>
        <w:t>für</w:t>
      </w:r>
    </w:p>
    <w:p>
      <w:r>
        <w:t>eine</w:t>
      </w:r>
    </w:p>
    <w:p>
      <w:r>
        <w:t>psychiatrisch-psychotherapeutische</w:t>
      </w:r>
    </w:p>
    <w:p>
      <w:r>
        <w:t>Behandlung</w:t>
      </w:r>
    </w:p>
    <w:p>
      <w:r>
        <w:t>beim</w:t>
      </w:r>
    </w:p>
    <w:p>
      <w:r>
        <w:t>Ambulatorium</w:t>
      </w:r>
    </w:p>
    <w:p>
      <w:r>
        <w:t>B.___</w:t>
      </w:r>
    </w:p>
    <w:p>
      <w:r>
        <w:t>in</w:t>
      </w:r>
    </w:p>
    <w:p>
      <w:r>
        <w:t>C.___</w:t>
      </w:r>
    </w:p>
    <w:p>
      <w:r>
        <w:t>ange meldet.</w:t>
      </w:r>
    </w:p>
    <w:p>
      <w:r>
        <w:t>Aufgrund</w:t>
      </w:r>
    </w:p>
    <w:p>
      <w:r>
        <w:t>von</w:t>
      </w:r>
    </w:p>
    <w:p>
      <w:r>
        <w:t>Wartefristen</w:t>
      </w:r>
    </w:p>
    <w:p>
      <w:r>
        <w:t>sei</w:t>
      </w:r>
    </w:p>
    <w:p>
      <w:r>
        <w:t>der</w:t>
      </w:r>
    </w:p>
    <w:p>
      <w:r>
        <w:t>erste</w:t>
      </w:r>
    </w:p>
    <w:p>
      <w:r>
        <w:t>Termin</w:t>
      </w:r>
    </w:p>
    <w:p>
      <w:r>
        <w:t>am</w:t>
      </w:r>
    </w:p>
    <w:p>
      <w:r>
        <w:t>1 4.</w:t>
      </w:r>
    </w:p>
    <w:p>
      <w:r>
        <w:t>Mai</w:t>
      </w:r>
    </w:p>
    <w:p>
      <w:r>
        <w:t>202 4.</w:t>
      </w:r>
    </w:p>
    <w:p>
      <w:r>
        <w:t>Er</w:t>
      </w:r>
    </w:p>
    <w:p>
      <w:r>
        <w:t>sei</w:t>
      </w:r>
    </w:p>
    <w:p>
      <w:r>
        <w:t>überzeugt,</w:t>
      </w:r>
    </w:p>
    <w:p>
      <w:r>
        <w:t>dass</w:t>
      </w:r>
    </w:p>
    <w:p>
      <w:r>
        <w:t>er</w:t>
      </w:r>
    </w:p>
    <w:p>
      <w:r>
        <w:t>in</w:t>
      </w:r>
    </w:p>
    <w:p>
      <w:r>
        <w:t>der</w:t>
      </w:r>
    </w:p>
    <w:p>
      <w:r>
        <w:t>Lage</w:t>
      </w:r>
    </w:p>
    <w:p>
      <w:r>
        <w:t>sei,</w:t>
      </w:r>
    </w:p>
    <w:p>
      <w:r>
        <w:t>an</w:t>
      </w:r>
    </w:p>
    <w:p>
      <w:r>
        <w:t>beruflichen</w:t>
      </w:r>
    </w:p>
    <w:p>
      <w:r>
        <w:t>Massnahmen</w:t>
      </w:r>
    </w:p>
    <w:p>
      <w:r>
        <w:t>teilzunehmen ,</w:t>
      </w:r>
    </w:p>
    <w:p>
      <w:r>
        <w:t>und</w:t>
      </w:r>
    </w:p>
    <w:p>
      <w:r>
        <w:t>er</w:t>
      </w:r>
    </w:p>
    <w:p>
      <w:r>
        <w:t>sei</w:t>
      </w:r>
    </w:p>
    <w:p>
      <w:r>
        <w:t>sehr</w:t>
      </w:r>
    </w:p>
    <w:p>
      <w:r>
        <w:t>motiviert</w:t>
      </w:r>
    </w:p>
    <w:p>
      <w:r>
        <w:t>( Urk.</w:t>
      </w:r>
    </w:p>
    <w:p>
      <w:r>
        <w:t>7/149/4) .</w:t>
      </w:r>
    </w:p>
    <w:p>
      <w:r>
        <w:t>Die</w:t>
      </w:r>
    </w:p>
    <w:p>
      <w:r>
        <w:t>Beschwerdegegnerin</w:t>
      </w:r>
    </w:p>
    <w:p>
      <w:r>
        <w:t>wies</w:t>
      </w:r>
    </w:p>
    <w:p>
      <w:r>
        <w:t>demgegenüber</w:t>
      </w:r>
    </w:p>
    <w:p>
      <w:r>
        <w:t>darauf</w:t>
      </w:r>
    </w:p>
    <w:p>
      <w:r>
        <w:t>hin,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proaktiv</w:t>
      </w:r>
    </w:p>
    <w:p>
      <w:r>
        <w:t>geworden</w:t>
      </w:r>
    </w:p>
    <w:p>
      <w:r>
        <w:t>sei</w:t>
      </w:r>
    </w:p>
    <w:p>
      <w:r>
        <w:t>und</w:t>
      </w:r>
    </w:p>
    <w:p>
      <w:r>
        <w:t>nicht</w:t>
      </w:r>
    </w:p>
    <w:p>
      <w:r>
        <w:t>einmal</w:t>
      </w:r>
    </w:p>
    <w:p>
      <w:r>
        <w:t>erste</w:t>
      </w:r>
    </w:p>
    <w:p>
      <w:r>
        <w:t>Kontakte</w:t>
      </w:r>
    </w:p>
    <w:p>
      <w:r>
        <w:t>zu</w:t>
      </w:r>
    </w:p>
    <w:p>
      <w:r>
        <w:t>potentiellen</w:t>
      </w:r>
    </w:p>
    <w:p>
      <w:r>
        <w:t>Arbeitgebern</w:t>
      </w:r>
    </w:p>
    <w:p>
      <w:r>
        <w:t>geknüpft</w:t>
      </w:r>
    </w:p>
    <w:p>
      <w:r>
        <w:t>oder</w:t>
      </w:r>
    </w:p>
    <w:p>
      <w:r>
        <w:t>Schnupperer fahr ung en</w:t>
      </w:r>
    </w:p>
    <w:p>
      <w:r>
        <w:t>gesammelt</w:t>
      </w:r>
    </w:p>
    <w:p>
      <w:r>
        <w:t>habe ,</w:t>
      </w:r>
    </w:p>
    <w:p>
      <w:r>
        <w:t>weshalb</w:t>
      </w:r>
    </w:p>
    <w:p>
      <w:r>
        <w:t>sie</w:t>
      </w:r>
    </w:p>
    <w:p>
      <w:r>
        <w:t>die</w:t>
      </w:r>
    </w:p>
    <w:p>
      <w:r>
        <w:t>Motivation</w:t>
      </w:r>
    </w:p>
    <w:p>
      <w:r>
        <w:t>des</w:t>
      </w:r>
    </w:p>
    <w:p>
      <w:r>
        <w:t>Beschwerdeführers</w:t>
      </w:r>
    </w:p>
    <w:p>
      <w:r>
        <w:t>sinngemäss</w:t>
      </w:r>
    </w:p>
    <w:p>
      <w:r>
        <w:t>in</w:t>
      </w:r>
    </w:p>
    <w:p>
      <w:r>
        <w:t>Frage</w:t>
      </w:r>
    </w:p>
    <w:p>
      <w:r>
        <w:t>stellte</w:t>
      </w:r>
    </w:p>
    <w:p>
      <w:r>
        <w:t>( Urk.</w:t>
      </w:r>
    </w:p>
    <w:p>
      <w:r>
        <w:t>2</w:t>
      </w:r>
    </w:p>
    <w:p>
      <w:r>
        <w:t>S.</w:t>
      </w:r>
    </w:p>
    <w:p>
      <w:r>
        <w:t>2).</w:t>
      </w:r>
    </w:p>
    <w:p>
      <w:r>
        <w:t>Dem</w:t>
      </w:r>
    </w:p>
    <w:p>
      <w:r>
        <w:t>Abschlussbericht</w:t>
      </w:r>
    </w:p>
    <w:p>
      <w:r>
        <w:t>der</w:t>
      </w:r>
    </w:p>
    <w:p>
      <w:r>
        <w:t>Z.___</w:t>
      </w:r>
    </w:p>
    <w:p>
      <w:r>
        <w:t>vom</w:t>
      </w:r>
    </w:p>
    <w:p>
      <w:r>
        <w:t>2 5.</w:t>
      </w:r>
    </w:p>
    <w:p>
      <w:r>
        <w:t>Januar</w:t>
      </w:r>
    </w:p>
    <w:p>
      <w:r>
        <w:t>2024</w:t>
      </w:r>
    </w:p>
    <w:p>
      <w:r>
        <w:t>lässt</w:t>
      </w:r>
    </w:p>
    <w:p>
      <w:r>
        <w:t>sich</w:t>
      </w:r>
    </w:p>
    <w:p>
      <w:r>
        <w:t>entnehmen,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sehr</w:t>
      </w:r>
    </w:p>
    <w:p>
      <w:r>
        <w:t>gut</w:t>
      </w:r>
    </w:p>
    <w:p>
      <w:r>
        <w:t>auf</w:t>
      </w:r>
    </w:p>
    <w:p>
      <w:r>
        <w:t>die</w:t>
      </w:r>
    </w:p>
    <w:p>
      <w:r>
        <w:t>Schulung</w:t>
      </w:r>
    </w:p>
    <w:p>
      <w:r>
        <w:t>der</w:t>
      </w:r>
    </w:p>
    <w:p>
      <w:r>
        <w:t>kompensatorischen</w:t>
      </w:r>
    </w:p>
    <w:p>
      <w:r>
        <w:t>Arbeitstechniken</w:t>
      </w:r>
    </w:p>
    <w:p>
      <w:r>
        <w:t>eingelassen.</w:t>
      </w:r>
    </w:p>
    <w:p>
      <w:r>
        <w:t>Im</w:t>
      </w:r>
    </w:p>
    <w:p>
      <w:r>
        <w:t>Unterricht</w:t>
      </w:r>
    </w:p>
    <w:p>
      <w:r>
        <w:t>sei</w:t>
      </w:r>
    </w:p>
    <w:p>
      <w:r>
        <w:t>er</w:t>
      </w:r>
    </w:p>
    <w:p>
      <w:r>
        <w:t>bei</w:t>
      </w:r>
    </w:p>
    <w:p>
      <w:r>
        <w:t>Anwesenheit</w:t>
      </w:r>
    </w:p>
    <w:p>
      <w:r>
        <w:t>stets</w:t>
      </w:r>
    </w:p>
    <w:p>
      <w:r>
        <w:t>hoch motiviert</w:t>
      </w:r>
    </w:p>
    <w:p>
      <w:r>
        <w:t>und</w:t>
      </w:r>
    </w:p>
    <w:p>
      <w:r>
        <w:t>aktiv</w:t>
      </w:r>
    </w:p>
    <w:p>
      <w:r>
        <w:t>dabei</w:t>
      </w:r>
    </w:p>
    <w:p>
      <w:r>
        <w:t>gewesen</w:t>
      </w:r>
    </w:p>
    <w:p>
      <w:r>
        <w:t>und</w:t>
      </w:r>
    </w:p>
    <w:p>
      <w:r>
        <w:t>habe</w:t>
      </w:r>
    </w:p>
    <w:p>
      <w:r>
        <w:t>Fortschritte</w:t>
      </w:r>
    </w:p>
    <w:p>
      <w:r>
        <w:t>erzielt</w:t>
      </w:r>
    </w:p>
    <w:p>
      <w:r>
        <w:t>in</w:t>
      </w:r>
    </w:p>
    <w:p>
      <w:r>
        <w:t>den</w:t>
      </w:r>
    </w:p>
    <w:p>
      <w:r>
        <w:t>kompen satorischen</w:t>
      </w:r>
    </w:p>
    <w:p>
      <w:r>
        <w:t>Arbeitstechniken</w:t>
      </w:r>
    </w:p>
    <w:p>
      <w:r>
        <w:t>(Urk.</w:t>
      </w:r>
    </w:p>
    <w:p>
      <w:r>
        <w:t>7/136/2).</w:t>
      </w:r>
    </w:p>
    <w:p>
      <w:r>
        <w:t>Seine</w:t>
      </w:r>
    </w:p>
    <w:p>
      <w:r>
        <w:t>Motivation</w:t>
      </w:r>
    </w:p>
    <w:p>
      <w:r>
        <w:t>und</w:t>
      </w:r>
    </w:p>
    <w:p>
      <w:r>
        <w:t>seine</w:t>
      </w:r>
    </w:p>
    <w:p>
      <w:r>
        <w:t>subjektive</w:t>
      </w:r>
    </w:p>
    <w:p>
      <w:r>
        <w:t>Eingliederungsfähigkeit</w:t>
      </w:r>
    </w:p>
    <w:p>
      <w:r>
        <w:t>k önnen</w:t>
      </w:r>
    </w:p>
    <w:p>
      <w:r>
        <w:t>demnach</w:t>
      </w:r>
    </w:p>
    <w:p>
      <w:r>
        <w:t>nicht</w:t>
      </w:r>
    </w:p>
    <w:p>
      <w:r>
        <w:t>grundsätzlich</w:t>
      </w:r>
    </w:p>
    <w:p>
      <w:r>
        <w:t>verneint</w:t>
      </w:r>
    </w:p>
    <w:p>
      <w:r>
        <w:t>werden.</w:t>
      </w:r>
    </w:p>
    <w:p>
      <w:r>
        <w:t>Es</w:t>
      </w:r>
    </w:p>
    <w:p>
      <w:r>
        <w:t>kam</w:t>
      </w:r>
    </w:p>
    <w:p>
      <w:r>
        <w:t>immer</w:t>
      </w:r>
    </w:p>
    <w:p>
      <w:r>
        <w:t>wieder</w:t>
      </w:r>
    </w:p>
    <w:p>
      <w:r>
        <w:t>zu</w:t>
      </w:r>
    </w:p>
    <w:p>
      <w:r>
        <w:t>Absenzen</w:t>
      </w:r>
    </w:p>
    <w:p>
      <w:r>
        <w:t>aus</w:t>
      </w:r>
    </w:p>
    <w:p>
      <w:r>
        <w:t>privaten</w:t>
      </w:r>
    </w:p>
    <w:p>
      <w:r>
        <w:t>Gründen,</w:t>
      </w:r>
    </w:p>
    <w:p>
      <w:r>
        <w:t>welcher</w:t>
      </w:r>
    </w:p>
    <w:p>
      <w:r>
        <w:t>Umstand</w:t>
      </w:r>
    </w:p>
    <w:p>
      <w:r>
        <w:t>sich</w:t>
      </w:r>
    </w:p>
    <w:p>
      <w:r>
        <w:t>vorerst</w:t>
      </w:r>
    </w:p>
    <w:p>
      <w:r>
        <w:t>beheben</w:t>
      </w:r>
    </w:p>
    <w:p>
      <w:r>
        <w:t>liess,</w:t>
      </w:r>
    </w:p>
    <w:p>
      <w:r>
        <w:t>indem</w:t>
      </w:r>
    </w:p>
    <w:p>
      <w:r>
        <w:t>dem</w:t>
      </w:r>
    </w:p>
    <w:p>
      <w:r>
        <w:t>Beschwerdeführer</w:t>
      </w:r>
    </w:p>
    <w:p>
      <w:r>
        <w:t>Konsequenzen</w:t>
      </w:r>
    </w:p>
    <w:p>
      <w:r>
        <w:t>angedroht</w:t>
      </w:r>
    </w:p>
    <w:p>
      <w:r>
        <w:t>wurden</w:t>
      </w:r>
    </w:p>
    <w:p>
      <w:r>
        <w:t>(vgl.</w:t>
      </w:r>
    </w:p>
    <w:p>
      <w:r>
        <w:t>Urk.</w:t>
      </w:r>
    </w:p>
    <w:p>
      <w:r>
        <w:t>7/153/40)</w:t>
      </w:r>
    </w:p>
    <w:p>
      <w:r>
        <w:t>und</w:t>
      </w:r>
    </w:p>
    <w:p>
      <w:r>
        <w:t>er</w:t>
      </w:r>
    </w:p>
    <w:p>
      <w:r>
        <w:t>insbesondere</w:t>
      </w:r>
    </w:p>
    <w:p>
      <w:r>
        <w:t>am</w:t>
      </w:r>
    </w:p>
    <w:p>
      <w:r>
        <w:t>5.</w:t>
      </w:r>
    </w:p>
    <w:p>
      <w:r>
        <w:t>September</w:t>
      </w:r>
    </w:p>
    <w:p>
      <w:r>
        <w:t>2023</w:t>
      </w:r>
    </w:p>
    <w:p>
      <w:r>
        <w:t>auf</w:t>
      </w:r>
    </w:p>
    <w:p>
      <w:r>
        <w:t>seine</w:t>
      </w:r>
    </w:p>
    <w:p>
      <w:r>
        <w:t>Schadenminderungspflicht</w:t>
      </w:r>
    </w:p>
    <w:p>
      <w:r>
        <w:t>hingewiesen</w:t>
      </w:r>
    </w:p>
    <w:p>
      <w:r>
        <w:t>wurde</w:t>
      </w:r>
    </w:p>
    <w:p>
      <w:r>
        <w:t>( Urk.</w:t>
      </w:r>
    </w:p>
    <w:p>
      <w:r>
        <w:t>7/112) .</w:t>
      </w:r>
    </w:p>
    <w:p>
      <w:r>
        <w:t>Die</w:t>
      </w:r>
    </w:p>
    <w:p>
      <w:r>
        <w:t>Ausbildungskoordination</w:t>
      </w:r>
    </w:p>
    <w:p>
      <w:r>
        <w:t>der</w:t>
      </w:r>
    </w:p>
    <w:p>
      <w:r>
        <w:t>Z.___</w:t>
      </w:r>
    </w:p>
    <w:p>
      <w:r>
        <w:t>berichtete</w:t>
      </w:r>
    </w:p>
    <w:p>
      <w:r>
        <w:t>zusammen - fassend,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bei</w:t>
      </w:r>
    </w:p>
    <w:p>
      <w:r>
        <w:t>Begleitung</w:t>
      </w:r>
    </w:p>
    <w:p>
      <w:r>
        <w:t>und</w:t>
      </w:r>
    </w:p>
    <w:p>
      <w:r>
        <w:t>konkreter</w:t>
      </w:r>
    </w:p>
    <w:p>
      <w:r>
        <w:t>Anleitung</w:t>
      </w:r>
    </w:p>
    <w:p>
      <w:r>
        <w:t>gut</w:t>
      </w:r>
    </w:p>
    <w:p>
      <w:r>
        <w:t>und</w:t>
      </w:r>
    </w:p>
    <w:p>
      <w:r>
        <w:t>motiviert</w:t>
      </w:r>
    </w:p>
    <w:p>
      <w:r>
        <w:t>bei</w:t>
      </w:r>
    </w:p>
    <w:p>
      <w:r>
        <w:t>der</w:t>
      </w:r>
    </w:p>
    <w:p>
      <w:r>
        <w:t>Sache</w:t>
      </w:r>
    </w:p>
    <w:p>
      <w:r>
        <w:t>gewesen</w:t>
      </w:r>
    </w:p>
    <w:p>
      <w:r>
        <w:t>sei.</w:t>
      </w:r>
    </w:p>
    <w:p>
      <w:r>
        <w:t>Sobald</w:t>
      </w:r>
    </w:p>
    <w:p>
      <w:r>
        <w:t>es</w:t>
      </w:r>
    </w:p>
    <w:p>
      <w:r>
        <w:t>jedoch</w:t>
      </w:r>
    </w:p>
    <w:p>
      <w:r>
        <w:t>darum</w:t>
      </w:r>
    </w:p>
    <w:p>
      <w:r>
        <w:t>gegangen</w:t>
      </w:r>
    </w:p>
    <w:p>
      <w:r>
        <w:t>sei,</w:t>
      </w:r>
    </w:p>
    <w:p>
      <w:r>
        <w:t>selbständig</w:t>
      </w:r>
    </w:p>
    <w:p>
      <w:r>
        <w:t>aktiv</w:t>
      </w:r>
    </w:p>
    <w:p>
      <w:r>
        <w:t>zu</w:t>
      </w:r>
    </w:p>
    <w:p>
      <w:r>
        <w:t>werden,</w:t>
      </w:r>
    </w:p>
    <w:p>
      <w:r>
        <w:t>habe</w:t>
      </w:r>
    </w:p>
    <w:p>
      <w:r>
        <w:t>er</w:t>
      </w:r>
    </w:p>
    <w:p>
      <w:r>
        <w:t>blockiert</w:t>
      </w:r>
    </w:p>
    <w:p>
      <w:r>
        <w:t>gewirkt</w:t>
      </w:r>
    </w:p>
    <w:p>
      <w:r>
        <w:t>oder</w:t>
      </w:r>
    </w:p>
    <w:p>
      <w:r>
        <w:t>sei</w:t>
      </w:r>
    </w:p>
    <w:p>
      <w:r>
        <w:t>nicht</w:t>
      </w:r>
    </w:p>
    <w:p>
      <w:r>
        <w:t>zu</w:t>
      </w:r>
    </w:p>
    <w:p>
      <w:r>
        <w:t>den</w:t>
      </w:r>
    </w:p>
    <w:p>
      <w:r>
        <w:t>vereinbarten</w:t>
      </w:r>
    </w:p>
    <w:p>
      <w:r>
        <w:t>Gesprä chen</w:t>
      </w:r>
    </w:p>
    <w:p>
      <w:r>
        <w:t>erschienen</w:t>
      </w:r>
    </w:p>
    <w:p>
      <w:r>
        <w:t>(Urk.</w:t>
      </w:r>
    </w:p>
    <w:p>
      <w:r>
        <w:t>7/136/2).</w:t>
      </w:r>
    </w:p>
    <w:p>
      <w:r>
        <w:t>Auch</w:t>
      </w:r>
    </w:p>
    <w:p>
      <w:r>
        <w:t>in</w:t>
      </w:r>
    </w:p>
    <w:p>
      <w:r>
        <w:t>der</w:t>
      </w:r>
    </w:p>
    <w:p>
      <w:r>
        <w:t>letzten</w:t>
      </w:r>
    </w:p>
    <w:p>
      <w:r>
        <w:t>Phase</w:t>
      </w:r>
    </w:p>
    <w:p>
      <w:r>
        <w:t>der</w:t>
      </w:r>
    </w:p>
    <w:p>
      <w:r>
        <w:t>Massnahme,</w:t>
      </w:r>
    </w:p>
    <w:p>
      <w:r>
        <w:t>zu</w:t>
      </w:r>
    </w:p>
    <w:p>
      <w:r>
        <w:t>welcher</w:t>
      </w:r>
    </w:p>
    <w:p>
      <w:r>
        <w:t>der</w:t>
      </w:r>
    </w:p>
    <w:p>
      <w:r>
        <w:t>Beschwerdeführer</w:t>
      </w:r>
    </w:p>
    <w:p>
      <w:r>
        <w:t>unentschuldigt</w:t>
      </w:r>
    </w:p>
    <w:p>
      <w:r>
        <w:t>nicht</w:t>
      </w:r>
    </w:p>
    <w:p>
      <w:r>
        <w:t>erschien,</w:t>
      </w:r>
    </w:p>
    <w:p>
      <w:r>
        <w:t>wäre</w:t>
      </w:r>
    </w:p>
    <w:p>
      <w:r>
        <w:t>es</w:t>
      </w:r>
    </w:p>
    <w:p>
      <w:r>
        <w:t>darum</w:t>
      </w:r>
    </w:p>
    <w:p>
      <w:r>
        <w:t>gegangen,</w:t>
      </w:r>
    </w:p>
    <w:p>
      <w:r>
        <w:t>dass</w:t>
      </w:r>
    </w:p>
    <w:p>
      <w:r>
        <w:t>er</w:t>
      </w:r>
    </w:p>
    <w:p>
      <w:r>
        <w:t>selbständig</w:t>
      </w:r>
    </w:p>
    <w:p>
      <w:r>
        <w:t>konkrete</w:t>
      </w:r>
    </w:p>
    <w:p>
      <w:r>
        <w:t>Schritte</w:t>
      </w:r>
    </w:p>
    <w:p>
      <w:r>
        <w:t>unternommen</w:t>
      </w:r>
    </w:p>
    <w:p>
      <w:r>
        <w:t>hätte</w:t>
      </w:r>
    </w:p>
    <w:p>
      <w:r>
        <w:t>(Urk.</w:t>
      </w:r>
    </w:p>
    <w:p>
      <w:r>
        <w:t>7/136/ 9 ,</w:t>
      </w:r>
    </w:p>
    <w:p>
      <w:r>
        <w:t>vgl.</w:t>
      </w:r>
    </w:p>
    <w:p>
      <w:r>
        <w:t>auch</w:t>
      </w:r>
    </w:p>
    <w:p>
      <w:r>
        <w:t>Urk.</w:t>
      </w:r>
    </w:p>
    <w:p>
      <w:r>
        <w:t>7/155/43 ).</w:t>
      </w:r>
    </w:p>
    <w:p>
      <w:r>
        <w:t>Die</w:t>
      </w:r>
    </w:p>
    <w:p>
      <w:r>
        <w:t>Ausbildungs koordination</w:t>
      </w:r>
    </w:p>
    <w:p>
      <w:r>
        <w:t>der</w:t>
      </w:r>
    </w:p>
    <w:p>
      <w:r>
        <w:t>Z.___</w:t>
      </w:r>
    </w:p>
    <w:p>
      <w:r>
        <w:t>führte</w:t>
      </w:r>
    </w:p>
    <w:p>
      <w:r>
        <w:t>aus,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seine</w:t>
      </w:r>
    </w:p>
    <w:p>
      <w:r>
        <w:t>Absenzen</w:t>
      </w:r>
    </w:p>
    <w:p>
      <w:r>
        <w:t>mit</w:t>
      </w:r>
    </w:p>
    <w:p>
      <w:r>
        <w:t>privaten</w:t>
      </w:r>
    </w:p>
    <w:p>
      <w:r>
        <w:t>Schwierig keiten</w:t>
      </w:r>
    </w:p>
    <w:p>
      <w:r>
        <w:t>begründet,</w:t>
      </w:r>
    </w:p>
    <w:p>
      <w:r>
        <w:t>fachlich</w:t>
      </w:r>
    </w:p>
    <w:p>
      <w:r>
        <w:t>sei</w:t>
      </w:r>
    </w:p>
    <w:p>
      <w:r>
        <w:t>jedoch</w:t>
      </w:r>
    </w:p>
    <w:p>
      <w:r>
        <w:t>durchaus</w:t>
      </w:r>
    </w:p>
    <w:p>
      <w:r>
        <w:t>vorstellbar,</w:t>
      </w:r>
    </w:p>
    <w:p>
      <w:r>
        <w:t>dass</w:t>
      </w:r>
    </w:p>
    <w:p>
      <w:r>
        <w:t>seinem</w:t>
      </w:r>
    </w:p>
    <w:p>
      <w:r>
        <w:t>Verhalten</w:t>
      </w:r>
    </w:p>
    <w:p>
      <w:r>
        <w:t>ein</w:t>
      </w:r>
    </w:p>
    <w:p>
      <w:r>
        <w:t>psychosomatisches</w:t>
      </w:r>
    </w:p>
    <w:p>
      <w:r>
        <w:t>Leiden</w:t>
      </w:r>
    </w:p>
    <w:p>
      <w:r>
        <w:t>zugrunde</w:t>
      </w:r>
    </w:p>
    <w:p>
      <w:r>
        <w:t>liege</w:t>
      </w:r>
    </w:p>
    <w:p>
      <w:r>
        <w:t>(Urk.</w:t>
      </w:r>
    </w:p>
    <w:p>
      <w:r>
        <w:t>7/136/9).</w:t>
      </w:r>
    </w:p>
    <w:p>
      <w:r>
        <w:t>Es</w:t>
      </w:r>
    </w:p>
    <w:p>
      <w:r>
        <w:t>sei</w:t>
      </w:r>
    </w:p>
    <w:p>
      <w:r>
        <w:t>immer</w:t>
      </w:r>
    </w:p>
    <w:p>
      <w:r>
        <w:t>wieder</w:t>
      </w:r>
    </w:p>
    <w:p>
      <w:r>
        <w:t>spürbar</w:t>
      </w:r>
    </w:p>
    <w:p>
      <w:r>
        <w:t>gewesen,</w:t>
      </w:r>
    </w:p>
    <w:p>
      <w:r>
        <w:t>dass</w:t>
      </w:r>
    </w:p>
    <w:p>
      <w:r>
        <w:t>private</w:t>
      </w:r>
    </w:p>
    <w:p>
      <w:r>
        <w:t>Angelegenheiten</w:t>
      </w:r>
    </w:p>
    <w:p>
      <w:r>
        <w:t>und</w:t>
      </w:r>
    </w:p>
    <w:p>
      <w:r>
        <w:t>auch</w:t>
      </w:r>
    </w:p>
    <w:p>
      <w:r>
        <w:t>die</w:t>
      </w:r>
    </w:p>
    <w:p>
      <w:r>
        <w:t>Verarbeitung</w:t>
      </w:r>
    </w:p>
    <w:p>
      <w:r>
        <w:t>des</w:t>
      </w:r>
    </w:p>
    <w:p>
      <w:r>
        <w:t>(im</w:t>
      </w:r>
    </w:p>
    <w:p>
      <w:r>
        <w:t>Juni</w:t>
      </w:r>
    </w:p>
    <w:p>
      <w:r>
        <w:t>2022</w:t>
      </w:r>
    </w:p>
    <w:p>
      <w:r>
        <w:t>vorgefallenen,</w:t>
      </w:r>
    </w:p>
    <w:p>
      <w:r>
        <w:t>vgl.</w:t>
      </w:r>
    </w:p>
    <w:p>
      <w:r>
        <w:t>Urk.</w:t>
      </w:r>
    </w:p>
    <w:p>
      <w:r>
        <w:t>7/156/5 -6 ,</w:t>
      </w:r>
    </w:p>
    <w:p>
      <w:r>
        <w:t>Urk.</w:t>
      </w:r>
    </w:p>
    <w:p>
      <w:r>
        <w:t>7/42/3</w:t>
      </w:r>
    </w:p>
    <w:p>
      <w:r>
        <w:t>und</w:t>
      </w:r>
    </w:p>
    <w:p>
      <w:r>
        <w:t>Urk.</w:t>
      </w:r>
    </w:p>
    <w:p>
      <w:r>
        <w:t>7/45 )</w:t>
      </w:r>
    </w:p>
    <w:p>
      <w:r>
        <w:t>traumatischen</w:t>
      </w:r>
    </w:p>
    <w:p>
      <w:r>
        <w:t>Überfalls,</w:t>
      </w:r>
    </w:p>
    <w:p>
      <w:r>
        <w:t>welcher</w:t>
      </w:r>
    </w:p>
    <w:p>
      <w:r>
        <w:t>zum</w:t>
      </w:r>
    </w:p>
    <w:p>
      <w:r>
        <w:t>Sehverlust</w:t>
      </w:r>
    </w:p>
    <w:p>
      <w:r>
        <w:t>des</w:t>
      </w:r>
    </w:p>
    <w:p>
      <w:r>
        <w:t>linken</w:t>
      </w:r>
    </w:p>
    <w:p>
      <w:r>
        <w:t>Auges</w:t>
      </w:r>
    </w:p>
    <w:p>
      <w:r>
        <w:t>geführt</w:t>
      </w:r>
    </w:p>
    <w:p>
      <w:r>
        <w:t>habe,</w:t>
      </w:r>
    </w:p>
    <w:p>
      <w:r>
        <w:t>ihn</w:t>
      </w:r>
    </w:p>
    <w:p>
      <w:r>
        <w:t>im</w:t>
      </w:r>
    </w:p>
    <w:p>
      <w:r>
        <w:t>seelischen</w:t>
      </w:r>
    </w:p>
    <w:p>
      <w:r>
        <w:t>Gleichgewicht</w:t>
      </w:r>
    </w:p>
    <w:p>
      <w:r>
        <w:t>beeinträchtigt</w:t>
      </w:r>
    </w:p>
    <w:p>
      <w:r>
        <w:t>hätten</w:t>
      </w:r>
    </w:p>
    <w:p>
      <w:r>
        <w:t>(Urk.</w:t>
      </w:r>
    </w:p>
    <w:p>
      <w:r>
        <w:t>7/136/11).</w:t>
      </w:r>
    </w:p>
    <w:p>
      <w:r>
        <w:t>Diesbe züglich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laut</w:t>
      </w:r>
    </w:p>
    <w:p>
      <w:r>
        <w:t>d ipl.</w:t>
      </w:r>
    </w:p>
    <w:p>
      <w:r>
        <w:t>med.</w:t>
      </w:r>
    </w:p>
    <w:p>
      <w:r>
        <w:t>D.___ ,</w:t>
      </w:r>
    </w:p>
    <w:p>
      <w:r>
        <w:t>Facharzt</w:t>
      </w:r>
    </w:p>
    <w:p>
      <w:r>
        <w:t>für</w:t>
      </w:r>
    </w:p>
    <w:p>
      <w:r>
        <w:t>Neurologie,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tätig</w:t>
      </w:r>
    </w:p>
    <w:p>
      <w:r>
        <w:t>für</w:t>
      </w:r>
    </w:p>
    <w:p>
      <w:r>
        <w:t>den</w:t>
      </w:r>
    </w:p>
    <w:p>
      <w:r>
        <w:t>regionalen</w:t>
      </w:r>
    </w:p>
    <w:p>
      <w:r>
        <w:t>ärztlichen</w:t>
      </w:r>
    </w:p>
    <w:p>
      <w:r>
        <w:t>Dienst</w:t>
      </w:r>
    </w:p>
    <w:p>
      <w:r>
        <w:t>(RAD)</w:t>
      </w:r>
    </w:p>
    <w:p>
      <w:r>
        <w:t>der</w:t>
      </w:r>
    </w:p>
    <w:p>
      <w:r>
        <w:t>Beschwer - degegnerin,</w:t>
      </w:r>
    </w:p>
    <w:p>
      <w:r>
        <w:t>beim</w:t>
      </w:r>
    </w:p>
    <w:p>
      <w:r>
        <w:t>Beschwerde führer</w:t>
      </w:r>
    </w:p>
    <w:p>
      <w:r>
        <w:t>am</w:t>
      </w:r>
    </w:p>
    <w:p>
      <w:r>
        <w:t>1 4.</w:t>
      </w:r>
    </w:p>
    <w:p>
      <w:r>
        <w:t>Januar</w:t>
      </w:r>
    </w:p>
    <w:p>
      <w:r>
        <w:t>2020</w:t>
      </w:r>
    </w:p>
    <w:p>
      <w:r>
        <w:t>folgende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 fähigkeit</w:t>
      </w:r>
    </w:p>
    <w:p>
      <w:r>
        <w:t>als</w:t>
      </w:r>
    </w:p>
    <w:p>
      <w:r>
        <w:t>gegeben</w:t>
      </w:r>
    </w:p>
    <w:p>
      <w:r>
        <w:t>erachtet</w:t>
      </w:r>
    </w:p>
    <w:p>
      <w:r>
        <w:t>hatt e</w:t>
      </w:r>
    </w:p>
    <w:p>
      <w:r>
        <w:t>(Urk.</w:t>
      </w:r>
    </w:p>
    <w:p>
      <w:r>
        <w:t>7/151/3-4): - Polytoxikomanie,</w:t>
      </w:r>
    </w:p>
    <w:p>
      <w:r>
        <w:t>gegenwärtig</w:t>
      </w:r>
    </w:p>
    <w:p>
      <w:r>
        <w:t>teilweise</w:t>
      </w:r>
    </w:p>
    <w:p>
      <w:r>
        <w:t>abstinent</w:t>
      </w:r>
    </w:p>
    <w:p>
      <w:r>
        <w:t>(ICD-10</w:t>
      </w:r>
    </w:p>
    <w:p>
      <w:r>
        <w:t>F19.2) - Alkohol,</w:t>
      </w:r>
    </w:p>
    <w:p>
      <w:r>
        <w:t>Kokain,</w:t>
      </w:r>
    </w:p>
    <w:p>
      <w:r>
        <w:t>Amphetamine,</w:t>
      </w:r>
    </w:p>
    <w:p>
      <w:r>
        <w:t>Cannabis - weiterer</w:t>
      </w:r>
    </w:p>
    <w:p>
      <w:r>
        <w:t>Cannabis-</w:t>
      </w:r>
    </w:p>
    <w:p>
      <w:r>
        <w:t>und</w:t>
      </w:r>
    </w:p>
    <w:p>
      <w:r>
        <w:t>kontrollierter</w:t>
      </w:r>
    </w:p>
    <w:p>
      <w:r>
        <w:t>Alkoholkonsum - komplexe</w:t>
      </w:r>
    </w:p>
    <w:p>
      <w:r>
        <w:t>posttraumatischen</w:t>
      </w:r>
    </w:p>
    <w:p>
      <w:r>
        <w:t>Belastungsstörung</w:t>
      </w:r>
    </w:p>
    <w:p>
      <w:r>
        <w:t>(PTBS;</w:t>
      </w:r>
    </w:p>
    <w:p>
      <w:r>
        <w:t>ICD-10</w:t>
      </w:r>
    </w:p>
    <w:p>
      <w:r>
        <w:t>F43.8)</w:t>
      </w:r>
    </w:p>
    <w:p>
      <w:r>
        <w:t>mit</w:t>
      </w:r>
    </w:p>
    <w:p>
      <w:r>
        <w:t>Störung</w:t>
      </w:r>
    </w:p>
    <w:p>
      <w:r>
        <w:t>der</w:t>
      </w:r>
    </w:p>
    <w:p>
      <w:r>
        <w:t>Impulskontrolle</w:t>
      </w:r>
    </w:p>
    <w:p>
      <w:r>
        <w:t>und</w:t>
      </w:r>
    </w:p>
    <w:p>
      <w:r>
        <w:t>Suchtverhalten,</w:t>
      </w:r>
    </w:p>
    <w:p>
      <w:r>
        <w:t>sowie</w:t>
      </w:r>
    </w:p>
    <w:p>
      <w:r>
        <w:t>Störung</w:t>
      </w:r>
    </w:p>
    <w:p>
      <w:r>
        <w:t>der</w:t>
      </w:r>
    </w:p>
    <w:p>
      <w:r>
        <w:t>Emotionsregulation</w:t>
      </w:r>
    </w:p>
    <w:p>
      <w:r>
        <w:t>und</w:t>
      </w:r>
    </w:p>
    <w:p>
      <w:r>
        <w:t>rezidivierenden</w:t>
      </w:r>
    </w:p>
    <w:p>
      <w:r>
        <w:t>depressiven</w:t>
      </w:r>
    </w:p>
    <w:p>
      <w:r>
        <w:t>Zuständen</w:t>
      </w:r>
    </w:p>
    <w:p>
      <w:r>
        <w:t>(ICD 10</w:t>
      </w:r>
    </w:p>
    <w:p>
      <w:r>
        <w:t>F33) - Status</w:t>
      </w:r>
    </w:p>
    <w:p>
      <w:r>
        <w:t>nach</w:t>
      </w:r>
    </w:p>
    <w:p>
      <w:r>
        <w:t>Störung</w:t>
      </w:r>
    </w:p>
    <w:p>
      <w:r>
        <w:t>des</w:t>
      </w:r>
    </w:p>
    <w:p>
      <w:r>
        <w:t>Sozialverhaltens</w:t>
      </w:r>
    </w:p>
    <w:p>
      <w:r>
        <w:t>in</w:t>
      </w:r>
    </w:p>
    <w:p>
      <w:r>
        <w:t>der</w:t>
      </w:r>
    </w:p>
    <w:p>
      <w:r>
        <w:t>Kindheit - Status</w:t>
      </w:r>
    </w:p>
    <w:p>
      <w:r>
        <w:t>nach</w:t>
      </w:r>
    </w:p>
    <w:p>
      <w:r>
        <w:t>Flucht</w:t>
      </w:r>
    </w:p>
    <w:p>
      <w:r>
        <w:t>als</w:t>
      </w:r>
    </w:p>
    <w:p>
      <w:r>
        <w:t>Kind</w:t>
      </w:r>
    </w:p>
    <w:p>
      <w:r>
        <w:t>und</w:t>
      </w:r>
    </w:p>
    <w:p>
      <w:r>
        <w:t>Traumatisierungen Dem</w:t>
      </w:r>
    </w:p>
    <w:p>
      <w:r>
        <w:t>Bericht</w:t>
      </w:r>
    </w:p>
    <w:p>
      <w:r>
        <w:t>vom</w:t>
      </w:r>
    </w:p>
    <w:p>
      <w:r>
        <w:t>7.</w:t>
      </w:r>
    </w:p>
    <w:p>
      <w:r>
        <w:t>Februar</w:t>
      </w:r>
    </w:p>
    <w:p>
      <w:r>
        <w:t>2024</w:t>
      </w:r>
    </w:p>
    <w:p>
      <w:r>
        <w:t>des</w:t>
      </w:r>
    </w:p>
    <w:p>
      <w:r>
        <w:t>Zentrums</w:t>
      </w:r>
    </w:p>
    <w:p>
      <w:r>
        <w:t>A.___ ,</w:t>
      </w:r>
    </w:p>
    <w:p>
      <w:r>
        <w:t>wo</w:t>
      </w:r>
    </w:p>
    <w:p>
      <w:r>
        <w:t>eine</w:t>
      </w:r>
    </w:p>
    <w:p>
      <w:r>
        <w:t>sehbehinder tenspezifische</w:t>
      </w:r>
    </w:p>
    <w:p>
      <w:r>
        <w:t>Wohnbegleitung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durchgeführt</w:t>
      </w:r>
    </w:p>
    <w:p>
      <w:r>
        <w:t>wurde,</w:t>
      </w:r>
    </w:p>
    <w:p>
      <w:r>
        <w:t>ist</w:t>
      </w:r>
    </w:p>
    <w:p>
      <w:r>
        <w:t>zu</w:t>
      </w:r>
    </w:p>
    <w:p>
      <w:r>
        <w:t>entnehmen,</w:t>
      </w:r>
    </w:p>
    <w:p>
      <w:r>
        <w:t>beim</w:t>
      </w:r>
    </w:p>
    <w:p>
      <w:r>
        <w:t>Beschwerdeführer</w:t>
      </w:r>
    </w:p>
    <w:p>
      <w:r>
        <w:t>sei</w:t>
      </w:r>
    </w:p>
    <w:p>
      <w:r>
        <w:t>eine</w:t>
      </w:r>
    </w:p>
    <w:p>
      <w:r>
        <w:t>reduzierte</w:t>
      </w:r>
    </w:p>
    <w:p>
      <w:r>
        <w:t>psychische</w:t>
      </w:r>
    </w:p>
    <w:p>
      <w:r>
        <w:t>Belast barkeit</w:t>
      </w:r>
    </w:p>
    <w:p>
      <w:r>
        <w:t>feststellbar</w:t>
      </w:r>
    </w:p>
    <w:p>
      <w:r>
        <w:t>gewesen.</w:t>
      </w:r>
    </w:p>
    <w:p>
      <w:r>
        <w:t>Diese</w:t>
      </w:r>
    </w:p>
    <w:p>
      <w:r>
        <w:t>hätten</w:t>
      </w:r>
    </w:p>
    <w:p>
      <w:r>
        <w:t>sie</w:t>
      </w:r>
    </w:p>
    <w:p>
      <w:r>
        <w:t>im</w:t>
      </w:r>
    </w:p>
    <w:p>
      <w:r>
        <w:t>letzten</w:t>
      </w:r>
    </w:p>
    <w:p>
      <w:r>
        <w:t>Quartal</w:t>
      </w:r>
    </w:p>
    <w:p>
      <w:r>
        <w:t>verstärkt</w:t>
      </w:r>
    </w:p>
    <w:p>
      <w:r>
        <w:t>wahr genommen.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vermehrt</w:t>
      </w:r>
    </w:p>
    <w:p>
      <w:r>
        <w:t>von</w:t>
      </w:r>
    </w:p>
    <w:p>
      <w:r>
        <w:t>gemeinsamen</w:t>
      </w:r>
    </w:p>
    <w:p>
      <w:r>
        <w:t>Aktivitäten</w:t>
      </w:r>
    </w:p>
    <w:p>
      <w:r>
        <w:t>in</w:t>
      </w:r>
    </w:p>
    <w:p>
      <w:r>
        <w:t>der</w:t>
      </w:r>
    </w:p>
    <w:p>
      <w:r>
        <w:t>Wohnbegleitung</w:t>
      </w:r>
    </w:p>
    <w:p>
      <w:r>
        <w:t>wie</w:t>
      </w:r>
    </w:p>
    <w:p>
      <w:r>
        <w:t>auch</w:t>
      </w:r>
    </w:p>
    <w:p>
      <w:r>
        <w:t>vom</w:t>
      </w:r>
    </w:p>
    <w:p>
      <w:r>
        <w:t>Schulunterricht</w:t>
      </w:r>
    </w:p>
    <w:p>
      <w:r>
        <w:t>ferngeblieben</w:t>
      </w:r>
    </w:p>
    <w:p>
      <w:r>
        <w:t>(Urk.</w:t>
      </w:r>
    </w:p>
    <w:p>
      <w:r>
        <w:t>7/139/3).</w:t>
      </w:r>
    </w:p>
    <w:p>
      <w:r>
        <w:t>Damit</w:t>
      </w:r>
    </w:p>
    <w:p>
      <w:r>
        <w:t>ist</w:t>
      </w:r>
    </w:p>
    <w:p>
      <w:r>
        <w:t>eine</w:t>
      </w:r>
    </w:p>
    <w:p>
      <w:r>
        <w:t>psychische</w:t>
      </w:r>
    </w:p>
    <w:p>
      <w:r>
        <w:t>Ursache</w:t>
      </w:r>
    </w:p>
    <w:p>
      <w:r>
        <w:t>für</w:t>
      </w:r>
    </w:p>
    <w:p>
      <w:r>
        <w:t>die</w:t>
      </w:r>
    </w:p>
    <w:p>
      <w:r>
        <w:t>unentschuldigte</w:t>
      </w:r>
    </w:p>
    <w:p>
      <w:r>
        <w:t>Absenz</w:t>
      </w:r>
    </w:p>
    <w:p>
      <w:r>
        <w:t>des</w:t>
      </w:r>
    </w:p>
    <w:p>
      <w:r>
        <w:t>Beschwer deführers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von</w:t>
      </w:r>
    </w:p>
    <w:p>
      <w:r>
        <w:t>der</w:t>
      </w:r>
    </w:p>
    <w:p>
      <w:r>
        <w:t>Hand</w:t>
      </w:r>
    </w:p>
    <w:p>
      <w:r>
        <w:t>zu</w:t>
      </w:r>
    </w:p>
    <w:p>
      <w:r>
        <w:t>weisen ,</w:t>
      </w:r>
    </w:p>
    <w:p>
      <w:r>
        <w:t>beispielsweise</w:t>
      </w:r>
    </w:p>
    <w:p>
      <w:r>
        <w:t>im</w:t>
      </w:r>
    </w:p>
    <w:p>
      <w:r>
        <w:t>Rahmen</w:t>
      </w:r>
    </w:p>
    <w:p>
      <w:r>
        <w:t>der</w:t>
      </w:r>
    </w:p>
    <w:p>
      <w:r>
        <w:t>vom</w:t>
      </w:r>
    </w:p>
    <w:p>
      <w:r>
        <w:t>RAD-Psychiater</w:t>
      </w:r>
    </w:p>
    <w:p>
      <w:r>
        <w:t>diagnostizierten</w:t>
      </w:r>
    </w:p>
    <w:p>
      <w:r>
        <w:t>psychischen</w:t>
      </w:r>
    </w:p>
    <w:p>
      <w:r>
        <w:t>Störungen</w:t>
      </w:r>
    </w:p>
    <w:p>
      <w:r>
        <w:t>bzw.</w:t>
      </w:r>
    </w:p>
    <w:p>
      <w:r>
        <w:t>der</w:t>
      </w:r>
    </w:p>
    <w:p>
      <w:r>
        <w:t>Sucht problematik . Nach</w:t>
      </w:r>
    </w:p>
    <w:p>
      <w:r>
        <w:t>dem</w:t>
      </w:r>
    </w:p>
    <w:p>
      <w:r>
        <w:t>Gesagten</w:t>
      </w:r>
    </w:p>
    <w:p>
      <w:r>
        <w:t>steht</w:t>
      </w:r>
    </w:p>
    <w:p>
      <w:r>
        <w:t>nicht</w:t>
      </w:r>
    </w:p>
    <w:p>
      <w:r>
        <w:t>mit</w:t>
      </w:r>
    </w:p>
    <w:p>
      <w:r>
        <w:t>der</w:t>
      </w:r>
    </w:p>
    <w:p>
      <w:r>
        <w:t>erforderlichen</w:t>
      </w:r>
    </w:p>
    <w:p>
      <w:r>
        <w:t>überwiegende n</w:t>
      </w:r>
    </w:p>
    <w:p>
      <w:r>
        <w:t>Wahr scheinlichkeit</w:t>
      </w:r>
    </w:p>
    <w:p>
      <w:r>
        <w:t>fest,</w:t>
      </w:r>
    </w:p>
    <w:p>
      <w:r>
        <w:t>dass</w:t>
      </w:r>
    </w:p>
    <w:p>
      <w:r>
        <w:t>es</w:t>
      </w:r>
    </w:p>
    <w:p>
      <w:r>
        <w:t>-</w:t>
      </w:r>
    </w:p>
    <w:p>
      <w:r>
        <w:t>aus</w:t>
      </w:r>
    </w:p>
    <w:p>
      <w:r>
        <w:t>invaliditätsfremden</w:t>
      </w:r>
    </w:p>
    <w:p>
      <w:r>
        <w:t>Gründen</w:t>
      </w:r>
    </w:p>
    <w:p>
      <w:r>
        <w:t>(vgl.</w:t>
      </w:r>
    </w:p>
    <w:p>
      <w:r>
        <w:t>E.</w:t>
      </w:r>
    </w:p>
    <w:p>
      <w:r>
        <w:rPr>
          <w:b/>
        </w:rPr>
        <w:t>E. 2.2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138</w:t>
      </w:r>
    </w:p>
    <w:p>
      <w:r>
        <w:t>V</w:t>
      </w:r>
    </w:p>
    <w:p>
      <w:r>
        <w:t>86</w:t>
      </w:r>
    </w:p>
    <w:p>
      <w:r>
        <w:t>E.</w:t>
      </w:r>
    </w:p>
    <w:p>
      <w:r>
        <w:t>5.2.3</w:t>
      </w:r>
    </w:p>
    <w:p>
      <w:r>
        <w:t>und</w:t>
      </w:r>
    </w:p>
    <w:p>
      <w:r>
        <w:t>125</w:t>
      </w:r>
    </w:p>
    <w:p>
      <w:r>
        <w:t>V</w:t>
      </w:r>
    </w:p>
    <w:p>
      <w:r>
        <w:t>193</w:t>
      </w:r>
    </w:p>
    <w:p>
      <w:r>
        <w:t>E.</w:t>
      </w:r>
    </w:p>
    <w:p>
      <w:r>
        <w:t>2;</w:t>
      </w:r>
    </w:p>
    <w:p>
      <w:r>
        <w:t>vgl.</w:t>
      </w:r>
    </w:p>
    <w:p>
      <w:r>
        <w:t>BGE</w:t>
      </w:r>
    </w:p>
    <w:p>
      <w:r>
        <w:t>130</w:t>
      </w:r>
    </w:p>
    <w:p>
      <w:r>
        <w:t>I</w:t>
      </w:r>
    </w:p>
    <w:p>
      <w:r>
        <w:t>180</w:t>
      </w:r>
    </w:p>
    <w:p>
      <w:r>
        <w:t>E.</w:t>
      </w:r>
    </w:p>
    <w:p>
      <w:r>
        <w:t>3.2).</w:t>
      </w:r>
    </w:p>
    <w:p>
      <w:r>
        <w:t>Der</w:t>
      </w:r>
    </w:p>
    <w:p>
      <w:r>
        <w:t>Untersuchungsgrundsatz</w:t>
      </w:r>
    </w:p>
    <w:p>
      <w:r>
        <w:t>schliesst</w:t>
      </w:r>
    </w:p>
    <w:p>
      <w:r>
        <w:t>die</w:t>
      </w:r>
    </w:p>
    <w:p>
      <w:r>
        <w:t>Beweislast</w:t>
      </w:r>
    </w:p>
    <w:p>
      <w:r>
        <w:t>im</w:t>
      </w:r>
    </w:p>
    <w:p>
      <w:r>
        <w:t>Sinne</w:t>
      </w:r>
    </w:p>
    <w:p>
      <w:r>
        <w:t>einer</w:t>
      </w:r>
    </w:p>
    <w:p>
      <w:r>
        <w:t>Beweisfüh rungslast</w:t>
      </w:r>
    </w:p>
    <w:p>
      <w:r>
        <w:t>begriffsnotwendig</w:t>
      </w:r>
    </w:p>
    <w:p>
      <w:r>
        <w:t>aus.</w:t>
      </w:r>
    </w:p>
    <w:p>
      <w:r>
        <w:t>Im</w:t>
      </w:r>
    </w:p>
    <w:p>
      <w:r>
        <w:t>Sozialversicherungsprozess</w:t>
      </w:r>
    </w:p>
    <w:p>
      <w:r>
        <w:t>tragen</w:t>
      </w:r>
    </w:p>
    <w:p>
      <w:r>
        <w:t>mithin</w:t>
      </w:r>
    </w:p>
    <w:p>
      <w:r>
        <w:t>die</w:t>
      </w:r>
    </w:p>
    <w:p>
      <w:r>
        <w:t>Parteien</w:t>
      </w:r>
    </w:p>
    <w:p>
      <w:r>
        <w:t>in</w:t>
      </w:r>
    </w:p>
    <w:p>
      <w:r>
        <w:t>der</w:t>
      </w:r>
    </w:p>
    <w:p>
      <w:r>
        <w:t>Regel</w:t>
      </w:r>
    </w:p>
    <w:p>
      <w:r>
        <w:t>eine</w:t>
      </w:r>
    </w:p>
    <w:p>
      <w:r>
        <w:t>Beweislast</w:t>
      </w:r>
    </w:p>
    <w:p>
      <w:r>
        <w:t>nur</w:t>
      </w:r>
    </w:p>
    <w:p>
      <w:r>
        <w:t>insofern,</w:t>
      </w:r>
    </w:p>
    <w:p>
      <w:r>
        <w:t>als</w:t>
      </w:r>
    </w:p>
    <w:p>
      <w:r>
        <w:t>im</w:t>
      </w:r>
    </w:p>
    <w:p>
      <w:r>
        <w:t>Falle</w:t>
      </w:r>
    </w:p>
    <w:p>
      <w:r>
        <w:t>der</w:t>
      </w:r>
    </w:p>
    <w:p>
      <w:r>
        <w:t>Beweislosigkeit</w:t>
      </w:r>
    </w:p>
    <w:p>
      <w:r>
        <w:t>der</w:t>
      </w:r>
    </w:p>
    <w:p>
      <w:r>
        <w:t>Entscheid</w:t>
      </w:r>
    </w:p>
    <w:p>
      <w:r>
        <w:t>zu</w:t>
      </w:r>
    </w:p>
    <w:p>
      <w:r>
        <w:t>Ungunsten</w:t>
      </w:r>
    </w:p>
    <w:p>
      <w:r>
        <w:t>jener</w:t>
      </w:r>
    </w:p>
    <w:p>
      <w:r>
        <w:t>Partei</w:t>
      </w:r>
    </w:p>
    <w:p>
      <w:r>
        <w:t>ausfällt,</w:t>
      </w:r>
    </w:p>
    <w:p>
      <w:r>
        <w:t>die</w:t>
      </w:r>
    </w:p>
    <w:p>
      <w:r>
        <w:t>aus</w:t>
      </w:r>
    </w:p>
    <w:p>
      <w:r>
        <w:t>dem</w:t>
      </w:r>
    </w:p>
    <w:p>
      <w:r>
        <w:t>unbewiesen</w:t>
      </w:r>
    </w:p>
    <w:p>
      <w:r>
        <w:t>geblie benen</w:t>
      </w:r>
    </w:p>
    <w:p>
      <w:r>
        <w:t>Sachverhalt</w:t>
      </w:r>
    </w:p>
    <w:p>
      <w:r>
        <w:t>Rechte</w:t>
      </w:r>
    </w:p>
    <w:p>
      <w:r>
        <w:t>ableiten</w:t>
      </w:r>
    </w:p>
    <w:p>
      <w:r>
        <w:t>wollte.</w:t>
      </w:r>
    </w:p>
    <w:p>
      <w:r>
        <w:t>Diese</w:t>
      </w:r>
    </w:p>
    <w:p>
      <w:r>
        <w:t>Beweisregel</w:t>
      </w:r>
    </w:p>
    <w:p>
      <w:r>
        <w:t>greift</w:t>
      </w:r>
    </w:p>
    <w:p>
      <w:r>
        <w:t>allerdings</w:t>
      </w:r>
    </w:p>
    <w:p>
      <w:r>
        <w:t>erst</w:t>
      </w:r>
    </w:p>
    <w:p>
      <w:r>
        <w:t>Platz,</w:t>
      </w:r>
    </w:p>
    <w:p>
      <w:r>
        <w:t>wenn</w:t>
      </w:r>
    </w:p>
    <w:p>
      <w:r>
        <w:t>es</w:t>
      </w:r>
    </w:p>
    <w:p>
      <w:r>
        <w:t>sich</w:t>
      </w:r>
    </w:p>
    <w:p>
      <w:r>
        <w:t>als</w:t>
      </w:r>
    </w:p>
    <w:p>
      <w:r>
        <w:t>unmöglich</w:t>
      </w:r>
    </w:p>
    <w:p>
      <w:r>
        <w:t>erweist,</w:t>
      </w:r>
    </w:p>
    <w:p>
      <w:r>
        <w:t>im</w:t>
      </w:r>
    </w:p>
    <w:p>
      <w:r>
        <w:t>Rahmen</w:t>
      </w:r>
    </w:p>
    <w:p>
      <w:r>
        <w:t>des</w:t>
      </w:r>
    </w:p>
    <w:p>
      <w:r>
        <w:t>Untersuchungsgrund satzes</w:t>
      </w:r>
    </w:p>
    <w:p>
      <w:r>
        <w:t>aufgrund</w:t>
      </w:r>
    </w:p>
    <w:p>
      <w:r>
        <w:t>einer</w:t>
      </w:r>
    </w:p>
    <w:p>
      <w:r>
        <w:t>Beweiswürdigung</w:t>
      </w:r>
    </w:p>
    <w:p>
      <w:r>
        <w:t>einen</w:t>
      </w:r>
    </w:p>
    <w:p>
      <w:r>
        <w:t>Sachverhalt</w:t>
      </w:r>
    </w:p>
    <w:p>
      <w:r>
        <w:t>zu</w:t>
      </w:r>
    </w:p>
    <w:p>
      <w:r>
        <w:t>ermitteln,</w:t>
      </w:r>
    </w:p>
    <w:p>
      <w:r>
        <w:t>der</w:t>
      </w:r>
    </w:p>
    <w:p>
      <w:r>
        <w:t>zumindest</w:t>
      </w:r>
    </w:p>
    <w:p>
      <w:r>
        <w:t>die</w:t>
      </w:r>
    </w:p>
    <w:p>
      <w:r>
        <w:t>Wahrscheinlichkeit</w:t>
      </w:r>
    </w:p>
    <w:p>
      <w:r>
        <w:t>für</w:t>
      </w:r>
    </w:p>
    <w:p>
      <w:r>
        <w:t>sich</w:t>
      </w:r>
    </w:p>
    <w:p>
      <w:r>
        <w:t>hat,</w:t>
      </w:r>
    </w:p>
    <w:p>
      <w:r>
        <w:t>der</w:t>
      </w:r>
    </w:p>
    <w:p>
      <w:r>
        <w:t>Wirklichkeit</w:t>
      </w:r>
    </w:p>
    <w:p>
      <w:r>
        <w:t>zu</w:t>
      </w:r>
    </w:p>
    <w:p>
      <w:r>
        <w:t>entsprechen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8C_765/2020</w:t>
      </w:r>
    </w:p>
    <w:p>
      <w:r>
        <w:t>vom</w:t>
      </w:r>
    </w:p>
    <w:p>
      <w:r>
        <w:t>4.</w:t>
      </w:r>
    </w:p>
    <w:p>
      <w:r>
        <w:t>März</w:t>
      </w:r>
    </w:p>
    <w:p>
      <w:r>
        <w:t>2021</w:t>
      </w:r>
    </w:p>
    <w:p>
      <w:r>
        <w:t>E.</w:t>
      </w:r>
    </w:p>
    <w:p>
      <w:r>
        <w:rPr>
          <w:b/>
        </w:rPr>
        <w:t>E. 3</w:t>
      </w:r>
    </w:p>
    <w:p>
      <w:r>
        <w:t>April</w:t>
      </w:r>
    </w:p>
    <w:p>
      <w:r>
        <w:t>2024</w:t>
      </w:r>
    </w:p>
    <w:p>
      <w:r>
        <w:t>wurde</w:t>
      </w:r>
    </w:p>
    <w:p>
      <w:r>
        <w:t>festgehalten,</w:t>
      </w:r>
    </w:p>
    <w:p>
      <w:r>
        <w:t>dass</w:t>
      </w:r>
    </w:p>
    <w:p>
      <w:r>
        <w:t>die</w:t>
      </w:r>
    </w:p>
    <w:p>
      <w:r>
        <w:t>berufliche</w:t>
      </w:r>
    </w:p>
    <w:p>
      <w:r>
        <w:t>Vorbereitung</w:t>
      </w:r>
    </w:p>
    <w:p>
      <w:r>
        <w:t>an</w:t>
      </w:r>
    </w:p>
    <w:p>
      <w:r>
        <w:t>der</w:t>
      </w:r>
    </w:p>
    <w:p>
      <w:r>
        <w:t>Z.___</w:t>
      </w:r>
    </w:p>
    <w:p>
      <w:r>
        <w:t>am</w:t>
      </w:r>
    </w:p>
    <w:p>
      <w:r>
        <w:t>1 9.</w:t>
      </w:r>
    </w:p>
    <w:p>
      <w:r>
        <w:t>Januar</w:t>
      </w:r>
    </w:p>
    <w:p>
      <w:r>
        <w:t>2024</w:t>
      </w:r>
    </w:p>
    <w:p>
      <w:r>
        <w:t>geendet</w:t>
      </w:r>
    </w:p>
    <w:p>
      <w:r>
        <w:t>ha be ,</w:t>
      </w:r>
    </w:p>
    <w:p>
      <w:r>
        <w:t>dass</w:t>
      </w:r>
    </w:p>
    <w:p>
      <w:r>
        <w:t>-</w:t>
      </w:r>
    </w:p>
    <w:p>
      <w:r>
        <w:t>sinngemäss</w:t>
      </w:r>
    </w:p>
    <w:p>
      <w:r>
        <w:t>-</w:t>
      </w:r>
    </w:p>
    <w:p>
      <w:r>
        <w:t>kein</w:t>
      </w:r>
    </w:p>
    <w:p>
      <w:r>
        <w:t>weiterer</w:t>
      </w:r>
    </w:p>
    <w:p>
      <w:r>
        <w:t>Anspruch</w:t>
      </w:r>
    </w:p>
    <w:p>
      <w:r>
        <w:t>auf</w:t>
      </w:r>
    </w:p>
    <w:p>
      <w:r>
        <w:t>berufliche</w:t>
      </w:r>
    </w:p>
    <w:p>
      <w:r>
        <w:t>Massnahmen</w:t>
      </w:r>
    </w:p>
    <w:p>
      <w:r>
        <w:t>und</w:t>
      </w:r>
    </w:p>
    <w:p>
      <w:r>
        <w:t>ebenso</w:t>
      </w:r>
    </w:p>
    <w:p>
      <w:r>
        <w:t>wenig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besteh e</w:t>
      </w:r>
    </w:p>
    <w:p>
      <w:r>
        <w:t>und</w:t>
      </w:r>
    </w:p>
    <w:p>
      <w:r>
        <w:t>dass</w:t>
      </w:r>
    </w:p>
    <w:p>
      <w:r>
        <w:t>die</w:t>
      </w:r>
    </w:p>
    <w:p>
      <w:r>
        <w:t>Betreuung</w:t>
      </w:r>
    </w:p>
    <w:p>
      <w:r>
        <w:t>durch</w:t>
      </w:r>
    </w:p>
    <w:p>
      <w:r>
        <w:t>die</w:t>
      </w:r>
    </w:p>
    <w:p>
      <w:r>
        <w:t>IV-Berufsberatung</w:t>
      </w:r>
    </w:p>
    <w:p>
      <w:r>
        <w:t>per</w:t>
      </w:r>
    </w:p>
    <w:p>
      <w:r>
        <w:t>sofort</w:t>
      </w:r>
    </w:p>
    <w:p>
      <w:r>
        <w:t>beendet</w:t>
      </w:r>
    </w:p>
    <w:p>
      <w:r>
        <w:t>w e rd e</w:t>
      </w:r>
    </w:p>
    <w:p>
      <w:r>
        <w:t>( Urk.</w:t>
      </w:r>
    </w:p>
    <w:p>
      <w:r>
        <w:t>2</w:t>
      </w:r>
    </w:p>
    <w:p>
      <w:r>
        <w:t>S.</w:t>
      </w:r>
    </w:p>
    <w:p>
      <w:r>
        <w:t>1).</w:t>
      </w:r>
    </w:p>
    <w:p>
      <w:r>
        <w:t>Die</w:t>
      </w:r>
    </w:p>
    <w:p>
      <w:r>
        <w:t>Ausführungen</w:t>
      </w:r>
    </w:p>
    <w:p>
      <w:r>
        <w:t>zu</w:t>
      </w:r>
    </w:p>
    <w:p>
      <w:r>
        <w:t>den</w:t>
      </w:r>
    </w:p>
    <w:p>
      <w:r>
        <w:t>Voraussetzungen,</w:t>
      </w:r>
    </w:p>
    <w:p>
      <w:r>
        <w:t>unter</w:t>
      </w:r>
    </w:p>
    <w:p>
      <w:r>
        <w:t>welchen</w:t>
      </w:r>
    </w:p>
    <w:p>
      <w:r>
        <w:t>die</w:t>
      </w:r>
    </w:p>
    <w:p>
      <w:r>
        <w:t>IV-Stelle</w:t>
      </w:r>
    </w:p>
    <w:p>
      <w:r>
        <w:t>auf</w:t>
      </w:r>
    </w:p>
    <w:p>
      <w:r>
        <w:t>ein</w:t>
      </w:r>
    </w:p>
    <w:p>
      <w:r>
        <w:t>erneutes</w:t>
      </w:r>
    </w:p>
    <w:p>
      <w:r>
        <w:t>Gesuch</w:t>
      </w:r>
    </w:p>
    <w:p>
      <w:r>
        <w:t>um</w:t>
      </w:r>
    </w:p>
    <w:p>
      <w:r>
        <w:t>Eingliederungsmass nahmen</w:t>
      </w:r>
    </w:p>
    <w:p>
      <w:r>
        <w:t>eintreten</w:t>
      </w:r>
    </w:p>
    <w:p>
      <w:r>
        <w:t>würde</w:t>
      </w:r>
    </w:p>
    <w:p>
      <w:r>
        <w:t>( Urk.</w:t>
      </w:r>
    </w:p>
    <w:p>
      <w:r>
        <w:t>2</w:t>
      </w:r>
    </w:p>
    <w:p>
      <w:r>
        <w:t>S.</w:t>
      </w:r>
    </w:p>
    <w:p>
      <w:r>
        <w:t>3) ,</w:t>
      </w:r>
    </w:p>
    <w:p>
      <w:r>
        <w:t>finden</w:t>
      </w:r>
    </w:p>
    <w:p>
      <w:r>
        <w:t>hingegen</w:t>
      </w:r>
    </w:p>
    <w:p>
      <w:r>
        <w:t>keinen</w:t>
      </w:r>
    </w:p>
    <w:p>
      <w:r>
        <w:t>Niederschlag</w:t>
      </w:r>
    </w:p>
    <w:p>
      <w:r>
        <w:t>im</w:t>
      </w:r>
    </w:p>
    <w:p>
      <w:r>
        <w:t>Dispositiv ;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kein</w:t>
      </w:r>
    </w:p>
    <w:p>
      <w:r>
        <w:t>aktuelles</w:t>
      </w:r>
    </w:p>
    <w:p>
      <w:r>
        <w:t>schützenswertes</w:t>
      </w:r>
    </w:p>
    <w:p>
      <w:r>
        <w:t>Interesse</w:t>
      </w:r>
    </w:p>
    <w:p>
      <w:r>
        <w:t>an</w:t>
      </w:r>
    </w:p>
    <w:p>
      <w:r>
        <w:t>der</w:t>
      </w:r>
    </w:p>
    <w:p>
      <w:r>
        <w:t>gerichtlichen</w:t>
      </w:r>
    </w:p>
    <w:p>
      <w:r>
        <w:t>Beurteilung</w:t>
      </w:r>
    </w:p>
    <w:p>
      <w:r>
        <w:t>der</w:t>
      </w:r>
    </w:p>
    <w:p>
      <w:r>
        <w:t>Voraussetzungen</w:t>
      </w:r>
    </w:p>
    <w:p>
      <w:r>
        <w:t>von</w:t>
      </w:r>
    </w:p>
    <w:p>
      <w:r>
        <w:t>zukünftigen</w:t>
      </w:r>
    </w:p>
    <w:p>
      <w:r>
        <w:t>Leistungsge suchen,</w:t>
      </w:r>
    </w:p>
    <w:p>
      <w:r>
        <w:t>weshalb</w:t>
      </w:r>
    </w:p>
    <w:p>
      <w:r>
        <w:t>sich</w:t>
      </w:r>
    </w:p>
    <w:p>
      <w:r>
        <w:t>weitere</w:t>
      </w:r>
    </w:p>
    <w:p>
      <w:r>
        <w:t>Erörterungen</w:t>
      </w:r>
    </w:p>
    <w:p>
      <w:r>
        <w:t>dazu</w:t>
      </w:r>
    </w:p>
    <w:p>
      <w:r>
        <w:t>erübrigen.</w:t>
      </w:r>
    </w:p>
    <w:p>
      <w:r>
        <w:t>Auf</w:t>
      </w:r>
    </w:p>
    <w:p>
      <w:r>
        <w:t>die</w:t>
      </w:r>
    </w:p>
    <w:p>
      <w:r>
        <w:t>diesbezügli chen</w:t>
      </w:r>
    </w:p>
    <w:p>
      <w:r>
        <w:t>Vorbringen</w:t>
      </w:r>
    </w:p>
    <w:p>
      <w:r>
        <w:t>ist</w:t>
      </w:r>
    </w:p>
    <w:p>
      <w:r>
        <w:t>nicht</w:t>
      </w:r>
    </w:p>
    <w:p>
      <w:r>
        <w:t>einzutreten.</w:t>
      </w:r>
    </w:p>
    <w:p>
      <w:r>
        <w:rPr>
          <w:b/>
        </w:rPr>
        <w:t>E. 3.1</w:t>
      </w:r>
    </w:p>
    <w:p>
      <w:r>
        <w:t>Ausgewiesenermasse n</w:t>
      </w:r>
    </w:p>
    <w:p>
      <w:r>
        <w:t>wurde</w:t>
      </w:r>
    </w:p>
    <w:p>
      <w:r>
        <w:t>dem</w:t>
      </w:r>
    </w:p>
    <w:p>
      <w:r>
        <w:t>Beschwerdeführer</w:t>
      </w:r>
    </w:p>
    <w:p>
      <w:r>
        <w:t>wegen</w:t>
      </w:r>
    </w:p>
    <w:p>
      <w:r>
        <w:t>seiner</w:t>
      </w:r>
    </w:p>
    <w:p>
      <w:r>
        <w:t>Sehbehinde rung</w:t>
      </w:r>
    </w:p>
    <w:p>
      <w:r>
        <w:t>für</w:t>
      </w:r>
    </w:p>
    <w:p>
      <w:r>
        <w:t>die</w:t>
      </w:r>
    </w:p>
    <w:p>
      <w:r>
        <w:t>Zeit</w:t>
      </w:r>
    </w:p>
    <w:p>
      <w:r>
        <w:t>vom</w:t>
      </w:r>
    </w:p>
    <w:p>
      <w:r>
        <w:t>2 3.</w:t>
      </w:r>
    </w:p>
    <w:p>
      <w:r>
        <w:t>Januar</w:t>
      </w:r>
    </w:p>
    <w:p>
      <w:r>
        <w:t>2023</w:t>
      </w:r>
    </w:p>
    <w:p>
      <w:r>
        <w:t>bis</w:t>
      </w:r>
    </w:p>
    <w:p>
      <w:r>
        <w:t>19.</w:t>
      </w:r>
    </w:p>
    <w:p>
      <w:r>
        <w:t>Januar</w:t>
      </w:r>
    </w:p>
    <w:p>
      <w:r>
        <w:t>2024</w:t>
      </w:r>
    </w:p>
    <w:p>
      <w:r>
        <w:t>eine</w:t>
      </w:r>
    </w:p>
    <w:p>
      <w:r>
        <w:t>sehbehinderten technische</w:t>
      </w:r>
    </w:p>
    <w:p>
      <w:r>
        <w:t>vorbereitende</w:t>
      </w:r>
    </w:p>
    <w:p>
      <w:r>
        <w:t>Massnahme</w:t>
      </w:r>
    </w:p>
    <w:p>
      <w:r>
        <w:t>zum</w:t>
      </w:r>
    </w:p>
    <w:p>
      <w:r>
        <w:t>Einstieg</w:t>
      </w:r>
    </w:p>
    <w:p>
      <w:r>
        <w:t>in</w:t>
      </w:r>
    </w:p>
    <w:p>
      <w:r>
        <w:t>eine</w:t>
      </w:r>
    </w:p>
    <w:p>
      <w:r>
        <w:t>erstmalige</w:t>
      </w:r>
    </w:p>
    <w:p>
      <w:r>
        <w:t>berufliche</w:t>
      </w:r>
    </w:p>
    <w:p>
      <w:r>
        <w:t>Ausbildung</w:t>
      </w:r>
    </w:p>
    <w:p>
      <w:r>
        <w:t>bei</w:t>
      </w:r>
    </w:p>
    <w:p>
      <w:r>
        <w:t>der</w:t>
      </w:r>
    </w:p>
    <w:p>
      <w:r>
        <w:t>Z.___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15</w:t>
      </w:r>
    </w:p>
    <w:p>
      <w:r>
        <w:t>Abs.</w:t>
      </w:r>
    </w:p>
    <w:p>
      <w:r>
        <w:t>1</w:t>
      </w:r>
    </w:p>
    <w:p>
      <w:r>
        <w:t>IVG</w:t>
      </w:r>
    </w:p>
    <w:p>
      <w:r>
        <w:t>gewährt</w:t>
      </w:r>
    </w:p>
    <w:p>
      <w:r>
        <w:t>(vgl.</w:t>
      </w:r>
    </w:p>
    <w:p>
      <w:r>
        <w:t>Sachver halt</w:t>
      </w:r>
    </w:p>
    <w:p>
      <w:r>
        <w:t>Ziff.</w:t>
      </w:r>
    </w:p>
    <w:p>
      <w:r>
        <w:t>1 .1 ;</w:t>
      </w:r>
    </w:p>
    <w:p>
      <w:r>
        <w:t>Urk.</w:t>
      </w:r>
    </w:p>
    <w:p>
      <w:r>
        <w:t>7/61</w:t>
      </w:r>
    </w:p>
    <w:p>
      <w:r>
        <w:t>und</w:t>
      </w:r>
    </w:p>
    <w:p>
      <w:r>
        <w:t>Bezeichnung</w:t>
      </w:r>
    </w:p>
    <w:p>
      <w:r>
        <w:t>im</w:t>
      </w:r>
    </w:p>
    <w:p>
      <w:r>
        <w:t>Aktenverzeichnis</w:t>
      </w:r>
    </w:p>
    <w:p>
      <w:r>
        <w:t>dazu).</w:t>
      </w:r>
    </w:p>
    <w:p>
      <w:r>
        <w:t>Als</w:t>
      </w:r>
    </w:p>
    <w:p>
      <w:r>
        <w:t>vorbe reitende</w:t>
      </w:r>
    </w:p>
    <w:p>
      <w:r>
        <w:t>Massnahmen</w:t>
      </w:r>
    </w:p>
    <w:p>
      <w:r>
        <w:t>zum</w:t>
      </w:r>
    </w:p>
    <w:p>
      <w:r>
        <w:t>Eintritt</w:t>
      </w:r>
    </w:p>
    <w:p>
      <w:r>
        <w:t>in</w:t>
      </w:r>
    </w:p>
    <w:p>
      <w:r>
        <w:t>die</w:t>
      </w:r>
    </w:p>
    <w:p>
      <w:r>
        <w:t>Ausbildung</w:t>
      </w:r>
    </w:p>
    <w:p>
      <w:r>
        <w:t>nach</w:t>
      </w:r>
    </w:p>
    <w:p>
      <w:r>
        <w:t>Art.</w:t>
      </w:r>
    </w:p>
    <w:p>
      <w:r>
        <w:t>15</w:t>
      </w:r>
    </w:p>
    <w:p>
      <w:r>
        <w:t>Abs.</w:t>
      </w:r>
    </w:p>
    <w:p>
      <w:r>
        <w:t>1</w:t>
      </w:r>
    </w:p>
    <w:p>
      <w:r>
        <w:t>IVG</w:t>
      </w:r>
    </w:p>
    <w:p>
      <w:r>
        <w:t>gelten</w:t>
      </w:r>
    </w:p>
    <w:p>
      <w:r>
        <w:t>arbeitsmarktnahe</w:t>
      </w:r>
    </w:p>
    <w:p>
      <w:r>
        <w:t>Massnahmen,</w:t>
      </w:r>
    </w:p>
    <w:p>
      <w:r>
        <w:t>die</w:t>
      </w:r>
    </w:p>
    <w:p>
      <w:r>
        <w:t>nach</w:t>
      </w:r>
    </w:p>
    <w:p>
      <w:r>
        <w:t>Abschluss</w:t>
      </w:r>
    </w:p>
    <w:p>
      <w:r>
        <w:t>der</w:t>
      </w:r>
    </w:p>
    <w:p>
      <w:r>
        <w:t>obligatorischen</w:t>
      </w:r>
    </w:p>
    <w:p>
      <w:r>
        <w:t>Schulzeit</w:t>
      </w:r>
    </w:p>
    <w:p>
      <w:r>
        <w:t>in</w:t>
      </w:r>
    </w:p>
    <w:p>
      <w:r>
        <w:t>Betrieben</w:t>
      </w:r>
    </w:p>
    <w:p>
      <w:r>
        <w:t>des</w:t>
      </w:r>
    </w:p>
    <w:p>
      <w:r>
        <w:t>ersten</w:t>
      </w:r>
    </w:p>
    <w:p>
      <w:r>
        <w:t>Arbeitsmarkts</w:t>
      </w:r>
    </w:p>
    <w:p>
      <w:r>
        <w:t>oder</w:t>
      </w:r>
    </w:p>
    <w:p>
      <w:r>
        <w:t>in</w:t>
      </w:r>
    </w:p>
    <w:p>
      <w:r>
        <w:t>Institutionen</w:t>
      </w:r>
    </w:p>
    <w:p>
      <w:r>
        <w:t>durchgeführt</w:t>
      </w:r>
    </w:p>
    <w:p>
      <w:r>
        <w:t>werden,</w:t>
      </w:r>
    </w:p>
    <w:p>
      <w:r>
        <w:t>um</w:t>
      </w:r>
    </w:p>
    <w:p>
      <w:r>
        <w:t>Eignung</w:t>
      </w:r>
    </w:p>
    <w:p>
      <w:r>
        <w:t>und</w:t>
      </w:r>
    </w:p>
    <w:p>
      <w:r>
        <w:t>Neigung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für</w:t>
      </w:r>
    </w:p>
    <w:p>
      <w:r>
        <w:t>mögliche</w:t>
      </w:r>
    </w:p>
    <w:p>
      <w:r>
        <w:t>Ausbil dungen</w:t>
      </w:r>
    </w:p>
    <w:p>
      <w:r>
        <w:t>zu</w:t>
      </w:r>
    </w:p>
    <w:p>
      <w:r>
        <w:t>überprüfen</w:t>
      </w:r>
    </w:p>
    <w:p>
      <w:r>
        <w:t>und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an</w:t>
      </w:r>
    </w:p>
    <w:p>
      <w:r>
        <w:t>die</w:t>
      </w:r>
    </w:p>
    <w:p>
      <w:r>
        <w:t>Anforderungen</w:t>
      </w:r>
    </w:p>
    <w:p>
      <w:r>
        <w:t>des</w:t>
      </w:r>
    </w:p>
    <w:p>
      <w:r>
        <w:t>e r sten</w:t>
      </w:r>
    </w:p>
    <w:p>
      <w:r>
        <w:t>Arbeitsmarkts</w:t>
      </w:r>
    </w:p>
    <w:p>
      <w:r>
        <w:t>heranzuführen .</w:t>
      </w:r>
    </w:p>
    <w:p>
      <w:r>
        <w:t>Diese</w:t>
      </w:r>
    </w:p>
    <w:p>
      <w:r>
        <w:t>Massnahmen</w:t>
      </w:r>
    </w:p>
    <w:p>
      <w:r>
        <w:t>sind</w:t>
      </w:r>
    </w:p>
    <w:p>
      <w:r>
        <w:t>auf</w:t>
      </w:r>
    </w:p>
    <w:p>
      <w:r>
        <w:t>längstens</w:t>
      </w:r>
    </w:p>
    <w:p>
      <w:r>
        <w:t>zwölf</w:t>
      </w:r>
    </w:p>
    <w:p>
      <w:r>
        <w:t>Monate</w:t>
      </w:r>
    </w:p>
    <w:p>
      <w:r>
        <w:t>befristet</w:t>
      </w:r>
    </w:p>
    <w:p>
      <w:r>
        <w:t>( Art.</w:t>
      </w:r>
    </w:p>
    <w:p>
      <w:r>
        <w:t>4a</w:t>
      </w:r>
    </w:p>
    <w:p>
      <w:r>
        <w:t>Abs.</w:t>
      </w:r>
    </w:p>
    <w:p>
      <w:r>
        <w:t>2</w:t>
      </w:r>
    </w:p>
    <w:p>
      <w:r>
        <w:t>IVV).</w:t>
      </w:r>
    </w:p>
    <w:p>
      <w:r>
        <w:t>Angesichts</w:t>
      </w:r>
    </w:p>
    <w:p>
      <w:r>
        <w:t>dessen,</w:t>
      </w:r>
    </w:p>
    <w:p>
      <w:r>
        <w:t>dass</w:t>
      </w:r>
    </w:p>
    <w:p>
      <w:r>
        <w:t>diese</w:t>
      </w:r>
    </w:p>
    <w:p>
      <w:r>
        <w:t>am</w:t>
      </w:r>
    </w:p>
    <w:p>
      <w:r>
        <w:t>2 3.</w:t>
      </w:r>
    </w:p>
    <w:p>
      <w:r>
        <w:t>Januar</w:t>
      </w:r>
    </w:p>
    <w:p>
      <w:r>
        <w:t>2023</w:t>
      </w:r>
    </w:p>
    <w:p>
      <w:r>
        <w:t>begonnene</w:t>
      </w:r>
    </w:p>
    <w:p>
      <w:r>
        <w:t>Massnahme</w:t>
      </w:r>
    </w:p>
    <w:p>
      <w:r>
        <w:t>(sehbehindertentechnische</w:t>
      </w:r>
    </w:p>
    <w:p>
      <w:r>
        <w:t>Vorberei tungsmassnahme</w:t>
      </w:r>
    </w:p>
    <w:p>
      <w:r>
        <w:t>bei</w:t>
      </w:r>
    </w:p>
    <w:p>
      <w:r>
        <w:t>der</w:t>
      </w:r>
    </w:p>
    <w:p>
      <w:r>
        <w:t>Z.___ ,</w:t>
      </w:r>
    </w:p>
    <w:p>
      <w:r>
        <w:t>Urk.</w:t>
      </w:r>
    </w:p>
    <w:p>
      <w:r>
        <w:t>7/61 )</w:t>
      </w:r>
    </w:p>
    <w:p>
      <w:r>
        <w:t>bereits</w:t>
      </w:r>
    </w:p>
    <w:p>
      <w:r>
        <w:t>praktisch</w:t>
      </w:r>
    </w:p>
    <w:p>
      <w:r>
        <w:t>zwölf</w:t>
      </w:r>
    </w:p>
    <w:p>
      <w:r>
        <w:t>Monate</w:t>
      </w:r>
    </w:p>
    <w:p>
      <w:r>
        <w:t>dauerte,</w:t>
      </w:r>
    </w:p>
    <w:p>
      <w:r>
        <w:t>ist</w:t>
      </w:r>
    </w:p>
    <w:p>
      <w:r>
        <w:t>deren</w:t>
      </w:r>
    </w:p>
    <w:p>
      <w:r>
        <w:t>Abschluss</w:t>
      </w:r>
    </w:p>
    <w:p>
      <w:r>
        <w:t>per</w:t>
      </w:r>
    </w:p>
    <w:p>
      <w:r>
        <w:t>1 9.</w:t>
      </w:r>
    </w:p>
    <w:p>
      <w:r>
        <w:t>Januar</w:t>
      </w:r>
    </w:p>
    <w:p>
      <w:r>
        <w:t>2024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Zur</w:t>
      </w:r>
    </w:p>
    <w:p>
      <w:r>
        <w:t>Begründung ,</w:t>
      </w:r>
    </w:p>
    <w:p>
      <w:r>
        <w:t>weshalb</w:t>
      </w:r>
    </w:p>
    <w:p>
      <w:r>
        <w:t>der</w:t>
      </w:r>
    </w:p>
    <w:p>
      <w:r>
        <w:t>Anspruch</w:t>
      </w:r>
    </w:p>
    <w:p>
      <w:r>
        <w:t>auf</w:t>
      </w:r>
    </w:p>
    <w:p>
      <w:r>
        <w:t>weitere</w:t>
      </w:r>
    </w:p>
    <w:p>
      <w:r>
        <w:t>Eingliederungsm assnahmen</w:t>
      </w:r>
    </w:p>
    <w:p>
      <w:r>
        <w:t>(inklusive</w:t>
      </w:r>
    </w:p>
    <w:p>
      <w:r>
        <w:t>weitere</w:t>
      </w:r>
    </w:p>
    <w:p>
      <w:r>
        <w:t>Betreuung</w:t>
      </w:r>
    </w:p>
    <w:p>
      <w:r>
        <w:t>durch</w:t>
      </w:r>
    </w:p>
    <w:p>
      <w:r>
        <w:t>die</w:t>
      </w:r>
    </w:p>
    <w:p>
      <w:r>
        <w:t>IV-Berufsberatung)</w:t>
      </w:r>
    </w:p>
    <w:p>
      <w:r>
        <w:t>zu</w:t>
      </w:r>
    </w:p>
    <w:p>
      <w:r>
        <w:t>verneinen</w:t>
      </w:r>
    </w:p>
    <w:p>
      <w:r>
        <w:t>sei,</w:t>
      </w:r>
    </w:p>
    <w:p>
      <w:r>
        <w:t>verwies</w:t>
      </w:r>
    </w:p>
    <w:p>
      <w:r>
        <w:t>die</w:t>
      </w:r>
    </w:p>
    <w:p>
      <w:r>
        <w:t>Beschwerdegegnerin</w:t>
      </w:r>
    </w:p>
    <w:p>
      <w:r>
        <w:t>einerseits</w:t>
      </w:r>
    </w:p>
    <w:p>
      <w:r>
        <w:t>auf</w:t>
      </w:r>
    </w:p>
    <w:p>
      <w:r>
        <w:t>die</w:t>
      </w:r>
    </w:p>
    <w:p>
      <w:r>
        <w:t>Verletzung</w:t>
      </w:r>
    </w:p>
    <w:p>
      <w:r>
        <w:t>der</w:t>
      </w:r>
    </w:p>
    <w:p>
      <w:r>
        <w:t>Mitwirkungs pflicht</w:t>
      </w:r>
    </w:p>
    <w:p>
      <w:r>
        <w:t>und</w:t>
      </w:r>
    </w:p>
    <w:p>
      <w:r>
        <w:t>darüber</w:t>
      </w:r>
    </w:p>
    <w:p>
      <w:r>
        <w:t>hinaus</w:t>
      </w:r>
    </w:p>
    <w:p>
      <w:r>
        <w:t>auf</w:t>
      </w:r>
    </w:p>
    <w:p>
      <w:r>
        <w:t>eine</w:t>
      </w:r>
    </w:p>
    <w:p>
      <w:r>
        <w:t>fehlende</w:t>
      </w:r>
    </w:p>
    <w:p>
      <w:r>
        <w:t>Eingliederungswirksamkeit</w:t>
      </w:r>
    </w:p>
    <w:p>
      <w:r>
        <w:t>(vgl.</w:t>
      </w:r>
    </w:p>
    <w:p>
      <w:r>
        <w:t>Urk.</w:t>
      </w:r>
    </w:p>
    <w:p>
      <w:r>
        <w:t>2).</w:t>
      </w:r>
    </w:p>
    <w:p>
      <w:r>
        <w:rPr>
          <w:b/>
        </w:rPr>
        <w:t>E. 3.2</w:t>
      </w:r>
    </w:p>
    <w:p>
      <w:r>
        <w:t>1</w:t>
      </w:r>
    </w:p>
    <w:p>
      <w:r>
        <w:t>Die</w:t>
      </w:r>
    </w:p>
    <w:p>
      <w:r>
        <w:t>fehlende</w:t>
      </w:r>
    </w:p>
    <w:p>
      <w:r>
        <w:t>Eingliederungswirksamkeit</w:t>
      </w:r>
    </w:p>
    <w:p>
      <w:r>
        <w:t>nahm</w:t>
      </w:r>
    </w:p>
    <w:p>
      <w:r>
        <w:t>sie</w:t>
      </w:r>
    </w:p>
    <w:p>
      <w:r>
        <w:t>wohl</w:t>
      </w:r>
    </w:p>
    <w:p>
      <w:r>
        <w:t>primär</w:t>
      </w:r>
    </w:p>
    <w:p>
      <w:r>
        <w:t>aufgrund</w:t>
      </w:r>
    </w:p>
    <w:p>
      <w:r>
        <w:t>des</w:t>
      </w:r>
    </w:p>
    <w:p>
      <w:r>
        <w:t>Fehlen s</w:t>
      </w:r>
    </w:p>
    <w:p>
      <w:r>
        <w:t>der</w:t>
      </w:r>
    </w:p>
    <w:p>
      <w:r>
        <w:t>dafür</w:t>
      </w:r>
    </w:p>
    <w:p>
      <w:r>
        <w:t>vorausgesetzten</w:t>
      </w:r>
    </w:p>
    <w:p>
      <w:r>
        <w:t>subjektiven</w:t>
      </w:r>
    </w:p>
    <w:p>
      <w:r>
        <w:t>Eingliederungsfähigkeit</w:t>
      </w:r>
    </w:p>
    <w:p>
      <w:r>
        <w:t>an.</w:t>
      </w:r>
    </w:p>
    <w:p>
      <w:r>
        <w:t>Diese</w:t>
      </w:r>
    </w:p>
    <w:p>
      <w:r>
        <w:t>muss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feststehen</w:t>
      </w:r>
    </w:p>
    <w:p>
      <w:r>
        <w:t>(vgl.</w:t>
      </w:r>
    </w:p>
    <w:p>
      <w:r>
        <w:t>E.</w:t>
      </w:r>
    </w:p>
    <w:p>
      <w:r>
        <w:rPr>
          <w:b/>
        </w:rPr>
        <w:t>E. 3.2.1</w:t>
      </w:r>
    </w:p>
    <w:p>
      <w:r>
        <w:t>ausgeführt,</w:t>
      </w:r>
    </w:p>
    <w:p>
      <w:r>
        <w:t>nahm</w:t>
      </w:r>
    </w:p>
    <w:p>
      <w:r>
        <w:t>d ie</w:t>
      </w:r>
    </w:p>
    <w:p>
      <w:r>
        <w:t>Ausbildungs koordina tion</w:t>
      </w:r>
    </w:p>
    <w:p>
      <w:r>
        <w:t>der</w:t>
      </w:r>
    </w:p>
    <w:p>
      <w:r>
        <w:t>Z.___</w:t>
      </w:r>
    </w:p>
    <w:p>
      <w:r>
        <w:t>den</w:t>
      </w:r>
    </w:p>
    <w:p>
      <w:r>
        <w:t>Beschwerdeführer</w:t>
      </w:r>
    </w:p>
    <w:p>
      <w:r>
        <w:t>bei</w:t>
      </w:r>
    </w:p>
    <w:p>
      <w:r>
        <w:t>Begleitung</w:t>
      </w:r>
    </w:p>
    <w:p>
      <w:r>
        <w:t>und</w:t>
      </w:r>
    </w:p>
    <w:p>
      <w:r>
        <w:t>konkreter</w:t>
      </w:r>
    </w:p>
    <w:p>
      <w:r>
        <w:t>Anleitung</w:t>
      </w:r>
    </w:p>
    <w:p>
      <w:r>
        <w:t>als</w:t>
      </w:r>
    </w:p>
    <w:p>
      <w:r>
        <w:t>motiviert</w:t>
      </w:r>
    </w:p>
    <w:p>
      <w:r>
        <w:t>wahr,</w:t>
      </w:r>
    </w:p>
    <w:p>
      <w:r>
        <w:t>beobachtete</w:t>
      </w:r>
    </w:p>
    <w:p>
      <w:r>
        <w:t>indes</w:t>
      </w:r>
    </w:p>
    <w:p>
      <w:r>
        <w:t>eine</w:t>
      </w:r>
    </w:p>
    <w:p>
      <w:r>
        <w:t>Blockade</w:t>
      </w:r>
    </w:p>
    <w:p>
      <w:r>
        <w:t>oder</w:t>
      </w:r>
    </w:p>
    <w:p>
      <w:r>
        <w:t>gar</w:t>
      </w:r>
    </w:p>
    <w:p>
      <w:r>
        <w:t>Verweigerung,</w:t>
      </w:r>
    </w:p>
    <w:p>
      <w:r>
        <w:t>wenn</w:t>
      </w:r>
    </w:p>
    <w:p>
      <w:r>
        <w:t>es</w:t>
      </w:r>
    </w:p>
    <w:p>
      <w:r>
        <w:t>darum</w:t>
      </w:r>
    </w:p>
    <w:p>
      <w:r>
        <w:t>ging,</w:t>
      </w:r>
    </w:p>
    <w:p>
      <w:r>
        <w:t>selbständig</w:t>
      </w:r>
    </w:p>
    <w:p>
      <w:r>
        <w:t>aktiv</w:t>
      </w:r>
    </w:p>
    <w:p>
      <w:r>
        <w:t>zu</w:t>
      </w:r>
    </w:p>
    <w:p>
      <w:r>
        <w:t>werden</w:t>
      </w:r>
    </w:p>
    <w:p>
      <w:r>
        <w:t>(Urk.</w:t>
      </w:r>
    </w:p>
    <w:p>
      <w:r>
        <w:t>7/136/2 ,</w:t>
      </w:r>
    </w:p>
    <w:p>
      <w:r>
        <w:t>Urk.</w:t>
      </w:r>
    </w:p>
    <w:p>
      <w:r>
        <w:t>7/136/8 ).</w:t>
      </w:r>
    </w:p>
    <w:p>
      <w:r>
        <w:t>Dement sprechend</w:t>
      </w:r>
    </w:p>
    <w:p>
      <w:r>
        <w:t>wurde</w:t>
      </w:r>
    </w:p>
    <w:p>
      <w:r>
        <w:t>eine</w:t>
      </w:r>
    </w:p>
    <w:p>
      <w:r>
        <w:t>Begleitung</w:t>
      </w:r>
    </w:p>
    <w:p>
      <w:r>
        <w:t>durch</w:t>
      </w:r>
    </w:p>
    <w:p>
      <w:r>
        <w:t>einen</w:t>
      </w:r>
    </w:p>
    <w:p>
      <w:r>
        <w:t>Jobcoach</w:t>
      </w:r>
    </w:p>
    <w:p>
      <w:r>
        <w:t>respektive</w:t>
      </w:r>
    </w:p>
    <w:p>
      <w:r>
        <w:t>im</w:t>
      </w:r>
    </w:p>
    <w:p>
      <w:r>
        <w:t>Falle</w:t>
      </w:r>
    </w:p>
    <w:p>
      <w:r>
        <w:t>der</w:t>
      </w:r>
    </w:p>
    <w:p>
      <w:r>
        <w:t>Weiterführung</w:t>
      </w:r>
    </w:p>
    <w:p>
      <w:r>
        <w:t>der</w:t>
      </w:r>
    </w:p>
    <w:p>
      <w:r>
        <w:t>beruflichen</w:t>
      </w:r>
    </w:p>
    <w:p>
      <w:r>
        <w:t>Massnahmen</w:t>
      </w:r>
    </w:p>
    <w:p>
      <w:r>
        <w:t>eine</w:t>
      </w:r>
    </w:p>
    <w:p>
      <w:r>
        <w:t>engmaschige</w:t>
      </w:r>
    </w:p>
    <w:p>
      <w:r>
        <w:t>Begleitung</w:t>
      </w:r>
    </w:p>
    <w:p>
      <w:r>
        <w:t>empfohlen</w:t>
      </w:r>
    </w:p>
    <w:p>
      <w:r>
        <w:t>(Urk.</w:t>
      </w:r>
    </w:p>
    <w:p>
      <w:r>
        <w:t>7/136/8 ,</w:t>
      </w:r>
    </w:p>
    <w:p>
      <w:r>
        <w:t>Urk.</w:t>
      </w:r>
    </w:p>
    <w:p>
      <w:r>
        <w:t>7/136/11).</w:t>
      </w:r>
    </w:p>
    <w:p>
      <w:r>
        <w:t>Es</w:t>
      </w:r>
    </w:p>
    <w:p>
      <w:r>
        <w:t>wurde</w:t>
      </w:r>
    </w:p>
    <w:p>
      <w:r>
        <w:t>für</w:t>
      </w:r>
    </w:p>
    <w:p>
      <w:r>
        <w:t>möglich</w:t>
      </w:r>
    </w:p>
    <w:p>
      <w:r>
        <w:t>gehalten,</w:t>
      </w:r>
    </w:p>
    <w:p>
      <w:r>
        <w:t>dass</w:t>
      </w:r>
    </w:p>
    <w:p>
      <w:r>
        <w:t>d em</w:t>
      </w:r>
    </w:p>
    <w:p>
      <w:r>
        <w:t>Verhalten</w:t>
      </w:r>
    </w:p>
    <w:p>
      <w:r>
        <w:t>des</w:t>
      </w:r>
    </w:p>
    <w:p>
      <w:r>
        <w:t>Beschwerdeführers</w:t>
      </w:r>
    </w:p>
    <w:p>
      <w:r>
        <w:t>ein</w:t>
      </w:r>
    </w:p>
    <w:p>
      <w:r>
        <w:t>« psychosomatisches »</w:t>
      </w:r>
    </w:p>
    <w:p>
      <w:r>
        <w:t>Leiden</w:t>
      </w:r>
    </w:p>
    <w:p>
      <w:r>
        <w:t>zugrunde</w:t>
      </w:r>
    </w:p>
    <w:p>
      <w:r>
        <w:t>liege</w:t>
      </w:r>
    </w:p>
    <w:p>
      <w:r>
        <w:t>(Urk.</w:t>
      </w:r>
    </w:p>
    <w:p>
      <w:r>
        <w:t>7/136/9) ,</w:t>
      </w:r>
    </w:p>
    <w:p>
      <w:r>
        <w:t>und</w:t>
      </w:r>
    </w:p>
    <w:p>
      <w:r>
        <w:t>es</w:t>
      </w:r>
    </w:p>
    <w:p>
      <w:r>
        <w:t>wurde</w:t>
      </w:r>
    </w:p>
    <w:p>
      <w:r>
        <w:t>eine</w:t>
      </w:r>
    </w:p>
    <w:p>
      <w:r>
        <w:t>Beeinträchtigung</w:t>
      </w:r>
    </w:p>
    <w:p>
      <w:r>
        <w:t>des</w:t>
      </w:r>
    </w:p>
    <w:p>
      <w:r>
        <w:t>seelischen</w:t>
      </w:r>
    </w:p>
    <w:p>
      <w:r>
        <w:t>Gleich gewichts</w:t>
      </w:r>
    </w:p>
    <w:p>
      <w:r>
        <w:t>beschrieben</w:t>
      </w:r>
    </w:p>
    <w:p>
      <w:r>
        <w:t>(Urk.</w:t>
      </w:r>
    </w:p>
    <w:p>
      <w:r>
        <w:t>7/136/11) .</w:t>
      </w:r>
    </w:p>
    <w:p>
      <w:r>
        <w:t>Damit</w:t>
      </w:r>
    </w:p>
    <w:p>
      <w:r>
        <w:t>könnte</w:t>
      </w:r>
    </w:p>
    <w:p>
      <w:r>
        <w:t>die</w:t>
      </w:r>
    </w:p>
    <w:p>
      <w:r>
        <w:t>Verletzung</w:t>
      </w:r>
    </w:p>
    <w:p>
      <w:r>
        <w:t>der</w:t>
      </w:r>
    </w:p>
    <w:p>
      <w:r>
        <w:t>Mitwir kungspflicht</w:t>
      </w:r>
    </w:p>
    <w:p>
      <w:r>
        <w:t>durchaus</w:t>
      </w:r>
    </w:p>
    <w:p>
      <w:r>
        <w:t>auf</w:t>
      </w:r>
    </w:p>
    <w:p>
      <w:r>
        <w:t>ein</w:t>
      </w:r>
    </w:p>
    <w:p>
      <w:r>
        <w:t>psychisches</w:t>
      </w:r>
    </w:p>
    <w:p>
      <w:r>
        <w:t>Leiden</w:t>
      </w:r>
    </w:p>
    <w:p>
      <w:r>
        <w:t>zurückzuführen</w:t>
      </w:r>
    </w:p>
    <w:p>
      <w:r>
        <w:t>sein,</w:t>
      </w:r>
    </w:p>
    <w:p>
      <w:r>
        <w:t>respektive</w:t>
      </w:r>
    </w:p>
    <w:p>
      <w:r>
        <w:t>ist</w:t>
      </w:r>
    </w:p>
    <w:p>
      <w:r>
        <w:t>fraglich,</w:t>
      </w:r>
    </w:p>
    <w:p>
      <w:r>
        <w:t>ob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auferlegte,</w:t>
      </w:r>
    </w:p>
    <w:p>
      <w:r>
        <w:t>auch</w:t>
      </w:r>
    </w:p>
    <w:p>
      <w:r>
        <w:t>Eigeninitiative</w:t>
      </w:r>
    </w:p>
    <w:p>
      <w:r>
        <w:t>erfor dernde</w:t>
      </w:r>
    </w:p>
    <w:p>
      <w:r>
        <w:t>Mitwirkungs pflicht</w:t>
      </w:r>
    </w:p>
    <w:p>
      <w:r>
        <w:t>(vgl.</w:t>
      </w:r>
    </w:p>
    <w:p>
      <w:r>
        <w:t>Urk.</w:t>
      </w:r>
    </w:p>
    <w:p>
      <w:r>
        <w:t>7/ 112/1 )</w:t>
      </w:r>
    </w:p>
    <w:p>
      <w:r>
        <w:t>zumutbar</w:t>
      </w:r>
    </w:p>
    <w:p>
      <w:r>
        <w:t>war/ ist.</w:t>
      </w:r>
    </w:p>
    <w:p>
      <w:r>
        <w:t>Zwar</w:t>
      </w:r>
    </w:p>
    <w:p>
      <w:r>
        <w:t>hatte</w:t>
      </w:r>
    </w:p>
    <w:p>
      <w:r>
        <w:t>auch</w:t>
      </w:r>
    </w:p>
    <w:p>
      <w:r>
        <w:t>die</w:t>
      </w:r>
    </w:p>
    <w:p>
      <w:r>
        <w:t>Z.___</w:t>
      </w:r>
    </w:p>
    <w:p>
      <w:r>
        <w:t>dem</w:t>
      </w:r>
    </w:p>
    <w:p>
      <w:r>
        <w:t>Beschwerdeführer</w:t>
      </w:r>
    </w:p>
    <w:p>
      <w:r>
        <w:t>mitgeteilt,</w:t>
      </w:r>
    </w:p>
    <w:p>
      <w:r>
        <w:t>sie</w:t>
      </w:r>
    </w:p>
    <w:p>
      <w:r>
        <w:t>erwarte</w:t>
      </w:r>
    </w:p>
    <w:p>
      <w:r>
        <w:t>von</w:t>
      </w:r>
    </w:p>
    <w:p>
      <w:r>
        <w:t>ihm,</w:t>
      </w:r>
    </w:p>
    <w:p>
      <w:r>
        <w:t>dass</w:t>
      </w:r>
    </w:p>
    <w:p>
      <w:r>
        <w:t>er</w:t>
      </w:r>
    </w:p>
    <w:p>
      <w:r>
        <w:t>selb ständig</w:t>
      </w:r>
    </w:p>
    <w:p>
      <w:r>
        <w:t>aktiv</w:t>
      </w:r>
    </w:p>
    <w:p>
      <w:r>
        <w:t>werde</w:t>
      </w:r>
    </w:p>
    <w:p>
      <w:r>
        <w:t>und</w:t>
      </w:r>
    </w:p>
    <w:p>
      <w:r>
        <w:t>auch</w:t>
      </w:r>
    </w:p>
    <w:p>
      <w:r>
        <w:t>das</w:t>
      </w:r>
    </w:p>
    <w:p>
      <w:r>
        <w:t>Gespräch</w:t>
      </w:r>
    </w:p>
    <w:p>
      <w:r>
        <w:t>mit</w:t>
      </w:r>
    </w:p>
    <w:p>
      <w:r>
        <w:t>Sozialdienst</w:t>
      </w:r>
    </w:p>
    <w:p>
      <w:r>
        <w:t>und</w:t>
      </w:r>
    </w:p>
    <w:p>
      <w:r>
        <w:t>Invalidenversi cherung</w:t>
      </w:r>
    </w:p>
    <w:p>
      <w:r>
        <w:t>suche</w:t>
      </w:r>
    </w:p>
    <w:p>
      <w:r>
        <w:t>(Urk.</w:t>
      </w:r>
    </w:p>
    <w:p>
      <w:r>
        <w:t>7/153/45).</w:t>
      </w:r>
    </w:p>
    <w:p>
      <w:r>
        <w:t>Es</w:t>
      </w:r>
    </w:p>
    <w:p>
      <w:r>
        <w:t>fehlt</w:t>
      </w:r>
    </w:p>
    <w:p>
      <w:r>
        <w:t>aber</w:t>
      </w:r>
    </w:p>
    <w:p>
      <w:r>
        <w:t>eine</w:t>
      </w:r>
    </w:p>
    <w:p>
      <w:r>
        <w:t>fachärztliche</w:t>
      </w:r>
    </w:p>
    <w:p>
      <w:r>
        <w:t>psychiatrische</w:t>
      </w:r>
    </w:p>
    <w:p>
      <w:r>
        <w:t>Einschätzung</w:t>
      </w:r>
    </w:p>
    <w:p>
      <w:r>
        <w:t>der</w:t>
      </w:r>
    </w:p>
    <w:p>
      <w:r>
        <w:t>Lage,</w:t>
      </w:r>
    </w:p>
    <w:p>
      <w:r>
        <w:t>welche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-</w:t>
      </w:r>
    </w:p>
    <w:p>
      <w:r>
        <w:t>zusätzlich</w:t>
      </w:r>
    </w:p>
    <w:p>
      <w:r>
        <w:t>zur</w:t>
      </w:r>
    </w:p>
    <w:p>
      <w:r>
        <w:t>ophthal mologischen</w:t>
      </w:r>
    </w:p>
    <w:p>
      <w:r>
        <w:t>Einschränkung</w:t>
      </w:r>
    </w:p>
    <w:p>
      <w:r>
        <w:t>-</w:t>
      </w:r>
    </w:p>
    <w:p>
      <w:r>
        <w:t>diagnostizierten</w:t>
      </w:r>
    </w:p>
    <w:p>
      <w:r>
        <w:t>psychischen</w:t>
      </w:r>
    </w:p>
    <w:p>
      <w:r>
        <w:t>Störungen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(vgl.</w:t>
      </w:r>
    </w:p>
    <w:p>
      <w:r>
        <w:t>Urk.</w:t>
      </w:r>
    </w:p>
    <w:p>
      <w:r>
        <w:t>7/ 151/3-4 )</w:t>
      </w:r>
    </w:p>
    <w:p>
      <w:r>
        <w:t>und</w:t>
      </w:r>
    </w:p>
    <w:p>
      <w:r>
        <w:t>bei</w:t>
      </w:r>
    </w:p>
    <w:p>
      <w:r>
        <w:t>den</w:t>
      </w:r>
    </w:p>
    <w:p>
      <w:r>
        <w:t>Hinweisen</w:t>
      </w:r>
    </w:p>
    <w:p>
      <w:r>
        <w:t>auf</w:t>
      </w:r>
    </w:p>
    <w:p>
      <w:r>
        <w:t>das</w:t>
      </w:r>
    </w:p>
    <w:p>
      <w:r>
        <w:t>Mitwirken</w:t>
      </w:r>
    </w:p>
    <w:p>
      <w:r>
        <w:t>einer</w:t>
      </w:r>
    </w:p>
    <w:p>
      <w:r>
        <w:t>psychischen</w:t>
      </w:r>
    </w:p>
    <w:p>
      <w:r>
        <w:t>Komponente</w:t>
      </w:r>
    </w:p>
    <w:p>
      <w:r>
        <w:t>erforderlich</w:t>
      </w:r>
    </w:p>
    <w:p>
      <w:r>
        <w:t>wäre .</w:t>
      </w:r>
    </w:p>
    <w:p>
      <w:r>
        <w:t>Ebenso</w:t>
      </w:r>
    </w:p>
    <w:p>
      <w:r>
        <w:t>fehlt</w:t>
      </w:r>
    </w:p>
    <w:p>
      <w:r>
        <w:t>eine</w:t>
      </w:r>
    </w:p>
    <w:p>
      <w:r>
        <w:t>Auseinandersetzung</w:t>
      </w:r>
    </w:p>
    <w:p>
      <w:r>
        <w:t>mit</w:t>
      </w:r>
    </w:p>
    <w:p>
      <w:r>
        <w:t>der</w:t>
      </w:r>
    </w:p>
    <w:p>
      <w:r>
        <w:t>Frage</w:t>
      </w:r>
    </w:p>
    <w:p>
      <w:r>
        <w:t>der</w:t>
      </w:r>
    </w:p>
    <w:p>
      <w:r>
        <w:t>Verhältnismässigkeit</w:t>
      </w:r>
    </w:p>
    <w:p>
      <w:r>
        <w:t>des</w:t>
      </w:r>
    </w:p>
    <w:p>
      <w:r>
        <w:t>getroffenen</w:t>
      </w:r>
    </w:p>
    <w:p>
      <w:r>
        <w:t>Entscheids</w:t>
      </w:r>
    </w:p>
    <w:p>
      <w:r>
        <w:t>mit</w:t>
      </w:r>
    </w:p>
    <w:p>
      <w:r>
        <w:t>Blick</w:t>
      </w:r>
    </w:p>
    <w:p>
      <w:r>
        <w:t>auf</w:t>
      </w:r>
    </w:p>
    <w:p>
      <w:r>
        <w:t>ein</w:t>
      </w:r>
    </w:p>
    <w:p>
      <w:r>
        <w:t>allfälliges</w:t>
      </w:r>
    </w:p>
    <w:p>
      <w:r>
        <w:t>Verschulden</w:t>
      </w:r>
    </w:p>
    <w:p>
      <w:r>
        <w:t>des</w:t>
      </w:r>
    </w:p>
    <w:p>
      <w:r>
        <w:t>Beschwerdeführers.</w:t>
      </w:r>
    </w:p>
    <w:p>
      <w:r>
        <w:t>Mit</w:t>
      </w:r>
    </w:p>
    <w:p>
      <w:r>
        <w:t>Blick</w:t>
      </w:r>
    </w:p>
    <w:p>
      <w:r>
        <w:t>darauf</w:t>
      </w:r>
    </w:p>
    <w:p>
      <w:r>
        <w:t>unterliess</w:t>
      </w:r>
    </w:p>
    <w:p>
      <w:r>
        <w:t>es</w:t>
      </w:r>
    </w:p>
    <w:p>
      <w:r>
        <w:t>d ie</w:t>
      </w:r>
    </w:p>
    <w:p>
      <w:r>
        <w:t>Beschwerdegegnerin</w:t>
      </w:r>
    </w:p>
    <w:p>
      <w:r>
        <w:t>zudem ,</w:t>
      </w:r>
    </w:p>
    <w:p>
      <w:r>
        <w:t>sich</w:t>
      </w:r>
    </w:p>
    <w:p>
      <w:r>
        <w:t>mit</w:t>
      </w:r>
    </w:p>
    <w:p>
      <w:r>
        <w:t>Art.</w:t>
      </w:r>
    </w:p>
    <w:p>
      <w:r>
        <w:t>8</w:t>
      </w:r>
    </w:p>
    <w:p>
      <w:r>
        <w:t>Abs.</w:t>
      </w:r>
    </w:p>
    <w:p>
      <w:r>
        <w:t>1 ter</w:t>
      </w:r>
    </w:p>
    <w:p>
      <w:r>
        <w:t>IVG</w:t>
      </w:r>
    </w:p>
    <w:p>
      <w:r>
        <w:t>auseinander</w:t>
      </w:r>
    </w:p>
    <w:p>
      <w:r>
        <w:t>zu</w:t>
      </w:r>
    </w:p>
    <w:p>
      <w:r>
        <w:t>setzen ,</w:t>
      </w:r>
    </w:p>
    <w:p>
      <w:r>
        <w:t>wonach</w:t>
      </w:r>
    </w:p>
    <w:p>
      <w:r>
        <w:t>selbst</w:t>
      </w:r>
    </w:p>
    <w:p>
      <w:r>
        <w:t>b ei</w:t>
      </w:r>
    </w:p>
    <w:p>
      <w:r>
        <w:t>Abbruch</w:t>
      </w:r>
    </w:p>
    <w:p>
      <w:r>
        <w:t>einer</w:t>
      </w:r>
    </w:p>
    <w:p>
      <w:r>
        <w:t>Eingliederungsmass nahme</w:t>
      </w:r>
    </w:p>
    <w:p>
      <w:r>
        <w:t>eine</w:t>
      </w:r>
    </w:p>
    <w:p>
      <w:r>
        <w:t>wiederholte</w:t>
      </w:r>
    </w:p>
    <w:p>
      <w:r>
        <w:t>Zusprache</w:t>
      </w:r>
    </w:p>
    <w:p>
      <w:r>
        <w:t>derselben</w:t>
      </w:r>
    </w:p>
    <w:p>
      <w:r>
        <w:t>oder</w:t>
      </w:r>
    </w:p>
    <w:p>
      <w:r>
        <w:t>einer</w:t>
      </w:r>
    </w:p>
    <w:p>
      <w:r>
        <w:t>anderen</w:t>
      </w:r>
    </w:p>
    <w:p>
      <w:r>
        <w:t>Eingliederungs massnahme</w:t>
      </w:r>
    </w:p>
    <w:p>
      <w:r>
        <w:t>geprüft</w:t>
      </w:r>
    </w:p>
    <w:p>
      <w:r>
        <w:t>werden</w:t>
      </w:r>
    </w:p>
    <w:p>
      <w:r>
        <w:t>kann.</w:t>
      </w:r>
    </w:p>
    <w:p>
      <w:r>
        <w:t>Das</w:t>
      </w:r>
    </w:p>
    <w:p>
      <w:r>
        <w:t>Gericht</w:t>
      </w:r>
    </w:p>
    <w:p>
      <w:r>
        <w:t>kann</w:t>
      </w:r>
    </w:p>
    <w:p>
      <w:r>
        <w:t>die</w:t>
      </w:r>
    </w:p>
    <w:p>
      <w:r>
        <w:t>Angelegenheit</w:t>
      </w:r>
    </w:p>
    <w:p>
      <w:r>
        <w:t>zu</w:t>
      </w:r>
    </w:p>
    <w:p>
      <w:r>
        <w:t>neuer</w:t>
      </w:r>
    </w:p>
    <w:p>
      <w:r>
        <w:t>Entscheidung</w:t>
      </w:r>
    </w:p>
    <w:p>
      <w:r>
        <w:t>an</w:t>
      </w:r>
    </w:p>
    <w:p>
      <w:r>
        <w:t>die</w:t>
      </w:r>
    </w:p>
    <w:p>
      <w:r>
        <w:t>Vorinstanz</w:t>
      </w:r>
    </w:p>
    <w:p>
      <w:r>
        <w:t>zurückweisen,</w:t>
      </w:r>
    </w:p>
    <w:p>
      <w:r>
        <w:t>besonders</w:t>
      </w:r>
    </w:p>
    <w:p>
      <w:r>
        <w:t>wenn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Entscheid</w:t>
      </w:r>
    </w:p>
    <w:p>
      <w:r>
        <w:t>nicht</w:t>
      </w:r>
    </w:p>
    <w:p>
      <w:r>
        <w:t>auf</w:t>
      </w:r>
    </w:p>
    <w:p>
      <w:r>
        <w:t>die</w:t>
      </w:r>
    </w:p>
    <w:p>
      <w:r>
        <w:t>Sache</w:t>
      </w:r>
    </w:p>
    <w:p>
      <w:r>
        <w:t>eingetreten</w:t>
      </w:r>
    </w:p>
    <w:p>
      <w:r>
        <w:t>oder</w:t>
      </w:r>
    </w:p>
    <w:p>
      <w:r>
        <w:t>der</w:t>
      </w:r>
    </w:p>
    <w:p>
      <w:r>
        <w:t>Sachverhalt</w:t>
      </w:r>
    </w:p>
    <w:p>
      <w:r>
        <w:t>ungenügend</w:t>
      </w:r>
    </w:p>
    <w:p>
      <w:r>
        <w:t>festgestellt</w:t>
      </w:r>
    </w:p>
    <w:p>
      <w:r>
        <w:t>wurde</w:t>
      </w:r>
    </w:p>
    <w:p>
      <w:r>
        <w:t>(§</w:t>
      </w:r>
    </w:p>
    <w:p>
      <w:r>
        <w:rPr>
          <w:b/>
        </w:rPr>
        <w:t>E. 3.2.2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144</w:t>
      </w:r>
    </w:p>
    <w:p>
      <w:r>
        <w:t>V</w:t>
      </w:r>
    </w:p>
    <w:p>
      <w:r>
        <w:t>427</w:t>
      </w:r>
    </w:p>
    <w:p>
      <w:r>
        <w:t>E.</w:t>
      </w:r>
    </w:p>
    <w:p>
      <w:r>
        <w:t>3.2).</w:t>
      </w:r>
    </w:p>
    <w:p>
      <w:r>
        <w:t>Bleiben</w:t>
      </w:r>
    </w:p>
    <w:p>
      <w:r>
        <w:t>jedoch</w:t>
      </w:r>
    </w:p>
    <w:p>
      <w:r>
        <w:t>erhebliche</w:t>
      </w:r>
    </w:p>
    <w:p>
      <w:r>
        <w:t>Zweifel</w:t>
      </w:r>
    </w:p>
    <w:p>
      <w:r>
        <w:t>an</w:t>
      </w:r>
    </w:p>
    <w:p>
      <w:r>
        <w:t>der</w:t>
      </w:r>
    </w:p>
    <w:p>
      <w:r>
        <w:t>Vollständig keit</w:t>
      </w:r>
    </w:p>
    <w:p>
      <w:r>
        <w:t>und/oder</w:t>
      </w:r>
    </w:p>
    <w:p>
      <w:r>
        <w:t>Richtigkeit</w:t>
      </w:r>
    </w:p>
    <w:p>
      <w:r>
        <w:t>der</w:t>
      </w:r>
    </w:p>
    <w:p>
      <w:r>
        <w:t>bisher</w:t>
      </w:r>
    </w:p>
    <w:p>
      <w:r>
        <w:t>getroffenen</w:t>
      </w:r>
    </w:p>
    <w:p>
      <w:r>
        <w:t>Tatsachenfeststellung</w:t>
      </w:r>
    </w:p>
    <w:p>
      <w:r>
        <w:t>bestehen,</w:t>
      </w:r>
    </w:p>
    <w:p>
      <w:r>
        <w:t>ist</w:t>
      </w:r>
    </w:p>
    <w:p>
      <w:r>
        <w:t>weiter</w:t>
      </w:r>
    </w:p>
    <w:p>
      <w:r>
        <w:t>zu</w:t>
      </w:r>
    </w:p>
    <w:p>
      <w:r>
        <w:t>ermitteln,</w:t>
      </w:r>
    </w:p>
    <w:p>
      <w:r>
        <w:t>soweit</w:t>
      </w:r>
    </w:p>
    <w:p>
      <w:r>
        <w:t>von</w:t>
      </w:r>
    </w:p>
    <w:p>
      <w:r>
        <w:t>zusätzlichen</w:t>
      </w:r>
    </w:p>
    <w:p>
      <w:r>
        <w:t>Abklärungsmassnahmen</w:t>
      </w:r>
    </w:p>
    <w:p>
      <w:r>
        <w:t>noch</w:t>
      </w:r>
    </w:p>
    <w:p>
      <w:r>
        <w:t>neue</w:t>
      </w:r>
    </w:p>
    <w:p>
      <w:r>
        <w:t>wesentliche</w:t>
      </w:r>
    </w:p>
    <w:p>
      <w:r>
        <w:t>Erkenntnisse</w:t>
      </w:r>
    </w:p>
    <w:p>
      <w:r>
        <w:t>zu</w:t>
      </w:r>
    </w:p>
    <w:p>
      <w:r>
        <w:t>erwarten</w:t>
      </w:r>
    </w:p>
    <w:p>
      <w:r>
        <w:t>sind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8C_257/2018</w:t>
      </w:r>
    </w:p>
    <w:p>
      <w:r>
        <w:t>vom</w:t>
      </w:r>
    </w:p>
    <w:p>
      <w:r>
        <w:rPr>
          <w:b/>
        </w:rPr>
        <w:t>E. 3.2.3</w:t>
      </w:r>
    </w:p>
    <w:p>
      <w:r>
        <w:t>Zusammenfassend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die</w:t>
      </w:r>
    </w:p>
    <w:p>
      <w:r>
        <w:t>subjektive</w:t>
      </w:r>
    </w:p>
    <w:p>
      <w:r>
        <w:t>Eingliederungsfähigkeit</w:t>
      </w:r>
    </w:p>
    <w:p>
      <w:r>
        <w:t>nur</w:t>
      </w:r>
    </w:p>
    <w:p>
      <w:r>
        <w:t>verneint</w:t>
      </w:r>
    </w:p>
    <w:p>
      <w:r>
        <w:t>werden</w:t>
      </w:r>
    </w:p>
    <w:p>
      <w:r>
        <w:t>könnte,</w:t>
      </w:r>
    </w:p>
    <w:p>
      <w:r>
        <w:t>wenn</w:t>
      </w:r>
    </w:p>
    <w:p>
      <w:r>
        <w:t>psychiatrische</w:t>
      </w:r>
    </w:p>
    <w:p>
      <w:r>
        <w:t>Abklärungen</w:t>
      </w:r>
    </w:p>
    <w:p>
      <w:r>
        <w:t>zeigen</w:t>
      </w:r>
    </w:p>
    <w:p>
      <w:r>
        <w:t>würden,</w:t>
      </w:r>
    </w:p>
    <w:p>
      <w:r>
        <w:t>dass</w:t>
      </w:r>
    </w:p>
    <w:p>
      <w:r>
        <w:t>d er</w:t>
      </w:r>
    </w:p>
    <w:p>
      <w:r>
        <w:t>Beschwerdeführer</w:t>
      </w:r>
    </w:p>
    <w:p>
      <w:r>
        <w:t>vom</w:t>
      </w:r>
    </w:p>
    <w:p>
      <w:r>
        <w:t>Gesundheitszustand</w:t>
      </w:r>
    </w:p>
    <w:p>
      <w:r>
        <w:t>her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</w:t>
      </w:r>
    </w:p>
    <w:p>
      <w:r>
        <w:t>wäre,</w:t>
      </w:r>
    </w:p>
    <w:p>
      <w:r>
        <w:t>auch</w:t>
      </w:r>
    </w:p>
    <w:p>
      <w:r>
        <w:t>beim</w:t>
      </w:r>
    </w:p>
    <w:p>
      <w:r>
        <w:t>abschliessenden,</w:t>
      </w:r>
    </w:p>
    <w:p>
      <w:r>
        <w:t>Selbständigkeit</w:t>
      </w:r>
    </w:p>
    <w:p>
      <w:r>
        <w:t>erfordernden</w:t>
      </w:r>
    </w:p>
    <w:p>
      <w:r>
        <w:t>Teil</w:t>
      </w:r>
    </w:p>
    <w:p>
      <w:r>
        <w:t>der</w:t>
      </w:r>
    </w:p>
    <w:p>
      <w:r>
        <w:t>vorberei tenden</w:t>
      </w:r>
    </w:p>
    <w:p>
      <w:r>
        <w:t>Massnahme</w:t>
      </w:r>
    </w:p>
    <w:p>
      <w:r>
        <w:t>mitzuwirken.</w:t>
      </w:r>
    </w:p>
    <w:p>
      <w:r>
        <w:t>Auch</w:t>
      </w:r>
    </w:p>
    <w:p>
      <w:r>
        <w:t>das</w:t>
      </w:r>
    </w:p>
    <w:p>
      <w:r>
        <w:t>Fehlen</w:t>
      </w:r>
    </w:p>
    <w:p>
      <w:r>
        <w:t>einer</w:t>
      </w:r>
    </w:p>
    <w:p>
      <w:r>
        <w:t>Eingliederungswirksam keit</w:t>
      </w:r>
    </w:p>
    <w:p>
      <w:r>
        <w:t>aus</w:t>
      </w:r>
    </w:p>
    <w:p>
      <w:r>
        <w:t>anderen</w:t>
      </w:r>
    </w:p>
    <w:p>
      <w:r>
        <w:t>Gründen</w:t>
      </w:r>
    </w:p>
    <w:p>
      <w:r>
        <w:t>stand</w:t>
      </w:r>
    </w:p>
    <w:p>
      <w:r>
        <w:t>im</w:t>
      </w:r>
    </w:p>
    <w:p>
      <w:r>
        <w:t>Zeitpunkt</w:t>
      </w:r>
    </w:p>
    <w:p>
      <w:r>
        <w:t>des</w:t>
      </w:r>
    </w:p>
    <w:p>
      <w:r>
        <w:t>Erlasses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nicht</w:t>
      </w:r>
    </w:p>
    <w:p>
      <w:r>
        <w:t>fest ;</w:t>
      </w:r>
    </w:p>
    <w:p>
      <w:r>
        <w:t>solche</w:t>
      </w:r>
    </w:p>
    <w:p>
      <w:r>
        <w:t>Gründe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auch</w:t>
      </w:r>
    </w:p>
    <w:p>
      <w:r>
        <w:t>nicht</w:t>
      </w:r>
    </w:p>
    <w:p>
      <w:r>
        <w:t>dargetan .</w:t>
      </w:r>
    </w:p>
    <w:p>
      <w:r>
        <w:rPr>
          <w:b/>
        </w:rPr>
        <w:t>E. 3.3</w:t>
      </w:r>
    </w:p>
    <w:p>
      <w:r>
        <w:t>) .</w:t>
      </w:r>
    </w:p>
    <w:p>
      <w:r>
        <w:t>Anders</w:t>
      </w:r>
    </w:p>
    <w:p>
      <w:r>
        <w:t>als</w:t>
      </w:r>
    </w:p>
    <w:p>
      <w:r>
        <w:t>im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9C_994/2009</w:t>
      </w:r>
    </w:p>
    <w:p>
      <w:r>
        <w:t>vom</w:t>
      </w:r>
    </w:p>
    <w:p>
      <w:r>
        <w:t>2 2.</w:t>
      </w:r>
    </w:p>
    <w:p>
      <w:r>
        <w:t>März</w:t>
      </w:r>
    </w:p>
    <w:p>
      <w:r>
        <w:t>2010</w:t>
      </w:r>
    </w:p>
    <w:p>
      <w:r>
        <w:t>E.</w:t>
      </w:r>
    </w:p>
    <w:p>
      <w:r>
        <w:t>5.1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seine</w:t>
      </w:r>
    </w:p>
    <w:p>
      <w:r>
        <w:t>Verweigerung</w:t>
      </w:r>
    </w:p>
    <w:p>
      <w:r>
        <w:t>nicht</w:t>
      </w:r>
    </w:p>
    <w:p>
      <w:r>
        <w:t>erst</w:t>
      </w:r>
    </w:p>
    <w:p>
      <w:r>
        <w:t>nach</w:t>
      </w:r>
    </w:p>
    <w:p>
      <w:r>
        <w:t>Erlass</w:t>
      </w:r>
    </w:p>
    <w:p>
      <w:r>
        <w:t>der</w:t>
      </w:r>
    </w:p>
    <w:p>
      <w:r>
        <w:t>auf</w:t>
      </w:r>
    </w:p>
    <w:p>
      <w:r>
        <w:t>Art.</w:t>
      </w:r>
    </w:p>
    <w:p>
      <w:r>
        <w:t>21</w:t>
      </w:r>
    </w:p>
    <w:p>
      <w:r>
        <w:t>Abs.</w:t>
      </w:r>
    </w:p>
    <w:p>
      <w:r>
        <w:t>4</w:t>
      </w:r>
    </w:p>
    <w:p>
      <w:r>
        <w:t>ATSG</w:t>
      </w:r>
    </w:p>
    <w:p>
      <w:r>
        <w:t>gestützten</w:t>
      </w:r>
    </w:p>
    <w:p>
      <w:r>
        <w:t>Verfügung</w:t>
      </w:r>
    </w:p>
    <w:p>
      <w:r>
        <w:t>aufgegeben,</w:t>
      </w:r>
    </w:p>
    <w:p>
      <w:r>
        <w:t>sondern</w:t>
      </w:r>
    </w:p>
    <w:p>
      <w:r>
        <w:t>bereits</w:t>
      </w:r>
    </w:p>
    <w:p>
      <w:r>
        <w:t>im</w:t>
      </w:r>
    </w:p>
    <w:p>
      <w:r>
        <w:t>Rahmen</w:t>
      </w:r>
    </w:p>
    <w:p>
      <w:r>
        <w:t>des</w:t>
      </w:r>
    </w:p>
    <w:p>
      <w:r>
        <w:t>Vorbescheidverfahrens</w:t>
      </w:r>
    </w:p>
    <w:p>
      <w:r>
        <w:t>seinen</w:t>
      </w:r>
    </w:p>
    <w:p>
      <w:r>
        <w:t>Eingliederungswillen</w:t>
      </w:r>
    </w:p>
    <w:p>
      <w:r>
        <w:t>und</w:t>
      </w:r>
    </w:p>
    <w:p>
      <w:r>
        <w:t>seine</w:t>
      </w:r>
    </w:p>
    <w:p>
      <w:r>
        <w:t>(erneut</w:t>
      </w:r>
    </w:p>
    <w:p>
      <w:r>
        <w:t>gegebene)</w:t>
      </w:r>
    </w:p>
    <w:p>
      <w:r>
        <w:t>Eingliederungsfähigkeit</w:t>
      </w:r>
    </w:p>
    <w:p>
      <w:r>
        <w:t>bekundet</w:t>
      </w:r>
    </w:p>
    <w:p>
      <w:r>
        <w:t>und</w:t>
      </w:r>
    </w:p>
    <w:p>
      <w:r>
        <w:t>war</w:t>
      </w:r>
    </w:p>
    <w:p>
      <w:r>
        <w:t>immerhin</w:t>
      </w:r>
    </w:p>
    <w:p>
      <w:r>
        <w:t>dahinge hend</w:t>
      </w:r>
    </w:p>
    <w:p>
      <w:r>
        <w:t>tätig</w:t>
      </w:r>
    </w:p>
    <w:p>
      <w:r>
        <w:t>geworden,</w:t>
      </w:r>
    </w:p>
    <w:p>
      <w:r>
        <w:t>dass</w:t>
      </w:r>
    </w:p>
    <w:p>
      <w:r>
        <w:t>er</w:t>
      </w:r>
    </w:p>
    <w:p>
      <w:r>
        <w:t>sich</w:t>
      </w:r>
    </w:p>
    <w:p>
      <w:r>
        <w:t>für</w:t>
      </w:r>
    </w:p>
    <w:p>
      <w:r>
        <w:t>eine</w:t>
      </w:r>
    </w:p>
    <w:p>
      <w:r>
        <w:t>psychiatrisch-psychotherapeutische</w:t>
      </w:r>
    </w:p>
    <w:p>
      <w:r>
        <w:t>Behandlung</w:t>
      </w:r>
    </w:p>
    <w:p>
      <w:r>
        <w:t>angemeldet</w:t>
      </w:r>
    </w:p>
    <w:p>
      <w:r>
        <w:t>hatte</w:t>
      </w:r>
    </w:p>
    <w:p>
      <w:r>
        <w:t>(Urk.</w:t>
      </w:r>
    </w:p>
    <w:p>
      <w:r>
        <w:t>7/149) .</w:t>
      </w:r>
    </w:p>
    <w:p>
      <w:r>
        <w:t>Demgegenüber</w:t>
      </w:r>
    </w:p>
    <w:p>
      <w:r>
        <w:t>hat</w:t>
      </w:r>
    </w:p>
    <w:p>
      <w:r>
        <w:t>der</w:t>
      </w:r>
    </w:p>
    <w:p>
      <w:r>
        <w:t>Beschwerde führer</w:t>
      </w:r>
    </w:p>
    <w:p>
      <w:r>
        <w:t>soweit</w:t>
      </w:r>
    </w:p>
    <w:p>
      <w:r>
        <w:t>aktenkundig</w:t>
      </w:r>
    </w:p>
    <w:p>
      <w:r>
        <w:t>nicht</w:t>
      </w:r>
    </w:p>
    <w:p>
      <w:r>
        <w:t>proaktiv</w:t>
      </w:r>
    </w:p>
    <w:p>
      <w:r>
        <w:t>potentielle</w:t>
      </w:r>
    </w:p>
    <w:p>
      <w:r>
        <w:t>Arbeitgeber</w:t>
      </w:r>
    </w:p>
    <w:p>
      <w:r>
        <w:t>kontaktiert,</w:t>
      </w:r>
    </w:p>
    <w:p>
      <w:r>
        <w:t>was</w:t>
      </w:r>
    </w:p>
    <w:p>
      <w:r>
        <w:t>die</w:t>
      </w:r>
    </w:p>
    <w:p>
      <w:r>
        <w:t>Beschwerdegegnerin</w:t>
      </w:r>
    </w:p>
    <w:p>
      <w:r>
        <w:t>beanstandete</w:t>
      </w:r>
    </w:p>
    <w:p>
      <w:r>
        <w:t>( Urk.</w:t>
      </w:r>
    </w:p>
    <w:p>
      <w:r>
        <w:t>2</w:t>
      </w:r>
    </w:p>
    <w:p>
      <w:r>
        <w:t>S.</w:t>
      </w:r>
    </w:p>
    <w:p>
      <w:r>
        <w:t>2)</w:t>
      </w:r>
    </w:p>
    <w:p>
      <w:r>
        <w:t>beziehungsweise</w:t>
      </w:r>
    </w:p>
    <w:p>
      <w:r>
        <w:t>weswegen</w:t>
      </w:r>
    </w:p>
    <w:p>
      <w:r>
        <w:t>sie</w:t>
      </w:r>
    </w:p>
    <w:p>
      <w:r>
        <w:t>seine</w:t>
      </w:r>
    </w:p>
    <w:p>
      <w:r>
        <w:t>Mitwirkung sbereitschaft</w:t>
      </w:r>
    </w:p>
    <w:p>
      <w:r>
        <w:t>in</w:t>
      </w:r>
    </w:p>
    <w:p>
      <w:r>
        <w:t>Frage</w:t>
      </w:r>
    </w:p>
    <w:p>
      <w:r>
        <w:t>stellte.</w:t>
      </w:r>
    </w:p>
    <w:p>
      <w:r>
        <w:t>Der</w:t>
      </w:r>
    </w:p>
    <w:p>
      <w:r>
        <w:t>Beschwerdeführer</w:t>
      </w:r>
    </w:p>
    <w:p>
      <w:r>
        <w:t>wies</w:t>
      </w:r>
    </w:p>
    <w:p>
      <w:r>
        <w:t>denn</w:t>
      </w:r>
    </w:p>
    <w:p>
      <w:r>
        <w:t>auch</w:t>
      </w:r>
    </w:p>
    <w:p>
      <w:r>
        <w:t>-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den</w:t>
      </w:r>
    </w:p>
    <w:p>
      <w:r>
        <w:t>Abschlussbericht</w:t>
      </w:r>
    </w:p>
    <w:p>
      <w:r>
        <w:t>der</w:t>
      </w:r>
    </w:p>
    <w:p>
      <w:r>
        <w:t>Z.___</w:t>
      </w:r>
    </w:p>
    <w:p>
      <w:r>
        <w:t>vom</w:t>
      </w:r>
    </w:p>
    <w:p>
      <w:r>
        <w:t>2 5.</w:t>
      </w:r>
    </w:p>
    <w:p>
      <w:r>
        <w:t>Januar</w:t>
      </w:r>
    </w:p>
    <w:p>
      <w:r>
        <w:t>2024</w:t>
      </w:r>
    </w:p>
    <w:p>
      <w:r>
        <w:t>-</w:t>
      </w:r>
    </w:p>
    <w:p>
      <w:r>
        <w:t>auf</w:t>
      </w:r>
    </w:p>
    <w:p>
      <w:r>
        <w:t>seinen</w:t>
      </w:r>
    </w:p>
    <w:p>
      <w:r>
        <w:t>Unterstützungsbedarf</w:t>
      </w:r>
    </w:p>
    <w:p>
      <w:r>
        <w:t>hin</w:t>
      </w:r>
    </w:p>
    <w:p>
      <w:r>
        <w:t>( Urk.</w:t>
      </w:r>
    </w:p>
    <w:p>
      <w:r>
        <w:t>7/149/4).</w:t>
      </w:r>
    </w:p>
    <w:p>
      <w:r>
        <w:t>Solange</w:t>
      </w:r>
    </w:p>
    <w:p>
      <w:r>
        <w:t>jedoch</w:t>
      </w:r>
    </w:p>
    <w:p>
      <w:r>
        <w:t>nicht</w:t>
      </w:r>
    </w:p>
    <w:p>
      <w:r>
        <w:t>abgeklärt</w:t>
      </w:r>
    </w:p>
    <w:p>
      <w:r>
        <w:t>wurde,</w:t>
      </w:r>
    </w:p>
    <w:p>
      <w:r>
        <w:t>ob</w:t>
      </w:r>
    </w:p>
    <w:p>
      <w:r>
        <w:t>ihm</w:t>
      </w:r>
    </w:p>
    <w:p>
      <w:r>
        <w:t>das</w:t>
      </w:r>
    </w:p>
    <w:p>
      <w:r>
        <w:t>Zeigen</w:t>
      </w:r>
    </w:p>
    <w:p>
      <w:r>
        <w:t>von</w:t>
      </w:r>
    </w:p>
    <w:p>
      <w:r>
        <w:t>Eigeninitiative</w:t>
      </w:r>
    </w:p>
    <w:p>
      <w:r>
        <w:t>aus</w:t>
      </w:r>
    </w:p>
    <w:p>
      <w:r>
        <w:t>gesund - heitlicher</w:t>
      </w:r>
    </w:p>
    <w:p>
      <w:r>
        <w:t>Sicht</w:t>
      </w:r>
    </w:p>
    <w:p>
      <w:r>
        <w:t>zumutbar</w:t>
      </w:r>
    </w:p>
    <w:p>
      <w:r>
        <w:t>ist,</w:t>
      </w:r>
    </w:p>
    <w:p>
      <w:r>
        <w:t>ist</w:t>
      </w:r>
    </w:p>
    <w:p>
      <w:r>
        <w:t>der</w:t>
      </w:r>
    </w:p>
    <w:p>
      <w:r>
        <w:t>Umstand</w:t>
      </w:r>
    </w:p>
    <w:p>
      <w:r>
        <w:t>der</w:t>
      </w:r>
    </w:p>
    <w:p>
      <w:r>
        <w:t>fehlenden</w:t>
      </w:r>
    </w:p>
    <w:p>
      <w:r>
        <w:t>Eigenini tiative</w:t>
      </w:r>
    </w:p>
    <w:p>
      <w:r>
        <w:t>der</w:t>
      </w:r>
    </w:p>
    <w:p>
      <w:r>
        <w:t>Wirkung</w:t>
      </w:r>
    </w:p>
    <w:p>
      <w:r>
        <w:t>seiner</w:t>
      </w:r>
    </w:p>
    <w:p>
      <w:r>
        <w:t>Erklärung</w:t>
      </w:r>
    </w:p>
    <w:p>
      <w:r>
        <w:t>der</w:t>
      </w:r>
    </w:p>
    <w:p>
      <w:r>
        <w:t>Mitwirkungsbereitschaft</w:t>
      </w:r>
    </w:p>
    <w:p>
      <w:r>
        <w:t>nicht</w:t>
      </w:r>
    </w:p>
    <w:p>
      <w:r>
        <w:t>abträglich.</w:t>
      </w:r>
    </w:p>
    <w:p>
      <w:r>
        <w:t>Auch</w:t>
      </w:r>
    </w:p>
    <w:p>
      <w:r>
        <w:t>unter</w:t>
      </w:r>
    </w:p>
    <w:p>
      <w:r>
        <w:t>diesem</w:t>
      </w:r>
    </w:p>
    <w:p>
      <w:r>
        <w:t>Gesichtspunkt</w:t>
      </w:r>
    </w:p>
    <w:p>
      <w:r>
        <w:t>sind</w:t>
      </w:r>
    </w:p>
    <w:p>
      <w:r>
        <w:t>daher</w:t>
      </w:r>
    </w:p>
    <w:p>
      <w:r>
        <w:t>weitere</w:t>
      </w:r>
    </w:p>
    <w:p>
      <w:r>
        <w:t>Abklärungen</w:t>
      </w:r>
    </w:p>
    <w:p>
      <w:r>
        <w:t>zu</w:t>
      </w:r>
    </w:p>
    <w:p>
      <w:r>
        <w:t>tätigen</w:t>
      </w:r>
    </w:p>
    <w:p>
      <w:r>
        <w:t>oder</w:t>
      </w:r>
    </w:p>
    <w:p>
      <w:r>
        <w:t>es</w:t>
      </w:r>
    </w:p>
    <w:p>
      <w:r>
        <w:t>ist</w:t>
      </w:r>
    </w:p>
    <w:p>
      <w:r>
        <w:t>der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weitere</w:t>
      </w:r>
    </w:p>
    <w:p>
      <w:r>
        <w:t>berufliche</w:t>
      </w:r>
    </w:p>
    <w:p>
      <w:r>
        <w:t>Massnahmen</w:t>
      </w:r>
    </w:p>
    <w:p>
      <w:r>
        <w:t>zu</w:t>
      </w:r>
    </w:p>
    <w:p>
      <w:r>
        <w:t>prüfen. 3. 5</w:t>
      </w:r>
    </w:p>
    <w:p>
      <w:r>
        <w:t>Zusammenfassend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keine</w:t>
      </w:r>
    </w:p>
    <w:p>
      <w:r>
        <w:t>ausreichende</w:t>
      </w:r>
    </w:p>
    <w:p>
      <w:r>
        <w:t>(medizinische)</w:t>
      </w:r>
    </w:p>
    <w:p>
      <w:r>
        <w:t>Grundlage</w:t>
      </w:r>
    </w:p>
    <w:p>
      <w:r>
        <w:t>gegeben</w:t>
      </w:r>
    </w:p>
    <w:p>
      <w:r>
        <w:t>war,</w:t>
      </w:r>
    </w:p>
    <w:p>
      <w:r>
        <w:t>um</w:t>
      </w:r>
    </w:p>
    <w:p>
      <w:r>
        <w:t>den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jegliche</w:t>
      </w:r>
    </w:p>
    <w:p>
      <w:r>
        <w:t>weiteren</w:t>
      </w:r>
    </w:p>
    <w:p>
      <w:r>
        <w:t>Leistungen</w:t>
      </w:r>
    </w:p>
    <w:p>
      <w:r>
        <w:t>der</w:t>
      </w:r>
    </w:p>
    <w:p>
      <w:r>
        <w:t>Invalidenversicherung</w:t>
      </w:r>
    </w:p>
    <w:p>
      <w:r>
        <w:t>zu</w:t>
      </w:r>
    </w:p>
    <w:p>
      <w:r>
        <w:t>verneinen.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ist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aufzuheben</w:t>
      </w:r>
    </w:p>
    <w:p>
      <w:r>
        <w:t>und</w:t>
      </w:r>
    </w:p>
    <w:p>
      <w:r>
        <w:t>die</w:t>
      </w:r>
    </w:p>
    <w:p>
      <w:r>
        <w:t>Sache</w:t>
      </w:r>
    </w:p>
    <w:p>
      <w:r>
        <w:t>ist</w:t>
      </w:r>
    </w:p>
    <w:p>
      <w:r>
        <w:t>an</w:t>
      </w:r>
    </w:p>
    <w:p>
      <w:r>
        <w:t>die</w:t>
      </w:r>
    </w:p>
    <w:p>
      <w:r>
        <w:t>Beschwer degegnerin</w:t>
      </w:r>
    </w:p>
    <w:p>
      <w:r>
        <w:t>zurückzuweisen,</w:t>
      </w:r>
    </w:p>
    <w:p>
      <w:r>
        <w:t>damit</w:t>
      </w:r>
    </w:p>
    <w:p>
      <w:r>
        <w:t>sie</w:t>
      </w:r>
    </w:p>
    <w:p>
      <w:r>
        <w:t>auf</w:t>
      </w:r>
    </w:p>
    <w:p>
      <w:r>
        <w:t>der</w:t>
      </w:r>
    </w:p>
    <w:p>
      <w:r>
        <w:t>Basis</w:t>
      </w:r>
    </w:p>
    <w:p>
      <w:r>
        <w:t>fachärztlicher</w:t>
      </w:r>
    </w:p>
    <w:p>
      <w:r>
        <w:t>insbesondere</w:t>
      </w:r>
    </w:p>
    <w:p>
      <w:r>
        <w:t>psychiatrischer</w:t>
      </w:r>
    </w:p>
    <w:p>
      <w:r>
        <w:t>Einschätzungen</w:t>
      </w:r>
    </w:p>
    <w:p>
      <w:r>
        <w:t>gegebenenfalls</w:t>
      </w:r>
    </w:p>
    <w:p>
      <w:r>
        <w:t>den</w:t>
      </w:r>
    </w:p>
    <w:p>
      <w:r>
        <w:t>Anspruch</w:t>
      </w:r>
    </w:p>
    <w:p>
      <w:r>
        <w:t>des</w:t>
      </w:r>
    </w:p>
    <w:p>
      <w:r>
        <w:t>Beschwerde führers</w:t>
      </w:r>
    </w:p>
    <w:p>
      <w:r>
        <w:t>auf</w:t>
      </w:r>
    </w:p>
    <w:p>
      <w:r>
        <w:t>weitere</w:t>
      </w:r>
    </w:p>
    <w:p>
      <w:r>
        <w:t>berufliche</w:t>
      </w:r>
    </w:p>
    <w:p>
      <w:r>
        <w:t>Massnahmen</w:t>
      </w:r>
    </w:p>
    <w:p>
      <w:r>
        <w:t>prüfe.</w:t>
      </w:r>
    </w:p>
    <w:p>
      <w:r>
        <w:t>Beispielsweise</w:t>
      </w:r>
    </w:p>
    <w:p>
      <w:r>
        <w:t>kann</w:t>
      </w:r>
    </w:p>
    <w:p>
      <w:r>
        <w:t>der</w:t>
      </w:r>
    </w:p>
    <w:p>
      <w:r>
        <w:t>Anspruch</w:t>
      </w:r>
    </w:p>
    <w:p>
      <w:r>
        <w:t>auf</w:t>
      </w:r>
    </w:p>
    <w:p>
      <w:r>
        <w:t>Beratung</w:t>
      </w:r>
    </w:p>
    <w:p>
      <w:r>
        <w:t>grundsätzlich</w:t>
      </w:r>
    </w:p>
    <w:p>
      <w:r>
        <w:t>auch</w:t>
      </w:r>
    </w:p>
    <w:p>
      <w:r>
        <w:t>über</w:t>
      </w:r>
    </w:p>
    <w:p>
      <w:r>
        <w:t>den</w:t>
      </w:r>
    </w:p>
    <w:p>
      <w:r>
        <w:t>Abschluss</w:t>
      </w:r>
    </w:p>
    <w:p>
      <w:r>
        <w:t>der</w:t>
      </w:r>
    </w:p>
    <w:p>
      <w:r>
        <w:t>Eingliede rungsmassnahme</w:t>
      </w:r>
    </w:p>
    <w:p>
      <w:r>
        <w:t>hinaus</w:t>
      </w:r>
    </w:p>
    <w:p>
      <w:r>
        <w:t>bestehen</w:t>
      </w:r>
    </w:p>
    <w:p>
      <w:r>
        <w:t>(vgl.</w:t>
      </w:r>
    </w:p>
    <w:p>
      <w:r>
        <w:t>Art.</w:t>
      </w:r>
    </w:p>
    <w:p>
      <w:r>
        <w:t>14 quater</w:t>
      </w:r>
    </w:p>
    <w:p>
      <w:r>
        <w:t>Abs.</w:t>
      </w:r>
    </w:p>
    <w:p>
      <w:r>
        <w:t>3</w:t>
      </w:r>
    </w:p>
    <w:p>
      <w:r>
        <w:t>IVG).</w:t>
      </w:r>
    </w:p>
    <w:p>
      <w:r>
        <w:t>Die</w:t>
      </w:r>
    </w:p>
    <w:p>
      <w:r>
        <w:t>Z.___</w:t>
      </w:r>
    </w:p>
    <w:p>
      <w:r>
        <w:t>wies</w:t>
      </w:r>
    </w:p>
    <w:p>
      <w:r>
        <w:t>darauf</w:t>
      </w:r>
    </w:p>
    <w:p>
      <w:r>
        <w:t>hin,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im</w:t>
      </w:r>
    </w:p>
    <w:p>
      <w:r>
        <w:t>Falle</w:t>
      </w:r>
    </w:p>
    <w:p>
      <w:r>
        <w:t>der</w:t>
      </w:r>
    </w:p>
    <w:p>
      <w:r>
        <w:t>Weiterführung</w:t>
      </w:r>
    </w:p>
    <w:p>
      <w:r>
        <w:t>der</w:t>
      </w:r>
    </w:p>
    <w:p>
      <w:r>
        <w:t>beruflichen</w:t>
      </w:r>
    </w:p>
    <w:p>
      <w:r>
        <w:t>Massnahmen</w:t>
      </w:r>
    </w:p>
    <w:p>
      <w:r>
        <w:t>auf</w:t>
      </w:r>
    </w:p>
    <w:p>
      <w:r>
        <w:t>eine</w:t>
      </w:r>
    </w:p>
    <w:p>
      <w:r>
        <w:t>engmaschige</w:t>
      </w:r>
    </w:p>
    <w:p>
      <w:r>
        <w:t>Begleitung</w:t>
      </w:r>
    </w:p>
    <w:p>
      <w:r>
        <w:t>bei</w:t>
      </w:r>
    </w:p>
    <w:p>
      <w:r>
        <w:t>der</w:t>
      </w:r>
    </w:p>
    <w:p>
      <w:r>
        <w:t>Suche</w:t>
      </w:r>
    </w:p>
    <w:p>
      <w:r>
        <w:t>einer</w:t>
      </w:r>
    </w:p>
    <w:p>
      <w:r>
        <w:t>geeigneten</w:t>
      </w:r>
    </w:p>
    <w:p>
      <w:r>
        <w:t>Stelle</w:t>
      </w:r>
    </w:p>
    <w:p>
      <w:r>
        <w:t>angewiesen,</w:t>
      </w:r>
    </w:p>
    <w:p>
      <w:r>
        <w:t>zum</w:t>
      </w:r>
    </w:p>
    <w:p>
      <w:r>
        <w:t>Beispiel</w:t>
      </w:r>
    </w:p>
    <w:p>
      <w:r>
        <w:t>mittels</w:t>
      </w:r>
    </w:p>
    <w:p>
      <w:r>
        <w:t>eines</w:t>
      </w:r>
    </w:p>
    <w:p>
      <w:r>
        <w:t>Jobcoaching,</w:t>
      </w:r>
    </w:p>
    <w:p>
      <w:r>
        <w:t>welches</w:t>
      </w:r>
    </w:p>
    <w:p>
      <w:r>
        <w:t>sehbehinder tenspezifisch</w:t>
      </w:r>
    </w:p>
    <w:p>
      <w:r>
        <w:t>von</w:t>
      </w:r>
    </w:p>
    <w:p>
      <w:r>
        <w:t>der</w:t>
      </w:r>
    </w:p>
    <w:p>
      <w:r>
        <w:t>Z.___</w:t>
      </w:r>
    </w:p>
    <w:p>
      <w:r>
        <w:t>angeboten</w:t>
      </w:r>
    </w:p>
    <w:p>
      <w:r>
        <w:t>werde</w:t>
      </w:r>
    </w:p>
    <w:p>
      <w:r>
        <w:t>(Urk.</w:t>
      </w:r>
    </w:p>
    <w:p>
      <w:r>
        <w:t>7/136/11).</w:t>
      </w:r>
    </w:p>
    <w:p>
      <w:r>
        <w:t>D ie</w:t>
      </w:r>
    </w:p>
    <w:p>
      <w:r>
        <w:t>Z.___</w:t>
      </w:r>
    </w:p>
    <w:p>
      <w:r>
        <w:t>erachtete</w:t>
      </w:r>
    </w:p>
    <w:p>
      <w:r>
        <w:t>den</w:t>
      </w:r>
    </w:p>
    <w:p>
      <w:r>
        <w:t>Beschwerdeführer</w:t>
      </w:r>
    </w:p>
    <w:p>
      <w:r>
        <w:t>als</w:t>
      </w:r>
    </w:p>
    <w:p>
      <w:r>
        <w:t>grundsätzlich</w:t>
      </w:r>
    </w:p>
    <w:p>
      <w:r>
        <w:t>ausbildungsfähig</w:t>
      </w:r>
    </w:p>
    <w:p>
      <w:r>
        <w:t>(Urk.</w:t>
      </w:r>
    </w:p>
    <w:p>
      <w:r>
        <w:t>7/136/4),</w:t>
      </w:r>
    </w:p>
    <w:p>
      <w:r>
        <w:t>sodass</w:t>
      </w:r>
    </w:p>
    <w:p>
      <w:r>
        <w:t>weitere</w:t>
      </w:r>
    </w:p>
    <w:p>
      <w:r>
        <w:t>berufliche</w:t>
      </w:r>
    </w:p>
    <w:p>
      <w:r>
        <w:t>Massnahmen</w:t>
      </w:r>
    </w:p>
    <w:p>
      <w:r>
        <w:t>eingliederungswirksam</w:t>
      </w:r>
    </w:p>
    <w:p>
      <w:r>
        <w:t>sein</w:t>
      </w:r>
    </w:p>
    <w:p>
      <w:r>
        <w:t>könnten.</w:t>
      </w:r>
    </w:p>
    <w:p>
      <w:r>
        <w:t>Zu</w:t>
      </w:r>
    </w:p>
    <w:p>
      <w:r>
        <w:t>bemerken</w:t>
      </w:r>
    </w:p>
    <w:p>
      <w:r>
        <w:t>bleibt,</w:t>
      </w:r>
    </w:p>
    <w:p>
      <w:r>
        <w:t>dass</w:t>
      </w:r>
    </w:p>
    <w:p>
      <w:r>
        <w:t>eine</w:t>
      </w:r>
    </w:p>
    <w:p>
      <w:r>
        <w:t>Rentenprüfung</w:t>
      </w:r>
    </w:p>
    <w:p>
      <w:r>
        <w:t>nur,</w:t>
      </w:r>
    </w:p>
    <w:p>
      <w:r>
        <w:t>aber</w:t>
      </w:r>
    </w:p>
    <w:p>
      <w:r>
        <w:t>immerhin</w:t>
      </w:r>
    </w:p>
    <w:p>
      <w:r>
        <w:t>dann</w:t>
      </w:r>
    </w:p>
    <w:p>
      <w:r>
        <w:t>in</w:t>
      </w:r>
    </w:p>
    <w:p>
      <w:r>
        <w:t>Betracht</w:t>
      </w:r>
    </w:p>
    <w:p>
      <w:r>
        <w:t>fällt,</w:t>
      </w:r>
    </w:p>
    <w:p>
      <w:r>
        <w:t>wenn</w:t>
      </w:r>
    </w:p>
    <w:p>
      <w:r>
        <w:t>die</w:t>
      </w:r>
    </w:p>
    <w:p>
      <w:r>
        <w:t>Möglichkeiten</w:t>
      </w:r>
    </w:p>
    <w:p>
      <w:r>
        <w:t>zur</w:t>
      </w:r>
    </w:p>
    <w:p>
      <w:r>
        <w:t>Eingliederung</w:t>
      </w:r>
    </w:p>
    <w:p>
      <w:r>
        <w:t>etwa</w:t>
      </w:r>
    </w:p>
    <w:p>
      <w:r>
        <w:t>aus</w:t>
      </w:r>
    </w:p>
    <w:p>
      <w:r>
        <w:t>gesund - heitlichen</w:t>
      </w:r>
    </w:p>
    <w:p>
      <w:r>
        <w:t>Gründen</w:t>
      </w:r>
    </w:p>
    <w:p>
      <w:r>
        <w:t>-</w:t>
      </w:r>
    </w:p>
    <w:p>
      <w:r>
        <w:t>beispielsweise</w:t>
      </w:r>
    </w:p>
    <w:p>
      <w:r>
        <w:t>aufgrund</w:t>
      </w:r>
    </w:p>
    <w:p>
      <w:r>
        <w:t>der</w:t>
      </w:r>
    </w:p>
    <w:p>
      <w:r>
        <w:t>psychischen</w:t>
      </w:r>
    </w:p>
    <w:p>
      <w:r>
        <w:t>Erkrankung ,</w:t>
      </w:r>
    </w:p>
    <w:p>
      <w:r>
        <w:t>eventuell</w:t>
      </w:r>
    </w:p>
    <w:p>
      <w:r>
        <w:t>auch</w:t>
      </w:r>
    </w:p>
    <w:p>
      <w:r>
        <w:t>in</w:t>
      </w:r>
    </w:p>
    <w:p>
      <w:r>
        <w:t>Kombination</w:t>
      </w:r>
    </w:p>
    <w:p>
      <w:r>
        <w:t>mit</w:t>
      </w:r>
    </w:p>
    <w:p>
      <w:r>
        <w:t>der</w:t>
      </w:r>
    </w:p>
    <w:p>
      <w:r>
        <w:t>Sehbehinderung</w:t>
      </w:r>
    </w:p>
    <w:p>
      <w:r>
        <w:t>-</w:t>
      </w:r>
    </w:p>
    <w:p>
      <w:r>
        <w:t>ausgeschöpft</w:t>
      </w:r>
    </w:p>
    <w:p>
      <w:r>
        <w:t>sind</w:t>
      </w:r>
    </w:p>
    <w:p>
      <w:r>
        <w:t>( Art.</w:t>
      </w:r>
    </w:p>
    <w:p>
      <w:r>
        <w:rPr>
          <w:b/>
        </w:rPr>
        <w:t>E. 3.3.1</w:t>
      </w:r>
    </w:p>
    <w:p>
      <w:r>
        <w:t>und</w:t>
      </w:r>
    </w:p>
    <w:p>
      <w:r>
        <w:t>8C_266/2022</w:t>
      </w:r>
    </w:p>
    <w:p>
      <w:r>
        <w:t>vom</w:t>
      </w:r>
    </w:p>
    <w:p>
      <w:r>
        <w:t>8.</w:t>
      </w:r>
    </w:p>
    <w:p>
      <w:r>
        <w:t>März</w:t>
      </w:r>
    </w:p>
    <w:p>
      <w:r>
        <w:t>2023</w:t>
      </w:r>
    </w:p>
    <w:p>
      <w:r>
        <w:t>E.</w:t>
      </w:r>
    </w:p>
    <w:p>
      <w:r>
        <w:t>2.2).</w:t>
      </w:r>
    </w:p>
    <w:p>
      <w:r>
        <w:rPr>
          <w:b/>
        </w:rPr>
        <w:t>E. 3.3.2</w:t>
      </w:r>
    </w:p>
    <w:p>
      <w:r>
        <w:t>mit</w:t>
      </w:r>
    </w:p>
    <w:p>
      <w:r>
        <w:t>Hinweis).</w:t>
      </w:r>
    </w:p>
    <w:p>
      <w:r>
        <w:t>Der</w:t>
      </w:r>
    </w:p>
    <w:p>
      <w:r>
        <w:t>Untersuchungsgrundsatz</w:t>
      </w:r>
    </w:p>
    <w:p>
      <w:r>
        <w:t>gilt</w:t>
      </w:r>
    </w:p>
    <w:p>
      <w:r>
        <w:t>auch</w:t>
      </w:r>
    </w:p>
    <w:p>
      <w:r>
        <w:t>im</w:t>
      </w:r>
    </w:p>
    <w:p>
      <w:r>
        <w:t>Bereich</w:t>
      </w:r>
    </w:p>
    <w:p>
      <w:r>
        <w:t>der</w:t>
      </w:r>
    </w:p>
    <w:p>
      <w:r>
        <w:t>Prüfung</w:t>
      </w:r>
    </w:p>
    <w:p>
      <w:r>
        <w:t>der</w:t>
      </w:r>
    </w:p>
    <w:p>
      <w:r>
        <w:t>Frage,</w:t>
      </w:r>
    </w:p>
    <w:p>
      <w:r>
        <w:t>ob</w:t>
      </w:r>
    </w:p>
    <w:p>
      <w:r>
        <w:t>eine</w:t>
      </w:r>
    </w:p>
    <w:p>
      <w:r>
        <w:t>unzumutbare</w:t>
      </w:r>
    </w:p>
    <w:p>
      <w:r>
        <w:t>Massnahme</w:t>
      </w:r>
    </w:p>
    <w:p>
      <w:r>
        <w:t>vorliegt</w:t>
      </w:r>
    </w:p>
    <w:p>
      <w:r>
        <w:t>(vgl.</w:t>
      </w:r>
    </w:p>
    <w:p>
      <w:r>
        <w:t>Botschaft</w:t>
      </w:r>
    </w:p>
    <w:p>
      <w:r>
        <w:t>vom</w:t>
      </w:r>
    </w:p>
    <w:p>
      <w:r>
        <w:t>2 2.</w:t>
      </w:r>
    </w:p>
    <w:p>
      <w:r>
        <w:t>Juni</w:t>
      </w:r>
    </w:p>
    <w:p>
      <w:r>
        <w:t>2005</w:t>
      </w:r>
    </w:p>
    <w:p>
      <w:r>
        <w:t>zur</w:t>
      </w:r>
    </w:p>
    <w:p>
      <w:r>
        <w:t>Änderung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[ 5.</w:t>
      </w:r>
    </w:p>
    <w:p>
      <w:r>
        <w:t>Revision],</w:t>
      </w:r>
    </w:p>
    <w:p>
      <w:r>
        <w:t>BBl</w:t>
      </w:r>
    </w:p>
    <w:p>
      <w:r>
        <w:t>2005</w:t>
      </w:r>
    </w:p>
    <w:p>
      <w:r>
        <w:t>4459</w:t>
      </w:r>
    </w:p>
    <w:p>
      <w:r>
        <w:t>ff .</w:t>
      </w:r>
    </w:p>
    <w:p>
      <w:r>
        <w:t>[05.052]</w:t>
      </w:r>
    </w:p>
    <w:p>
      <w:r>
        <w:t>S.</w:t>
      </w:r>
    </w:p>
    <w:p>
      <w:r>
        <w:t>4560)</w:t>
      </w:r>
    </w:p>
    <w:p>
      <w:r>
        <w:t>bzw.</w:t>
      </w:r>
    </w:p>
    <w:p>
      <w:r>
        <w:t>bei</w:t>
      </w:r>
    </w:p>
    <w:p>
      <w:r>
        <w:t>der</w:t>
      </w:r>
    </w:p>
    <w:p>
      <w:r>
        <w:t>Beurteilung</w:t>
      </w:r>
    </w:p>
    <w:p>
      <w:r>
        <w:t>des</w:t>
      </w:r>
    </w:p>
    <w:p>
      <w:r>
        <w:t>Ausmasses</w:t>
      </w:r>
    </w:p>
    <w:p>
      <w:r>
        <w:t>des</w:t>
      </w:r>
    </w:p>
    <w:p>
      <w:r>
        <w:t>Verschul dens</w:t>
      </w:r>
    </w:p>
    <w:p>
      <w:r>
        <w:t>bei</w:t>
      </w:r>
    </w:p>
    <w:p>
      <w:r>
        <w:t>Sanktionen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7b</w:t>
      </w:r>
    </w:p>
    <w:p>
      <w:r>
        <w:t>Abs.</w:t>
      </w:r>
    </w:p>
    <w:p>
      <w:r>
        <w:t>3</w:t>
      </w:r>
    </w:p>
    <w:p>
      <w:r>
        <w:t>IVG .</w:t>
      </w:r>
    </w:p>
    <w:p>
      <w:r>
        <w:t>Wie</w:t>
      </w:r>
    </w:p>
    <w:p>
      <w:r>
        <w:t>bereits</w:t>
      </w:r>
    </w:p>
    <w:p>
      <w:r>
        <w:t>in</w:t>
      </w:r>
    </w:p>
    <w:p>
      <w:r>
        <w:t>vorstehender</w:t>
      </w:r>
    </w:p>
    <w:p>
      <w:r>
        <w:t>E.</w:t>
      </w:r>
    </w:p>
    <w:p>
      <w:r>
        <w:rPr>
          <w:b/>
        </w:rPr>
        <w:t>E. 3.4</w:t>
      </w:r>
    </w:p>
    <w:p>
      <w:r>
        <w:t>D es</w:t>
      </w:r>
    </w:p>
    <w:p>
      <w:r>
        <w:t>Weiteren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 ie</w:t>
      </w:r>
    </w:p>
    <w:p>
      <w:r>
        <w:t>Sanktion</w:t>
      </w:r>
    </w:p>
    <w:p>
      <w:r>
        <w:t>nach</w:t>
      </w:r>
    </w:p>
    <w:p>
      <w:r>
        <w:t>Art.</w:t>
      </w:r>
    </w:p>
    <w:p>
      <w:r>
        <w:t>21</w:t>
      </w:r>
    </w:p>
    <w:p>
      <w:r>
        <w:t>Abs.</w:t>
      </w:r>
    </w:p>
    <w:p>
      <w:r>
        <w:t>4</w:t>
      </w:r>
    </w:p>
    <w:p>
      <w:r>
        <w:t>ATSG</w:t>
      </w:r>
    </w:p>
    <w:p>
      <w:r>
        <w:t>nur</w:t>
      </w:r>
    </w:p>
    <w:p>
      <w:r>
        <w:t>so</w:t>
      </w:r>
    </w:p>
    <w:p>
      <w:r>
        <w:t>lange</w:t>
      </w:r>
    </w:p>
    <w:p>
      <w:r>
        <w:t>greifen</w:t>
      </w:r>
    </w:p>
    <w:p>
      <w:r>
        <w:t>kann ,</w:t>
      </w:r>
    </w:p>
    <w:p>
      <w:r>
        <w:t>als</w:t>
      </w:r>
    </w:p>
    <w:p>
      <w:r>
        <w:t>zwischen</w:t>
      </w:r>
    </w:p>
    <w:p>
      <w:r>
        <w:t>Verhaltensweise</w:t>
      </w:r>
    </w:p>
    <w:p>
      <w:r>
        <w:t>und</w:t>
      </w:r>
    </w:p>
    <w:p>
      <w:r>
        <w:t>Schaden</w:t>
      </w:r>
    </w:p>
    <w:p>
      <w:r>
        <w:t>ein</w:t>
      </w:r>
    </w:p>
    <w:p>
      <w:r>
        <w:t>Kausalzusammenhang</w:t>
      </w:r>
    </w:p>
    <w:p>
      <w:r>
        <w:t>besteht.</w:t>
      </w:r>
    </w:p>
    <w:p>
      <w:r>
        <w:t>Entschliesst</w:t>
      </w:r>
    </w:p>
    <w:p>
      <w:r>
        <w:t>sich</w:t>
      </w:r>
    </w:p>
    <w:p>
      <w:r>
        <w:t>die</w:t>
      </w:r>
    </w:p>
    <w:p>
      <w:r>
        <w:t>versicherte</w:t>
      </w:r>
    </w:p>
    <w:p>
      <w:r>
        <w:t>Person,</w:t>
      </w:r>
    </w:p>
    <w:p>
      <w:r>
        <w:t>die</w:t>
      </w:r>
    </w:p>
    <w:p>
      <w:r>
        <w:t>bishe rige</w:t>
      </w:r>
    </w:p>
    <w:p>
      <w:r>
        <w:t>Verweigerung</w:t>
      </w:r>
    </w:p>
    <w:p>
      <w:r>
        <w:t>aufzugeben,</w:t>
      </w:r>
    </w:p>
    <w:p>
      <w:r>
        <w:t>fällt</w:t>
      </w:r>
    </w:p>
    <w:p>
      <w:r>
        <w:t>für</w:t>
      </w:r>
    </w:p>
    <w:p>
      <w:r>
        <w:t>die</w:t>
      </w:r>
    </w:p>
    <w:p>
      <w:r>
        <w:t>Zukunft</w:t>
      </w:r>
    </w:p>
    <w:p>
      <w:r>
        <w:t>der</w:t>
      </w:r>
    </w:p>
    <w:p>
      <w:r>
        <w:t>Kausalzusammen hang</w:t>
      </w:r>
    </w:p>
    <w:p>
      <w:r>
        <w:t>grundsätzlich</w:t>
      </w:r>
    </w:p>
    <w:p>
      <w:r>
        <w:t>dahin.</w:t>
      </w:r>
    </w:p>
    <w:p>
      <w:r>
        <w:t>Deshalb</w:t>
      </w:r>
    </w:p>
    <w:p>
      <w:r>
        <w:t>ist</w:t>
      </w:r>
    </w:p>
    <w:p>
      <w:r>
        <w:t>ab</w:t>
      </w:r>
    </w:p>
    <w:p>
      <w:r>
        <w:t>diesem</w:t>
      </w:r>
    </w:p>
    <w:p>
      <w:r>
        <w:t>Zeitpunkt</w:t>
      </w:r>
    </w:p>
    <w:p>
      <w:r>
        <w:t>und</w:t>
      </w:r>
    </w:p>
    <w:p>
      <w:r>
        <w:t>mit</w:t>
      </w:r>
    </w:p>
    <w:p>
      <w:r>
        <w:t>Wirkung</w:t>
      </w:r>
    </w:p>
    <w:p>
      <w:r>
        <w:t>für</w:t>
      </w:r>
    </w:p>
    <w:p>
      <w:r>
        <w:t>die</w:t>
      </w:r>
    </w:p>
    <w:p>
      <w:r>
        <w:t>Zukunft</w:t>
      </w:r>
    </w:p>
    <w:p>
      <w:r>
        <w:t>zu</w:t>
      </w:r>
    </w:p>
    <w:p>
      <w:r>
        <w:t>prüfen,</w:t>
      </w:r>
    </w:p>
    <w:p>
      <w:r>
        <w:t>ob</w:t>
      </w:r>
    </w:p>
    <w:p>
      <w:r>
        <w:t>auf</w:t>
      </w:r>
    </w:p>
    <w:p>
      <w:r>
        <w:t>die</w:t>
      </w:r>
    </w:p>
    <w:p>
      <w:r>
        <w:t>bisherige</w:t>
      </w:r>
    </w:p>
    <w:p>
      <w:r>
        <w:t>Kürzung</w:t>
      </w:r>
    </w:p>
    <w:p>
      <w:r>
        <w:t>beziehungsweise</w:t>
      </w:r>
    </w:p>
    <w:p>
      <w:r>
        <w:t>Verweigerung</w:t>
      </w:r>
    </w:p>
    <w:p>
      <w:r>
        <w:t>der</w:t>
      </w:r>
    </w:p>
    <w:p>
      <w:r>
        <w:t>Leistung</w:t>
      </w:r>
    </w:p>
    <w:p>
      <w:r>
        <w:t>zurückzukommen</w:t>
      </w:r>
    </w:p>
    <w:p>
      <w:r>
        <w:t>ist</w:t>
      </w:r>
    </w:p>
    <w:p>
      <w:r>
        <w:t>( K ieser,</w:t>
      </w:r>
    </w:p>
    <w:p>
      <w:r>
        <w:t>ATSG-Kommentar,</w:t>
      </w:r>
    </w:p>
    <w:p>
      <w:r>
        <w:t>4.</w:t>
      </w:r>
    </w:p>
    <w:p>
      <w:r>
        <w:t>Aufl.</w:t>
      </w:r>
    </w:p>
    <w:p>
      <w:r>
        <w:t>2020,</w:t>
      </w:r>
    </w:p>
    <w:p>
      <w:r>
        <w:t>N.</w:t>
      </w:r>
    </w:p>
    <w:p>
      <w:r>
        <w:t>164</w:t>
      </w:r>
    </w:p>
    <w:p>
      <w:r>
        <w:t>zu</w:t>
      </w:r>
    </w:p>
    <w:p>
      <w:r>
        <w:t>Art.</w:t>
      </w:r>
    </w:p>
    <w:p>
      <w:r>
        <w:t>21</w:t>
      </w:r>
    </w:p>
    <w:p>
      <w:r>
        <w:t>ATSG).</w:t>
      </w:r>
    </w:p>
    <w:p>
      <w:r>
        <w:t>Infolge</w:t>
      </w:r>
    </w:p>
    <w:p>
      <w:r>
        <w:t>der</w:t>
      </w:r>
    </w:p>
    <w:p>
      <w:r>
        <w:t>Geltung</w:t>
      </w:r>
    </w:p>
    <w:p>
      <w:r>
        <w:t>des</w:t>
      </w:r>
    </w:p>
    <w:p>
      <w:r>
        <w:t>Verhältnismässigkeitsgrund satz es</w:t>
      </w:r>
    </w:p>
    <w:p>
      <w:r>
        <w:t>kann</w:t>
      </w:r>
    </w:p>
    <w:p>
      <w:r>
        <w:t>sich,</w:t>
      </w:r>
    </w:p>
    <w:p>
      <w:r>
        <w:t>wenn</w:t>
      </w:r>
    </w:p>
    <w:p>
      <w:r>
        <w:t>die</w:t>
      </w:r>
    </w:p>
    <w:p>
      <w:r>
        <w:t>verweigerte</w:t>
      </w:r>
    </w:p>
    <w:p>
      <w:r>
        <w:t>Mitwirkung</w:t>
      </w:r>
    </w:p>
    <w:p>
      <w:r>
        <w:t>in</w:t>
      </w:r>
    </w:p>
    <w:p>
      <w:r>
        <w:t>einem</w:t>
      </w:r>
    </w:p>
    <w:p>
      <w:r>
        <w:t>späteren</w:t>
      </w:r>
    </w:p>
    <w:p>
      <w:r>
        <w:t>Zeitpunkt</w:t>
      </w:r>
    </w:p>
    <w:p>
      <w:r>
        <w:t>erbracht</w:t>
      </w:r>
    </w:p>
    <w:p>
      <w:r>
        <w:t>wird,</w:t>
      </w:r>
    </w:p>
    <w:p>
      <w:r>
        <w:t>die</w:t>
      </w:r>
    </w:p>
    <w:p>
      <w:r>
        <w:t>festgelegte</w:t>
      </w:r>
    </w:p>
    <w:p>
      <w:r>
        <w:t>Sanktion</w:t>
      </w:r>
    </w:p>
    <w:p>
      <w:r>
        <w:t>nur</w:t>
      </w:r>
    </w:p>
    <w:p>
      <w:r>
        <w:t>auf</w:t>
      </w:r>
    </w:p>
    <w:p>
      <w:r>
        <w:t>diejenige</w:t>
      </w:r>
    </w:p>
    <w:p>
      <w:r>
        <w:t>Zeitspanne</w:t>
      </w:r>
    </w:p>
    <w:p>
      <w:r>
        <w:t>beziehen,</w:t>
      </w:r>
    </w:p>
    <w:p>
      <w:r>
        <w:t>während</w:t>
      </w:r>
    </w:p>
    <w:p>
      <w:r>
        <w:t>der</w:t>
      </w:r>
    </w:p>
    <w:p>
      <w:r>
        <w:t>die</w:t>
      </w:r>
    </w:p>
    <w:p>
      <w:r>
        <w:t>Mitwirkung</w:t>
      </w:r>
    </w:p>
    <w:p>
      <w:r>
        <w:t>verweigert</w:t>
      </w:r>
    </w:p>
    <w:p>
      <w:r>
        <w:t>wurde</w:t>
      </w:r>
    </w:p>
    <w:p>
      <w:r>
        <w:t>( Urteil</w:t>
      </w:r>
    </w:p>
    <w:p>
      <w:r>
        <w:t>des</w:t>
      </w:r>
    </w:p>
    <w:p>
      <w:r>
        <w:t>Bundesgerichts</w:t>
      </w:r>
    </w:p>
    <w:p>
      <w:r>
        <w:t>9C_244/2016</w:t>
      </w:r>
    </w:p>
    <w:p>
      <w:r>
        <w:t>vom</w:t>
      </w:r>
    </w:p>
    <w:p>
      <w:r>
        <w:t>1 6.</w:t>
      </w:r>
    </w:p>
    <w:p>
      <w:r>
        <w:t>Januar</w:t>
      </w:r>
    </w:p>
    <w:p>
      <w:r>
        <w:t>2017</w:t>
      </w:r>
    </w:p>
    <w:p>
      <w:r>
        <w:t>E.</w:t>
      </w:r>
    </w:p>
    <w:p>
      <w:r>
        <w:rPr>
          <w:b/>
        </w:rPr>
        <w:t>E. 8</w:t>
      </w:r>
    </w:p>
    <w:p>
      <w:r>
        <w:t>Abs.</w:t>
      </w:r>
    </w:p>
    <w:p>
      <w:r>
        <w:t>1</w:t>
      </w:r>
    </w:p>
    <w:p>
      <w:r>
        <w:t>IVG</w:t>
      </w:r>
    </w:p>
    <w:p>
      <w:r>
        <w:t>Anspruch</w:t>
      </w:r>
    </w:p>
    <w:p>
      <w:r>
        <w:t>auf</w:t>
      </w:r>
    </w:p>
    <w:p>
      <w:r>
        <w:t>Eingliederungsmassnahmen,</w:t>
      </w:r>
    </w:p>
    <w:p>
      <w:r>
        <w:t>soweit: a.</w:t>
      </w:r>
    </w:p>
    <w:p>
      <w:r>
        <w:t>diese</w:t>
      </w:r>
    </w:p>
    <w:p>
      <w:r>
        <w:t>notwendig</w:t>
      </w:r>
    </w:p>
    <w:p>
      <w:r>
        <w:t>und</w:t>
      </w:r>
    </w:p>
    <w:p>
      <w:r>
        <w:t>geeignet</w:t>
      </w:r>
    </w:p>
    <w:p>
      <w:r>
        <w:t>sind,</w:t>
      </w:r>
    </w:p>
    <w:p>
      <w:r>
        <w:t>die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betätigen,</w:t>
      </w:r>
    </w:p>
    <w:p>
      <w:r>
        <w:t>wieder</w:t>
      </w:r>
    </w:p>
    <w:p>
      <w:r>
        <w:t>herzustellen,</w:t>
      </w:r>
    </w:p>
    <w:p>
      <w:r>
        <w:t>zu</w:t>
      </w:r>
    </w:p>
    <w:p>
      <w:r>
        <w:t>erhalten</w:t>
      </w:r>
    </w:p>
    <w:p>
      <w:r>
        <w:t>oder</w:t>
      </w:r>
    </w:p>
    <w:p>
      <w:r>
        <w:t>zu</w:t>
      </w:r>
    </w:p>
    <w:p>
      <w:r>
        <w:t>verbessern;</w:t>
      </w:r>
    </w:p>
    <w:p>
      <w:r>
        <w:t>und b.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einzelnen</w:t>
      </w:r>
    </w:p>
    <w:p>
      <w:r>
        <w:t>Massnahmen</w:t>
      </w:r>
    </w:p>
    <w:p>
      <w:r>
        <w:t>erfüllt</w:t>
      </w:r>
    </w:p>
    <w:p>
      <w:r>
        <w:t>sind.</w:t>
      </w:r>
    </w:p>
    <w:p>
      <w:r>
        <w:t>Der</w:t>
      </w:r>
    </w:p>
    <w:p>
      <w:r>
        <w:t>Anspruch</w:t>
      </w:r>
    </w:p>
    <w:p>
      <w:r>
        <w:t>auf</w:t>
      </w:r>
    </w:p>
    <w:p>
      <w:r>
        <w:t>Eingliederungsmassnahmen</w:t>
      </w:r>
    </w:p>
    <w:p>
      <w:r>
        <w:t>besteht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Ausübung</w:t>
      </w:r>
    </w:p>
    <w:p>
      <w:r>
        <w:t>einer</w:t>
      </w:r>
    </w:p>
    <w:p>
      <w:r>
        <w:t>Erwerbstätigkeit</w:t>
      </w:r>
    </w:p>
    <w:p>
      <w:r>
        <w:t>vor</w:t>
      </w:r>
    </w:p>
    <w:p>
      <w:r>
        <w:t>Eintritt</w:t>
      </w:r>
    </w:p>
    <w:p>
      <w:r>
        <w:t>der</w:t>
      </w:r>
    </w:p>
    <w:p>
      <w:r>
        <w:t>Invalidität.</w:t>
      </w:r>
    </w:p>
    <w:p>
      <w:r>
        <w:t>Bei</w:t>
      </w:r>
    </w:p>
    <w:p>
      <w:r>
        <w:t>der</w:t>
      </w:r>
    </w:p>
    <w:p>
      <w:r>
        <w:t>Festlegung</w:t>
      </w:r>
    </w:p>
    <w:p>
      <w:r>
        <w:t>der</w:t>
      </w:r>
    </w:p>
    <w:p>
      <w:r>
        <w:t>Massnahmen</w:t>
      </w:r>
    </w:p>
    <w:p>
      <w:r>
        <w:t>sind</w:t>
      </w:r>
    </w:p>
    <w:p>
      <w:r>
        <w:t>insbesondere</w:t>
      </w:r>
    </w:p>
    <w:p>
      <w:r>
        <w:t>zu</w:t>
      </w:r>
    </w:p>
    <w:p>
      <w:r>
        <w:t>berücksichtigen: a.</w:t>
      </w:r>
    </w:p>
    <w:p>
      <w:r>
        <w:t>das</w:t>
      </w:r>
    </w:p>
    <w:p>
      <w:r>
        <w:t>Alter; b.</w:t>
      </w:r>
    </w:p>
    <w:p>
      <w:r>
        <w:t>der</w:t>
      </w:r>
    </w:p>
    <w:p>
      <w:r>
        <w:t>Entwicklungsstand; c.</w:t>
      </w:r>
    </w:p>
    <w:p>
      <w:r>
        <w:t>die</w:t>
      </w:r>
    </w:p>
    <w:p>
      <w:r>
        <w:t>Fähigkeiten</w:t>
      </w:r>
    </w:p>
    <w:p>
      <w:r>
        <w:t>der</w:t>
      </w:r>
    </w:p>
    <w:p>
      <w:r>
        <w:t>versicherten</w:t>
      </w:r>
    </w:p>
    <w:p>
      <w:r>
        <w:t>Person;</w:t>
      </w:r>
    </w:p>
    <w:p>
      <w:r>
        <w:t>und d.</w:t>
      </w:r>
    </w:p>
    <w:p>
      <w:r>
        <w:t>die</w:t>
      </w:r>
    </w:p>
    <w:p>
      <w:r>
        <w:t>zu</w:t>
      </w:r>
    </w:p>
    <w:p>
      <w:r>
        <w:t>erwartende</w:t>
      </w:r>
    </w:p>
    <w:p>
      <w:r>
        <w:t>Dauer</w:t>
      </w:r>
    </w:p>
    <w:p>
      <w:r>
        <w:t>des</w:t>
      </w:r>
    </w:p>
    <w:p>
      <w:r>
        <w:t>Erwerbslebens</w:t>
      </w:r>
    </w:p>
    <w:p>
      <w:r>
        <w:t>(Abs.</w:t>
      </w:r>
    </w:p>
    <w:p>
      <w:r>
        <w:t>1 bis ).</w:t>
      </w:r>
    </w:p>
    <w:p>
      <w:r>
        <w:t>Bei</w:t>
      </w:r>
    </w:p>
    <w:p>
      <w:r>
        <w:t>Abbruch</w:t>
      </w:r>
    </w:p>
    <w:p>
      <w:r>
        <w:t>einer</w:t>
      </w:r>
    </w:p>
    <w:p>
      <w:r>
        <w:t>Eingliederungsmassnahme</w:t>
      </w:r>
    </w:p>
    <w:p>
      <w:r>
        <w:t>wird</w:t>
      </w:r>
    </w:p>
    <w:p>
      <w:r>
        <w:t>nach</w:t>
      </w:r>
    </w:p>
    <w:p>
      <w:r>
        <w:t>Massgabe</w:t>
      </w:r>
    </w:p>
    <w:p>
      <w:r>
        <w:t>der</w:t>
      </w:r>
    </w:p>
    <w:p>
      <w:r>
        <w:t>Absätze</w:t>
      </w:r>
    </w:p>
    <w:p>
      <w:r>
        <w:t>1</w:t>
      </w:r>
    </w:p>
    <w:p>
      <w:r>
        <w:t>und</w:t>
      </w:r>
    </w:p>
    <w:p>
      <w:r>
        <w:t>1 bis</w:t>
      </w:r>
    </w:p>
    <w:p>
      <w:r>
        <w:t>eine</w:t>
      </w:r>
    </w:p>
    <w:p>
      <w:r>
        <w:t>wiederholte</w:t>
      </w:r>
    </w:p>
    <w:p>
      <w:r>
        <w:t>Zusprache</w:t>
      </w:r>
    </w:p>
    <w:p>
      <w:r>
        <w:t>derselben</w:t>
      </w:r>
    </w:p>
    <w:p>
      <w:r>
        <w:t>oder</w:t>
      </w:r>
    </w:p>
    <w:p>
      <w:r>
        <w:t>einer</w:t>
      </w:r>
    </w:p>
    <w:p>
      <w:r>
        <w:t>anderen</w:t>
      </w:r>
    </w:p>
    <w:p>
      <w:r>
        <w:t>Eingliederungs massnahme</w:t>
      </w:r>
    </w:p>
    <w:p>
      <w:r>
        <w:t>geprüft</w:t>
      </w:r>
    </w:p>
    <w:p>
      <w:r>
        <w:t>(Abs.</w:t>
      </w:r>
    </w:p>
    <w:p>
      <w:r>
        <w:t>1 ter ).</w:t>
      </w:r>
    </w:p>
    <w:p>
      <w:r>
        <w:t>Nach</w:t>
      </w:r>
    </w:p>
    <w:p>
      <w:r>
        <w:t>Massgabe</w:t>
      </w:r>
    </w:p>
    <w:p>
      <w:r>
        <w:t>der</w:t>
      </w:r>
    </w:p>
    <w:p>
      <w:r>
        <w:t>Artikel</w:t>
      </w:r>
    </w:p>
    <w:p>
      <w:r>
        <w:rPr>
          <w:b/>
        </w:rPr>
        <w:t>E. 13</w:t>
      </w:r>
    </w:p>
    <w:p>
      <w:r>
        <w:t>und</w:t>
      </w:r>
    </w:p>
    <w:p>
      <w:r>
        <w:t>21</w:t>
      </w:r>
    </w:p>
    <w:p>
      <w:r>
        <w:t>IVG</w:t>
      </w:r>
    </w:p>
    <w:p>
      <w:r>
        <w:t>besteht</w:t>
      </w:r>
    </w:p>
    <w:p>
      <w:r>
        <w:t>der</w:t>
      </w:r>
    </w:p>
    <w:p>
      <w:r>
        <w:t>Anspruch</w:t>
      </w:r>
    </w:p>
    <w:p>
      <w:r>
        <w:t>auf</w:t>
      </w:r>
    </w:p>
    <w:p>
      <w:r>
        <w:t>Leistungen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Möglichkeit</w:t>
      </w:r>
    </w:p>
    <w:p>
      <w:r>
        <w:t>einer</w:t>
      </w:r>
    </w:p>
    <w:p>
      <w:r>
        <w:t>Eingliede rung</w:t>
      </w:r>
    </w:p>
    <w:p>
      <w:r>
        <w:t>ins</w:t>
      </w:r>
    </w:p>
    <w:p>
      <w:r>
        <w:t>Erwerbsleben</w:t>
      </w:r>
    </w:p>
    <w:p>
      <w:r>
        <w:t>oder</w:t>
      </w:r>
    </w:p>
    <w:p>
      <w:r>
        <w:t>in</w:t>
      </w:r>
    </w:p>
    <w:p>
      <w:r>
        <w:t>den</w:t>
      </w:r>
    </w:p>
    <w:p>
      <w:r>
        <w:t>Aufgabenbereich</w:t>
      </w:r>
    </w:p>
    <w:p>
      <w:r>
        <w:t>(Abs.</w:t>
      </w:r>
    </w:p>
    <w:p>
      <w:r>
        <w:t>2).</w:t>
      </w:r>
    </w:p>
    <w:p>
      <w:r>
        <w:t>Nach</w:t>
      </w:r>
    </w:p>
    <w:p>
      <w:r>
        <w:t>Massgabe</w:t>
      </w:r>
    </w:p>
    <w:p>
      <w:r>
        <w:t>von</w:t>
      </w:r>
    </w:p>
    <w:p>
      <w:r>
        <w:t>Artikel</w:t>
      </w:r>
    </w:p>
    <w:p>
      <w:r>
        <w:rPr>
          <w:b/>
        </w:rPr>
        <w:t>E. 16</w:t>
      </w:r>
    </w:p>
    <w:p>
      <w:r>
        <w:t>Abs atz</w:t>
      </w:r>
    </w:p>
    <w:p>
      <w:r>
        <w:t>3</w:t>
      </w:r>
    </w:p>
    <w:p>
      <w:r>
        <w:t>Buchstabe</w:t>
      </w:r>
    </w:p>
    <w:p>
      <w:r>
        <w:t>b</w:t>
      </w:r>
    </w:p>
    <w:p>
      <w:r>
        <w:t>IVG</w:t>
      </w:r>
    </w:p>
    <w:p>
      <w:r>
        <w:t>besteht</w:t>
      </w:r>
    </w:p>
    <w:p>
      <w:r>
        <w:t>der</w:t>
      </w:r>
    </w:p>
    <w:p>
      <w:r>
        <w:t>Anspruch</w:t>
      </w:r>
    </w:p>
    <w:p>
      <w:r>
        <w:t>auf</w:t>
      </w:r>
    </w:p>
    <w:p>
      <w:r>
        <w:t>Leistungen</w:t>
      </w:r>
    </w:p>
    <w:p>
      <w:r>
        <w:t>unab hängig</w:t>
      </w:r>
    </w:p>
    <w:p>
      <w:r>
        <w:t>davon,</w:t>
      </w:r>
    </w:p>
    <w:p>
      <w:r>
        <w:t>ob</w:t>
      </w:r>
    </w:p>
    <w:p>
      <w:r>
        <w:t>die</w:t>
      </w:r>
    </w:p>
    <w:p>
      <w:r>
        <w:t>Eingliederungsmassnahmen</w:t>
      </w:r>
    </w:p>
    <w:p>
      <w:r>
        <w:t>notwendig</w:t>
      </w:r>
    </w:p>
    <w:p>
      <w:r>
        <w:t>sind</w:t>
      </w:r>
    </w:p>
    <w:p>
      <w:r>
        <w:t>oder</w:t>
      </w:r>
    </w:p>
    <w:p>
      <w:r>
        <w:t>nicht,</w:t>
      </w:r>
    </w:p>
    <w:p>
      <w:r>
        <w:t>um</w:t>
      </w:r>
    </w:p>
    <w:p>
      <w:r>
        <w:t>die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betätigen,</w:t>
      </w:r>
    </w:p>
    <w:p>
      <w:r>
        <w:t>zu</w:t>
      </w:r>
    </w:p>
    <w:p>
      <w:r>
        <w:t>erhalten</w:t>
      </w:r>
    </w:p>
    <w:p>
      <w:r>
        <w:t>oder</w:t>
      </w:r>
    </w:p>
    <w:p>
      <w:r>
        <w:t>zu</w:t>
      </w:r>
    </w:p>
    <w:p>
      <w:r>
        <w:t>verbessern</w:t>
      </w:r>
    </w:p>
    <w:p>
      <w:r>
        <w:t>(Abs.</w:t>
      </w:r>
    </w:p>
    <w:p>
      <w:r>
        <w:t>2 bis ).</w:t>
      </w:r>
    </w:p>
    <w:p>
      <w:r>
        <w:t>Die</w:t>
      </w:r>
    </w:p>
    <w:p>
      <w:r>
        <w:t>Eingliederungsmassnahmen</w:t>
      </w:r>
    </w:p>
    <w:p>
      <w:r>
        <w:t>bestehen</w:t>
      </w:r>
    </w:p>
    <w:p>
      <w:r>
        <w:t>gemäss</w:t>
      </w:r>
    </w:p>
    <w:p>
      <w:r>
        <w:t>Abs.</w:t>
      </w:r>
    </w:p>
    <w:p>
      <w:r>
        <w:t>3</w:t>
      </w:r>
    </w:p>
    <w:p>
      <w:r>
        <w:t>in</w:t>
      </w:r>
    </w:p>
    <w:p>
      <w:r>
        <w:t>medizinischen</w:t>
      </w:r>
    </w:p>
    <w:p>
      <w:r>
        <w:t>Mass nahmen</w:t>
      </w:r>
    </w:p>
    <w:p>
      <w:r>
        <w:t>(lit.</w:t>
      </w:r>
    </w:p>
    <w:p>
      <w:r>
        <w:t>a),</w:t>
      </w:r>
    </w:p>
    <w:p>
      <w:r>
        <w:t>Beratung</w:t>
      </w:r>
    </w:p>
    <w:p>
      <w:r>
        <w:t>und</w:t>
      </w:r>
    </w:p>
    <w:p>
      <w:r>
        <w:t>Begleitung</w:t>
      </w:r>
    </w:p>
    <w:p>
      <w:r>
        <w:t>(lit.</w:t>
      </w:r>
    </w:p>
    <w:p>
      <w:r>
        <w:t>a bis ),</w:t>
      </w:r>
    </w:p>
    <w:p>
      <w:r>
        <w:t>Integrationsmassnahmen</w:t>
      </w:r>
    </w:p>
    <w:p>
      <w:r>
        <w:t>zur</w:t>
      </w:r>
    </w:p>
    <w:p>
      <w:r>
        <w:t>Vorbereitung</w:t>
      </w:r>
    </w:p>
    <w:p>
      <w:r>
        <w:t>auf</w:t>
      </w:r>
    </w:p>
    <w:p>
      <w:r>
        <w:t>die</w:t>
      </w:r>
    </w:p>
    <w:p>
      <w:r>
        <w:t>berufliche</w:t>
      </w:r>
    </w:p>
    <w:p>
      <w:r>
        <w:t>Eingliederung</w:t>
      </w:r>
    </w:p>
    <w:p>
      <w:r>
        <w:t>(lit.</w:t>
      </w:r>
    </w:p>
    <w:p>
      <w:r>
        <w:t>a ter ),</w:t>
      </w:r>
    </w:p>
    <w:p>
      <w:r>
        <w:t>Massnahmen</w:t>
      </w:r>
    </w:p>
    <w:p>
      <w:r>
        <w:t>beruflicher</w:t>
      </w:r>
    </w:p>
    <w:p>
      <w:r>
        <w:t>Art</w:t>
      </w:r>
    </w:p>
    <w:p>
      <w:r>
        <w:t>(lit.</w:t>
      </w:r>
    </w:p>
    <w:p>
      <w:r>
        <w:t>b)</w:t>
      </w:r>
    </w:p>
    <w:p>
      <w:r>
        <w:t>und</w:t>
      </w:r>
    </w:p>
    <w:p>
      <w:r>
        <w:t>in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</w:t>
      </w:r>
    </w:p>
    <w:p>
      <w:r>
        <w:t>(lit.</w:t>
      </w:r>
    </w:p>
    <w:p>
      <w:r>
        <w:t>d).</w:t>
      </w:r>
    </w:p>
    <w:p>
      <w:r>
        <w:rPr>
          <w:b/>
        </w:rPr>
        <w:t>E. 21</w:t>
      </w:r>
    </w:p>
    <w:p>
      <w:r>
        <w:t>Abs.</w:t>
      </w:r>
    </w:p>
    <w:p>
      <w:r>
        <w:t>4</w:t>
      </w:r>
    </w:p>
    <w:p>
      <w:r>
        <w:t>ATSG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Zumutbarkeitsfrage</w:t>
      </w:r>
    </w:p>
    <w:p>
      <w:r>
        <w:t>eine</w:t>
      </w:r>
    </w:p>
    <w:p>
      <w:r>
        <w:t>Verschiebung</w:t>
      </w:r>
    </w:p>
    <w:p>
      <w:r>
        <w:t>der</w:t>
      </w:r>
    </w:p>
    <w:p>
      <w:r>
        <w:t>Beweislast</w:t>
      </w:r>
    </w:p>
    <w:p>
      <w:r>
        <w:t>an.</w:t>
      </w:r>
    </w:p>
    <w:p>
      <w:r>
        <w:t>Die</w:t>
      </w:r>
    </w:p>
    <w:p>
      <w:r>
        <w:t>Beweislast</w:t>
      </w:r>
    </w:p>
    <w:p>
      <w:r>
        <w:t>für</w:t>
      </w:r>
    </w:p>
    <w:p>
      <w:r>
        <w:t>die</w:t>
      </w:r>
    </w:p>
    <w:p>
      <w:r>
        <w:t>Unzumutbarkeit</w:t>
      </w:r>
    </w:p>
    <w:p>
      <w:r>
        <w:t>einer</w:t>
      </w:r>
    </w:p>
    <w:p>
      <w:r>
        <w:t>Massnahme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IVG</w:t>
      </w:r>
    </w:p>
    <w:p>
      <w:r>
        <w:t>liegt</w:t>
      </w:r>
    </w:p>
    <w:p>
      <w:r>
        <w:t>somit</w:t>
      </w:r>
    </w:p>
    <w:p>
      <w:r>
        <w:t>bei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8C_345/2022</w:t>
      </w:r>
    </w:p>
    <w:p>
      <w:r>
        <w:t>vom</w:t>
      </w:r>
    </w:p>
    <w:p>
      <w:r>
        <w:t>12.</w:t>
      </w:r>
    </w:p>
    <w:p>
      <w:r>
        <w:t>Oktober</w:t>
      </w:r>
    </w:p>
    <w:p>
      <w:r>
        <w:t>2022</w:t>
      </w:r>
    </w:p>
    <w:p>
      <w:r>
        <w:t>E.</w:t>
      </w:r>
    </w:p>
    <w:p>
      <w:r>
        <w:t>5.4.2</w:t>
      </w:r>
    </w:p>
    <w:p>
      <w:r>
        <w:t>und</w:t>
      </w:r>
    </w:p>
    <w:p>
      <w:r>
        <w:t>8C_741/2018</w:t>
      </w:r>
    </w:p>
    <w:p>
      <w:r>
        <w:t>vom</w:t>
      </w:r>
    </w:p>
    <w:p>
      <w:r>
        <w:rPr>
          <w:b/>
        </w:rPr>
        <w:t>E. 22</w:t>
      </w:r>
    </w:p>
    <w:p>
      <w:r>
        <w:t>Mai</w:t>
      </w:r>
    </w:p>
    <w:p>
      <w:r>
        <w:t>2019</w:t>
      </w:r>
    </w:p>
    <w:p>
      <w:r>
        <w:t>E.</w:t>
      </w:r>
    </w:p>
    <w:p>
      <w:r>
        <w:t>3.3,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Beim</w:t>
      </w:r>
    </w:p>
    <w:p>
      <w:r>
        <w:t>Entscheid</w:t>
      </w:r>
    </w:p>
    <w:p>
      <w:r>
        <w:t>über</w:t>
      </w:r>
    </w:p>
    <w:p>
      <w:r>
        <w:t>die</w:t>
      </w:r>
    </w:p>
    <w:p>
      <w:r>
        <w:t>Kürzung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Leistungen</w:t>
      </w:r>
    </w:p>
    <w:p>
      <w:r>
        <w:t>sind</w:t>
      </w:r>
    </w:p>
    <w:p>
      <w:r>
        <w:t>alle</w:t>
      </w:r>
    </w:p>
    <w:p>
      <w:r>
        <w:t>Umstände</w:t>
      </w:r>
    </w:p>
    <w:p>
      <w:r>
        <w:t>des</w:t>
      </w:r>
    </w:p>
    <w:p>
      <w:r>
        <w:t>einzelnen</w:t>
      </w:r>
    </w:p>
    <w:p>
      <w:r>
        <w:t>Falles,</w:t>
      </w:r>
    </w:p>
    <w:p>
      <w:r>
        <w:t>insbesondere</w:t>
      </w:r>
    </w:p>
    <w:p>
      <w:r>
        <w:t>das</w:t>
      </w:r>
    </w:p>
    <w:p>
      <w:r>
        <w:t>Ausmass</w:t>
      </w:r>
    </w:p>
    <w:p>
      <w:r>
        <w:t>des</w:t>
      </w:r>
    </w:p>
    <w:p>
      <w:r>
        <w:t>Verschuldens</w:t>
      </w:r>
    </w:p>
    <w:p>
      <w:r>
        <w:t>der</w:t>
      </w:r>
    </w:p>
    <w:p>
      <w:r>
        <w:t>versicherten</w:t>
      </w:r>
    </w:p>
    <w:p>
      <w:r>
        <w:t>Person,</w:t>
      </w:r>
    </w:p>
    <w:p>
      <w:r>
        <w:t>zu</w:t>
      </w:r>
    </w:p>
    <w:p>
      <w:r>
        <w:t>berücksichtigen</w:t>
      </w:r>
    </w:p>
    <w:p>
      <w:r>
        <w:t>( Art.</w:t>
      </w:r>
    </w:p>
    <w:p>
      <w:r>
        <w:t>7b</w:t>
      </w:r>
    </w:p>
    <w:p>
      <w:r>
        <w:t>Abs.</w:t>
      </w:r>
    </w:p>
    <w:p>
      <w:r>
        <w:t>3</w:t>
      </w:r>
    </w:p>
    <w:p>
      <w:r>
        <w:t>IVG) .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keine</w:t>
      </w:r>
    </w:p>
    <w:p>
      <w:r>
        <w:t>Unz umutbarkeit</w:t>
      </w:r>
    </w:p>
    <w:p>
      <w:r>
        <w:t>der</w:t>
      </w:r>
    </w:p>
    <w:p>
      <w:r>
        <w:t>verlangten</w:t>
      </w:r>
    </w:p>
    <w:p>
      <w:r>
        <w:t>Massnahme</w:t>
      </w:r>
    </w:p>
    <w:p>
      <w:r>
        <w:t>dar getan,</w:t>
      </w:r>
    </w:p>
    <w:p>
      <w:r>
        <w:t>zumal</w:t>
      </w:r>
    </w:p>
    <w:p>
      <w:r>
        <w:t>er</w:t>
      </w:r>
    </w:p>
    <w:p>
      <w:r>
        <w:t>keinen</w:t>
      </w:r>
    </w:p>
    <w:p>
      <w:r>
        <w:t>Arztbericht</w:t>
      </w:r>
    </w:p>
    <w:p>
      <w:r>
        <w:t>ein ge reich t</w:t>
      </w:r>
    </w:p>
    <w:p>
      <w:r>
        <w:t>hat</w:t>
      </w:r>
    </w:p>
    <w:p>
      <w:r>
        <w:t>bezüglich</w:t>
      </w:r>
    </w:p>
    <w:p>
      <w:r>
        <w:t>einer</w:t>
      </w:r>
    </w:p>
    <w:p>
      <w:r>
        <w:t>Verschlech terung</w:t>
      </w:r>
    </w:p>
    <w:p>
      <w:r>
        <w:t>seines</w:t>
      </w:r>
    </w:p>
    <w:p>
      <w:r>
        <w:t>Gesundheitszustands,</w:t>
      </w:r>
    </w:p>
    <w:p>
      <w:r>
        <w:t>welche</w:t>
      </w:r>
    </w:p>
    <w:p>
      <w:r>
        <w:t>ihm</w:t>
      </w:r>
    </w:p>
    <w:p>
      <w:r>
        <w:t>sowohl</w:t>
      </w:r>
    </w:p>
    <w:p>
      <w:r>
        <w:t>die</w:t>
      </w:r>
    </w:p>
    <w:p>
      <w:r>
        <w:t>Teilnahme</w:t>
      </w:r>
    </w:p>
    <w:p>
      <w:r>
        <w:t>an</w:t>
      </w:r>
    </w:p>
    <w:p>
      <w:r>
        <w:t>der</w:t>
      </w:r>
    </w:p>
    <w:p>
      <w:r>
        <w:t>Eingliederung smassnahme</w:t>
      </w:r>
    </w:p>
    <w:p>
      <w:r>
        <w:t>als</w:t>
      </w:r>
    </w:p>
    <w:p>
      <w:r>
        <w:t>auch</w:t>
      </w:r>
    </w:p>
    <w:p>
      <w:r>
        <w:t>die</w:t>
      </w:r>
    </w:p>
    <w:p>
      <w:r>
        <w:t>Abmeldung</w:t>
      </w:r>
    </w:p>
    <w:p>
      <w:r>
        <w:t>davon</w:t>
      </w:r>
    </w:p>
    <w:p>
      <w:r>
        <w:t>verunmöglicht</w:t>
      </w:r>
    </w:p>
    <w:p>
      <w:r>
        <w:t>hätte.</w:t>
      </w:r>
    </w:p>
    <w:p>
      <w:r>
        <w:t>Dies</w:t>
      </w:r>
    </w:p>
    <w:p>
      <w:r>
        <w:t>hat</w:t>
      </w:r>
    </w:p>
    <w:p>
      <w:r>
        <w:t>er</w:t>
      </w:r>
    </w:p>
    <w:p>
      <w:r>
        <w:t>auch</w:t>
      </w:r>
    </w:p>
    <w:p>
      <w:r>
        <w:t>nach</w:t>
      </w:r>
    </w:p>
    <w:p>
      <w:r>
        <w:t>seinem</w:t>
      </w:r>
    </w:p>
    <w:p>
      <w:r>
        <w:t>ersten</w:t>
      </w:r>
    </w:p>
    <w:p>
      <w:r>
        <w:t>Termin</w:t>
      </w:r>
    </w:p>
    <w:p>
      <w:r>
        <w:t>im</w:t>
      </w:r>
    </w:p>
    <w:p>
      <w:r>
        <w:t>Ambulatorium</w:t>
      </w:r>
    </w:p>
    <w:p>
      <w:r>
        <w:t>B.___</w:t>
      </w:r>
    </w:p>
    <w:p>
      <w:r>
        <w:t>nicht</w:t>
      </w:r>
    </w:p>
    <w:p>
      <w:r>
        <w:t>nachgeholt .</w:t>
      </w:r>
    </w:p>
    <w:p>
      <w:r>
        <w:t>Im</w:t>
      </w:r>
    </w:p>
    <w:p>
      <w:r>
        <w:t>Falle</w:t>
      </w:r>
    </w:p>
    <w:p>
      <w:r>
        <w:t>von</w:t>
      </w:r>
    </w:p>
    <w:p>
      <w:r>
        <w:t>Beweislosigkeit</w:t>
      </w:r>
    </w:p>
    <w:p>
      <w:r>
        <w:t>ist</w:t>
      </w:r>
    </w:p>
    <w:p>
      <w:r>
        <w:t>eine</w:t>
      </w:r>
    </w:p>
    <w:p>
      <w:r>
        <w:t>Verletzung</w:t>
      </w:r>
    </w:p>
    <w:p>
      <w:r>
        <w:t>der</w:t>
      </w:r>
    </w:p>
    <w:p>
      <w:r>
        <w:t>Mitwir kungspflicht</w:t>
      </w:r>
    </w:p>
    <w:p>
      <w:r>
        <w:t>-</w:t>
      </w:r>
    </w:p>
    <w:p>
      <w:r>
        <w:t>nach</w:t>
      </w:r>
    </w:p>
    <w:p>
      <w:r>
        <w:t>durchgeführtem</w:t>
      </w:r>
    </w:p>
    <w:p>
      <w:r>
        <w:t>Mahn-</w:t>
      </w:r>
    </w:p>
    <w:p>
      <w:r>
        <w:t>und</w:t>
      </w:r>
    </w:p>
    <w:p>
      <w:r>
        <w:t>Bedenkzeitverfahren</w:t>
      </w:r>
    </w:p>
    <w:p>
      <w:r>
        <w:t>respektive</w:t>
      </w:r>
    </w:p>
    <w:p>
      <w:r>
        <w:t>trotz</w:t>
      </w:r>
    </w:p>
    <w:p>
      <w:r>
        <w:t>entsprechendem</w:t>
      </w:r>
    </w:p>
    <w:p>
      <w:r>
        <w:t>vorgängigem</w:t>
      </w:r>
    </w:p>
    <w:p>
      <w:r>
        <w:t>Hinweis</w:t>
      </w:r>
    </w:p>
    <w:p>
      <w:r>
        <w:t>auf</w:t>
      </w:r>
    </w:p>
    <w:p>
      <w:r>
        <w:t>die</w:t>
      </w:r>
    </w:p>
    <w:p>
      <w:r>
        <w:t>möglichen</w:t>
      </w:r>
    </w:p>
    <w:p>
      <w:r>
        <w:t>Konsequenzen</w:t>
      </w:r>
    </w:p>
    <w:p>
      <w:r>
        <w:t>(Schreiben</w:t>
      </w:r>
    </w:p>
    <w:p>
      <w:r>
        <w:t>vom</w:t>
      </w:r>
    </w:p>
    <w:p>
      <w:r>
        <w:t>5.</w:t>
      </w:r>
    </w:p>
    <w:p>
      <w:r>
        <w:t>September</w:t>
      </w:r>
    </w:p>
    <w:p>
      <w:r>
        <w:t>2023,</w:t>
      </w:r>
    </w:p>
    <w:p>
      <w:r>
        <w:t>Urk.</w:t>
      </w:r>
    </w:p>
    <w:p>
      <w:r>
        <w:t>7/112)</w:t>
      </w:r>
    </w:p>
    <w:p>
      <w:r>
        <w:t>-</w:t>
      </w:r>
    </w:p>
    <w:p>
      <w:r>
        <w:t>nach</w:t>
      </w:r>
    </w:p>
    <w:p>
      <w:r>
        <w:t>dem</w:t>
      </w:r>
    </w:p>
    <w:p>
      <w:r>
        <w:t>Gesagten</w:t>
      </w:r>
    </w:p>
    <w:p>
      <w:r>
        <w:t>zu</w:t>
      </w:r>
    </w:p>
    <w:p>
      <w:r>
        <w:t>bejahen.</w:t>
      </w:r>
    </w:p>
    <w:p>
      <w:r>
        <w:t>Allerdings</w:t>
      </w:r>
    </w:p>
    <w:p>
      <w:r>
        <w:t>kann</w:t>
      </w:r>
    </w:p>
    <w:p>
      <w:r>
        <w:t>v or</w:t>
      </w:r>
    </w:p>
    <w:p>
      <w:r>
        <w:t>dem</w:t>
      </w:r>
    </w:p>
    <w:p>
      <w:r>
        <w:t>Hintergrund</w:t>
      </w:r>
    </w:p>
    <w:p>
      <w:r>
        <w:t>von</w:t>
      </w:r>
    </w:p>
    <w:p>
      <w:r>
        <w:t>möglicherweise</w:t>
      </w:r>
    </w:p>
    <w:p>
      <w:r>
        <w:t>gesundheitlichen</w:t>
      </w:r>
    </w:p>
    <w:p>
      <w:r>
        <w:t>Ursachen</w:t>
      </w:r>
    </w:p>
    <w:p>
      <w:r>
        <w:t>der</w:t>
      </w:r>
    </w:p>
    <w:p>
      <w:r>
        <w:t>Absenzen</w:t>
      </w:r>
    </w:p>
    <w:p>
      <w:r>
        <w:t>nicht</w:t>
      </w:r>
    </w:p>
    <w:p>
      <w:r>
        <w:t>abschliessend</w:t>
      </w:r>
    </w:p>
    <w:p>
      <w:r>
        <w:t>gesagt</w:t>
      </w:r>
    </w:p>
    <w:p>
      <w:r>
        <w:t>werden ,</w:t>
      </w:r>
    </w:p>
    <w:p>
      <w:r>
        <w:t>ob</w:t>
      </w:r>
    </w:p>
    <w:p>
      <w:r>
        <w:t>die</w:t>
      </w:r>
    </w:p>
    <w:p>
      <w:r>
        <w:t>gänzliche</w:t>
      </w:r>
    </w:p>
    <w:p>
      <w:r>
        <w:t>Verweigerung</w:t>
      </w:r>
    </w:p>
    <w:p>
      <w:r>
        <w:t>weiterer</w:t>
      </w:r>
    </w:p>
    <w:p>
      <w:r>
        <w:t>L eistungen</w:t>
      </w:r>
    </w:p>
    <w:p>
      <w:r>
        <w:t>im</w:t>
      </w:r>
    </w:p>
    <w:p>
      <w:r>
        <w:t>Einklang</w:t>
      </w:r>
    </w:p>
    <w:p>
      <w:r>
        <w:t>steht</w:t>
      </w:r>
    </w:p>
    <w:p>
      <w:r>
        <w:t>mit</w:t>
      </w:r>
    </w:p>
    <w:p>
      <w:r>
        <w:t>Art.</w:t>
      </w:r>
    </w:p>
    <w:p>
      <w:r>
        <w:t>7b</w:t>
      </w:r>
    </w:p>
    <w:p>
      <w:r>
        <w:t>Abs.</w:t>
      </w:r>
    </w:p>
    <w:p>
      <w:r>
        <w:t>3</w:t>
      </w:r>
    </w:p>
    <w:p>
      <w:r>
        <w:t>IVG,</w:t>
      </w:r>
    </w:p>
    <w:p>
      <w:r>
        <w:t>demgemäss</w:t>
      </w:r>
    </w:p>
    <w:p>
      <w:r>
        <w:t>die</w:t>
      </w:r>
    </w:p>
    <w:p>
      <w:r>
        <w:t>Sanktion</w:t>
      </w:r>
    </w:p>
    <w:p>
      <w:r>
        <w:t>bei</w:t>
      </w:r>
    </w:p>
    <w:p>
      <w:r>
        <w:t>fehlender</w:t>
      </w:r>
    </w:p>
    <w:p>
      <w:r>
        <w:t>Mitwirkung</w:t>
      </w:r>
    </w:p>
    <w:p>
      <w:r>
        <w:t>die</w:t>
      </w:r>
    </w:p>
    <w:p>
      <w:r>
        <w:t>Umstände</w:t>
      </w:r>
    </w:p>
    <w:p>
      <w:r>
        <w:t>des</w:t>
      </w:r>
    </w:p>
    <w:p>
      <w:r>
        <w:t>einzelnen</w:t>
      </w:r>
    </w:p>
    <w:p>
      <w:r>
        <w:t>Falles,</w:t>
      </w:r>
    </w:p>
    <w:p>
      <w:r>
        <w:t>insbesondere</w:t>
      </w:r>
    </w:p>
    <w:p>
      <w:r>
        <w:t>das</w:t>
      </w:r>
    </w:p>
    <w:p>
      <w:r>
        <w:t>Ausmass</w:t>
      </w:r>
    </w:p>
    <w:p>
      <w:r>
        <w:t>des</w:t>
      </w:r>
    </w:p>
    <w:p>
      <w:r>
        <w:t>Verschuldens</w:t>
      </w:r>
    </w:p>
    <w:p>
      <w:r>
        <w:t>der</w:t>
      </w:r>
    </w:p>
    <w:p>
      <w:r>
        <w:t>versicherten</w:t>
      </w:r>
    </w:p>
    <w:p>
      <w:r>
        <w:t>Person,</w:t>
      </w:r>
    </w:p>
    <w:p>
      <w:r>
        <w:t>zu</w:t>
      </w:r>
    </w:p>
    <w:p>
      <w:r>
        <w:t>berücksichtigen</w:t>
      </w:r>
    </w:p>
    <w:p>
      <w:r>
        <w:t>hat.</w:t>
      </w:r>
    </w:p>
    <w:p>
      <w:r>
        <w:t>I m</w:t>
      </w:r>
    </w:p>
    <w:p>
      <w:r>
        <w:t>Sozialversicherungsverfahren</w:t>
      </w:r>
    </w:p>
    <w:p>
      <w:r>
        <w:t>gilt</w:t>
      </w:r>
    </w:p>
    <w:p>
      <w:r>
        <w:t>der</w:t>
      </w:r>
    </w:p>
    <w:p>
      <w:r>
        <w:t>Untersu chungsgrundsatz.</w:t>
      </w:r>
    </w:p>
    <w:p>
      <w:r>
        <w:t>Danach</w:t>
      </w:r>
    </w:p>
    <w:p>
      <w:r>
        <w:t>haben</w:t>
      </w:r>
    </w:p>
    <w:p>
      <w:r>
        <w:t>der</w:t>
      </w:r>
    </w:p>
    <w:p>
      <w:r>
        <w:t>Versicherungsträger</w:t>
      </w:r>
    </w:p>
    <w:p>
      <w:r>
        <w:t>oder</w:t>
      </w:r>
    </w:p>
    <w:p>
      <w:r>
        <w:t>das</w:t>
      </w:r>
    </w:p>
    <w:p>
      <w:r>
        <w:t>Durchfüh rungsorgan</w:t>
      </w:r>
    </w:p>
    <w:p>
      <w:r>
        <w:t>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kantonale</w:t>
      </w:r>
    </w:p>
    <w:p>
      <w:r>
        <w:t>Versicherungsgericht</w:t>
      </w:r>
    </w:p>
    <w:p>
      <w:r>
        <w:t>von</w:t>
      </w:r>
    </w:p>
    <w:p>
      <w:r>
        <w:t>sich</w:t>
      </w:r>
    </w:p>
    <w:p>
      <w:r>
        <w:t>aus</w:t>
      </w:r>
    </w:p>
    <w:p>
      <w:r>
        <w:t>für</w:t>
      </w:r>
    </w:p>
    <w:p>
      <w:r>
        <w:t>die</w:t>
      </w:r>
    </w:p>
    <w:p>
      <w:r>
        <w:t>richtige</w:t>
      </w:r>
    </w:p>
    <w:p>
      <w:r>
        <w:t>und</w:t>
      </w:r>
    </w:p>
    <w:p>
      <w:r>
        <w:t>vollständige</w:t>
      </w:r>
    </w:p>
    <w:p>
      <w:r>
        <w:t>Abklärung</w:t>
      </w:r>
    </w:p>
    <w:p>
      <w:r>
        <w:t>des</w:t>
      </w:r>
    </w:p>
    <w:p>
      <w:r>
        <w:t>rechtserheblichen</w:t>
      </w:r>
    </w:p>
    <w:p>
      <w:r>
        <w:t>Sachver halts</w:t>
      </w:r>
    </w:p>
    <w:p>
      <w:r>
        <w:t>zu</w:t>
      </w:r>
    </w:p>
    <w:p>
      <w:r>
        <w:t>sorgen</w:t>
      </w:r>
    </w:p>
    <w:p>
      <w:r>
        <w:t>(Art.</w:t>
      </w:r>
    </w:p>
    <w:p>
      <w:r>
        <w:t>43</w:t>
      </w:r>
    </w:p>
    <w:p>
      <w:r>
        <w:t>Abs.</w:t>
      </w:r>
    </w:p>
    <w:p>
      <w:r>
        <w:t>1</w:t>
      </w:r>
    </w:p>
    <w:p>
      <w:r>
        <w:t>und</w:t>
      </w:r>
    </w:p>
    <w:p>
      <w:r>
        <w:t>Abs.</w:t>
      </w:r>
    </w:p>
    <w:p>
      <w:r>
        <w:t>1 bis</w:t>
      </w:r>
    </w:p>
    <w:p>
      <w:r>
        <w:t>sowie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i.V.m.</w:t>
      </w:r>
    </w:p>
    <w:p>
      <w:r>
        <w:t>Art.</w:t>
      </w:r>
    </w:p>
    <w:p>
      <w:r>
        <w:t>2</w:t>
      </w:r>
    </w:p>
    <w:p>
      <w:r>
        <w:t>ATSG).</w:t>
      </w:r>
    </w:p>
    <w:p>
      <w:r>
        <w:t>Der</w:t>
      </w:r>
    </w:p>
    <w:p>
      <w:r>
        <w:t>Untersuchungsgrundsatz</w:t>
      </w:r>
    </w:p>
    <w:p>
      <w:r>
        <w:t>wird</w:t>
      </w:r>
    </w:p>
    <w:p>
      <w:r>
        <w:t>durch</w:t>
      </w:r>
    </w:p>
    <w:p>
      <w:r>
        <w:t>die</w:t>
      </w:r>
    </w:p>
    <w:p>
      <w:r>
        <w:t>Mitwirkungspflicht</w:t>
      </w:r>
    </w:p>
    <w:p>
      <w:r>
        <w:t>der</w:t>
      </w:r>
    </w:p>
    <w:p>
      <w:r>
        <w:t>Versicherten</w:t>
      </w:r>
    </w:p>
    <w:p>
      <w:r>
        <w:t>respektive</w:t>
      </w:r>
    </w:p>
    <w:p>
      <w:r>
        <w:t>der</w:t>
      </w:r>
    </w:p>
    <w:p>
      <w:r>
        <w:t>Parteien</w:t>
      </w:r>
    </w:p>
    <w:p>
      <w:r>
        <w:t>beschränkt</w:t>
      </w:r>
    </w:p>
    <w:p>
      <w:r>
        <w:t>(Art.</w:t>
      </w:r>
    </w:p>
    <w:p>
      <w:r>
        <w:t>28</w:t>
      </w:r>
    </w:p>
    <w:p>
      <w:r>
        <w:t>und</w:t>
      </w:r>
    </w:p>
    <w:p>
      <w:r>
        <w:t>Art.</w:t>
      </w:r>
    </w:p>
    <w:p>
      <w:r>
        <w:t>43</w:t>
      </w:r>
    </w:p>
    <w:p>
      <w:r>
        <w:t>Abs.</w:t>
      </w:r>
    </w:p>
    <w:p>
      <w:r>
        <w:t>2</w:t>
      </w:r>
    </w:p>
    <w:p>
      <w:r>
        <w:t>ATSG),</w:t>
      </w:r>
    </w:p>
    <w:p>
      <w:r>
        <w:t>vor</w:t>
      </w:r>
    </w:p>
    <w:p>
      <w:r>
        <w:t>allem</w:t>
      </w:r>
    </w:p>
    <w:p>
      <w:r>
        <w:t>in</w:t>
      </w:r>
    </w:p>
    <w:p>
      <w:r>
        <w:t>Bezug</w:t>
      </w:r>
    </w:p>
    <w:p>
      <w:r>
        <w:t>auf</w:t>
      </w:r>
    </w:p>
    <w:p>
      <w:r>
        <w:t>Tatsachen,</w:t>
      </w:r>
    </w:p>
    <w:p>
      <w:r>
        <w:t>die</w:t>
      </w:r>
    </w:p>
    <w:p>
      <w:r>
        <w:t>sie</w:t>
      </w:r>
    </w:p>
    <w:p>
      <w:r>
        <w:t>besser</w:t>
      </w:r>
    </w:p>
    <w:p>
      <w:r>
        <w:t>kennen</w:t>
      </w:r>
    </w:p>
    <w:p>
      <w:r>
        <w:t>als</w:t>
      </w:r>
    </w:p>
    <w:p>
      <w:r>
        <w:t>die</w:t>
      </w:r>
    </w:p>
    <w:p>
      <w:r>
        <w:t>(Verwal tungs-</w:t>
      </w:r>
    </w:p>
    <w:p>
      <w:r>
        <w:t>oder</w:t>
      </w:r>
    </w:p>
    <w:p>
      <w:r>
        <w:t>Gerichts-)</w:t>
      </w:r>
    </w:p>
    <w:p>
      <w:r>
        <w:t>Behörde</w:t>
      </w:r>
    </w:p>
    <w:p>
      <w:r>
        <w:t>und</w:t>
      </w:r>
    </w:p>
    <w:p>
      <w:r>
        <w:t>welche</w:t>
      </w:r>
    </w:p>
    <w:p>
      <w:r>
        <w:t>diese</w:t>
      </w:r>
    </w:p>
    <w:p>
      <w:r>
        <w:t>sonst</w:t>
      </w:r>
    </w:p>
    <w:p>
      <w:r>
        <w:t>gar</w:t>
      </w:r>
    </w:p>
    <w:p>
      <w:r>
        <w:t>nicht</w:t>
      </w:r>
    </w:p>
    <w:p>
      <w:r>
        <w:t>oder</w:t>
      </w:r>
    </w:p>
    <w:p>
      <w:r>
        <w:t>nicht</w:t>
      </w:r>
    </w:p>
    <w:p>
      <w:r>
        <w:t>mit</w:t>
      </w:r>
    </w:p>
    <w:p>
      <w:r>
        <w:t>vernünftigem</w:t>
      </w:r>
    </w:p>
    <w:p>
      <w:r>
        <w:t>Aufwand</w:t>
      </w:r>
    </w:p>
    <w:p>
      <w:r>
        <w:t>erheben</w:t>
      </w:r>
    </w:p>
    <w:p>
      <w:r>
        <w:t>könnte</w:t>
      </w:r>
    </w:p>
    <w:p>
      <w:r>
        <w:t>(BGE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9C_341/2020</w:t>
      </w:r>
    </w:p>
    <w:p>
      <w:r>
        <w:t>vom</w:t>
      </w:r>
    </w:p>
    <w:p>
      <w:r>
        <w:t>4.</w:t>
      </w:r>
    </w:p>
    <w:p>
      <w:r>
        <w:t>September</w:t>
      </w:r>
    </w:p>
    <w:p>
      <w:r>
        <w:t>2020</w:t>
      </w:r>
    </w:p>
    <w:p>
      <w:r>
        <w:t>E.</w:t>
      </w:r>
    </w:p>
    <w:p>
      <w:r>
        <w:rPr>
          <w:b/>
        </w:rPr>
        <w:t>E. 24</w:t>
      </w:r>
    </w:p>
    <w:p>
      <w:r>
        <w:t>August</w:t>
      </w:r>
    </w:p>
    <w:p>
      <w:r>
        <w:t>2018</w:t>
      </w:r>
    </w:p>
    <w:p>
      <w:r>
        <w:t>E.</w:t>
      </w:r>
    </w:p>
    <w:p>
      <w:r>
        <w:rPr>
          <w:b/>
        </w:rPr>
        <w:t>E. 26</w:t>
      </w:r>
    </w:p>
    <w:p>
      <w:r>
        <w:t>Abs.</w:t>
      </w:r>
    </w:p>
    <w:p>
      <w:r>
        <w:t>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 ;</w:t>
      </w:r>
    </w:p>
    <w:p>
      <w:r>
        <w:t>GSVGer ).</w:t>
      </w:r>
    </w:p>
    <w:p>
      <w:r>
        <w:t>Infolge</w:t>
      </w:r>
    </w:p>
    <w:p>
      <w:r>
        <w:t>der</w:t>
      </w:r>
    </w:p>
    <w:p>
      <w:r>
        <w:t>unzureichenden</w:t>
      </w:r>
    </w:p>
    <w:p>
      <w:r>
        <w:t>Abklärung</w:t>
      </w:r>
    </w:p>
    <w:p>
      <w:r>
        <w:t>des</w:t>
      </w:r>
    </w:p>
    <w:p>
      <w:r>
        <w:t>psychischen</w:t>
      </w:r>
    </w:p>
    <w:p>
      <w:r>
        <w:t>Gesundheitszustands</w:t>
      </w:r>
    </w:p>
    <w:p>
      <w:r>
        <w:t>des</w:t>
      </w:r>
    </w:p>
    <w:p>
      <w:r>
        <w:t>Beschwerdeführers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Frage n ,</w:t>
      </w:r>
    </w:p>
    <w:p>
      <w:r>
        <w:t>ob</w:t>
      </w:r>
    </w:p>
    <w:p>
      <w:r>
        <w:t>ihm</w:t>
      </w:r>
    </w:p>
    <w:p>
      <w:r>
        <w:t>die</w:t>
      </w:r>
    </w:p>
    <w:p>
      <w:r>
        <w:t>mit</w:t>
      </w:r>
    </w:p>
    <w:p>
      <w:r>
        <w:t>Schreiben</w:t>
      </w:r>
    </w:p>
    <w:p>
      <w:r>
        <w:t>vom</w:t>
      </w:r>
    </w:p>
    <w:p>
      <w:r>
        <w:t>5.</w:t>
      </w:r>
    </w:p>
    <w:p>
      <w:r>
        <w:t>September</w:t>
      </w:r>
    </w:p>
    <w:p>
      <w:r>
        <w:t>2023</w:t>
      </w:r>
    </w:p>
    <w:p>
      <w:r>
        <w:t>auferlegte</w:t>
      </w:r>
    </w:p>
    <w:p>
      <w:r>
        <w:t>Pflicht</w:t>
      </w:r>
    </w:p>
    <w:p>
      <w:r>
        <w:t>zur</w:t>
      </w:r>
    </w:p>
    <w:p>
      <w:r>
        <w:t>Mitwirkung</w:t>
      </w:r>
    </w:p>
    <w:p>
      <w:r>
        <w:t>insbesondere</w:t>
      </w:r>
    </w:p>
    <w:p>
      <w:r>
        <w:t>Anfang</w:t>
      </w:r>
    </w:p>
    <w:p>
      <w:r>
        <w:t>2024</w:t>
      </w:r>
    </w:p>
    <w:p>
      <w:r>
        <w:t>zumutbar</w:t>
      </w:r>
    </w:p>
    <w:p>
      <w:r>
        <w:t>war ,</w:t>
      </w:r>
    </w:p>
    <w:p>
      <w:r>
        <w:t>ob</w:t>
      </w:r>
    </w:p>
    <w:p>
      <w:r>
        <w:t>ihn</w:t>
      </w:r>
    </w:p>
    <w:p>
      <w:r>
        <w:t>ein</w:t>
      </w:r>
    </w:p>
    <w:p>
      <w:r>
        <w:t>Verschulden</w:t>
      </w:r>
    </w:p>
    <w:p>
      <w:r>
        <w:t>trifft</w:t>
      </w:r>
    </w:p>
    <w:p>
      <w:r>
        <w:t>und</w:t>
      </w:r>
    </w:p>
    <w:p>
      <w:r>
        <w:t>ob</w:t>
      </w:r>
    </w:p>
    <w:p>
      <w:r>
        <w:t>die</w:t>
      </w:r>
    </w:p>
    <w:p>
      <w:r>
        <w:t>Sanktion</w:t>
      </w:r>
    </w:p>
    <w:p>
      <w:r>
        <w:t>angemessen</w:t>
      </w:r>
    </w:p>
    <w:p>
      <w:r>
        <w:t>ist ,</w:t>
      </w:r>
    </w:p>
    <w:p>
      <w:r>
        <w:t>ist</w:t>
      </w:r>
    </w:p>
    <w:p>
      <w:r>
        <w:t>die</w:t>
      </w:r>
    </w:p>
    <w:p>
      <w:r>
        <w:t>Sache</w:t>
      </w:r>
    </w:p>
    <w:p>
      <w:r>
        <w:t>zu</w:t>
      </w:r>
    </w:p>
    <w:p>
      <w:r>
        <w:t>weiteren</w:t>
      </w:r>
    </w:p>
    <w:p>
      <w:r>
        <w:t>diesbezüglichen</w:t>
      </w:r>
    </w:p>
    <w:p>
      <w:r>
        <w:t>Abklärungen</w:t>
      </w:r>
    </w:p>
    <w:p>
      <w:r>
        <w:t>an</w:t>
      </w:r>
    </w:p>
    <w:p>
      <w:r>
        <w:t>die</w:t>
      </w:r>
    </w:p>
    <w:p>
      <w:r>
        <w:t>Beschwerdegeg nerin</w:t>
      </w:r>
    </w:p>
    <w:p>
      <w:r>
        <w:t>zurückzuweisen.</w:t>
      </w:r>
    </w:p>
    <w:p>
      <w:r>
        <w:rPr>
          <w:b/>
        </w:rPr>
        <w:t>E. 28</w:t>
      </w:r>
    </w:p>
    <w:p>
      <w:r>
        <w:t>Abs.</w:t>
      </w:r>
    </w:p>
    <w:p>
      <w:r>
        <w:t>1 bis</w:t>
      </w:r>
    </w:p>
    <w:p>
      <w:r>
        <w:t>IVG) .</w:t>
      </w:r>
    </w:p>
    <w:p>
      <w:r>
        <w:t>4.</w:t>
      </w:r>
    </w:p>
    <w:p>
      <w:r>
        <w:t>Das</w:t>
      </w:r>
    </w:p>
    <w:p>
      <w:r>
        <w:t>Beschwerdeverfahren</w:t>
      </w:r>
    </w:p>
    <w:p>
      <w:r>
        <w:t>bei</w:t>
      </w:r>
    </w:p>
    <w:p>
      <w:r>
        <w:t>Streitigkeiten</w:t>
      </w:r>
    </w:p>
    <w:p>
      <w:r>
        <w:t>über</w:t>
      </w:r>
    </w:p>
    <w:p>
      <w:r>
        <w:t>IV-Leistungen</w:t>
      </w:r>
    </w:p>
    <w:p>
      <w:r>
        <w:t>vor</w:t>
      </w:r>
    </w:p>
    <w:p>
      <w:r>
        <w:t>dem</w:t>
      </w:r>
    </w:p>
    <w:p>
      <w:r>
        <w:t>kanto nalen</w:t>
      </w:r>
    </w:p>
    <w:p>
      <w:r>
        <w:t>Versicherungsgericht</w:t>
      </w:r>
    </w:p>
    <w:p>
      <w:r>
        <w:t>ist</w:t>
      </w:r>
    </w:p>
    <w:p>
      <w:r>
        <w:t>kostenpflichtig.</w:t>
      </w:r>
    </w:p>
    <w:p>
      <w:r>
        <w:t>Die</w:t>
      </w:r>
    </w:p>
    <w:p>
      <w:r>
        <w:t>Kosten</w:t>
      </w:r>
    </w:p>
    <w:p>
      <w:r>
        <w:t>werden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festgelegt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sind</w:t>
      </w:r>
    </w:p>
    <w:p>
      <w:r>
        <w:t>sie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700.--</w:t>
      </w:r>
    </w:p>
    <w:p>
      <w:r>
        <w:t>anzusetzen.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und</w:t>
      </w:r>
    </w:p>
    <w:p>
      <w:r>
        <w:t>neuen</w:t>
      </w:r>
    </w:p>
    <w:p>
      <w:r>
        <w:t>Verfügung</w:t>
      </w:r>
    </w:p>
    <w:p>
      <w:r>
        <w:t>als</w:t>
      </w:r>
    </w:p>
    <w:p>
      <w:r>
        <w:t>vollständiges</w:t>
      </w:r>
    </w:p>
    <w:p>
      <w:r>
        <w:t>Obsiegen,</w:t>
      </w:r>
    </w:p>
    <w:p>
      <w:r>
        <w:t>unabhängig</w:t>
      </w:r>
    </w:p>
    <w:p>
      <w:r>
        <w:t>davon,</w:t>
      </w:r>
    </w:p>
    <w:p>
      <w:r>
        <w:t>ob</w:t>
      </w:r>
    </w:p>
    <w:p>
      <w:r>
        <w:t>sie</w:t>
      </w:r>
    </w:p>
    <w:p>
      <w:r>
        <w:t>beantragt</w:t>
      </w:r>
    </w:p>
    <w:p>
      <w:r>
        <w:t>oder</w:t>
      </w:r>
    </w:p>
    <w:p>
      <w:r>
        <w:t>ob</w:t>
      </w:r>
    </w:p>
    <w:p>
      <w:r>
        <w:t>das</w:t>
      </w:r>
    </w:p>
    <w:p>
      <w:r>
        <w:t>Begehren</w:t>
      </w:r>
    </w:p>
    <w:p>
      <w:r>
        <w:t>im</w:t>
      </w:r>
    </w:p>
    <w:p>
      <w:r>
        <w:t>Haupt-</w:t>
      </w:r>
    </w:p>
    <w:p>
      <w:r>
        <w:t>oder</w:t>
      </w:r>
    </w:p>
    <w:p>
      <w:r>
        <w:t>Eventualantrag</w:t>
      </w:r>
    </w:p>
    <w:p>
      <w:r>
        <w:t>gestellt</w:t>
      </w:r>
    </w:p>
    <w:p>
      <w:r>
        <w:t>wird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11.1,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7.1,</w:t>
      </w:r>
    </w:p>
    <w:p>
      <w:r>
        <w:t>137</w:t>
      </w:r>
    </w:p>
    <w:p>
      <w:r>
        <w:t>V</w:t>
      </w:r>
    </w:p>
    <w:p>
      <w:r>
        <w:t>57</w:t>
      </w:r>
    </w:p>
    <w:p>
      <w:r>
        <w:t>E.</w:t>
      </w:r>
    </w:p>
    <w:p>
      <w:r>
        <w:t>2.2).</w:t>
      </w:r>
    </w:p>
    <w:p>
      <w:r>
        <w:t>Folglich</w:t>
      </w:r>
    </w:p>
    <w:p>
      <w:r>
        <w:t>sind</w:t>
      </w:r>
    </w:p>
    <w:p>
      <w:r>
        <w:t>die</w:t>
      </w:r>
    </w:p>
    <w:p>
      <w:r>
        <w:t>Gerichtskosten</w:t>
      </w:r>
    </w:p>
    <w:p>
      <w:r>
        <w:t>der</w:t>
      </w:r>
    </w:p>
    <w:p>
      <w:r>
        <w:t>unterliegenden</w:t>
      </w:r>
    </w:p>
    <w:p>
      <w:r>
        <w:t>Beschwerdegegnerin</w:t>
      </w:r>
    </w:p>
    <w:p>
      <w:r>
        <w:t>aufzuerlegen.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-</w:t>
      </w:r>
    </w:p>
    <w:p>
      <w:r>
        <w:t>soweit</w:t>
      </w:r>
    </w:p>
    <w:p>
      <w:r>
        <w:t>darauf</w:t>
      </w:r>
    </w:p>
    <w:p>
      <w:r>
        <w:t>eingetreten</w:t>
      </w:r>
    </w:p>
    <w:p>
      <w:r>
        <w:t>wird</w:t>
      </w:r>
    </w:p>
    <w:p>
      <w:r>
        <w:t>-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23.</w:t>
      </w:r>
    </w:p>
    <w:p>
      <w:r>
        <w:t>April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diese,</w:t>
      </w:r>
    </w:p>
    <w:p>
      <w:r>
        <w:t>nach</w:t>
      </w:r>
    </w:p>
    <w:p>
      <w:r>
        <w:t>erfolgter</w:t>
      </w:r>
    </w:p>
    <w:p>
      <w:r>
        <w:t>Abklärung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Erwägungen,</w:t>
      </w:r>
    </w:p>
    <w:p>
      <w:r>
        <w:t>neu</w:t>
      </w:r>
    </w:p>
    <w:p>
      <w:r>
        <w:t>entscheide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Stadt</w:t>
      </w:r>
    </w:p>
    <w:p>
      <w:r>
        <w:t>Zürich</w:t>
      </w:r>
    </w:p>
    <w:p>
      <w:r>
        <w:t>Soziale</w:t>
      </w:r>
    </w:p>
    <w:p>
      <w:r>
        <w:t>Dienste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