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IV.2024.00288 vom 25. Juni 2025</w:t>
      </w:r>
    </w:p>
    <w:p>
      <w:r>
        <w:t>ZH Sozialversicherungsgericht, 2025-06-25, DE</w:t>
      </w:r>
    </w:p>
    <w:p>
      <w:r>
        <w:rPr>
          <w:b/>
        </w:rPr>
        <w:t xml:space="preserve">Quelle: </w:t>
      </w:r>
      <w:r>
        <w:t>https://mcp.opencaselaw.ch/entscheid/zh_sozialversicherungsgericht_IV.2024.00288</w:t>
      </w:r>
    </w:p>
    <w:p>
      <w:r>
        <w:t>FR: ZH_SOZIALVERSICHERUNGSGERICHT IV.2024.00288 du 25 juin 2025</w:t>
      </w:r>
    </w:p>
    <w:p>
      <w:r>
        <w:t>IT: ZH_SOZIALVERSICHERUNGSGERICHT IV.2024.00288 del 25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</w:t>
      </w:r>
    </w:p>
    <w:p>
      <w:r>
        <w:t>202</w:t>
      </w:r>
    </w:p>
    <w:p>
      <w:r>
        <w:rPr>
          <w:b/>
        </w:rPr>
        <w:t>E. 1.1</w:t>
      </w:r>
    </w:p>
    <w:p>
      <w:r>
        <w:t>Am</w:t>
      </w:r>
    </w:p>
    <w:p>
      <w:r>
        <w:rPr>
          <w:b/>
        </w:rPr>
        <w:t>E. 1.2</w:t>
      </w:r>
    </w:p>
    <w:p>
      <w:r>
        <w:t>Invalidität</w:t>
      </w:r>
    </w:p>
    <w:p>
      <w:r>
        <w:t>ist</w:t>
      </w:r>
    </w:p>
    <w:p>
      <w:r>
        <w:t>die</w:t>
      </w:r>
    </w:p>
    <w:p>
      <w:r>
        <w:t>voraussichtlich</w:t>
      </w:r>
    </w:p>
    <w:p>
      <w:r>
        <w:t>bleibende</w:t>
      </w:r>
    </w:p>
    <w:p>
      <w:r>
        <w:t>oder</w:t>
      </w:r>
    </w:p>
    <w:p>
      <w:r>
        <w:t>längere</w:t>
      </w:r>
    </w:p>
    <w:p>
      <w:r>
        <w:t>Zeit</w:t>
      </w:r>
    </w:p>
    <w:p>
      <w:r>
        <w:t>dauernde</w:t>
      </w:r>
    </w:p>
    <w:p>
      <w:r>
        <w:t>ganze</w:t>
      </w:r>
    </w:p>
    <w:p>
      <w:r>
        <w:t>oder</w:t>
      </w:r>
    </w:p>
    <w:p>
      <w:r>
        <w:t>teilweise</w:t>
      </w:r>
    </w:p>
    <w:p>
      <w:r>
        <w:t>Erwerbsunfähigkeit</w:t>
      </w:r>
    </w:p>
    <w:p>
      <w:r>
        <w:t>(Art.</w:t>
      </w:r>
    </w:p>
    <w:p>
      <w:r>
        <w:rPr>
          <w:b/>
        </w:rPr>
        <w:t>E. 1.3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</w:t>
      </w:r>
    </w:p>
    <w:p>
      <w:r>
        <w:t>haben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IVG</w:t>
      </w:r>
    </w:p>
    <w:p>
      <w:r>
        <w:t>Versicherte,</w:t>
      </w:r>
    </w:p>
    <w:p>
      <w:r>
        <w:t>die: a.</w:t>
      </w:r>
    </w:p>
    <w:p>
      <w:r>
        <w:t>ihre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betäti gen,</w:t>
      </w:r>
    </w:p>
    <w:p>
      <w:r>
        <w:t>nicht</w:t>
      </w:r>
    </w:p>
    <w:p>
      <w:r>
        <w:t>durch</w:t>
      </w:r>
    </w:p>
    <w:p>
      <w:r>
        <w:t>zumutbare</w:t>
      </w:r>
    </w:p>
    <w:p>
      <w:r>
        <w:t>Eingliederungsmassnahmen</w:t>
      </w:r>
    </w:p>
    <w:p>
      <w:r>
        <w:t>wieder</w:t>
      </w:r>
    </w:p>
    <w:p>
      <w:r>
        <w:t>herstellen,</w:t>
      </w:r>
    </w:p>
    <w:p>
      <w:r>
        <w:t>erhalten</w:t>
      </w:r>
    </w:p>
    <w:p>
      <w:r>
        <w:t>oder</w:t>
      </w:r>
    </w:p>
    <w:p>
      <w:r>
        <w:t>verbessern</w:t>
      </w:r>
    </w:p>
    <w:p>
      <w:r>
        <w:t>können; b.</w:t>
      </w:r>
    </w:p>
    <w:p>
      <w:r>
        <w:t>während</w:t>
      </w:r>
    </w:p>
    <w:p>
      <w:r>
        <w:t>eines</w:t>
      </w:r>
    </w:p>
    <w:p>
      <w:r>
        <w:t>Jahres</w:t>
      </w:r>
    </w:p>
    <w:p>
      <w:r>
        <w:t>ohne</w:t>
      </w:r>
    </w:p>
    <w:p>
      <w:r>
        <w:t>wesentlichen</w:t>
      </w:r>
    </w:p>
    <w:p>
      <w:r>
        <w:t>Unterbruch</w:t>
      </w:r>
    </w:p>
    <w:p>
      <w:r>
        <w:t>durchschnittlich</w:t>
      </w:r>
    </w:p>
    <w:p>
      <w:r>
        <w:t>mindes tens</w:t>
      </w:r>
    </w:p>
    <w:p>
      <w:r>
        <w:t>40</w:t>
      </w:r>
    </w:p>
    <w:p>
      <w:r>
        <w:t>%</w:t>
      </w:r>
    </w:p>
    <w:p>
      <w:r>
        <w:t>arbeitsunfähig</w:t>
      </w:r>
    </w:p>
    <w:p>
      <w:r>
        <w:t>(Art.</w:t>
      </w:r>
    </w:p>
    <w:p>
      <w:r>
        <w:t>6</w:t>
      </w:r>
    </w:p>
    <w:p>
      <w:r>
        <w:t>ATSG)</w:t>
      </w:r>
    </w:p>
    <w:p>
      <w:r>
        <w:t>gewesen</w:t>
      </w:r>
    </w:p>
    <w:p>
      <w:r>
        <w:t>sind;</w:t>
      </w:r>
    </w:p>
    <w:p>
      <w:r>
        <w:t>und c.</w:t>
      </w:r>
    </w:p>
    <w:p>
      <w:r>
        <w:t>nach</w:t>
      </w:r>
    </w:p>
    <w:p>
      <w:r>
        <w:t>Ablauf</w:t>
      </w:r>
    </w:p>
    <w:p>
      <w:r>
        <w:t>dieses</w:t>
      </w:r>
    </w:p>
    <w:p>
      <w:r>
        <w:t>Jahres</w:t>
      </w:r>
    </w:p>
    <w:p>
      <w:r>
        <w:t>zu</w:t>
      </w:r>
    </w:p>
    <w:p>
      <w:r>
        <w:t>mindestens</w:t>
      </w:r>
    </w:p>
    <w:p>
      <w:r>
        <w:t>40</w:t>
      </w:r>
    </w:p>
    <w:p>
      <w:r>
        <w:t>%</w:t>
      </w:r>
    </w:p>
    <w:p>
      <w:r>
        <w:t>invalid</w:t>
      </w:r>
    </w:p>
    <w:p>
      <w:r>
        <w:t>(Art.</w:t>
      </w:r>
    </w:p>
    <w:p>
      <w:r>
        <w:rPr>
          <w:b/>
        </w:rPr>
        <w:t>E. 1.4</w:t>
      </w:r>
    </w:p>
    <w:p>
      <w:r>
        <w:t>Bei</w:t>
      </w:r>
    </w:p>
    <w:p>
      <w:r>
        <w:t>erwerbstätigen</w:t>
      </w:r>
    </w:p>
    <w:p>
      <w:r>
        <w:t>Versicherten</w:t>
      </w:r>
    </w:p>
    <w:p>
      <w:r>
        <w:t>ist</w:t>
      </w:r>
    </w:p>
    <w:p>
      <w:r>
        <w:t>der</w:t>
      </w:r>
    </w:p>
    <w:p>
      <w:r>
        <w:t>Invaliditätsgrad</w:t>
      </w:r>
    </w:p>
    <w:p>
      <w:r>
        <w:t>gemäss</w:t>
      </w:r>
    </w:p>
    <w:p>
      <w:r>
        <w:t>Art.</w:t>
      </w:r>
    </w:p>
    <w:p>
      <w:r>
        <w:t>16</w:t>
      </w:r>
    </w:p>
    <w:p>
      <w:r>
        <w:t>ATSG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28a</w:t>
      </w:r>
    </w:p>
    <w:p>
      <w:r>
        <w:t>Abs.</w:t>
      </w:r>
    </w:p>
    <w:p>
      <w:r>
        <w:t>1</w:t>
      </w:r>
    </w:p>
    <w:p>
      <w:r>
        <w:t>IVG</w:t>
      </w:r>
    </w:p>
    <w:p>
      <w:r>
        <w:t>aufgrund</w:t>
      </w:r>
    </w:p>
    <w:p>
      <w:r>
        <w:t>eines</w:t>
      </w:r>
    </w:p>
    <w:p>
      <w:r>
        <w:t>Einkommensvergleichs</w:t>
      </w:r>
    </w:p>
    <w:p>
      <w:r>
        <w:t>zu</w:t>
      </w:r>
    </w:p>
    <w:p>
      <w:r>
        <w:t>bestimmen.</w:t>
      </w:r>
    </w:p>
    <w:p>
      <w:r>
        <w:t>Dazu</w:t>
      </w:r>
    </w:p>
    <w:p>
      <w:r>
        <w:t>wird</w:t>
      </w:r>
    </w:p>
    <w:p>
      <w:r>
        <w:t>das</w:t>
      </w:r>
    </w:p>
    <w:p>
      <w:r>
        <w:t>Erwerbseinkommen,</w:t>
      </w:r>
    </w:p>
    <w:p>
      <w:r>
        <w:t>das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Invalidität</w:t>
      </w:r>
    </w:p>
    <w:p>
      <w:r>
        <w:t>und</w:t>
      </w:r>
    </w:p>
    <w:p>
      <w:r>
        <w:t>nach</w:t>
      </w:r>
    </w:p>
    <w:p>
      <w:r>
        <w:t>Durchführung</w:t>
      </w:r>
    </w:p>
    <w:p>
      <w:r>
        <w:t>der</w:t>
      </w:r>
    </w:p>
    <w:p>
      <w:r>
        <w:t>medizinischen</w:t>
      </w:r>
    </w:p>
    <w:p>
      <w:r>
        <w:t>Behandlung</w:t>
      </w:r>
    </w:p>
    <w:p>
      <w:r>
        <w:t>und</w:t>
      </w:r>
    </w:p>
    <w:p>
      <w:r>
        <w:t>allfälliger</w:t>
      </w:r>
    </w:p>
    <w:p>
      <w:r>
        <w:t>Eingliederungsmassnahmen</w:t>
      </w:r>
    </w:p>
    <w:p>
      <w:r>
        <w:t>durch</w:t>
      </w:r>
    </w:p>
    <w:p>
      <w:r>
        <w:t>eine</w:t>
      </w:r>
    </w:p>
    <w:p>
      <w:r>
        <w:t>ihr</w:t>
      </w:r>
    </w:p>
    <w:p>
      <w:r>
        <w:t>zumutbare</w:t>
      </w:r>
    </w:p>
    <w:p>
      <w:r>
        <w:t>Tätigkeit</w:t>
      </w:r>
    </w:p>
    <w:p>
      <w:r>
        <w:t>bei</w:t>
      </w:r>
    </w:p>
    <w:p>
      <w:r>
        <w:t>ausgeglichener</w:t>
      </w:r>
    </w:p>
    <w:p>
      <w:r>
        <w:t>Arbeitsmarktlage</w:t>
      </w:r>
    </w:p>
    <w:p>
      <w:r>
        <w:t>erzielen</w:t>
      </w:r>
    </w:p>
    <w:p>
      <w:r>
        <w:t>könnte</w:t>
      </w:r>
    </w:p>
    <w:p>
      <w:r>
        <w:t>(sog.</w:t>
      </w:r>
    </w:p>
    <w:p>
      <w:r>
        <w:t>Invalideneinkommen),</w:t>
      </w:r>
    </w:p>
    <w:p>
      <w:r>
        <w:t>in</w:t>
      </w:r>
    </w:p>
    <w:p>
      <w:r>
        <w:t>Beziehung</w:t>
      </w:r>
    </w:p>
    <w:p>
      <w:r>
        <w:t>gesetzt</w:t>
      </w:r>
    </w:p>
    <w:p>
      <w:r>
        <w:t>zum</w:t>
      </w:r>
    </w:p>
    <w:p>
      <w:r>
        <w:t>Erwerbseinkommen,</w:t>
      </w:r>
    </w:p>
    <w:p>
      <w:r>
        <w:t>das</w:t>
      </w:r>
    </w:p>
    <w:p>
      <w:r>
        <w:t>sie</w:t>
      </w:r>
    </w:p>
    <w:p>
      <w:r>
        <w:t>erzielen</w:t>
      </w:r>
    </w:p>
    <w:p>
      <w:r>
        <w:t>könnte,</w:t>
      </w:r>
    </w:p>
    <w:p>
      <w:r>
        <w:t>wenn</w:t>
      </w:r>
    </w:p>
    <w:p>
      <w:r>
        <w:t>sie</w:t>
      </w:r>
    </w:p>
    <w:p>
      <w:r>
        <w:t>nicht</w:t>
      </w:r>
    </w:p>
    <w:p>
      <w:r>
        <w:t>invalid</w:t>
      </w:r>
    </w:p>
    <w:p>
      <w:r>
        <w:t>geworden</w:t>
      </w:r>
    </w:p>
    <w:p>
      <w:r>
        <w:t>wäre</w:t>
      </w:r>
    </w:p>
    <w:p>
      <w:r>
        <w:t>(sog.</w:t>
      </w:r>
    </w:p>
    <w:p>
      <w:r>
        <w:t>Valideneinkommen).</w:t>
      </w:r>
    </w:p>
    <w:p>
      <w:r>
        <w:t>Der</w:t>
      </w:r>
    </w:p>
    <w:p>
      <w:r>
        <w:t>Einkommensver gleich</w:t>
      </w:r>
    </w:p>
    <w:p>
      <w:r>
        <w:t>hat</w:t>
      </w:r>
    </w:p>
    <w:p>
      <w:r>
        <w:t>in</w:t>
      </w:r>
    </w:p>
    <w:p>
      <w:r>
        <w:t>der</w:t>
      </w:r>
    </w:p>
    <w:p>
      <w:r>
        <w:t>Regel</w:t>
      </w:r>
    </w:p>
    <w:p>
      <w:r>
        <w:t>in</w:t>
      </w:r>
    </w:p>
    <w:p>
      <w:r>
        <w:t>der</w:t>
      </w:r>
    </w:p>
    <w:p>
      <w:r>
        <w:t>Weise</w:t>
      </w:r>
    </w:p>
    <w:p>
      <w:r>
        <w:t>zu</w:t>
      </w:r>
    </w:p>
    <w:p>
      <w:r>
        <w:t>erfolgen,</w:t>
      </w:r>
    </w:p>
    <w:p>
      <w:r>
        <w:t>dass</w:t>
      </w:r>
    </w:p>
    <w:p>
      <w:r>
        <w:t>die</w:t>
      </w:r>
    </w:p>
    <w:p>
      <w:r>
        <w:t>beiden</w:t>
      </w:r>
    </w:p>
    <w:p>
      <w:r>
        <w:t>hypothetischen</w:t>
      </w:r>
    </w:p>
    <w:p>
      <w:r>
        <w:t>Erwerbseinkommen</w:t>
      </w:r>
    </w:p>
    <w:p>
      <w:r>
        <w:t>ziffernmässig</w:t>
      </w:r>
    </w:p>
    <w:p>
      <w:r>
        <w:t>möglichst</w:t>
      </w:r>
    </w:p>
    <w:p>
      <w:r>
        <w:t>genau</w:t>
      </w:r>
    </w:p>
    <w:p>
      <w:r>
        <w:t>ermittelt</w:t>
      </w:r>
    </w:p>
    <w:p>
      <w:r>
        <w:t>und</w:t>
      </w:r>
    </w:p>
    <w:p>
      <w:r>
        <w:t>einander</w:t>
      </w:r>
    </w:p>
    <w:p>
      <w:r>
        <w:t>gegenübergestellt</w:t>
      </w:r>
    </w:p>
    <w:p>
      <w:r>
        <w:t>werden,</w:t>
      </w:r>
    </w:p>
    <w:p>
      <w:r>
        <w:t>worauf</w:t>
      </w:r>
    </w:p>
    <w:p>
      <w:r>
        <w:t>sich</w:t>
      </w:r>
    </w:p>
    <w:p>
      <w:r>
        <w:t>aus</w:t>
      </w:r>
    </w:p>
    <w:p>
      <w:r>
        <w:t>der</w:t>
      </w:r>
    </w:p>
    <w:p>
      <w:r>
        <w:t>Einkommensdifferenz</w:t>
      </w:r>
    </w:p>
    <w:p>
      <w:r>
        <w:t>der</w:t>
      </w:r>
    </w:p>
    <w:p>
      <w:r>
        <w:t>Invali ditätsgrad</w:t>
      </w:r>
    </w:p>
    <w:p>
      <w:r>
        <w:t>bestimmen</w:t>
      </w:r>
    </w:p>
    <w:p>
      <w:r>
        <w:t>lässt</w:t>
      </w:r>
    </w:p>
    <w:p>
      <w:r>
        <w:t>(sog.</w:t>
      </w:r>
    </w:p>
    <w:p>
      <w:r>
        <w:t>allgemeine</w:t>
      </w:r>
    </w:p>
    <w:p>
      <w:r>
        <w:t>Methode</w:t>
      </w:r>
    </w:p>
    <w:p>
      <w:r>
        <w:t>des</w:t>
      </w:r>
    </w:p>
    <w:p>
      <w:r>
        <w:t>Einkommensvergleichs;</w:t>
      </w:r>
    </w:p>
    <w:p>
      <w:r>
        <w:t>BGE</w:t>
      </w:r>
    </w:p>
    <w:p>
      <w:r>
        <w:t>130</w:t>
      </w:r>
    </w:p>
    <w:p>
      <w:r>
        <w:t>V</w:t>
      </w:r>
    </w:p>
    <w:p>
      <w:r>
        <w:t>343</w:t>
      </w:r>
    </w:p>
    <w:p>
      <w:r>
        <w:t>E.</w:t>
      </w:r>
    </w:p>
    <w:p>
      <w:r>
        <w:t>3.4.2,</w:t>
      </w:r>
    </w:p>
    <w:p>
      <w:r>
        <w:t>128</w:t>
      </w:r>
    </w:p>
    <w:p>
      <w:r>
        <w:t>V</w:t>
      </w:r>
    </w:p>
    <w:p>
      <w:r>
        <w:t>29</w:t>
      </w:r>
    </w:p>
    <w:p>
      <w:r>
        <w:t>E.</w:t>
      </w:r>
    </w:p>
    <w:p>
      <w:r>
        <w:t>1).</w:t>
      </w:r>
    </w:p>
    <w:p>
      <w:r>
        <w:rPr>
          <w:b/>
        </w:rPr>
        <w:t>E. 1.5</w:t>
      </w:r>
    </w:p>
    <w:p>
      <w:r>
        <w:t>Um</w:t>
      </w:r>
    </w:p>
    <w:p>
      <w:r>
        <w:t>den</w:t>
      </w:r>
    </w:p>
    <w:p>
      <w:r>
        <w:t>Invaliditätsgrad</w:t>
      </w:r>
    </w:p>
    <w:p>
      <w:r>
        <w:t>bemessen</w:t>
      </w:r>
    </w:p>
    <w:p>
      <w:r>
        <w:t>zu</w:t>
      </w:r>
    </w:p>
    <w:p>
      <w:r>
        <w:t>können,</w:t>
      </w:r>
    </w:p>
    <w:p>
      <w:r>
        <w:t>ist</w:t>
      </w:r>
    </w:p>
    <w:p>
      <w:r>
        <w:t>die</w:t>
      </w:r>
    </w:p>
    <w:p>
      <w:r>
        <w:t>Verwaltung</w:t>
      </w:r>
    </w:p>
    <w:p>
      <w:r>
        <w:t>(und</w:t>
      </w:r>
    </w:p>
    <w:p>
      <w:r>
        <w:t>im</w:t>
      </w:r>
    </w:p>
    <w:p>
      <w:r>
        <w:t>Beschwerdefall</w:t>
      </w:r>
    </w:p>
    <w:p>
      <w:r>
        <w:t>das</w:t>
      </w:r>
    </w:p>
    <w:p>
      <w:r>
        <w:t>Gericht)</w:t>
      </w:r>
    </w:p>
    <w:p>
      <w:r>
        <w:t>auf</w:t>
      </w:r>
    </w:p>
    <w:p>
      <w:r>
        <w:t>Unterlagen</w:t>
      </w:r>
    </w:p>
    <w:p>
      <w:r>
        <w:t>angewiesen,</w:t>
      </w:r>
    </w:p>
    <w:p>
      <w:r>
        <w:t>die</w:t>
      </w:r>
    </w:p>
    <w:p>
      <w:r>
        <w:t>ärztliche</w:t>
      </w:r>
    </w:p>
    <w:p>
      <w:r>
        <w:t>und</w:t>
      </w:r>
    </w:p>
    <w:p>
      <w:r>
        <w:t>gegebenenfalls</w:t>
      </w:r>
    </w:p>
    <w:p>
      <w:r>
        <w:t>auch</w:t>
      </w:r>
    </w:p>
    <w:p>
      <w:r>
        <w:t>andere</w:t>
      </w:r>
    </w:p>
    <w:p>
      <w:r>
        <w:t>Fachleute</w:t>
      </w:r>
    </w:p>
    <w:p>
      <w:r>
        <w:t>zur</w:t>
      </w:r>
    </w:p>
    <w:p>
      <w:r>
        <w:t>Verfügung</w:t>
      </w:r>
    </w:p>
    <w:p>
      <w:r>
        <w:t>zu</w:t>
      </w:r>
    </w:p>
    <w:p>
      <w:r>
        <w:t>stellen</w:t>
      </w:r>
    </w:p>
    <w:p>
      <w:r>
        <w:t>haben.</w:t>
      </w:r>
    </w:p>
    <w:p>
      <w:r>
        <w:t>Aufgabe</w:t>
      </w:r>
    </w:p>
    <w:p>
      <w:r>
        <w:t>des</w:t>
      </w:r>
    </w:p>
    <w:p>
      <w:r>
        <w:t>Arztes</w:t>
      </w:r>
    </w:p>
    <w:p>
      <w:r>
        <w:t>oder</w:t>
      </w:r>
    </w:p>
    <w:p>
      <w:r>
        <w:t>der</w:t>
      </w:r>
    </w:p>
    <w:p>
      <w:r>
        <w:t>Ärztin</w:t>
      </w:r>
    </w:p>
    <w:p>
      <w:r>
        <w:t>ist</w:t>
      </w:r>
    </w:p>
    <w:p>
      <w:r>
        <w:t>es,</w:t>
      </w:r>
    </w:p>
    <w:p>
      <w:r>
        <w:t>den</w:t>
      </w:r>
    </w:p>
    <w:p>
      <w:r>
        <w:t>Gesundheitszustand</w:t>
      </w:r>
    </w:p>
    <w:p>
      <w:r>
        <w:t>zu</w:t>
      </w:r>
    </w:p>
    <w:p>
      <w:r>
        <w:t>beurteilen</w:t>
      </w:r>
    </w:p>
    <w:p>
      <w:r>
        <w:t>und</w:t>
      </w:r>
    </w:p>
    <w:p>
      <w:r>
        <w:t>dazu</w:t>
      </w:r>
    </w:p>
    <w:p>
      <w:r>
        <w:t>Stellung</w:t>
      </w:r>
    </w:p>
    <w:p>
      <w:r>
        <w:t>zu</w:t>
      </w:r>
    </w:p>
    <w:p>
      <w:r>
        <w:t>nehmen,</w:t>
      </w:r>
    </w:p>
    <w:p>
      <w:r>
        <w:t>in</w:t>
      </w:r>
    </w:p>
    <w:p>
      <w:r>
        <w:t>welchem</w:t>
      </w:r>
    </w:p>
    <w:p>
      <w:r>
        <w:t>Umfang</w:t>
      </w:r>
    </w:p>
    <w:p>
      <w:r>
        <w:t>und</w:t>
      </w:r>
    </w:p>
    <w:p>
      <w:r>
        <w:t>bezüglich</w:t>
      </w:r>
    </w:p>
    <w:p>
      <w:r>
        <w:t>welcher</w:t>
      </w:r>
    </w:p>
    <w:p>
      <w:r>
        <w:t>Tätigkeiten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arbeitsunfähig</w:t>
      </w:r>
    </w:p>
    <w:p>
      <w:r>
        <w:t>ist.</w:t>
      </w:r>
    </w:p>
    <w:p>
      <w:r>
        <w:t>Im</w:t>
      </w:r>
    </w:p>
    <w:p>
      <w:r>
        <w:t>Weiteren</w:t>
      </w:r>
    </w:p>
    <w:p>
      <w:r>
        <w:t>sind</w:t>
      </w:r>
    </w:p>
    <w:p>
      <w:r>
        <w:t>die</w:t>
      </w:r>
    </w:p>
    <w:p>
      <w:r>
        <w:t>ärztlichen</w:t>
      </w:r>
    </w:p>
    <w:p>
      <w:r>
        <w:t>Auskünfte</w:t>
      </w:r>
    </w:p>
    <w:p>
      <w:r>
        <w:t>eine</w:t>
      </w:r>
    </w:p>
    <w:p>
      <w:r>
        <w:t>wichtige</w:t>
      </w:r>
    </w:p>
    <w:p>
      <w:r>
        <w:t>Grundlage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Frage,</w:t>
      </w:r>
    </w:p>
    <w:p>
      <w:r>
        <w:t>welche</w:t>
      </w:r>
    </w:p>
    <w:p>
      <w:r>
        <w:t>Arbeitsleistungen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noch</w:t>
      </w:r>
    </w:p>
    <w:p>
      <w:r>
        <w:t>zugemutet</w:t>
      </w:r>
    </w:p>
    <w:p>
      <w:r>
        <w:t>werden</w:t>
      </w:r>
    </w:p>
    <w:p>
      <w:r>
        <w:t>können</w:t>
      </w:r>
    </w:p>
    <w:p>
      <w:r>
        <w:t>(BGE</w:t>
      </w:r>
    </w:p>
    <w:p>
      <w:r>
        <w:t>132</w:t>
      </w:r>
    </w:p>
    <w:p>
      <w:r>
        <w:t>V</w:t>
      </w:r>
    </w:p>
    <w:p>
      <w:r>
        <w:t>93</w:t>
      </w:r>
    </w:p>
    <w:p>
      <w:r>
        <w:t>E.</w:t>
      </w:r>
    </w:p>
    <w:p>
      <w:r>
        <w:t>4</w:t>
      </w:r>
    </w:p>
    <w:p>
      <w:r>
        <w:t>mit</w:t>
      </w:r>
    </w:p>
    <w:p>
      <w:r>
        <w:t>Hinweisen;</w:t>
      </w:r>
    </w:p>
    <w:p>
      <w:r>
        <w:t>vgl.</w:t>
      </w:r>
    </w:p>
    <w:p>
      <w:r>
        <w:t>auch</w:t>
      </w:r>
    </w:p>
    <w:p>
      <w:r>
        <w:t>BGE</w:t>
      </w:r>
    </w:p>
    <w:p>
      <w:r>
        <w:t>140</w:t>
      </w:r>
    </w:p>
    <w:p>
      <w:r>
        <w:t>V</w:t>
      </w:r>
    </w:p>
    <w:p>
      <w:r>
        <w:t>193</w:t>
      </w:r>
    </w:p>
    <w:p>
      <w:r>
        <w:t>E.</w:t>
      </w:r>
    </w:p>
    <w:p>
      <w:r>
        <w:rPr>
          <w:b/>
        </w:rPr>
        <w:t>E. 2</w:t>
      </w:r>
    </w:p>
    <w:p>
      <w:r>
        <w:t>Entsprechend</w:t>
      </w:r>
    </w:p>
    <w:p>
      <w:r>
        <w:t>den</w:t>
      </w:r>
    </w:p>
    <w:p>
      <w:r>
        <w:t>allgemeinen</w:t>
      </w:r>
    </w:p>
    <w:p>
      <w:r>
        <w:t>intertemporalrechtlichen</w:t>
      </w:r>
    </w:p>
    <w:p>
      <w:r>
        <w:t>Grundsätzen</w:t>
      </w:r>
    </w:p>
    <w:p>
      <w:r>
        <w:t>(vgl.</w:t>
      </w:r>
    </w:p>
    <w:p>
      <w:r>
        <w:t>BGE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4.3.1)</w:t>
      </w:r>
    </w:p>
    <w:p>
      <w:r>
        <w:t>ist</w:t>
      </w:r>
    </w:p>
    <w:p>
      <w:r>
        <w:t>nach</w:t>
      </w:r>
    </w:p>
    <w:p>
      <w:r>
        <w:t>der</w:t>
      </w:r>
    </w:p>
    <w:p>
      <w:r>
        <w:t>bis</w:t>
      </w:r>
    </w:p>
    <w:p>
      <w:r>
        <w:t>zum</w:t>
      </w:r>
    </w:p>
    <w:p>
      <w:r>
        <w:t>31.</w:t>
      </w:r>
    </w:p>
    <w:p>
      <w:r>
        <w:t>Dezember</w:t>
      </w:r>
    </w:p>
    <w:p>
      <w:r>
        <w:t>2021</w:t>
      </w:r>
    </w:p>
    <w:p>
      <w:r>
        <w:t>geltenden</w:t>
      </w:r>
    </w:p>
    <w:p>
      <w:r>
        <w:t>Rechtslage</w:t>
      </w:r>
    </w:p>
    <w:p>
      <w:r>
        <w:t>zu</w:t>
      </w:r>
    </w:p>
    <w:p>
      <w:r>
        <w:t>beurteilen,</w:t>
      </w:r>
    </w:p>
    <w:p>
      <w:r>
        <w:t>ob</w:t>
      </w:r>
    </w:p>
    <w:p>
      <w:r>
        <w:t>bis</w:t>
      </w:r>
    </w:p>
    <w:p>
      <w:r>
        <w:t>zu</w:t>
      </w:r>
    </w:p>
    <w:p>
      <w:r>
        <w:t>diesem</w:t>
      </w:r>
    </w:p>
    <w:p>
      <w:r>
        <w:t>Zeitpunkt</w:t>
      </w:r>
    </w:p>
    <w:p>
      <w:r>
        <w:t>ein</w:t>
      </w:r>
    </w:p>
    <w:p>
      <w:r>
        <w:t>Renten anspruch</w:t>
      </w:r>
    </w:p>
    <w:p>
      <w:r>
        <w:t>entstanden</w:t>
      </w:r>
    </w:p>
    <w:p>
      <w:r>
        <w:t>ist.</w:t>
      </w:r>
    </w:p>
    <w:p>
      <w:r>
        <w:t>Steht</w:t>
      </w:r>
    </w:p>
    <w:p>
      <w:r>
        <w:t>ein</w:t>
      </w:r>
    </w:p>
    <w:p>
      <w:r>
        <w:t>erst</w:t>
      </w:r>
    </w:p>
    <w:p>
      <w:r>
        <w:t>nach</w:t>
      </w:r>
    </w:p>
    <w:p>
      <w:r>
        <w:t>dem</w:t>
      </w:r>
    </w:p>
    <w:p>
      <w:r>
        <w:t>1.</w:t>
      </w:r>
    </w:p>
    <w:p>
      <w:r>
        <w:t>Januar</w:t>
      </w:r>
    </w:p>
    <w:p>
      <w:r>
        <w:t>2022</w:t>
      </w:r>
    </w:p>
    <w:p>
      <w:r>
        <w:t>entstandener</w:t>
      </w:r>
    </w:p>
    <w:p>
      <w:r>
        <w:t>Rentenanspruch</w:t>
      </w:r>
    </w:p>
    <w:p>
      <w:r>
        <w:t>zur</w:t>
      </w:r>
    </w:p>
    <w:p>
      <w:r>
        <w:t>Diskussion,</w:t>
      </w:r>
    </w:p>
    <w:p>
      <w:r>
        <w:t>findet</w:t>
      </w:r>
    </w:p>
    <w:p>
      <w:r>
        <w:t>darauf</w:t>
      </w:r>
    </w:p>
    <w:p>
      <w:r>
        <w:t>das</w:t>
      </w:r>
    </w:p>
    <w:p>
      <w:r>
        <w:t>seit</w:t>
      </w:r>
    </w:p>
    <w:p>
      <w:r>
        <w:t>diesem</w:t>
      </w:r>
    </w:p>
    <w:p>
      <w:r>
        <w:t>Zeitpunkt</w:t>
      </w:r>
    </w:p>
    <w:p>
      <w:r>
        <w:t>geltende</w:t>
      </w:r>
    </w:p>
    <w:p>
      <w:r>
        <w:t>Recht</w:t>
      </w:r>
    </w:p>
    <w:p>
      <w:r>
        <w:t>Anwendung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9C_452/2023</w:t>
      </w:r>
    </w:p>
    <w:p>
      <w:r>
        <w:t>vom</w:t>
      </w:r>
    </w:p>
    <w:p>
      <w:r>
        <w:t>24.</w:t>
      </w:r>
    </w:p>
    <w:p>
      <w:r>
        <w:t>Januar</w:t>
      </w:r>
    </w:p>
    <w:p>
      <w:r>
        <w:t>2024</w:t>
      </w:r>
    </w:p>
    <w:p>
      <w:r>
        <w:t>E.</w:t>
      </w:r>
    </w:p>
    <w:p>
      <w:r>
        <w:t>3.2.1</w:t>
      </w:r>
    </w:p>
    <w:p>
      <w:r>
        <w:t>mit</w:t>
      </w:r>
    </w:p>
    <w:p>
      <w:r>
        <w:t>Hinweisen).</w:t>
      </w:r>
    </w:p>
    <w:p>
      <w:r>
        <w:t>Auf</w:t>
      </w:r>
    </w:p>
    <w:p>
      <w:r>
        <w:t>Grund</w:t>
      </w:r>
    </w:p>
    <w:p>
      <w:r>
        <w:t>der</w:t>
      </w:r>
    </w:p>
    <w:p>
      <w:r>
        <w:t>im</w:t>
      </w:r>
    </w:p>
    <w:p>
      <w:r>
        <w:t>November</w:t>
      </w:r>
    </w:p>
    <w:p>
      <w:r>
        <w:t>2022</w:t>
      </w:r>
    </w:p>
    <w:p>
      <w:r>
        <w:t>anhängig</w:t>
      </w:r>
    </w:p>
    <w:p>
      <w:r>
        <w:t>gemachten</w:t>
      </w:r>
    </w:p>
    <w:p>
      <w:r>
        <w:t>Anmeldung</w:t>
      </w:r>
    </w:p>
    <w:p>
      <w:r>
        <w:t>bei</w:t>
      </w:r>
    </w:p>
    <w:p>
      <w:r>
        <w:t>der</w:t>
      </w:r>
    </w:p>
    <w:p>
      <w:r>
        <w:t>Invalidenversicherung</w:t>
      </w:r>
    </w:p>
    <w:p>
      <w:r>
        <w:t>könnten</w:t>
      </w:r>
    </w:p>
    <w:p>
      <w:r>
        <w:t>allfällige</w:t>
      </w:r>
    </w:p>
    <w:p>
      <w:r>
        <w:t>Leistungen</w:t>
      </w:r>
    </w:p>
    <w:p>
      <w:r>
        <w:t>frühestens</w:t>
      </w:r>
    </w:p>
    <w:p>
      <w:r>
        <w:t>ab</w:t>
      </w:r>
    </w:p>
    <w:p>
      <w:r>
        <w:t>Mai</w:t>
      </w:r>
    </w:p>
    <w:p>
      <w:r>
        <w:t>202</w:t>
      </w:r>
    </w:p>
    <w:p>
      <w:r>
        <w:rPr>
          <w:b/>
        </w:rPr>
        <w:t>E. 2.1</w:t>
      </w:r>
    </w:p>
    <w:p>
      <w:r>
        <w:t>Die</w:t>
      </w:r>
    </w:p>
    <w:p>
      <w:r>
        <w:t>Beschwerdegegnerin</w:t>
      </w:r>
    </w:p>
    <w:p>
      <w:r>
        <w:t>führte</w:t>
      </w:r>
    </w:p>
    <w:p>
      <w:r>
        <w:t>zur</w:t>
      </w:r>
    </w:p>
    <w:p>
      <w:r>
        <w:t>Begründung</w:t>
      </w:r>
    </w:p>
    <w:p>
      <w:r>
        <w:t>ihrer</w:t>
      </w:r>
    </w:p>
    <w:p>
      <w:r>
        <w:t>Verfügung</w:t>
      </w:r>
    </w:p>
    <w:p>
      <w:r>
        <w:t>vom</w:t>
      </w:r>
    </w:p>
    <w:p>
      <w:r>
        <w:t>1 5.</w:t>
      </w:r>
    </w:p>
    <w:p>
      <w:r>
        <w:t>März</w:t>
      </w:r>
    </w:p>
    <w:p>
      <w:r>
        <w:t>2024</w:t>
      </w:r>
    </w:p>
    <w:p>
      <w:r>
        <w:t>aus,</w:t>
      </w:r>
    </w:p>
    <w:p>
      <w:r>
        <w:t>z ur</w:t>
      </w:r>
    </w:p>
    <w:p>
      <w:r>
        <w:t>Abklärung</w:t>
      </w:r>
    </w:p>
    <w:p>
      <w:r>
        <w:t>de s</w:t>
      </w:r>
    </w:p>
    <w:p>
      <w:r>
        <w:t>gesundheitlichen</w:t>
      </w:r>
    </w:p>
    <w:p>
      <w:r>
        <w:t>Zustandes</w:t>
      </w:r>
    </w:p>
    <w:p>
      <w:r>
        <w:t>sei</w:t>
      </w:r>
    </w:p>
    <w:p>
      <w:r>
        <w:t>das</w:t>
      </w:r>
    </w:p>
    <w:p>
      <w:r>
        <w:t>polydisziplinäre</w:t>
      </w:r>
    </w:p>
    <w:p>
      <w:r>
        <w:t>Gutachten</w:t>
      </w:r>
    </w:p>
    <w:p>
      <w:r>
        <w:t>der</w:t>
      </w:r>
    </w:p>
    <w:p>
      <w:r>
        <w:t>medizinischen</w:t>
      </w:r>
    </w:p>
    <w:p>
      <w:r>
        <w:t>Abklärungsstelle</w:t>
      </w:r>
    </w:p>
    <w:p>
      <w:r>
        <w:t>B.___</w:t>
      </w:r>
    </w:p>
    <w:p>
      <w:r>
        <w:t>eingeholt</w:t>
      </w:r>
    </w:p>
    <w:p>
      <w:r>
        <w:t>worden.</w:t>
      </w:r>
    </w:p>
    <w:p>
      <w:r>
        <w:t>Die</w:t>
      </w:r>
    </w:p>
    <w:p>
      <w:r>
        <w:t>bis herige</w:t>
      </w:r>
    </w:p>
    <w:p>
      <w:r>
        <w:t>Tätigkeit</w:t>
      </w:r>
    </w:p>
    <w:p>
      <w:r>
        <w:t>als</w:t>
      </w:r>
    </w:p>
    <w:p>
      <w:r>
        <w:t>Reinigungskraft</w:t>
      </w:r>
    </w:p>
    <w:p>
      <w:r>
        <w:t>sei</w:t>
      </w:r>
    </w:p>
    <w:p>
      <w:r>
        <w:t>der</w:t>
      </w:r>
    </w:p>
    <w:p>
      <w:r>
        <w:t>Beschwerdeführerin</w:t>
      </w:r>
    </w:p>
    <w:p>
      <w:r>
        <w:t>bereits</w:t>
      </w:r>
    </w:p>
    <w:p>
      <w:r>
        <w:t>seit</w:t>
      </w:r>
    </w:p>
    <w:p>
      <w:r>
        <w:t>Juni</w:t>
      </w:r>
    </w:p>
    <w:p>
      <w:r>
        <w:t>2011</w:t>
      </w:r>
    </w:p>
    <w:p>
      <w:r>
        <w:t>dauerhaft</w:t>
      </w:r>
    </w:p>
    <w:p>
      <w:r>
        <w:t>nicht</w:t>
      </w:r>
    </w:p>
    <w:p>
      <w:r>
        <w:t>mehr</w:t>
      </w:r>
    </w:p>
    <w:p>
      <w:r>
        <w:t>zumutbar</w:t>
      </w:r>
    </w:p>
    <w:p>
      <w:r>
        <w:t>gewesen ,</w:t>
      </w:r>
    </w:p>
    <w:p>
      <w:r>
        <w:t>mit</w:t>
      </w:r>
    </w:p>
    <w:p>
      <w:r>
        <w:t>der</w:t>
      </w:r>
    </w:p>
    <w:p>
      <w:r>
        <w:t>Folge,</w:t>
      </w:r>
    </w:p>
    <w:p>
      <w:r>
        <w:t>dass</w:t>
      </w:r>
    </w:p>
    <w:p>
      <w:r>
        <w:t>das</w:t>
      </w:r>
    </w:p>
    <w:p>
      <w:r>
        <w:t>Wartejahr</w:t>
      </w:r>
    </w:p>
    <w:p>
      <w:r>
        <w:t>bereits</w:t>
      </w:r>
    </w:p>
    <w:p>
      <w:r>
        <w:t>im</w:t>
      </w:r>
    </w:p>
    <w:p>
      <w:r>
        <w:t>Juni</w:t>
      </w:r>
    </w:p>
    <w:p>
      <w:r>
        <w:t>2012</w:t>
      </w:r>
    </w:p>
    <w:p>
      <w:r>
        <w:t>bestanden</w:t>
      </w:r>
    </w:p>
    <w:p>
      <w:r>
        <w:t>gewesen</w:t>
      </w:r>
    </w:p>
    <w:p>
      <w:r>
        <w:t>sei .</w:t>
      </w:r>
    </w:p>
    <w:p>
      <w:r>
        <w:t>Zum</w:t>
      </w:r>
    </w:p>
    <w:p>
      <w:r>
        <w:t>Zeitpunkt</w:t>
      </w:r>
    </w:p>
    <w:p>
      <w:r>
        <w:t>des</w:t>
      </w:r>
    </w:p>
    <w:p>
      <w:r>
        <w:t>frühestmöglichen</w:t>
      </w:r>
    </w:p>
    <w:p>
      <w:r>
        <w:t>Rentenanspruch s</w:t>
      </w:r>
    </w:p>
    <w:p>
      <w:r>
        <w:t>sechs</w:t>
      </w:r>
    </w:p>
    <w:p>
      <w:r>
        <w:t>Monate</w:t>
      </w:r>
    </w:p>
    <w:p>
      <w:r>
        <w:t>nach</w:t>
      </w:r>
    </w:p>
    <w:p>
      <w:r>
        <w:t>der</w:t>
      </w:r>
    </w:p>
    <w:p>
      <w:r>
        <w:t>Neuanmeldung,</w:t>
      </w:r>
    </w:p>
    <w:p>
      <w:r>
        <w:t>das</w:t>
      </w:r>
    </w:p>
    <w:p>
      <w:r>
        <w:t>heisst</w:t>
      </w:r>
    </w:p>
    <w:p>
      <w:r>
        <w:t>ab</w:t>
      </w:r>
    </w:p>
    <w:p>
      <w:r>
        <w:t>Mai</w:t>
      </w:r>
    </w:p>
    <w:p>
      <w:r>
        <w:t>2023,</w:t>
      </w:r>
    </w:p>
    <w:p>
      <w:r>
        <w:t>hätte</w:t>
      </w:r>
    </w:p>
    <w:p>
      <w:r>
        <w:t>die</w:t>
      </w:r>
    </w:p>
    <w:p>
      <w:r>
        <w:t>Beschwerdeführerin</w:t>
      </w:r>
    </w:p>
    <w:p>
      <w:r>
        <w:t>eine</w:t>
      </w:r>
    </w:p>
    <w:p>
      <w:r>
        <w:t>ihrem</w:t>
      </w:r>
    </w:p>
    <w:p>
      <w:r>
        <w:t>gesundheitlichen</w:t>
      </w:r>
    </w:p>
    <w:p>
      <w:r>
        <w:t>Zustand</w:t>
      </w:r>
    </w:p>
    <w:p>
      <w:r>
        <w:t>angepasste</w:t>
      </w:r>
    </w:p>
    <w:p>
      <w:r>
        <w:t>Tätigkeit</w:t>
      </w:r>
    </w:p>
    <w:p>
      <w:r>
        <w:t>in</w:t>
      </w:r>
    </w:p>
    <w:p>
      <w:r>
        <w:t>einem</w:t>
      </w:r>
    </w:p>
    <w:p>
      <w:r>
        <w:t>Pensum</w:t>
      </w:r>
    </w:p>
    <w:p>
      <w:r>
        <w:t>von</w:t>
      </w:r>
    </w:p>
    <w:p>
      <w:r>
        <w:t>70</w:t>
      </w:r>
    </w:p>
    <w:p>
      <w:r>
        <w:t>%</w:t>
      </w:r>
    </w:p>
    <w:p>
      <w:r>
        <w:t>ausüben</w:t>
      </w:r>
    </w:p>
    <w:p>
      <w:r>
        <w:t>können.</w:t>
      </w:r>
    </w:p>
    <w:p>
      <w:r>
        <w:t>Angepasst</w:t>
      </w:r>
    </w:p>
    <w:p>
      <w:r>
        <w:t>sei</w:t>
      </w:r>
    </w:p>
    <w:p>
      <w:r>
        <w:t>eine</w:t>
      </w:r>
    </w:p>
    <w:p>
      <w:r>
        <w:t>körperlich</w:t>
      </w:r>
    </w:p>
    <w:p>
      <w:r>
        <w:t>leichte</w:t>
      </w:r>
    </w:p>
    <w:p>
      <w:r>
        <w:t>und</w:t>
      </w:r>
    </w:p>
    <w:p>
      <w:r>
        <w:t>wechselbelastende</w:t>
      </w:r>
    </w:p>
    <w:p>
      <w:r>
        <w:t>Tätigkeit</w:t>
      </w:r>
    </w:p>
    <w:p>
      <w:r>
        <w:t>mit</w:t>
      </w:r>
    </w:p>
    <w:p>
      <w:r>
        <w:t>erhöhtem</w:t>
      </w:r>
    </w:p>
    <w:p>
      <w:r>
        <w:t>Pausenbedarf</w:t>
      </w:r>
    </w:p>
    <w:p>
      <w:r>
        <w:t>und</w:t>
      </w:r>
    </w:p>
    <w:p>
      <w:r>
        <w:t>reduzierter</w:t>
      </w:r>
    </w:p>
    <w:p>
      <w:r>
        <w:t>Intensität.</w:t>
      </w:r>
    </w:p>
    <w:p>
      <w:r>
        <w:t>Zu</w:t>
      </w:r>
    </w:p>
    <w:p>
      <w:r>
        <w:t>vermeiden</w:t>
      </w:r>
    </w:p>
    <w:p>
      <w:r>
        <w:t>seien</w:t>
      </w:r>
    </w:p>
    <w:p>
      <w:r>
        <w:t>das</w:t>
      </w:r>
    </w:p>
    <w:p>
      <w:r>
        <w:t>wiederholte</w:t>
      </w:r>
    </w:p>
    <w:p>
      <w:r>
        <w:t>Heben</w:t>
      </w:r>
    </w:p>
    <w:p>
      <w:r>
        <w:t>und</w:t>
      </w:r>
    </w:p>
    <w:p>
      <w:r>
        <w:t>Tragen</w:t>
      </w:r>
    </w:p>
    <w:p>
      <w:r>
        <w:t>von</w:t>
      </w:r>
    </w:p>
    <w:p>
      <w:r>
        <w:t>Lasten</w:t>
      </w:r>
    </w:p>
    <w:p>
      <w:r>
        <w:t>über</w:t>
      </w:r>
    </w:p>
    <w:p>
      <w:r>
        <w:t>5</w:t>
      </w:r>
    </w:p>
    <w:p>
      <w:r>
        <w:t>kg</w:t>
      </w:r>
    </w:p>
    <w:p>
      <w:r>
        <w:t>sowie</w:t>
      </w:r>
    </w:p>
    <w:p>
      <w:r>
        <w:t>der</w:t>
      </w:r>
    </w:p>
    <w:p>
      <w:r>
        <w:t>Einsatz</w:t>
      </w:r>
    </w:p>
    <w:p>
      <w:r>
        <w:t>der</w:t>
      </w:r>
    </w:p>
    <w:p>
      <w:r>
        <w:t>oberen</w:t>
      </w:r>
    </w:p>
    <w:p>
      <w:r>
        <w:t>Extremitäten</w:t>
      </w:r>
    </w:p>
    <w:p>
      <w:r>
        <w:t>oberhalb</w:t>
      </w:r>
    </w:p>
    <w:p>
      <w:r>
        <w:t>des</w:t>
      </w:r>
    </w:p>
    <w:p>
      <w:r>
        <w:t>Schulterniveaus.</w:t>
      </w:r>
    </w:p>
    <w:p>
      <w:r>
        <w:t>Aus</w:t>
      </w:r>
    </w:p>
    <w:p>
      <w:r>
        <w:t>dem</w:t>
      </w:r>
    </w:p>
    <w:p>
      <w:r>
        <w:t>Vergleich</w:t>
      </w:r>
    </w:p>
    <w:p>
      <w:r>
        <w:t>von</w:t>
      </w:r>
    </w:p>
    <w:p>
      <w:r>
        <w:t>Validen-</w:t>
      </w:r>
    </w:p>
    <w:p>
      <w:r>
        <w:t>und</w:t>
      </w:r>
    </w:p>
    <w:p>
      <w:r>
        <w:t>Invalideneinkommen</w:t>
      </w:r>
    </w:p>
    <w:p>
      <w:r>
        <w:t>resultiere</w:t>
      </w:r>
    </w:p>
    <w:p>
      <w:r>
        <w:t>ein</w:t>
      </w:r>
    </w:p>
    <w:p>
      <w:r>
        <w:t>nicht</w:t>
      </w:r>
    </w:p>
    <w:p>
      <w:r>
        <w:t>rentenrelevanter</w:t>
      </w:r>
    </w:p>
    <w:p>
      <w:r>
        <w:t>Invaliditätsgrad</w:t>
      </w:r>
    </w:p>
    <w:p>
      <w:r>
        <w:t>von</w:t>
      </w:r>
    </w:p>
    <w:p>
      <w:r>
        <w:t>24</w:t>
      </w:r>
    </w:p>
    <w:p>
      <w:r>
        <w:t>% .</w:t>
      </w:r>
    </w:p>
    <w:p>
      <w:r>
        <w:t>An</w:t>
      </w:r>
    </w:p>
    <w:p>
      <w:r>
        <w:t>diesem</w:t>
      </w:r>
    </w:p>
    <w:p>
      <w:r>
        <w:t>Ergebnis</w:t>
      </w:r>
    </w:p>
    <w:p>
      <w:r>
        <w:t>ändere</w:t>
      </w:r>
    </w:p>
    <w:p>
      <w:r>
        <w:t>auch</w:t>
      </w:r>
    </w:p>
    <w:p>
      <w:r>
        <w:t>der</w:t>
      </w:r>
    </w:p>
    <w:p>
      <w:r>
        <w:t>seit</w:t>
      </w:r>
    </w:p>
    <w:p>
      <w:r>
        <w:t>Januar</w:t>
      </w:r>
    </w:p>
    <w:p>
      <w:r>
        <w:t>2024</w:t>
      </w:r>
    </w:p>
    <w:p>
      <w:r>
        <w:t>obligatorisch</w:t>
      </w:r>
    </w:p>
    <w:p>
      <w:r>
        <w:t>zu</w:t>
      </w:r>
    </w:p>
    <w:p>
      <w:r>
        <w:t>berücksichtigende</w:t>
      </w:r>
    </w:p>
    <w:p>
      <w:r>
        <w:t>Abzug</w:t>
      </w:r>
    </w:p>
    <w:p>
      <w:r>
        <w:t>von</w:t>
      </w:r>
    </w:p>
    <w:p>
      <w:r>
        <w:rPr>
          <w:b/>
        </w:rPr>
        <w:t>E. 2.2</w:t>
      </w:r>
    </w:p>
    <w:p>
      <w:r>
        <w:t>Die</w:t>
      </w:r>
    </w:p>
    <w:p>
      <w:r>
        <w:t>Beschwerdeführerin</w:t>
      </w:r>
    </w:p>
    <w:p>
      <w:r>
        <w:t>macht</w:t>
      </w:r>
    </w:p>
    <w:p>
      <w:r>
        <w:t>geltend,</w:t>
      </w:r>
    </w:p>
    <w:p>
      <w:r>
        <w:t>nach</w:t>
      </w:r>
    </w:p>
    <w:p>
      <w:r>
        <w:t>wiederholten</w:t>
      </w:r>
    </w:p>
    <w:p>
      <w:r>
        <w:t>Operationen</w:t>
      </w:r>
    </w:p>
    <w:p>
      <w:r>
        <w:t>am</w:t>
      </w:r>
    </w:p>
    <w:p>
      <w:r>
        <w:t>Rücken,</w:t>
      </w:r>
    </w:p>
    <w:p>
      <w:r>
        <w:t>letztmals</w:t>
      </w:r>
    </w:p>
    <w:p>
      <w:r>
        <w:t>im</w:t>
      </w:r>
    </w:p>
    <w:p>
      <w:r>
        <w:t>Jahr</w:t>
      </w:r>
    </w:p>
    <w:p>
      <w:r>
        <w:t>2022,</w:t>
      </w:r>
    </w:p>
    <w:p>
      <w:r>
        <w:t>zeige</w:t>
      </w:r>
    </w:p>
    <w:p>
      <w:r>
        <w:t>sich</w:t>
      </w:r>
    </w:p>
    <w:p>
      <w:r>
        <w:t>weiterhin</w:t>
      </w:r>
    </w:p>
    <w:p>
      <w:r>
        <w:t>eine</w:t>
      </w:r>
    </w:p>
    <w:p>
      <w:r>
        <w:t>Schmerzsituation ,</w:t>
      </w:r>
    </w:p>
    <w:p>
      <w:r>
        <w:t>die</w:t>
      </w:r>
    </w:p>
    <w:p>
      <w:r>
        <w:t>seit</w:t>
      </w:r>
    </w:p>
    <w:p>
      <w:r>
        <w:t>Sommer</w:t>
      </w:r>
    </w:p>
    <w:p>
      <w:r>
        <w:t>2023</w:t>
      </w:r>
    </w:p>
    <w:p>
      <w:r>
        <w:t>weiter</w:t>
      </w:r>
    </w:p>
    <w:p>
      <w:r>
        <w:t>exazerbiert</w:t>
      </w:r>
    </w:p>
    <w:p>
      <w:r>
        <w:t>sei.</w:t>
      </w:r>
    </w:p>
    <w:p>
      <w:r>
        <w:t>Von</w:t>
      </w:r>
    </w:p>
    <w:p>
      <w:r>
        <w:t>den</w:t>
      </w:r>
    </w:p>
    <w:p>
      <w:r>
        <w:t>Ärzten</w:t>
      </w:r>
    </w:p>
    <w:p>
      <w:r>
        <w:t>der</w:t>
      </w:r>
    </w:p>
    <w:p>
      <w:r>
        <w:t>D.___</w:t>
      </w:r>
    </w:p>
    <w:p>
      <w:r>
        <w:t>Klinik</w:t>
      </w:r>
    </w:p>
    <w:p>
      <w:r>
        <w:t>sei</w:t>
      </w:r>
    </w:p>
    <w:p>
      <w:r>
        <w:t>eine</w:t>
      </w:r>
    </w:p>
    <w:p>
      <w:r>
        <w:t>Rezidivhernie</w:t>
      </w:r>
    </w:p>
    <w:p>
      <w:r>
        <w:t>im</w:t>
      </w:r>
    </w:p>
    <w:p>
      <w:r>
        <w:t>Segment</w:t>
      </w:r>
    </w:p>
    <w:p>
      <w:r>
        <w:t>L5/S1</w:t>
      </w:r>
    </w:p>
    <w:p>
      <w:r>
        <w:t>bildgebend</w:t>
      </w:r>
    </w:p>
    <w:p>
      <w:r>
        <w:t>nachgewiesen</w:t>
      </w:r>
    </w:p>
    <w:p>
      <w:r>
        <w:t>worden .</w:t>
      </w:r>
    </w:p>
    <w:p>
      <w:r>
        <w:t>Diese</w:t>
      </w:r>
    </w:p>
    <w:p>
      <w:r>
        <w:t>sei</w:t>
      </w:r>
    </w:p>
    <w:p>
      <w:r>
        <w:t>für</w:t>
      </w:r>
    </w:p>
    <w:p>
      <w:r>
        <w:t>die</w:t>
      </w:r>
    </w:p>
    <w:p>
      <w:r>
        <w:t>aktuelle</w:t>
      </w:r>
    </w:p>
    <w:p>
      <w:r>
        <w:t>Symptomatik</w:t>
      </w:r>
    </w:p>
    <w:p>
      <w:r>
        <w:t>massgeblich.</w:t>
      </w:r>
    </w:p>
    <w:p>
      <w:r>
        <w:t>Zusätzlich</w:t>
      </w:r>
    </w:p>
    <w:p>
      <w:r>
        <w:t>sei</w:t>
      </w:r>
    </w:p>
    <w:p>
      <w:r>
        <w:t>eine</w:t>
      </w:r>
    </w:p>
    <w:p>
      <w:r>
        <w:t>neurofora minale</w:t>
      </w:r>
    </w:p>
    <w:p>
      <w:r>
        <w:t>Enge</w:t>
      </w:r>
    </w:p>
    <w:p>
      <w:r>
        <w:t>L4/5</w:t>
      </w:r>
    </w:p>
    <w:p>
      <w:r>
        <w:t>links</w:t>
      </w:r>
    </w:p>
    <w:p>
      <w:r>
        <w:t>mit</w:t>
      </w:r>
    </w:p>
    <w:p>
      <w:r>
        <w:t>einer</w:t>
      </w:r>
    </w:p>
    <w:p>
      <w:r>
        <w:t>Radikulopathie</w:t>
      </w:r>
    </w:p>
    <w:p>
      <w:r>
        <w:t>und</w:t>
      </w:r>
    </w:p>
    <w:p>
      <w:r>
        <w:t>einer</w:t>
      </w:r>
    </w:p>
    <w:p>
      <w:r>
        <w:t>Facettenge lenksarthrose</w:t>
      </w:r>
    </w:p>
    <w:p>
      <w:r>
        <w:t>mit</w:t>
      </w:r>
    </w:p>
    <w:p>
      <w:r>
        <w:t>neuroforaminaler</w:t>
      </w:r>
    </w:p>
    <w:p>
      <w:r>
        <w:t>Einengung</w:t>
      </w:r>
    </w:p>
    <w:p>
      <w:r>
        <w:t>der</w:t>
      </w:r>
    </w:p>
    <w:p>
      <w:r>
        <w:t>L2-Wurzel</w:t>
      </w:r>
    </w:p>
    <w:p>
      <w:r>
        <w:t>auf</w:t>
      </w:r>
    </w:p>
    <w:p>
      <w:r>
        <w:t>der</w:t>
      </w:r>
    </w:p>
    <w:p>
      <w:r>
        <w:t>rechten</w:t>
      </w:r>
    </w:p>
    <w:p>
      <w:r>
        <w:t>Seite</w:t>
      </w:r>
    </w:p>
    <w:p>
      <w:r>
        <w:t>im</w:t>
      </w:r>
    </w:p>
    <w:p>
      <w:r>
        <w:t>Segment</w:t>
      </w:r>
    </w:p>
    <w:p>
      <w:r>
        <w:t>L2/3</w:t>
      </w:r>
    </w:p>
    <w:p>
      <w:r>
        <w:t>dokumentiert.</w:t>
      </w:r>
    </w:p>
    <w:p>
      <w:r>
        <w:t>Alle</w:t>
      </w:r>
    </w:p>
    <w:p>
      <w:r>
        <w:t>bildmorphologischen</w:t>
      </w:r>
    </w:p>
    <w:p>
      <w:r>
        <w:t>Aspekte</w:t>
      </w:r>
    </w:p>
    <w:p>
      <w:r>
        <w:t>korrelierten</w:t>
      </w:r>
    </w:p>
    <w:p>
      <w:r>
        <w:t>mit</w:t>
      </w:r>
    </w:p>
    <w:p>
      <w:r>
        <w:t>den</w:t>
      </w:r>
    </w:p>
    <w:p>
      <w:r>
        <w:t>damaligen</w:t>
      </w:r>
    </w:p>
    <w:p>
      <w:r>
        <w:t>und</w:t>
      </w:r>
    </w:p>
    <w:p>
      <w:r>
        <w:t>noch</w:t>
      </w:r>
    </w:p>
    <w:p>
      <w:r>
        <w:t>anhaltenden</w:t>
      </w:r>
    </w:p>
    <w:p>
      <w:r>
        <w:t>Beschwerden.</w:t>
      </w:r>
    </w:p>
    <w:p>
      <w:r>
        <w:t>Nach</w:t>
      </w:r>
    </w:p>
    <w:p>
      <w:r>
        <w:t>einem</w:t>
      </w:r>
    </w:p>
    <w:p>
      <w:r>
        <w:t>positiven</w:t>
      </w:r>
    </w:p>
    <w:p>
      <w:r>
        <w:t>Infiltrationsergebnis</w:t>
      </w:r>
    </w:p>
    <w:p>
      <w:r>
        <w:t>sei</w:t>
      </w:r>
    </w:p>
    <w:p>
      <w:r>
        <w:t>ein</w:t>
      </w:r>
    </w:p>
    <w:p>
      <w:r>
        <w:t>erneuter</w:t>
      </w:r>
    </w:p>
    <w:p>
      <w:r>
        <w:t>chirurgische r</w:t>
      </w:r>
    </w:p>
    <w:p>
      <w:r>
        <w:t>Eingriff</w:t>
      </w:r>
    </w:p>
    <w:p>
      <w:r>
        <w:t>zur</w:t>
      </w:r>
    </w:p>
    <w:p>
      <w:r>
        <w:t>Stabi lisation</w:t>
      </w:r>
    </w:p>
    <w:p>
      <w:r>
        <w:t>L3/4</w:t>
      </w:r>
    </w:p>
    <w:p>
      <w:r>
        <w:t>und</w:t>
      </w:r>
    </w:p>
    <w:p>
      <w:r>
        <w:t>L4/5,</w:t>
      </w:r>
    </w:p>
    <w:p>
      <w:r>
        <w:t>zur</w:t>
      </w:r>
    </w:p>
    <w:p>
      <w:r>
        <w:t>Dekompression</w:t>
      </w:r>
    </w:p>
    <w:p>
      <w:r>
        <w:t>der</w:t>
      </w:r>
    </w:p>
    <w:p>
      <w:r>
        <w:t>L4-Wurzel</w:t>
      </w:r>
    </w:p>
    <w:p>
      <w:r>
        <w:t>auf</w:t>
      </w:r>
    </w:p>
    <w:p>
      <w:r>
        <w:t>de r</w:t>
      </w:r>
    </w:p>
    <w:p>
      <w:r>
        <w:t>linken</w:t>
      </w:r>
    </w:p>
    <w:p>
      <w:r>
        <w:t>Seite</w:t>
      </w:r>
    </w:p>
    <w:p>
      <w:r>
        <w:t>und</w:t>
      </w:r>
    </w:p>
    <w:p>
      <w:r>
        <w:t>zur</w:t>
      </w:r>
    </w:p>
    <w:p>
      <w:r>
        <w:t>Re-Dekompression</w:t>
      </w:r>
    </w:p>
    <w:p>
      <w:r>
        <w:t>im</w:t>
      </w:r>
    </w:p>
    <w:p>
      <w:r>
        <w:t>Segment</w:t>
      </w:r>
    </w:p>
    <w:p>
      <w:r>
        <w:t>L5/S1</w:t>
      </w:r>
    </w:p>
    <w:p>
      <w:r>
        <w:t>angezeigt.</w:t>
      </w:r>
    </w:p>
    <w:p>
      <w:r>
        <w:t>Dies</w:t>
      </w:r>
    </w:p>
    <w:p>
      <w:r>
        <w:t>zeige,</w:t>
      </w:r>
    </w:p>
    <w:p>
      <w:r>
        <w:t>dass</w:t>
      </w:r>
    </w:p>
    <w:p>
      <w:r>
        <w:t>die</w:t>
      </w:r>
    </w:p>
    <w:p>
      <w:r>
        <w:t>Rückensituation</w:t>
      </w:r>
    </w:p>
    <w:p>
      <w:r>
        <w:t>in</w:t>
      </w:r>
    </w:p>
    <w:p>
      <w:r>
        <w:t>keiner</w:t>
      </w:r>
    </w:p>
    <w:p>
      <w:r>
        <w:t>Weise</w:t>
      </w:r>
    </w:p>
    <w:p>
      <w:r>
        <w:t>eine</w:t>
      </w:r>
    </w:p>
    <w:p>
      <w:r>
        <w:t>für</w:t>
      </w:r>
    </w:p>
    <w:p>
      <w:r>
        <w:t>eine</w:t>
      </w:r>
    </w:p>
    <w:p>
      <w:r>
        <w:t>Arbeitstätigkeit</w:t>
      </w:r>
    </w:p>
    <w:p>
      <w:r>
        <w:t>erforderliche</w:t>
      </w:r>
    </w:p>
    <w:p>
      <w:r>
        <w:t>Belastung</w:t>
      </w:r>
    </w:p>
    <w:p>
      <w:r>
        <w:t>zulasse.</w:t>
      </w:r>
    </w:p>
    <w:p>
      <w:r>
        <w:t>Es</w:t>
      </w:r>
    </w:p>
    <w:p>
      <w:r>
        <w:t>liege</w:t>
      </w:r>
    </w:p>
    <w:p>
      <w:r>
        <w:t>mithin</w:t>
      </w:r>
    </w:p>
    <w:p>
      <w:r>
        <w:t>eine</w:t>
      </w:r>
    </w:p>
    <w:p>
      <w:r>
        <w:t>erweiterte</w:t>
      </w:r>
    </w:p>
    <w:p>
      <w:r>
        <w:t>Verschlechterung</w:t>
      </w:r>
    </w:p>
    <w:p>
      <w:r>
        <w:t>vor.</w:t>
      </w:r>
    </w:p>
    <w:p>
      <w:r>
        <w:t>Im</w:t>
      </w:r>
    </w:p>
    <w:p>
      <w:r>
        <w:t>Rahmen</w:t>
      </w:r>
    </w:p>
    <w:p>
      <w:r>
        <w:t>der</w:t>
      </w:r>
    </w:p>
    <w:p>
      <w:r>
        <w:t>gesamthaft</w:t>
      </w:r>
    </w:p>
    <w:p>
      <w:r>
        <w:t>resultierenden</w:t>
      </w:r>
    </w:p>
    <w:p>
      <w:r>
        <w:t>Dekonditionierung</w:t>
      </w:r>
    </w:p>
    <w:p>
      <w:r>
        <w:t>sei</w:t>
      </w:r>
    </w:p>
    <w:p>
      <w:r>
        <w:t>es</w:t>
      </w:r>
    </w:p>
    <w:p>
      <w:r>
        <w:t>auch</w:t>
      </w:r>
    </w:p>
    <w:p>
      <w:r>
        <w:t>zu</w:t>
      </w:r>
    </w:p>
    <w:p>
      <w:r>
        <w:t>einer</w:t>
      </w:r>
    </w:p>
    <w:p>
      <w:r>
        <w:t>zusätzlichen</w:t>
      </w:r>
    </w:p>
    <w:p>
      <w:r>
        <w:t>Beschwerdeproblematik</w:t>
      </w:r>
    </w:p>
    <w:p>
      <w:r>
        <w:t>am</w:t>
      </w:r>
    </w:p>
    <w:p>
      <w:r>
        <w:t>rechten</w:t>
      </w:r>
    </w:p>
    <w:p>
      <w:r>
        <w:t>Knie</w:t>
      </w:r>
    </w:p>
    <w:p>
      <w:r>
        <w:t>mit</w:t>
      </w:r>
    </w:p>
    <w:p>
      <w:r>
        <w:t>einer</w:t>
      </w:r>
    </w:p>
    <w:p>
      <w:r>
        <w:t>nachgewiesenen</w:t>
      </w:r>
    </w:p>
    <w:p>
      <w:r>
        <w:t>beginnenden</w:t>
      </w:r>
    </w:p>
    <w:p>
      <w:r>
        <w:t>Gonarthrose</w:t>
      </w:r>
    </w:p>
    <w:p>
      <w:r>
        <w:t>gekommen.</w:t>
      </w:r>
    </w:p>
    <w:p>
      <w:r>
        <w:t>Aus</w:t>
      </w:r>
    </w:p>
    <w:p>
      <w:r>
        <w:t>den</w:t>
      </w:r>
    </w:p>
    <w:p>
      <w:r>
        <w:t>genannten</w:t>
      </w:r>
    </w:p>
    <w:p>
      <w:r>
        <w:t>Gründen</w:t>
      </w:r>
    </w:p>
    <w:p>
      <w:r>
        <w:t>und</w:t>
      </w:r>
    </w:p>
    <w:p>
      <w:r>
        <w:t>vor</w:t>
      </w:r>
    </w:p>
    <w:p>
      <w:r>
        <w:t>dem</w:t>
      </w:r>
    </w:p>
    <w:p>
      <w:r>
        <w:t>Hintergrund</w:t>
      </w:r>
    </w:p>
    <w:p>
      <w:r>
        <w:t>des</w:t>
      </w:r>
    </w:p>
    <w:p>
      <w:r>
        <w:t>langjährigen</w:t>
      </w:r>
    </w:p>
    <w:p>
      <w:r>
        <w:t>Verlaufs</w:t>
      </w:r>
    </w:p>
    <w:p>
      <w:r>
        <w:t>mit</w:t>
      </w:r>
    </w:p>
    <w:p>
      <w:r>
        <w:t>wiederholter</w:t>
      </w:r>
    </w:p>
    <w:p>
      <w:r>
        <w:t>Progredienz</w:t>
      </w:r>
    </w:p>
    <w:p>
      <w:r>
        <w:t>der</w:t>
      </w:r>
    </w:p>
    <w:p>
      <w:r>
        <w:t>Gesamt symptomatik</w:t>
      </w:r>
    </w:p>
    <w:p>
      <w:r>
        <w:t>sei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der</w:t>
      </w:r>
    </w:p>
    <w:p>
      <w:r>
        <w:t>Beschwerdegegnerin</w:t>
      </w:r>
    </w:p>
    <w:p>
      <w:r>
        <w:t>nicht</w:t>
      </w:r>
    </w:p>
    <w:p>
      <w:r>
        <w:t>nachvollziehbar</w:t>
      </w:r>
    </w:p>
    <w:p>
      <w:r>
        <w:t>(Urk.</w:t>
      </w:r>
    </w:p>
    <w:p>
      <w:r>
        <w:t>11</w:t>
      </w:r>
    </w:p>
    <w:p>
      <w:r>
        <w:t>S.</w:t>
      </w:r>
    </w:p>
    <w:p>
      <w:r>
        <w:t>1</w:t>
      </w:r>
    </w:p>
    <w:p>
      <w:r>
        <w:t>f.).</w:t>
      </w:r>
    </w:p>
    <w:p>
      <w:r>
        <w:t>3.</w:t>
      </w:r>
    </w:p>
    <w:p>
      <w:r>
        <w:rPr>
          <w:b/>
        </w:rPr>
        <w:t>E. 3</w:t>
      </w:r>
    </w:p>
    <w:p>
      <w:r>
        <w:t>aus gerichtet</w:t>
      </w:r>
    </w:p>
    <w:p>
      <w:r>
        <w:t>werden</w:t>
      </w:r>
    </w:p>
    <w:p>
      <w:r>
        <w:t>(vgl.</w:t>
      </w:r>
    </w:p>
    <w:p>
      <w:r>
        <w:t>Art.</w:t>
      </w:r>
    </w:p>
    <w:p>
      <w:r>
        <w:t>29</w:t>
      </w:r>
    </w:p>
    <w:p>
      <w:r>
        <w:t>Abs.</w:t>
      </w:r>
    </w:p>
    <w:p>
      <w:r>
        <w:t>1</w:t>
      </w:r>
    </w:p>
    <w:p>
      <w:r>
        <w:t>IVG).</w:t>
      </w:r>
    </w:p>
    <w:p>
      <w:r>
        <w:t>In</w:t>
      </w:r>
    </w:p>
    <w:p>
      <w:r>
        <w:t>dieser</w:t>
      </w:r>
    </w:p>
    <w:p>
      <w:r>
        <w:t>übergangsrechtlichen</w:t>
      </w:r>
    </w:p>
    <w:p>
      <w:r>
        <w:t>Konstellation</w:t>
      </w:r>
    </w:p>
    <w:p>
      <w:r>
        <w:t>ist</w:t>
      </w:r>
    </w:p>
    <w:p>
      <w:r>
        <w:t>die</w:t>
      </w:r>
    </w:p>
    <w:p>
      <w:r>
        <w:t>seit</w:t>
      </w:r>
    </w:p>
    <w:p>
      <w:r>
        <w:t>1.</w:t>
      </w:r>
    </w:p>
    <w:p>
      <w:r>
        <w:t>Januar</w:t>
      </w:r>
    </w:p>
    <w:p>
      <w:r>
        <w:t>2022</w:t>
      </w:r>
    </w:p>
    <w:p>
      <w:r>
        <w:t>geltende</w:t>
      </w:r>
    </w:p>
    <w:p>
      <w:r>
        <w:t>Rechtslage</w:t>
      </w:r>
    </w:p>
    <w:p>
      <w:r>
        <w:t>massgebend,</w:t>
      </w:r>
    </w:p>
    <w:p>
      <w:r>
        <w:t>die</w:t>
      </w:r>
    </w:p>
    <w:p>
      <w:r>
        <w:t>im</w:t>
      </w:r>
    </w:p>
    <w:p>
      <w:r>
        <w:t>Folgenden</w:t>
      </w:r>
    </w:p>
    <w:p>
      <w:r>
        <w:t>soweit</w:t>
      </w:r>
    </w:p>
    <w:p>
      <w:r>
        <w:t>nichts</w:t>
      </w:r>
    </w:p>
    <w:p>
      <w:r>
        <w:t>anderes</w:t>
      </w:r>
    </w:p>
    <w:p>
      <w:r>
        <w:t>vermerkt</w:t>
      </w:r>
    </w:p>
    <w:p>
      <w:r>
        <w:t>ist</w:t>
      </w:r>
    </w:p>
    <w:p>
      <w:r>
        <w:t>jeweils</w:t>
      </w:r>
    </w:p>
    <w:p>
      <w:r>
        <w:t>in</w:t>
      </w:r>
    </w:p>
    <w:p>
      <w:r>
        <w:t>dieser</w:t>
      </w:r>
    </w:p>
    <w:p>
      <w:r>
        <w:t>Version</w:t>
      </w:r>
    </w:p>
    <w:p>
      <w:r>
        <w:t>wieder gegeben,</w:t>
      </w:r>
    </w:p>
    <w:p>
      <w:r>
        <w:t>zitiert</w:t>
      </w:r>
    </w:p>
    <w:p>
      <w:r>
        <w:t>und</w:t>
      </w:r>
    </w:p>
    <w:p>
      <w:r>
        <w:t>angewendet</w:t>
      </w:r>
    </w:p>
    <w:p>
      <w:r>
        <w:t>wird.</w:t>
      </w:r>
    </w:p>
    <w:p>
      <w:r>
        <w:rPr>
          <w:b/>
        </w:rPr>
        <w:t>E. 3.1</w:t>
      </w:r>
    </w:p>
    <w:p>
      <w:r>
        <w:t>Gemäss</w:t>
      </w:r>
    </w:p>
    <w:p>
      <w:r>
        <w:t>höchstrichterlicher</w:t>
      </w:r>
    </w:p>
    <w:p>
      <w:r>
        <w:t>Rechtsprechung</w:t>
      </w:r>
    </w:p>
    <w:p>
      <w:r>
        <w:t>ist</w:t>
      </w:r>
    </w:p>
    <w:p>
      <w:r>
        <w:t>von</w:t>
      </w:r>
    </w:p>
    <w:p>
      <w:r>
        <w:t>Amtes</w:t>
      </w:r>
    </w:p>
    <w:p>
      <w:r>
        <w:t>wegen</w:t>
      </w:r>
    </w:p>
    <w:p>
      <w:r>
        <w:t>zu</w:t>
      </w:r>
    </w:p>
    <w:p>
      <w:r>
        <w:t>prüfen,</w:t>
      </w:r>
    </w:p>
    <w:p>
      <w:r>
        <w:t>ob</w:t>
      </w:r>
    </w:p>
    <w:p>
      <w:r>
        <w:t>seit</w:t>
      </w:r>
    </w:p>
    <w:p>
      <w:r>
        <w:t>der</w:t>
      </w:r>
    </w:p>
    <w:p>
      <w:r>
        <w:t>ersten</w:t>
      </w:r>
    </w:p>
    <w:p>
      <w:r>
        <w:t>Rentenverfügung</w:t>
      </w:r>
    </w:p>
    <w:p>
      <w:r>
        <w:t>zwischenzeitlich</w:t>
      </w:r>
    </w:p>
    <w:p>
      <w:r>
        <w:t>eine</w:t>
      </w:r>
    </w:p>
    <w:p>
      <w:r>
        <w:t>erneute</w:t>
      </w:r>
    </w:p>
    <w:p>
      <w:r>
        <w:t>materielle</w:t>
      </w:r>
    </w:p>
    <w:p>
      <w:r>
        <w:t>Prüfung</w:t>
      </w:r>
    </w:p>
    <w:p>
      <w:r>
        <w:t>des</w:t>
      </w:r>
    </w:p>
    <w:p>
      <w:r>
        <w:t>Rentenanspruchs</w:t>
      </w:r>
    </w:p>
    <w:p>
      <w:r>
        <w:t>stattgefunden</w:t>
      </w:r>
    </w:p>
    <w:p>
      <w:r>
        <w:t>hat</w:t>
      </w:r>
    </w:p>
    <w:p>
      <w:r>
        <w:t>(vgl.</w:t>
      </w:r>
    </w:p>
    <w:p>
      <w:r>
        <w:t>vorstehende</w:t>
      </w:r>
    </w:p>
    <w:p>
      <w:r>
        <w:t>E.</w:t>
      </w:r>
    </w:p>
    <w:p>
      <w:r>
        <w:t>1. 6 ).</w:t>
      </w:r>
    </w:p>
    <w:p>
      <w:r>
        <w:t>War</w:t>
      </w:r>
    </w:p>
    <w:p>
      <w:r>
        <w:t>dies</w:t>
      </w:r>
    </w:p>
    <w:p>
      <w:r>
        <w:t>nicht</w:t>
      </w:r>
    </w:p>
    <w:p>
      <w:r>
        <w:t>der</w:t>
      </w:r>
    </w:p>
    <w:p>
      <w:r>
        <w:t>Fall,</w:t>
      </w:r>
    </w:p>
    <w:p>
      <w:r>
        <w:t>so</w:t>
      </w:r>
    </w:p>
    <w:p>
      <w:r>
        <w:t>ist</w:t>
      </w:r>
    </w:p>
    <w:p>
      <w:r>
        <w:t>auf</w:t>
      </w:r>
    </w:p>
    <w:p>
      <w:r>
        <w:t>die</w:t>
      </w:r>
    </w:p>
    <w:p>
      <w:r>
        <w:t>Entwicklung</w:t>
      </w:r>
    </w:p>
    <w:p>
      <w:r>
        <w:t>der</w:t>
      </w:r>
    </w:p>
    <w:p>
      <w:r>
        <w:t>Verhältnisse</w:t>
      </w:r>
    </w:p>
    <w:p>
      <w:r>
        <w:t>seit</w:t>
      </w:r>
    </w:p>
    <w:p>
      <w:r>
        <w:t>der</w:t>
      </w:r>
    </w:p>
    <w:p>
      <w:r>
        <w:t>ersten</w:t>
      </w:r>
    </w:p>
    <w:p>
      <w:r>
        <w:t>Ableh nungsverfügung</w:t>
      </w:r>
    </w:p>
    <w:p>
      <w:r>
        <w:t>abzustellen.</w:t>
      </w:r>
    </w:p>
    <w:p>
      <w:r>
        <w:t>Erfolgte</w:t>
      </w:r>
    </w:p>
    <w:p>
      <w:r>
        <w:t>dagegen</w:t>
      </w:r>
    </w:p>
    <w:p>
      <w:r>
        <w:t>nach</w:t>
      </w:r>
    </w:p>
    <w:p>
      <w:r>
        <w:t>einer</w:t>
      </w:r>
    </w:p>
    <w:p>
      <w:r>
        <w:t>ersten</w:t>
      </w:r>
    </w:p>
    <w:p>
      <w:r>
        <w:t>Leistungsver weigerung</w:t>
      </w:r>
    </w:p>
    <w:p>
      <w:r>
        <w:t>eine</w:t>
      </w:r>
    </w:p>
    <w:p>
      <w:r>
        <w:t>erneute</w:t>
      </w:r>
    </w:p>
    <w:p>
      <w:r>
        <w:t>materielle</w:t>
      </w:r>
    </w:p>
    <w:p>
      <w:r>
        <w:t>Prüfung</w:t>
      </w:r>
    </w:p>
    <w:p>
      <w:r>
        <w:t>des</w:t>
      </w:r>
    </w:p>
    <w:p>
      <w:r>
        <w:t>geltend</w:t>
      </w:r>
    </w:p>
    <w:p>
      <w:r>
        <w:t>gemachten</w:t>
      </w:r>
    </w:p>
    <w:p>
      <w:r>
        <w:t>Renten anspruchs</w:t>
      </w:r>
    </w:p>
    <w:p>
      <w:r>
        <w:t>und</w:t>
      </w:r>
    </w:p>
    <w:p>
      <w:r>
        <w:t>wurde</w:t>
      </w:r>
    </w:p>
    <w:p>
      <w:r>
        <w:t>dieser</w:t>
      </w:r>
    </w:p>
    <w:p>
      <w:r>
        <w:t>nach</w:t>
      </w:r>
    </w:p>
    <w:p>
      <w:r>
        <w:t>rechtskonformer</w:t>
      </w:r>
    </w:p>
    <w:p>
      <w:r>
        <w:t>Sachverhaltsabklärung,</w:t>
      </w:r>
    </w:p>
    <w:p>
      <w:r>
        <w:t>Beweiswürdigung</w:t>
      </w:r>
    </w:p>
    <w:p>
      <w:r>
        <w:t>und</w:t>
      </w:r>
    </w:p>
    <w:p>
      <w:r>
        <w:t>Durchführung</w:t>
      </w:r>
    </w:p>
    <w:p>
      <w:r>
        <w:t>eines</w:t>
      </w:r>
    </w:p>
    <w:p>
      <w:r>
        <w:t>Einkommensvergleichs</w:t>
      </w:r>
    </w:p>
    <w:p>
      <w:r>
        <w:t>(bei</w:t>
      </w:r>
    </w:p>
    <w:p>
      <w:r>
        <w:t>Anhalts punkten</w:t>
      </w:r>
    </w:p>
    <w:p>
      <w:r>
        <w:t>für</w:t>
      </w:r>
    </w:p>
    <w:p>
      <w:r>
        <w:t>eine</w:t>
      </w:r>
    </w:p>
    <w:p>
      <w:r>
        <w:t>Änderung</w:t>
      </w:r>
    </w:p>
    <w:p>
      <w:r>
        <w:t>in</w:t>
      </w:r>
    </w:p>
    <w:p>
      <w:r>
        <w:t>den</w:t>
      </w:r>
    </w:p>
    <w:p>
      <w:r>
        <w:t>erwerblichen</w:t>
      </w:r>
    </w:p>
    <w:p>
      <w:r>
        <w:t>Auswirkungen</w:t>
      </w:r>
    </w:p>
    <w:p>
      <w:r>
        <w:t>des</w:t>
      </w:r>
    </w:p>
    <w:p>
      <w:r>
        <w:t>Gesund heitszustands)</w:t>
      </w:r>
    </w:p>
    <w:p>
      <w:r>
        <w:t>abermals</w:t>
      </w:r>
    </w:p>
    <w:p>
      <w:r>
        <w:t>rechtskräftig</w:t>
      </w:r>
    </w:p>
    <w:p>
      <w:r>
        <w:t>verneint,</w:t>
      </w:r>
    </w:p>
    <w:p>
      <w:r>
        <w:t>muss</w:t>
      </w:r>
    </w:p>
    <w:p>
      <w:r>
        <w:t>sich</w:t>
      </w:r>
    </w:p>
    <w:p>
      <w:r>
        <w:t>die</w:t>
      </w:r>
    </w:p>
    <w:p>
      <w:r>
        <w:t>leistungsansprech ende</w:t>
      </w:r>
    </w:p>
    <w:p>
      <w:r>
        <w:t>Person</w:t>
      </w:r>
    </w:p>
    <w:p>
      <w:r>
        <w:t>dieses</w:t>
      </w:r>
    </w:p>
    <w:p>
      <w:r>
        <w:t>Ergebnis</w:t>
      </w:r>
    </w:p>
    <w:p>
      <w:r>
        <w:t>–</w:t>
      </w:r>
    </w:p>
    <w:p>
      <w:r>
        <w:t>vorbehältlich</w:t>
      </w:r>
    </w:p>
    <w:p>
      <w:r>
        <w:t>der</w:t>
      </w:r>
    </w:p>
    <w:p>
      <w:r>
        <w:t>Rechtsprechung</w:t>
      </w:r>
    </w:p>
    <w:p>
      <w:r>
        <w:t>zur</w:t>
      </w:r>
    </w:p>
    <w:p>
      <w:r>
        <w:t>Wieder erwägung</w:t>
      </w:r>
    </w:p>
    <w:p>
      <w:r>
        <w:t>oder</w:t>
      </w:r>
    </w:p>
    <w:p>
      <w:r>
        <w:t>prozessualen</w:t>
      </w:r>
    </w:p>
    <w:p>
      <w:r>
        <w:t>Revision</w:t>
      </w:r>
    </w:p>
    <w:p>
      <w:r>
        <w:t>(vgl.</w:t>
      </w:r>
    </w:p>
    <w:p>
      <w:r>
        <w:t>BGE</w:t>
      </w:r>
    </w:p>
    <w:p>
      <w:r>
        <w:t>127</w:t>
      </w:r>
    </w:p>
    <w:p>
      <w:r>
        <w:t>V</w:t>
      </w:r>
    </w:p>
    <w:p>
      <w:r>
        <w:t>466</w:t>
      </w:r>
    </w:p>
    <w:p>
      <w:r>
        <w:t>E.</w:t>
      </w:r>
    </w:p>
    <w:p>
      <w:r>
        <w:t>2c</w:t>
      </w:r>
    </w:p>
    <w:p>
      <w:r>
        <w:t>mit</w:t>
      </w:r>
    </w:p>
    <w:p>
      <w:r>
        <w:t>Hinweisen)</w:t>
      </w:r>
    </w:p>
    <w:p>
      <w:r>
        <w:t>–</w:t>
      </w:r>
    </w:p>
    <w:p>
      <w:r>
        <w:t>bei</w:t>
      </w:r>
    </w:p>
    <w:p>
      <w:r>
        <w:t>einer</w:t>
      </w:r>
    </w:p>
    <w:p>
      <w:r>
        <w:t>weiteren</w:t>
      </w:r>
    </w:p>
    <w:p>
      <w:r>
        <w:t>Neuanmeldung</w:t>
      </w:r>
    </w:p>
    <w:p>
      <w:r>
        <w:t>entgegenhalten</w:t>
      </w:r>
    </w:p>
    <w:p>
      <w:r>
        <w:t>lassen</w:t>
      </w:r>
    </w:p>
    <w:p>
      <w:r>
        <w:t>(BGE</w:t>
      </w:r>
    </w:p>
    <w:p>
      <w:r>
        <w:t>130</w:t>
      </w:r>
    </w:p>
    <w:p>
      <w:r>
        <w:t>V</w:t>
      </w:r>
    </w:p>
    <w:p>
      <w:r>
        <w:t>71</w:t>
      </w:r>
    </w:p>
    <w:p>
      <w:r>
        <w:t>E.</w:t>
      </w:r>
    </w:p>
    <w:p>
      <w:r>
        <w:t>3.2.3;</w:t>
      </w:r>
    </w:p>
    <w:p>
      <w:r>
        <w:t>vgl.</w:t>
      </w:r>
    </w:p>
    <w:p>
      <w:r>
        <w:t>auch</w:t>
      </w:r>
    </w:p>
    <w:p>
      <w:r>
        <w:t>BGE</w:t>
      </w:r>
    </w:p>
    <w:p>
      <w:r>
        <w:t>133</w:t>
      </w:r>
    </w:p>
    <w:p>
      <w:r>
        <w:t>V</w:t>
      </w:r>
    </w:p>
    <w:p>
      <w:r>
        <w:t>108</w:t>
      </w:r>
    </w:p>
    <w:p>
      <w:r>
        <w:t>E.</w:t>
      </w:r>
    </w:p>
    <w:p>
      <w:r>
        <w:t>5.3</w:t>
      </w:r>
    </w:p>
    <w:p>
      <w:r>
        <w:t>f.).</w:t>
      </w:r>
    </w:p>
    <w:p>
      <w:r>
        <w:t>Die</w:t>
      </w:r>
    </w:p>
    <w:p>
      <w:r>
        <w:t>der</w:t>
      </w:r>
    </w:p>
    <w:p>
      <w:r>
        <w:t>hier</w:t>
      </w:r>
    </w:p>
    <w:p>
      <w:r>
        <w:t>zu</w:t>
      </w:r>
    </w:p>
    <w:p>
      <w:r>
        <w:t>beurteilenden</w:t>
      </w:r>
    </w:p>
    <w:p>
      <w:r>
        <w:t>Neunanmeldung</w:t>
      </w:r>
    </w:p>
    <w:p>
      <w:r>
        <w:t>vorausgehende</w:t>
      </w:r>
    </w:p>
    <w:p>
      <w:r>
        <w:t>Prüfung</w:t>
      </w:r>
    </w:p>
    <w:p>
      <w:r>
        <w:t>des</w:t>
      </w:r>
    </w:p>
    <w:p>
      <w:r>
        <w:t>Leistungsanspruchs</w:t>
      </w:r>
    </w:p>
    <w:p>
      <w:r>
        <w:t>mit</w:t>
      </w:r>
    </w:p>
    <w:p>
      <w:r>
        <w:t>rechts konformer</w:t>
      </w:r>
    </w:p>
    <w:p>
      <w:r>
        <w:t>Sachverhaltsabklärung,</w:t>
      </w:r>
    </w:p>
    <w:p>
      <w:r>
        <w:t>Beweiswürdigung</w:t>
      </w:r>
    </w:p>
    <w:p>
      <w:r>
        <w:t>und</w:t>
      </w:r>
    </w:p>
    <w:p>
      <w:r>
        <w:t>Durchführung</w:t>
      </w:r>
    </w:p>
    <w:p>
      <w:r>
        <w:t>eines</w:t>
      </w:r>
    </w:p>
    <w:p>
      <w:r>
        <w:t>Einkommensvergleichs</w:t>
      </w:r>
    </w:p>
    <w:p>
      <w:r>
        <w:t>fand</w:t>
      </w:r>
    </w:p>
    <w:p>
      <w:r>
        <w:t>mit</w:t>
      </w:r>
    </w:p>
    <w:p>
      <w:r>
        <w:t>dem</w:t>
      </w:r>
    </w:p>
    <w:p>
      <w:r>
        <w:t>von</w:t>
      </w:r>
    </w:p>
    <w:p>
      <w:r>
        <w:t>den</w:t>
      </w:r>
    </w:p>
    <w:p>
      <w:r>
        <w:t>Parteien</w:t>
      </w:r>
    </w:p>
    <w:p>
      <w:r>
        <w:t>nicht</w:t>
      </w:r>
    </w:p>
    <w:p>
      <w:r>
        <w:t>angefochtenen</w:t>
      </w:r>
    </w:p>
    <w:p>
      <w:r>
        <w:t>Urteil</w:t>
      </w:r>
    </w:p>
    <w:p>
      <w:r>
        <w:t>des</w:t>
      </w:r>
    </w:p>
    <w:p>
      <w:r>
        <w:t>hiesigen</w:t>
      </w:r>
    </w:p>
    <w:p>
      <w:r>
        <w:t>Gerichts</w:t>
      </w:r>
    </w:p>
    <w:p>
      <w:r>
        <w:t>IV.2019.00735</w:t>
      </w:r>
    </w:p>
    <w:p>
      <w:r>
        <w:t>vom</w:t>
      </w:r>
    </w:p>
    <w:p>
      <w:r>
        <w:t>1.</w:t>
      </w:r>
    </w:p>
    <w:p>
      <w:r>
        <w:t>September</w:t>
      </w:r>
    </w:p>
    <w:p>
      <w:r>
        <w:t>2020</w:t>
      </w:r>
    </w:p>
    <w:p>
      <w:r>
        <w:t>( Urk.</w:t>
      </w:r>
    </w:p>
    <w:p>
      <w:r>
        <w:t>14/166)</w:t>
      </w:r>
    </w:p>
    <w:p>
      <w:r>
        <w:t>seinen</w:t>
      </w:r>
    </w:p>
    <w:p>
      <w:r>
        <w:t>Abschluss.</w:t>
      </w:r>
    </w:p>
    <w:p>
      <w:r>
        <w:t>Mit</w:t>
      </w:r>
    </w:p>
    <w:p>
      <w:r>
        <w:t>diesem</w:t>
      </w:r>
    </w:p>
    <w:p>
      <w:r>
        <w:t>war</w:t>
      </w:r>
    </w:p>
    <w:p>
      <w:r>
        <w:t>die</w:t>
      </w:r>
    </w:p>
    <w:p>
      <w:r>
        <w:t>Verfügung</w:t>
      </w:r>
    </w:p>
    <w:p>
      <w:r>
        <w:t>der</w:t>
      </w:r>
    </w:p>
    <w:p>
      <w:r>
        <w:t>Beschwerdegegnerin</w:t>
      </w:r>
    </w:p>
    <w:p>
      <w:r>
        <w:t>vom</w:t>
      </w:r>
    </w:p>
    <w:p>
      <w:r>
        <w:t>1 6.</w:t>
      </w:r>
    </w:p>
    <w:p>
      <w:r>
        <w:t>Sep tember</w:t>
      </w:r>
    </w:p>
    <w:p>
      <w:r>
        <w:t>2019</w:t>
      </w:r>
    </w:p>
    <w:p>
      <w:r>
        <w:t>( Urk.</w:t>
      </w:r>
    </w:p>
    <w:p>
      <w:r>
        <w:t>14/160)</w:t>
      </w:r>
    </w:p>
    <w:p>
      <w:r>
        <w:t>bestätigt</w:t>
      </w:r>
    </w:p>
    <w:p>
      <w:r>
        <w:t>worden.</w:t>
      </w:r>
    </w:p>
    <w:p>
      <w:r>
        <w:t>Davon</w:t>
      </w:r>
    </w:p>
    <w:p>
      <w:r>
        <w:t>ist</w:t>
      </w:r>
    </w:p>
    <w:p>
      <w:r>
        <w:t>mithin</w:t>
      </w:r>
    </w:p>
    <w:p>
      <w:r>
        <w:t>auszugehen.</w:t>
      </w:r>
    </w:p>
    <w:p>
      <w:r>
        <w:rPr>
          <w:b/>
        </w:rPr>
        <w:t>E. 3.2</w:t>
      </w:r>
    </w:p>
    <w:p>
      <w:r>
        <w:t>Dem</w:t>
      </w:r>
    </w:p>
    <w:p>
      <w:r>
        <w:t>genannten</w:t>
      </w:r>
    </w:p>
    <w:p>
      <w:r>
        <w:t>gerichtlichen</w:t>
      </w:r>
    </w:p>
    <w:p>
      <w:r>
        <w:t>Urteil</w:t>
      </w:r>
    </w:p>
    <w:p>
      <w:r>
        <w:t>vom</w:t>
      </w:r>
    </w:p>
    <w:p>
      <w:r>
        <w:t>1.</w:t>
      </w:r>
    </w:p>
    <w:p>
      <w:r>
        <w:t>September</w:t>
      </w:r>
    </w:p>
    <w:p>
      <w:r>
        <w:t>2020</w:t>
      </w:r>
    </w:p>
    <w:p>
      <w:r>
        <w:t>(Urk.</w:t>
      </w:r>
    </w:p>
    <w:p>
      <w:r>
        <w:t>13/166)</w:t>
      </w:r>
    </w:p>
    <w:p>
      <w:r>
        <w:t>ist</w:t>
      </w:r>
    </w:p>
    <w:p>
      <w:r>
        <w:t>zum</w:t>
      </w:r>
    </w:p>
    <w:p>
      <w:r>
        <w:t>seinerzeitigen</w:t>
      </w:r>
    </w:p>
    <w:p>
      <w:r>
        <w:t>gesundheitlichen</w:t>
      </w:r>
    </w:p>
    <w:p>
      <w:r>
        <w:t>Zustand</w:t>
      </w:r>
    </w:p>
    <w:p>
      <w:r>
        <w:t>der</w:t>
      </w:r>
    </w:p>
    <w:p>
      <w:r>
        <w:t>Beschwerdeführerin</w:t>
      </w:r>
    </w:p>
    <w:p>
      <w:r>
        <w:t>zusammenge fasst</w:t>
      </w:r>
    </w:p>
    <w:p>
      <w:r>
        <w:t>zu</w:t>
      </w:r>
    </w:p>
    <w:p>
      <w:r>
        <w:t>entnehmen,</w:t>
      </w:r>
    </w:p>
    <w:p>
      <w:r>
        <w:t>laut</w:t>
      </w:r>
    </w:p>
    <w:p>
      <w:r>
        <w:t>dem</w:t>
      </w:r>
    </w:p>
    <w:p>
      <w:r>
        <w:t>Gutachten</w:t>
      </w:r>
    </w:p>
    <w:p>
      <w:r>
        <w:t>von</w:t>
      </w:r>
    </w:p>
    <w:p>
      <w:r>
        <w:t>A.___</w:t>
      </w:r>
    </w:p>
    <w:p>
      <w:r>
        <w:t>vom</w:t>
      </w:r>
    </w:p>
    <w:p>
      <w:r>
        <w:t>1 3.</w:t>
      </w:r>
    </w:p>
    <w:p>
      <w:r>
        <w:t>August</w:t>
      </w:r>
    </w:p>
    <w:p>
      <w:r>
        <w:t>2018</w:t>
      </w:r>
    </w:p>
    <w:p>
      <w:r>
        <w:t>(vgl.</w:t>
      </w:r>
    </w:p>
    <w:p>
      <w:r>
        <w:t>Urk.</w:t>
      </w:r>
    </w:p>
    <w:p>
      <w:r>
        <w:t>14/144) ,</w:t>
      </w:r>
    </w:p>
    <w:p>
      <w:r>
        <w:t>das</w:t>
      </w:r>
    </w:p>
    <w:p>
      <w:r>
        <w:t>vom</w:t>
      </w:r>
    </w:p>
    <w:p>
      <w:r>
        <w:t>Gericht</w:t>
      </w:r>
    </w:p>
    <w:p>
      <w:r>
        <w:t>als</w:t>
      </w:r>
    </w:p>
    <w:p>
      <w:r>
        <w:t>beweiskräftig</w:t>
      </w:r>
    </w:p>
    <w:p>
      <w:r>
        <w:t>beurteilt</w:t>
      </w:r>
    </w:p>
    <w:p>
      <w:r>
        <w:t>wurde</w:t>
      </w:r>
    </w:p>
    <w:p>
      <w:r>
        <w:t>( Urk.</w:t>
      </w:r>
    </w:p>
    <w:p>
      <w:r>
        <w:t>14/166/21</w:t>
      </w:r>
    </w:p>
    <w:p>
      <w:r>
        <w:t>ff.),</w:t>
      </w:r>
    </w:p>
    <w:p>
      <w:r>
        <w:t>sei</w:t>
      </w:r>
    </w:p>
    <w:p>
      <w:r>
        <w:t>für</w:t>
      </w:r>
    </w:p>
    <w:p>
      <w:r>
        <w:t>die</w:t>
      </w:r>
    </w:p>
    <w:p>
      <w:r>
        <w:t>funktionelle</w:t>
      </w:r>
    </w:p>
    <w:p>
      <w:r>
        <w:t>Leistungsfähigkeit</w:t>
      </w:r>
    </w:p>
    <w:p>
      <w:r>
        <w:t>das</w:t>
      </w:r>
    </w:p>
    <w:p>
      <w:r>
        <w:t>chronische</w:t>
      </w:r>
    </w:p>
    <w:p>
      <w:r>
        <w:t>lumbospondylogene</w:t>
      </w:r>
    </w:p>
    <w:p>
      <w:r>
        <w:t>Syndrom</w:t>
      </w:r>
    </w:p>
    <w:p>
      <w:r>
        <w:t>mit</w:t>
      </w:r>
    </w:p>
    <w:p>
      <w:r>
        <w:t>pseudoradikulären</w:t>
      </w:r>
    </w:p>
    <w:p>
      <w:r>
        <w:t>Ausstrahlungen</w:t>
      </w:r>
    </w:p>
    <w:p>
      <w:r>
        <w:t>in</w:t>
      </w:r>
    </w:p>
    <w:p>
      <w:r>
        <w:t>beide</w:t>
      </w:r>
    </w:p>
    <w:p>
      <w:r>
        <w:t>Beine</w:t>
      </w:r>
    </w:p>
    <w:p>
      <w:r>
        <w:t>bei</w:t>
      </w:r>
    </w:p>
    <w:p>
      <w:r>
        <w:t>degenerativen</w:t>
      </w:r>
    </w:p>
    <w:p>
      <w:r>
        <w:t>Veränderungen</w:t>
      </w:r>
    </w:p>
    <w:p>
      <w:r>
        <w:t>ossärer</w:t>
      </w:r>
    </w:p>
    <w:p>
      <w:r>
        <w:t>und</w:t>
      </w:r>
    </w:p>
    <w:p>
      <w:r>
        <w:t>discogener</w:t>
      </w:r>
    </w:p>
    <w:p>
      <w:r>
        <w:t>Art</w:t>
      </w:r>
    </w:p>
    <w:p>
      <w:r>
        <w:t>bei</w:t>
      </w:r>
    </w:p>
    <w:p>
      <w:r>
        <w:t>Spinal kanalstenose</w:t>
      </w:r>
    </w:p>
    <w:p>
      <w:r>
        <w:t>und</w:t>
      </w:r>
    </w:p>
    <w:p>
      <w:r>
        <w:t>Zustandsbild</w:t>
      </w:r>
    </w:p>
    <w:p>
      <w:r>
        <w:t>nach</w:t>
      </w:r>
    </w:p>
    <w:p>
      <w:r>
        <w:t>Dekompression</w:t>
      </w:r>
    </w:p>
    <w:p>
      <w:r>
        <w:t>mit</w:t>
      </w:r>
    </w:p>
    <w:p>
      <w:r>
        <w:t>Laminektomie</w:t>
      </w:r>
    </w:p>
    <w:p>
      <w:r>
        <w:t>L3</w:t>
      </w:r>
    </w:p>
    <w:p>
      <w:r>
        <w:t>bis</w:t>
      </w:r>
    </w:p>
    <w:p>
      <w:r>
        <w:t>L5</w:t>
      </w:r>
    </w:p>
    <w:p>
      <w:r>
        <w:t>( Operation</w:t>
      </w:r>
    </w:p>
    <w:p>
      <w:r>
        <w:t>vom</w:t>
      </w:r>
    </w:p>
    <w:p>
      <w:r>
        <w:t>1 6.</w:t>
      </w:r>
    </w:p>
    <w:p>
      <w:r>
        <w:t>Dezember</w:t>
      </w:r>
    </w:p>
    <w:p>
      <w:r>
        <w:t>2009)</w:t>
      </w:r>
    </w:p>
    <w:p>
      <w:r>
        <w:t>relevant</w:t>
      </w:r>
    </w:p>
    <w:p>
      <w:r>
        <w:t>sowie</w:t>
      </w:r>
    </w:p>
    <w:p>
      <w:r>
        <w:t>die</w:t>
      </w:r>
    </w:p>
    <w:p>
      <w:r>
        <w:t>Impingement-Symp tomatik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bei</w:t>
      </w:r>
    </w:p>
    <w:p>
      <w:r>
        <w:t>partieller,</w:t>
      </w:r>
    </w:p>
    <w:p>
      <w:r>
        <w:t>nicht</w:t>
      </w:r>
    </w:p>
    <w:p>
      <w:r>
        <w:t>traumatischer</w:t>
      </w:r>
    </w:p>
    <w:p>
      <w:r>
        <w:t>Ruptur</w:t>
      </w:r>
    </w:p>
    <w:p>
      <w:r>
        <w:t>des</w:t>
      </w:r>
    </w:p>
    <w:p>
      <w:r>
        <w:t>Supraspinatus .</w:t>
      </w:r>
    </w:p>
    <w:p>
      <w:r>
        <w:t>Für</w:t>
      </w:r>
    </w:p>
    <w:p>
      <w:r>
        <w:t>das</w:t>
      </w:r>
    </w:p>
    <w:p>
      <w:r>
        <w:t>Sulcus-ulnaris-Reizsyndrom</w:t>
      </w:r>
    </w:p>
    <w:p>
      <w:r>
        <w:t>rechts</w:t>
      </w:r>
    </w:p>
    <w:p>
      <w:r>
        <w:t>und</w:t>
      </w:r>
    </w:p>
    <w:p>
      <w:r>
        <w:t>die</w:t>
      </w:r>
    </w:p>
    <w:p>
      <w:r>
        <w:t>Adipositas</w:t>
      </w:r>
    </w:p>
    <w:p>
      <w:r>
        <w:t>Grad</w:t>
      </w:r>
    </w:p>
    <w:p>
      <w:r>
        <w:t>I</w:t>
      </w:r>
    </w:p>
    <w:p>
      <w:r>
        <w:t>(BMI</w:t>
      </w:r>
    </w:p>
    <w:p>
      <w:r>
        <w:t>30,1</w:t>
      </w:r>
    </w:p>
    <w:p>
      <w:r>
        <w:t>kg/m 2 )</w:t>
      </w:r>
    </w:p>
    <w:p>
      <w:r>
        <w:t>treffe</w:t>
      </w:r>
    </w:p>
    <w:p>
      <w:r>
        <w:t>dies</w:t>
      </w:r>
    </w:p>
    <w:p>
      <w:r>
        <w:t>nicht</w:t>
      </w:r>
    </w:p>
    <w:p>
      <w:r>
        <w:t>zu</w:t>
      </w:r>
    </w:p>
    <w:p>
      <w:r>
        <w:t>( Urk.</w:t>
      </w:r>
    </w:p>
    <w:p>
      <w:r>
        <w:t>14/166/16) .</w:t>
      </w:r>
    </w:p>
    <w:p>
      <w:r>
        <w:t>Das</w:t>
      </w:r>
    </w:p>
    <w:p>
      <w:r>
        <w:t>Rücken-</w:t>
      </w:r>
    </w:p>
    <w:p>
      <w:r>
        <w:t>und</w:t>
      </w:r>
    </w:p>
    <w:p>
      <w:r>
        <w:t>das</w:t>
      </w:r>
    </w:p>
    <w:p>
      <w:r>
        <w:t>Schulterleiden</w:t>
      </w:r>
    </w:p>
    <w:p>
      <w:r>
        <w:t>hätten</w:t>
      </w:r>
    </w:p>
    <w:p>
      <w:r>
        <w:t>seit</w:t>
      </w:r>
    </w:p>
    <w:p>
      <w:r>
        <w:t>2006</w:t>
      </w:r>
    </w:p>
    <w:p>
      <w:r>
        <w:t>zu</w:t>
      </w:r>
    </w:p>
    <w:p>
      <w:r>
        <w:t>progredienten</w:t>
      </w:r>
    </w:p>
    <w:p>
      <w:r>
        <w:t>chronischen</w:t>
      </w:r>
    </w:p>
    <w:p>
      <w:r>
        <w:t>Rückenschmer zen</w:t>
      </w:r>
    </w:p>
    <w:p>
      <w:r>
        <w:t>mit</w:t>
      </w:r>
    </w:p>
    <w:p>
      <w:r>
        <w:t>im</w:t>
      </w:r>
    </w:p>
    <w:p>
      <w:r>
        <w:t>Verlauf</w:t>
      </w:r>
    </w:p>
    <w:p>
      <w:r>
        <w:t>aufgetretenen</w:t>
      </w:r>
    </w:p>
    <w:p>
      <w:r>
        <w:t>Ausstrahlung en</w:t>
      </w:r>
    </w:p>
    <w:p>
      <w:r>
        <w:t>in</w:t>
      </w:r>
    </w:p>
    <w:p>
      <w:r>
        <w:t>das</w:t>
      </w:r>
    </w:p>
    <w:p>
      <w:r>
        <w:t>linke,</w:t>
      </w:r>
    </w:p>
    <w:p>
      <w:r>
        <w:t>später</w:t>
      </w:r>
    </w:p>
    <w:p>
      <w:r>
        <w:t>auch</w:t>
      </w:r>
    </w:p>
    <w:p>
      <w:r>
        <w:t>in</w:t>
      </w:r>
    </w:p>
    <w:p>
      <w:r>
        <w:t>das</w:t>
      </w:r>
    </w:p>
    <w:p>
      <w:r>
        <w:t>rechte</w:t>
      </w:r>
    </w:p>
    <w:p>
      <w:r>
        <w:t>Bein</w:t>
      </w:r>
    </w:p>
    <w:p>
      <w:r>
        <w:t>sowie</w:t>
      </w:r>
    </w:p>
    <w:p>
      <w:r>
        <w:t>zu</w:t>
      </w:r>
    </w:p>
    <w:p>
      <w:r>
        <w:t>Schmerzen</w:t>
      </w:r>
    </w:p>
    <w:p>
      <w:r>
        <w:t>im</w:t>
      </w:r>
    </w:p>
    <w:p>
      <w:r>
        <w:t>Nacken</w:t>
      </w:r>
    </w:p>
    <w:p>
      <w:r>
        <w:t>und</w:t>
      </w:r>
    </w:p>
    <w:p>
      <w:r>
        <w:t>Schultergürtelbereich</w:t>
      </w:r>
    </w:p>
    <w:p>
      <w:r>
        <w:t>mit</w:t>
      </w:r>
    </w:p>
    <w:p>
      <w:r>
        <w:t>Ausstrahlung</w:t>
      </w:r>
    </w:p>
    <w:p>
      <w:r>
        <w:t>in</w:t>
      </w:r>
    </w:p>
    <w:p>
      <w:r>
        <w:t>den</w:t>
      </w:r>
    </w:p>
    <w:p>
      <w:r>
        <w:t>rechten</w:t>
      </w:r>
    </w:p>
    <w:p>
      <w:r>
        <w:t>Arm</w:t>
      </w:r>
    </w:p>
    <w:p>
      <w:r>
        <w:t>geführt .</w:t>
      </w:r>
    </w:p>
    <w:p>
      <w:r>
        <w:t>Weder</w:t>
      </w:r>
    </w:p>
    <w:p>
      <w:r>
        <w:t>die</w:t>
      </w:r>
    </w:p>
    <w:p>
      <w:r>
        <w:t>konservativen</w:t>
      </w:r>
    </w:p>
    <w:p>
      <w:r>
        <w:t>Therapie versuche</w:t>
      </w:r>
    </w:p>
    <w:p>
      <w:r>
        <w:t>vor</w:t>
      </w:r>
    </w:p>
    <w:p>
      <w:r>
        <w:t>der</w:t>
      </w:r>
    </w:p>
    <w:p>
      <w:r>
        <w:t>Operation</w:t>
      </w:r>
    </w:p>
    <w:p>
      <w:r>
        <w:t>im</w:t>
      </w:r>
    </w:p>
    <w:p>
      <w:r>
        <w:t>Jahr</w:t>
      </w:r>
    </w:p>
    <w:p>
      <w:r>
        <w:t>2009</w:t>
      </w:r>
    </w:p>
    <w:p>
      <w:r>
        <w:t>(zwei</w:t>
      </w:r>
    </w:p>
    <w:p>
      <w:r>
        <w:t>Epiduralinfiltrationen,</w:t>
      </w:r>
    </w:p>
    <w:p>
      <w:r>
        <w:t>Physio therapie</w:t>
      </w:r>
    </w:p>
    <w:p>
      <w:r>
        <w:t>mit</w:t>
      </w:r>
    </w:p>
    <w:p>
      <w:r>
        <w:t>Detonisierung,</w:t>
      </w:r>
    </w:p>
    <w:p>
      <w:r>
        <w:t>Massage,</w:t>
      </w:r>
    </w:p>
    <w:p>
      <w:r>
        <w:t>Prednison</w:t>
      </w:r>
    </w:p>
    <w:p>
      <w:r>
        <w:t>per</w:t>
      </w:r>
    </w:p>
    <w:p>
      <w:r>
        <w:t>os,</w:t>
      </w:r>
    </w:p>
    <w:p>
      <w:r>
        <w:t>Chiropraktor),</w:t>
      </w:r>
    </w:p>
    <w:p>
      <w:r>
        <w:t>noch</w:t>
      </w:r>
    </w:p>
    <w:p>
      <w:r>
        <w:t>die</w:t>
      </w:r>
    </w:p>
    <w:p>
      <w:r>
        <w:t>Operation</w:t>
      </w:r>
    </w:p>
    <w:p>
      <w:r>
        <w:t>im</w:t>
      </w:r>
    </w:p>
    <w:p>
      <w:r>
        <w:t>Dezember</w:t>
      </w:r>
    </w:p>
    <w:p>
      <w:r>
        <w:t>2009</w:t>
      </w:r>
    </w:p>
    <w:p>
      <w:r>
        <w:t>in</w:t>
      </w:r>
    </w:p>
    <w:p>
      <w:r>
        <w:t>Form</w:t>
      </w:r>
    </w:p>
    <w:p>
      <w:r>
        <w:t>einer</w:t>
      </w:r>
    </w:p>
    <w:p>
      <w:r>
        <w:t>Dekompression</w:t>
      </w:r>
    </w:p>
    <w:p>
      <w:r>
        <w:t>L3-L5</w:t>
      </w:r>
    </w:p>
    <w:p>
      <w:r>
        <w:t>oder</w:t>
      </w:r>
    </w:p>
    <w:p>
      <w:r>
        <w:t>die</w:t>
      </w:r>
    </w:p>
    <w:p>
      <w:r>
        <w:t>späteren</w:t>
      </w:r>
    </w:p>
    <w:p>
      <w:r>
        <w:t>Therapieversuche</w:t>
      </w:r>
    </w:p>
    <w:p>
      <w:r>
        <w:t>(Rehabilitationsaufenthalte,</w:t>
      </w:r>
    </w:p>
    <w:p>
      <w:r>
        <w:t>Physiotherapien,</w:t>
      </w:r>
    </w:p>
    <w:p>
      <w:r>
        <w:t>Massa gen,</w:t>
      </w:r>
    </w:p>
    <w:p>
      <w:r>
        <w:t>Hypnosetherapien,</w:t>
      </w:r>
    </w:p>
    <w:p>
      <w:r>
        <w:t>Wassertherapien,</w:t>
      </w:r>
    </w:p>
    <w:p>
      <w:r>
        <w:t>Infiltrationen,</w:t>
      </w:r>
    </w:p>
    <w:p>
      <w:r>
        <w:t>medikamentöse</w:t>
      </w:r>
    </w:p>
    <w:p>
      <w:r>
        <w:t>Thera pien)</w:t>
      </w:r>
    </w:p>
    <w:p>
      <w:r>
        <w:t>hätten</w:t>
      </w:r>
    </w:p>
    <w:p>
      <w:r>
        <w:t>eine</w:t>
      </w:r>
    </w:p>
    <w:p>
      <w:r>
        <w:t>Chronifizierung</w:t>
      </w:r>
    </w:p>
    <w:p>
      <w:r>
        <w:t>und</w:t>
      </w:r>
    </w:p>
    <w:p>
      <w:r>
        <w:t>Beschwerdezunahme</w:t>
      </w:r>
    </w:p>
    <w:p>
      <w:r>
        <w:t>im</w:t>
      </w:r>
    </w:p>
    <w:p>
      <w:r>
        <w:t>Verlauf</w:t>
      </w:r>
    </w:p>
    <w:p>
      <w:r>
        <w:t>verhin dern</w:t>
      </w:r>
    </w:p>
    <w:p>
      <w:r>
        <w:t>können.</w:t>
      </w:r>
    </w:p>
    <w:p>
      <w:r>
        <w:t>Im</w:t>
      </w:r>
    </w:p>
    <w:p>
      <w:r>
        <w:t>MRI</w:t>
      </w:r>
    </w:p>
    <w:p>
      <w:r>
        <w:t>sei</w:t>
      </w:r>
    </w:p>
    <w:p>
      <w:r>
        <w:t>narbig</w:t>
      </w:r>
    </w:p>
    <w:p>
      <w:r>
        <w:t>verändertes</w:t>
      </w:r>
    </w:p>
    <w:p>
      <w:r>
        <w:t>Gewebe</w:t>
      </w:r>
    </w:p>
    <w:p>
      <w:r>
        <w:t>festgestellt</w:t>
      </w:r>
    </w:p>
    <w:p>
      <w:r>
        <w:t>worden.</w:t>
      </w:r>
    </w:p>
    <w:p>
      <w:r>
        <w:t>Zudem</w:t>
      </w:r>
    </w:p>
    <w:p>
      <w:r>
        <w:t>bestünden</w:t>
      </w:r>
    </w:p>
    <w:p>
      <w:r>
        <w:t>auf</w:t>
      </w:r>
    </w:p>
    <w:p>
      <w:r>
        <w:t>allen</w:t>
      </w:r>
    </w:p>
    <w:p>
      <w:r>
        <w:t>Ebenen</w:t>
      </w:r>
    </w:p>
    <w:p>
      <w:r>
        <w:t>der</w:t>
      </w:r>
    </w:p>
    <w:p>
      <w:r>
        <w:t>Lendenwirbelsäule</w:t>
      </w:r>
    </w:p>
    <w:p>
      <w:r>
        <w:t>( LWS )</w:t>
      </w:r>
    </w:p>
    <w:p>
      <w:r>
        <w:t>Discopathien,</w:t>
      </w:r>
    </w:p>
    <w:p>
      <w:r>
        <w:t>welche</w:t>
      </w:r>
    </w:p>
    <w:p>
      <w:r>
        <w:t>allerdings</w:t>
      </w:r>
    </w:p>
    <w:p>
      <w:r>
        <w:t>keinen</w:t>
      </w:r>
    </w:p>
    <w:p>
      <w:r>
        <w:t>komprimierenden</w:t>
      </w:r>
    </w:p>
    <w:p>
      <w:r>
        <w:t>Effekt</w:t>
      </w:r>
    </w:p>
    <w:p>
      <w:r>
        <w:t>ausüb ten .</w:t>
      </w:r>
    </w:p>
    <w:p>
      <w:r>
        <w:t>Die</w:t>
      </w:r>
    </w:p>
    <w:p>
      <w:r>
        <w:t>Impingement-Symp tomatik</w:t>
      </w:r>
    </w:p>
    <w:p>
      <w:r>
        <w:t>im</w:t>
      </w:r>
    </w:p>
    <w:p>
      <w:r>
        <w:t>Bereich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gehe</w:t>
      </w:r>
    </w:p>
    <w:p>
      <w:r>
        <w:t>einher</w:t>
      </w:r>
    </w:p>
    <w:p>
      <w:r>
        <w:t>mit</w:t>
      </w:r>
    </w:p>
    <w:p>
      <w:r>
        <w:t>einer</w:t>
      </w:r>
    </w:p>
    <w:p>
      <w:r>
        <w:t>partielle n</w:t>
      </w:r>
    </w:p>
    <w:p>
      <w:r>
        <w:t>Ruptur</w:t>
      </w:r>
    </w:p>
    <w:p>
      <w:r>
        <w:t>der</w:t>
      </w:r>
    </w:p>
    <w:p>
      <w:r>
        <w:t>Supraspinatus s ehne</w:t>
      </w:r>
    </w:p>
    <w:p>
      <w:r>
        <w:t>und</w:t>
      </w:r>
    </w:p>
    <w:p>
      <w:r>
        <w:t>Auflockerung</w:t>
      </w:r>
    </w:p>
    <w:p>
      <w:r>
        <w:t>der</w:t>
      </w:r>
    </w:p>
    <w:p>
      <w:r>
        <w:t>Subscapularis s ehne.</w:t>
      </w:r>
    </w:p>
    <w:p>
      <w:r>
        <w:t>Zusätzlich</w:t>
      </w:r>
    </w:p>
    <w:p>
      <w:r>
        <w:t>zu</w:t>
      </w:r>
    </w:p>
    <w:p>
      <w:r>
        <w:t>den</w:t>
      </w:r>
    </w:p>
    <w:p>
      <w:r>
        <w:t>Schmerzen</w:t>
      </w:r>
    </w:p>
    <w:p>
      <w:r>
        <w:t>bestehe</w:t>
      </w:r>
    </w:p>
    <w:p>
      <w:r>
        <w:t>eine</w:t>
      </w:r>
    </w:p>
    <w:p>
      <w:r>
        <w:t>entsprechende</w:t>
      </w:r>
    </w:p>
    <w:p>
      <w:r>
        <w:t>Bewegungseinschrän kung.</w:t>
      </w:r>
    </w:p>
    <w:p>
      <w:r>
        <w:t>Die</w:t>
      </w:r>
    </w:p>
    <w:p>
      <w:r>
        <w:t>genannten</w:t>
      </w:r>
    </w:p>
    <w:p>
      <w:r>
        <w:t>Veränderungen</w:t>
      </w:r>
    </w:p>
    <w:p>
      <w:r>
        <w:t>könnten</w:t>
      </w:r>
    </w:p>
    <w:p>
      <w:r>
        <w:t>aus</w:t>
      </w:r>
    </w:p>
    <w:p>
      <w:r>
        <w:t>orthopädischer</w:t>
      </w:r>
    </w:p>
    <w:p>
      <w:r>
        <w:t>Sicht</w:t>
      </w:r>
    </w:p>
    <w:p>
      <w:r>
        <w:t>als</w:t>
      </w:r>
    </w:p>
    <w:p>
      <w:r>
        <w:t>knapp</w:t>
      </w:r>
    </w:p>
    <w:p>
      <w:r>
        <w:t>mittel gradig</w:t>
      </w:r>
    </w:p>
    <w:p>
      <w:r>
        <w:t>angesehen</w:t>
      </w:r>
    </w:p>
    <w:p>
      <w:r>
        <w:t>werden.</w:t>
      </w:r>
    </w:p>
    <w:p>
      <w:r>
        <w:t>Mit</w:t>
      </w:r>
    </w:p>
    <w:p>
      <w:r>
        <w:t>Ausnahme</w:t>
      </w:r>
    </w:p>
    <w:p>
      <w:r>
        <w:t>der</w:t>
      </w:r>
    </w:p>
    <w:p>
      <w:r>
        <w:t>Symptome</w:t>
      </w:r>
    </w:p>
    <w:p>
      <w:r>
        <w:t>eines</w:t>
      </w:r>
    </w:p>
    <w:p>
      <w:r>
        <w:t>Reizsyn droms</w:t>
      </w:r>
    </w:p>
    <w:p>
      <w:r>
        <w:t>des</w:t>
      </w:r>
    </w:p>
    <w:p>
      <w:r>
        <w:t>N ervus</w:t>
      </w:r>
    </w:p>
    <w:p>
      <w:r>
        <w:t>Ulnaris</w:t>
      </w:r>
    </w:p>
    <w:p>
      <w:r>
        <w:t>links</w:t>
      </w:r>
    </w:p>
    <w:p>
      <w:r>
        <w:t>könnten</w:t>
      </w:r>
    </w:p>
    <w:p>
      <w:r>
        <w:t>die</w:t>
      </w:r>
    </w:p>
    <w:p>
      <w:r>
        <w:t>vorliegenden</w:t>
      </w:r>
    </w:p>
    <w:p>
      <w:r>
        <w:t>Beschwerden</w:t>
      </w:r>
    </w:p>
    <w:p>
      <w:r>
        <w:t>aus</w:t>
      </w:r>
    </w:p>
    <w:p>
      <w:r>
        <w:t>neurologischer</w:t>
      </w:r>
    </w:p>
    <w:p>
      <w:r>
        <w:t>Sicht</w:t>
      </w:r>
    </w:p>
    <w:p>
      <w:r>
        <w:t>nicht</w:t>
      </w:r>
    </w:p>
    <w:p>
      <w:r>
        <w:t>erklärt</w:t>
      </w:r>
    </w:p>
    <w:p>
      <w:r>
        <w:t>werden.</w:t>
      </w:r>
    </w:p>
    <w:p>
      <w:r>
        <w:t>Aus</w:t>
      </w:r>
    </w:p>
    <w:p>
      <w:r>
        <w:t>allgemeininternistischer</w:t>
      </w:r>
    </w:p>
    <w:p>
      <w:r>
        <w:t>und</w:t>
      </w:r>
    </w:p>
    <w:p>
      <w:r>
        <w:t>psychiatrischer</w:t>
      </w:r>
    </w:p>
    <w:p>
      <w:r>
        <w:t>Sicht</w:t>
      </w:r>
    </w:p>
    <w:p>
      <w:r>
        <w:t>fänden</w:t>
      </w:r>
    </w:p>
    <w:p>
      <w:r>
        <w:t>sich</w:t>
      </w:r>
    </w:p>
    <w:p>
      <w:r>
        <w:t>keine</w:t>
      </w:r>
    </w:p>
    <w:p>
      <w:r>
        <w:t>Erkrankungen</w:t>
      </w:r>
    </w:p>
    <w:p>
      <w:r>
        <w:t>von</w:t>
      </w:r>
    </w:p>
    <w:p>
      <w:r>
        <w:t>Relevanz</w:t>
      </w:r>
    </w:p>
    <w:p>
      <w:r>
        <w:t>und</w:t>
      </w:r>
    </w:p>
    <w:p>
      <w:r>
        <w:t>mit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 fähigkeit</w:t>
      </w:r>
    </w:p>
    <w:p>
      <w:r>
        <w:t>(Urk.</w:t>
      </w:r>
    </w:p>
    <w:p>
      <w:r>
        <w:t>14/166/16-17).</w:t>
      </w:r>
    </w:p>
    <w:p>
      <w:r>
        <w:t>Die</w:t>
      </w:r>
    </w:p>
    <w:p>
      <w:r>
        <w:t>erhobenen</w:t>
      </w:r>
    </w:p>
    <w:p>
      <w:r>
        <w:t>Befunde</w:t>
      </w:r>
    </w:p>
    <w:p>
      <w:r>
        <w:t>führten</w:t>
      </w:r>
    </w:p>
    <w:p>
      <w:r>
        <w:t>in</w:t>
      </w:r>
    </w:p>
    <w:p>
      <w:r>
        <w:t>Verbindung</w:t>
      </w:r>
    </w:p>
    <w:p>
      <w:r>
        <w:t>mit</w:t>
      </w:r>
    </w:p>
    <w:p>
      <w:r>
        <w:t>den</w:t>
      </w:r>
    </w:p>
    <w:p>
      <w:r>
        <w:t>daraus</w:t>
      </w:r>
    </w:p>
    <w:p>
      <w:r>
        <w:t>resultierenden</w:t>
      </w:r>
    </w:p>
    <w:p>
      <w:r>
        <w:t>Diagnosen</w:t>
      </w:r>
    </w:p>
    <w:p>
      <w:r>
        <w:t>zu</w:t>
      </w:r>
    </w:p>
    <w:p>
      <w:r>
        <w:t>Funktions einbussen</w:t>
      </w:r>
    </w:p>
    <w:p>
      <w:r>
        <w:t>mit</w:t>
      </w:r>
    </w:p>
    <w:p>
      <w:r>
        <w:t>einer</w:t>
      </w:r>
    </w:p>
    <w:p>
      <w:r>
        <w:t>sich</w:t>
      </w:r>
    </w:p>
    <w:p>
      <w:r>
        <w:t>daraus</w:t>
      </w:r>
    </w:p>
    <w:p>
      <w:r>
        <w:t>ergebenden</w:t>
      </w:r>
    </w:p>
    <w:p>
      <w:r>
        <w:t>Teilarbeitsunfähigkeit .</w:t>
      </w:r>
    </w:p>
    <w:p>
      <w:r>
        <w:t>Nicht</w:t>
      </w:r>
    </w:p>
    <w:p>
      <w:r>
        <w:t>mehr</w:t>
      </w:r>
    </w:p>
    <w:p>
      <w:r>
        <w:t>zumutbar</w:t>
      </w:r>
    </w:p>
    <w:p>
      <w:r>
        <w:t>sei</w:t>
      </w:r>
    </w:p>
    <w:p>
      <w:r>
        <w:t>die</w:t>
      </w:r>
    </w:p>
    <w:p>
      <w:r>
        <w:t>angestammte</w:t>
      </w:r>
    </w:p>
    <w:p>
      <w:r>
        <w:t>Tätigkeit</w:t>
      </w:r>
    </w:p>
    <w:p>
      <w:r>
        <w:t>als</w:t>
      </w:r>
    </w:p>
    <w:p>
      <w:r>
        <w:t>Reinigungsmitarbeiterin.</w:t>
      </w:r>
    </w:p>
    <w:p>
      <w:r>
        <w:t>In</w:t>
      </w:r>
    </w:p>
    <w:p>
      <w:r>
        <w:t>Frage</w:t>
      </w:r>
    </w:p>
    <w:p>
      <w:r>
        <w:t>komme</w:t>
      </w:r>
    </w:p>
    <w:p>
      <w:r>
        <w:t>indessen</w:t>
      </w:r>
    </w:p>
    <w:p>
      <w:r>
        <w:t>eine</w:t>
      </w:r>
    </w:p>
    <w:p>
      <w:r>
        <w:t>wechsel belastende</w:t>
      </w:r>
    </w:p>
    <w:p>
      <w:r>
        <w:t>und</w:t>
      </w:r>
    </w:p>
    <w:p>
      <w:r>
        <w:t>körperlich</w:t>
      </w:r>
    </w:p>
    <w:p>
      <w:r>
        <w:t>leichte</w:t>
      </w:r>
    </w:p>
    <w:p>
      <w:r>
        <w:t>Tätigkeit,</w:t>
      </w:r>
    </w:p>
    <w:p>
      <w:r>
        <w:t>verbunden</w:t>
      </w:r>
    </w:p>
    <w:p>
      <w:r>
        <w:t>mit</w:t>
      </w:r>
    </w:p>
    <w:p>
      <w:r>
        <w:t>der</w:t>
      </w:r>
    </w:p>
    <w:p>
      <w:r>
        <w:t>Möglichkeit</w:t>
      </w:r>
    </w:p>
    <w:p>
      <w:r>
        <w:t>des</w:t>
      </w:r>
    </w:p>
    <w:p>
      <w:r>
        <w:t>Wechsels</w:t>
      </w:r>
    </w:p>
    <w:p>
      <w:r>
        <w:t>zwischen</w:t>
      </w:r>
    </w:p>
    <w:p>
      <w:r>
        <w:t>Sitzen,</w:t>
      </w:r>
    </w:p>
    <w:p>
      <w:r>
        <w:t>Gehen</w:t>
      </w:r>
    </w:p>
    <w:p>
      <w:r>
        <w:t>und</w:t>
      </w:r>
    </w:p>
    <w:p>
      <w:r>
        <w:t>Stehen,</w:t>
      </w:r>
    </w:p>
    <w:p>
      <w:r>
        <w:t>jedoch</w:t>
      </w:r>
    </w:p>
    <w:p>
      <w:r>
        <w:t>ohne</w:t>
      </w:r>
    </w:p>
    <w:p>
      <w:r>
        <w:t>Heben</w:t>
      </w:r>
    </w:p>
    <w:p>
      <w:r>
        <w:t>und</w:t>
      </w:r>
    </w:p>
    <w:p>
      <w:r>
        <w:t>Tragen</w:t>
      </w:r>
    </w:p>
    <w:p>
      <w:r>
        <w:t>von</w:t>
      </w:r>
    </w:p>
    <w:p>
      <w:r>
        <w:t>Lasten</w:t>
      </w:r>
    </w:p>
    <w:p>
      <w:r>
        <w:t>über</w:t>
      </w:r>
    </w:p>
    <w:p>
      <w:r>
        <w:t>10</w:t>
      </w:r>
    </w:p>
    <w:p>
      <w:r>
        <w:t>kg,</w:t>
      </w:r>
    </w:p>
    <w:p>
      <w:r>
        <w:t>ohne</w:t>
      </w:r>
    </w:p>
    <w:p>
      <w:r>
        <w:t>Zwangspositionen</w:t>
      </w:r>
    </w:p>
    <w:p>
      <w:r>
        <w:t>für</w:t>
      </w:r>
    </w:p>
    <w:p>
      <w:r>
        <w:t>die</w:t>
      </w:r>
    </w:p>
    <w:p>
      <w:r>
        <w:t>Wirbelsäule</w:t>
      </w:r>
    </w:p>
    <w:p>
      <w:r>
        <w:t>(keine</w:t>
      </w:r>
    </w:p>
    <w:p>
      <w:r>
        <w:t>Inklinations-</w:t>
      </w:r>
    </w:p>
    <w:p>
      <w:r>
        <w:t>und</w:t>
      </w:r>
    </w:p>
    <w:p>
      <w:r>
        <w:t>Rotationsbewegungen)</w:t>
      </w:r>
    </w:p>
    <w:p>
      <w:r>
        <w:t>und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(keine</w:t>
      </w:r>
    </w:p>
    <w:p>
      <w:r>
        <w:t>Über-Kopf-Tätigkeit</w:t>
      </w:r>
    </w:p>
    <w:p>
      <w:r>
        <w:t>oder</w:t>
      </w:r>
    </w:p>
    <w:p>
      <w:r>
        <w:t>repetitive</w:t>
      </w:r>
    </w:p>
    <w:p>
      <w:r>
        <w:t>Bewegungen).</w:t>
      </w:r>
    </w:p>
    <w:p>
      <w:r>
        <w:t>Unter</w:t>
      </w:r>
    </w:p>
    <w:p>
      <w:r>
        <w:t>diesen</w:t>
      </w:r>
    </w:p>
    <w:p>
      <w:r>
        <w:t>Voraussetzungen</w:t>
      </w:r>
    </w:p>
    <w:p>
      <w:r>
        <w:t>sei</w:t>
      </w:r>
    </w:p>
    <w:p>
      <w:r>
        <w:t>der</w:t>
      </w:r>
    </w:p>
    <w:p>
      <w:r>
        <w:t>Beschwerdeführerin</w:t>
      </w:r>
    </w:p>
    <w:p>
      <w:r>
        <w:t>eine</w:t>
      </w:r>
    </w:p>
    <w:p>
      <w:r>
        <w:t>Arbeitstätigkeit</w:t>
      </w:r>
    </w:p>
    <w:p>
      <w:r>
        <w:t>während</w:t>
      </w:r>
    </w:p>
    <w:p>
      <w:r>
        <w:t>sieben</w:t>
      </w:r>
    </w:p>
    <w:p>
      <w:r>
        <w:t>Stunden</w:t>
      </w:r>
    </w:p>
    <w:p>
      <w:r>
        <w:t>pro</w:t>
      </w:r>
    </w:p>
    <w:p>
      <w:r>
        <w:t>Tag</w:t>
      </w:r>
    </w:p>
    <w:p>
      <w:r>
        <w:t>mit</w:t>
      </w:r>
    </w:p>
    <w:p>
      <w:r>
        <w:t>verlangsamtem</w:t>
      </w:r>
    </w:p>
    <w:p>
      <w:r>
        <w:t>Arbeitstempo</w:t>
      </w:r>
    </w:p>
    <w:p>
      <w:r>
        <w:t>und</w:t>
      </w:r>
    </w:p>
    <w:p>
      <w:r>
        <w:t>allenfalls</w:t>
      </w:r>
    </w:p>
    <w:p>
      <w:r>
        <w:t>vermehrten</w:t>
      </w:r>
    </w:p>
    <w:p>
      <w:r>
        <w:t>Pausen</w:t>
      </w:r>
    </w:p>
    <w:p>
      <w:r>
        <w:t>zumutbar.</w:t>
      </w:r>
    </w:p>
    <w:p>
      <w:r>
        <w:t>Mithin</w:t>
      </w:r>
    </w:p>
    <w:p>
      <w:r>
        <w:t>sei</w:t>
      </w:r>
    </w:p>
    <w:p>
      <w:r>
        <w:t>in</w:t>
      </w:r>
    </w:p>
    <w:p>
      <w:r>
        <w:t>einer</w:t>
      </w:r>
    </w:p>
    <w:p>
      <w:r>
        <w:t>leidensangepassten</w:t>
      </w:r>
    </w:p>
    <w:p>
      <w:r>
        <w:t>Tätigkeit</w:t>
      </w:r>
    </w:p>
    <w:p>
      <w:r>
        <w:t>von</w:t>
      </w:r>
    </w:p>
    <w:p>
      <w:r>
        <w:t>einer</w:t>
      </w:r>
    </w:p>
    <w:p>
      <w:r>
        <w:t>Arbeitsfähigkeit</w:t>
      </w:r>
    </w:p>
    <w:p>
      <w:r>
        <w:t>von</w:t>
      </w:r>
    </w:p>
    <w:p>
      <w:r>
        <w:t>80</w:t>
      </w:r>
    </w:p>
    <w:p>
      <w:r>
        <w:t>%</w:t>
      </w:r>
    </w:p>
    <w:p>
      <w:r>
        <w:t>auszugehen</w:t>
      </w:r>
    </w:p>
    <w:p>
      <w:r>
        <w:t>( Urk.</w:t>
      </w:r>
    </w:p>
    <w:p>
      <w:r>
        <w:t>14/166 /17-18 ).</w:t>
      </w:r>
    </w:p>
    <w:p>
      <w:r>
        <w:rPr>
          <w:b/>
        </w:rPr>
        <w:t>E. 3.3</w:t>
      </w:r>
    </w:p>
    <w:p>
      <w:r>
        <w:t>In</w:t>
      </w:r>
    </w:p>
    <w:p>
      <w:r>
        <w:t>der</w:t>
      </w:r>
    </w:p>
    <w:p>
      <w:r>
        <w:t>interdisziplinären</w:t>
      </w:r>
    </w:p>
    <w:p>
      <w:r>
        <w:t>Konsensbeurteilung</w:t>
      </w:r>
    </w:p>
    <w:p>
      <w:r>
        <w:t>des</w:t>
      </w:r>
    </w:p>
    <w:p>
      <w:r>
        <w:t>B.___ -Gutachten s</w:t>
      </w:r>
    </w:p>
    <w:p>
      <w:r>
        <w:t>vom</w:t>
      </w:r>
    </w:p>
    <w:p>
      <w:r>
        <w:t>5.</w:t>
      </w:r>
    </w:p>
    <w:p>
      <w:r>
        <w:t>Sep tember</w:t>
      </w:r>
    </w:p>
    <w:p>
      <w:r>
        <w:t>2023</w:t>
      </w:r>
    </w:p>
    <w:p>
      <w:r>
        <w:t>( Urk.</w:t>
      </w:r>
    </w:p>
    <w:p>
      <w:r>
        <w:t>14/196),</w:t>
      </w:r>
    </w:p>
    <w:p>
      <w:r>
        <w:t>das</w:t>
      </w:r>
    </w:p>
    <w:p>
      <w:r>
        <w:t>die</w:t>
      </w:r>
    </w:p>
    <w:p>
      <w:r>
        <w:t>Beschwerdegegnerin</w:t>
      </w:r>
    </w:p>
    <w:p>
      <w:r>
        <w:t>nach</w:t>
      </w:r>
    </w:p>
    <w:p>
      <w:r>
        <w:t>der</w:t>
      </w:r>
    </w:p>
    <w:p>
      <w:r>
        <w:t>erneuten</w:t>
      </w:r>
    </w:p>
    <w:p>
      <w:r>
        <w:t>Anmeldung</w:t>
      </w:r>
    </w:p>
    <w:p>
      <w:r>
        <w:t>vom</w:t>
      </w:r>
    </w:p>
    <w:p>
      <w:r>
        <w:t>4.</w:t>
      </w:r>
    </w:p>
    <w:p>
      <w:r>
        <w:t>November</w:t>
      </w:r>
    </w:p>
    <w:p>
      <w:r>
        <w:t>2022</w:t>
      </w:r>
    </w:p>
    <w:p>
      <w:r>
        <w:t>( Urk.</w:t>
      </w:r>
    </w:p>
    <w:p>
      <w:r>
        <w:t>14/16 9 )</w:t>
      </w:r>
    </w:p>
    <w:p>
      <w:r>
        <w:t>eingeholt</w:t>
      </w:r>
    </w:p>
    <w:p>
      <w:r>
        <w:t>( Urk.</w:t>
      </w:r>
    </w:p>
    <w:p>
      <w:r>
        <w:t>14/184)</w:t>
      </w:r>
    </w:p>
    <w:p>
      <w:r>
        <w:t>und</w:t>
      </w:r>
    </w:p>
    <w:p>
      <w:r>
        <w:t>als</w:t>
      </w:r>
    </w:p>
    <w:p>
      <w:r>
        <w:t>vollumfänglich</w:t>
      </w:r>
    </w:p>
    <w:p>
      <w:r>
        <w:t>beweiskräftig</w:t>
      </w:r>
    </w:p>
    <w:p>
      <w:r>
        <w:t>beurteilt</w:t>
      </w:r>
    </w:p>
    <w:p>
      <w:r>
        <w:t>hatte</w:t>
      </w:r>
    </w:p>
    <w:p>
      <w:r>
        <w:t>(Urk.</w:t>
      </w:r>
    </w:p>
    <w:p>
      <w:r>
        <w:t>14/200/5</w:t>
      </w:r>
    </w:p>
    <w:p>
      <w:r>
        <w:t>f.,</w:t>
      </w:r>
    </w:p>
    <w:p>
      <w:r>
        <w:t>Urk.</w:t>
      </w:r>
    </w:p>
    <w:p>
      <w:r>
        <w:t>14/208/2) ,</w:t>
      </w:r>
    </w:p>
    <w:p>
      <w:r>
        <w:t>nannten</w:t>
      </w:r>
    </w:p>
    <w:p>
      <w:r>
        <w:t>die</w:t>
      </w:r>
    </w:p>
    <w:p>
      <w:r>
        <w:t>Experten,</w:t>
      </w:r>
    </w:p>
    <w:p>
      <w:r>
        <w:t>die</w:t>
      </w:r>
    </w:p>
    <w:p>
      <w:r>
        <w:t>die</w:t>
      </w:r>
    </w:p>
    <w:p>
      <w:r>
        <w:t>Beschwerdeführerin</w:t>
      </w:r>
    </w:p>
    <w:p>
      <w:r>
        <w:t>internistisch,</w:t>
      </w:r>
    </w:p>
    <w:p>
      <w:r>
        <w:t>orthopädisch,</w:t>
      </w:r>
    </w:p>
    <w:p>
      <w:r>
        <w:t>psychiatrisch</w:t>
      </w:r>
    </w:p>
    <w:p>
      <w:r>
        <w:t>und</w:t>
      </w:r>
    </w:p>
    <w:p>
      <w:r>
        <w:t>neurologisch</w:t>
      </w:r>
    </w:p>
    <w:p>
      <w:r>
        <w:t>untersucht</w:t>
      </w:r>
    </w:p>
    <w:p>
      <w:r>
        <w:t>hatten</w:t>
      </w:r>
    </w:p>
    <w:p>
      <w:r>
        <w:t>( Urk.</w:t>
      </w:r>
    </w:p>
    <w:p>
      <w:r>
        <w:t>14/196/33</w:t>
      </w:r>
    </w:p>
    <w:p>
      <w:r>
        <w:t>ff.,</w:t>
      </w:r>
    </w:p>
    <w:p>
      <w:r>
        <w:t>Urk.</w:t>
      </w:r>
    </w:p>
    <w:p>
      <w:r>
        <w:t>14/196 / 40</w:t>
      </w:r>
    </w:p>
    <w:p>
      <w:r>
        <w:t>ff . ,</w:t>
      </w:r>
    </w:p>
    <w:p>
      <w:r>
        <w:t>Urk.</w:t>
      </w:r>
    </w:p>
    <w:p>
      <w:r>
        <w:t>14/196/50</w:t>
      </w:r>
    </w:p>
    <w:p>
      <w:r>
        <w:t>ff.</w:t>
      </w:r>
    </w:p>
    <w:p>
      <w:r>
        <w:t>Urk.</w:t>
      </w:r>
    </w:p>
    <w:p>
      <w:r>
        <w:t>14/196/63</w:t>
      </w:r>
    </w:p>
    <w:p>
      <w:r>
        <w:t>ff.),</w:t>
      </w:r>
    </w:p>
    <w:p>
      <w:r>
        <w:t>als</w:t>
      </w:r>
    </w:p>
    <w:p>
      <w:r>
        <w:t>Diagnosen</w:t>
      </w:r>
    </w:p>
    <w:p>
      <w:r>
        <w:t>mit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(1)</w:t>
      </w:r>
    </w:p>
    <w:p>
      <w:r>
        <w:t>ein</w:t>
      </w:r>
    </w:p>
    <w:p>
      <w:r>
        <w:t>chronisches</w:t>
      </w:r>
    </w:p>
    <w:p>
      <w:r>
        <w:t>panvertebrales</w:t>
      </w:r>
    </w:p>
    <w:p>
      <w:r>
        <w:t>Schmerz syndrom</w:t>
      </w:r>
    </w:p>
    <w:p>
      <w:r>
        <w:t>unter</w:t>
      </w:r>
    </w:p>
    <w:p>
      <w:r>
        <w:t>lumbaler</w:t>
      </w:r>
    </w:p>
    <w:p>
      <w:r>
        <w:t>Betonung</w:t>
      </w:r>
    </w:p>
    <w:p>
      <w:r>
        <w:t>bei</w:t>
      </w:r>
    </w:p>
    <w:p>
      <w:r>
        <w:t>(a)</w:t>
      </w:r>
    </w:p>
    <w:p>
      <w:r>
        <w:t>radiologisch</w:t>
      </w:r>
    </w:p>
    <w:p>
      <w:r>
        <w:t>zervikal</w:t>
      </w:r>
    </w:p>
    <w:p>
      <w:r>
        <w:t>mehrsegmentalen</w:t>
      </w:r>
    </w:p>
    <w:p>
      <w:r>
        <w:t>degenerativen</w:t>
      </w:r>
    </w:p>
    <w:p>
      <w:r>
        <w:t>Veränderungen</w:t>
      </w:r>
    </w:p>
    <w:p>
      <w:r>
        <w:t>einschliesslich</w:t>
      </w:r>
    </w:p>
    <w:p>
      <w:r>
        <w:t>foraminaler</w:t>
      </w:r>
    </w:p>
    <w:p>
      <w:r>
        <w:t>Verengung en</w:t>
      </w:r>
    </w:p>
    <w:p>
      <w:r>
        <w:t>beidseits,</w:t>
      </w:r>
    </w:p>
    <w:p>
      <w:r>
        <w:t>(b)</w:t>
      </w:r>
    </w:p>
    <w:p>
      <w:r>
        <w:t>bei</w:t>
      </w:r>
    </w:p>
    <w:p>
      <w:r>
        <w:t>lumbal</w:t>
      </w:r>
    </w:p>
    <w:p>
      <w:r>
        <w:t>im</w:t>
      </w:r>
    </w:p>
    <w:p>
      <w:r>
        <w:t>Verlauf</w:t>
      </w:r>
    </w:p>
    <w:p>
      <w:r>
        <w:t>regredienter</w:t>
      </w:r>
    </w:p>
    <w:p>
      <w:r>
        <w:t>Osteochondrose</w:t>
      </w:r>
    </w:p>
    <w:p>
      <w:r>
        <w:t>und</w:t>
      </w:r>
    </w:p>
    <w:p>
      <w:r>
        <w:t>Diskushernie</w:t>
      </w:r>
    </w:p>
    <w:p>
      <w:r>
        <w:t>LWK5/SWK1</w:t>
      </w:r>
    </w:p>
    <w:p>
      <w:r>
        <w:t>mit</w:t>
      </w:r>
    </w:p>
    <w:p>
      <w:r>
        <w:t>Kompression</w:t>
      </w:r>
    </w:p>
    <w:p>
      <w:r>
        <w:t>der</w:t>
      </w:r>
    </w:p>
    <w:p>
      <w:r>
        <w:t>Nervenwurzel</w:t>
      </w:r>
    </w:p>
    <w:p>
      <w:r>
        <w:t>S1</w:t>
      </w:r>
    </w:p>
    <w:p>
      <w:r>
        <w:t>links,</w:t>
      </w:r>
    </w:p>
    <w:p>
      <w:r>
        <w:t>foraminale n</w:t>
      </w:r>
    </w:p>
    <w:p>
      <w:r>
        <w:t>Ver engungen</w:t>
      </w:r>
    </w:p>
    <w:p>
      <w:r>
        <w:t>beidseits</w:t>
      </w:r>
    </w:p>
    <w:p>
      <w:r>
        <w:t>und</w:t>
      </w:r>
    </w:p>
    <w:p>
      <w:r>
        <w:t>mässigen</w:t>
      </w:r>
    </w:p>
    <w:p>
      <w:r>
        <w:t>degenerativen</w:t>
      </w:r>
    </w:p>
    <w:p>
      <w:r>
        <w:t>Veränderungen</w:t>
      </w:r>
    </w:p>
    <w:p>
      <w:r>
        <w:t>der</w:t>
      </w:r>
    </w:p>
    <w:p>
      <w:r>
        <w:t>Iliosakral gelenke</w:t>
      </w:r>
    </w:p>
    <w:p>
      <w:r>
        <w:t>rechts</w:t>
      </w:r>
    </w:p>
    <w:p>
      <w:r>
        <w:t>und</w:t>
      </w:r>
    </w:p>
    <w:p>
      <w:r>
        <w:t>(c)</w:t>
      </w:r>
    </w:p>
    <w:p>
      <w:r>
        <w:t>bei</w:t>
      </w:r>
    </w:p>
    <w:p>
      <w:r>
        <w:t>Status</w:t>
      </w:r>
    </w:p>
    <w:p>
      <w:r>
        <w:t>nach</w:t>
      </w:r>
    </w:p>
    <w:p>
      <w:r>
        <w:t>verschiedenen</w:t>
      </w:r>
    </w:p>
    <w:p>
      <w:r>
        <w:t>operativen</w:t>
      </w:r>
    </w:p>
    <w:p>
      <w:r>
        <w:t>Eingriffen</w:t>
      </w:r>
    </w:p>
    <w:p>
      <w:r>
        <w:t>(zuletzt</w:t>
      </w:r>
    </w:p>
    <w:p>
      <w:r>
        <w:t>im</w:t>
      </w:r>
    </w:p>
    <w:p>
      <w:r>
        <w:t>November</w:t>
      </w:r>
    </w:p>
    <w:p>
      <w:r>
        <w:t>2022;</w:t>
      </w:r>
    </w:p>
    <w:p>
      <w:r>
        <w:t>ICD-10</w:t>
      </w:r>
    </w:p>
    <w:p>
      <w:r>
        <w:t>M54.80/208.8)</w:t>
      </w:r>
    </w:p>
    <w:p>
      <w:r>
        <w:t>sowie</w:t>
      </w:r>
    </w:p>
    <w:p>
      <w:r>
        <w:t>(2)</w:t>
      </w:r>
    </w:p>
    <w:p>
      <w:r>
        <w:t>chronische</w:t>
      </w:r>
    </w:p>
    <w:p>
      <w:r>
        <w:t>Schulter beschwerden</w:t>
      </w:r>
    </w:p>
    <w:p>
      <w:r>
        <w:t>der</w:t>
      </w:r>
    </w:p>
    <w:p>
      <w:r>
        <w:t>dominanten</w:t>
      </w:r>
    </w:p>
    <w:p>
      <w:r>
        <w:t>rechten</w:t>
      </w:r>
    </w:p>
    <w:p>
      <w:r>
        <w:t>Seite</w:t>
      </w:r>
    </w:p>
    <w:p>
      <w:r>
        <w:t>(ICD-10</w:t>
      </w:r>
    </w:p>
    <w:p>
      <w:r>
        <w:t>M79.61).</w:t>
      </w:r>
    </w:p>
    <w:p>
      <w:r>
        <w:t>Als</w:t>
      </w:r>
    </w:p>
    <w:p>
      <w:r>
        <w:t>Diagnosen</w:t>
      </w:r>
    </w:p>
    <w:p>
      <w:r>
        <w:t>ohne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nannten</w:t>
      </w:r>
    </w:p>
    <w:p>
      <w:r>
        <w:t>die</w:t>
      </w:r>
    </w:p>
    <w:p>
      <w:r>
        <w:t>Gutachter</w:t>
      </w:r>
    </w:p>
    <w:p>
      <w:r>
        <w:t>(1)</w:t>
      </w:r>
    </w:p>
    <w:p>
      <w:r>
        <w:t>ein</w:t>
      </w:r>
    </w:p>
    <w:p>
      <w:r>
        <w:t>chronisches</w:t>
      </w:r>
    </w:p>
    <w:p>
      <w:r>
        <w:t>unspezifisches</w:t>
      </w:r>
    </w:p>
    <w:p>
      <w:r>
        <w:t>multilokuläres</w:t>
      </w:r>
    </w:p>
    <w:p>
      <w:r>
        <w:t>Schmerzsyndrom</w:t>
      </w:r>
    </w:p>
    <w:p>
      <w:r>
        <w:t>(ICD-10</w:t>
      </w:r>
    </w:p>
    <w:p>
      <w:r>
        <w:t>R52.9)</w:t>
      </w:r>
    </w:p>
    <w:p>
      <w:r>
        <w:t>mit</w:t>
      </w:r>
    </w:p>
    <w:p>
      <w:r>
        <w:t>insbesondere</w:t>
      </w:r>
    </w:p>
    <w:p>
      <w:r>
        <w:t>Brennen</w:t>
      </w:r>
    </w:p>
    <w:p>
      <w:r>
        <w:t>an</w:t>
      </w:r>
    </w:p>
    <w:p>
      <w:r>
        <w:t>beiden</w:t>
      </w:r>
    </w:p>
    <w:p>
      <w:r>
        <w:t>Oberschenkeln</w:t>
      </w:r>
    </w:p>
    <w:p>
      <w:r>
        <w:t>linksbetont</w:t>
      </w:r>
    </w:p>
    <w:p>
      <w:r>
        <w:t>bei</w:t>
      </w:r>
    </w:p>
    <w:p>
      <w:r>
        <w:t>unklarer</w:t>
      </w:r>
    </w:p>
    <w:p>
      <w:r>
        <w:t>Ursache</w:t>
      </w:r>
    </w:p>
    <w:p>
      <w:r>
        <w:t>(ICD-10</w:t>
      </w:r>
    </w:p>
    <w:p>
      <w:r>
        <w:t>R20.2),</w:t>
      </w:r>
    </w:p>
    <w:p>
      <w:r>
        <w:t>(2)</w:t>
      </w:r>
    </w:p>
    <w:p>
      <w:r>
        <w:t>eine</w:t>
      </w:r>
    </w:p>
    <w:p>
      <w:r>
        <w:t>partielle</w:t>
      </w:r>
    </w:p>
    <w:p>
      <w:r>
        <w:t>Hypoglossusparese</w:t>
      </w:r>
    </w:p>
    <w:p>
      <w:r>
        <w:t>links</w:t>
      </w:r>
    </w:p>
    <w:p>
      <w:r>
        <w:t>unklarer</w:t>
      </w:r>
    </w:p>
    <w:p>
      <w:r>
        <w:t>Ursache</w:t>
      </w:r>
    </w:p>
    <w:p>
      <w:r>
        <w:t>(ICD-10</w:t>
      </w:r>
    </w:p>
    <w:p>
      <w:r>
        <w:t>G52.8),</w:t>
      </w:r>
    </w:p>
    <w:p>
      <w:r>
        <w:t>(3)</w:t>
      </w:r>
    </w:p>
    <w:p>
      <w:r>
        <w:t>eine</w:t>
      </w:r>
    </w:p>
    <w:p>
      <w:r>
        <w:t>Adipositas</w:t>
      </w:r>
    </w:p>
    <w:p>
      <w:r>
        <w:t>mit</w:t>
      </w:r>
    </w:p>
    <w:p>
      <w:r>
        <w:t>BMI</w:t>
      </w:r>
    </w:p>
    <w:p>
      <w:r>
        <w:t>von</w:t>
      </w:r>
    </w:p>
    <w:p>
      <w:r>
        <w:t>33</w:t>
      </w:r>
    </w:p>
    <w:p>
      <w:r>
        <w:t>kg/m 2</w:t>
      </w:r>
    </w:p>
    <w:p>
      <w:r>
        <w:t>(ICD-10</w:t>
      </w:r>
    </w:p>
    <w:p>
      <w:r>
        <w:t>G52.8)</w:t>
      </w:r>
    </w:p>
    <w:p>
      <w:r>
        <w:t>und</w:t>
      </w:r>
    </w:p>
    <w:p>
      <w:r>
        <w:t>(4)</w:t>
      </w:r>
    </w:p>
    <w:p>
      <w:r>
        <w:t>eine</w:t>
      </w:r>
    </w:p>
    <w:p>
      <w:r>
        <w:t>Dyslipidämie</w:t>
      </w:r>
    </w:p>
    <w:p>
      <w:r>
        <w:t>(ICD-10</w:t>
      </w:r>
    </w:p>
    <w:p>
      <w:r>
        <w:t>E78.9;</w:t>
      </w:r>
    </w:p>
    <w:p>
      <w:r>
        <w:t>Urk.</w:t>
      </w:r>
    </w:p>
    <w:p>
      <w:r>
        <w:t>14/196/9</w:t>
      </w:r>
    </w:p>
    <w:p>
      <w:r>
        <w:t>f.).</w:t>
      </w:r>
    </w:p>
    <w:p>
      <w:r>
        <w:t>Die</w:t>
      </w:r>
    </w:p>
    <w:p>
      <w:r>
        <w:t>Gutachter</w:t>
      </w:r>
    </w:p>
    <w:p>
      <w:r>
        <w:t>führten</w:t>
      </w:r>
    </w:p>
    <w:p>
      <w:r>
        <w:t>sodann</w:t>
      </w:r>
    </w:p>
    <w:p>
      <w:r>
        <w:t>aus ,</w:t>
      </w:r>
    </w:p>
    <w:p>
      <w:r>
        <w:t>im</w:t>
      </w:r>
    </w:p>
    <w:p>
      <w:r>
        <w:t>November</w:t>
      </w:r>
    </w:p>
    <w:p>
      <w:r>
        <w:t>2022</w:t>
      </w:r>
    </w:p>
    <w:p>
      <w:r>
        <w:t>habe</w:t>
      </w:r>
    </w:p>
    <w:p>
      <w:r>
        <w:t>sich</w:t>
      </w:r>
    </w:p>
    <w:p>
      <w:r>
        <w:t>die</w:t>
      </w:r>
    </w:p>
    <w:p>
      <w:r>
        <w:t>Beschwer deführerin</w:t>
      </w:r>
    </w:p>
    <w:p>
      <w:r>
        <w:t>erneut</w:t>
      </w:r>
    </w:p>
    <w:p>
      <w:r>
        <w:t>zum</w:t>
      </w:r>
    </w:p>
    <w:p>
      <w:r>
        <w:t>Leistungsbezug</w:t>
      </w:r>
    </w:p>
    <w:p>
      <w:r>
        <w:t>angemeldet .</w:t>
      </w:r>
    </w:p>
    <w:p>
      <w:r>
        <w:t>Seit</w:t>
      </w:r>
    </w:p>
    <w:p>
      <w:r>
        <w:t>der</w:t>
      </w:r>
    </w:p>
    <w:p>
      <w:r>
        <w:t>zuvor</w:t>
      </w:r>
    </w:p>
    <w:p>
      <w:r>
        <w:t>ergangenen</w:t>
      </w:r>
    </w:p>
    <w:p>
      <w:r>
        <w:t>ablehnenden</w:t>
      </w:r>
    </w:p>
    <w:p>
      <w:r>
        <w:t>Verfügung</w:t>
      </w:r>
    </w:p>
    <w:p>
      <w:r>
        <w:t>der</w:t>
      </w:r>
    </w:p>
    <w:p>
      <w:r>
        <w:t>IV-Stelle</w:t>
      </w:r>
    </w:p>
    <w:p>
      <w:r>
        <w:t>sei</w:t>
      </w:r>
    </w:p>
    <w:p>
      <w:r>
        <w:t>am</w:t>
      </w:r>
    </w:p>
    <w:p>
      <w:r>
        <w:t>1 8.</w:t>
      </w:r>
    </w:p>
    <w:p>
      <w:r>
        <w:t>Juli</w:t>
      </w:r>
    </w:p>
    <w:p>
      <w:r>
        <w:t>2022</w:t>
      </w:r>
    </w:p>
    <w:p>
      <w:r>
        <w:t>eine</w:t>
      </w:r>
    </w:p>
    <w:p>
      <w:r>
        <w:t>mikrochirurgische</w:t>
      </w:r>
    </w:p>
    <w:p>
      <w:r>
        <w:t>Dekompression</w:t>
      </w:r>
    </w:p>
    <w:p>
      <w:r>
        <w:t>L5/S1</w:t>
      </w:r>
    </w:p>
    <w:p>
      <w:r>
        <w:t>links</w:t>
      </w:r>
    </w:p>
    <w:p>
      <w:r>
        <w:t>in</w:t>
      </w:r>
    </w:p>
    <w:p>
      <w:r>
        <w:t>der</w:t>
      </w:r>
    </w:p>
    <w:p>
      <w:r>
        <w:t>D.___</w:t>
      </w:r>
    </w:p>
    <w:p>
      <w:r>
        <w:t>Klinik</w:t>
      </w:r>
    </w:p>
    <w:p>
      <w:r>
        <w:t>mit</w:t>
      </w:r>
    </w:p>
    <w:p>
      <w:r>
        <w:t>anschliessender</w:t>
      </w:r>
    </w:p>
    <w:p>
      <w:r>
        <w:t>Rehabilitation</w:t>
      </w:r>
    </w:p>
    <w:p>
      <w:r>
        <w:t>durchgeführt</w:t>
      </w:r>
    </w:p>
    <w:p>
      <w:r>
        <w:t>worden.</w:t>
      </w:r>
    </w:p>
    <w:p>
      <w:r>
        <w:t>Dr.</w:t>
      </w:r>
    </w:p>
    <w:p>
      <w:r>
        <w:t>med.</w:t>
      </w:r>
    </w:p>
    <w:p>
      <w:r>
        <w:t>E.___ ,</w:t>
      </w:r>
    </w:p>
    <w:p>
      <w:r>
        <w:t>Fachärztin</w:t>
      </w:r>
    </w:p>
    <w:p>
      <w:r>
        <w:t>für</w:t>
      </w:r>
    </w:p>
    <w:p>
      <w:r>
        <w:t>Innere</w:t>
      </w:r>
    </w:p>
    <w:p>
      <w:r>
        <w:t>Medizin,</w:t>
      </w:r>
    </w:p>
    <w:p>
      <w:r>
        <w:t>habe</w:t>
      </w:r>
    </w:p>
    <w:p>
      <w:r>
        <w:t>im</w:t>
      </w:r>
    </w:p>
    <w:p>
      <w:r>
        <w:t>Bericht</w:t>
      </w:r>
    </w:p>
    <w:p>
      <w:r>
        <w:t>vom</w:t>
      </w:r>
    </w:p>
    <w:p>
      <w:r>
        <w:t>4.</w:t>
      </w:r>
    </w:p>
    <w:p>
      <w:r>
        <w:t>Januar</w:t>
      </w:r>
    </w:p>
    <w:p>
      <w:r>
        <w:t>2023</w:t>
      </w:r>
    </w:p>
    <w:p>
      <w:r>
        <w:t>(vgl.</w:t>
      </w:r>
    </w:p>
    <w:p>
      <w:r>
        <w:t>Urk.</w:t>
      </w:r>
    </w:p>
    <w:p>
      <w:r>
        <w:t>14/181)</w:t>
      </w:r>
    </w:p>
    <w:p>
      <w:r>
        <w:t>über</w:t>
      </w:r>
    </w:p>
    <w:p>
      <w:r>
        <w:t>starke</w:t>
      </w:r>
    </w:p>
    <w:p>
      <w:r>
        <w:t>Schmerzen</w:t>
      </w:r>
    </w:p>
    <w:p>
      <w:r>
        <w:t>im</w:t>
      </w:r>
    </w:p>
    <w:p>
      <w:r>
        <w:t>Nackenbereich</w:t>
      </w:r>
    </w:p>
    <w:p>
      <w:r>
        <w:t>infolge</w:t>
      </w:r>
    </w:p>
    <w:p>
      <w:r>
        <w:t>einer</w:t>
      </w:r>
    </w:p>
    <w:p>
      <w:r>
        <w:t>Funktionsstörung</w:t>
      </w:r>
    </w:p>
    <w:p>
      <w:r>
        <w:t>des</w:t>
      </w:r>
    </w:p>
    <w:p>
      <w:r>
        <w:t>zervi kalen</w:t>
      </w:r>
    </w:p>
    <w:p>
      <w:r>
        <w:t>Rückenmarks</w:t>
      </w:r>
    </w:p>
    <w:p>
      <w:r>
        <w:t>mit</w:t>
      </w:r>
    </w:p>
    <w:p>
      <w:r>
        <w:t>neu</w:t>
      </w:r>
    </w:p>
    <w:p>
      <w:r>
        <w:t>zirkumferenziellem</w:t>
      </w:r>
    </w:p>
    <w:p>
      <w:r>
        <w:t>Diskusbulging</w:t>
      </w:r>
    </w:p>
    <w:p>
      <w:r>
        <w:t>HWK3/4</w:t>
      </w:r>
    </w:p>
    <w:p>
      <w:r>
        <w:t>und</w:t>
      </w:r>
    </w:p>
    <w:p>
      <w:r>
        <w:t>4/5 ,</w:t>
      </w:r>
    </w:p>
    <w:p>
      <w:r>
        <w:t>mit</w:t>
      </w:r>
    </w:p>
    <w:p>
      <w:r>
        <w:t>kleiner</w:t>
      </w:r>
    </w:p>
    <w:p>
      <w:r>
        <w:t>dorsomedianer</w:t>
      </w:r>
    </w:p>
    <w:p>
      <w:r>
        <w:t>Protrusion</w:t>
      </w:r>
    </w:p>
    <w:p>
      <w:r>
        <w:t>HWK5/6</w:t>
      </w:r>
    </w:p>
    <w:p>
      <w:r>
        <w:t>mit</w:t>
      </w:r>
    </w:p>
    <w:p>
      <w:r>
        <w:t>Auslösung</w:t>
      </w:r>
    </w:p>
    <w:p>
      <w:r>
        <w:t>des</w:t>
      </w:r>
    </w:p>
    <w:p>
      <w:r>
        <w:t>prämedullären</w:t>
      </w:r>
    </w:p>
    <w:p>
      <w:r>
        <w:t>Liquorraums</w:t>
      </w:r>
    </w:p>
    <w:p>
      <w:r>
        <w:t>und</w:t>
      </w:r>
    </w:p>
    <w:p>
      <w:r>
        <w:t>knapper</w:t>
      </w:r>
    </w:p>
    <w:p>
      <w:r>
        <w:t>Touchierung</w:t>
      </w:r>
    </w:p>
    <w:p>
      <w:r>
        <w:t>des</w:t>
      </w:r>
    </w:p>
    <w:p>
      <w:r>
        <w:t>Myelons</w:t>
      </w:r>
    </w:p>
    <w:p>
      <w:r>
        <w:t>(MRT</w:t>
      </w:r>
    </w:p>
    <w:p>
      <w:r>
        <w:t>HWS</w:t>
      </w:r>
    </w:p>
    <w:p>
      <w:r>
        <w:t>vom</w:t>
      </w:r>
    </w:p>
    <w:p>
      <w:r>
        <w:t>2 9.</w:t>
      </w:r>
    </w:p>
    <w:p>
      <w:r>
        <w:t>April</w:t>
      </w:r>
    </w:p>
    <w:p>
      <w:r>
        <w:t>2020)</w:t>
      </w:r>
    </w:p>
    <w:p>
      <w:r>
        <w:t>diagnostiziert,</w:t>
      </w:r>
    </w:p>
    <w:p>
      <w:r>
        <w:t>wobei</w:t>
      </w:r>
    </w:p>
    <w:p>
      <w:r>
        <w:t>sowohl</w:t>
      </w:r>
    </w:p>
    <w:p>
      <w:r>
        <w:t>die</w:t>
      </w:r>
    </w:p>
    <w:p>
      <w:r>
        <w:t>klinischen</w:t>
      </w:r>
    </w:p>
    <w:p>
      <w:r>
        <w:t>als</w:t>
      </w:r>
    </w:p>
    <w:p>
      <w:r>
        <w:t>auch</w:t>
      </w:r>
    </w:p>
    <w:p>
      <w:r>
        <w:t>die</w:t>
      </w:r>
    </w:p>
    <w:p>
      <w:r>
        <w:t>elektrophysio logischen</w:t>
      </w:r>
    </w:p>
    <w:p>
      <w:r>
        <w:t>Tests</w:t>
      </w:r>
    </w:p>
    <w:p>
      <w:r>
        <w:t>auf</w:t>
      </w:r>
    </w:p>
    <w:p>
      <w:r>
        <w:t>eine</w:t>
      </w:r>
    </w:p>
    <w:p>
      <w:r>
        <w:t>substanzielle</w:t>
      </w:r>
    </w:p>
    <w:p>
      <w:r>
        <w:t>Funktionsstörung</w:t>
      </w:r>
    </w:p>
    <w:p>
      <w:r>
        <w:t>des</w:t>
      </w:r>
    </w:p>
    <w:p>
      <w:r>
        <w:t>Rückenmarks</w:t>
      </w:r>
    </w:p>
    <w:p>
      <w:r>
        <w:t>hingedeutet</w:t>
      </w:r>
    </w:p>
    <w:p>
      <w:r>
        <w:t>hätten.</w:t>
      </w:r>
    </w:p>
    <w:p>
      <w:r>
        <w:t>Ausserdem</w:t>
      </w:r>
    </w:p>
    <w:p>
      <w:r>
        <w:t>seien</w:t>
      </w:r>
    </w:p>
    <w:p>
      <w:r>
        <w:t>zunehmende</w:t>
      </w:r>
    </w:p>
    <w:p>
      <w:r>
        <w:t>Schmerzen</w:t>
      </w:r>
    </w:p>
    <w:p>
      <w:r>
        <w:t>im</w:t>
      </w:r>
    </w:p>
    <w:p>
      <w:r>
        <w:t>Bereich</w:t>
      </w:r>
    </w:p>
    <w:p>
      <w:r>
        <w:t>der</w:t>
      </w:r>
    </w:p>
    <w:p>
      <w:r>
        <w:t>LWS</w:t>
      </w:r>
    </w:p>
    <w:p>
      <w:r>
        <w:t>bei</w:t>
      </w:r>
    </w:p>
    <w:p>
      <w:r>
        <w:t>neu</w:t>
      </w:r>
    </w:p>
    <w:p>
      <w:r>
        <w:t>nachgewiesenen</w:t>
      </w:r>
    </w:p>
    <w:p>
      <w:r>
        <w:t>Stressfrakturen</w:t>
      </w:r>
    </w:p>
    <w:p>
      <w:r>
        <w:t>der</w:t>
      </w:r>
    </w:p>
    <w:p>
      <w:r>
        <w:t>Segmente</w:t>
      </w:r>
    </w:p>
    <w:p>
      <w:r>
        <w:t>L3/4</w:t>
      </w:r>
    </w:p>
    <w:p>
      <w:r>
        <w:t>und</w:t>
      </w:r>
    </w:p>
    <w:p>
      <w:r>
        <w:t>L4/5</w:t>
      </w:r>
    </w:p>
    <w:p>
      <w:r>
        <w:t>mit</w:t>
      </w:r>
    </w:p>
    <w:p>
      <w:r>
        <w:t>diversen</w:t>
      </w:r>
    </w:p>
    <w:p>
      <w:r>
        <w:t>Instabilitätszeichen</w:t>
      </w:r>
    </w:p>
    <w:p>
      <w:r>
        <w:t>im</w:t>
      </w:r>
    </w:p>
    <w:p>
      <w:r>
        <w:t>Bereich</w:t>
      </w:r>
    </w:p>
    <w:p>
      <w:r>
        <w:t>der</w:t>
      </w:r>
    </w:p>
    <w:p>
      <w:r>
        <w:t>genannten</w:t>
      </w:r>
    </w:p>
    <w:p>
      <w:r>
        <w:t>Segmente</w:t>
      </w:r>
    </w:p>
    <w:p>
      <w:r>
        <w:t>und</w:t>
      </w:r>
    </w:p>
    <w:p>
      <w:r>
        <w:t>überdies</w:t>
      </w:r>
    </w:p>
    <w:p>
      <w:r>
        <w:t>ein</w:t>
      </w:r>
    </w:p>
    <w:p>
      <w:r>
        <w:t>motorisches</w:t>
      </w:r>
    </w:p>
    <w:p>
      <w:r>
        <w:t>Defizit</w:t>
      </w:r>
    </w:p>
    <w:p>
      <w:r>
        <w:t>der</w:t>
      </w:r>
    </w:p>
    <w:p>
      <w:r>
        <w:t>Fusssenker</w:t>
      </w:r>
    </w:p>
    <w:p>
      <w:r>
        <w:t>links</w:t>
      </w:r>
    </w:p>
    <w:p>
      <w:r>
        <w:t>und</w:t>
      </w:r>
    </w:p>
    <w:p>
      <w:r>
        <w:t>eine</w:t>
      </w:r>
    </w:p>
    <w:p>
      <w:r>
        <w:t>unklare</w:t>
      </w:r>
    </w:p>
    <w:p>
      <w:r>
        <w:t>Zungendeviation</w:t>
      </w:r>
    </w:p>
    <w:p>
      <w:r>
        <w:t>und</w:t>
      </w:r>
    </w:p>
    <w:p>
      <w:r>
        <w:t>Dysästhesie</w:t>
      </w:r>
    </w:p>
    <w:p>
      <w:r>
        <w:t>der</w:t>
      </w:r>
    </w:p>
    <w:p>
      <w:r>
        <w:t>Zungenspitze</w:t>
      </w:r>
    </w:p>
    <w:p>
      <w:r>
        <w:t>links</w:t>
      </w:r>
    </w:p>
    <w:p>
      <w:r>
        <w:t>mit</w:t>
      </w:r>
    </w:p>
    <w:p>
      <w:r>
        <w:t>zunehmender</w:t>
      </w:r>
    </w:p>
    <w:p>
      <w:r>
        <w:t>Mühe</w:t>
      </w:r>
    </w:p>
    <w:p>
      <w:r>
        <w:t>beim</w:t>
      </w:r>
    </w:p>
    <w:p>
      <w:r>
        <w:t>längeren</w:t>
      </w:r>
    </w:p>
    <w:p>
      <w:r>
        <w:t>Sprechen</w:t>
      </w:r>
    </w:p>
    <w:p>
      <w:r>
        <w:t>postuliert</w:t>
      </w:r>
    </w:p>
    <w:p>
      <w:r>
        <w:t>und</w:t>
      </w:r>
    </w:p>
    <w:p>
      <w:r>
        <w:t>es</w:t>
      </w:r>
    </w:p>
    <w:p>
      <w:r>
        <w:t>sei</w:t>
      </w:r>
    </w:p>
    <w:p>
      <w:r>
        <w:t>eine</w:t>
      </w:r>
    </w:p>
    <w:p>
      <w:r>
        <w:t>volle</w:t>
      </w:r>
    </w:p>
    <w:p>
      <w:r>
        <w:t>Arbeitsunfähigkeit</w:t>
      </w:r>
    </w:p>
    <w:p>
      <w:r>
        <w:t>für</w:t>
      </w:r>
    </w:p>
    <w:p>
      <w:r>
        <w:t>sämtliche</w:t>
      </w:r>
    </w:p>
    <w:p>
      <w:r>
        <w:t>Tätig keiten</w:t>
      </w:r>
    </w:p>
    <w:p>
      <w:r>
        <w:t>attestiert</w:t>
      </w:r>
    </w:p>
    <w:p>
      <w:r>
        <w:t>worden.</w:t>
      </w:r>
    </w:p>
    <w:p>
      <w:r>
        <w:t>Vor</w:t>
      </w:r>
    </w:p>
    <w:p>
      <w:r>
        <w:t>diesem</w:t>
      </w:r>
    </w:p>
    <w:p>
      <w:r>
        <w:t>Hintergrund</w:t>
      </w:r>
    </w:p>
    <w:p>
      <w:r>
        <w:t>sei</w:t>
      </w:r>
    </w:p>
    <w:p>
      <w:r>
        <w:t>es</w:t>
      </w:r>
    </w:p>
    <w:p>
      <w:r>
        <w:t>nach</w:t>
      </w:r>
    </w:p>
    <w:p>
      <w:r>
        <w:t>Evaluation</w:t>
      </w:r>
    </w:p>
    <w:p>
      <w:r>
        <w:t>d urch</w:t>
      </w:r>
    </w:p>
    <w:p>
      <w:r>
        <w:t>den</w:t>
      </w:r>
    </w:p>
    <w:p>
      <w:r>
        <w:t>regionalen</w:t>
      </w:r>
    </w:p>
    <w:p>
      <w:r>
        <w:t>ärztlichen</w:t>
      </w:r>
    </w:p>
    <w:p>
      <w:r>
        <w:t>Dienst</w:t>
      </w:r>
    </w:p>
    <w:p>
      <w:r>
        <w:t>der</w:t>
      </w:r>
    </w:p>
    <w:p>
      <w:r>
        <w:t>Beschwerdegegnerin</w:t>
      </w:r>
    </w:p>
    <w:p>
      <w:r>
        <w:t>(RAD)</w:t>
      </w:r>
    </w:p>
    <w:p>
      <w:r>
        <w:t>zur</w:t>
      </w:r>
    </w:p>
    <w:p>
      <w:r>
        <w:t>Auftrags erteilung</w:t>
      </w:r>
    </w:p>
    <w:p>
      <w:r>
        <w:t>für</w:t>
      </w:r>
    </w:p>
    <w:p>
      <w:r>
        <w:t>dieses</w:t>
      </w:r>
    </w:p>
    <w:p>
      <w:r>
        <w:t>Gutachten</w:t>
      </w:r>
    </w:p>
    <w:p>
      <w:r>
        <w:t>gekommen</w:t>
      </w:r>
    </w:p>
    <w:p>
      <w:r>
        <w:t>( Urk.</w:t>
      </w:r>
    </w:p>
    <w:p>
      <w:r>
        <w:t>14/196/8).</w:t>
      </w:r>
    </w:p>
    <w:p>
      <w:r>
        <w:t>Die</w:t>
      </w:r>
    </w:p>
    <w:p>
      <w:r>
        <w:t>Untersuchung</w:t>
      </w:r>
    </w:p>
    <w:p>
      <w:r>
        <w:t>der</w:t>
      </w:r>
    </w:p>
    <w:p>
      <w:r>
        <w:t>Beschwerdeführerin</w:t>
      </w:r>
    </w:p>
    <w:p>
      <w:r>
        <w:t>habe</w:t>
      </w:r>
    </w:p>
    <w:p>
      <w:r>
        <w:t>eine</w:t>
      </w:r>
    </w:p>
    <w:p>
      <w:r>
        <w:t>deutliche</w:t>
      </w:r>
    </w:p>
    <w:p>
      <w:r>
        <w:t>Diskrepanz</w:t>
      </w:r>
    </w:p>
    <w:p>
      <w:r>
        <w:t>zwischen</w:t>
      </w:r>
    </w:p>
    <w:p>
      <w:r>
        <w:t>dem</w:t>
      </w:r>
    </w:p>
    <w:p>
      <w:r>
        <w:t>Ausmass</w:t>
      </w:r>
    </w:p>
    <w:p>
      <w:r>
        <w:t>der</w:t>
      </w:r>
    </w:p>
    <w:p>
      <w:r>
        <w:t>subjektiv</w:t>
      </w:r>
    </w:p>
    <w:p>
      <w:r>
        <w:t>diffus</w:t>
      </w:r>
    </w:p>
    <w:p>
      <w:r>
        <w:t>beklagten</w:t>
      </w:r>
    </w:p>
    <w:p>
      <w:r>
        <w:t>Beschwerden</w:t>
      </w:r>
    </w:p>
    <w:p>
      <w:r>
        <w:t>und</w:t>
      </w:r>
    </w:p>
    <w:p>
      <w:r>
        <w:t>den</w:t>
      </w:r>
    </w:p>
    <w:p>
      <w:r>
        <w:t>objektivierbaren</w:t>
      </w:r>
    </w:p>
    <w:p>
      <w:r>
        <w:t>Befunden</w:t>
      </w:r>
    </w:p>
    <w:p>
      <w:r>
        <w:t>offenbart.</w:t>
      </w:r>
    </w:p>
    <w:p>
      <w:r>
        <w:t>Nachvollziehbar</w:t>
      </w:r>
    </w:p>
    <w:p>
      <w:r>
        <w:t>sei</w:t>
      </w:r>
    </w:p>
    <w:p>
      <w:r>
        <w:t>durchaus</w:t>
      </w:r>
    </w:p>
    <w:p>
      <w:r>
        <w:t>ein</w:t>
      </w:r>
    </w:p>
    <w:p>
      <w:r>
        <w:t>gewisser</w:t>
      </w:r>
    </w:p>
    <w:p>
      <w:r>
        <w:t>Leidensdruck ,</w:t>
      </w:r>
    </w:p>
    <w:p>
      <w:r>
        <w:t>insbesondere</w:t>
      </w:r>
    </w:p>
    <w:p>
      <w:r>
        <w:t>angesichts</w:t>
      </w:r>
    </w:p>
    <w:p>
      <w:r>
        <w:t>der</w:t>
      </w:r>
    </w:p>
    <w:p>
      <w:r>
        <w:t>mehrsegmentalen</w:t>
      </w:r>
    </w:p>
    <w:p>
      <w:r>
        <w:t>degenerativen</w:t>
      </w:r>
    </w:p>
    <w:p>
      <w:r>
        <w:t>Veränderungen</w:t>
      </w:r>
    </w:p>
    <w:p>
      <w:r>
        <w:t>der</w:t>
      </w:r>
    </w:p>
    <w:p>
      <w:r>
        <w:t>zervikalen</w:t>
      </w:r>
    </w:p>
    <w:p>
      <w:r>
        <w:t>und</w:t>
      </w:r>
    </w:p>
    <w:p>
      <w:r>
        <w:t>lumbalen</w:t>
      </w:r>
    </w:p>
    <w:p>
      <w:r>
        <w:t>Wirbelsäule.</w:t>
      </w:r>
    </w:p>
    <w:p>
      <w:r>
        <w:t>Allerdings</w:t>
      </w:r>
    </w:p>
    <w:p>
      <w:r>
        <w:t>müsse</w:t>
      </w:r>
    </w:p>
    <w:p>
      <w:r>
        <w:t>von</w:t>
      </w:r>
    </w:p>
    <w:p>
      <w:r>
        <w:t>einer</w:t>
      </w:r>
    </w:p>
    <w:p>
      <w:r>
        <w:t>deutlichen</w:t>
      </w:r>
    </w:p>
    <w:p>
      <w:r>
        <w:t>Schmerzausweitung</w:t>
      </w:r>
    </w:p>
    <w:p>
      <w:r>
        <w:t>ausgegangen</w:t>
      </w:r>
    </w:p>
    <w:p>
      <w:r>
        <w:t>werden.</w:t>
      </w:r>
    </w:p>
    <w:p>
      <w:r>
        <w:t>Die</w:t>
      </w:r>
    </w:p>
    <w:p>
      <w:r>
        <w:t>Beschwerdefüh rerin</w:t>
      </w:r>
    </w:p>
    <w:p>
      <w:r>
        <w:t>erfülle</w:t>
      </w:r>
    </w:p>
    <w:p>
      <w:r>
        <w:t>gemäss</w:t>
      </w:r>
    </w:p>
    <w:p>
      <w:r>
        <w:t>aktueller</w:t>
      </w:r>
    </w:p>
    <w:p>
      <w:r>
        <w:t>psychiatrischer</w:t>
      </w:r>
    </w:p>
    <w:p>
      <w:r>
        <w:t>Beurteilung</w:t>
      </w:r>
    </w:p>
    <w:p>
      <w:r>
        <w:t>allerdings</w:t>
      </w:r>
    </w:p>
    <w:p>
      <w:r>
        <w:t>nicht</w:t>
      </w:r>
    </w:p>
    <w:p>
      <w:r>
        <w:t>die</w:t>
      </w:r>
    </w:p>
    <w:p>
      <w:r>
        <w:t>Kriterien</w:t>
      </w:r>
    </w:p>
    <w:p>
      <w:r>
        <w:t>für</w:t>
      </w:r>
    </w:p>
    <w:p>
      <w:r>
        <w:t>eine</w:t>
      </w:r>
    </w:p>
    <w:p>
      <w:r>
        <w:t>chronische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 .</w:t>
      </w:r>
    </w:p>
    <w:p>
      <w:r>
        <w:t>In</w:t>
      </w:r>
    </w:p>
    <w:p>
      <w:r>
        <w:t>der</w:t>
      </w:r>
    </w:p>
    <w:p>
      <w:r>
        <w:t>neurologischen</w:t>
      </w:r>
    </w:p>
    <w:p>
      <w:r>
        <w:t>Untersuchung</w:t>
      </w:r>
    </w:p>
    <w:p>
      <w:r>
        <w:t>hätten</w:t>
      </w:r>
    </w:p>
    <w:p>
      <w:r>
        <w:t>sich</w:t>
      </w:r>
    </w:p>
    <w:p>
      <w:r>
        <w:t>diverse</w:t>
      </w:r>
    </w:p>
    <w:p>
      <w:r>
        <w:t>Inkonsistenzen</w:t>
      </w:r>
    </w:p>
    <w:p>
      <w:r>
        <w:t>gezeigt.</w:t>
      </w:r>
    </w:p>
    <w:p>
      <w:r>
        <w:t>Drei</w:t>
      </w:r>
    </w:p>
    <w:p>
      <w:r>
        <w:t>von</w:t>
      </w:r>
    </w:p>
    <w:p>
      <w:r>
        <w:t>vier</w:t>
      </w:r>
    </w:p>
    <w:p>
      <w:r>
        <w:t>Extremitäten</w:t>
      </w:r>
    </w:p>
    <w:p>
      <w:r>
        <w:t>seien</w:t>
      </w:r>
    </w:p>
    <w:p>
      <w:r>
        <w:t>nicht</w:t>
      </w:r>
    </w:p>
    <w:p>
      <w:r>
        <w:t>untersuchbar</w:t>
      </w:r>
    </w:p>
    <w:p>
      <w:r>
        <w:t>gewesen,</w:t>
      </w:r>
    </w:p>
    <w:p>
      <w:r>
        <w:t>was</w:t>
      </w:r>
    </w:p>
    <w:p>
      <w:r>
        <w:t>ange sichts</w:t>
      </w:r>
    </w:p>
    <w:p>
      <w:r>
        <w:t>der</w:t>
      </w:r>
    </w:p>
    <w:p>
      <w:r>
        <w:t>objektivierbaren</w:t>
      </w:r>
    </w:p>
    <w:p>
      <w:r>
        <w:t>Befunde</w:t>
      </w:r>
    </w:p>
    <w:p>
      <w:r>
        <w:t>nicht</w:t>
      </w:r>
    </w:p>
    <w:p>
      <w:r>
        <w:t>nachvollziehbar</w:t>
      </w:r>
    </w:p>
    <w:p>
      <w:r>
        <w:t>sei</w:t>
      </w:r>
    </w:p>
    <w:p>
      <w:r>
        <w:t>( Urk.</w:t>
      </w:r>
    </w:p>
    <w:p>
      <w:r>
        <w:t>14/196/9).</w:t>
      </w:r>
    </w:p>
    <w:p>
      <w:r>
        <w:t>Betreffend</w:t>
      </w:r>
    </w:p>
    <w:p>
      <w:r>
        <w:t>Arbeitsfähigkeit</w:t>
      </w:r>
    </w:p>
    <w:p>
      <w:r>
        <w:t>im</w:t>
      </w:r>
    </w:p>
    <w:p>
      <w:r>
        <w:t>Vordergrund</w:t>
      </w:r>
    </w:p>
    <w:p>
      <w:r>
        <w:t>stünden</w:t>
      </w:r>
    </w:p>
    <w:p>
      <w:r>
        <w:t>das</w:t>
      </w:r>
    </w:p>
    <w:p>
      <w:r>
        <w:t>panvertebrale</w:t>
      </w:r>
    </w:p>
    <w:p>
      <w:r>
        <w:t>S chmerz syndrom</w:t>
      </w:r>
    </w:p>
    <w:p>
      <w:r>
        <w:t>und</w:t>
      </w:r>
    </w:p>
    <w:p>
      <w:r>
        <w:t>das</w:t>
      </w:r>
    </w:p>
    <w:p>
      <w:r>
        <w:t>chronische</w:t>
      </w:r>
    </w:p>
    <w:p>
      <w:r>
        <w:t>Zervikalsyndrom</w:t>
      </w:r>
    </w:p>
    <w:p>
      <w:r>
        <w:t>bei</w:t>
      </w:r>
    </w:p>
    <w:p>
      <w:r>
        <w:t>degenerativen</w:t>
      </w:r>
    </w:p>
    <w:p>
      <w:r>
        <w:t>Veränderungen</w:t>
      </w:r>
    </w:p>
    <w:p>
      <w:r>
        <w:t>im</w:t>
      </w:r>
    </w:p>
    <w:p>
      <w:r>
        <w:t>unteren</w:t>
      </w:r>
    </w:p>
    <w:p>
      <w:r>
        <w:t>und</w:t>
      </w:r>
    </w:p>
    <w:p>
      <w:r>
        <w:t>oberen</w:t>
      </w:r>
    </w:p>
    <w:p>
      <w:r>
        <w:t>Achsenskelett,</w:t>
      </w:r>
    </w:p>
    <w:p>
      <w:r>
        <w:t>wobei</w:t>
      </w:r>
    </w:p>
    <w:p>
      <w:r>
        <w:t>im</w:t>
      </w:r>
    </w:p>
    <w:p>
      <w:r>
        <w:t>unteren</w:t>
      </w:r>
    </w:p>
    <w:p>
      <w:r>
        <w:t>Achsenskelett</w:t>
      </w:r>
    </w:p>
    <w:p>
      <w:r>
        <w:t>bereits</w:t>
      </w:r>
    </w:p>
    <w:p>
      <w:r>
        <w:t>zwei</w:t>
      </w:r>
    </w:p>
    <w:p>
      <w:r>
        <w:t>operative</w:t>
      </w:r>
    </w:p>
    <w:p>
      <w:r>
        <w:t>Eingriffe</w:t>
      </w:r>
    </w:p>
    <w:p>
      <w:r>
        <w:t>erfolgt</w:t>
      </w:r>
    </w:p>
    <w:p>
      <w:r>
        <w:t>seien.</w:t>
      </w:r>
    </w:p>
    <w:p>
      <w:r>
        <w:t>Aus</w:t>
      </w:r>
    </w:p>
    <w:p>
      <w:r>
        <w:t>neurologischer</w:t>
      </w:r>
    </w:p>
    <w:p>
      <w:r>
        <w:t>Sicht</w:t>
      </w:r>
    </w:p>
    <w:p>
      <w:r>
        <w:t>persistiere</w:t>
      </w:r>
    </w:p>
    <w:p>
      <w:r>
        <w:t>neben</w:t>
      </w:r>
    </w:p>
    <w:p>
      <w:r>
        <w:t>den</w:t>
      </w:r>
    </w:p>
    <w:p>
      <w:r>
        <w:t>Schmerzen</w:t>
      </w:r>
    </w:p>
    <w:p>
      <w:r>
        <w:t>eine</w:t>
      </w:r>
    </w:p>
    <w:p>
      <w:r>
        <w:t>radikuläre</w:t>
      </w:r>
    </w:p>
    <w:p>
      <w:r>
        <w:t>Reiz-</w:t>
      </w:r>
    </w:p>
    <w:p>
      <w:r>
        <w:t>und</w:t>
      </w:r>
    </w:p>
    <w:p>
      <w:r>
        <w:t>sensible</w:t>
      </w:r>
    </w:p>
    <w:p>
      <w:r>
        <w:t>Ausfallsymptomatik</w:t>
      </w:r>
    </w:p>
    <w:p>
      <w:r>
        <w:t>der</w:t>
      </w:r>
    </w:p>
    <w:p>
      <w:r>
        <w:t>Wurzel</w:t>
      </w:r>
    </w:p>
    <w:p>
      <w:r>
        <w:t>S1</w:t>
      </w:r>
    </w:p>
    <w:p>
      <w:r>
        <w:t>links,</w:t>
      </w:r>
    </w:p>
    <w:p>
      <w:r>
        <w:t>wogegen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geschilderten</w:t>
      </w:r>
    </w:p>
    <w:p>
      <w:r>
        <w:t>Schmer zen</w:t>
      </w:r>
    </w:p>
    <w:p>
      <w:r>
        <w:t>mit</w:t>
      </w:r>
    </w:p>
    <w:p>
      <w:r>
        <w:t>Ausstrahlung</w:t>
      </w:r>
    </w:p>
    <w:p>
      <w:r>
        <w:t>in</w:t>
      </w:r>
    </w:p>
    <w:p>
      <w:r>
        <w:t>den</w:t>
      </w:r>
    </w:p>
    <w:p>
      <w:r>
        <w:t>rechten</w:t>
      </w:r>
    </w:p>
    <w:p>
      <w:r>
        <w:t>Arm</w:t>
      </w:r>
    </w:p>
    <w:p>
      <w:r>
        <w:t>als</w:t>
      </w:r>
    </w:p>
    <w:p>
      <w:r>
        <w:t>pseudoradikulär</w:t>
      </w:r>
    </w:p>
    <w:p>
      <w:r>
        <w:t>zu</w:t>
      </w:r>
    </w:p>
    <w:p>
      <w:r>
        <w:t>interpretieren</w:t>
      </w:r>
    </w:p>
    <w:p>
      <w:r>
        <w:t>sei en .</w:t>
      </w:r>
    </w:p>
    <w:p>
      <w:r>
        <w:t>Eine</w:t>
      </w:r>
    </w:p>
    <w:p>
      <w:r>
        <w:t>psychische</w:t>
      </w:r>
    </w:p>
    <w:p>
      <w:r>
        <w:t>Komorbidität</w:t>
      </w:r>
    </w:p>
    <w:p>
      <w:r>
        <w:t>mit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habe</w:t>
      </w:r>
    </w:p>
    <w:p>
      <w:r>
        <w:t>nicht</w:t>
      </w:r>
    </w:p>
    <w:p>
      <w:r>
        <w:t>festgestellt</w:t>
      </w:r>
    </w:p>
    <w:p>
      <w:r>
        <w:t>werden</w:t>
      </w:r>
    </w:p>
    <w:p>
      <w:r>
        <w:t>können.</w:t>
      </w:r>
    </w:p>
    <w:p>
      <w:r>
        <w:t>Für</w:t>
      </w:r>
    </w:p>
    <w:p>
      <w:r>
        <w:t>die</w:t>
      </w:r>
    </w:p>
    <w:p>
      <w:r>
        <w:t>Diskrepanz</w:t>
      </w:r>
    </w:p>
    <w:p>
      <w:r>
        <w:t>zwischen</w:t>
      </w:r>
    </w:p>
    <w:p>
      <w:r>
        <w:t>dem</w:t>
      </w:r>
    </w:p>
    <w:p>
      <w:r>
        <w:t>Ausmass</w:t>
      </w:r>
    </w:p>
    <w:p>
      <w:r>
        <w:t>der</w:t>
      </w:r>
    </w:p>
    <w:p>
      <w:r>
        <w:t>subjektiv</w:t>
      </w:r>
    </w:p>
    <w:p>
      <w:r>
        <w:t>geklagten</w:t>
      </w:r>
    </w:p>
    <w:p>
      <w:r>
        <w:t>Beschwerden</w:t>
      </w:r>
    </w:p>
    <w:p>
      <w:r>
        <w:t>und</w:t>
      </w:r>
    </w:p>
    <w:p>
      <w:r>
        <w:t>den</w:t>
      </w:r>
    </w:p>
    <w:p>
      <w:r>
        <w:t>objektiven</w:t>
      </w:r>
    </w:p>
    <w:p>
      <w:r>
        <w:t>Befunden</w:t>
      </w:r>
    </w:p>
    <w:p>
      <w:r>
        <w:t>sei</w:t>
      </w:r>
    </w:p>
    <w:p>
      <w:r>
        <w:t>eine</w:t>
      </w:r>
    </w:p>
    <w:p>
      <w:r>
        <w:t>Schmerzausweitung</w:t>
      </w:r>
    </w:p>
    <w:p>
      <w:r>
        <w:t>respektive</w:t>
      </w:r>
    </w:p>
    <w:p>
      <w:r>
        <w:t>Schmerzfehlverarbeitung</w:t>
      </w:r>
    </w:p>
    <w:p>
      <w:r>
        <w:t>verantwortlich,</w:t>
      </w:r>
    </w:p>
    <w:p>
      <w:r>
        <w:t>die</w:t>
      </w:r>
    </w:p>
    <w:p>
      <w:r>
        <w:t>per</w:t>
      </w:r>
    </w:p>
    <w:p>
      <w:r>
        <w:t>se</w:t>
      </w:r>
    </w:p>
    <w:p>
      <w:r>
        <w:t>aber</w:t>
      </w:r>
    </w:p>
    <w:p>
      <w:r>
        <w:t>die</w:t>
      </w:r>
    </w:p>
    <w:p>
      <w:r>
        <w:t>Arbeitsfähigkeit</w:t>
      </w:r>
    </w:p>
    <w:p>
      <w:r>
        <w:t>nicht</w:t>
      </w:r>
    </w:p>
    <w:p>
      <w:r>
        <w:t>beeinträchtige.</w:t>
      </w:r>
    </w:p>
    <w:p>
      <w:r>
        <w:t>Auch</w:t>
      </w:r>
    </w:p>
    <w:p>
      <w:r>
        <w:t>aus</w:t>
      </w:r>
    </w:p>
    <w:p>
      <w:r>
        <w:t>allgemeininter nis tischer</w:t>
      </w:r>
    </w:p>
    <w:p>
      <w:r>
        <w:t>Sicht</w:t>
      </w:r>
    </w:p>
    <w:p>
      <w:r>
        <w:t>könne</w:t>
      </w:r>
    </w:p>
    <w:p>
      <w:r>
        <w:t>keine</w:t>
      </w:r>
    </w:p>
    <w:p>
      <w:r>
        <w:t>Diagnose</w:t>
      </w:r>
    </w:p>
    <w:p>
      <w:r>
        <w:t>mit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gestellt</w:t>
      </w:r>
    </w:p>
    <w:p>
      <w:r>
        <w:t>werden</w:t>
      </w:r>
    </w:p>
    <w:p>
      <w:r>
        <w:t>(Urk.</w:t>
      </w:r>
    </w:p>
    <w:p>
      <w:r>
        <w:t>14/196/9).</w:t>
      </w:r>
    </w:p>
    <w:p>
      <w:r>
        <w:t>Die</w:t>
      </w:r>
    </w:p>
    <w:p>
      <w:r>
        <w:t>angestammte</w:t>
      </w:r>
    </w:p>
    <w:p>
      <w:r>
        <w:t>Tätigkeit</w:t>
      </w:r>
    </w:p>
    <w:p>
      <w:r>
        <w:t>sei</w:t>
      </w:r>
    </w:p>
    <w:p>
      <w:r>
        <w:t>der</w:t>
      </w:r>
    </w:p>
    <w:p>
      <w:r>
        <w:t>Beschwerdeführerin</w:t>
      </w:r>
    </w:p>
    <w:p>
      <w:r>
        <w:t>alleine</w:t>
      </w:r>
    </w:p>
    <w:p>
      <w:r>
        <w:t>schon</w:t>
      </w:r>
    </w:p>
    <w:p>
      <w:r>
        <w:t>aufgrund</w:t>
      </w:r>
    </w:p>
    <w:p>
      <w:r>
        <w:t>der</w:t>
      </w:r>
    </w:p>
    <w:p>
      <w:r>
        <w:t>objektiven</w:t>
      </w:r>
    </w:p>
    <w:p>
      <w:r>
        <w:t>Befunde</w:t>
      </w:r>
    </w:p>
    <w:p>
      <w:r>
        <w:t>von</w:t>
      </w:r>
    </w:p>
    <w:p>
      <w:r>
        <w:t>Seiten</w:t>
      </w:r>
    </w:p>
    <w:p>
      <w:r>
        <w:t>des</w:t>
      </w:r>
    </w:p>
    <w:p>
      <w:r>
        <w:t>Achsenskeletts</w:t>
      </w:r>
    </w:p>
    <w:p>
      <w:r>
        <w:t>nicht</w:t>
      </w:r>
    </w:p>
    <w:p>
      <w:r>
        <w:t>mehr</w:t>
      </w:r>
    </w:p>
    <w:p>
      <w:r>
        <w:t>zumutbar.</w:t>
      </w:r>
    </w:p>
    <w:p>
      <w:r>
        <w:t>In</w:t>
      </w:r>
    </w:p>
    <w:p>
      <w:r>
        <w:t>einer</w:t>
      </w:r>
    </w:p>
    <w:p>
      <w:r>
        <w:t>leidensangepassten</w:t>
      </w:r>
    </w:p>
    <w:p>
      <w:r>
        <w:t>Tätigkeit</w:t>
      </w:r>
    </w:p>
    <w:p>
      <w:r>
        <w:t>wirke</w:t>
      </w:r>
    </w:p>
    <w:p>
      <w:r>
        <w:t>sich</w:t>
      </w:r>
    </w:p>
    <w:p>
      <w:r>
        <w:t>neben</w:t>
      </w:r>
    </w:p>
    <w:p>
      <w:r>
        <w:t>der</w:t>
      </w:r>
    </w:p>
    <w:p>
      <w:r>
        <w:t>Schmerzsymptomatik</w:t>
      </w:r>
    </w:p>
    <w:p>
      <w:r>
        <w:t>auch</w:t>
      </w:r>
    </w:p>
    <w:p>
      <w:r>
        <w:t>die</w:t>
      </w:r>
    </w:p>
    <w:p>
      <w:r>
        <w:t>radikuläre</w:t>
      </w:r>
    </w:p>
    <w:p>
      <w:r>
        <w:t>Reiz-</w:t>
      </w:r>
    </w:p>
    <w:p>
      <w:r>
        <w:t>und</w:t>
      </w:r>
    </w:p>
    <w:p>
      <w:r>
        <w:t>sensible</w:t>
      </w:r>
    </w:p>
    <w:p>
      <w:r>
        <w:t>Ausfallsymptomatik</w:t>
      </w:r>
    </w:p>
    <w:p>
      <w:r>
        <w:t>der</w:t>
      </w:r>
    </w:p>
    <w:p>
      <w:r>
        <w:t>Wurzel</w:t>
      </w:r>
    </w:p>
    <w:p>
      <w:r>
        <w:t>S1</w:t>
      </w:r>
    </w:p>
    <w:p>
      <w:r>
        <w:t>links</w:t>
      </w:r>
    </w:p>
    <w:p>
      <w:r>
        <w:t>einschrän kend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aus .</w:t>
      </w:r>
    </w:p>
    <w:p>
      <w:r>
        <w:t>Für</w:t>
      </w:r>
    </w:p>
    <w:p>
      <w:r>
        <w:t>die</w:t>
      </w:r>
    </w:p>
    <w:p>
      <w:r>
        <w:t>zuletzt</w:t>
      </w:r>
    </w:p>
    <w:p>
      <w:r>
        <w:t>ausgeübte n</w:t>
      </w:r>
    </w:p>
    <w:p>
      <w:r>
        <w:t>Tätigkeit en,</w:t>
      </w:r>
    </w:p>
    <w:p>
      <w:r>
        <w:t>namentlich</w:t>
      </w:r>
    </w:p>
    <w:p>
      <w:r>
        <w:t>im</w:t>
      </w:r>
    </w:p>
    <w:p>
      <w:r>
        <w:t>Reinigungsbereich ,</w:t>
      </w:r>
    </w:p>
    <w:p>
      <w:r>
        <w:t>bestehe</w:t>
      </w:r>
    </w:p>
    <w:p>
      <w:r>
        <w:t>eine</w:t>
      </w:r>
    </w:p>
    <w:p>
      <w:r>
        <w:t>bleibende</w:t>
      </w:r>
    </w:p>
    <w:p>
      <w:r>
        <w:t>und</w:t>
      </w:r>
    </w:p>
    <w:p>
      <w:r>
        <w:t>vollständige</w:t>
      </w:r>
    </w:p>
    <w:p>
      <w:r>
        <w:t>Arbeitsunfähigkeit.</w:t>
      </w:r>
    </w:p>
    <w:p>
      <w:r>
        <w:t>Weiterhin</w:t>
      </w:r>
    </w:p>
    <w:p>
      <w:r>
        <w:t>zumutbar</w:t>
      </w:r>
    </w:p>
    <w:p>
      <w:r>
        <w:t>seien</w:t>
      </w:r>
    </w:p>
    <w:p>
      <w:r>
        <w:t>körperlich</w:t>
      </w:r>
    </w:p>
    <w:p>
      <w:r>
        <w:t>leichte</w:t>
      </w:r>
    </w:p>
    <w:p>
      <w:r>
        <w:t>Verrichtungen</w:t>
      </w:r>
    </w:p>
    <w:p>
      <w:r>
        <w:t>unter</w:t>
      </w:r>
    </w:p>
    <w:p>
      <w:r>
        <w:t>Wechselbelastung.</w:t>
      </w:r>
    </w:p>
    <w:p>
      <w:r>
        <w:t>Das</w:t>
      </w:r>
    </w:p>
    <w:p>
      <w:r>
        <w:t>wiederholte</w:t>
      </w:r>
    </w:p>
    <w:p>
      <w:r>
        <w:t>Heben</w:t>
      </w:r>
    </w:p>
    <w:p>
      <w:r>
        <w:t>und</w:t>
      </w:r>
    </w:p>
    <w:p>
      <w:r>
        <w:t>Tragen</w:t>
      </w:r>
    </w:p>
    <w:p>
      <w:r>
        <w:t>von</w:t>
      </w:r>
    </w:p>
    <w:p>
      <w:r>
        <w:t>Lasten</w:t>
      </w:r>
    </w:p>
    <w:p>
      <w:r>
        <w:t>über</w:t>
      </w:r>
    </w:p>
    <w:p>
      <w:r>
        <w:t>fünf</w:t>
      </w:r>
    </w:p>
    <w:p>
      <w:r>
        <w:t>Kilogramm</w:t>
      </w:r>
    </w:p>
    <w:p>
      <w:r>
        <w:t>sowie</w:t>
      </w:r>
    </w:p>
    <w:p>
      <w:r>
        <w:t>der</w:t>
      </w:r>
    </w:p>
    <w:p>
      <w:r>
        <w:t>Einsatz</w:t>
      </w:r>
    </w:p>
    <w:p>
      <w:r>
        <w:t>der</w:t>
      </w:r>
    </w:p>
    <w:p>
      <w:r>
        <w:t>oberen</w:t>
      </w:r>
    </w:p>
    <w:p>
      <w:r>
        <w:t>Extremitäten</w:t>
      </w:r>
    </w:p>
    <w:p>
      <w:r>
        <w:t>oberhalb</w:t>
      </w:r>
    </w:p>
    <w:p>
      <w:r>
        <w:t>des</w:t>
      </w:r>
    </w:p>
    <w:p>
      <w:r>
        <w:t>Schulter niveaus</w:t>
      </w:r>
    </w:p>
    <w:p>
      <w:r>
        <w:t>sollten</w:t>
      </w:r>
    </w:p>
    <w:p>
      <w:r>
        <w:t>dabei</w:t>
      </w:r>
    </w:p>
    <w:p>
      <w:r>
        <w:t>vermieden</w:t>
      </w:r>
    </w:p>
    <w:p>
      <w:r>
        <w:t>werden.</w:t>
      </w:r>
    </w:p>
    <w:p>
      <w:r>
        <w:t>Eine</w:t>
      </w:r>
    </w:p>
    <w:p>
      <w:r>
        <w:t>solche</w:t>
      </w:r>
    </w:p>
    <w:p>
      <w:r>
        <w:t>Tätigkeit</w:t>
      </w:r>
    </w:p>
    <w:p>
      <w:r>
        <w:t>könne</w:t>
      </w:r>
    </w:p>
    <w:p>
      <w:r>
        <w:t>mit</w:t>
      </w:r>
    </w:p>
    <w:p>
      <w:r>
        <w:t>einer</w:t>
      </w:r>
    </w:p>
    <w:p>
      <w:r>
        <w:t>maximalen</w:t>
      </w:r>
    </w:p>
    <w:p>
      <w:r>
        <w:t>Präsenz</w:t>
      </w:r>
    </w:p>
    <w:p>
      <w:r>
        <w:t>von</w:t>
      </w:r>
    </w:p>
    <w:p>
      <w:r>
        <w:t>sechs</w:t>
      </w:r>
    </w:p>
    <w:p>
      <w:r>
        <w:t>bis</w:t>
      </w:r>
    </w:p>
    <w:p>
      <w:r>
        <w:t>acht</w:t>
      </w:r>
    </w:p>
    <w:p>
      <w:r>
        <w:t>Stunden</w:t>
      </w:r>
    </w:p>
    <w:p>
      <w:r>
        <w:t>pro</w:t>
      </w:r>
    </w:p>
    <w:p>
      <w:r>
        <w:t>Tag</w:t>
      </w:r>
    </w:p>
    <w:p>
      <w:r>
        <w:t>ausgeübt</w:t>
      </w:r>
    </w:p>
    <w:p>
      <w:r>
        <w:t>werden</w:t>
      </w:r>
    </w:p>
    <w:p>
      <w:r>
        <w:t>( Urk.</w:t>
      </w:r>
    </w:p>
    <w:p>
      <w:r>
        <w:t>14/196/11).</w:t>
      </w:r>
    </w:p>
    <w:p>
      <w:r>
        <w:t>Es</w:t>
      </w:r>
    </w:p>
    <w:p>
      <w:r>
        <w:t>bestehe</w:t>
      </w:r>
    </w:p>
    <w:p>
      <w:r>
        <w:t>eine</w:t>
      </w:r>
    </w:p>
    <w:p>
      <w:r>
        <w:t>Einschränkung</w:t>
      </w:r>
    </w:p>
    <w:p>
      <w:r>
        <w:t>der</w:t>
      </w:r>
    </w:p>
    <w:p>
      <w:r>
        <w:t>Leistungsfähigkeit</w:t>
      </w:r>
    </w:p>
    <w:p>
      <w:r>
        <w:t>mit</w:t>
      </w:r>
    </w:p>
    <w:p>
      <w:r>
        <w:t>erhöhtem</w:t>
      </w:r>
    </w:p>
    <w:p>
      <w:r>
        <w:t>Pausenbedarf</w:t>
      </w:r>
    </w:p>
    <w:p>
      <w:r>
        <w:t>und</w:t>
      </w:r>
    </w:p>
    <w:p>
      <w:r>
        <w:t>reduziertem</w:t>
      </w:r>
    </w:p>
    <w:p>
      <w:r>
        <w:t>Rendement.</w:t>
      </w:r>
    </w:p>
    <w:p>
      <w:r>
        <w:t>In</w:t>
      </w:r>
    </w:p>
    <w:p>
      <w:r>
        <w:t>einer</w:t>
      </w:r>
    </w:p>
    <w:p>
      <w:r>
        <w:t>den</w:t>
      </w:r>
    </w:p>
    <w:p>
      <w:r>
        <w:t>bestehenden</w:t>
      </w:r>
    </w:p>
    <w:p>
      <w:r>
        <w:t>Einschränkungen</w:t>
      </w:r>
    </w:p>
    <w:p>
      <w:r>
        <w:t>angepassten</w:t>
      </w:r>
    </w:p>
    <w:p>
      <w:r>
        <w:t>Tätigkeit</w:t>
      </w:r>
    </w:p>
    <w:p>
      <w:r>
        <w:t>bestehe</w:t>
      </w:r>
    </w:p>
    <w:p>
      <w:r>
        <w:t>eine</w:t>
      </w:r>
    </w:p>
    <w:p>
      <w:r>
        <w:t>Arbeitsfähigkeit</w:t>
      </w:r>
    </w:p>
    <w:p>
      <w:r>
        <w:t>von</w:t>
      </w:r>
    </w:p>
    <w:p>
      <w:r>
        <w:t>70</w:t>
      </w:r>
    </w:p>
    <w:p>
      <w:r>
        <w:t>% .</w:t>
      </w:r>
    </w:p>
    <w:p>
      <w:r>
        <w:t>Diese</w:t>
      </w:r>
    </w:p>
    <w:p>
      <w:r>
        <w:t>gelte</w:t>
      </w:r>
    </w:p>
    <w:p>
      <w:r>
        <w:t>seit</w:t>
      </w:r>
    </w:p>
    <w:p>
      <w:r>
        <w:t>Oktober</w:t>
      </w:r>
    </w:p>
    <w:p>
      <w:r>
        <w:t>2022,</w:t>
      </w:r>
    </w:p>
    <w:p>
      <w:r>
        <w:t>nach</w:t>
      </w:r>
    </w:p>
    <w:p>
      <w:r>
        <w:t>vorangehende r</w:t>
      </w:r>
    </w:p>
    <w:p>
      <w:r>
        <w:t>Arbeitsfähigkeit</w:t>
      </w:r>
    </w:p>
    <w:p>
      <w:r>
        <w:t>von</w:t>
      </w:r>
    </w:p>
    <w:p>
      <w:r>
        <w:t>80</w:t>
      </w:r>
    </w:p>
    <w:p>
      <w:r>
        <w:t>%</w:t>
      </w:r>
    </w:p>
    <w:p>
      <w:r>
        <w:t>und</w:t>
      </w:r>
    </w:p>
    <w:p>
      <w:r>
        <w:t>hernach</w:t>
      </w:r>
    </w:p>
    <w:p>
      <w:r>
        <w:t>aufgehobener</w:t>
      </w:r>
    </w:p>
    <w:p>
      <w:r>
        <w:t>Arbeitsfähigkeit</w:t>
      </w:r>
    </w:p>
    <w:p>
      <w:r>
        <w:t>ab</w:t>
      </w:r>
    </w:p>
    <w:p>
      <w:r>
        <w:t>Mai</w:t>
      </w:r>
    </w:p>
    <w:p>
      <w:r>
        <w:t>202 2.</w:t>
      </w:r>
    </w:p>
    <w:p>
      <w:r>
        <w:t>Medizinische</w:t>
      </w:r>
    </w:p>
    <w:p>
      <w:r>
        <w:t>Massnah men</w:t>
      </w:r>
    </w:p>
    <w:p>
      <w:r>
        <w:t>zur</w:t>
      </w:r>
    </w:p>
    <w:p>
      <w:r>
        <w:t>Verbesserung</w:t>
      </w:r>
    </w:p>
    <w:p>
      <w:r>
        <w:t>der</w:t>
      </w:r>
    </w:p>
    <w:p>
      <w:r>
        <w:t>Arbeitsfähigkeit</w:t>
      </w:r>
    </w:p>
    <w:p>
      <w:r>
        <w:t>könnten</w:t>
      </w:r>
    </w:p>
    <w:p>
      <w:r>
        <w:t>nicht</w:t>
      </w:r>
    </w:p>
    <w:p>
      <w:r>
        <w:t>angeraten</w:t>
      </w:r>
    </w:p>
    <w:p>
      <w:r>
        <w:t>werden.</w:t>
      </w:r>
    </w:p>
    <w:p>
      <w:r>
        <w:t>Was</w:t>
      </w:r>
    </w:p>
    <w:p>
      <w:r>
        <w:t>die</w:t>
      </w:r>
    </w:p>
    <w:p>
      <w:r>
        <w:t>seitens</w:t>
      </w:r>
    </w:p>
    <w:p>
      <w:r>
        <w:t>der</w:t>
      </w:r>
    </w:p>
    <w:p>
      <w:r>
        <w:t>Ärzte</w:t>
      </w:r>
    </w:p>
    <w:p>
      <w:r>
        <w:t>der</w:t>
      </w:r>
    </w:p>
    <w:p>
      <w:r>
        <w:t>D.___</w:t>
      </w:r>
    </w:p>
    <w:p>
      <w:r>
        <w:t>Klinik</w:t>
      </w:r>
    </w:p>
    <w:p>
      <w:r>
        <w:t>empfohlene</w:t>
      </w:r>
    </w:p>
    <w:p>
      <w:r>
        <w:t>Operation</w:t>
      </w:r>
    </w:p>
    <w:p>
      <w:r>
        <w:t>im</w:t>
      </w:r>
    </w:p>
    <w:p>
      <w:r>
        <w:t>Bereich</w:t>
      </w:r>
    </w:p>
    <w:p>
      <w:r>
        <w:t>der</w:t>
      </w:r>
    </w:p>
    <w:p>
      <w:r>
        <w:t>LWS</w:t>
      </w:r>
    </w:p>
    <w:p>
      <w:r>
        <w:t>betreffe,</w:t>
      </w:r>
    </w:p>
    <w:p>
      <w:r>
        <w:t>sei</w:t>
      </w:r>
    </w:p>
    <w:p>
      <w:r>
        <w:t>festzuhalten,</w:t>
      </w:r>
    </w:p>
    <w:p>
      <w:r>
        <w:t>dass</w:t>
      </w:r>
    </w:p>
    <w:p>
      <w:r>
        <w:t>bei</w:t>
      </w:r>
    </w:p>
    <w:p>
      <w:r>
        <w:t>der</w:t>
      </w:r>
    </w:p>
    <w:p>
      <w:r>
        <w:t>Indikation</w:t>
      </w:r>
    </w:p>
    <w:p>
      <w:r>
        <w:t>Schmerz</w:t>
      </w:r>
    </w:p>
    <w:p>
      <w:r>
        <w:t>keine</w:t>
      </w:r>
    </w:p>
    <w:p>
      <w:r>
        <w:t>Evidenz</w:t>
      </w:r>
    </w:p>
    <w:p>
      <w:r>
        <w:t>dafür</w:t>
      </w:r>
    </w:p>
    <w:p>
      <w:r>
        <w:t>bestehe,</w:t>
      </w:r>
    </w:p>
    <w:p>
      <w:r>
        <w:t>dass</w:t>
      </w:r>
    </w:p>
    <w:p>
      <w:r>
        <w:t>ein</w:t>
      </w:r>
    </w:p>
    <w:p>
      <w:r>
        <w:t>operative s</w:t>
      </w:r>
    </w:p>
    <w:p>
      <w:r>
        <w:t>Vorgehen</w:t>
      </w:r>
    </w:p>
    <w:p>
      <w:r>
        <w:t>konservativen</w:t>
      </w:r>
    </w:p>
    <w:p>
      <w:r>
        <w:t>Massnahmen</w:t>
      </w:r>
    </w:p>
    <w:p>
      <w:r>
        <w:t>länger fristig</w:t>
      </w:r>
    </w:p>
    <w:p>
      <w:r>
        <w:t>überlegen</w:t>
      </w:r>
    </w:p>
    <w:p>
      <w:r>
        <w:t>sei.</w:t>
      </w:r>
    </w:p>
    <w:p>
      <w:r>
        <w:t>Im</w:t>
      </w:r>
    </w:p>
    <w:p>
      <w:r>
        <w:t>Gegenteil</w:t>
      </w:r>
    </w:p>
    <w:p>
      <w:r>
        <w:t>sei</w:t>
      </w:r>
    </w:p>
    <w:p>
      <w:r>
        <w:t>bei</w:t>
      </w:r>
    </w:p>
    <w:p>
      <w:r>
        <w:t>der</w:t>
      </w:r>
    </w:p>
    <w:p>
      <w:r>
        <w:t>vorhandenen</w:t>
      </w:r>
    </w:p>
    <w:p>
      <w:r>
        <w:t>Schmerzausweitung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eine</w:t>
      </w:r>
    </w:p>
    <w:p>
      <w:r>
        <w:t>Operation</w:t>
      </w:r>
    </w:p>
    <w:p>
      <w:r>
        <w:t>wenig</w:t>
      </w:r>
    </w:p>
    <w:p>
      <w:r>
        <w:t>helfe .</w:t>
      </w:r>
    </w:p>
    <w:p>
      <w:r>
        <w:t>Zusammengefasst</w:t>
      </w:r>
    </w:p>
    <w:p>
      <w:r>
        <w:t>lasse</w:t>
      </w:r>
    </w:p>
    <w:p>
      <w:r>
        <w:t>sich</w:t>
      </w:r>
    </w:p>
    <w:p>
      <w:r>
        <w:t>mithin</w:t>
      </w:r>
    </w:p>
    <w:p>
      <w:r>
        <w:t>festhalten,</w:t>
      </w:r>
    </w:p>
    <w:p>
      <w:r>
        <w:t>dass</w:t>
      </w:r>
    </w:p>
    <w:p>
      <w:r>
        <w:t>sich</w:t>
      </w:r>
    </w:p>
    <w:p>
      <w:r>
        <w:t>der</w:t>
      </w:r>
    </w:p>
    <w:p>
      <w:r>
        <w:t>gesundheitliche</w:t>
      </w:r>
    </w:p>
    <w:p>
      <w:r>
        <w:t>Zustand</w:t>
      </w:r>
    </w:p>
    <w:p>
      <w:r>
        <w:t>verändert</w:t>
      </w:r>
    </w:p>
    <w:p>
      <w:r>
        <w:t>habe.</w:t>
      </w:r>
    </w:p>
    <w:p>
      <w:r>
        <w:t>Bei</w:t>
      </w:r>
    </w:p>
    <w:p>
      <w:r>
        <w:t>Erlass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1 6.</w:t>
      </w:r>
    </w:p>
    <w:p>
      <w:r>
        <w:t>September</w:t>
      </w:r>
    </w:p>
    <w:p>
      <w:r>
        <w:t>2019</w:t>
      </w:r>
    </w:p>
    <w:p>
      <w:r>
        <w:t>sei en</w:t>
      </w:r>
    </w:p>
    <w:p>
      <w:r>
        <w:t>aber</w:t>
      </w:r>
    </w:p>
    <w:p>
      <w:r>
        <w:t>weder</w:t>
      </w:r>
    </w:p>
    <w:p>
      <w:r>
        <w:t>eine</w:t>
      </w:r>
    </w:p>
    <w:p>
      <w:r>
        <w:t>Radikulo pathie</w:t>
      </w:r>
    </w:p>
    <w:p>
      <w:r>
        <w:t>(LWS,</w:t>
      </w:r>
    </w:p>
    <w:p>
      <w:r>
        <w:t>Höhe</w:t>
      </w:r>
    </w:p>
    <w:p>
      <w:r>
        <w:t>S1)</w:t>
      </w:r>
    </w:p>
    <w:p>
      <w:r>
        <w:t>noch</w:t>
      </w:r>
    </w:p>
    <w:p>
      <w:r>
        <w:t>eine</w:t>
      </w:r>
    </w:p>
    <w:p>
      <w:r>
        <w:t>relevante</w:t>
      </w:r>
    </w:p>
    <w:p>
      <w:r>
        <w:t>Nackenschmerzproblematik</w:t>
      </w:r>
    </w:p>
    <w:p>
      <w:r>
        <w:t>dokumentiert</w:t>
      </w:r>
    </w:p>
    <w:p>
      <w:r>
        <w:t>worden</w:t>
      </w:r>
    </w:p>
    <w:p>
      <w:r>
        <w:t>( Urk.</w:t>
      </w:r>
    </w:p>
    <w:p>
      <w:r>
        <w:t>14/196/12).</w:t>
      </w:r>
    </w:p>
    <w:p>
      <w:r>
        <w:t>4. 4.1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in</w:t>
      </w:r>
    </w:p>
    <w:p>
      <w:r>
        <w:t>Frage</w:t>
      </w:r>
    </w:p>
    <w:p>
      <w:r>
        <w:t>gestellt</w:t>
      </w:r>
    </w:p>
    <w:p>
      <w:r>
        <w:t>wird</w:t>
      </w:r>
    </w:p>
    <w:p>
      <w:r>
        <w:t>die</w:t>
      </w:r>
    </w:p>
    <w:p>
      <w:r>
        <w:t>Bewertung</w:t>
      </w:r>
    </w:p>
    <w:p>
      <w:r>
        <w:t>der</w:t>
      </w:r>
    </w:p>
    <w:p>
      <w:r>
        <w:t>Aus wirkungen</w:t>
      </w:r>
    </w:p>
    <w:p>
      <w:r>
        <w:t>des</w:t>
      </w:r>
    </w:p>
    <w:p>
      <w:r>
        <w:t>Rückenleidens</w:t>
      </w:r>
    </w:p>
    <w:p>
      <w:r>
        <w:t>im</w:t>
      </w:r>
    </w:p>
    <w:p>
      <w:r>
        <w:t>B.___ - Gutachten ,</w:t>
      </w:r>
    </w:p>
    <w:p>
      <w:r>
        <w:t>welche r</w:t>
      </w:r>
    </w:p>
    <w:p>
      <w:r>
        <w:t>die</w:t>
      </w:r>
    </w:p>
    <w:p>
      <w:r>
        <w:t>Beschwerdegeg nerin</w:t>
      </w:r>
    </w:p>
    <w:p>
      <w:r>
        <w:t>für</w:t>
      </w:r>
    </w:p>
    <w:p>
      <w:r>
        <w:t>ihren</w:t>
      </w:r>
    </w:p>
    <w:p>
      <w:r>
        <w:t>Entscheid</w:t>
      </w:r>
    </w:p>
    <w:p>
      <w:r>
        <w:t>gefolgt</w:t>
      </w:r>
    </w:p>
    <w:p>
      <w:r>
        <w:t>ist</w:t>
      </w:r>
    </w:p>
    <w:p>
      <w:r>
        <w:t>(vgl.</w:t>
      </w:r>
    </w:p>
    <w:p>
      <w:r>
        <w:t>Urk.</w:t>
      </w:r>
    </w:p>
    <w:p>
      <w:r>
        <w:t>14/200,</w:t>
      </w:r>
    </w:p>
    <w:p>
      <w:r>
        <w:t>Urk.</w:t>
      </w:r>
    </w:p>
    <w:p>
      <w:r>
        <w:t>14/208).</w:t>
      </w:r>
    </w:p>
    <w:p>
      <w:r>
        <w:t>Die</w:t>
      </w:r>
    </w:p>
    <w:p>
      <w:r>
        <w:t>Beschwerdeführerin</w:t>
      </w:r>
    </w:p>
    <w:p>
      <w:r>
        <w:t>ist</w:t>
      </w:r>
    </w:p>
    <w:p>
      <w:r>
        <w:t>der</w:t>
      </w:r>
    </w:p>
    <w:p>
      <w:r>
        <w:t>Auffassung,</w:t>
      </w:r>
    </w:p>
    <w:p>
      <w:r>
        <w:t>die</w:t>
      </w:r>
    </w:p>
    <w:p>
      <w:r>
        <w:t>dokumentierten</w:t>
      </w:r>
    </w:p>
    <w:p>
      <w:r>
        <w:t>Wirbelsäulende ge nerationen</w:t>
      </w:r>
    </w:p>
    <w:p>
      <w:r>
        <w:t>zeigten</w:t>
      </w:r>
    </w:p>
    <w:p>
      <w:r>
        <w:t>eindeutig,</w:t>
      </w:r>
    </w:p>
    <w:p>
      <w:r>
        <w:t>dass</w:t>
      </w:r>
    </w:p>
    <w:p>
      <w:r>
        <w:t>die</w:t>
      </w:r>
    </w:p>
    <w:p>
      <w:r>
        <w:t>mit</w:t>
      </w:r>
    </w:p>
    <w:p>
      <w:r>
        <w:t>einer</w:t>
      </w:r>
    </w:p>
    <w:p>
      <w:r>
        <w:t>Arbeitstätigkeit</w:t>
      </w:r>
    </w:p>
    <w:p>
      <w:r>
        <w:t>einhergehende</w:t>
      </w:r>
    </w:p>
    <w:p>
      <w:r>
        <w:t>Belastung</w:t>
      </w:r>
    </w:p>
    <w:p>
      <w:r>
        <w:t>nicht</w:t>
      </w:r>
    </w:p>
    <w:p>
      <w:r>
        <w:t>zumutbar</w:t>
      </w:r>
    </w:p>
    <w:p>
      <w:r>
        <w:t>sei.</w:t>
      </w:r>
    </w:p>
    <w:p>
      <w:r>
        <w:t>Für</w:t>
      </w:r>
    </w:p>
    <w:p>
      <w:r>
        <w:t>die</w:t>
      </w:r>
    </w:p>
    <w:p>
      <w:r>
        <w:t>insgesamt</w:t>
      </w:r>
    </w:p>
    <w:p>
      <w:r>
        <w:t>erhebliche</w:t>
      </w:r>
    </w:p>
    <w:p>
      <w:r>
        <w:t>Progredienz</w:t>
      </w:r>
    </w:p>
    <w:p>
      <w:r>
        <w:t>der</w:t>
      </w:r>
    </w:p>
    <w:p>
      <w:r>
        <w:t>Gesamts ymptomatik</w:t>
      </w:r>
    </w:p>
    <w:p>
      <w:r>
        <w:t>verantwortlich</w:t>
      </w:r>
    </w:p>
    <w:p>
      <w:r>
        <w:t>sei</w:t>
      </w:r>
    </w:p>
    <w:p>
      <w:r>
        <w:t>eine</w:t>
      </w:r>
    </w:p>
    <w:p>
      <w:r>
        <w:t>Rezidivhernie</w:t>
      </w:r>
    </w:p>
    <w:p>
      <w:r>
        <w:t>im</w:t>
      </w:r>
    </w:p>
    <w:p>
      <w:r>
        <w:t>Segment</w:t>
      </w:r>
    </w:p>
    <w:p>
      <w:r>
        <w:t>L5/S1,</w:t>
      </w:r>
    </w:p>
    <w:p>
      <w:r>
        <w:t>wobei</w:t>
      </w:r>
    </w:p>
    <w:p>
      <w:r>
        <w:t>nach</w:t>
      </w:r>
    </w:p>
    <w:p>
      <w:r>
        <w:t>einem</w:t>
      </w:r>
    </w:p>
    <w:p>
      <w:r>
        <w:t>positiven</w:t>
      </w:r>
    </w:p>
    <w:p>
      <w:r>
        <w:t>Infiltrationsergebnis</w:t>
      </w:r>
    </w:p>
    <w:p>
      <w:r>
        <w:t>ein</w:t>
      </w:r>
    </w:p>
    <w:p>
      <w:r>
        <w:t>erneuter</w:t>
      </w:r>
    </w:p>
    <w:p>
      <w:r>
        <w:t>chirurgischer</w:t>
      </w:r>
    </w:p>
    <w:p>
      <w:r>
        <w:t>Eingriff</w:t>
      </w:r>
    </w:p>
    <w:p>
      <w:r>
        <w:t>zur</w:t>
      </w:r>
    </w:p>
    <w:p>
      <w:r>
        <w:t>Stabilisation</w:t>
      </w:r>
    </w:p>
    <w:p>
      <w:r>
        <w:t>angezeigt</w:t>
      </w:r>
    </w:p>
    <w:p>
      <w:r>
        <w:t>sei .</w:t>
      </w:r>
    </w:p>
    <w:p>
      <w:r>
        <w:t>Hinzu</w:t>
      </w:r>
    </w:p>
    <w:p>
      <w:r>
        <w:t>kämen</w:t>
      </w:r>
    </w:p>
    <w:p>
      <w:r>
        <w:t>die</w:t>
      </w:r>
    </w:p>
    <w:p>
      <w:r>
        <w:t>Folgen</w:t>
      </w:r>
    </w:p>
    <w:p>
      <w:r>
        <w:t>einer</w:t>
      </w:r>
    </w:p>
    <w:p>
      <w:r>
        <w:t>beginnen den</w:t>
      </w:r>
    </w:p>
    <w:p>
      <w:r>
        <w:t>Gonarthrose</w:t>
      </w:r>
    </w:p>
    <w:p>
      <w:r>
        <w:t>am</w:t>
      </w:r>
    </w:p>
    <w:p>
      <w:r>
        <w:t>rechten</w:t>
      </w:r>
    </w:p>
    <w:p>
      <w:r>
        <w:t>Knie</w:t>
      </w:r>
    </w:p>
    <w:p>
      <w:r>
        <w:t>( Urk.</w:t>
      </w:r>
    </w:p>
    <w:p>
      <w:r>
        <w:t>1 1</w:t>
      </w:r>
    </w:p>
    <w:p>
      <w:r>
        <w:t>S.</w:t>
      </w:r>
    </w:p>
    <w:p>
      <w:r>
        <w:t>1</w:t>
      </w:r>
    </w:p>
    <w:p>
      <w:r>
        <w:t>f. ).</w:t>
      </w:r>
    </w:p>
    <w:p>
      <w:r>
        <w:t>4.2</w:t>
      </w:r>
    </w:p>
    <w:p>
      <w:r>
        <w:t>D ie</w:t>
      </w:r>
    </w:p>
    <w:p>
      <w:r>
        <w:t>durch</w:t>
      </w:r>
    </w:p>
    <w:p>
      <w:r>
        <w:t>die</w:t>
      </w:r>
    </w:p>
    <w:p>
      <w:r>
        <w:t>nachgewiesene</w:t>
      </w:r>
    </w:p>
    <w:p>
      <w:r>
        <w:t>Wirbelsäulendegeneration</w:t>
      </w:r>
    </w:p>
    <w:p>
      <w:r>
        <w:t>verursachte</w:t>
      </w:r>
    </w:p>
    <w:p>
      <w:r>
        <w:t>Pathologie</w:t>
      </w:r>
    </w:p>
    <w:p>
      <w:r>
        <w:t>als</w:t>
      </w:r>
    </w:p>
    <w:p>
      <w:r>
        <w:t>solche</w:t>
      </w:r>
    </w:p>
    <w:p>
      <w:r>
        <w:t>und</w:t>
      </w:r>
    </w:p>
    <w:p>
      <w:r>
        <w:t>die</w:t>
      </w:r>
    </w:p>
    <w:p>
      <w:r>
        <w:t>jüngeren,</w:t>
      </w:r>
    </w:p>
    <w:p>
      <w:r>
        <w:t>das</w:t>
      </w:r>
    </w:p>
    <w:p>
      <w:r>
        <w:t>heisst</w:t>
      </w:r>
    </w:p>
    <w:p>
      <w:r>
        <w:t>aus</w:t>
      </w:r>
    </w:p>
    <w:p>
      <w:r>
        <w:t>dem</w:t>
      </w:r>
    </w:p>
    <w:p>
      <w:r>
        <w:t>Jahr</w:t>
      </w:r>
    </w:p>
    <w:p>
      <w:r>
        <w:t>2022</w:t>
      </w:r>
    </w:p>
    <w:p>
      <w:r>
        <w:t>stammenden</w:t>
      </w:r>
    </w:p>
    <w:p>
      <w:r>
        <w:t>bildgebenden</w:t>
      </w:r>
    </w:p>
    <w:p>
      <w:r>
        <w:t>Befunde</w:t>
      </w:r>
    </w:p>
    <w:p>
      <w:r>
        <w:t>sowie</w:t>
      </w:r>
    </w:p>
    <w:p>
      <w:r>
        <w:t>die</w:t>
      </w:r>
    </w:p>
    <w:p>
      <w:r>
        <w:t>von</w:t>
      </w:r>
    </w:p>
    <w:p>
      <w:r>
        <w:t>den</w:t>
      </w:r>
    </w:p>
    <w:p>
      <w:r>
        <w:t>behandelnden</w:t>
      </w:r>
    </w:p>
    <w:p>
      <w:r>
        <w:t>Ärzten</w:t>
      </w:r>
    </w:p>
    <w:p>
      <w:r>
        <w:t>der</w:t>
      </w:r>
    </w:p>
    <w:p>
      <w:r>
        <w:t>D.___</w:t>
      </w:r>
    </w:p>
    <w:p>
      <w:r>
        <w:t>Klinik</w:t>
      </w:r>
    </w:p>
    <w:p>
      <w:r>
        <w:t>in</w:t>
      </w:r>
    </w:p>
    <w:p>
      <w:r>
        <w:t>Betracht</w:t>
      </w:r>
    </w:p>
    <w:p>
      <w:r>
        <w:t>gezogene</w:t>
      </w:r>
    </w:p>
    <w:p>
      <w:r>
        <w:t>weitere</w:t>
      </w:r>
    </w:p>
    <w:p>
      <w:r>
        <w:t>operative</w:t>
      </w:r>
    </w:p>
    <w:p>
      <w:r>
        <w:t>Intervention</w:t>
      </w:r>
    </w:p>
    <w:p>
      <w:r>
        <w:t>waren</w:t>
      </w:r>
    </w:p>
    <w:p>
      <w:r>
        <w:t>dem</w:t>
      </w:r>
    </w:p>
    <w:p>
      <w:r>
        <w:t>orthopädischen</w:t>
      </w:r>
    </w:p>
    <w:p>
      <w:r>
        <w:t>B.___ -Gutachter</w:t>
      </w:r>
    </w:p>
    <w:p>
      <w:r>
        <w:t>Dr.</w:t>
      </w:r>
    </w:p>
    <w:p>
      <w:r>
        <w:t>med.</w:t>
      </w:r>
    </w:p>
    <w:p>
      <w:r>
        <w:t>F.___ ,</w:t>
      </w:r>
    </w:p>
    <w:p>
      <w:r>
        <w:t>Facharzt</w:t>
      </w:r>
    </w:p>
    <w:p>
      <w:r>
        <w:t>für</w:t>
      </w:r>
    </w:p>
    <w:p>
      <w:r>
        <w:t>Orthopädie,</w:t>
      </w:r>
    </w:p>
    <w:p>
      <w:r>
        <w:t>bekannt</w:t>
      </w:r>
    </w:p>
    <w:p>
      <w:r>
        <w:t>und</w:t>
      </w:r>
    </w:p>
    <w:p>
      <w:r>
        <w:t>er</w:t>
      </w:r>
    </w:p>
    <w:p>
      <w:r>
        <w:t>hat</w:t>
      </w:r>
    </w:p>
    <w:p>
      <w:r>
        <w:t>diese</w:t>
      </w:r>
    </w:p>
    <w:p>
      <w:r>
        <w:t>Aspekte</w:t>
      </w:r>
    </w:p>
    <w:p>
      <w:r>
        <w:t>im</w:t>
      </w:r>
    </w:p>
    <w:p>
      <w:r>
        <w:t>Rahmen</w:t>
      </w:r>
    </w:p>
    <w:p>
      <w:r>
        <w:t>seiner</w:t>
      </w:r>
    </w:p>
    <w:p>
      <w:r>
        <w:t>Untersuchung</w:t>
      </w:r>
    </w:p>
    <w:p>
      <w:r>
        <w:t>( Urk.</w:t>
      </w:r>
    </w:p>
    <w:p>
      <w:r>
        <w:t>14/196/50</w:t>
      </w:r>
    </w:p>
    <w:p>
      <w:r>
        <w:t>ff.)</w:t>
      </w:r>
    </w:p>
    <w:p>
      <w:r>
        <w:t>explizit</w:t>
      </w:r>
    </w:p>
    <w:p>
      <w:r>
        <w:t>hervorgehoben</w:t>
      </w:r>
    </w:p>
    <w:p>
      <w:r>
        <w:t>und</w:t>
      </w:r>
    </w:p>
    <w:p>
      <w:r>
        <w:t>gewürdig t,</w:t>
      </w:r>
    </w:p>
    <w:p>
      <w:r>
        <w:t>wobei</w:t>
      </w:r>
    </w:p>
    <w:p>
      <w:r>
        <w:t>seine</w:t>
      </w:r>
    </w:p>
    <w:p>
      <w:r>
        <w:t>Erkenntnisse</w:t>
      </w:r>
    </w:p>
    <w:p>
      <w:r>
        <w:t>in</w:t>
      </w:r>
    </w:p>
    <w:p>
      <w:r>
        <w:t>die</w:t>
      </w:r>
    </w:p>
    <w:p>
      <w:r>
        <w:t>interdisziplinäre</w:t>
      </w:r>
    </w:p>
    <w:p>
      <w:r>
        <w:t>Konsensbeurteilung</w:t>
      </w:r>
    </w:p>
    <w:p>
      <w:r>
        <w:t>einflossen</w:t>
      </w:r>
    </w:p>
    <w:p>
      <w:r>
        <w:t>(vgl.</w:t>
      </w:r>
    </w:p>
    <w:p>
      <w:r>
        <w:t>insb.</w:t>
      </w:r>
    </w:p>
    <w:p>
      <w:r>
        <w:t>Urk.</w:t>
      </w:r>
    </w:p>
    <w:p>
      <w:r>
        <w:t>14/196/16</w:t>
      </w:r>
    </w:p>
    <w:p>
      <w:r>
        <w:t>f.,</w:t>
      </w:r>
    </w:p>
    <w:p>
      <w:r>
        <w:t>Urk.</w:t>
      </w:r>
    </w:p>
    <w:p>
      <w:r>
        <w:t>14/196/55</w:t>
      </w:r>
    </w:p>
    <w:p>
      <w:r>
        <w:t>f.</w:t>
      </w:r>
    </w:p>
    <w:p>
      <w:r>
        <w:t>u.</w:t>
      </w:r>
    </w:p>
    <w:p>
      <w:r>
        <w:t>59 ).</w:t>
      </w:r>
    </w:p>
    <w:p>
      <w:r>
        <w:t>Namentlich</w:t>
      </w:r>
    </w:p>
    <w:p>
      <w:r>
        <w:t>führte</w:t>
      </w:r>
    </w:p>
    <w:p>
      <w:r>
        <w:t>der</w:t>
      </w:r>
    </w:p>
    <w:p>
      <w:r>
        <w:t>Gutachter</w:t>
      </w:r>
    </w:p>
    <w:p>
      <w:r>
        <w:t>aus,</w:t>
      </w:r>
    </w:p>
    <w:p>
      <w:r>
        <w:t>geklagt</w:t>
      </w:r>
    </w:p>
    <w:p>
      <w:r>
        <w:t>worden</w:t>
      </w:r>
    </w:p>
    <w:p>
      <w:r>
        <w:t>seien</w:t>
      </w:r>
    </w:p>
    <w:p>
      <w:r>
        <w:t>von</w:t>
      </w:r>
    </w:p>
    <w:p>
      <w:r>
        <w:t>der</w:t>
      </w:r>
    </w:p>
    <w:p>
      <w:r>
        <w:t>Beschwerde führerin</w:t>
      </w:r>
    </w:p>
    <w:p>
      <w:r>
        <w:t>generalisiert e,</w:t>
      </w:r>
    </w:p>
    <w:p>
      <w:r>
        <w:t>dauernd</w:t>
      </w:r>
    </w:p>
    <w:p>
      <w:r>
        <w:t>vorhanden e</w:t>
      </w:r>
    </w:p>
    <w:p>
      <w:r>
        <w:t>und</w:t>
      </w:r>
    </w:p>
    <w:p>
      <w:r>
        <w:t>sämtliche</w:t>
      </w:r>
    </w:p>
    <w:p>
      <w:r>
        <w:t>Abschnitte</w:t>
      </w:r>
    </w:p>
    <w:p>
      <w:r>
        <w:t>des</w:t>
      </w:r>
    </w:p>
    <w:p>
      <w:r>
        <w:t>Bewegungsapparates</w:t>
      </w:r>
    </w:p>
    <w:p>
      <w:r>
        <w:t>betreffend e</w:t>
      </w:r>
    </w:p>
    <w:p>
      <w:r>
        <w:t>und</w:t>
      </w:r>
    </w:p>
    <w:p>
      <w:r>
        <w:t>lediglich</w:t>
      </w:r>
    </w:p>
    <w:p>
      <w:r>
        <w:t>den</w:t>
      </w:r>
    </w:p>
    <w:p>
      <w:r>
        <w:t>Brustbereich</w:t>
      </w:r>
    </w:p>
    <w:p>
      <w:r>
        <w:t>nicht</w:t>
      </w:r>
    </w:p>
    <w:p>
      <w:r>
        <w:t>ein schliessende</w:t>
      </w:r>
    </w:p>
    <w:p>
      <w:r>
        <w:t>Beschwerden</w:t>
      </w:r>
    </w:p>
    <w:p>
      <w:r>
        <w:t>mit</w:t>
      </w:r>
    </w:p>
    <w:p>
      <w:r>
        <w:t>ungünstigem</w:t>
      </w:r>
    </w:p>
    <w:p>
      <w:r>
        <w:t>Verlauf</w:t>
      </w:r>
    </w:p>
    <w:p>
      <w:r>
        <w:t>seit</w:t>
      </w:r>
    </w:p>
    <w:p>
      <w:r>
        <w:t>2009</w:t>
      </w:r>
    </w:p>
    <w:p>
      <w:r>
        <w:t>und</w:t>
      </w:r>
    </w:p>
    <w:p>
      <w:r>
        <w:t>insbesondere</w:t>
      </w:r>
    </w:p>
    <w:p>
      <w:r>
        <w:t>auch</w:t>
      </w:r>
    </w:p>
    <w:p>
      <w:r>
        <w:t>nach</w:t>
      </w:r>
    </w:p>
    <w:p>
      <w:r>
        <w:t>de n</w:t>
      </w:r>
    </w:p>
    <w:p>
      <w:r>
        <w:t>2022</w:t>
      </w:r>
    </w:p>
    <w:p>
      <w:r>
        <w:t>durchgeführten</w:t>
      </w:r>
    </w:p>
    <w:p>
      <w:r>
        <w:t>operativen</w:t>
      </w:r>
    </w:p>
    <w:p>
      <w:r>
        <w:t>Eingriffen</w:t>
      </w:r>
    </w:p>
    <w:p>
      <w:r>
        <w:t>im</w:t>
      </w:r>
    </w:p>
    <w:p>
      <w:r>
        <w:t>Bereich</w:t>
      </w:r>
    </w:p>
    <w:p>
      <w:r>
        <w:t>der</w:t>
      </w:r>
    </w:p>
    <w:p>
      <w:r>
        <w:t>LWS</w:t>
      </w:r>
    </w:p>
    <w:p>
      <w:r>
        <w:t>( Urk.</w:t>
      </w:r>
    </w:p>
    <w:p>
      <w:r>
        <w:t>14/196/56) .</w:t>
      </w:r>
    </w:p>
    <w:p>
      <w:r>
        <w:t>Das</w:t>
      </w:r>
    </w:p>
    <w:p>
      <w:r>
        <w:t>letztlich</w:t>
      </w:r>
    </w:p>
    <w:p>
      <w:r>
        <w:t>diffuse</w:t>
      </w:r>
    </w:p>
    <w:p>
      <w:r>
        <w:t>Beschwerdebild</w:t>
      </w:r>
    </w:p>
    <w:p>
      <w:r>
        <w:t>lasse</w:t>
      </w:r>
    </w:p>
    <w:p>
      <w:r>
        <w:t>sich</w:t>
      </w:r>
    </w:p>
    <w:p>
      <w:r>
        <w:t>auf</w:t>
      </w:r>
    </w:p>
    <w:p>
      <w:r>
        <w:t>der</w:t>
      </w:r>
    </w:p>
    <w:p>
      <w:r>
        <w:t>orthopädische n</w:t>
      </w:r>
    </w:p>
    <w:p>
      <w:r>
        <w:t>Ebene</w:t>
      </w:r>
    </w:p>
    <w:p>
      <w:r>
        <w:t>nicht</w:t>
      </w:r>
    </w:p>
    <w:p>
      <w:r>
        <w:t>klar</w:t>
      </w:r>
    </w:p>
    <w:p>
      <w:r>
        <w:t>begründen.</w:t>
      </w:r>
    </w:p>
    <w:p>
      <w:r>
        <w:t>Dezidiert</w:t>
      </w:r>
    </w:p>
    <w:p>
      <w:r>
        <w:t>nachvollziehbar</w:t>
      </w:r>
    </w:p>
    <w:p>
      <w:r>
        <w:t>sei</w:t>
      </w:r>
    </w:p>
    <w:p>
      <w:r>
        <w:t>ange sichts</w:t>
      </w:r>
    </w:p>
    <w:p>
      <w:r>
        <w:t>der</w:t>
      </w:r>
    </w:p>
    <w:p>
      <w:r>
        <w:t>mehrsegmentalen</w:t>
      </w:r>
    </w:p>
    <w:p>
      <w:r>
        <w:t>degenerativen</w:t>
      </w:r>
    </w:p>
    <w:p>
      <w:r>
        <w:t>Veränderungen</w:t>
      </w:r>
    </w:p>
    <w:p>
      <w:r>
        <w:t>der</w:t>
      </w:r>
    </w:p>
    <w:p>
      <w:r>
        <w:t>zervikalen</w:t>
      </w:r>
    </w:p>
    <w:p>
      <w:r>
        <w:t>und</w:t>
      </w:r>
    </w:p>
    <w:p>
      <w:r>
        <w:t>lumbalen</w:t>
      </w:r>
    </w:p>
    <w:p>
      <w:r>
        <w:t>Wirbelsäule</w:t>
      </w:r>
    </w:p>
    <w:p>
      <w:r>
        <w:t>zwar</w:t>
      </w:r>
    </w:p>
    <w:p>
      <w:r>
        <w:t>ein</w:t>
      </w:r>
    </w:p>
    <w:p>
      <w:r>
        <w:t>gewisser</w:t>
      </w:r>
    </w:p>
    <w:p>
      <w:r>
        <w:t>Leidensdruck,</w:t>
      </w:r>
    </w:p>
    <w:p>
      <w:r>
        <w:t>doch</w:t>
      </w:r>
    </w:p>
    <w:p>
      <w:r>
        <w:t>lasse</w:t>
      </w:r>
    </w:p>
    <w:p>
      <w:r>
        <w:t>die</w:t>
      </w:r>
    </w:p>
    <w:p>
      <w:r>
        <w:t>auffallende</w:t>
      </w:r>
    </w:p>
    <w:p>
      <w:r>
        <w:t>anamnestische</w:t>
      </w:r>
    </w:p>
    <w:p>
      <w:r>
        <w:t>und</w:t>
      </w:r>
    </w:p>
    <w:p>
      <w:r>
        <w:t>diskrepante</w:t>
      </w:r>
    </w:p>
    <w:p>
      <w:r>
        <w:t>klinische</w:t>
      </w:r>
    </w:p>
    <w:p>
      <w:r>
        <w:t>Präsentation</w:t>
      </w:r>
    </w:p>
    <w:p>
      <w:r>
        <w:t>an</w:t>
      </w:r>
    </w:p>
    <w:p>
      <w:r>
        <w:t>eine</w:t>
      </w:r>
    </w:p>
    <w:p>
      <w:r>
        <w:t>erhebliche</w:t>
      </w:r>
    </w:p>
    <w:p>
      <w:r>
        <w:t>nicht-organische</w:t>
      </w:r>
    </w:p>
    <w:p>
      <w:r>
        <w:t>Beschwerdekomponente</w:t>
      </w:r>
    </w:p>
    <w:p>
      <w:r>
        <w:t>denken.</w:t>
      </w:r>
    </w:p>
    <w:p>
      <w:r>
        <w:t>Die</w:t>
      </w:r>
    </w:p>
    <w:p>
      <w:r>
        <w:t>im</w:t>
      </w:r>
    </w:p>
    <w:p>
      <w:r>
        <w:t>Alltag</w:t>
      </w:r>
    </w:p>
    <w:p>
      <w:r>
        <w:t>geltend</w:t>
      </w:r>
    </w:p>
    <w:p>
      <w:r>
        <w:t>gemachten</w:t>
      </w:r>
    </w:p>
    <w:p>
      <w:r>
        <w:t>Einschränkungen</w:t>
      </w:r>
    </w:p>
    <w:p>
      <w:r>
        <w:t>könn t e n</w:t>
      </w:r>
    </w:p>
    <w:p>
      <w:r>
        <w:t>aus</w:t>
      </w:r>
    </w:p>
    <w:p>
      <w:r>
        <w:t>orthopädischer</w:t>
      </w:r>
    </w:p>
    <w:p>
      <w:r>
        <w:t>Sicht</w:t>
      </w:r>
    </w:p>
    <w:p>
      <w:r>
        <w:t>bezügliches</w:t>
      </w:r>
    </w:p>
    <w:p>
      <w:r>
        <w:t>ihres</w:t>
      </w:r>
    </w:p>
    <w:p>
      <w:r>
        <w:t>Ausmasses</w:t>
      </w:r>
    </w:p>
    <w:p>
      <w:r>
        <w:t>keinesfalls</w:t>
      </w:r>
    </w:p>
    <w:p>
      <w:r>
        <w:t>vollständig</w:t>
      </w:r>
    </w:p>
    <w:p>
      <w:r>
        <w:t>nachvollzogen</w:t>
      </w:r>
    </w:p>
    <w:p>
      <w:r>
        <w:t>werden</w:t>
      </w:r>
    </w:p>
    <w:p>
      <w:r>
        <w:t>( Urk.</w:t>
      </w:r>
    </w:p>
    <w:p>
      <w:r>
        <w:t>14/196/56</w:t>
      </w:r>
    </w:p>
    <w:p>
      <w:r>
        <w:t>f.).</w:t>
      </w:r>
    </w:p>
    <w:p>
      <w:r>
        <w:t>Vor</w:t>
      </w:r>
    </w:p>
    <w:p>
      <w:r>
        <w:t>dem</w:t>
      </w:r>
    </w:p>
    <w:p>
      <w:r>
        <w:t>Hintergrund</w:t>
      </w:r>
    </w:p>
    <w:p>
      <w:r>
        <w:t>der</w:t>
      </w:r>
    </w:p>
    <w:p>
      <w:r>
        <w:t>mehrfachen</w:t>
      </w:r>
    </w:p>
    <w:p>
      <w:r>
        <w:t>degenerativen</w:t>
      </w:r>
    </w:p>
    <w:p>
      <w:r>
        <w:t>Veränderungen</w:t>
      </w:r>
    </w:p>
    <w:p>
      <w:r>
        <w:t>der</w:t>
      </w:r>
    </w:p>
    <w:p>
      <w:r>
        <w:t>Wirbelsäule</w:t>
      </w:r>
    </w:p>
    <w:p>
      <w:r>
        <w:t>im</w:t>
      </w:r>
    </w:p>
    <w:p>
      <w:r>
        <w:t>lumbalen</w:t>
      </w:r>
    </w:p>
    <w:p>
      <w:r>
        <w:t>und</w:t>
      </w:r>
    </w:p>
    <w:p>
      <w:r>
        <w:t>zervikalen</w:t>
      </w:r>
    </w:p>
    <w:p>
      <w:r>
        <w:t>Bereich</w:t>
      </w:r>
    </w:p>
    <w:p>
      <w:r>
        <w:t>sei</w:t>
      </w:r>
    </w:p>
    <w:p>
      <w:r>
        <w:t>eine</w:t>
      </w:r>
    </w:p>
    <w:p>
      <w:r>
        <w:t>körperlich</w:t>
      </w:r>
    </w:p>
    <w:p>
      <w:r>
        <w:t>belastende</w:t>
      </w:r>
    </w:p>
    <w:p>
      <w:r>
        <w:t>berufliche</w:t>
      </w:r>
    </w:p>
    <w:p>
      <w:r>
        <w:t>Tätigkeit,</w:t>
      </w:r>
    </w:p>
    <w:p>
      <w:r>
        <w:t>insbesondere</w:t>
      </w:r>
    </w:p>
    <w:p>
      <w:r>
        <w:t>im</w:t>
      </w:r>
    </w:p>
    <w:p>
      <w:r>
        <w:t>Reinigungsbereich,</w:t>
      </w:r>
    </w:p>
    <w:p>
      <w:r>
        <w:t>nicht</w:t>
      </w:r>
    </w:p>
    <w:p>
      <w:r>
        <w:t>mehr</w:t>
      </w:r>
    </w:p>
    <w:p>
      <w:r>
        <w:t>zumutbar.</w:t>
      </w:r>
    </w:p>
    <w:p>
      <w:r>
        <w:t>Körperlich</w:t>
      </w:r>
    </w:p>
    <w:p>
      <w:r>
        <w:t>sehr</w:t>
      </w:r>
    </w:p>
    <w:p>
      <w:r>
        <w:t>leichte</w:t>
      </w:r>
    </w:p>
    <w:p>
      <w:r>
        <w:t>Tätigkeiten</w:t>
      </w:r>
    </w:p>
    <w:p>
      <w:r>
        <w:t>mit</w:t>
      </w:r>
    </w:p>
    <w:p>
      <w:r>
        <w:t>Wechselbelastung</w:t>
      </w:r>
    </w:p>
    <w:p>
      <w:r>
        <w:t>hingegen</w:t>
      </w:r>
    </w:p>
    <w:p>
      <w:r>
        <w:t>seien</w:t>
      </w:r>
    </w:p>
    <w:p>
      <w:r>
        <w:t>aufgrund</w:t>
      </w:r>
    </w:p>
    <w:p>
      <w:r>
        <w:t>des</w:t>
      </w:r>
    </w:p>
    <w:p>
      <w:r>
        <w:t>Zustandes</w:t>
      </w:r>
    </w:p>
    <w:p>
      <w:r>
        <w:t>des</w:t>
      </w:r>
    </w:p>
    <w:p>
      <w:r>
        <w:t>Bewegungsapparates</w:t>
      </w:r>
    </w:p>
    <w:p>
      <w:r>
        <w:t>weiterhin</w:t>
      </w:r>
    </w:p>
    <w:p>
      <w:r>
        <w:t>zumutbar .</w:t>
      </w:r>
    </w:p>
    <w:p>
      <w:r>
        <w:t>Zu</w:t>
      </w:r>
    </w:p>
    <w:p>
      <w:r>
        <w:t>vermeiden</w:t>
      </w:r>
    </w:p>
    <w:p>
      <w:r>
        <w:t>seien</w:t>
      </w:r>
    </w:p>
    <w:p>
      <w:r>
        <w:t>hierbei</w:t>
      </w:r>
    </w:p>
    <w:p>
      <w:r>
        <w:t>das</w:t>
      </w:r>
    </w:p>
    <w:p>
      <w:r>
        <w:t>wiederholte</w:t>
      </w:r>
    </w:p>
    <w:p>
      <w:r>
        <w:t>Heben</w:t>
      </w:r>
    </w:p>
    <w:p>
      <w:r>
        <w:t>und</w:t>
      </w:r>
    </w:p>
    <w:p>
      <w:r>
        <w:t>Tragen</w:t>
      </w:r>
    </w:p>
    <w:p>
      <w:r>
        <w:t>von</w:t>
      </w:r>
    </w:p>
    <w:p>
      <w:r>
        <w:t>Lasten</w:t>
      </w:r>
    </w:p>
    <w:p>
      <w:r>
        <w:t>über</w:t>
      </w:r>
    </w:p>
    <w:p>
      <w:r>
        <w:t>fünf</w:t>
      </w:r>
    </w:p>
    <w:p>
      <w:r>
        <w:t>Kilogramm</w:t>
      </w:r>
    </w:p>
    <w:p>
      <w:r>
        <w:t>sowie</w:t>
      </w:r>
    </w:p>
    <w:p>
      <w:r>
        <w:t>der</w:t>
      </w:r>
    </w:p>
    <w:p>
      <w:r>
        <w:t>Einsatz</w:t>
      </w:r>
    </w:p>
    <w:p>
      <w:r>
        <w:t>der</w:t>
      </w:r>
    </w:p>
    <w:p>
      <w:r>
        <w:t>oberen</w:t>
      </w:r>
    </w:p>
    <w:p>
      <w:r>
        <w:t>Extremitäten</w:t>
      </w:r>
    </w:p>
    <w:p>
      <w:r>
        <w:t>oberhalb</w:t>
      </w:r>
    </w:p>
    <w:p>
      <w:r>
        <w:t>des</w:t>
      </w:r>
    </w:p>
    <w:p>
      <w:r>
        <w:t>Schulterniveaus .</w:t>
      </w:r>
    </w:p>
    <w:p>
      <w:r>
        <w:t>Für</w:t>
      </w:r>
    </w:p>
    <w:p>
      <w:r>
        <w:t>eine</w:t>
      </w:r>
    </w:p>
    <w:p>
      <w:r>
        <w:t>solche</w:t>
      </w:r>
    </w:p>
    <w:p>
      <w:r>
        <w:t>Tätigkeit</w:t>
      </w:r>
    </w:p>
    <w:p>
      <w:r>
        <w:t>bestehe</w:t>
      </w:r>
    </w:p>
    <w:p>
      <w:r>
        <w:t>eine</w:t>
      </w:r>
    </w:p>
    <w:p>
      <w:r>
        <w:t>uneingeschränkte</w:t>
      </w:r>
    </w:p>
    <w:p>
      <w:r>
        <w:t>Arbeitsfähigkeit.</w:t>
      </w:r>
    </w:p>
    <w:p>
      <w:r>
        <w:t>Auch</w:t>
      </w:r>
    </w:p>
    <w:p>
      <w:r>
        <w:t>in</w:t>
      </w:r>
    </w:p>
    <w:p>
      <w:r>
        <w:t>der</w:t>
      </w:r>
    </w:p>
    <w:p>
      <w:r>
        <w:t>Vergan genheit</w:t>
      </w:r>
    </w:p>
    <w:p>
      <w:r>
        <w:t>habe</w:t>
      </w:r>
    </w:p>
    <w:p>
      <w:r>
        <w:t>für</w:t>
      </w:r>
    </w:p>
    <w:p>
      <w:r>
        <w:t>Tätigkeiten</w:t>
      </w:r>
    </w:p>
    <w:p>
      <w:r>
        <w:t>im</w:t>
      </w:r>
    </w:p>
    <w:p>
      <w:r>
        <w:t>umschriebenen</w:t>
      </w:r>
    </w:p>
    <w:p>
      <w:r>
        <w:t>Sinne</w:t>
      </w:r>
    </w:p>
    <w:p>
      <w:r>
        <w:t>keine</w:t>
      </w:r>
    </w:p>
    <w:p>
      <w:r>
        <w:t>Beeinträchtigung</w:t>
      </w:r>
    </w:p>
    <w:p>
      <w:r>
        <w:t>der</w:t>
      </w:r>
    </w:p>
    <w:p>
      <w:r>
        <w:t>Arbeitsfähigkeit</w:t>
      </w:r>
    </w:p>
    <w:p>
      <w:r>
        <w:t>vorgelegen.</w:t>
      </w:r>
    </w:p>
    <w:p>
      <w:r>
        <w:t>Ausgenommen</w:t>
      </w:r>
    </w:p>
    <w:p>
      <w:r>
        <w:t>sei</w:t>
      </w:r>
    </w:p>
    <w:p>
      <w:r>
        <w:t>die</w:t>
      </w:r>
    </w:p>
    <w:p>
      <w:r>
        <w:t>Zeitdauer</w:t>
      </w:r>
    </w:p>
    <w:p>
      <w:r>
        <w:t>von</w:t>
      </w:r>
    </w:p>
    <w:p>
      <w:r>
        <w:t>drei</w:t>
      </w:r>
    </w:p>
    <w:p>
      <w:r>
        <w:t>Monaten</w:t>
      </w:r>
    </w:p>
    <w:p>
      <w:r>
        <w:t>nach</w:t>
      </w:r>
    </w:p>
    <w:p>
      <w:r>
        <w:t>der</w:t>
      </w:r>
    </w:p>
    <w:p>
      <w:r>
        <w:t>am</w:t>
      </w:r>
    </w:p>
    <w:p>
      <w:r>
        <w:t>1 5.</w:t>
      </w:r>
    </w:p>
    <w:p>
      <w:r>
        <w:t>Juli</w:t>
      </w:r>
    </w:p>
    <w:p>
      <w:r>
        <w:t>2022</w:t>
      </w:r>
    </w:p>
    <w:p>
      <w:r>
        <w:t>erfolgten</w:t>
      </w:r>
    </w:p>
    <w:p>
      <w:r>
        <w:t>Operation</w:t>
      </w:r>
    </w:p>
    <w:p>
      <w:r>
        <w:t>an</w:t>
      </w:r>
    </w:p>
    <w:p>
      <w:r>
        <w:t>der</w:t>
      </w:r>
    </w:p>
    <w:p>
      <w:r>
        <w:t>Wirbelsäule</w:t>
      </w:r>
    </w:p>
    <w:p>
      <w:r>
        <w:t>( Urk.</w:t>
      </w:r>
    </w:p>
    <w:p>
      <w:r>
        <w:t>14/196/60</w:t>
      </w:r>
    </w:p>
    <w:p>
      <w:r>
        <w:t>f.).</w:t>
      </w:r>
    </w:p>
    <w:p>
      <w:r>
        <w:t>Vor</w:t>
      </w:r>
    </w:p>
    <w:p>
      <w:r>
        <w:t>dem</w:t>
      </w:r>
    </w:p>
    <w:p>
      <w:r>
        <w:t>Hintergrund</w:t>
      </w:r>
    </w:p>
    <w:p>
      <w:r>
        <w:t>der</w:t>
      </w:r>
    </w:p>
    <w:p>
      <w:r>
        <w:t>ausgewiesenen</w:t>
      </w:r>
    </w:p>
    <w:p>
      <w:r>
        <w:t>degenerativen</w:t>
      </w:r>
    </w:p>
    <w:p>
      <w:r>
        <w:t>Veränderungen ,</w:t>
      </w:r>
    </w:p>
    <w:p>
      <w:r>
        <w:t>schwer gewichtig</w:t>
      </w:r>
    </w:p>
    <w:p>
      <w:r>
        <w:t>im</w:t>
      </w:r>
    </w:p>
    <w:p>
      <w:r>
        <w:t>Bereich</w:t>
      </w:r>
    </w:p>
    <w:p>
      <w:r>
        <w:t>der</w:t>
      </w:r>
    </w:p>
    <w:p>
      <w:r>
        <w:t>Wirbelsäule</w:t>
      </w:r>
    </w:p>
    <w:p>
      <w:r>
        <w:t>( Urk.</w:t>
      </w:r>
    </w:p>
    <w:p>
      <w:r>
        <w:t>14/196/ 55</w:t>
      </w:r>
    </w:p>
    <w:p>
      <w:r>
        <w:t>f.) ,</w:t>
      </w:r>
    </w:p>
    <w:p>
      <w:r>
        <w:t>und</w:t>
      </w:r>
    </w:p>
    <w:p>
      <w:r>
        <w:t>der</w:t>
      </w:r>
    </w:p>
    <w:p>
      <w:r>
        <w:t>erhobenen</w:t>
      </w:r>
    </w:p>
    <w:p>
      <w:r>
        <w:t>objektiven</w:t>
      </w:r>
    </w:p>
    <w:p>
      <w:r>
        <w:t>Befunde</w:t>
      </w:r>
    </w:p>
    <w:p>
      <w:r>
        <w:t>( Urk.</w:t>
      </w:r>
    </w:p>
    <w:p>
      <w:r>
        <w:t>14/196/ 53</w:t>
      </w:r>
    </w:p>
    <w:p>
      <w:r>
        <w:t>f.)</w:t>
      </w:r>
    </w:p>
    <w:p>
      <w:r>
        <w:t>vermag</w:t>
      </w:r>
    </w:p>
    <w:p>
      <w:r>
        <w:t>die</w:t>
      </w:r>
    </w:p>
    <w:p>
      <w:r>
        <w:t>nachvollziehbar</w:t>
      </w:r>
    </w:p>
    <w:p>
      <w:r>
        <w:t>hergeleitete</w:t>
      </w:r>
    </w:p>
    <w:p>
      <w:r>
        <w:t>Beurteilung</w:t>
      </w:r>
    </w:p>
    <w:p>
      <w:r>
        <w:t>der</w:t>
      </w:r>
    </w:p>
    <w:p>
      <w:r>
        <w:t>funktionellen</w:t>
      </w:r>
    </w:p>
    <w:p>
      <w:r>
        <w:t>Belastbarkeit</w:t>
      </w:r>
    </w:p>
    <w:p>
      <w:r>
        <w:t>durch</w:t>
      </w:r>
    </w:p>
    <w:p>
      <w:r>
        <w:t>Dr.</w:t>
      </w:r>
    </w:p>
    <w:p>
      <w:r>
        <w:t>F.___</w:t>
      </w:r>
    </w:p>
    <w:p>
      <w:r>
        <w:t>zu</w:t>
      </w:r>
    </w:p>
    <w:p>
      <w:r>
        <w:t>überzeugen.</w:t>
      </w:r>
    </w:p>
    <w:p>
      <w:r>
        <w:t>Es</w:t>
      </w:r>
    </w:p>
    <w:p>
      <w:r>
        <w:t>wurde</w:t>
      </w:r>
    </w:p>
    <w:p>
      <w:r>
        <w:t>nicht</w:t>
      </w:r>
    </w:p>
    <w:p>
      <w:r>
        <w:t>dargelegt</w:t>
      </w:r>
    </w:p>
    <w:p>
      <w:r>
        <w:t>-</w:t>
      </w:r>
    </w:p>
    <w:p>
      <w:r>
        <w:t>weder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( Urk.</w:t>
      </w:r>
    </w:p>
    <w:p>
      <w:r>
        <w:t>11 )</w:t>
      </w:r>
    </w:p>
    <w:p>
      <w:r>
        <w:t>noch</w:t>
      </w:r>
    </w:p>
    <w:p>
      <w:r>
        <w:t>durch</w:t>
      </w:r>
    </w:p>
    <w:p>
      <w:r>
        <w:t>ihre n</w:t>
      </w:r>
    </w:p>
    <w:p>
      <w:r>
        <w:t>behandelnden</w:t>
      </w:r>
    </w:p>
    <w:p>
      <w:r>
        <w:t>Arzt</w:t>
      </w:r>
    </w:p>
    <w:p>
      <w:r>
        <w:t>( Urk.</w:t>
      </w:r>
    </w:p>
    <w:p>
      <w:r>
        <w:t>1)</w:t>
      </w:r>
    </w:p>
    <w:p>
      <w:r>
        <w:t>-</w:t>
      </w:r>
    </w:p>
    <w:p>
      <w:r>
        <w:t>inwiefern</w:t>
      </w:r>
    </w:p>
    <w:p>
      <w:r>
        <w:t>dieses</w:t>
      </w:r>
    </w:p>
    <w:p>
      <w:r>
        <w:t>Belastbarkeitsprofil</w:t>
      </w:r>
    </w:p>
    <w:p>
      <w:r>
        <w:t>aus</w:t>
      </w:r>
    </w:p>
    <w:p>
      <w:r>
        <w:t>objektiven</w:t>
      </w:r>
    </w:p>
    <w:p>
      <w:r>
        <w:t>Gründen</w:t>
      </w:r>
    </w:p>
    <w:p>
      <w:r>
        <w:t>nicht</w:t>
      </w:r>
    </w:p>
    <w:p>
      <w:r>
        <w:t>realisierbar</w:t>
      </w:r>
    </w:p>
    <w:p>
      <w:r>
        <w:t>sein</w:t>
      </w:r>
    </w:p>
    <w:p>
      <w:r>
        <w:t>sollte.</w:t>
      </w:r>
    </w:p>
    <w:p>
      <w:r>
        <w:t>Insbesondere</w:t>
      </w:r>
    </w:p>
    <w:p>
      <w:r>
        <w:t>die</w:t>
      </w:r>
    </w:p>
    <w:p>
      <w:r>
        <w:t>nach</w:t>
      </w:r>
    </w:p>
    <w:p>
      <w:r>
        <w:t>Erlass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als</w:t>
      </w:r>
    </w:p>
    <w:p>
      <w:r>
        <w:t>behindernd</w:t>
      </w:r>
    </w:p>
    <w:p>
      <w:r>
        <w:t>angegebenen</w:t>
      </w:r>
    </w:p>
    <w:p>
      <w:r>
        <w:t>Kniebeschwerden</w:t>
      </w:r>
    </w:p>
    <w:p>
      <w:r>
        <w:t>(vgl.</w:t>
      </w:r>
    </w:p>
    <w:p>
      <w:r>
        <w:t>Urk.</w:t>
      </w:r>
    </w:p>
    <w:p>
      <w:r>
        <w:t>4/3,</w:t>
      </w:r>
    </w:p>
    <w:p>
      <w:r>
        <w:t>Urk.</w:t>
      </w:r>
    </w:p>
    <w:p>
      <w:r>
        <w:t>11</w:t>
      </w:r>
    </w:p>
    <w:p>
      <w:r>
        <w:t>S.</w:t>
      </w:r>
    </w:p>
    <w:p>
      <w:r>
        <w:t>2)</w:t>
      </w:r>
    </w:p>
    <w:p>
      <w:r>
        <w:t>sind</w:t>
      </w:r>
    </w:p>
    <w:p>
      <w:r>
        <w:t>ärztlich</w:t>
      </w:r>
    </w:p>
    <w:p>
      <w:r>
        <w:t>nicht</w:t>
      </w:r>
    </w:p>
    <w:p>
      <w:r>
        <w:t>näher</w:t>
      </w:r>
    </w:p>
    <w:p>
      <w:r>
        <w:t>belegt</w:t>
      </w:r>
    </w:p>
    <w:p>
      <w:r>
        <w:t>und</w:t>
      </w:r>
    </w:p>
    <w:p>
      <w:r>
        <w:t>es</w:t>
      </w:r>
    </w:p>
    <w:p>
      <w:r>
        <w:t>bleibt</w:t>
      </w:r>
    </w:p>
    <w:p>
      <w:r>
        <w:t>auch</w:t>
      </w:r>
    </w:p>
    <w:p>
      <w:r>
        <w:t>unklar,</w:t>
      </w:r>
    </w:p>
    <w:p>
      <w:r>
        <w:t>wann</w:t>
      </w:r>
    </w:p>
    <w:p>
      <w:r>
        <w:t>diese</w:t>
      </w:r>
    </w:p>
    <w:p>
      <w:r>
        <w:t>aufgetreten</w:t>
      </w:r>
    </w:p>
    <w:p>
      <w:r>
        <w:t>sind.</w:t>
      </w:r>
    </w:p>
    <w:p>
      <w:r>
        <w:t>4.3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neurologische n</w:t>
      </w:r>
    </w:p>
    <w:p>
      <w:r>
        <w:t>Gu t achter s</w:t>
      </w:r>
    </w:p>
    <w:p>
      <w:r>
        <w:t>Dr.</w:t>
      </w:r>
    </w:p>
    <w:p>
      <w:r>
        <w:t>med.</w:t>
      </w:r>
    </w:p>
    <w:p>
      <w:r>
        <w:t>G.___ ,</w:t>
      </w:r>
    </w:p>
    <w:p>
      <w:r>
        <w:t>Facharzt</w:t>
      </w:r>
    </w:p>
    <w:p>
      <w:r>
        <w:t>für</w:t>
      </w:r>
    </w:p>
    <w:p>
      <w:r>
        <w:t>Neurologie,</w:t>
      </w:r>
    </w:p>
    <w:p>
      <w:r>
        <w:t>sodann</w:t>
      </w:r>
    </w:p>
    <w:p>
      <w:r>
        <w:t>gründet</w:t>
      </w:r>
    </w:p>
    <w:p>
      <w:r>
        <w:t>auf</w:t>
      </w:r>
    </w:p>
    <w:p>
      <w:r>
        <w:t>d er</w:t>
      </w:r>
    </w:p>
    <w:p>
      <w:r>
        <w:t>dokumentierte n</w:t>
      </w:r>
    </w:p>
    <w:p>
      <w:r>
        <w:t>Wirbelsäulendegeneration</w:t>
      </w:r>
    </w:p>
    <w:p>
      <w:r>
        <w:t>und</w:t>
      </w:r>
    </w:p>
    <w:p>
      <w:r>
        <w:t>der</w:t>
      </w:r>
    </w:p>
    <w:p>
      <w:r>
        <w:t>Kenntnis</w:t>
      </w:r>
    </w:p>
    <w:p>
      <w:r>
        <w:t>der</w:t>
      </w:r>
    </w:p>
    <w:p>
      <w:r>
        <w:t>dadurch</w:t>
      </w:r>
    </w:p>
    <w:p>
      <w:r>
        <w:t>verursachte n</w:t>
      </w:r>
    </w:p>
    <w:p>
      <w:r>
        <w:t>Pathologie .</w:t>
      </w:r>
    </w:p>
    <w:p>
      <w:r>
        <w:t>Es</w:t>
      </w:r>
    </w:p>
    <w:p>
      <w:r>
        <w:t>liegt</w:t>
      </w:r>
    </w:p>
    <w:p>
      <w:r>
        <w:t>ihr</w:t>
      </w:r>
    </w:p>
    <w:p>
      <w:r>
        <w:t>eine</w:t>
      </w:r>
    </w:p>
    <w:p>
      <w:r>
        <w:t>ausführliche</w:t>
      </w:r>
    </w:p>
    <w:p>
      <w:r>
        <w:t>Anamnese</w:t>
      </w:r>
    </w:p>
    <w:p>
      <w:r>
        <w:t>und</w:t>
      </w:r>
    </w:p>
    <w:p>
      <w:r>
        <w:t>Befunderhebung</w:t>
      </w:r>
    </w:p>
    <w:p>
      <w:r>
        <w:t>unter</w:t>
      </w:r>
    </w:p>
    <w:p>
      <w:r>
        <w:t>Würdigung</w:t>
      </w:r>
    </w:p>
    <w:p>
      <w:r>
        <w:t>der</w:t>
      </w:r>
    </w:p>
    <w:p>
      <w:r>
        <w:t>vorhandenen</w:t>
      </w:r>
    </w:p>
    <w:p>
      <w:r>
        <w:t>Arztberichte</w:t>
      </w:r>
    </w:p>
    <w:p>
      <w:r>
        <w:t>und</w:t>
      </w:r>
    </w:p>
    <w:p>
      <w:r>
        <w:t>bildgebenden</w:t>
      </w:r>
    </w:p>
    <w:p>
      <w:r>
        <w:t>Befunde</w:t>
      </w:r>
    </w:p>
    <w:p>
      <w:r>
        <w:t>zu</w:t>
      </w:r>
    </w:p>
    <w:p>
      <w:r>
        <w:t>Grunde</w:t>
      </w:r>
    </w:p>
    <w:p>
      <w:r>
        <w:t>( Urk.</w:t>
      </w:r>
    </w:p>
    <w:p>
      <w:r>
        <w:t>14/196/63</w:t>
      </w:r>
    </w:p>
    <w:p>
      <w:r>
        <w:t>ff.).</w:t>
      </w:r>
    </w:p>
    <w:p>
      <w:r>
        <w:t>Namentlich</w:t>
      </w:r>
    </w:p>
    <w:p>
      <w:r>
        <w:t>hielt</w:t>
      </w:r>
    </w:p>
    <w:p>
      <w:r>
        <w:t>Dr.</w:t>
      </w:r>
    </w:p>
    <w:p>
      <w:r>
        <w:t>G.___</w:t>
      </w:r>
    </w:p>
    <w:p>
      <w:r>
        <w:t>gestützt</w:t>
      </w:r>
    </w:p>
    <w:p>
      <w:r>
        <w:t>auf</w:t>
      </w:r>
    </w:p>
    <w:p>
      <w:r>
        <w:t>die</w:t>
      </w:r>
    </w:p>
    <w:p>
      <w:r>
        <w:t>Untersuchung</w:t>
      </w:r>
    </w:p>
    <w:p>
      <w:r>
        <w:t>der</w:t>
      </w:r>
    </w:p>
    <w:p>
      <w:r>
        <w:t>Beschwerdefüh rerin</w:t>
      </w:r>
    </w:p>
    <w:p>
      <w:r>
        <w:t>vom</w:t>
      </w:r>
    </w:p>
    <w:p>
      <w:r>
        <w:t>2 0.</w:t>
      </w:r>
    </w:p>
    <w:p>
      <w:r>
        <w:t>Juni</w:t>
      </w:r>
    </w:p>
    <w:p>
      <w:r>
        <w:t>2023</w:t>
      </w:r>
    </w:p>
    <w:p>
      <w:r>
        <w:t>fest,</w:t>
      </w:r>
    </w:p>
    <w:p>
      <w:r>
        <w:t>die se</w:t>
      </w:r>
    </w:p>
    <w:p>
      <w:r>
        <w:t>habe</w:t>
      </w:r>
    </w:p>
    <w:p>
      <w:r>
        <w:t>bei</w:t>
      </w:r>
    </w:p>
    <w:p>
      <w:r>
        <w:t>der</w:t>
      </w:r>
    </w:p>
    <w:p>
      <w:r>
        <w:t>Untersuchung</w:t>
      </w:r>
    </w:p>
    <w:p>
      <w:r>
        <w:t>multiple</w:t>
      </w:r>
    </w:p>
    <w:p>
      <w:r>
        <w:t>und</w:t>
      </w:r>
    </w:p>
    <w:p>
      <w:r>
        <w:t>konstant</w:t>
      </w:r>
    </w:p>
    <w:p>
      <w:r>
        <w:t>vorhandene</w:t>
      </w:r>
    </w:p>
    <w:p>
      <w:r>
        <w:t>Beschwerden</w:t>
      </w:r>
    </w:p>
    <w:p>
      <w:r>
        <w:t>angegeben,</w:t>
      </w:r>
    </w:p>
    <w:p>
      <w:r>
        <w:t>namentlich</w:t>
      </w:r>
    </w:p>
    <w:p>
      <w:r>
        <w:t>belastungsabhängig</w:t>
      </w:r>
    </w:p>
    <w:p>
      <w:r>
        <w:t>verstärkte</w:t>
      </w:r>
    </w:p>
    <w:p>
      <w:r>
        <w:t>Kreuzschmerzen</w:t>
      </w:r>
    </w:p>
    <w:p>
      <w:r>
        <w:t>mit</w:t>
      </w:r>
    </w:p>
    <w:p>
      <w:r>
        <w:t>konstant</w:t>
      </w:r>
    </w:p>
    <w:p>
      <w:r>
        <w:t>vorhandene r</w:t>
      </w:r>
    </w:p>
    <w:p>
      <w:r>
        <w:t>Ausstrahlung</w:t>
      </w:r>
    </w:p>
    <w:p>
      <w:r>
        <w:t>ins</w:t>
      </w:r>
    </w:p>
    <w:p>
      <w:r>
        <w:t>linke</w:t>
      </w:r>
    </w:p>
    <w:p>
      <w:r>
        <w:t>Bein</w:t>
      </w:r>
    </w:p>
    <w:p>
      <w:r>
        <w:t>mit</w:t>
      </w:r>
    </w:p>
    <w:p>
      <w:r>
        <w:t>einer</w:t>
      </w:r>
    </w:p>
    <w:p>
      <w:r>
        <w:t>Gefühlsstörung ,</w:t>
      </w:r>
    </w:p>
    <w:p>
      <w:r>
        <w:t>brennende</w:t>
      </w:r>
    </w:p>
    <w:p>
      <w:r>
        <w:t>Schmerzen</w:t>
      </w:r>
    </w:p>
    <w:p>
      <w:r>
        <w:t>an</w:t>
      </w:r>
    </w:p>
    <w:p>
      <w:r>
        <w:t>den</w:t>
      </w:r>
    </w:p>
    <w:p>
      <w:r>
        <w:t>Oberschenkelvorder-</w:t>
      </w:r>
    </w:p>
    <w:p>
      <w:r>
        <w:t>und</w:t>
      </w:r>
    </w:p>
    <w:p>
      <w:r>
        <w:t>-innenseiten</w:t>
      </w:r>
    </w:p>
    <w:p>
      <w:r>
        <w:t>und</w:t>
      </w:r>
    </w:p>
    <w:p>
      <w:r>
        <w:t>in</w:t>
      </w:r>
    </w:p>
    <w:p>
      <w:r>
        <w:t>den</w:t>
      </w:r>
    </w:p>
    <w:p>
      <w:r>
        <w:t>Leisten ,</w:t>
      </w:r>
    </w:p>
    <w:p>
      <w:r>
        <w:t>Nackenschmerzen</w:t>
      </w:r>
    </w:p>
    <w:p>
      <w:r>
        <w:t>mit</w:t>
      </w:r>
    </w:p>
    <w:p>
      <w:r>
        <w:t>Ausstrahlungen</w:t>
      </w:r>
    </w:p>
    <w:p>
      <w:r>
        <w:t>in</w:t>
      </w:r>
    </w:p>
    <w:p>
      <w:r>
        <w:t>den</w:t>
      </w:r>
    </w:p>
    <w:p>
      <w:r>
        <w:t>Hinterkopf</w:t>
      </w:r>
    </w:p>
    <w:p>
      <w:r>
        <w:t>und</w:t>
      </w:r>
    </w:p>
    <w:p>
      <w:r>
        <w:t>in</w:t>
      </w:r>
    </w:p>
    <w:p>
      <w:r>
        <w:t>den</w:t>
      </w:r>
    </w:p>
    <w:p>
      <w:r>
        <w:t>rechten</w:t>
      </w:r>
    </w:p>
    <w:p>
      <w:r>
        <w:t>Arm</w:t>
      </w:r>
    </w:p>
    <w:p>
      <w:r>
        <w:t>bis</w:t>
      </w:r>
    </w:p>
    <w:p>
      <w:r>
        <w:t>zu</w:t>
      </w:r>
    </w:p>
    <w:p>
      <w:r>
        <w:t>den</w:t>
      </w:r>
    </w:p>
    <w:p>
      <w:r>
        <w:t>kleinen</w:t>
      </w:r>
    </w:p>
    <w:p>
      <w:r>
        <w:t>Fingern</w:t>
      </w:r>
    </w:p>
    <w:p>
      <w:r>
        <w:t>und</w:t>
      </w:r>
    </w:p>
    <w:p>
      <w:r>
        <w:t>ein</w:t>
      </w:r>
    </w:p>
    <w:p>
      <w:r>
        <w:t>Brennen</w:t>
      </w:r>
    </w:p>
    <w:p>
      <w:r>
        <w:t>und</w:t>
      </w:r>
    </w:p>
    <w:p>
      <w:r>
        <w:t>eine</w:t>
      </w:r>
    </w:p>
    <w:p>
      <w:r>
        <w:t>Ermüdbarkeit</w:t>
      </w:r>
    </w:p>
    <w:p>
      <w:r>
        <w:t>der</w:t>
      </w:r>
    </w:p>
    <w:p>
      <w:r>
        <w:t>Zunge</w:t>
      </w:r>
    </w:p>
    <w:p>
      <w:r>
        <w:t>( Urk.</w:t>
      </w:r>
    </w:p>
    <w:p>
      <w:r>
        <w:t>14/196/69) .</w:t>
      </w:r>
    </w:p>
    <w:p>
      <w:r>
        <w:t>Bei</w:t>
      </w:r>
    </w:p>
    <w:p>
      <w:r>
        <w:t>der</w:t>
      </w:r>
    </w:p>
    <w:p>
      <w:r>
        <w:t>Anamneseerhebung</w:t>
      </w:r>
    </w:p>
    <w:p>
      <w:r>
        <w:t>sei</w:t>
      </w:r>
    </w:p>
    <w:p>
      <w:r>
        <w:t>zunächst</w:t>
      </w:r>
    </w:p>
    <w:p>
      <w:r>
        <w:t>nicht</w:t>
      </w:r>
    </w:p>
    <w:p>
      <w:r>
        <w:t>der</w:t>
      </w:r>
    </w:p>
    <w:p>
      <w:r>
        <w:t>Eindruck</w:t>
      </w:r>
    </w:p>
    <w:p>
      <w:r>
        <w:t>einer</w:t>
      </w:r>
    </w:p>
    <w:p>
      <w:r>
        <w:t>Beschwerdeverdeutlichung</w:t>
      </w:r>
    </w:p>
    <w:p>
      <w:r>
        <w:t>entstanden ;</w:t>
      </w:r>
    </w:p>
    <w:p>
      <w:r>
        <w:t>bei</w:t>
      </w:r>
    </w:p>
    <w:p>
      <w:r>
        <w:t>der</w:t>
      </w:r>
    </w:p>
    <w:p>
      <w:r>
        <w:t>klinischen</w:t>
      </w:r>
    </w:p>
    <w:p>
      <w:r>
        <w:t>Untersuchung</w:t>
      </w:r>
    </w:p>
    <w:p>
      <w:r>
        <w:t>habe</w:t>
      </w:r>
    </w:p>
    <w:p>
      <w:r>
        <w:t>sich</w:t>
      </w:r>
    </w:p>
    <w:p>
      <w:r>
        <w:t>dies</w:t>
      </w:r>
    </w:p>
    <w:p>
      <w:r>
        <w:t>aber</w:t>
      </w:r>
    </w:p>
    <w:p>
      <w:r>
        <w:t>geändert.</w:t>
      </w:r>
    </w:p>
    <w:p>
      <w:r>
        <w:t>Bei</w:t>
      </w:r>
    </w:p>
    <w:p>
      <w:r>
        <w:t>drei</w:t>
      </w:r>
    </w:p>
    <w:p>
      <w:r>
        <w:t>von</w:t>
      </w:r>
    </w:p>
    <w:p>
      <w:r>
        <w:t>vier</w:t>
      </w:r>
    </w:p>
    <w:p>
      <w:r>
        <w:t>Extremitäten</w:t>
      </w:r>
    </w:p>
    <w:p>
      <w:r>
        <w:t>sei</w:t>
      </w:r>
    </w:p>
    <w:p>
      <w:r>
        <w:t>die</w:t>
      </w:r>
    </w:p>
    <w:p>
      <w:r>
        <w:t>Kraft</w:t>
      </w:r>
    </w:p>
    <w:p>
      <w:r>
        <w:t>nicht</w:t>
      </w:r>
    </w:p>
    <w:p>
      <w:r>
        <w:t>untersuchbar</w:t>
      </w:r>
    </w:p>
    <w:p>
      <w:r>
        <w:t>gewesen,</w:t>
      </w:r>
    </w:p>
    <w:p>
      <w:r>
        <w:t>was</w:t>
      </w:r>
    </w:p>
    <w:p>
      <w:r>
        <w:t>sich</w:t>
      </w:r>
    </w:p>
    <w:p>
      <w:r>
        <w:t>aus</w:t>
      </w:r>
    </w:p>
    <w:p>
      <w:r>
        <w:t>neuro logischer</w:t>
      </w:r>
    </w:p>
    <w:p>
      <w:r>
        <w:t>Sicht</w:t>
      </w:r>
    </w:p>
    <w:p>
      <w:r>
        <w:t>in</w:t>
      </w:r>
    </w:p>
    <w:p>
      <w:r>
        <w:t>dem</w:t>
      </w:r>
    </w:p>
    <w:p>
      <w:r>
        <w:t>Masse</w:t>
      </w:r>
    </w:p>
    <w:p>
      <w:r>
        <w:t>nicht</w:t>
      </w:r>
    </w:p>
    <w:p>
      <w:r>
        <w:t>nachvollziehen</w:t>
      </w:r>
    </w:p>
    <w:p>
      <w:r>
        <w:t>lasse.</w:t>
      </w:r>
    </w:p>
    <w:p>
      <w:r>
        <w:t>Das</w:t>
      </w:r>
    </w:p>
    <w:p>
      <w:r>
        <w:t>Gesamtbild</w:t>
      </w:r>
    </w:p>
    <w:p>
      <w:r>
        <w:t>könne</w:t>
      </w:r>
    </w:p>
    <w:p>
      <w:r>
        <w:t>mithin</w:t>
      </w:r>
    </w:p>
    <w:p>
      <w:r>
        <w:t>nicht</w:t>
      </w:r>
    </w:p>
    <w:p>
      <w:r>
        <w:t>als</w:t>
      </w:r>
    </w:p>
    <w:p>
      <w:r>
        <w:t>in</w:t>
      </w:r>
    </w:p>
    <w:p>
      <w:r>
        <w:t>jeder</w:t>
      </w:r>
    </w:p>
    <w:p>
      <w:r>
        <w:t>Beziehung</w:t>
      </w:r>
    </w:p>
    <w:p>
      <w:r>
        <w:t>konsistent</w:t>
      </w:r>
    </w:p>
    <w:p>
      <w:r>
        <w:t>angesehen</w:t>
      </w:r>
    </w:p>
    <w:p>
      <w:r>
        <w:t>werden,</w:t>
      </w:r>
    </w:p>
    <w:p>
      <w:r>
        <w:t>obschon</w:t>
      </w:r>
    </w:p>
    <w:p>
      <w:r>
        <w:t>am</w:t>
      </w:r>
    </w:p>
    <w:p>
      <w:r>
        <w:t>Vorliegen</w:t>
      </w:r>
    </w:p>
    <w:p>
      <w:r>
        <w:t>eines</w:t>
      </w:r>
    </w:p>
    <w:p>
      <w:r>
        <w:t>organischen</w:t>
      </w:r>
    </w:p>
    <w:p>
      <w:r>
        <w:t>Korrelates</w:t>
      </w:r>
    </w:p>
    <w:p>
      <w:r>
        <w:t>nicht</w:t>
      </w:r>
    </w:p>
    <w:p>
      <w:r>
        <w:t>zu</w:t>
      </w:r>
    </w:p>
    <w:p>
      <w:r>
        <w:t>zweifeln</w:t>
      </w:r>
    </w:p>
    <w:p>
      <w:r>
        <w:t>sei .</w:t>
      </w:r>
    </w:p>
    <w:p>
      <w:r>
        <w:t>Dies</w:t>
      </w:r>
    </w:p>
    <w:p>
      <w:r>
        <w:t>habe</w:t>
      </w:r>
    </w:p>
    <w:p>
      <w:r>
        <w:t>die</w:t>
      </w:r>
    </w:p>
    <w:p>
      <w:r>
        <w:t>neurologische</w:t>
      </w:r>
    </w:p>
    <w:p>
      <w:r>
        <w:t>Untersuchung</w:t>
      </w:r>
    </w:p>
    <w:p>
      <w:r>
        <w:t>( vgl.</w:t>
      </w:r>
    </w:p>
    <w:p>
      <w:r>
        <w:t>Urk.</w:t>
      </w:r>
    </w:p>
    <w:p>
      <w:r>
        <w:t>14/196/66</w:t>
      </w:r>
    </w:p>
    <w:p>
      <w:r>
        <w:t>f.,</w:t>
      </w:r>
    </w:p>
    <w:p>
      <w:r>
        <w:t>Urk.</w:t>
      </w:r>
    </w:p>
    <w:p>
      <w:r>
        <w:t>14/196/70</w:t>
      </w:r>
    </w:p>
    <w:p>
      <w:r>
        <w:t>f.)</w:t>
      </w:r>
    </w:p>
    <w:p>
      <w:r>
        <w:t>gezeigt.</w:t>
      </w:r>
    </w:p>
    <w:p>
      <w:r>
        <w:t>Folge</w:t>
      </w:r>
    </w:p>
    <w:p>
      <w:r>
        <w:t>dieser</w:t>
      </w:r>
    </w:p>
    <w:p>
      <w:r>
        <w:t>organischen</w:t>
      </w:r>
    </w:p>
    <w:p>
      <w:r>
        <w:t>Korrelate</w:t>
      </w:r>
    </w:p>
    <w:p>
      <w:r>
        <w:t>sei</w:t>
      </w:r>
    </w:p>
    <w:p>
      <w:r>
        <w:t>eine</w:t>
      </w:r>
    </w:p>
    <w:p>
      <w:r>
        <w:t>funktionelle</w:t>
      </w:r>
    </w:p>
    <w:p>
      <w:r>
        <w:t>Einschränkung.</w:t>
      </w:r>
    </w:p>
    <w:p>
      <w:r>
        <w:t>Der</w:t>
      </w:r>
    </w:p>
    <w:p>
      <w:r>
        <w:t>bisherige</w:t>
      </w:r>
    </w:p>
    <w:p>
      <w:r>
        <w:t>Verlauf</w:t>
      </w:r>
    </w:p>
    <w:p>
      <w:r>
        <w:t>sei</w:t>
      </w:r>
    </w:p>
    <w:p>
      <w:r>
        <w:t>äussert</w:t>
      </w:r>
    </w:p>
    <w:p>
      <w:r>
        <w:t>ungünstig</w:t>
      </w:r>
    </w:p>
    <w:p>
      <w:r>
        <w:t>gewesen.</w:t>
      </w:r>
    </w:p>
    <w:p>
      <w:r>
        <w:t>Insbesondere</w:t>
      </w:r>
    </w:p>
    <w:p>
      <w:r>
        <w:t>habe</w:t>
      </w:r>
    </w:p>
    <w:p>
      <w:r>
        <w:t>der</w:t>
      </w:r>
    </w:p>
    <w:p>
      <w:r>
        <w:t>operative</w:t>
      </w:r>
    </w:p>
    <w:p>
      <w:r>
        <w:t>Eingriff</w:t>
      </w:r>
    </w:p>
    <w:p>
      <w:r>
        <w:t>vom</w:t>
      </w:r>
    </w:p>
    <w:p>
      <w:r>
        <w:t>1 5.</w:t>
      </w:r>
    </w:p>
    <w:p>
      <w:r>
        <w:t>Juli</w:t>
      </w:r>
    </w:p>
    <w:p>
      <w:r>
        <w:t>2022</w:t>
      </w:r>
    </w:p>
    <w:p>
      <w:r>
        <w:t>nicht</w:t>
      </w:r>
    </w:p>
    <w:p>
      <w:r>
        <w:t>zu</w:t>
      </w:r>
    </w:p>
    <w:p>
      <w:r>
        <w:t>einer</w:t>
      </w:r>
    </w:p>
    <w:p>
      <w:r>
        <w:t>Besserung</w:t>
      </w:r>
    </w:p>
    <w:p>
      <w:r>
        <w:t>der</w:t>
      </w:r>
    </w:p>
    <w:p>
      <w:r>
        <w:t>Schmerzsituation</w:t>
      </w:r>
    </w:p>
    <w:p>
      <w:r>
        <w:t>geführt.</w:t>
      </w:r>
    </w:p>
    <w:p>
      <w:r>
        <w:t>Die</w:t>
      </w:r>
    </w:p>
    <w:p>
      <w:r>
        <w:t>Situation</w:t>
      </w:r>
    </w:p>
    <w:p>
      <w:r>
        <w:t>sei</w:t>
      </w:r>
    </w:p>
    <w:p>
      <w:r>
        <w:t>chronifiziert.</w:t>
      </w:r>
    </w:p>
    <w:p>
      <w:r>
        <w:t>Darüber</w:t>
      </w:r>
    </w:p>
    <w:p>
      <w:r>
        <w:t>hinaus</w:t>
      </w:r>
    </w:p>
    <w:p>
      <w:r>
        <w:t>sei</w:t>
      </w:r>
    </w:p>
    <w:p>
      <w:r>
        <w:t>von</w:t>
      </w:r>
    </w:p>
    <w:p>
      <w:r>
        <w:t>einer</w:t>
      </w:r>
    </w:p>
    <w:p>
      <w:r>
        <w:t>Schmerzfehlver arbeitung</w:t>
      </w:r>
    </w:p>
    <w:p>
      <w:r>
        <w:t>auszugehen.</w:t>
      </w:r>
    </w:p>
    <w:p>
      <w:r>
        <w:t>Eine</w:t>
      </w:r>
    </w:p>
    <w:p>
      <w:r>
        <w:t>Ressource</w:t>
      </w:r>
    </w:p>
    <w:p>
      <w:r>
        <w:t>stellten</w:t>
      </w:r>
    </w:p>
    <w:p>
      <w:r>
        <w:t>die</w:t>
      </w:r>
    </w:p>
    <w:p>
      <w:r>
        <w:t>ausgezeichneten</w:t>
      </w:r>
    </w:p>
    <w:p>
      <w:r>
        <w:t>Deutsch kenntnisse</w:t>
      </w:r>
    </w:p>
    <w:p>
      <w:r>
        <w:t>der</w:t>
      </w:r>
    </w:p>
    <w:p>
      <w:r>
        <w:t>Beschwerdeführerin</w:t>
      </w:r>
    </w:p>
    <w:p>
      <w:r>
        <w:t>dar.</w:t>
      </w:r>
    </w:p>
    <w:p>
      <w:r>
        <w:t>Insgesamt</w:t>
      </w:r>
    </w:p>
    <w:p>
      <w:r>
        <w:t>aber</w:t>
      </w:r>
    </w:p>
    <w:p>
      <w:r>
        <w:t>überwögen</w:t>
      </w:r>
    </w:p>
    <w:p>
      <w:r>
        <w:t>die</w:t>
      </w:r>
    </w:p>
    <w:p>
      <w:r>
        <w:t>Belas tungen,</w:t>
      </w:r>
    </w:p>
    <w:p>
      <w:r>
        <w:t>namentlich</w:t>
      </w:r>
    </w:p>
    <w:p>
      <w:r>
        <w:t>die</w:t>
      </w:r>
    </w:p>
    <w:p>
      <w:r>
        <w:t>chronischen</w:t>
      </w:r>
    </w:p>
    <w:p>
      <w:r>
        <w:t>Schmerzen,</w:t>
      </w:r>
    </w:p>
    <w:p>
      <w:r>
        <w:t>das</w:t>
      </w:r>
    </w:p>
    <w:p>
      <w:r>
        <w:t>Fehlen</w:t>
      </w:r>
    </w:p>
    <w:p>
      <w:r>
        <w:t>einer</w:t>
      </w:r>
    </w:p>
    <w:p>
      <w:r>
        <w:t>Perspektive</w:t>
      </w:r>
    </w:p>
    <w:p>
      <w:r>
        <w:t>und</w:t>
      </w:r>
    </w:p>
    <w:p>
      <w:r>
        <w:t>die</w:t>
      </w:r>
    </w:p>
    <w:p>
      <w:r>
        <w:t>lange</w:t>
      </w:r>
    </w:p>
    <w:p>
      <w:r>
        <w:t>Entwöhnung</w:t>
      </w:r>
    </w:p>
    <w:p>
      <w:r>
        <w:t>von</w:t>
      </w:r>
    </w:p>
    <w:p>
      <w:r>
        <w:t>jeglicher</w:t>
      </w:r>
    </w:p>
    <w:p>
      <w:r>
        <w:t>Arbeitstätigkeit.</w:t>
      </w:r>
    </w:p>
    <w:p>
      <w:r>
        <w:t>Seit</w:t>
      </w:r>
    </w:p>
    <w:p>
      <w:r>
        <w:t>2008</w:t>
      </w:r>
    </w:p>
    <w:p>
      <w:r>
        <w:t>sei</w:t>
      </w:r>
    </w:p>
    <w:p>
      <w:r>
        <w:t>die</w:t>
      </w:r>
    </w:p>
    <w:p>
      <w:r>
        <w:t>Beschwer deführerin</w:t>
      </w:r>
    </w:p>
    <w:p>
      <w:r>
        <w:t>keiner</w:t>
      </w:r>
    </w:p>
    <w:p>
      <w:r>
        <w:t>Arbeit</w:t>
      </w:r>
    </w:p>
    <w:p>
      <w:r>
        <w:t>mehr</w:t>
      </w:r>
    </w:p>
    <w:p>
      <w:r>
        <w:t>nachgegangen .</w:t>
      </w:r>
    </w:p>
    <w:p>
      <w:r>
        <w:t>Für</w:t>
      </w:r>
    </w:p>
    <w:p>
      <w:r>
        <w:t>die</w:t>
      </w:r>
    </w:p>
    <w:p>
      <w:r>
        <w:t>Tätigkeit</w:t>
      </w:r>
    </w:p>
    <w:p>
      <w:r>
        <w:t>im</w:t>
      </w:r>
    </w:p>
    <w:p>
      <w:r>
        <w:t>Reinigungs bereich</w:t>
      </w:r>
    </w:p>
    <w:p>
      <w:r>
        <w:t>sei</w:t>
      </w:r>
    </w:p>
    <w:p>
      <w:r>
        <w:t>bereits</w:t>
      </w:r>
    </w:p>
    <w:p>
      <w:r>
        <w:t>im</w:t>
      </w:r>
    </w:p>
    <w:p>
      <w:r>
        <w:t>Gutachten</w:t>
      </w:r>
    </w:p>
    <w:p>
      <w:r>
        <w:t>von</w:t>
      </w:r>
    </w:p>
    <w:p>
      <w:r>
        <w:t>A.___</w:t>
      </w:r>
    </w:p>
    <w:p>
      <w:r>
        <w:t>aus</w:t>
      </w:r>
    </w:p>
    <w:p>
      <w:r>
        <w:t>dem</w:t>
      </w:r>
    </w:p>
    <w:p>
      <w:r>
        <w:t>Jahre</w:t>
      </w:r>
    </w:p>
    <w:p>
      <w:r>
        <w:t>2018</w:t>
      </w:r>
    </w:p>
    <w:p>
      <w:r>
        <w:t>eine</w:t>
      </w:r>
    </w:p>
    <w:p>
      <w:r>
        <w:t>vollständige</w:t>
      </w:r>
    </w:p>
    <w:p>
      <w:r>
        <w:t>Arbeitsunfähigkeit</w:t>
      </w:r>
    </w:p>
    <w:p>
      <w:r>
        <w:t>attestiert</w:t>
      </w:r>
    </w:p>
    <w:p>
      <w:r>
        <w:t>worden</w:t>
      </w:r>
    </w:p>
    <w:p>
      <w:r>
        <w:t>und</w:t>
      </w:r>
    </w:p>
    <w:p>
      <w:r>
        <w:t>diese</w:t>
      </w:r>
    </w:p>
    <w:p>
      <w:r>
        <w:t>Beurteilung</w:t>
      </w:r>
    </w:p>
    <w:p>
      <w:r>
        <w:t>gelte</w:t>
      </w:r>
    </w:p>
    <w:p>
      <w:r>
        <w:t>auch</w:t>
      </w:r>
    </w:p>
    <w:p>
      <w:r>
        <w:t>weiterhin</w:t>
      </w:r>
    </w:p>
    <w:p>
      <w:r>
        <w:t>( Urk.</w:t>
      </w:r>
    </w:p>
    <w:p>
      <w:r>
        <w:t>14/196/69</w:t>
      </w:r>
    </w:p>
    <w:p>
      <w:r>
        <w:t>u.</w:t>
      </w:r>
    </w:p>
    <w:p>
      <w:r>
        <w:t>Urk.</w:t>
      </w:r>
    </w:p>
    <w:p>
      <w:r>
        <w:t>14/196/72) .</w:t>
      </w:r>
    </w:p>
    <w:p>
      <w:r>
        <w:t>Weiterhin</w:t>
      </w:r>
    </w:p>
    <w:p>
      <w:r>
        <w:t>zumutbar</w:t>
      </w:r>
    </w:p>
    <w:p>
      <w:r>
        <w:t>sei</w:t>
      </w:r>
    </w:p>
    <w:p>
      <w:r>
        <w:t>eine</w:t>
      </w:r>
    </w:p>
    <w:p>
      <w:r>
        <w:t>angepasste</w:t>
      </w:r>
    </w:p>
    <w:p>
      <w:r>
        <w:t>Tätigkeit.</w:t>
      </w:r>
    </w:p>
    <w:p>
      <w:r>
        <w:t>Eine</w:t>
      </w:r>
    </w:p>
    <w:p>
      <w:r>
        <w:t>solche</w:t>
      </w:r>
    </w:p>
    <w:p>
      <w:r>
        <w:t>Tätigkeit</w:t>
      </w:r>
    </w:p>
    <w:p>
      <w:r>
        <w:t>müsse</w:t>
      </w:r>
    </w:p>
    <w:p>
      <w:r>
        <w:t>körperlich</w:t>
      </w:r>
    </w:p>
    <w:p>
      <w:r>
        <w:t>sehr</w:t>
      </w:r>
    </w:p>
    <w:p>
      <w:r>
        <w:t>leicht</w:t>
      </w:r>
    </w:p>
    <w:p>
      <w:r>
        <w:t>sein ,</w:t>
      </w:r>
    </w:p>
    <w:p>
      <w:r>
        <w:t>ohne</w:t>
      </w:r>
    </w:p>
    <w:p>
      <w:r>
        <w:t>das</w:t>
      </w:r>
    </w:p>
    <w:p>
      <w:r>
        <w:t>Heben</w:t>
      </w:r>
    </w:p>
    <w:p>
      <w:r>
        <w:t>und</w:t>
      </w:r>
    </w:p>
    <w:p>
      <w:r>
        <w:t>Tragen</w:t>
      </w:r>
    </w:p>
    <w:p>
      <w:r>
        <w:t>von</w:t>
      </w:r>
    </w:p>
    <w:p>
      <w:r>
        <w:t>Lasten</w:t>
      </w:r>
    </w:p>
    <w:p>
      <w:r>
        <w:t>über</w:t>
      </w:r>
    </w:p>
    <w:p>
      <w:r>
        <w:t>5</w:t>
      </w:r>
    </w:p>
    <w:p>
      <w:r>
        <w:t>kg,</w:t>
      </w:r>
    </w:p>
    <w:p>
      <w:r>
        <w:t>ohne</w:t>
      </w:r>
    </w:p>
    <w:p>
      <w:r>
        <w:t>Zwangshaltungen,</w:t>
      </w:r>
    </w:p>
    <w:p>
      <w:r>
        <w:t>ohne</w:t>
      </w:r>
    </w:p>
    <w:p>
      <w:r>
        <w:t>Bücken,</w:t>
      </w:r>
    </w:p>
    <w:p>
      <w:r>
        <w:t>ohne</w:t>
      </w:r>
    </w:p>
    <w:p>
      <w:r>
        <w:t>den</w:t>
      </w:r>
    </w:p>
    <w:p>
      <w:r>
        <w:t>Einsatz</w:t>
      </w:r>
    </w:p>
    <w:p>
      <w:r>
        <w:t>der</w:t>
      </w:r>
    </w:p>
    <w:p>
      <w:r>
        <w:t>Arme</w:t>
      </w:r>
    </w:p>
    <w:p>
      <w:r>
        <w:t>über</w:t>
      </w:r>
    </w:p>
    <w:p>
      <w:r>
        <w:t>der</w:t>
      </w:r>
    </w:p>
    <w:p>
      <w:r>
        <w:t>Schulter-</w:t>
      </w:r>
    </w:p>
    <w:p>
      <w:r>
        <w:t>resp.</w:t>
      </w:r>
    </w:p>
    <w:p>
      <w:r>
        <w:t>der</w:t>
      </w:r>
    </w:p>
    <w:p>
      <w:r>
        <w:t>Kopfhöhe</w:t>
      </w:r>
    </w:p>
    <w:p>
      <w:r>
        <w:t>und</w:t>
      </w:r>
    </w:p>
    <w:p>
      <w:r>
        <w:t>mit</w:t>
      </w:r>
    </w:p>
    <w:p>
      <w:r>
        <w:t>der</w:t>
      </w:r>
    </w:p>
    <w:p>
      <w:r>
        <w:t>Möglichkeit</w:t>
      </w:r>
    </w:p>
    <w:p>
      <w:r>
        <w:t>von</w:t>
      </w:r>
    </w:p>
    <w:p>
      <w:r>
        <w:t>Positionswechseln.</w:t>
      </w:r>
    </w:p>
    <w:p>
      <w:r>
        <w:t>Eine</w:t>
      </w:r>
    </w:p>
    <w:p>
      <w:r>
        <w:t>solche</w:t>
      </w:r>
    </w:p>
    <w:p>
      <w:r>
        <w:t>Tätigkeit</w:t>
      </w:r>
    </w:p>
    <w:p>
      <w:r>
        <w:t>könnte</w:t>
      </w:r>
    </w:p>
    <w:p>
      <w:r>
        <w:t>die</w:t>
      </w:r>
    </w:p>
    <w:p>
      <w:r>
        <w:t>Beschwerdeführerin</w:t>
      </w:r>
    </w:p>
    <w:p>
      <w:r>
        <w:t>während</w:t>
      </w:r>
    </w:p>
    <w:p>
      <w:r>
        <w:t>6</w:t>
      </w:r>
    </w:p>
    <w:p>
      <w:r>
        <w:t>bis</w:t>
      </w:r>
    </w:p>
    <w:p>
      <w:r>
        <w:t>8</w:t>
      </w:r>
    </w:p>
    <w:p>
      <w:r>
        <w:t>Stunden</w:t>
      </w:r>
    </w:p>
    <w:p>
      <w:r>
        <w:t>pro</w:t>
      </w:r>
    </w:p>
    <w:p>
      <w:r>
        <w:t>Tag</w:t>
      </w:r>
    </w:p>
    <w:p>
      <w:r>
        <w:t>ausüben.</w:t>
      </w:r>
    </w:p>
    <w:p>
      <w:r>
        <w:t>Wegen</w:t>
      </w:r>
    </w:p>
    <w:p>
      <w:r>
        <w:t>der</w:t>
      </w:r>
    </w:p>
    <w:p>
      <w:r>
        <w:t>Schmerzen</w:t>
      </w:r>
    </w:p>
    <w:p>
      <w:r>
        <w:t>bestehe</w:t>
      </w:r>
    </w:p>
    <w:p>
      <w:r>
        <w:t>eine</w:t>
      </w:r>
    </w:p>
    <w:p>
      <w:r>
        <w:t>Reduktion</w:t>
      </w:r>
    </w:p>
    <w:p>
      <w:r>
        <w:t>de s</w:t>
      </w:r>
    </w:p>
    <w:p>
      <w:r>
        <w:t>Rendements.</w:t>
      </w:r>
    </w:p>
    <w:p>
      <w:r>
        <w:t>Idealerweise</w:t>
      </w:r>
    </w:p>
    <w:p>
      <w:r>
        <w:t>sei</w:t>
      </w:r>
    </w:p>
    <w:p>
      <w:r>
        <w:t>eine</w:t>
      </w:r>
    </w:p>
    <w:p>
      <w:r>
        <w:t>angepasste</w:t>
      </w:r>
    </w:p>
    <w:p>
      <w:r>
        <w:t>Tätigkeit</w:t>
      </w:r>
    </w:p>
    <w:p>
      <w:r>
        <w:t>während</w:t>
      </w:r>
    </w:p>
    <w:p>
      <w:r>
        <w:t>zwei mal</w:t>
      </w:r>
    </w:p>
    <w:p>
      <w:r>
        <w:t>je</w:t>
      </w:r>
    </w:p>
    <w:p>
      <w:r>
        <w:t>drei</w:t>
      </w:r>
    </w:p>
    <w:p>
      <w:r>
        <w:t>Stunden</w:t>
      </w:r>
    </w:p>
    <w:p>
      <w:r>
        <w:t>täglich</w:t>
      </w:r>
    </w:p>
    <w:p>
      <w:r>
        <w:t>umsetzbar.</w:t>
      </w:r>
    </w:p>
    <w:p>
      <w:r>
        <w:t>Zusammengefasst</w:t>
      </w:r>
    </w:p>
    <w:p>
      <w:r>
        <w:t>sei</w:t>
      </w:r>
    </w:p>
    <w:p>
      <w:r>
        <w:t>von</w:t>
      </w:r>
    </w:p>
    <w:p>
      <w:r>
        <w:t>einer</w:t>
      </w:r>
    </w:p>
    <w:p>
      <w:r>
        <w:t>Restarbeitsfähigkeit</w:t>
      </w:r>
    </w:p>
    <w:p>
      <w:r>
        <w:t>von</w:t>
      </w:r>
    </w:p>
    <w:p>
      <w:r>
        <w:t>70</w:t>
      </w:r>
    </w:p>
    <w:p>
      <w:r>
        <w:t>%</w:t>
      </w:r>
    </w:p>
    <w:p>
      <w:r>
        <w:t>auszugehen,</w:t>
      </w:r>
    </w:p>
    <w:p>
      <w:r>
        <w:t>das</w:t>
      </w:r>
    </w:p>
    <w:p>
      <w:r>
        <w:t>heisst</w:t>
      </w:r>
    </w:p>
    <w:p>
      <w:r>
        <w:t>von</w:t>
      </w:r>
    </w:p>
    <w:p>
      <w:r>
        <w:t>einer</w:t>
      </w:r>
    </w:p>
    <w:p>
      <w:r>
        <w:t>Arbeitsunfähigkeit</w:t>
      </w:r>
    </w:p>
    <w:p>
      <w:r>
        <w:t>von</w:t>
      </w:r>
    </w:p>
    <w:p>
      <w:r>
        <w:t>30</w:t>
      </w:r>
    </w:p>
    <w:p>
      <w:r>
        <w:t>%</w:t>
      </w:r>
    </w:p>
    <w:p>
      <w:r>
        <w:t>für</w:t>
      </w:r>
    </w:p>
    <w:p>
      <w:r>
        <w:t>jegliche</w:t>
      </w:r>
    </w:p>
    <w:p>
      <w:r>
        <w:t>Tätigkeit .</w:t>
      </w:r>
    </w:p>
    <w:p>
      <w:r>
        <w:t>Insgesamt</w:t>
      </w:r>
    </w:p>
    <w:p>
      <w:r>
        <w:t>erweise</w:t>
      </w:r>
    </w:p>
    <w:p>
      <w:r>
        <w:t>sich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Arbeitsfähigkeit</w:t>
      </w:r>
    </w:p>
    <w:p>
      <w:r>
        <w:t>als</w:t>
      </w:r>
    </w:p>
    <w:p>
      <w:r>
        <w:t>schwierig,</w:t>
      </w:r>
    </w:p>
    <w:p>
      <w:r>
        <w:t>denn</w:t>
      </w:r>
    </w:p>
    <w:p>
      <w:r>
        <w:t>es</w:t>
      </w:r>
    </w:p>
    <w:p>
      <w:r>
        <w:t>bestehe</w:t>
      </w:r>
    </w:p>
    <w:p>
      <w:r>
        <w:t>eine</w:t>
      </w:r>
    </w:p>
    <w:p>
      <w:r>
        <w:t>Mischung</w:t>
      </w:r>
    </w:p>
    <w:p>
      <w:r>
        <w:t>aus</w:t>
      </w:r>
    </w:p>
    <w:p>
      <w:r>
        <w:t>objektiven</w:t>
      </w:r>
    </w:p>
    <w:p>
      <w:r>
        <w:t>bildgebenden</w:t>
      </w:r>
    </w:p>
    <w:p>
      <w:r>
        <w:t>sowie</w:t>
      </w:r>
    </w:p>
    <w:p>
      <w:r>
        <w:t>klinisch en</w:t>
      </w:r>
    </w:p>
    <w:p>
      <w:r>
        <w:t>einschränkenden</w:t>
      </w:r>
    </w:p>
    <w:p>
      <w:r>
        <w:t>Befunden</w:t>
      </w:r>
    </w:p>
    <w:p>
      <w:r>
        <w:t>und</w:t>
      </w:r>
    </w:p>
    <w:p>
      <w:r>
        <w:t>aus</w:t>
      </w:r>
    </w:p>
    <w:p>
      <w:r>
        <w:t>einer</w:t>
      </w:r>
    </w:p>
    <w:p>
      <w:r>
        <w:t>doch</w:t>
      </w:r>
    </w:p>
    <w:p>
      <w:r>
        <w:t>sehr</w:t>
      </w:r>
    </w:p>
    <w:p>
      <w:r>
        <w:t>erheblichen</w:t>
      </w:r>
    </w:p>
    <w:p>
      <w:r>
        <w:t>funktionellen</w:t>
      </w:r>
    </w:p>
    <w:p>
      <w:r>
        <w:t>Überlagerung,</w:t>
      </w:r>
    </w:p>
    <w:p>
      <w:r>
        <w:t>so</w:t>
      </w:r>
    </w:p>
    <w:p>
      <w:r>
        <w:t>dass</w:t>
      </w:r>
    </w:p>
    <w:p>
      <w:r>
        <w:t>auch</w:t>
      </w:r>
    </w:p>
    <w:p>
      <w:r>
        <w:t>nicht</w:t>
      </w:r>
    </w:p>
    <w:p>
      <w:r>
        <w:t>allein</w:t>
      </w:r>
    </w:p>
    <w:p>
      <w:r>
        <w:t>auf</w:t>
      </w:r>
    </w:p>
    <w:p>
      <w:r>
        <w:t>die</w:t>
      </w:r>
    </w:p>
    <w:p>
      <w:r>
        <w:t>Angaben</w:t>
      </w:r>
    </w:p>
    <w:p>
      <w:r>
        <w:t>der</w:t>
      </w:r>
    </w:p>
    <w:p>
      <w:r>
        <w:t>Beschwerdeführerin</w:t>
      </w:r>
    </w:p>
    <w:p>
      <w:r>
        <w:t>abgestellt</w:t>
      </w:r>
    </w:p>
    <w:p>
      <w:r>
        <w:t>werden</w:t>
      </w:r>
    </w:p>
    <w:p>
      <w:r>
        <w:t>könne.</w:t>
      </w:r>
    </w:p>
    <w:p>
      <w:r>
        <w:t>Für</w:t>
      </w:r>
    </w:p>
    <w:p>
      <w:r>
        <w:t>die</w:t>
      </w:r>
    </w:p>
    <w:p>
      <w:r>
        <w:t>Attestierung</w:t>
      </w:r>
    </w:p>
    <w:p>
      <w:r>
        <w:t>einer</w:t>
      </w:r>
    </w:p>
    <w:p>
      <w:r>
        <w:t>höheren</w:t>
      </w:r>
    </w:p>
    <w:p>
      <w:r>
        <w:t>Arbeitsunfähigkeit</w:t>
      </w:r>
    </w:p>
    <w:p>
      <w:r>
        <w:t>müsste</w:t>
      </w:r>
    </w:p>
    <w:p>
      <w:r>
        <w:t>die</w:t>
      </w:r>
    </w:p>
    <w:p>
      <w:r>
        <w:t>Situ ation</w:t>
      </w:r>
    </w:p>
    <w:p>
      <w:r>
        <w:t>konsistenter</w:t>
      </w:r>
    </w:p>
    <w:p>
      <w:r>
        <w:t>sein.</w:t>
      </w:r>
    </w:p>
    <w:p>
      <w:r>
        <w:t>Die</w:t>
      </w:r>
    </w:p>
    <w:p>
      <w:r>
        <w:t>aktuelle</w:t>
      </w:r>
    </w:p>
    <w:p>
      <w:r>
        <w:t>Einschätzung</w:t>
      </w:r>
    </w:p>
    <w:p>
      <w:r>
        <w:t>gelte</w:t>
      </w:r>
    </w:p>
    <w:p>
      <w:r>
        <w:t>für</w:t>
      </w:r>
    </w:p>
    <w:p>
      <w:r>
        <w:t>die</w:t>
      </w:r>
    </w:p>
    <w:p>
      <w:r>
        <w:t>Zeit</w:t>
      </w:r>
    </w:p>
    <w:p>
      <w:r>
        <w:t>ab</w:t>
      </w:r>
    </w:p>
    <w:p>
      <w:r>
        <w:t>etwa</w:t>
      </w:r>
    </w:p>
    <w:p>
      <w:r>
        <w:t>zwei</w:t>
      </w:r>
    </w:p>
    <w:p>
      <w:r>
        <w:t>Monate</w:t>
      </w:r>
    </w:p>
    <w:p>
      <w:r>
        <w:t>nach</w:t>
      </w:r>
    </w:p>
    <w:p>
      <w:r>
        <w:t>der</w:t>
      </w:r>
    </w:p>
    <w:p>
      <w:r>
        <w:t>Operation</w:t>
      </w:r>
    </w:p>
    <w:p>
      <w:r>
        <w:t>im</w:t>
      </w:r>
    </w:p>
    <w:p>
      <w:r>
        <w:t>Juli</w:t>
      </w:r>
    </w:p>
    <w:p>
      <w:r>
        <w:t>2022,</w:t>
      </w:r>
    </w:p>
    <w:p>
      <w:r>
        <w:t>mithin</w:t>
      </w:r>
    </w:p>
    <w:p>
      <w:r>
        <w:t>ab</w:t>
      </w:r>
    </w:p>
    <w:p>
      <w:r>
        <w:t>Oktober</w:t>
      </w:r>
    </w:p>
    <w:p>
      <w:r>
        <w:t>202 2.</w:t>
      </w:r>
    </w:p>
    <w:p>
      <w:r>
        <w:t>Vorgängig</w:t>
      </w:r>
    </w:p>
    <w:p>
      <w:r>
        <w:t>habe</w:t>
      </w:r>
    </w:p>
    <w:p>
      <w:r>
        <w:t>eine</w:t>
      </w:r>
    </w:p>
    <w:p>
      <w:r>
        <w:t>vollständige</w:t>
      </w:r>
    </w:p>
    <w:p>
      <w:r>
        <w:t>Arbeitsunfähigkeit</w:t>
      </w:r>
    </w:p>
    <w:p>
      <w:r>
        <w:t>vorgelegen,</w:t>
      </w:r>
    </w:p>
    <w:p>
      <w:r>
        <w:t>das</w:t>
      </w:r>
    </w:p>
    <w:p>
      <w:r>
        <w:t>heisst</w:t>
      </w:r>
    </w:p>
    <w:p>
      <w:r>
        <w:t>ab</w:t>
      </w:r>
    </w:p>
    <w:p>
      <w:r>
        <w:t>etwa</w:t>
      </w:r>
    </w:p>
    <w:p>
      <w:r>
        <w:t>Mai</w:t>
      </w:r>
    </w:p>
    <w:p>
      <w:r>
        <w:t>resp ektive</w:t>
      </w:r>
    </w:p>
    <w:p>
      <w:r>
        <w:t>Juni</w:t>
      </w:r>
    </w:p>
    <w:p>
      <w:r>
        <w:t>202 2.</w:t>
      </w:r>
    </w:p>
    <w:p>
      <w:r>
        <w:t>Die</w:t>
      </w:r>
    </w:p>
    <w:p>
      <w:r>
        <w:t>Zeit</w:t>
      </w:r>
    </w:p>
    <w:p>
      <w:r>
        <w:t>davor</w:t>
      </w:r>
    </w:p>
    <w:p>
      <w:r>
        <w:t>seit</w:t>
      </w:r>
    </w:p>
    <w:p>
      <w:r>
        <w:t>Erstattung</w:t>
      </w:r>
    </w:p>
    <w:p>
      <w:r>
        <w:t>des</w:t>
      </w:r>
    </w:p>
    <w:p>
      <w:r>
        <w:t>Gutachtens</w:t>
      </w:r>
    </w:p>
    <w:p>
      <w:r>
        <w:t>von</w:t>
      </w:r>
    </w:p>
    <w:p>
      <w:r>
        <w:t>A.___</w:t>
      </w:r>
    </w:p>
    <w:p>
      <w:r>
        <w:t>im</w:t>
      </w:r>
    </w:p>
    <w:p>
      <w:r>
        <w:t>Jahr</w:t>
      </w:r>
    </w:p>
    <w:p>
      <w:r>
        <w:t>2018</w:t>
      </w:r>
    </w:p>
    <w:p>
      <w:r>
        <w:t>bis</w:t>
      </w:r>
    </w:p>
    <w:p>
      <w:r>
        <w:t>Mitte</w:t>
      </w:r>
    </w:p>
    <w:p>
      <w:r>
        <w:t>2022</w:t>
      </w:r>
    </w:p>
    <w:p>
      <w:r>
        <w:t>sei</w:t>
      </w:r>
    </w:p>
    <w:p>
      <w:r>
        <w:t>aktenmässig</w:t>
      </w:r>
    </w:p>
    <w:p>
      <w:r>
        <w:t>kaum</w:t>
      </w:r>
    </w:p>
    <w:p>
      <w:r>
        <w:t>dokumentiert</w:t>
      </w:r>
    </w:p>
    <w:p>
      <w:r>
        <w:t>und</w:t>
      </w:r>
    </w:p>
    <w:p>
      <w:r>
        <w:t>dementsprechend</w:t>
      </w:r>
    </w:p>
    <w:p>
      <w:r>
        <w:t>sei</w:t>
      </w:r>
    </w:p>
    <w:p>
      <w:r>
        <w:t>eine</w:t>
      </w:r>
    </w:p>
    <w:p>
      <w:r>
        <w:t>Stellungnahme</w:t>
      </w:r>
    </w:p>
    <w:p>
      <w:r>
        <w:t>nicht</w:t>
      </w:r>
    </w:p>
    <w:p>
      <w:r>
        <w:t>zuverlässig</w:t>
      </w:r>
    </w:p>
    <w:p>
      <w:r>
        <w:t>möglich.</w:t>
      </w:r>
    </w:p>
    <w:p>
      <w:r>
        <w:t>Die</w:t>
      </w:r>
    </w:p>
    <w:p>
      <w:r>
        <w:t>Beschwerdeführerin</w:t>
      </w:r>
    </w:p>
    <w:p>
      <w:r>
        <w:t>selbst</w:t>
      </w:r>
    </w:p>
    <w:p>
      <w:r>
        <w:t>beschreibe</w:t>
      </w:r>
    </w:p>
    <w:p>
      <w:r>
        <w:t>zunehmende</w:t>
      </w:r>
    </w:p>
    <w:p>
      <w:r>
        <w:t>Beschwerden</w:t>
      </w:r>
    </w:p>
    <w:p>
      <w:r>
        <w:t>im</w:t>
      </w:r>
    </w:p>
    <w:p>
      <w:r>
        <w:t>zeitlichen</w:t>
      </w:r>
    </w:p>
    <w:p>
      <w:r>
        <w:t>Verlauf.</w:t>
      </w:r>
    </w:p>
    <w:p>
      <w:r>
        <w:t>Durch</w:t>
      </w:r>
    </w:p>
    <w:p>
      <w:r>
        <w:t>weitere</w:t>
      </w:r>
    </w:p>
    <w:p>
      <w:r>
        <w:t>medizinische</w:t>
      </w:r>
    </w:p>
    <w:p>
      <w:r>
        <w:t>Massnahmen</w:t>
      </w:r>
    </w:p>
    <w:p>
      <w:r>
        <w:t>werde</w:t>
      </w:r>
    </w:p>
    <w:p>
      <w:r>
        <w:t>sich</w:t>
      </w:r>
    </w:p>
    <w:p>
      <w:r>
        <w:t>der</w:t>
      </w:r>
    </w:p>
    <w:p>
      <w:r>
        <w:t>gesundheitliche</w:t>
      </w:r>
    </w:p>
    <w:p>
      <w:r>
        <w:t>Zustand</w:t>
      </w:r>
    </w:p>
    <w:p>
      <w:r>
        <w:t>der</w:t>
      </w:r>
    </w:p>
    <w:p>
      <w:r>
        <w:t>Beschwerdeführerin</w:t>
      </w:r>
    </w:p>
    <w:p>
      <w:r>
        <w:t>voraussichtlich</w:t>
      </w:r>
    </w:p>
    <w:p>
      <w:r>
        <w:t>nicht</w:t>
      </w:r>
    </w:p>
    <w:p>
      <w:r>
        <w:t>günstig</w:t>
      </w:r>
    </w:p>
    <w:p>
      <w:r>
        <w:t>beeinflussen</w:t>
      </w:r>
    </w:p>
    <w:p>
      <w:r>
        <w:t>lassen.</w:t>
      </w:r>
    </w:p>
    <w:p>
      <w:r>
        <w:t>Eine</w:t>
      </w:r>
    </w:p>
    <w:p>
      <w:r>
        <w:t>Reoperation</w:t>
      </w:r>
    </w:p>
    <w:p>
      <w:r>
        <w:t>an</w:t>
      </w:r>
    </w:p>
    <w:p>
      <w:r>
        <w:t>der</w:t>
      </w:r>
    </w:p>
    <w:p>
      <w:r>
        <w:t>Wirbelsäule</w:t>
      </w:r>
    </w:p>
    <w:p>
      <w:r>
        <w:t>auf</w:t>
      </w:r>
    </w:p>
    <w:p>
      <w:r>
        <w:t>der</w:t>
      </w:r>
    </w:p>
    <w:p>
      <w:r>
        <w:t>Höhe</w:t>
      </w:r>
    </w:p>
    <w:p>
      <w:r>
        <w:t>L5/S1</w:t>
      </w:r>
    </w:p>
    <w:p>
      <w:r>
        <w:t>sei</w:t>
      </w:r>
    </w:p>
    <w:p>
      <w:r>
        <w:t>abgestützt</w:t>
      </w:r>
    </w:p>
    <w:p>
      <w:r>
        <w:t>auf</w:t>
      </w:r>
    </w:p>
    <w:p>
      <w:r>
        <w:t>die</w:t>
      </w:r>
    </w:p>
    <w:p>
      <w:r>
        <w:t>Bildgebungen</w:t>
      </w:r>
    </w:p>
    <w:p>
      <w:r>
        <w:t>zwar</w:t>
      </w:r>
    </w:p>
    <w:p>
      <w:r>
        <w:t>zu</w:t>
      </w:r>
    </w:p>
    <w:p>
      <w:r>
        <w:t>evaluieren,</w:t>
      </w:r>
    </w:p>
    <w:p>
      <w:r>
        <w:t>indessen</w:t>
      </w:r>
    </w:p>
    <w:p>
      <w:r>
        <w:t>sei</w:t>
      </w:r>
    </w:p>
    <w:p>
      <w:r>
        <w:t>auch</w:t>
      </w:r>
    </w:p>
    <w:p>
      <w:r>
        <w:t>diesbezüglich</w:t>
      </w:r>
    </w:p>
    <w:p>
      <w:r>
        <w:t>die</w:t>
      </w:r>
    </w:p>
    <w:p>
      <w:r>
        <w:t>Prognose</w:t>
      </w:r>
    </w:p>
    <w:p>
      <w:r>
        <w:t>zweifelhaft.</w:t>
      </w:r>
    </w:p>
    <w:p>
      <w:r>
        <w:t>Wünschbar</w:t>
      </w:r>
    </w:p>
    <w:p>
      <w:r>
        <w:t>sei</w:t>
      </w:r>
    </w:p>
    <w:p>
      <w:r>
        <w:t>eine</w:t>
      </w:r>
    </w:p>
    <w:p>
      <w:r>
        <w:t>Gewichtsreduktion</w:t>
      </w:r>
    </w:p>
    <w:p>
      <w:r>
        <w:t>und</w:t>
      </w:r>
    </w:p>
    <w:p>
      <w:r>
        <w:t>ein</w:t>
      </w:r>
    </w:p>
    <w:p>
      <w:r>
        <w:t>aktives</w:t>
      </w:r>
    </w:p>
    <w:p>
      <w:r>
        <w:t>Trainingsprogramm</w:t>
      </w:r>
    </w:p>
    <w:p>
      <w:r>
        <w:t>zur</w:t>
      </w:r>
    </w:p>
    <w:p>
      <w:r>
        <w:t>Kräftigung</w:t>
      </w:r>
    </w:p>
    <w:p>
      <w:r>
        <w:t>der</w:t>
      </w:r>
    </w:p>
    <w:p>
      <w:r>
        <w:t>Muskulatur</w:t>
      </w:r>
    </w:p>
    <w:p>
      <w:r>
        <w:t>( Urk.</w:t>
      </w:r>
    </w:p>
    <w:p>
      <w:r>
        <w:t>14/196/73).</w:t>
      </w:r>
    </w:p>
    <w:p>
      <w:r>
        <w:t>Vor</w:t>
      </w:r>
    </w:p>
    <w:p>
      <w:r>
        <w:t>dem</w:t>
      </w:r>
    </w:p>
    <w:p>
      <w:r>
        <w:t>Hintergrund</w:t>
      </w:r>
    </w:p>
    <w:p>
      <w:r>
        <w:t>der</w:t>
      </w:r>
    </w:p>
    <w:p>
      <w:r>
        <w:t>ausgewiesenen</w:t>
      </w:r>
    </w:p>
    <w:p>
      <w:r>
        <w:t>degenerativen</w:t>
      </w:r>
    </w:p>
    <w:p>
      <w:r>
        <w:t>Veränderungen</w:t>
      </w:r>
    </w:p>
    <w:p>
      <w:r>
        <w:t>insbe sondere</w:t>
      </w:r>
    </w:p>
    <w:p>
      <w:r>
        <w:t>an</w:t>
      </w:r>
    </w:p>
    <w:p>
      <w:r>
        <w:t>der</w:t>
      </w:r>
    </w:p>
    <w:p>
      <w:r>
        <w:t>Wirbelsäule</w:t>
      </w:r>
    </w:p>
    <w:p>
      <w:r>
        <w:t>vermag</w:t>
      </w:r>
    </w:p>
    <w:p>
      <w:r>
        <w:t>die</w:t>
      </w:r>
    </w:p>
    <w:p>
      <w:r>
        <w:t>nachvollziehbar</w:t>
      </w:r>
    </w:p>
    <w:p>
      <w:r>
        <w:t>hergeleitete</w:t>
      </w:r>
    </w:p>
    <w:p>
      <w:r>
        <w:t>Beurteilung</w:t>
      </w:r>
    </w:p>
    <w:p>
      <w:r>
        <w:t>der</w:t>
      </w:r>
    </w:p>
    <w:p>
      <w:r>
        <w:t>funktionellen</w:t>
      </w:r>
    </w:p>
    <w:p>
      <w:r>
        <w:t>Belastbarkeit</w:t>
      </w:r>
    </w:p>
    <w:p>
      <w:r>
        <w:t>durch</w:t>
      </w:r>
    </w:p>
    <w:p>
      <w:r>
        <w:t>Dr.</w:t>
      </w:r>
    </w:p>
    <w:p>
      <w:r>
        <w:t>G.___</w:t>
      </w:r>
    </w:p>
    <w:p>
      <w:r>
        <w:t>zu</w:t>
      </w:r>
    </w:p>
    <w:p>
      <w:r>
        <w:t>überzeugen.</w:t>
      </w:r>
    </w:p>
    <w:p>
      <w:r>
        <w:t>Es</w:t>
      </w:r>
    </w:p>
    <w:p>
      <w:r>
        <w:t>wurde</w:t>
      </w:r>
    </w:p>
    <w:p>
      <w:r>
        <w:t>seitens</w:t>
      </w:r>
    </w:p>
    <w:p>
      <w:r>
        <w:t>der</w:t>
      </w:r>
    </w:p>
    <w:p>
      <w:r>
        <w:t>Beschwerdeführerin</w:t>
      </w:r>
    </w:p>
    <w:p>
      <w:r>
        <w:t>nicht</w:t>
      </w:r>
    </w:p>
    <w:p>
      <w:r>
        <w:t>dargelegt</w:t>
      </w:r>
    </w:p>
    <w:p>
      <w:r>
        <w:t>( vgl.</w:t>
      </w:r>
    </w:p>
    <w:p>
      <w:r>
        <w:t>Urk.</w:t>
      </w:r>
    </w:p>
    <w:p>
      <w:r>
        <w:t>1 ,</w:t>
      </w:r>
    </w:p>
    <w:p>
      <w:r>
        <w:t>Urk.</w:t>
      </w:r>
    </w:p>
    <w:p>
      <w:r>
        <w:t>1 1 ) ,</w:t>
      </w:r>
    </w:p>
    <w:p>
      <w:r>
        <w:t>inwiefern</w:t>
      </w:r>
    </w:p>
    <w:p>
      <w:r>
        <w:t>dieses</w:t>
      </w:r>
    </w:p>
    <w:p>
      <w:r>
        <w:t>Belastbarkeitsprofil</w:t>
      </w:r>
    </w:p>
    <w:p>
      <w:r>
        <w:t>effektiv</w:t>
      </w:r>
    </w:p>
    <w:p>
      <w:r>
        <w:t>nicht</w:t>
      </w:r>
    </w:p>
    <w:p>
      <w:r>
        <w:t>realisierbar</w:t>
      </w:r>
    </w:p>
    <w:p>
      <w:r>
        <w:t>sein</w:t>
      </w:r>
    </w:p>
    <w:p>
      <w:r>
        <w:t>sollte.</w:t>
      </w:r>
    </w:p>
    <w:p>
      <w:r>
        <w:t>Betreffend</w:t>
      </w:r>
    </w:p>
    <w:p>
      <w:r>
        <w:t>die</w:t>
      </w:r>
    </w:p>
    <w:p>
      <w:r>
        <w:t>von</w:t>
      </w:r>
    </w:p>
    <w:p>
      <w:r>
        <w:t>den</w:t>
      </w:r>
    </w:p>
    <w:p>
      <w:r>
        <w:t>Ärzte n</w:t>
      </w:r>
    </w:p>
    <w:p>
      <w:r>
        <w:t>der</w:t>
      </w:r>
    </w:p>
    <w:p>
      <w:r>
        <w:t>D.___</w:t>
      </w:r>
    </w:p>
    <w:p>
      <w:r>
        <w:t>Klinik</w:t>
      </w:r>
    </w:p>
    <w:p>
      <w:r>
        <w:t>in</w:t>
      </w:r>
    </w:p>
    <w:p>
      <w:r>
        <w:t>deren</w:t>
      </w:r>
    </w:p>
    <w:p>
      <w:r>
        <w:t>Bericht</w:t>
      </w:r>
    </w:p>
    <w:p>
      <w:r>
        <w:t>vom</w:t>
      </w:r>
    </w:p>
    <w:p>
      <w:r>
        <w:t>4.</w:t>
      </w:r>
    </w:p>
    <w:p>
      <w:r>
        <w:t>Oktober</w:t>
      </w:r>
    </w:p>
    <w:p>
      <w:r>
        <w:t>2022</w:t>
      </w:r>
    </w:p>
    <w:p>
      <w:r>
        <w:t>(vgl.</w:t>
      </w:r>
    </w:p>
    <w:p>
      <w:r>
        <w:t>Urk.</w:t>
      </w:r>
    </w:p>
    <w:p>
      <w:r>
        <w:t>14/168/6-7 )</w:t>
      </w:r>
    </w:p>
    <w:p>
      <w:r>
        <w:t>erwähnte</w:t>
      </w:r>
    </w:p>
    <w:p>
      <w:r>
        <w:t>fehlende</w:t>
      </w:r>
    </w:p>
    <w:p>
      <w:r>
        <w:t>Erklärung</w:t>
      </w:r>
    </w:p>
    <w:p>
      <w:r>
        <w:t>für</w:t>
      </w:r>
    </w:p>
    <w:p>
      <w:r>
        <w:t>die</w:t>
      </w:r>
    </w:p>
    <w:p>
      <w:r>
        <w:t>trotz</w:t>
      </w:r>
    </w:p>
    <w:p>
      <w:r>
        <w:t>des</w:t>
      </w:r>
    </w:p>
    <w:p>
      <w:r>
        <w:t>operativen</w:t>
      </w:r>
    </w:p>
    <w:p>
      <w:r>
        <w:t>Eingriffs</w:t>
      </w:r>
    </w:p>
    <w:p>
      <w:r>
        <w:t>im</w:t>
      </w:r>
    </w:p>
    <w:p>
      <w:r>
        <w:t>Juli</w:t>
      </w:r>
    </w:p>
    <w:p>
      <w:r>
        <w:t>2022</w:t>
      </w:r>
    </w:p>
    <w:p>
      <w:r>
        <w:t>geklagte</w:t>
      </w:r>
    </w:p>
    <w:p>
      <w:r>
        <w:t>progrediente</w:t>
      </w:r>
    </w:p>
    <w:p>
      <w:r>
        <w:t>Symptomatik</w:t>
      </w:r>
    </w:p>
    <w:p>
      <w:r>
        <w:t>hatte</w:t>
      </w:r>
    </w:p>
    <w:p>
      <w:r>
        <w:t>der</w:t>
      </w:r>
    </w:p>
    <w:p>
      <w:r>
        <w:t>ortho pädische</w:t>
      </w:r>
    </w:p>
    <w:p>
      <w:r>
        <w:t>Gutachter</w:t>
      </w:r>
    </w:p>
    <w:p>
      <w:r>
        <w:t>Dr.</w:t>
      </w:r>
    </w:p>
    <w:p>
      <w:r>
        <w:t>F.___</w:t>
      </w:r>
    </w:p>
    <w:p>
      <w:r>
        <w:t>festgehalten ,</w:t>
      </w:r>
    </w:p>
    <w:p>
      <w:r>
        <w:t>dies</w:t>
      </w:r>
    </w:p>
    <w:p>
      <w:r>
        <w:t>und</w:t>
      </w:r>
    </w:p>
    <w:p>
      <w:r>
        <w:t>auch</w:t>
      </w:r>
    </w:p>
    <w:p>
      <w:r>
        <w:t>die</w:t>
      </w:r>
    </w:p>
    <w:p>
      <w:r>
        <w:t>Erfolgsaussichten</w:t>
      </w:r>
    </w:p>
    <w:p>
      <w:r>
        <w:t>bezüglich</w:t>
      </w:r>
    </w:p>
    <w:p>
      <w:r>
        <w:t>einer</w:t>
      </w:r>
    </w:p>
    <w:p>
      <w:r>
        <w:t>neuerlichen</w:t>
      </w:r>
    </w:p>
    <w:p>
      <w:r>
        <w:t>operativen</w:t>
      </w:r>
    </w:p>
    <w:p>
      <w:r>
        <w:t>Intervention</w:t>
      </w:r>
    </w:p>
    <w:p>
      <w:r>
        <w:t>sei en</w:t>
      </w:r>
    </w:p>
    <w:p>
      <w:r>
        <w:t>in</w:t>
      </w:r>
    </w:p>
    <w:p>
      <w:r>
        <w:t>erster</w:t>
      </w:r>
    </w:p>
    <w:p>
      <w:r>
        <w:t>Linie</w:t>
      </w:r>
    </w:p>
    <w:p>
      <w:r>
        <w:t>neurologisch</w:t>
      </w:r>
    </w:p>
    <w:p>
      <w:r>
        <w:t>zu</w:t>
      </w:r>
    </w:p>
    <w:p>
      <w:r>
        <w:t>untersuchen</w:t>
      </w:r>
    </w:p>
    <w:p>
      <w:r>
        <w:t>resp.</w:t>
      </w:r>
    </w:p>
    <w:p>
      <w:r>
        <w:t>zu</w:t>
      </w:r>
    </w:p>
    <w:p>
      <w:r>
        <w:t>beurteilen</w:t>
      </w:r>
    </w:p>
    <w:p>
      <w:r>
        <w:t>( Urk.</w:t>
      </w:r>
    </w:p>
    <w:p>
      <w:r>
        <w:t>14/196/59).</w:t>
      </w:r>
    </w:p>
    <w:p>
      <w:r>
        <w:t>Dr.</w:t>
      </w:r>
    </w:p>
    <w:p>
      <w:r>
        <w:t>G.___</w:t>
      </w:r>
    </w:p>
    <w:p>
      <w:r>
        <w:t>vermochte</w:t>
      </w:r>
    </w:p>
    <w:p>
      <w:r>
        <w:t>nebst</w:t>
      </w:r>
    </w:p>
    <w:p>
      <w:r>
        <w:t>den</w:t>
      </w:r>
    </w:p>
    <w:p>
      <w:r>
        <w:t>ausgewiesenen</w:t>
      </w:r>
    </w:p>
    <w:p>
      <w:r>
        <w:t>Beeinträchtigungen</w:t>
      </w:r>
    </w:p>
    <w:p>
      <w:r>
        <w:t>neurologischer</w:t>
      </w:r>
    </w:p>
    <w:p>
      <w:r>
        <w:t>Natur</w:t>
      </w:r>
    </w:p>
    <w:p>
      <w:r>
        <w:t>ebenso</w:t>
      </w:r>
    </w:p>
    <w:p>
      <w:r>
        <w:t>wenig</w:t>
      </w:r>
    </w:p>
    <w:p>
      <w:r>
        <w:t>eine</w:t>
      </w:r>
    </w:p>
    <w:p>
      <w:r>
        <w:t>objektive</w:t>
      </w:r>
    </w:p>
    <w:p>
      <w:r>
        <w:t>Erklärung</w:t>
      </w:r>
    </w:p>
    <w:p>
      <w:r>
        <w:t>zu</w:t>
      </w:r>
    </w:p>
    <w:p>
      <w:r>
        <w:t>finden</w:t>
      </w:r>
    </w:p>
    <w:p>
      <w:r>
        <w:t>( Urk.</w:t>
      </w:r>
    </w:p>
    <w:p>
      <w:r>
        <w:t>14/196/70</w:t>
      </w:r>
    </w:p>
    <w:p>
      <w:r>
        <w:t>ff.).</w:t>
      </w:r>
    </w:p>
    <w:p>
      <w:r>
        <w:t>Allerdings</w:t>
      </w:r>
    </w:p>
    <w:p>
      <w:r>
        <w:t>stufte</w:t>
      </w:r>
    </w:p>
    <w:p>
      <w:r>
        <w:t>er ,</w:t>
      </w:r>
    </w:p>
    <w:p>
      <w:r>
        <w:t>worauf</w:t>
      </w:r>
    </w:p>
    <w:p>
      <w:r>
        <w:t>bereits</w:t>
      </w:r>
    </w:p>
    <w:p>
      <w:r>
        <w:t>hingewiesen</w:t>
      </w:r>
    </w:p>
    <w:p>
      <w:r>
        <w:t>wurde,</w:t>
      </w:r>
    </w:p>
    <w:p>
      <w:r>
        <w:t>die</w:t>
      </w:r>
    </w:p>
    <w:p>
      <w:r>
        <w:t>Erfolgsaussichten</w:t>
      </w:r>
    </w:p>
    <w:p>
      <w:r>
        <w:t>bezüglich</w:t>
      </w:r>
    </w:p>
    <w:p>
      <w:r>
        <w:t>eines</w:t>
      </w:r>
    </w:p>
    <w:p>
      <w:r>
        <w:t>neuerliche n</w:t>
      </w:r>
    </w:p>
    <w:p>
      <w:r>
        <w:t>operative n</w:t>
      </w:r>
    </w:p>
    <w:p>
      <w:r>
        <w:t>Vorgehen s</w:t>
      </w:r>
    </w:p>
    <w:p>
      <w:r>
        <w:t>für</w:t>
      </w:r>
    </w:p>
    <w:p>
      <w:r>
        <w:t>gering</w:t>
      </w:r>
    </w:p>
    <w:p>
      <w:r>
        <w:t>ein</w:t>
      </w:r>
    </w:p>
    <w:p>
      <w:r>
        <w:t>( Urk.</w:t>
      </w:r>
    </w:p>
    <w:p>
      <w:r>
        <w:t>14/196/ 73).</w:t>
      </w:r>
    </w:p>
    <w:p>
      <w:r>
        <w:t>4.4</w:t>
      </w:r>
    </w:p>
    <w:p>
      <w:r>
        <w:t>Auf</w:t>
      </w:r>
    </w:p>
    <w:p>
      <w:r>
        <w:t>internistischem</w:t>
      </w:r>
    </w:p>
    <w:p>
      <w:r>
        <w:t>und</w:t>
      </w:r>
    </w:p>
    <w:p>
      <w:r>
        <w:t>psychiatrischem</w:t>
      </w:r>
    </w:p>
    <w:p>
      <w:r>
        <w:t>Fachgebiet</w:t>
      </w:r>
    </w:p>
    <w:p>
      <w:r>
        <w:t>besteht</w:t>
      </w:r>
    </w:p>
    <w:p>
      <w:r>
        <w:t>gemäss</w:t>
      </w:r>
    </w:p>
    <w:p>
      <w:r>
        <w:t>B.___ -Gutachten</w:t>
      </w:r>
    </w:p>
    <w:p>
      <w:r>
        <w:t>kein</w:t>
      </w:r>
    </w:p>
    <w:p>
      <w:r>
        <w:t>relevantes</w:t>
      </w:r>
    </w:p>
    <w:p>
      <w:r>
        <w:t>Leiden.</w:t>
      </w:r>
    </w:p>
    <w:p>
      <w:r>
        <w:t>Die</w:t>
      </w:r>
    </w:p>
    <w:p>
      <w:r>
        <w:t>beiden</w:t>
      </w:r>
    </w:p>
    <w:p>
      <w:r>
        <w:t>Experten,</w:t>
      </w:r>
    </w:p>
    <w:p>
      <w:r>
        <w:t>Prof .</w:t>
      </w:r>
    </w:p>
    <w:p>
      <w:r>
        <w:t>Dr.</w:t>
      </w:r>
    </w:p>
    <w:p>
      <w:r>
        <w:t>med.</w:t>
      </w:r>
    </w:p>
    <w:p>
      <w:r>
        <w:t>H.___ ,</w:t>
      </w:r>
    </w:p>
    <w:p>
      <w:r>
        <w:t>Facharzt</w:t>
      </w:r>
    </w:p>
    <w:p>
      <w:r>
        <w:t>für</w:t>
      </w:r>
    </w:p>
    <w:p>
      <w:r>
        <w:t>Innere</w:t>
      </w:r>
    </w:p>
    <w:p>
      <w:r>
        <w:t>Medizin,</w:t>
      </w:r>
    </w:p>
    <w:p>
      <w:r>
        <w:t>und</w:t>
      </w:r>
    </w:p>
    <w:p>
      <w:r>
        <w:t>Dr.</w:t>
      </w:r>
    </w:p>
    <w:p>
      <w:r>
        <w:t>med.</w:t>
      </w:r>
    </w:p>
    <w:p>
      <w:r>
        <w:t>I.___ ,</w:t>
      </w:r>
    </w:p>
    <w:p>
      <w:r>
        <w:t>Fachärztin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stellten</w:t>
      </w:r>
    </w:p>
    <w:p>
      <w:r>
        <w:t>keine</w:t>
      </w:r>
    </w:p>
    <w:p>
      <w:r>
        <w:t>Diagnosen</w:t>
      </w:r>
    </w:p>
    <w:p>
      <w:r>
        <w:t>mit</w:t>
      </w:r>
    </w:p>
    <w:p>
      <w:r>
        <w:t>Belang</w:t>
      </w:r>
    </w:p>
    <w:p>
      <w:r>
        <w:t>für</w:t>
      </w:r>
    </w:p>
    <w:p>
      <w:r>
        <w:t>die</w:t>
      </w:r>
    </w:p>
    <w:p>
      <w:r>
        <w:t>erwerblichen</w:t>
      </w:r>
    </w:p>
    <w:p>
      <w:r>
        <w:t>Fähigkeiten</w:t>
      </w:r>
    </w:p>
    <w:p>
      <w:r>
        <w:t>und</w:t>
      </w:r>
    </w:p>
    <w:p>
      <w:r>
        <w:t>sie</w:t>
      </w:r>
    </w:p>
    <w:p>
      <w:r>
        <w:t>attestierten</w:t>
      </w:r>
    </w:p>
    <w:p>
      <w:r>
        <w:t>auch</w:t>
      </w:r>
    </w:p>
    <w:p>
      <w:r>
        <w:t>keine</w:t>
      </w:r>
    </w:p>
    <w:p>
      <w:r>
        <w:t>Einschränkung</w:t>
      </w:r>
    </w:p>
    <w:p>
      <w:r>
        <w:t>der</w:t>
      </w:r>
    </w:p>
    <w:p>
      <w:r>
        <w:t>Arbeitsfähigkeit</w:t>
      </w:r>
    </w:p>
    <w:p>
      <w:r>
        <w:t>( Urk.</w:t>
      </w:r>
    </w:p>
    <w:p>
      <w:r>
        <w:t>14/196/33</w:t>
      </w:r>
    </w:p>
    <w:p>
      <w:r>
        <w:t>ff. ).</w:t>
      </w:r>
    </w:p>
    <w:p>
      <w:r>
        <w:t>Diese</w:t>
      </w:r>
    </w:p>
    <w:p>
      <w:r>
        <w:t>Beurteilungen</w:t>
      </w:r>
    </w:p>
    <w:p>
      <w:r>
        <w:t>sind</w:t>
      </w:r>
    </w:p>
    <w:p>
      <w:r>
        <w:t>unbestritten</w:t>
      </w:r>
    </w:p>
    <w:p>
      <w:r>
        <w:t>geblieben</w:t>
      </w:r>
    </w:p>
    <w:p>
      <w:r>
        <w:t>und</w:t>
      </w:r>
    </w:p>
    <w:p>
      <w:r>
        <w:t>es</w:t>
      </w:r>
    </w:p>
    <w:p>
      <w:r>
        <w:t>ergeben</w:t>
      </w:r>
    </w:p>
    <w:p>
      <w:r>
        <w:t>sich</w:t>
      </w:r>
    </w:p>
    <w:p>
      <w:r>
        <w:t>auch</w:t>
      </w:r>
    </w:p>
    <w:p>
      <w:r>
        <w:t>keine</w:t>
      </w:r>
    </w:p>
    <w:p>
      <w:r>
        <w:t>Anhaltspunkte</w:t>
      </w:r>
    </w:p>
    <w:p>
      <w:r>
        <w:t>dafür,</w:t>
      </w:r>
    </w:p>
    <w:p>
      <w:r>
        <w:t>dass</w:t>
      </w:r>
    </w:p>
    <w:p>
      <w:r>
        <w:t>darauf</w:t>
      </w:r>
    </w:p>
    <w:p>
      <w:r>
        <w:t>nicht</w:t>
      </w:r>
    </w:p>
    <w:p>
      <w:r>
        <w:t>abgestellt</w:t>
      </w:r>
    </w:p>
    <w:p>
      <w:r>
        <w:t>werden</w:t>
      </w:r>
    </w:p>
    <w:p>
      <w:r>
        <w:t>könnte.</w:t>
      </w:r>
    </w:p>
    <w:p>
      <w:r>
        <w:t>4.5</w:t>
      </w:r>
    </w:p>
    <w:p>
      <w:r>
        <w:t>Zusammenfassend</w:t>
      </w:r>
    </w:p>
    <w:p>
      <w:r>
        <w:t>ergibt</w:t>
      </w:r>
    </w:p>
    <w:p>
      <w:r>
        <w:t>sich,</w:t>
      </w:r>
    </w:p>
    <w:p>
      <w:r>
        <w:t>dass</w:t>
      </w:r>
    </w:p>
    <w:p>
      <w:r>
        <w:t>auf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Arbeitsfähigkeit</w:t>
      </w:r>
    </w:p>
    <w:p>
      <w:r>
        <w:t>in</w:t>
      </w:r>
    </w:p>
    <w:p>
      <w:r>
        <w:t>einer</w:t>
      </w:r>
    </w:p>
    <w:p>
      <w:r>
        <w:t>dem</w:t>
      </w:r>
    </w:p>
    <w:p>
      <w:r>
        <w:t>Leiden</w:t>
      </w:r>
    </w:p>
    <w:p>
      <w:r>
        <w:t>angepassten</w:t>
      </w:r>
    </w:p>
    <w:p>
      <w:r>
        <w:t>Tätigkeit</w:t>
      </w:r>
    </w:p>
    <w:p>
      <w:r>
        <w:t>gemäss</w:t>
      </w:r>
    </w:p>
    <w:p>
      <w:r>
        <w:t>dem</w:t>
      </w:r>
    </w:p>
    <w:p>
      <w:r>
        <w:t>B.___ -Gutachten</w:t>
      </w:r>
    </w:p>
    <w:p>
      <w:r>
        <w:t>vom</w:t>
      </w:r>
    </w:p>
    <w:p>
      <w:r>
        <w:t>5.</w:t>
      </w:r>
    </w:p>
    <w:p>
      <w:r>
        <w:t>Sep tember</w:t>
      </w:r>
    </w:p>
    <w:p>
      <w:r>
        <w:t>2023</w:t>
      </w:r>
    </w:p>
    <w:p>
      <w:r>
        <w:t>abgestellt</w:t>
      </w:r>
    </w:p>
    <w:p>
      <w:r>
        <w:t>werden</w:t>
      </w:r>
    </w:p>
    <w:p>
      <w:r>
        <w:t>kann.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vorge brachten</w:t>
      </w:r>
    </w:p>
    <w:p>
      <w:r>
        <w:t>Einwände</w:t>
      </w:r>
    </w:p>
    <w:p>
      <w:r>
        <w:t>gegen</w:t>
      </w:r>
    </w:p>
    <w:p>
      <w:r>
        <w:t>die</w:t>
      </w:r>
    </w:p>
    <w:p>
      <w:r>
        <w:t>Verwertbarkeit</w:t>
      </w:r>
    </w:p>
    <w:p>
      <w:r>
        <w:t>der</w:t>
      </w:r>
    </w:p>
    <w:p>
      <w:r>
        <w:t>Expertise</w:t>
      </w:r>
    </w:p>
    <w:p>
      <w:r>
        <w:t>sind</w:t>
      </w:r>
    </w:p>
    <w:p>
      <w:r>
        <w:t>nicht</w:t>
      </w:r>
    </w:p>
    <w:p>
      <w:r>
        <w:t>stichhaltig</w:t>
      </w:r>
    </w:p>
    <w:p>
      <w:r>
        <w:t>genug,</w:t>
      </w:r>
    </w:p>
    <w:p>
      <w:r>
        <w:t>um</w:t>
      </w:r>
    </w:p>
    <w:p>
      <w:r>
        <w:t>deren</w:t>
      </w:r>
    </w:p>
    <w:p>
      <w:r>
        <w:t>Beweiswert</w:t>
      </w:r>
    </w:p>
    <w:p>
      <w:r>
        <w:t>in</w:t>
      </w:r>
    </w:p>
    <w:p>
      <w:r>
        <w:t>Frage</w:t>
      </w:r>
    </w:p>
    <w:p>
      <w:r>
        <w:t>zu</w:t>
      </w:r>
    </w:p>
    <w:p>
      <w:r>
        <w:t>stellen.</w:t>
      </w:r>
    </w:p>
    <w:p>
      <w:r>
        <w:t>Gestützt</w:t>
      </w:r>
    </w:p>
    <w:p>
      <w:r>
        <w:t>auf</w:t>
      </w:r>
    </w:p>
    <w:p>
      <w:r>
        <w:t>das</w:t>
      </w:r>
    </w:p>
    <w:p>
      <w:r>
        <w:t>Gutachten</w:t>
      </w:r>
    </w:p>
    <w:p>
      <w:r>
        <w:t>steht</w:t>
      </w:r>
    </w:p>
    <w:p>
      <w:r>
        <w:t>fest,</w:t>
      </w:r>
    </w:p>
    <w:p>
      <w:r>
        <w:t>dass</w:t>
      </w:r>
    </w:p>
    <w:p>
      <w:r>
        <w:t>sich</w:t>
      </w:r>
    </w:p>
    <w:p>
      <w:r>
        <w:t>der</w:t>
      </w:r>
    </w:p>
    <w:p>
      <w:r>
        <w:t>gesundheitliche</w:t>
      </w:r>
    </w:p>
    <w:p>
      <w:r>
        <w:t>Zustand</w:t>
      </w:r>
    </w:p>
    <w:p>
      <w:r>
        <w:t>seit</w:t>
      </w:r>
    </w:p>
    <w:p>
      <w:r>
        <w:t>Erlass</w:t>
      </w:r>
    </w:p>
    <w:p>
      <w:r>
        <w:t>der</w:t>
      </w:r>
    </w:p>
    <w:p>
      <w:r>
        <w:t>Verfügung</w:t>
      </w:r>
    </w:p>
    <w:p>
      <w:r>
        <w:t>der</w:t>
      </w:r>
    </w:p>
    <w:p>
      <w:r>
        <w:t>Beschwerdegegnerin</w:t>
      </w:r>
    </w:p>
    <w:p>
      <w:r>
        <w:t>vom</w:t>
      </w:r>
    </w:p>
    <w:p>
      <w:r>
        <w:t>1 6.</w:t>
      </w:r>
    </w:p>
    <w:p>
      <w:r>
        <w:t>September</w:t>
      </w:r>
    </w:p>
    <w:p>
      <w:r>
        <w:t>2019</w:t>
      </w:r>
    </w:p>
    <w:p>
      <w:r>
        <w:t>(vgl.</w:t>
      </w:r>
    </w:p>
    <w:p>
      <w:r>
        <w:t>Urk.</w:t>
      </w:r>
    </w:p>
    <w:p>
      <w:r>
        <w:t>14/160)</w:t>
      </w:r>
    </w:p>
    <w:p>
      <w:r>
        <w:t>in</w:t>
      </w:r>
    </w:p>
    <w:p>
      <w:r>
        <w:t>dem</w:t>
      </w:r>
    </w:p>
    <w:p>
      <w:r>
        <w:t>Sinne</w:t>
      </w:r>
    </w:p>
    <w:p>
      <w:r>
        <w:t>verändert</w:t>
      </w:r>
    </w:p>
    <w:p>
      <w:r>
        <w:t>hat,</w:t>
      </w:r>
    </w:p>
    <w:p>
      <w:r>
        <w:t>dass</w:t>
      </w:r>
    </w:p>
    <w:p>
      <w:r>
        <w:t>die</w:t>
      </w:r>
    </w:p>
    <w:p>
      <w:r>
        <w:t>bereits</w:t>
      </w:r>
    </w:p>
    <w:p>
      <w:r>
        <w:t>vorbestehenden</w:t>
      </w:r>
    </w:p>
    <w:p>
      <w:r>
        <w:t>degenerativen</w:t>
      </w:r>
    </w:p>
    <w:p>
      <w:r>
        <w:t>Veränderungen ,</w:t>
      </w:r>
    </w:p>
    <w:p>
      <w:r>
        <w:t>insbesondere</w:t>
      </w:r>
    </w:p>
    <w:p>
      <w:r>
        <w:t>an</w:t>
      </w:r>
    </w:p>
    <w:p>
      <w:r>
        <w:t>der</w:t>
      </w:r>
    </w:p>
    <w:p>
      <w:r>
        <w:t>Wirbelsäule ,</w:t>
      </w:r>
    </w:p>
    <w:p>
      <w:r>
        <w:t>weiter</w:t>
      </w:r>
    </w:p>
    <w:p>
      <w:r>
        <w:t>fortgeschritten</w:t>
      </w:r>
    </w:p>
    <w:p>
      <w:r>
        <w:t>sind,</w:t>
      </w:r>
    </w:p>
    <w:p>
      <w:r>
        <w:t>was</w:t>
      </w:r>
    </w:p>
    <w:p>
      <w:r>
        <w:t>zu</w:t>
      </w:r>
    </w:p>
    <w:p>
      <w:r>
        <w:t>einer</w:t>
      </w:r>
    </w:p>
    <w:p>
      <w:r>
        <w:t>Zunahme</w:t>
      </w:r>
    </w:p>
    <w:p>
      <w:r>
        <w:t>der</w:t>
      </w:r>
    </w:p>
    <w:p>
      <w:r>
        <w:t>körperlichen</w:t>
      </w:r>
    </w:p>
    <w:p>
      <w:r>
        <w:t>Minderbelastbarkeit</w:t>
      </w:r>
    </w:p>
    <w:p>
      <w:r>
        <w:t>geführt</w:t>
      </w:r>
    </w:p>
    <w:p>
      <w:r>
        <w:t>hat .</w:t>
      </w:r>
    </w:p>
    <w:p>
      <w:r>
        <w:t>Gleichwohl</w:t>
      </w:r>
    </w:p>
    <w:p>
      <w:r>
        <w:t>ist</w:t>
      </w:r>
    </w:p>
    <w:p>
      <w:r>
        <w:t>die</w:t>
      </w:r>
    </w:p>
    <w:p>
      <w:r>
        <w:t>Beschwerdeführerin</w:t>
      </w:r>
    </w:p>
    <w:p>
      <w:r>
        <w:t>aus</w:t>
      </w:r>
    </w:p>
    <w:p>
      <w:r>
        <w:t>medizinisch-theoretischer</w:t>
      </w:r>
    </w:p>
    <w:p>
      <w:r>
        <w:t>Sicht</w:t>
      </w:r>
    </w:p>
    <w:p>
      <w:r>
        <w:t>aber</w:t>
      </w:r>
    </w:p>
    <w:p>
      <w:r>
        <w:t>weiterhin</w:t>
      </w:r>
    </w:p>
    <w:p>
      <w:r>
        <w:t>in</w:t>
      </w:r>
    </w:p>
    <w:p>
      <w:r>
        <w:t>der</w:t>
      </w:r>
    </w:p>
    <w:p>
      <w:r>
        <w:t>Lage,</w:t>
      </w:r>
    </w:p>
    <w:p>
      <w:r>
        <w:t>eine</w:t>
      </w:r>
    </w:p>
    <w:p>
      <w:r>
        <w:t>optimal</w:t>
      </w:r>
    </w:p>
    <w:p>
      <w:r>
        <w:t>angepasste</w:t>
      </w:r>
    </w:p>
    <w:p>
      <w:r>
        <w:t>Tätigkeit</w:t>
      </w:r>
    </w:p>
    <w:p>
      <w:r>
        <w:t>im</w:t>
      </w:r>
    </w:p>
    <w:p>
      <w:r>
        <w:t>Ausmass</w:t>
      </w:r>
    </w:p>
    <w:p>
      <w:r>
        <w:t>eines</w:t>
      </w:r>
    </w:p>
    <w:p>
      <w:r>
        <w:t>Arbeitspensums</w:t>
      </w:r>
    </w:p>
    <w:p>
      <w:r>
        <w:t>von</w:t>
      </w:r>
    </w:p>
    <w:p>
      <w:r>
        <w:t>70</w:t>
      </w:r>
    </w:p>
    <w:p>
      <w:r>
        <w:t>%</w:t>
      </w:r>
    </w:p>
    <w:p>
      <w:r>
        <w:t>auszuüben.</w:t>
      </w:r>
    </w:p>
    <w:p>
      <w:r>
        <w:t>Eine</w:t>
      </w:r>
    </w:p>
    <w:p>
      <w:r>
        <w:t>zwischenzeitlich</w:t>
      </w:r>
    </w:p>
    <w:p>
      <w:r>
        <w:t>attestierte</w:t>
      </w:r>
    </w:p>
    <w:p>
      <w:r>
        <w:t>vollständige</w:t>
      </w:r>
    </w:p>
    <w:p>
      <w:r>
        <w:t>Arbeitsun fähig keit</w:t>
      </w:r>
    </w:p>
    <w:p>
      <w:r>
        <w:t>war</w:t>
      </w:r>
    </w:p>
    <w:p>
      <w:r>
        <w:t>lediglich</w:t>
      </w:r>
    </w:p>
    <w:p>
      <w:r>
        <w:t>vorübergehend</w:t>
      </w:r>
    </w:p>
    <w:p>
      <w:r>
        <w:t>(vgl.</w:t>
      </w:r>
    </w:p>
    <w:p>
      <w:r>
        <w:t>Urk.</w:t>
      </w:r>
    </w:p>
    <w:p>
      <w:r>
        <w:t>14/196/12 ,</w:t>
      </w:r>
    </w:p>
    <w:p>
      <w:r>
        <w:t>Urk.</w:t>
      </w:r>
    </w:p>
    <w:p>
      <w:r>
        <w:t>14/196/61 ,</w:t>
      </w:r>
    </w:p>
    <w:p>
      <w:r>
        <w:t>Urk.</w:t>
      </w:r>
    </w:p>
    <w:p>
      <w:r>
        <w:t>14/196/72 ).</w:t>
      </w:r>
    </w:p>
    <w:p>
      <w:r>
        <w:t>Offen</w:t>
      </w:r>
    </w:p>
    <w:p>
      <w:r>
        <w:t>bleibt,</w:t>
      </w:r>
    </w:p>
    <w:p>
      <w:r>
        <w:t>wann</w:t>
      </w:r>
    </w:p>
    <w:p>
      <w:r>
        <w:t>genau</w:t>
      </w:r>
    </w:p>
    <w:p>
      <w:r>
        <w:t>die</w:t>
      </w:r>
    </w:p>
    <w:p>
      <w:r>
        <w:t>Änderung</w:t>
      </w:r>
    </w:p>
    <w:p>
      <w:r>
        <w:t>eingetreten</w:t>
      </w:r>
    </w:p>
    <w:p>
      <w:r>
        <w:t>ist.</w:t>
      </w:r>
    </w:p>
    <w:p>
      <w:r>
        <w:t>Gemäss</w:t>
      </w:r>
    </w:p>
    <w:p>
      <w:r>
        <w:t>dem</w:t>
      </w:r>
    </w:p>
    <w:p>
      <w:r>
        <w:t>Gutachter</w:t>
      </w:r>
    </w:p>
    <w:p>
      <w:r>
        <w:t>Dr.</w:t>
      </w:r>
    </w:p>
    <w:p>
      <w:r>
        <w:t>G.___</w:t>
      </w:r>
    </w:p>
    <w:p>
      <w:r>
        <w:t>lässt</w:t>
      </w:r>
    </w:p>
    <w:p>
      <w:r>
        <w:t>sich</w:t>
      </w:r>
    </w:p>
    <w:p>
      <w:r>
        <w:t>der</w:t>
      </w:r>
    </w:p>
    <w:p>
      <w:r>
        <w:t>Grad</w:t>
      </w:r>
    </w:p>
    <w:p>
      <w:r>
        <w:t>der</w:t>
      </w:r>
    </w:p>
    <w:p>
      <w:r>
        <w:t>Arbeitsfähigkeit</w:t>
      </w:r>
    </w:p>
    <w:p>
      <w:r>
        <w:t>zwischen</w:t>
      </w:r>
    </w:p>
    <w:p>
      <w:r>
        <w:t>2018</w:t>
      </w:r>
    </w:p>
    <w:p>
      <w:r>
        <w:t>(Gutachten</w:t>
      </w:r>
    </w:p>
    <w:p>
      <w:r>
        <w:t>A.___ )</w:t>
      </w:r>
    </w:p>
    <w:p>
      <w:r>
        <w:t>bis</w:t>
      </w:r>
    </w:p>
    <w:p>
      <w:r>
        <w:t>Mitte</w:t>
      </w:r>
    </w:p>
    <w:p>
      <w:r>
        <w:t>2022</w:t>
      </w:r>
    </w:p>
    <w:p>
      <w:r>
        <w:t>nicht</w:t>
      </w:r>
    </w:p>
    <w:p>
      <w:r>
        <w:t>hinreichend</w:t>
      </w:r>
    </w:p>
    <w:p>
      <w:r>
        <w:t>genau</w:t>
      </w:r>
    </w:p>
    <w:p>
      <w:r>
        <w:t>bestimmen</w:t>
      </w:r>
    </w:p>
    <w:p>
      <w:r>
        <w:t>( Urk.</w:t>
      </w:r>
    </w:p>
    <w:p>
      <w:r>
        <w:t>14/196/73).</w:t>
      </w:r>
    </w:p>
    <w:p>
      <w:r>
        <w:t>Eine</w:t>
      </w:r>
    </w:p>
    <w:p>
      <w:r>
        <w:t>vor</w:t>
      </w:r>
    </w:p>
    <w:p>
      <w:r>
        <w:t>Mitte</w:t>
      </w:r>
    </w:p>
    <w:p>
      <w:r>
        <w:t>2022</w:t>
      </w:r>
    </w:p>
    <w:p>
      <w:r>
        <w:t>eingetretene</w:t>
      </w:r>
    </w:p>
    <w:p>
      <w:r>
        <w:t>Verschlechterung</w:t>
      </w:r>
    </w:p>
    <w:p>
      <w:r>
        <w:t>lässt</w:t>
      </w:r>
    </w:p>
    <w:p>
      <w:r>
        <w:t>sich</w:t>
      </w:r>
    </w:p>
    <w:p>
      <w:r>
        <w:t>mithin</w:t>
      </w:r>
    </w:p>
    <w:p>
      <w:r>
        <w:t>nicht</w:t>
      </w:r>
    </w:p>
    <w:p>
      <w:r>
        <w:t>nachweisen.</w:t>
      </w:r>
    </w:p>
    <w:p>
      <w:r>
        <w:t>Mit</w:t>
      </w:r>
    </w:p>
    <w:p>
      <w:r>
        <w:t>Blick</w:t>
      </w:r>
    </w:p>
    <w:p>
      <w:r>
        <w:t>darauf,</w:t>
      </w:r>
    </w:p>
    <w:p>
      <w:r>
        <w:t>dass</w:t>
      </w:r>
    </w:p>
    <w:p>
      <w:r>
        <w:t>auch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gesundheitlichen</w:t>
      </w:r>
    </w:p>
    <w:p>
      <w:r>
        <w:t>Veränderung</w:t>
      </w:r>
    </w:p>
    <w:p>
      <w:r>
        <w:t>ein</w:t>
      </w:r>
    </w:p>
    <w:p>
      <w:r>
        <w:t>Rentenanspruch</w:t>
      </w:r>
    </w:p>
    <w:p>
      <w:r>
        <w:t>nicht</w:t>
      </w:r>
    </w:p>
    <w:p>
      <w:r>
        <w:t>ausgewiesen</w:t>
      </w:r>
    </w:p>
    <w:p>
      <w:r>
        <w:t>ist,</w:t>
      </w:r>
    </w:p>
    <w:p>
      <w:r>
        <w:t>ist</w:t>
      </w:r>
    </w:p>
    <w:p>
      <w:r>
        <w:t>der</w:t>
      </w:r>
    </w:p>
    <w:p>
      <w:r>
        <w:t>Zeitpunkt</w:t>
      </w:r>
    </w:p>
    <w:p>
      <w:r>
        <w:t>des</w:t>
      </w:r>
    </w:p>
    <w:p>
      <w:r>
        <w:t>Eintritts</w:t>
      </w:r>
    </w:p>
    <w:p>
      <w:r>
        <w:t>der</w:t>
      </w:r>
    </w:p>
    <w:p>
      <w:r>
        <w:t>Veränderung</w:t>
      </w:r>
    </w:p>
    <w:p>
      <w:r>
        <w:t>nicht</w:t>
      </w:r>
    </w:p>
    <w:p>
      <w:r>
        <w:t>von</w:t>
      </w:r>
    </w:p>
    <w:p>
      <w:r>
        <w:t>entscheidender</w:t>
      </w:r>
    </w:p>
    <w:p>
      <w:r>
        <w:t>Bedeutung</w:t>
      </w:r>
    </w:p>
    <w:p>
      <w:r>
        <w:t>und</w:t>
      </w:r>
    </w:p>
    <w:p>
      <w:r>
        <w:t>kann</w:t>
      </w:r>
    </w:p>
    <w:p>
      <w:r>
        <w:t>daher</w:t>
      </w:r>
    </w:p>
    <w:p>
      <w:r>
        <w:t>auch</w:t>
      </w:r>
    </w:p>
    <w:p>
      <w:r>
        <w:t>offen</w:t>
      </w:r>
    </w:p>
    <w:p>
      <w:r>
        <w:t>bleiben.</w:t>
      </w:r>
    </w:p>
    <w:p>
      <w:r>
        <w:t>5.</w:t>
      </w:r>
    </w:p>
    <w:p>
      <w:r>
        <w:t>Den</w:t>
      </w:r>
    </w:p>
    <w:p>
      <w:r>
        <w:t>Invaliditätsgrad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gestützt</w:t>
      </w:r>
    </w:p>
    <w:p>
      <w:r>
        <w:t>auf</w:t>
      </w:r>
    </w:p>
    <w:p>
      <w:r>
        <w:t>einen</w:t>
      </w:r>
    </w:p>
    <w:p>
      <w:r>
        <w:t>Einkom mensvergleich</w:t>
      </w:r>
    </w:p>
    <w:p>
      <w:r>
        <w:t>ermittelt</w:t>
      </w:r>
    </w:p>
    <w:p>
      <w:r>
        <w:t>( Urk.</w:t>
      </w:r>
    </w:p>
    <w:p>
      <w:r>
        <w:t>14/207)</w:t>
      </w:r>
    </w:p>
    <w:p>
      <w:r>
        <w:t>und</w:t>
      </w:r>
    </w:p>
    <w:p>
      <w:r>
        <w:t>dabei</w:t>
      </w:r>
    </w:p>
    <w:p>
      <w:r>
        <w:t>die</w:t>
      </w:r>
    </w:p>
    <w:p>
      <w:r>
        <w:t>beachtlichen</w:t>
      </w:r>
    </w:p>
    <w:p>
      <w:r>
        <w:t>Grundsätze</w:t>
      </w:r>
    </w:p>
    <w:p>
      <w:r>
        <w:t>gemäss</w:t>
      </w:r>
    </w:p>
    <w:p>
      <w:r>
        <w:t>Gesetz</w:t>
      </w:r>
    </w:p>
    <w:p>
      <w:r>
        <w:t>und</w:t>
      </w:r>
    </w:p>
    <w:p>
      <w:r>
        <w:t>Praxis</w:t>
      </w:r>
    </w:p>
    <w:p>
      <w:r>
        <w:t>berücksichtigt</w:t>
      </w:r>
    </w:p>
    <w:p>
      <w:r>
        <w:t>( Art.</w:t>
      </w:r>
    </w:p>
    <w:p>
      <w:r>
        <w:t>28a</w:t>
      </w:r>
    </w:p>
    <w:p>
      <w:r>
        <w:t>Abs.</w:t>
      </w:r>
    </w:p>
    <w:p>
      <w:r>
        <w:t>1</w:t>
      </w:r>
    </w:p>
    <w:p>
      <w:r>
        <w:t>IVG,</w:t>
      </w:r>
    </w:p>
    <w:p>
      <w:r>
        <w:t>Art.</w:t>
      </w:r>
    </w:p>
    <w:p>
      <w:r>
        <w:t>25</w:t>
      </w:r>
    </w:p>
    <w:p>
      <w:r>
        <w:t>f.</w:t>
      </w:r>
    </w:p>
    <w:p>
      <w:r>
        <w:t>IVV;</w:t>
      </w:r>
    </w:p>
    <w:p>
      <w:r>
        <w:t>vgl.</w:t>
      </w:r>
    </w:p>
    <w:p>
      <w:r>
        <w:t>auch</w:t>
      </w:r>
    </w:p>
    <w:p>
      <w:r>
        <w:t>vorstehende</w:t>
      </w:r>
    </w:p>
    <w:p>
      <w:r>
        <w:t>E.</w:t>
      </w:r>
    </w:p>
    <w:p>
      <w:r>
        <w:t>1.4).</w:t>
      </w:r>
    </w:p>
    <w:p>
      <w:r>
        <w:t>Hiergegen</w:t>
      </w:r>
    </w:p>
    <w:p>
      <w:r>
        <w:t>hat</w:t>
      </w:r>
    </w:p>
    <w:p>
      <w:r>
        <w:t>die</w:t>
      </w:r>
    </w:p>
    <w:p>
      <w:r>
        <w:t>Beschwerdeführerin</w:t>
      </w:r>
    </w:p>
    <w:p>
      <w:r>
        <w:t>keine</w:t>
      </w:r>
    </w:p>
    <w:p>
      <w:r>
        <w:t>Einwände</w:t>
      </w:r>
    </w:p>
    <w:p>
      <w:r>
        <w:t>erhoben</w:t>
      </w:r>
    </w:p>
    <w:p>
      <w:r>
        <w:t>und</w:t>
      </w:r>
    </w:p>
    <w:p>
      <w:r>
        <w:t>es</w:t>
      </w:r>
    </w:p>
    <w:p>
      <w:r>
        <w:t>sind</w:t>
      </w:r>
    </w:p>
    <w:p>
      <w:r>
        <w:t>keine</w:t>
      </w:r>
    </w:p>
    <w:p>
      <w:r>
        <w:t>Gründe</w:t>
      </w:r>
    </w:p>
    <w:p>
      <w:r>
        <w:t>ersichtlich,</w:t>
      </w:r>
    </w:p>
    <w:p>
      <w:r>
        <w:t>die</w:t>
      </w:r>
    </w:p>
    <w:p>
      <w:r>
        <w:t>gegen</w:t>
      </w:r>
    </w:p>
    <w:p>
      <w:r>
        <w:t>di e</w:t>
      </w:r>
    </w:p>
    <w:p>
      <w:r>
        <w:t>Vorgehensweise</w:t>
      </w:r>
    </w:p>
    <w:p>
      <w:r>
        <w:t>der</w:t>
      </w:r>
    </w:p>
    <w:p>
      <w:r>
        <w:t>Beschwerdegegnerin</w:t>
      </w:r>
    </w:p>
    <w:p>
      <w:r>
        <w:t>sprächen.</w:t>
      </w:r>
    </w:p>
    <w:p>
      <w:r>
        <w:t>Zu</w:t>
      </w:r>
    </w:p>
    <w:p>
      <w:r>
        <w:t>präzisieren</w:t>
      </w:r>
    </w:p>
    <w:p>
      <w:r>
        <w:t>ist,</w:t>
      </w:r>
    </w:p>
    <w:p>
      <w:r>
        <w:t>dass</w:t>
      </w:r>
    </w:p>
    <w:p>
      <w:r>
        <w:t>der</w:t>
      </w:r>
    </w:p>
    <w:p>
      <w:r>
        <w:t>nach</w:t>
      </w:r>
    </w:p>
    <w:p>
      <w:r>
        <w:t>Massgabe</w:t>
      </w:r>
    </w:p>
    <w:p>
      <w:r>
        <w:t>der</w:t>
      </w:r>
    </w:p>
    <w:p>
      <w:r>
        <w:t>im</w:t>
      </w:r>
    </w:p>
    <w:p>
      <w:r>
        <w:t>Verfügungszeitpunkt</w:t>
      </w:r>
    </w:p>
    <w:p>
      <w:r>
        <w:t>beachtlichen</w:t>
      </w:r>
    </w:p>
    <w:p>
      <w:r>
        <w:t>gesetzlichen</w:t>
      </w:r>
    </w:p>
    <w:p>
      <w:r>
        <w:t>Bestimmungen</w:t>
      </w:r>
    </w:p>
    <w:p>
      <w:r>
        <w:t>ermittelte</w:t>
      </w:r>
    </w:p>
    <w:p>
      <w:r>
        <w:t>Invali ditätsgrad</w:t>
      </w:r>
    </w:p>
    <w:p>
      <w:r>
        <w:t>von</w:t>
      </w:r>
    </w:p>
    <w:p>
      <w:r>
        <w:t>33</w:t>
      </w:r>
    </w:p>
    <w:p>
      <w:r>
        <w:t>%</w:t>
      </w:r>
    </w:p>
    <w:p>
      <w:r>
        <w:t>und</w:t>
      </w:r>
    </w:p>
    <w:p>
      <w:r>
        <w:t>nicht</w:t>
      </w:r>
    </w:p>
    <w:p>
      <w:r>
        <w:t>der</w:t>
      </w:r>
    </w:p>
    <w:p>
      <w:r>
        <w:t>in</w:t>
      </w:r>
    </w:p>
    <w:p>
      <w:r>
        <w:t>der</w:t>
      </w:r>
    </w:p>
    <w:p>
      <w:r>
        <w:t>Verfügungsbegründung</w:t>
      </w:r>
    </w:p>
    <w:p>
      <w:r>
        <w:t>genannte</w:t>
      </w:r>
    </w:p>
    <w:p>
      <w:r>
        <w:t>Invaliditätsgrad</w:t>
      </w:r>
    </w:p>
    <w:p>
      <w:r>
        <w:t>von</w:t>
      </w:r>
    </w:p>
    <w:p>
      <w:r>
        <w:t>24</w:t>
      </w:r>
    </w:p>
    <w:p>
      <w:r>
        <w:t>%</w:t>
      </w:r>
    </w:p>
    <w:p>
      <w:r>
        <w:t>entscheidend</w:t>
      </w:r>
    </w:p>
    <w:p>
      <w:r>
        <w:t>ist .</w:t>
      </w:r>
    </w:p>
    <w:p>
      <w:r>
        <w:t>Letzterer</w:t>
      </w:r>
    </w:p>
    <w:p>
      <w:r>
        <w:t>war</w:t>
      </w:r>
    </w:p>
    <w:p>
      <w:r>
        <w:t>im</w:t>
      </w:r>
    </w:p>
    <w:p>
      <w:r>
        <w:t>Hinblick</w:t>
      </w:r>
    </w:p>
    <w:p>
      <w:r>
        <w:t>auf</w:t>
      </w:r>
    </w:p>
    <w:p>
      <w:r>
        <w:t>den</w:t>
      </w:r>
    </w:p>
    <w:p>
      <w:r>
        <w:t>Erlass</w:t>
      </w:r>
    </w:p>
    <w:p>
      <w:r>
        <w:t>des</w:t>
      </w:r>
    </w:p>
    <w:p>
      <w:r>
        <w:t>Vorbescheides</w:t>
      </w:r>
    </w:p>
    <w:p>
      <w:r>
        <w:t>vom</w:t>
      </w:r>
    </w:p>
    <w:p>
      <w:r>
        <w:t>1 3.</w:t>
      </w:r>
    </w:p>
    <w:p>
      <w:r>
        <w:t>November</w:t>
      </w:r>
    </w:p>
    <w:p>
      <w:r>
        <w:t>2023</w:t>
      </w:r>
    </w:p>
    <w:p>
      <w:r>
        <w:t>( Urk.</w:t>
      </w:r>
    </w:p>
    <w:p>
      <w:r>
        <w:t>14/201)</w:t>
      </w:r>
    </w:p>
    <w:p>
      <w:r>
        <w:t>und</w:t>
      </w:r>
    </w:p>
    <w:p>
      <w:r>
        <w:t>damit</w:t>
      </w:r>
    </w:p>
    <w:p>
      <w:r>
        <w:t>noch</w:t>
      </w:r>
    </w:p>
    <w:p>
      <w:r>
        <w:t>ohne</w:t>
      </w:r>
    </w:p>
    <w:p>
      <w:r>
        <w:t>den</w:t>
      </w:r>
    </w:p>
    <w:p>
      <w:r>
        <w:t>seit</w:t>
      </w:r>
    </w:p>
    <w:p>
      <w:r>
        <w:t>1.</w:t>
      </w:r>
    </w:p>
    <w:p>
      <w:r>
        <w:t>Januar</w:t>
      </w:r>
    </w:p>
    <w:p>
      <w:r>
        <w:t>2024</w:t>
      </w:r>
    </w:p>
    <w:p>
      <w:r>
        <w:t>in</w:t>
      </w:r>
    </w:p>
    <w:p>
      <w:r>
        <w:t>jedem</w:t>
      </w:r>
    </w:p>
    <w:p>
      <w:r>
        <w:t>Fall</w:t>
      </w:r>
    </w:p>
    <w:p>
      <w:r>
        <w:t>beachtlichen</w:t>
      </w:r>
    </w:p>
    <w:p>
      <w:r>
        <w:t>leidensbedingten</w:t>
      </w:r>
    </w:p>
    <w:p>
      <w:r>
        <w:t>Abzug</w:t>
      </w:r>
    </w:p>
    <w:p>
      <w:r>
        <w:t>vom</w:t>
      </w:r>
    </w:p>
    <w:p>
      <w:r>
        <w:t>Invalideneinkommen</w:t>
      </w:r>
    </w:p>
    <w:p>
      <w:r>
        <w:t>von</w:t>
      </w:r>
    </w:p>
    <w:p>
      <w:r>
        <w:t>in</w:t>
      </w:r>
    </w:p>
    <w:p>
      <w:r>
        <w:t>diesem</w:t>
      </w:r>
    </w:p>
    <w:p>
      <w:r>
        <w:t>Fall</w:t>
      </w:r>
    </w:p>
    <w:p>
      <w:r>
        <w:t>10</w:t>
      </w:r>
    </w:p>
    <w:p>
      <w:r>
        <w:t>%</w:t>
      </w:r>
    </w:p>
    <w:p>
      <w:r>
        <w:t>gemäss</w:t>
      </w:r>
    </w:p>
    <w:p>
      <w:r>
        <w:t>Art.</w:t>
      </w:r>
    </w:p>
    <w:p>
      <w:r>
        <w:t>26 bis</w:t>
      </w:r>
    </w:p>
    <w:p>
      <w:r>
        <w:t>Abs.</w:t>
      </w:r>
    </w:p>
    <w:p>
      <w:r>
        <w:t>3</w:t>
      </w:r>
    </w:p>
    <w:p>
      <w:r>
        <w:t>IVV</w:t>
      </w:r>
    </w:p>
    <w:p>
      <w:r>
        <w:t>ermittelt</w:t>
      </w:r>
    </w:p>
    <w:p>
      <w:r>
        <w:t>worden</w:t>
      </w:r>
    </w:p>
    <w:p>
      <w:r>
        <w:t>(vgl.</w:t>
      </w:r>
    </w:p>
    <w:p>
      <w:r>
        <w:t>Urk.</w:t>
      </w:r>
    </w:p>
    <w:p>
      <w:r>
        <w:t>14/199) .</w:t>
      </w:r>
    </w:p>
    <w:p>
      <w:r>
        <w:t>Am</w:t>
      </w:r>
    </w:p>
    <w:p>
      <w:r>
        <w:t>Ergebnis</w:t>
      </w:r>
    </w:p>
    <w:p>
      <w:r>
        <w:t>ändert</w:t>
      </w:r>
    </w:p>
    <w:p>
      <w:r>
        <w:t>sich</w:t>
      </w:r>
    </w:p>
    <w:p>
      <w:r>
        <w:t>allerdings</w:t>
      </w:r>
    </w:p>
    <w:p>
      <w:r>
        <w:t>nichts.</w:t>
      </w:r>
    </w:p>
    <w:p>
      <w:r>
        <w:t>Auch</w:t>
      </w:r>
    </w:p>
    <w:p>
      <w:r>
        <w:t>unter</w:t>
      </w:r>
    </w:p>
    <w:p>
      <w:r>
        <w:t>Berücksichtigung</w:t>
      </w:r>
    </w:p>
    <w:p>
      <w:r>
        <w:t>des</w:t>
      </w:r>
    </w:p>
    <w:p>
      <w:r>
        <w:t>leidensbedingten</w:t>
      </w:r>
    </w:p>
    <w:p>
      <w:r>
        <w:t>Abzuges</w:t>
      </w:r>
    </w:p>
    <w:p>
      <w:r>
        <w:t>resultiert</w:t>
      </w:r>
    </w:p>
    <w:p>
      <w:r>
        <w:t>mithin</w:t>
      </w:r>
    </w:p>
    <w:p>
      <w:r>
        <w:t>kein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Rente.</w:t>
      </w:r>
    </w:p>
    <w:p>
      <w:r>
        <w:t>Z usammenfassend</w:t>
      </w:r>
    </w:p>
    <w:p>
      <w:r>
        <w:t>ist</w:t>
      </w:r>
    </w:p>
    <w:p>
      <w:r>
        <w:t>festzuhalten,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eine</w:t>
      </w:r>
    </w:p>
    <w:p>
      <w:r>
        <w:t>leistungs relevante</w:t>
      </w:r>
    </w:p>
    <w:p>
      <w:r>
        <w:t>Veränderung</w:t>
      </w:r>
    </w:p>
    <w:p>
      <w:r>
        <w:t>des</w:t>
      </w:r>
    </w:p>
    <w:p>
      <w:r>
        <w:t>gesundheitlichen</w:t>
      </w:r>
    </w:p>
    <w:p>
      <w:r>
        <w:t>Zustandes</w:t>
      </w:r>
    </w:p>
    <w:p>
      <w:r>
        <w:t>zu</w:t>
      </w:r>
    </w:p>
    <w:p>
      <w:r>
        <w:t>Recht</w:t>
      </w:r>
    </w:p>
    <w:p>
      <w:r>
        <w:t>verneint</w:t>
      </w:r>
    </w:p>
    <w:p>
      <w:r>
        <w:t>hat .</w:t>
      </w:r>
    </w:p>
    <w:p>
      <w:r>
        <w:t>Damit</w:t>
      </w:r>
    </w:p>
    <w:p>
      <w:r>
        <w:t>erweist</w:t>
      </w:r>
    </w:p>
    <w:p>
      <w:r>
        <w:t>sich</w:t>
      </w:r>
    </w:p>
    <w:p>
      <w:r>
        <w:t>die</w:t>
      </w:r>
    </w:p>
    <w:p>
      <w:r>
        <w:t>gegen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1 5.</w:t>
      </w:r>
    </w:p>
    <w:p>
      <w:r>
        <w:t>März</w:t>
      </w:r>
    </w:p>
    <w:p>
      <w:r>
        <w:t>2024</w:t>
      </w:r>
    </w:p>
    <w:p>
      <w:r>
        <w:t>erhobene</w:t>
      </w:r>
    </w:p>
    <w:p>
      <w:r>
        <w:t>Beschwerde</w:t>
      </w:r>
    </w:p>
    <w:p>
      <w:r>
        <w:t>als</w:t>
      </w:r>
    </w:p>
    <w:p>
      <w:r>
        <w:t>unbegründet</w:t>
      </w:r>
    </w:p>
    <w:p>
      <w:r>
        <w:t>und</w:t>
      </w:r>
    </w:p>
    <w:p>
      <w:r>
        <w:t>ist</w:t>
      </w:r>
    </w:p>
    <w:p>
      <w:r>
        <w:t>abzuweisen.</w:t>
      </w:r>
    </w:p>
    <w:p>
      <w:r>
        <w:t>6.</w:t>
      </w:r>
    </w:p>
    <w:p>
      <w:r>
        <w:t>Da</w:t>
      </w:r>
    </w:p>
    <w:p>
      <w:r>
        <w:t>die</w:t>
      </w:r>
    </w:p>
    <w:p>
      <w:r>
        <w:t>Bewilligung</w:t>
      </w:r>
    </w:p>
    <w:p>
      <w:r>
        <w:t>oder</w:t>
      </w:r>
    </w:p>
    <w:p>
      <w:r>
        <w:t>Verweigerung</w:t>
      </w:r>
    </w:p>
    <w:p>
      <w:r>
        <w:t>von</w:t>
      </w:r>
    </w:p>
    <w:p>
      <w:r>
        <w:t>Versicherungsleistungen</w:t>
      </w:r>
    </w:p>
    <w:p>
      <w:r>
        <w:t>zu</w:t>
      </w:r>
    </w:p>
    <w:p>
      <w:r>
        <w:t>beur teilen</w:t>
      </w:r>
    </w:p>
    <w:p>
      <w:r>
        <w:t>war,</w:t>
      </w:r>
    </w:p>
    <w:p>
      <w:r>
        <w:t>ist</w:t>
      </w:r>
    </w:p>
    <w:p>
      <w:r>
        <w:t>das</w:t>
      </w:r>
    </w:p>
    <w:p>
      <w:r>
        <w:t>Verfahren</w:t>
      </w:r>
    </w:p>
    <w:p>
      <w:r>
        <w:t>kostenpflichtig.</w:t>
      </w:r>
    </w:p>
    <w:p>
      <w:r>
        <w:t>Die</w:t>
      </w:r>
    </w:p>
    <w:p>
      <w:r>
        <w:t>Gerichtskosten</w:t>
      </w:r>
    </w:p>
    <w:p>
      <w:r>
        <w:t>sind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im</w:t>
      </w:r>
    </w:p>
    <w:p>
      <w:r>
        <w:t>Rahmen</w:t>
      </w:r>
    </w:p>
    <w:p>
      <w:r>
        <w:t>von</w:t>
      </w:r>
    </w:p>
    <w:p>
      <w:r>
        <w:t>Fr.</w:t>
      </w:r>
    </w:p>
    <w:p>
      <w:r>
        <w:t>200.--</w:t>
      </w:r>
    </w:p>
    <w:p>
      <w:r>
        <w:t>bis</w:t>
      </w:r>
    </w:p>
    <w:p>
      <w:r>
        <w:t>Fr.</w:t>
      </w:r>
    </w:p>
    <w:p>
      <w:r>
        <w:t>1'000.--</w:t>
      </w:r>
    </w:p>
    <w:p>
      <w:r>
        <w:t>festzulegen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IVG).</w:t>
      </w:r>
    </w:p>
    <w:p>
      <w:r>
        <w:t>Sie</w:t>
      </w:r>
    </w:p>
    <w:p>
      <w:r>
        <w:t>sind</w:t>
      </w:r>
    </w:p>
    <w:p>
      <w:r>
        <w:t>ermessensweise</w:t>
      </w:r>
    </w:p>
    <w:p>
      <w:r>
        <w:t>auf</w:t>
      </w:r>
    </w:p>
    <w:p>
      <w:r>
        <w:t>Fr.</w:t>
      </w:r>
    </w:p>
    <w:p>
      <w:r>
        <w:t>700.--</w:t>
      </w:r>
    </w:p>
    <w:p>
      <w:r>
        <w:t>anzusetzen</w:t>
      </w:r>
    </w:p>
    <w:p>
      <w:r>
        <w:t>und</w:t>
      </w:r>
    </w:p>
    <w:p>
      <w:r>
        <w:t>ausgangsgemäss</w:t>
      </w:r>
    </w:p>
    <w:p>
      <w:r>
        <w:t>der</w:t>
      </w:r>
    </w:p>
    <w:p>
      <w:r>
        <w:t>unterliegenden</w:t>
      </w:r>
    </w:p>
    <w:p>
      <w:r>
        <w:t>Beschwerdefüh rer in</w:t>
      </w:r>
    </w:p>
    <w:p>
      <w:r>
        <w:t>aufzuerlegen.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700 .--</w:t>
      </w:r>
    </w:p>
    <w:p>
      <w:r>
        <w:t>werden</w:t>
      </w:r>
    </w:p>
    <w:p>
      <w:r>
        <w:t>der</w:t>
      </w:r>
    </w:p>
    <w:p>
      <w:r>
        <w:t>Beschwerdeführerin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8</w:t>
      </w:r>
    </w:p>
    <w:p>
      <w:r>
        <w:t>Abs.</w:t>
      </w:r>
    </w:p>
    <w:p>
      <w:r>
        <w:t>1 bis</w:t>
      </w:r>
    </w:p>
    <w:p>
      <w:r>
        <w:t>und</w:t>
      </w:r>
    </w:p>
    <w:p>
      <w:r>
        <w:t>1 ter</w:t>
      </w:r>
    </w:p>
    <w:p>
      <w:r>
        <w:t>nicht</w:t>
      </w:r>
    </w:p>
    <w:p>
      <w:r>
        <w:t>ausgeschöpft</w:t>
      </w:r>
    </w:p>
    <w:p>
      <w:r>
        <w:t>sind</w:t>
      </w:r>
    </w:p>
    <w:p>
      <w:r>
        <w:t>(Art.</w:t>
      </w:r>
    </w:p>
    <w:p>
      <w:r>
        <w:t>28</w:t>
      </w:r>
    </w:p>
    <w:p>
      <w:r>
        <w:t>Abs.</w:t>
      </w:r>
    </w:p>
    <w:p>
      <w:r>
        <w:t>1 bis</w:t>
      </w:r>
    </w:p>
    <w:p>
      <w:r>
        <w:t>IVG).</w:t>
      </w:r>
    </w:p>
    <w:p>
      <w:r>
        <w:t>Gemäss</w:t>
      </w:r>
    </w:p>
    <w:p>
      <w:r>
        <w:t>Art.</w:t>
      </w:r>
    </w:p>
    <w:p>
      <w:r>
        <w:t>28b</w:t>
      </w:r>
    </w:p>
    <w:p>
      <w:r>
        <w:t>Abs.</w:t>
      </w:r>
    </w:p>
    <w:p>
      <w:r>
        <w:t>1</w:t>
      </w:r>
    </w:p>
    <w:p>
      <w:r>
        <w:t>IVG</w:t>
      </w:r>
    </w:p>
    <w:p>
      <w:r>
        <w:t>wird</w:t>
      </w:r>
    </w:p>
    <w:p>
      <w:r>
        <w:t>die</w:t>
      </w:r>
    </w:p>
    <w:p>
      <w:r>
        <w:t>Höhe</w:t>
      </w:r>
    </w:p>
    <w:p>
      <w:r>
        <w:t>des</w:t>
      </w:r>
    </w:p>
    <w:p>
      <w:r>
        <w:t>Renten anspruchs</w:t>
      </w:r>
    </w:p>
    <w:p>
      <w:r>
        <w:t>in</w:t>
      </w:r>
    </w:p>
    <w:p>
      <w:r>
        <w:t>prozentualen</w:t>
      </w:r>
    </w:p>
    <w:p>
      <w:r>
        <w:t>Anteilen</w:t>
      </w:r>
    </w:p>
    <w:p>
      <w:r>
        <w:t>an</w:t>
      </w:r>
    </w:p>
    <w:p>
      <w:r>
        <w:t>einer</w:t>
      </w:r>
    </w:p>
    <w:p>
      <w:r>
        <w:t>ganzen</w:t>
      </w:r>
    </w:p>
    <w:p>
      <w:r>
        <w:t>Rente</w:t>
      </w:r>
    </w:p>
    <w:p>
      <w:r>
        <w:t>festgelegt.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50-69</w:t>
      </w:r>
    </w:p>
    <w:p>
      <w:r>
        <w:t>%</w:t>
      </w:r>
    </w:p>
    <w:p>
      <w:r>
        <w:t>entspricht</w:t>
      </w:r>
    </w:p>
    <w:p>
      <w:r>
        <w:t>der</w:t>
      </w:r>
    </w:p>
    <w:p>
      <w:r>
        <w:t>prozentuale</w:t>
      </w:r>
    </w:p>
    <w:p>
      <w:r>
        <w:t>Anteil</w:t>
      </w:r>
    </w:p>
    <w:p>
      <w:r>
        <w:t>dem</w:t>
      </w:r>
    </w:p>
    <w:p>
      <w:r>
        <w:t>Invali di tätsgrad</w:t>
      </w:r>
    </w:p>
    <w:p>
      <w:r>
        <w:t>(Abs.</w:t>
      </w:r>
    </w:p>
    <w:p>
      <w:r>
        <w:t>2).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ab</w:t>
      </w:r>
    </w:p>
    <w:p>
      <w:r>
        <w:t>70</w:t>
      </w:r>
    </w:p>
    <w:p>
      <w:r>
        <w:t>%</w:t>
      </w:r>
    </w:p>
    <w:p>
      <w:r>
        <w:t>besteht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ganze</w:t>
      </w:r>
    </w:p>
    <w:p>
      <w:r>
        <w:t>Rente</w:t>
      </w:r>
    </w:p>
    <w:p>
      <w:r>
        <w:t>(Abs.</w:t>
      </w:r>
    </w:p>
    <w:p>
      <w:r>
        <w:t>3).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unter</w:t>
      </w:r>
    </w:p>
    <w:p>
      <w:r>
        <w:t>50</w:t>
      </w:r>
    </w:p>
    <w:p>
      <w:r>
        <w:t>%</w:t>
      </w:r>
    </w:p>
    <w:p>
      <w:r>
        <w:t>gelten</w:t>
      </w:r>
    </w:p>
    <w:p>
      <w:r>
        <w:t>die</w:t>
      </w:r>
    </w:p>
    <w:p>
      <w:r>
        <w:t>folgenden</w:t>
      </w:r>
    </w:p>
    <w:p>
      <w:r>
        <w:t>prozentualen</w:t>
      </w:r>
    </w:p>
    <w:p>
      <w:r>
        <w:t>Anteile</w:t>
      </w:r>
    </w:p>
    <w:p>
      <w:r>
        <w:t>(Abs.</w:t>
      </w:r>
    </w:p>
    <w:p>
      <w:r>
        <w:t>4): Invaliditätsgrad prozentualer</w:t>
      </w:r>
    </w:p>
    <w:p>
      <w:r>
        <w:t>Anteil 49</w:t>
      </w:r>
    </w:p>
    <w:p>
      <w:r>
        <w:t>Prozent 47.5 Prozent 48</w:t>
      </w:r>
    </w:p>
    <w:p>
      <w:r>
        <w:t>Prozent 45 Prozent 47</w:t>
      </w:r>
    </w:p>
    <w:p>
      <w:r>
        <w:t>Prozent 42.5 Prozent 46</w:t>
      </w:r>
    </w:p>
    <w:p>
      <w:r>
        <w:t>Prozent 40 Prozent 45</w:t>
      </w:r>
    </w:p>
    <w:p>
      <w:r>
        <w:t>Prozent 37.5 Prozent 44</w:t>
      </w:r>
    </w:p>
    <w:p>
      <w:r>
        <w:t>Prozent 35 Prozent 43</w:t>
      </w:r>
    </w:p>
    <w:p>
      <w:r>
        <w:t>Prozent 32.5 Prozent 42</w:t>
      </w:r>
    </w:p>
    <w:p>
      <w:r>
        <w:t>Prozent 30 Prozent 41</w:t>
      </w:r>
    </w:p>
    <w:p>
      <w:r>
        <w:t>Prozent 27.5 Prozent 40</w:t>
      </w:r>
    </w:p>
    <w:p>
      <w:r>
        <w:t>Prozent 25 Prozent</w:t>
      </w:r>
    </w:p>
    <w:p>
      <w:r>
        <w:rPr>
          <w:b/>
        </w:rPr>
        <w:t>E. 9</w:t>
      </w:r>
    </w:p>
    <w:p>
      <w:r>
        <w:t>Februar</w:t>
      </w:r>
    </w:p>
    <w:p>
      <w:r>
        <w:t>2005</w:t>
      </w:r>
    </w:p>
    <w:p>
      <w:r>
        <w:t>E.</w:t>
      </w:r>
    </w:p>
    <w:p>
      <w:r>
        <w:t>1.1).</w:t>
      </w:r>
    </w:p>
    <w:p>
      <w:r>
        <w:t>Bei</w:t>
      </w:r>
    </w:p>
    <w:p>
      <w:r>
        <w:t>einer</w:t>
      </w:r>
    </w:p>
    <w:p>
      <w:r>
        <w:t>Neuanmeldung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bei</w:t>
      </w:r>
    </w:p>
    <w:p>
      <w:r>
        <w:t>der</w:t>
      </w:r>
    </w:p>
    <w:p>
      <w:r>
        <w:t>IV-Stelle</w:t>
      </w:r>
    </w:p>
    <w:p>
      <w:r>
        <w:t>sind</w:t>
      </w:r>
    </w:p>
    <w:p>
      <w:r>
        <w:t>die</w:t>
      </w:r>
    </w:p>
    <w:p>
      <w:r>
        <w:t>Revisionsregeln</w:t>
      </w:r>
    </w:p>
    <w:p>
      <w:r>
        <w:t>demnach</w:t>
      </w:r>
    </w:p>
    <w:p>
      <w:r>
        <w:t>analog</w:t>
      </w:r>
    </w:p>
    <w:p>
      <w:r>
        <w:t>anwendbar</w:t>
      </w:r>
    </w:p>
    <w:p>
      <w:r>
        <w:t>(BGE</w:t>
      </w:r>
    </w:p>
    <w:p>
      <w:r>
        <w:t>141</w:t>
      </w:r>
    </w:p>
    <w:p>
      <w:r>
        <w:t>V</w:t>
      </w:r>
    </w:p>
    <w:p>
      <w:r>
        <w:t>585</w:t>
      </w:r>
    </w:p>
    <w:p>
      <w:r>
        <w:t>E.</w:t>
      </w:r>
    </w:p>
    <w:p>
      <w:r>
        <w:t>5.3</w:t>
      </w:r>
    </w:p>
    <w:p>
      <w:r>
        <w:t>in</w:t>
      </w:r>
    </w:p>
    <w:p>
      <w:r>
        <w:t>fine,</w:t>
      </w:r>
    </w:p>
    <w:p>
      <w:r>
        <w:t>133</w:t>
      </w:r>
    </w:p>
    <w:p>
      <w:r>
        <w:t>V</w:t>
      </w:r>
    </w:p>
    <w:p>
      <w:r>
        <w:t>108</w:t>
      </w:r>
    </w:p>
    <w:p>
      <w:r>
        <w:t>E.</w:t>
      </w:r>
    </w:p>
    <w:p>
      <w:r>
        <w:t>5.2,</w:t>
      </w:r>
    </w:p>
    <w:p>
      <w:r>
        <w:t>je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8C_317/2022</w:t>
      </w:r>
    </w:p>
    <w:p>
      <w:r>
        <w:t>vom</w:t>
      </w:r>
    </w:p>
    <w:p>
      <w:r>
        <w:t>7.</w:t>
      </w:r>
    </w:p>
    <w:p>
      <w:r>
        <w:t>September</w:t>
      </w:r>
    </w:p>
    <w:p>
      <w:r>
        <w:t>2022</w:t>
      </w:r>
    </w:p>
    <w:p>
      <w:r>
        <w:t>E.</w:t>
      </w:r>
    </w:p>
    <w:p>
      <w:r>
        <w:rPr>
          <w:b/>
        </w:rPr>
        <w:t>E. 10</w:t>
      </w:r>
    </w:p>
    <w:p>
      <w:r>
        <w:t>%</w:t>
      </w:r>
    </w:p>
    <w:p>
      <w:r>
        <w:t>vom</w:t>
      </w:r>
    </w:p>
    <w:p>
      <w:r>
        <w:t>Invalideneinkommen</w:t>
      </w:r>
    </w:p>
    <w:p>
      <w:r>
        <w:t>nicht s</w:t>
      </w:r>
    </w:p>
    <w:p>
      <w:r>
        <w:t>( Urk.</w:t>
      </w:r>
    </w:p>
    <w:p>
      <w:r>
        <w:t>2</w:t>
      </w:r>
    </w:p>
    <w:p>
      <w:r>
        <w:t>S.</w:t>
      </w:r>
    </w:p>
    <w:p>
      <w:r>
        <w:t>1</w:t>
      </w:r>
    </w:p>
    <w:p>
      <w:r>
        <w:t>f.).</w:t>
      </w:r>
    </w:p>
    <w:p>
      <w:r>
        <w:t>In</w:t>
      </w:r>
    </w:p>
    <w:p>
      <w:r>
        <w:t>der</w:t>
      </w:r>
    </w:p>
    <w:p>
      <w:r>
        <w:t>Beschwerdeantwort</w:t>
      </w:r>
    </w:p>
    <w:p>
      <w:r>
        <w:t>vom</w:t>
      </w:r>
    </w:p>
    <w:p>
      <w:r>
        <w:t>20 .</w:t>
      </w:r>
    </w:p>
    <w:p>
      <w:r>
        <w:t>August</w:t>
      </w:r>
    </w:p>
    <w:p>
      <w:r>
        <w:t>2024</w:t>
      </w:r>
    </w:p>
    <w:p>
      <w:r>
        <w:t>ergänzte</w:t>
      </w:r>
    </w:p>
    <w:p>
      <w:r>
        <w:t>die</w:t>
      </w:r>
    </w:p>
    <w:p>
      <w:r>
        <w:t>Beschwerde geg nerin,</w:t>
      </w:r>
    </w:p>
    <w:p>
      <w:r>
        <w:t>das</w:t>
      </w:r>
    </w:p>
    <w:p>
      <w:r>
        <w:t>eingeholte</w:t>
      </w:r>
    </w:p>
    <w:p>
      <w:r>
        <w:t>ärztliche</w:t>
      </w:r>
    </w:p>
    <w:p>
      <w:r>
        <w:t>Gutachten</w:t>
      </w:r>
    </w:p>
    <w:p>
      <w:r>
        <w:t>entspreche</w:t>
      </w:r>
    </w:p>
    <w:p>
      <w:r>
        <w:t>den</w:t>
      </w:r>
    </w:p>
    <w:p>
      <w:r>
        <w:t>Beweisanforderungen</w:t>
      </w:r>
    </w:p>
    <w:p>
      <w:r>
        <w:t>vollumfänglich.</w:t>
      </w:r>
    </w:p>
    <w:p>
      <w:r>
        <w:t>Die</w:t>
      </w:r>
    </w:p>
    <w:p>
      <w:r>
        <w:t>gutachterlichen</w:t>
      </w:r>
    </w:p>
    <w:p>
      <w:r>
        <w:t>Schlussfolgerungen,</w:t>
      </w:r>
    </w:p>
    <w:p>
      <w:r>
        <w:t>eine</w:t>
      </w:r>
    </w:p>
    <w:p>
      <w:r>
        <w:t>angepasste,</w:t>
      </w:r>
    </w:p>
    <w:p>
      <w:r>
        <w:t>kör perlich</w:t>
      </w:r>
    </w:p>
    <w:p>
      <w:r>
        <w:t>leichte</w:t>
      </w:r>
    </w:p>
    <w:p>
      <w:r>
        <w:t>Tätigkeit</w:t>
      </w:r>
    </w:p>
    <w:p>
      <w:r>
        <w:t>sei</w:t>
      </w:r>
    </w:p>
    <w:p>
      <w:r>
        <w:t>im</w:t>
      </w:r>
    </w:p>
    <w:p>
      <w:r>
        <w:t>Umfang</w:t>
      </w:r>
    </w:p>
    <w:p>
      <w:r>
        <w:t>von</w:t>
      </w:r>
    </w:p>
    <w:p>
      <w:r>
        <w:t>70</w:t>
      </w:r>
    </w:p>
    <w:p>
      <w:r>
        <w:t>%</w:t>
      </w:r>
    </w:p>
    <w:p>
      <w:r>
        <w:t>zumutbar,</w:t>
      </w:r>
    </w:p>
    <w:p>
      <w:r>
        <w:t>seien</w:t>
      </w:r>
    </w:p>
    <w:p>
      <w:r>
        <w:t>hinreichend</w:t>
      </w:r>
    </w:p>
    <w:p>
      <w:r>
        <w:t>valide</w:t>
      </w:r>
    </w:p>
    <w:p>
      <w:r>
        <w:t>abgestützt.</w:t>
      </w:r>
    </w:p>
    <w:p>
      <w:r>
        <w:t>Es</w:t>
      </w:r>
    </w:p>
    <w:p>
      <w:r>
        <w:t>bestehe</w:t>
      </w:r>
    </w:p>
    <w:p>
      <w:r>
        <w:t>im</w:t>
      </w:r>
    </w:p>
    <w:p>
      <w:r>
        <w:t>Ergebnis</w:t>
      </w:r>
    </w:p>
    <w:p>
      <w:r>
        <w:t>weiterhin</w:t>
      </w:r>
    </w:p>
    <w:p>
      <w:r>
        <w:t>kein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Invalidenrente.</w:t>
      </w:r>
    </w:p>
    <w:p>
      <w:r>
        <w:t>Eine</w:t>
      </w:r>
    </w:p>
    <w:p>
      <w:r>
        <w:t>allfällige</w:t>
      </w:r>
    </w:p>
    <w:p>
      <w:r>
        <w:t>gesundheitliche</w:t>
      </w:r>
    </w:p>
    <w:p>
      <w:r>
        <w:t>Verschlechterung</w:t>
      </w:r>
    </w:p>
    <w:p>
      <w:r>
        <w:t>nach</w:t>
      </w:r>
    </w:p>
    <w:p>
      <w:r>
        <w:t>dem</w:t>
      </w:r>
    </w:p>
    <w:p>
      <w:r>
        <w:t>Verfügungszeitpunkt</w:t>
      </w:r>
    </w:p>
    <w:p>
      <w:r>
        <w:t>sei</w:t>
      </w:r>
    </w:p>
    <w:p>
      <w:r>
        <w:t>nicht</w:t>
      </w:r>
    </w:p>
    <w:p>
      <w:r>
        <w:t>mehr</w:t>
      </w:r>
    </w:p>
    <w:p>
      <w:r>
        <w:t>Teil</w:t>
      </w:r>
    </w:p>
    <w:p>
      <w:r>
        <w:t>des</w:t>
      </w:r>
    </w:p>
    <w:p>
      <w:r>
        <w:t>hängigen</w:t>
      </w:r>
    </w:p>
    <w:p>
      <w:r>
        <w:t>Verfahrens</w:t>
      </w:r>
    </w:p>
    <w:p>
      <w:r>
        <w:t>und</w:t>
      </w:r>
    </w:p>
    <w:p>
      <w:r>
        <w:t>daher</w:t>
      </w:r>
    </w:p>
    <w:p>
      <w:r>
        <w:t>nicht</w:t>
      </w:r>
    </w:p>
    <w:p>
      <w:r>
        <w:t>zu</w:t>
      </w:r>
    </w:p>
    <w:p>
      <w:r>
        <w:t>berücksichtigen</w:t>
      </w:r>
    </w:p>
    <w:p>
      <w:r>
        <w:t>( Urk.</w:t>
      </w:r>
    </w:p>
    <w:p>
      <w:r>
        <w:rPr>
          <w:b/>
        </w:rPr>
        <w:t>E. 13</w:t>
      </w:r>
    </w:p>
    <w:p>
      <w:r>
        <w:t>S.</w:t>
      </w:r>
    </w:p>
    <w:p>
      <w:r>
        <w:t>1</w:t>
      </w:r>
    </w:p>
    <w:p>
      <w:r>
        <w:t>f.).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FehrKlemmt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