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IV.2024.00272 vom 13. Juni 2025</w:t>
      </w:r>
    </w:p>
    <w:p>
      <w:r>
        <w:t>ZH Sozialversicherungsgericht, 2025-06-13, DE</w:t>
      </w:r>
    </w:p>
    <w:p>
      <w:r>
        <w:rPr>
          <w:b/>
        </w:rPr>
        <w:t xml:space="preserve">Quelle: </w:t>
      </w:r>
      <w:r>
        <w:t>https://mcp.opencaselaw.ch/entscheid/zh_sozialversicherungsgericht_IV.2024.00272</w:t>
      </w:r>
    </w:p>
    <w:p>
      <w:r>
        <w:t>FR: ZH_SOZIALVERSICHERUNGSGERICHT IV.2024.00272 du 13 juin 2025</w:t>
      </w:r>
    </w:p>
    <w:p>
      <w:r>
        <w:t>IT: ZH_SOZIALVERSICHERUNGSGERICHT IV.2024.00272 del 13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Januar</w:t>
      </w:r>
    </w:p>
    <w:p>
      <w:r>
        <w:t>2022</w:t>
      </w:r>
    </w:p>
    <w:p>
      <w:r>
        <w:t>und</w:t>
      </w:r>
    </w:p>
    <w:p>
      <w:r>
        <w:t>die</w:t>
      </w:r>
    </w:p>
    <w:p>
      <w:r>
        <w:t>Rente</w:t>
      </w:r>
    </w:p>
    <w:p>
      <w:r>
        <w:t>wurde</w:t>
      </w:r>
    </w:p>
    <w:p>
      <w:r>
        <w:t>damit</w:t>
      </w:r>
    </w:p>
    <w:p>
      <w:r>
        <w:t>per</w:t>
      </w:r>
    </w:p>
    <w:p>
      <w:r>
        <w:t>Ende</w:t>
      </w:r>
    </w:p>
    <w:p>
      <w:r>
        <w:t>April</w:t>
      </w:r>
    </w:p>
    <w:p>
      <w:r>
        <w:t>2024</w:t>
      </w:r>
    </w:p>
    <w:p>
      <w:r>
        <w:t>aufgehoben</w:t>
      </w:r>
    </w:p>
    <w:p>
      <w:r>
        <w:t>(Urk.</w:t>
      </w:r>
    </w:p>
    <w:p>
      <w:r>
        <w:t>2).</w:t>
      </w:r>
    </w:p>
    <w:p>
      <w:r>
        <w:t>Die</w:t>
      </w:r>
    </w:p>
    <w:p>
      <w:r>
        <w:t>Beschwerde gegnerin</w:t>
      </w:r>
    </w:p>
    <w:p>
      <w:r>
        <w:t>stellte</w:t>
      </w:r>
    </w:p>
    <w:p>
      <w:r>
        <w:t>für</w:t>
      </w:r>
    </w:p>
    <w:p>
      <w:r>
        <w:t>die</w:t>
      </w:r>
    </w:p>
    <w:p>
      <w:r>
        <w:t>Rentenaufhebung</w:t>
      </w:r>
    </w:p>
    <w:p>
      <w:r>
        <w:t>auf</w:t>
      </w:r>
    </w:p>
    <w:p>
      <w:r>
        <w:t>das</w:t>
      </w:r>
    </w:p>
    <w:p>
      <w:r>
        <w:t>von</w:t>
      </w:r>
    </w:p>
    <w:p>
      <w:r>
        <w:t>der</w:t>
      </w:r>
    </w:p>
    <w:p>
      <w:r>
        <w:t>Mobiliar</w:t>
      </w:r>
    </w:p>
    <w:p>
      <w:r>
        <w:t>eingeholte</w:t>
      </w:r>
    </w:p>
    <w:p>
      <w:r>
        <w:t>Gutachten</w:t>
      </w:r>
    </w:p>
    <w:p>
      <w:r>
        <w:t>der</w:t>
      </w:r>
    </w:p>
    <w:p>
      <w:r>
        <w:t>E.___</w:t>
      </w:r>
    </w:p>
    <w:p>
      <w:r>
        <w:t>vom</w:t>
      </w:r>
    </w:p>
    <w:p>
      <w:r>
        <w:t>13.</w:t>
      </w:r>
    </w:p>
    <w:p>
      <w:r>
        <w:t>Juli</w:t>
      </w:r>
    </w:p>
    <w:p>
      <w:r>
        <w:t>2022</w:t>
      </w:r>
    </w:p>
    <w:p>
      <w:r>
        <w:t>ab,</w:t>
      </w:r>
    </w:p>
    <w:p>
      <w:r>
        <w:t>und</w:t>
      </w:r>
    </w:p>
    <w:p>
      <w:r>
        <w:t>ging</w:t>
      </w:r>
    </w:p>
    <w:p>
      <w:r>
        <w:t>gestützt</w:t>
      </w:r>
    </w:p>
    <w:p>
      <w:r>
        <w:t>darauf</w:t>
      </w:r>
    </w:p>
    <w:p>
      <w:r>
        <w:t>von</w:t>
      </w:r>
    </w:p>
    <w:p>
      <w:r>
        <w:t>einer</w:t>
      </w:r>
    </w:p>
    <w:p>
      <w:r>
        <w:t>seit</w:t>
      </w:r>
    </w:p>
    <w:p>
      <w:r>
        <w:t>mindestens</w:t>
      </w:r>
    </w:p>
    <w:p>
      <w:r>
        <w:t>August</w:t>
      </w:r>
    </w:p>
    <w:p>
      <w:r>
        <w:t>2022</w:t>
      </w:r>
    </w:p>
    <w:p>
      <w:r>
        <w:t>eingetretenen</w:t>
      </w:r>
    </w:p>
    <w:p>
      <w:r>
        <w:t>gesundheitlichen</w:t>
      </w:r>
    </w:p>
    <w:p>
      <w:r>
        <w:t>Verbesserung</w:t>
      </w:r>
    </w:p>
    <w:p>
      <w:r>
        <w:t>aus</w:t>
      </w:r>
    </w:p>
    <w:p>
      <w:r>
        <w:t>(vgl.</w:t>
      </w:r>
    </w:p>
    <w:p>
      <w:r>
        <w:t>Urk.</w:t>
      </w:r>
    </w:p>
    <w:p>
      <w:r>
        <w:rPr>
          <w:b/>
        </w:rPr>
        <w:t>E. 1.1</w:t>
      </w:r>
    </w:p>
    <w:p>
      <w:r>
        <w:t>;</w:t>
      </w:r>
    </w:p>
    <w:p>
      <w:r>
        <w:t>vgl.</w:t>
      </w:r>
    </w:p>
    <w:p>
      <w:r>
        <w:t>auch</w:t>
      </w:r>
    </w:p>
    <w:p>
      <w:r>
        <w:t>Urk.</w:t>
      </w:r>
    </w:p>
    <w:p>
      <w:r>
        <w:t>12/182/34 ) ,</w:t>
      </w:r>
    </w:p>
    <w:p>
      <w:r>
        <w:t>den</w:t>
      </w:r>
    </w:p>
    <w:p>
      <w:r>
        <w:t>Angaben</w:t>
      </w:r>
    </w:p>
    <w:p>
      <w:r>
        <w:t>des</w:t>
      </w:r>
    </w:p>
    <w:p>
      <w:r>
        <w:t>Beschwerdeführers</w:t>
      </w:r>
    </w:p>
    <w:p>
      <w:r>
        <w:t>und</w:t>
      </w:r>
    </w:p>
    <w:p>
      <w:r>
        <w:t>den</w:t>
      </w:r>
    </w:p>
    <w:p>
      <w:r>
        <w:t>fremdanam nestischen</w:t>
      </w:r>
    </w:p>
    <w:p>
      <w:r>
        <w:t>Angaben</w:t>
      </w:r>
    </w:p>
    <w:p>
      <w:r>
        <w:t>seiner</w:t>
      </w:r>
    </w:p>
    <w:p>
      <w:r>
        <w:t>Mutter</w:t>
      </w:r>
    </w:p>
    <w:p>
      <w:r>
        <w:t>(S.</w:t>
      </w:r>
    </w:p>
    <w:p>
      <w:r>
        <w:t>11</w:t>
      </w:r>
    </w:p>
    <w:p>
      <w:r>
        <w:t>ff.</w:t>
      </w:r>
    </w:p>
    <w:p>
      <w:r>
        <w:t>Ziff.</w:t>
      </w:r>
    </w:p>
    <w:p>
      <w:r>
        <w:t>2-3)</w:t>
      </w:r>
    </w:p>
    <w:p>
      <w:r>
        <w:t>sowie</w:t>
      </w:r>
    </w:p>
    <w:p>
      <w:r>
        <w:t>den</w:t>
      </w:r>
    </w:p>
    <w:p>
      <w:r>
        <w:t>fachspezifischen</w:t>
      </w:r>
    </w:p>
    <w:p>
      <w:r>
        <w:t>gutachterlichen</w:t>
      </w:r>
    </w:p>
    <w:p>
      <w:r>
        <w:t>Untersuchungen</w:t>
      </w:r>
    </w:p>
    <w:p>
      <w:r>
        <w:t>vom</w:t>
      </w:r>
    </w:p>
    <w:p>
      <w:r>
        <w:t>5.</w:t>
      </w:r>
    </w:p>
    <w:p>
      <w:r>
        <w:t>Juli</w:t>
      </w:r>
    </w:p>
    <w:p>
      <w:r>
        <w:t>2022</w:t>
      </w:r>
    </w:p>
    <w:p>
      <w:r>
        <w:t>(S.</w:t>
      </w:r>
    </w:p>
    <w:p>
      <w:r>
        <w:t>16</w:t>
      </w:r>
    </w:p>
    <w:p>
      <w:r>
        <w:t>ff.</w:t>
      </w:r>
    </w:p>
    <w:p>
      <w:r>
        <w:t>Ziff.</w:t>
      </w:r>
    </w:p>
    <w:p>
      <w:r>
        <w:t>4;</w:t>
      </w:r>
    </w:p>
    <w:p>
      <w:r>
        <w:t>vgl.</w:t>
      </w:r>
    </w:p>
    <w:p>
      <w:r>
        <w:t>S.</w:t>
      </w:r>
    </w:p>
    <w:p>
      <w:r>
        <w:t>1</w:t>
      </w:r>
    </w:p>
    <w:p>
      <w:r>
        <w:t>Mitte).</w:t>
      </w:r>
    </w:p>
    <w:p>
      <w:r>
        <w:t>Die</w:t>
      </w:r>
    </w:p>
    <w:p>
      <w:r>
        <w:t>Gutachter</w:t>
      </w:r>
    </w:p>
    <w:p>
      <w:r>
        <w:t>verneinten</w:t>
      </w:r>
    </w:p>
    <w:p>
      <w:r>
        <w:t>das</w:t>
      </w:r>
    </w:p>
    <w:p>
      <w:r>
        <w:t>Vorliegen</w:t>
      </w:r>
    </w:p>
    <w:p>
      <w:r>
        <w:t>von</w:t>
      </w:r>
    </w:p>
    <w:p>
      <w:r>
        <w:t>Diagnosen</w:t>
      </w:r>
    </w:p>
    <w:p>
      <w:r>
        <w:t>mit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auf</w:t>
      </w:r>
    </w:p>
    <w:p>
      <w:r>
        <w:t>psychiatrischem</w:t>
      </w:r>
    </w:p>
    <w:p>
      <w:r>
        <w:t>und</w:t>
      </w:r>
    </w:p>
    <w:p>
      <w:r>
        <w:t>neuropsychologischem</w:t>
      </w:r>
    </w:p>
    <w:p>
      <w:r>
        <w:t>Gebiet.</w:t>
      </w:r>
    </w:p>
    <w:p>
      <w:r>
        <w:t>Als</w:t>
      </w:r>
    </w:p>
    <w:p>
      <w:r>
        <w:t>Diagnosen</w:t>
      </w:r>
    </w:p>
    <w:p>
      <w:r>
        <w:t>ohne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nannten</w:t>
      </w:r>
    </w:p>
    <w:p>
      <w:r>
        <w:t>sie</w:t>
      </w:r>
    </w:p>
    <w:p>
      <w:r>
        <w:t>eine</w:t>
      </w:r>
    </w:p>
    <w:p>
      <w:r>
        <w:t>chronische</w:t>
      </w:r>
    </w:p>
    <w:p>
      <w:r>
        <w:t>Schmerzstörung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psychischen</w:t>
      </w:r>
    </w:p>
    <w:p>
      <w:r>
        <w:t>Faktoren</w:t>
      </w:r>
    </w:p>
    <w:p>
      <w:r>
        <w:t>(ICD-10</w:t>
      </w:r>
    </w:p>
    <w:p>
      <w:r>
        <w:t>F45.41)</w:t>
      </w:r>
    </w:p>
    <w:p>
      <w:r>
        <w:t>sowie</w:t>
      </w:r>
    </w:p>
    <w:p>
      <w:r>
        <w:t>eine</w:t>
      </w:r>
    </w:p>
    <w:p>
      <w:r>
        <w:t>Lernbehinderung</w:t>
      </w:r>
    </w:p>
    <w:p>
      <w:r>
        <w:t>(ICD-10</w:t>
      </w:r>
    </w:p>
    <w:p>
      <w:r>
        <w:t>F81.9;</w:t>
      </w:r>
    </w:p>
    <w:p>
      <w:r>
        <w:t>S.</w:t>
      </w:r>
    </w:p>
    <w:p>
      <w:r>
        <w:rPr>
          <w:b/>
        </w:rPr>
        <w:t>E. 1.3</w:t>
      </w:r>
    </w:p>
    <w:p>
      <w:r>
        <w:t>Gemäss</w:t>
      </w:r>
    </w:p>
    <w:p>
      <w:r>
        <w:t>Art.</w:t>
      </w:r>
    </w:p>
    <w:p>
      <w:r>
        <w:t>17</w:t>
      </w:r>
    </w:p>
    <w:p>
      <w:r>
        <w:t>Abs.</w:t>
      </w:r>
    </w:p>
    <w:p>
      <w:r>
        <w:t>1</w:t>
      </w:r>
    </w:p>
    <w:p>
      <w:r>
        <w:t>ATSG</w:t>
      </w:r>
    </w:p>
    <w:p>
      <w:r>
        <w:t>wird</w:t>
      </w:r>
    </w:p>
    <w:p>
      <w:r>
        <w:t>die</w:t>
      </w:r>
    </w:p>
    <w:p>
      <w:r>
        <w:t>Invalidenrente</w:t>
      </w:r>
    </w:p>
    <w:p>
      <w:r>
        <w:t>von</w:t>
      </w:r>
    </w:p>
    <w:p>
      <w:r>
        <w:t>Amtes</w:t>
      </w:r>
    </w:p>
    <w:p>
      <w:r>
        <w:t>wegen</w:t>
      </w:r>
    </w:p>
    <w:p>
      <w:r>
        <w:t>oder</w:t>
      </w:r>
    </w:p>
    <w:p>
      <w:r>
        <w:t>auf</w:t>
      </w:r>
    </w:p>
    <w:p>
      <w:r>
        <w:t>Gesuch</w:t>
      </w:r>
    </w:p>
    <w:p>
      <w:r>
        <w:t>hin</w:t>
      </w:r>
    </w:p>
    <w:p>
      <w:r>
        <w:t>für</w:t>
      </w:r>
    </w:p>
    <w:p>
      <w:r>
        <w:t>die</w:t>
      </w:r>
    </w:p>
    <w:p>
      <w:r>
        <w:t>Zukunft</w:t>
      </w:r>
    </w:p>
    <w:p>
      <w:r>
        <w:t>erhöht,</w:t>
      </w:r>
    </w:p>
    <w:p>
      <w:r>
        <w:t>herabgesetzt</w:t>
      </w:r>
    </w:p>
    <w:p>
      <w:r>
        <w:t>oder</w:t>
      </w:r>
    </w:p>
    <w:p>
      <w:r>
        <w:t>aufgehoben,</w:t>
      </w:r>
    </w:p>
    <w:p>
      <w:r>
        <w:t>wenn</w:t>
      </w:r>
    </w:p>
    <w:p>
      <w:r>
        <w:t>der</w:t>
      </w:r>
    </w:p>
    <w:p>
      <w:r>
        <w:t>Invaliditätsgrad</w:t>
      </w:r>
    </w:p>
    <w:p>
      <w:r>
        <w:t>einer</w:t>
      </w:r>
    </w:p>
    <w:p>
      <w:r>
        <w:t>Rentenbezügerin</w:t>
      </w:r>
    </w:p>
    <w:p>
      <w:r>
        <w:t>oder</w:t>
      </w:r>
    </w:p>
    <w:p>
      <w:r>
        <w:t>eines</w:t>
      </w:r>
    </w:p>
    <w:p>
      <w:r>
        <w:t>Rentenbezügers</w:t>
      </w:r>
    </w:p>
    <w:p>
      <w:r>
        <w:t>sich</w:t>
      </w:r>
    </w:p>
    <w:p>
      <w:r>
        <w:t>um</w:t>
      </w:r>
    </w:p>
    <w:p>
      <w:r>
        <w:t>mindestens</w:t>
      </w:r>
    </w:p>
    <w:p>
      <w:r>
        <w:t>fünf</w:t>
      </w:r>
    </w:p>
    <w:p>
      <w:r>
        <w:t>Prozentpunkte</w:t>
      </w:r>
    </w:p>
    <w:p>
      <w:r>
        <w:t>ändert</w:t>
      </w:r>
    </w:p>
    <w:p>
      <w:r>
        <w:t>(lit.</w:t>
      </w:r>
    </w:p>
    <w:p>
      <w:r>
        <w:t>a)</w:t>
      </w:r>
    </w:p>
    <w:p>
      <w:r>
        <w:t>oder</w:t>
      </w:r>
    </w:p>
    <w:p>
      <w:r>
        <w:t>auf</w:t>
      </w:r>
    </w:p>
    <w:p>
      <w:r>
        <w:t>100</w:t>
      </w:r>
    </w:p>
    <w:p>
      <w:r>
        <w:t>Prozent</w:t>
      </w:r>
    </w:p>
    <w:p>
      <w:r>
        <w:t>erhöht</w:t>
      </w:r>
    </w:p>
    <w:p>
      <w:r>
        <w:t>(lit.</w:t>
      </w:r>
    </w:p>
    <w:p>
      <w:r>
        <w:t>b).</w:t>
      </w:r>
    </w:p>
    <w:p>
      <w:r>
        <w:t>Anlass</w:t>
      </w:r>
    </w:p>
    <w:p>
      <w:r>
        <w:t>zur</w:t>
      </w:r>
    </w:p>
    <w:p>
      <w:r>
        <w:t>Rentenrevision</w:t>
      </w:r>
    </w:p>
    <w:p>
      <w:r>
        <w:t>gibt</w:t>
      </w:r>
    </w:p>
    <w:p>
      <w:r>
        <w:t>jede</w:t>
      </w:r>
    </w:p>
    <w:p>
      <w:r>
        <w:t>wesentliche</w:t>
      </w:r>
    </w:p>
    <w:p>
      <w:r>
        <w:t>Änderung</w:t>
      </w:r>
    </w:p>
    <w:p>
      <w:r>
        <w:t>in</w:t>
      </w:r>
    </w:p>
    <w:p>
      <w:r>
        <w:t>den</w:t>
      </w:r>
    </w:p>
    <w:p>
      <w:r>
        <w:t>tatsächlichen</w:t>
      </w:r>
    </w:p>
    <w:p>
      <w:r>
        <w:t>Verhältnissen</w:t>
      </w:r>
    </w:p>
    <w:p>
      <w:r>
        <w:t>seit</w:t>
      </w:r>
    </w:p>
    <w:p>
      <w:r>
        <w:t>Zusprechung</w:t>
      </w:r>
    </w:p>
    <w:p>
      <w:r>
        <w:t>der</w:t>
      </w:r>
    </w:p>
    <w:p>
      <w:r>
        <w:t>Rente,</w:t>
      </w:r>
    </w:p>
    <w:p>
      <w:r>
        <w:t>die</w:t>
      </w:r>
    </w:p>
    <w:p>
      <w:r>
        <w:t>geeignet</w:t>
      </w:r>
    </w:p>
    <w:p>
      <w:r>
        <w:t>ist,</w:t>
      </w:r>
    </w:p>
    <w:p>
      <w:r>
        <w:t>den</w:t>
      </w:r>
    </w:p>
    <w:p>
      <w:r>
        <w:t>Invaliditätsgrad</w:t>
      </w:r>
    </w:p>
    <w:p>
      <w:r>
        <w:t>und</w:t>
      </w:r>
    </w:p>
    <w:p>
      <w:r>
        <w:t>damit</w:t>
      </w:r>
    </w:p>
    <w:p>
      <w:r>
        <w:t>den</w:t>
      </w:r>
    </w:p>
    <w:p>
      <w:r>
        <w:t>Rentenanspruch</w:t>
      </w:r>
    </w:p>
    <w:p>
      <w:r>
        <w:t>zu</w:t>
      </w:r>
    </w:p>
    <w:p>
      <w:r>
        <w:t>beeinflussen.</w:t>
      </w:r>
    </w:p>
    <w:p>
      <w:r>
        <w:t>Insbesondere</w:t>
      </w:r>
    </w:p>
    <w:p>
      <w:r>
        <w:t>ist</w:t>
      </w:r>
    </w:p>
    <w:p>
      <w:r>
        <w:t>die</w:t>
      </w:r>
    </w:p>
    <w:p>
      <w:r>
        <w:t>Rente</w:t>
      </w:r>
    </w:p>
    <w:p>
      <w:r>
        <w:t>bei</w:t>
      </w:r>
    </w:p>
    <w:p>
      <w:r>
        <w:t>einer</w:t>
      </w:r>
    </w:p>
    <w:p>
      <w:r>
        <w:t>wesentlichen</w:t>
      </w:r>
    </w:p>
    <w:p>
      <w:r>
        <w:t>Änderung</w:t>
      </w:r>
    </w:p>
    <w:p>
      <w:r>
        <w:t>des</w:t>
      </w:r>
    </w:p>
    <w:p>
      <w:r>
        <w:t>Gesundheitszustandes</w:t>
      </w:r>
    </w:p>
    <w:p>
      <w:r>
        <w:t>revidierbar</w:t>
      </w:r>
    </w:p>
    <w:p>
      <w:r>
        <w:t>(BGE</w:t>
      </w:r>
    </w:p>
    <w:p>
      <w:r>
        <w:t>141</w:t>
      </w:r>
    </w:p>
    <w:p>
      <w:r>
        <w:t>V</w:t>
      </w:r>
    </w:p>
    <w:p>
      <w:r>
        <w:rPr>
          <w:b/>
        </w:rPr>
        <w:t>E. 1.4</w:t>
      </w:r>
    </w:p>
    <w:p>
      <w:r>
        <w:t>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9C_117/2024</w:t>
      </w:r>
    </w:p>
    <w:p>
      <w:r>
        <w:t>vom</w:t>
      </w:r>
    </w:p>
    <w:p>
      <w:r>
        <w:t>4.</w:t>
      </w:r>
    </w:p>
    <w:p>
      <w:r>
        <w:t>Dezember</w:t>
      </w:r>
    </w:p>
    <w:p>
      <w:r>
        <w:t>2024</w:t>
      </w:r>
    </w:p>
    <w:p>
      <w:r>
        <w:t>E.</w:t>
      </w:r>
    </w:p>
    <w:p>
      <w:r>
        <w:t>3.2 ) . 5.3.2</w:t>
      </w:r>
    </w:p>
    <w:p>
      <w:r>
        <w:t>In</w:t>
      </w:r>
    </w:p>
    <w:p>
      <w:r>
        <w:t>der</w:t>
      </w:r>
    </w:p>
    <w:p>
      <w:r>
        <w:t>Aufhebungsverfügung</w:t>
      </w:r>
    </w:p>
    <w:p>
      <w:r>
        <w:t>vom</w:t>
      </w:r>
    </w:p>
    <w:p>
      <w:r>
        <w:t>26.</w:t>
      </w:r>
    </w:p>
    <w:p>
      <w:r>
        <w:t>März</w:t>
      </w:r>
    </w:p>
    <w:p>
      <w:r>
        <w:t>2024</w:t>
      </w:r>
    </w:p>
    <w:p>
      <w:r>
        <w:t>(Urk.</w:t>
      </w:r>
    </w:p>
    <w:p>
      <w:r>
        <w:t>2)</w:t>
      </w:r>
    </w:p>
    <w:p>
      <w:r>
        <w:t>ging</w:t>
      </w:r>
    </w:p>
    <w:p>
      <w:r>
        <w:t>die</w:t>
      </w:r>
    </w:p>
    <w:p>
      <w:r>
        <w:t>Beschwer degegnerin</w:t>
      </w:r>
    </w:p>
    <w:p>
      <w:r>
        <w:t>gestützt</w:t>
      </w:r>
    </w:p>
    <w:p>
      <w:r>
        <w:t>auf</w:t>
      </w:r>
    </w:p>
    <w:p>
      <w:r>
        <w:t>das</w:t>
      </w:r>
    </w:p>
    <w:p>
      <w:r>
        <w:t>Gutachten</w:t>
      </w:r>
    </w:p>
    <w:p>
      <w:r>
        <w:t>der</w:t>
      </w:r>
    </w:p>
    <w:p>
      <w:r>
        <w:t>E.___</w:t>
      </w:r>
    </w:p>
    <w:p>
      <w:r>
        <w:t>vom</w:t>
      </w:r>
    </w:p>
    <w:p>
      <w:r>
        <w:t>13.</w:t>
      </w:r>
    </w:p>
    <w:p>
      <w:r>
        <w:t>Juli</w:t>
      </w:r>
    </w:p>
    <w:p>
      <w:r>
        <w:t>2022</w:t>
      </w:r>
    </w:p>
    <w:p>
      <w:r>
        <w:t>davon</w:t>
      </w:r>
    </w:p>
    <w:p>
      <w:r>
        <w:t>aus,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der</w:t>
      </w:r>
    </w:p>
    <w:p>
      <w:r>
        <w:t>bisherigen</w:t>
      </w:r>
    </w:p>
    <w:p>
      <w:r>
        <w:t>und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voll</w:t>
      </w:r>
    </w:p>
    <w:p>
      <w:r>
        <w:t>arbeitsfähig</w:t>
      </w:r>
    </w:p>
    <w:p>
      <w:r>
        <w:t>sei ,</w:t>
      </w:r>
    </w:p>
    <w:p>
      <w:r>
        <w:t>und</w:t>
      </w:r>
    </w:p>
    <w:p>
      <w:r>
        <w:t>verneinte</w:t>
      </w:r>
    </w:p>
    <w:p>
      <w:r>
        <w:t>einen</w:t>
      </w:r>
    </w:p>
    <w:p>
      <w:r>
        <w:t>Anspruch</w:t>
      </w:r>
    </w:p>
    <w:p>
      <w:r>
        <w:t>auf</w:t>
      </w:r>
    </w:p>
    <w:p>
      <w:r>
        <w:t>Rentenleistungen</w:t>
      </w:r>
    </w:p>
    <w:p>
      <w:r>
        <w:t>sowie</w:t>
      </w:r>
    </w:p>
    <w:p>
      <w:r>
        <w:t>auf</w:t>
      </w:r>
    </w:p>
    <w:p>
      <w:r>
        <w:t>Eingliederungsmassnahmen.</w:t>
      </w:r>
    </w:p>
    <w:p>
      <w:r>
        <w:t>Im</w:t>
      </w:r>
    </w:p>
    <w:p>
      <w:r>
        <w:t>Gutachten</w:t>
      </w:r>
    </w:p>
    <w:p>
      <w:r>
        <w:t>der</w:t>
      </w:r>
    </w:p>
    <w:p>
      <w:r>
        <w:t>E.___</w:t>
      </w:r>
    </w:p>
    <w:p>
      <w:r>
        <w:t>(vorstehend</w:t>
      </w:r>
    </w:p>
    <w:p>
      <w:r>
        <w:t>E.</w:t>
      </w:r>
    </w:p>
    <w:p>
      <w:r>
        <w:t>4.2)</w:t>
      </w:r>
    </w:p>
    <w:p>
      <w:r>
        <w:t>wurde</w:t>
      </w:r>
    </w:p>
    <w:p>
      <w:r>
        <w:t>das</w:t>
      </w:r>
    </w:p>
    <w:p>
      <w:r>
        <w:t>Vorliegen</w:t>
      </w:r>
    </w:p>
    <w:p>
      <w:r>
        <w:t>von</w:t>
      </w:r>
    </w:p>
    <w:p>
      <w:r>
        <w:t>Diagnosen</w:t>
      </w:r>
    </w:p>
    <w:p>
      <w:r>
        <w:t>mit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verneint.</w:t>
      </w:r>
    </w:p>
    <w:p>
      <w:r>
        <w:t>Die</w:t>
      </w:r>
    </w:p>
    <w:p>
      <w:r>
        <w:t>Lernbehinderung</w:t>
      </w:r>
    </w:p>
    <w:p>
      <w:r>
        <w:t>(ICD-10</w:t>
      </w:r>
    </w:p>
    <w:p>
      <w:r>
        <w:t>F81.9)</w:t>
      </w:r>
    </w:p>
    <w:p>
      <w:r>
        <w:t>wurde</w:t>
      </w:r>
    </w:p>
    <w:p>
      <w:r>
        <w:t>als</w:t>
      </w:r>
    </w:p>
    <w:p>
      <w:r>
        <w:t>Diagnose</w:t>
      </w:r>
    </w:p>
    <w:p>
      <w:r>
        <w:t>ohne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angeführt.</w:t>
      </w:r>
    </w:p>
    <w:p>
      <w:r>
        <w:t>Dies</w:t>
      </w:r>
    </w:p>
    <w:p>
      <w:r>
        <w:t>vermag</w:t>
      </w:r>
    </w:p>
    <w:p>
      <w:r>
        <w:t>insofern</w:t>
      </w:r>
    </w:p>
    <w:p>
      <w:r>
        <w:t>zu</w:t>
      </w:r>
    </w:p>
    <w:p>
      <w:r>
        <w:t>überzeugen,</w:t>
      </w:r>
    </w:p>
    <w:p>
      <w:r>
        <w:t>als</w:t>
      </w:r>
    </w:p>
    <w:p>
      <w:r>
        <w:t>die</w:t>
      </w:r>
    </w:p>
    <w:p>
      <w:r>
        <w:t>Gutachter</w:t>
      </w:r>
    </w:p>
    <w:p>
      <w:r>
        <w:t>festhielten,</w:t>
      </w:r>
    </w:p>
    <w:p>
      <w:r>
        <w:t>die se</w:t>
      </w:r>
    </w:p>
    <w:p>
      <w:r>
        <w:t>erreiche</w:t>
      </w:r>
    </w:p>
    <w:p>
      <w:r>
        <w:t>kein</w:t>
      </w:r>
    </w:p>
    <w:p>
      <w:r>
        <w:t>Ausmass,</w:t>
      </w:r>
    </w:p>
    <w:p>
      <w:r>
        <w:t>welches</w:t>
      </w:r>
    </w:p>
    <w:p>
      <w:r>
        <w:t>eine</w:t>
      </w:r>
    </w:p>
    <w:p>
      <w:r>
        <w:t>Arbeitsfähigkeit</w:t>
      </w:r>
    </w:p>
    <w:p>
      <w:r>
        <w:t>des</w:t>
      </w:r>
    </w:p>
    <w:p>
      <w:r>
        <w:t>Beschwerdeführers</w:t>
      </w:r>
    </w:p>
    <w:p>
      <w:r>
        <w:t>ausschliessen</w:t>
      </w:r>
    </w:p>
    <w:p>
      <w:r>
        <w:t>könne,</w:t>
      </w:r>
    </w:p>
    <w:p>
      <w:r>
        <w:t>beziehungsweise,</w:t>
      </w:r>
    </w:p>
    <w:p>
      <w:r>
        <w:t>dass</w:t>
      </w:r>
    </w:p>
    <w:p>
      <w:r>
        <w:t>er</w:t>
      </w:r>
    </w:p>
    <w:p>
      <w:r>
        <w:t>in</w:t>
      </w:r>
    </w:p>
    <w:p>
      <w:r>
        <w:t>der</w:t>
      </w:r>
    </w:p>
    <w:p>
      <w:r>
        <w:t>Lage</w:t>
      </w:r>
    </w:p>
    <w:p>
      <w:r>
        <w:t>sei,</w:t>
      </w:r>
    </w:p>
    <w:p>
      <w:r>
        <w:t>regelmässig</w:t>
      </w:r>
    </w:p>
    <w:p>
      <w:r>
        <w:t>einer</w:t>
      </w:r>
    </w:p>
    <w:p>
      <w:r>
        <w:t>Tätigkeit</w:t>
      </w:r>
    </w:p>
    <w:p>
      <w:r>
        <w:t>nachzugehen.</w:t>
      </w:r>
    </w:p>
    <w:p>
      <w:r>
        <w:t>Allerdings</w:t>
      </w:r>
    </w:p>
    <w:p>
      <w:r>
        <w:t>gilt</w:t>
      </w:r>
    </w:p>
    <w:p>
      <w:r>
        <w:t>es</w:t>
      </w:r>
    </w:p>
    <w:p>
      <w:r>
        <w:t>auch</w:t>
      </w:r>
    </w:p>
    <w:p>
      <w:r>
        <w:t>zu</w:t>
      </w:r>
    </w:p>
    <w:p>
      <w:r>
        <w:t>berücksichtigen,</w:t>
      </w:r>
    </w:p>
    <w:p>
      <w:r>
        <w:t>dass</w:t>
      </w:r>
    </w:p>
    <w:p>
      <w:r>
        <w:t>die</w:t>
      </w:r>
    </w:p>
    <w:p>
      <w:r>
        <w:t>Gutachter</w:t>
      </w:r>
    </w:p>
    <w:p>
      <w:r>
        <w:t>hinsichtlich</w:t>
      </w:r>
    </w:p>
    <w:p>
      <w:r>
        <w:t>der</w:t>
      </w:r>
    </w:p>
    <w:p>
      <w:r>
        <w:t>dem</w:t>
      </w:r>
    </w:p>
    <w:p>
      <w:r>
        <w:t>Beschwerdeführer</w:t>
      </w:r>
    </w:p>
    <w:p>
      <w:r>
        <w:t>zumutbaren</w:t>
      </w:r>
    </w:p>
    <w:p>
      <w:r>
        <w:t>Tätigkeiten</w:t>
      </w:r>
    </w:p>
    <w:p>
      <w:r>
        <w:t>ein</w:t>
      </w:r>
    </w:p>
    <w:p>
      <w:r>
        <w:t>in</w:t>
      </w:r>
    </w:p>
    <w:p>
      <w:r>
        <w:t>qualitativer</w:t>
      </w:r>
    </w:p>
    <w:p>
      <w:r>
        <w:t>Hinsicht</w:t>
      </w:r>
    </w:p>
    <w:p>
      <w:r>
        <w:t>deutlich</w:t>
      </w:r>
    </w:p>
    <w:p>
      <w:r>
        <w:t>eingeschränkte s</w:t>
      </w:r>
    </w:p>
    <w:p>
      <w:r>
        <w:t>Anforderungsprofil</w:t>
      </w:r>
    </w:p>
    <w:p>
      <w:r>
        <w:t>formulierten ,</w:t>
      </w:r>
    </w:p>
    <w:p>
      <w:r>
        <w:t>indem</w:t>
      </w:r>
    </w:p>
    <w:p>
      <w:r>
        <w:t>sie</w:t>
      </w:r>
    </w:p>
    <w:p>
      <w:r>
        <w:t>von</w:t>
      </w:r>
    </w:p>
    <w:p>
      <w:r>
        <w:t>einer</w:t>
      </w:r>
    </w:p>
    <w:p>
      <w:r>
        <w:t>Arbeitsfähigkeit</w:t>
      </w:r>
    </w:p>
    <w:p>
      <w:r>
        <w:t>lediglich</w:t>
      </w:r>
    </w:p>
    <w:p>
      <w:r>
        <w:t>für</w:t>
      </w:r>
    </w:p>
    <w:p>
      <w:r>
        <w:t>möglichst</w:t>
      </w:r>
    </w:p>
    <w:p>
      <w:r>
        <w:t>gut</w:t>
      </w:r>
    </w:p>
    <w:p>
      <w:r>
        <w:t>vorstrukturierte ,</w:t>
      </w:r>
    </w:p>
    <w:p>
      <w:r>
        <w:t>einfache</w:t>
      </w:r>
    </w:p>
    <w:p>
      <w:r>
        <w:t>und</w:t>
      </w:r>
    </w:p>
    <w:p>
      <w:r>
        <w:t>repetitive</w:t>
      </w:r>
    </w:p>
    <w:p>
      <w:r>
        <w:t>geistige</w:t>
      </w:r>
    </w:p>
    <w:p>
      <w:r>
        <w:t>Tätigkeiten</w:t>
      </w:r>
    </w:p>
    <w:p>
      <w:r>
        <w:t>mit</w:t>
      </w:r>
    </w:p>
    <w:p>
      <w:r>
        <w:t>geringen</w:t>
      </w:r>
    </w:p>
    <w:p>
      <w:r>
        <w:t>Verantwortungsbereichen</w:t>
      </w:r>
    </w:p>
    <w:p>
      <w:r>
        <w:t>aus gingen</w:t>
      </w:r>
    </w:p>
    <w:p>
      <w:r>
        <w:t>und</w:t>
      </w:r>
    </w:p>
    <w:p>
      <w:r>
        <w:t>überdies</w:t>
      </w:r>
    </w:p>
    <w:p>
      <w:r>
        <w:t>festhielten,</w:t>
      </w:r>
    </w:p>
    <w:p>
      <w:r>
        <w:t>dass</w:t>
      </w:r>
    </w:p>
    <w:p>
      <w:r>
        <w:t>das</w:t>
      </w:r>
    </w:p>
    <w:p>
      <w:r>
        <w:t>berufliche</w:t>
      </w:r>
    </w:p>
    <w:p>
      <w:r>
        <w:t>Umfeld</w:t>
      </w:r>
    </w:p>
    <w:p>
      <w:r>
        <w:t>eher</w:t>
      </w:r>
    </w:p>
    <w:p>
      <w:r>
        <w:t>ruhig</w:t>
      </w:r>
    </w:p>
    <w:p>
      <w:r>
        <w:t>und</w:t>
      </w:r>
    </w:p>
    <w:p>
      <w:r>
        <w:t>stabil</w:t>
      </w:r>
    </w:p>
    <w:p>
      <w:r>
        <w:t>sein</w:t>
      </w:r>
    </w:p>
    <w:p>
      <w:r>
        <w:t>müsse.</w:t>
      </w:r>
    </w:p>
    <w:p>
      <w:r>
        <w:t>Damit</w:t>
      </w:r>
    </w:p>
    <w:p>
      <w:r>
        <w:t>wirkt</w:t>
      </w:r>
    </w:p>
    <w:p>
      <w:r>
        <w:t>sich</w:t>
      </w:r>
    </w:p>
    <w:p>
      <w:r>
        <w:t>die</w:t>
      </w:r>
    </w:p>
    <w:p>
      <w:r>
        <w:t>Lernbehinderung</w:t>
      </w:r>
    </w:p>
    <w:p>
      <w:r>
        <w:t>offensichtlich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des</w:t>
      </w:r>
    </w:p>
    <w:p>
      <w:r>
        <w:t>Beschwerdeführers</w:t>
      </w:r>
    </w:p>
    <w:p>
      <w:r>
        <w:t>aus.</w:t>
      </w:r>
    </w:p>
    <w:p>
      <w:r>
        <w:t>Unter</w:t>
      </w:r>
    </w:p>
    <w:p>
      <w:r>
        <w:t>Verweis</w:t>
      </w:r>
    </w:p>
    <w:p>
      <w:r>
        <w:t>auf</w:t>
      </w:r>
    </w:p>
    <w:p>
      <w:r>
        <w:t>die</w:t>
      </w:r>
    </w:p>
    <w:p>
      <w:r>
        <w:t>vor</w:t>
      </w:r>
    </w:p>
    <w:p>
      <w:r>
        <w:t>der</w:t>
      </w:r>
    </w:p>
    <w:p>
      <w:r>
        <w:t>(offensichtlich</w:t>
      </w:r>
    </w:p>
    <w:p>
      <w:r>
        <w:t>unrichtigen)</w:t>
      </w:r>
    </w:p>
    <w:p>
      <w:r>
        <w:t>Rentenzusprache</w:t>
      </w:r>
    </w:p>
    <w:p>
      <w:r>
        <w:t>erfolgten</w:t>
      </w:r>
    </w:p>
    <w:p>
      <w:r>
        <w:t>beruflichen</w:t>
      </w:r>
    </w:p>
    <w:p>
      <w:r>
        <w:t>Abklärungen</w:t>
      </w:r>
    </w:p>
    <w:p>
      <w:r>
        <w:t>und</w:t>
      </w:r>
    </w:p>
    <w:p>
      <w:r>
        <w:t>Wiedereingliederungsversuche</w:t>
      </w:r>
    </w:p>
    <w:p>
      <w:r>
        <w:t>wies</w:t>
      </w:r>
    </w:p>
    <w:p>
      <w:r>
        <w:t>der</w:t>
      </w:r>
    </w:p>
    <w:p>
      <w:r>
        <w:t>neuropsychologische</w:t>
      </w:r>
    </w:p>
    <w:p>
      <w:r>
        <w:t>Gutachter</w:t>
      </w:r>
    </w:p>
    <w:p>
      <w:r>
        <w:t>insbesondere</w:t>
      </w:r>
    </w:p>
    <w:p>
      <w:r>
        <w:t>auch</w:t>
      </w:r>
    </w:p>
    <w:p>
      <w:r>
        <w:t>darauf</w:t>
      </w:r>
    </w:p>
    <w:p>
      <w:r>
        <w:t>hin ,</w:t>
      </w:r>
    </w:p>
    <w:p>
      <w:r>
        <w:t>dass</w:t>
      </w:r>
    </w:p>
    <w:p>
      <w:r>
        <w:t>es</w:t>
      </w:r>
    </w:p>
    <w:p>
      <w:r>
        <w:t>dem</w:t>
      </w:r>
    </w:p>
    <w:p>
      <w:r>
        <w:t>Beschwerdeführer</w:t>
      </w:r>
    </w:p>
    <w:p>
      <w:r>
        <w:t>schwer</w:t>
      </w:r>
    </w:p>
    <w:p>
      <w:r>
        <w:t>falle,</w:t>
      </w:r>
    </w:p>
    <w:p>
      <w:r>
        <w:t>Neues</w:t>
      </w:r>
    </w:p>
    <w:p>
      <w:r>
        <w:t>zu</w:t>
      </w:r>
    </w:p>
    <w:p>
      <w:r>
        <w:t>lernen.</w:t>
      </w:r>
    </w:p>
    <w:p>
      <w:r>
        <w:t>Dies</w:t>
      </w:r>
    </w:p>
    <w:p>
      <w:r>
        <w:t>geht</w:t>
      </w:r>
    </w:p>
    <w:p>
      <w:r>
        <w:t>unter</w:t>
      </w:r>
    </w:p>
    <w:p>
      <w:r>
        <w:t>anderem</w:t>
      </w:r>
    </w:p>
    <w:p>
      <w:r>
        <w:t>deutlich</w:t>
      </w:r>
    </w:p>
    <w:p>
      <w:r>
        <w:t>aus</w:t>
      </w:r>
    </w:p>
    <w:p>
      <w:r>
        <w:t>dem</w:t>
      </w:r>
    </w:p>
    <w:p>
      <w:r>
        <w:t>Bericht</w:t>
      </w:r>
    </w:p>
    <w:p>
      <w:r>
        <w:t>der</w:t>
      </w:r>
    </w:p>
    <w:p>
      <w:r>
        <w:t>Stiftung</w:t>
      </w:r>
    </w:p>
    <w:p>
      <w:r>
        <w:t>C.___</w:t>
      </w:r>
    </w:p>
    <w:p>
      <w:r>
        <w:t>über</w:t>
      </w:r>
    </w:p>
    <w:p>
      <w:r>
        <w:t>die</w:t>
      </w:r>
    </w:p>
    <w:p>
      <w:r>
        <w:t>Assessmentphase</w:t>
      </w:r>
    </w:p>
    <w:p>
      <w:r>
        <w:t>im</w:t>
      </w:r>
    </w:p>
    <w:p>
      <w:r>
        <w:t>Rahmen</w:t>
      </w:r>
    </w:p>
    <w:p>
      <w:r>
        <w:t>der</w:t>
      </w:r>
    </w:p>
    <w:p>
      <w:r>
        <w:t>Arbeitsvermittlung</w:t>
      </w:r>
    </w:p>
    <w:p>
      <w:r>
        <w:t>plus</w:t>
      </w:r>
    </w:p>
    <w:p>
      <w:r>
        <w:t>vom</w:t>
      </w:r>
    </w:p>
    <w:p>
      <w:r>
        <w:t>8.</w:t>
      </w:r>
    </w:p>
    <w:p>
      <w:r>
        <w:t>Februar</w:t>
      </w:r>
    </w:p>
    <w:p>
      <w:r>
        <w:t>2016</w:t>
      </w:r>
    </w:p>
    <w:p>
      <w:r>
        <w:t>(Urk.</w:t>
      </w:r>
    </w:p>
    <w:p>
      <w:r>
        <w:t>12/74)</w:t>
      </w:r>
    </w:p>
    <w:p>
      <w:r>
        <w:t>hervor .</w:t>
      </w:r>
    </w:p>
    <w:p>
      <w:r>
        <w:t>Dort</w:t>
      </w:r>
    </w:p>
    <w:p>
      <w:r>
        <w:t>wurde</w:t>
      </w:r>
    </w:p>
    <w:p>
      <w:r>
        <w:t>ausgeführt,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sich</w:t>
      </w:r>
    </w:p>
    <w:p>
      <w:r>
        <w:t>insbesondere</w:t>
      </w:r>
    </w:p>
    <w:p>
      <w:r>
        <w:t>an</w:t>
      </w:r>
    </w:p>
    <w:p>
      <w:r>
        <w:t>den</w:t>
      </w:r>
    </w:p>
    <w:p>
      <w:r>
        <w:t>Kursen</w:t>
      </w:r>
    </w:p>
    <w:p>
      <w:r>
        <w:t>rege</w:t>
      </w:r>
    </w:p>
    <w:p>
      <w:r>
        <w:t>beteiligt</w:t>
      </w:r>
    </w:p>
    <w:p>
      <w:r>
        <w:t>und</w:t>
      </w:r>
    </w:p>
    <w:p>
      <w:r>
        <w:t>sei</w:t>
      </w:r>
    </w:p>
    <w:p>
      <w:r>
        <w:t>bestrebt</w:t>
      </w:r>
    </w:p>
    <w:p>
      <w:r>
        <w:t>gewesen,</w:t>
      </w:r>
    </w:p>
    <w:p>
      <w:r>
        <w:t>seine</w:t>
      </w:r>
    </w:p>
    <w:p>
      <w:r>
        <w:t>Fähigkeiten</w:t>
      </w:r>
    </w:p>
    <w:p>
      <w:r>
        <w:t>in</w:t>
      </w:r>
    </w:p>
    <w:p>
      <w:r>
        <w:t>Bezug</w:t>
      </w:r>
    </w:p>
    <w:p>
      <w:r>
        <w:t>auf</w:t>
      </w:r>
    </w:p>
    <w:p>
      <w:r>
        <w:t>den</w:t>
      </w:r>
    </w:p>
    <w:p>
      <w:r>
        <w:t>Bewerbungsprozess</w:t>
      </w:r>
    </w:p>
    <w:p>
      <w:r>
        <w:t>auszuweiten.</w:t>
      </w:r>
    </w:p>
    <w:p>
      <w:r>
        <w:t>Allerdings</w:t>
      </w:r>
    </w:p>
    <w:p>
      <w:r>
        <w:t>sei</w:t>
      </w:r>
    </w:p>
    <w:p>
      <w:r>
        <w:t>die</w:t>
      </w:r>
    </w:p>
    <w:p>
      <w:r>
        <w:t>selbständige</w:t>
      </w:r>
    </w:p>
    <w:p>
      <w:r>
        <w:t>Umsetzung</w:t>
      </w:r>
    </w:p>
    <w:p>
      <w:r>
        <w:t>der</w:t>
      </w:r>
    </w:p>
    <w:p>
      <w:r>
        <w:t>neu</w:t>
      </w:r>
    </w:p>
    <w:p>
      <w:r>
        <w:t>gelernten</w:t>
      </w:r>
    </w:p>
    <w:p>
      <w:r>
        <w:t>Techniken</w:t>
      </w:r>
    </w:p>
    <w:p>
      <w:r>
        <w:t>trotz</w:t>
      </w:r>
    </w:p>
    <w:p>
      <w:r>
        <w:t>gemeinsamen</w:t>
      </w:r>
    </w:p>
    <w:p>
      <w:r>
        <w:t>Übens</w:t>
      </w:r>
    </w:p>
    <w:p>
      <w:r>
        <w:t>und</w:t>
      </w:r>
    </w:p>
    <w:p>
      <w:r>
        <w:t>der</w:t>
      </w:r>
    </w:p>
    <w:p>
      <w:r>
        <w:t>von</w:t>
      </w:r>
    </w:p>
    <w:p>
      <w:r>
        <w:t>ihm</w:t>
      </w:r>
    </w:p>
    <w:p>
      <w:r>
        <w:t>notierten</w:t>
      </w:r>
    </w:p>
    <w:p>
      <w:r>
        <w:t>Schritt-für-Schritt-Anleitung</w:t>
      </w:r>
    </w:p>
    <w:p>
      <w:r>
        <w:t>nicht</w:t>
      </w:r>
    </w:p>
    <w:p>
      <w:r>
        <w:t>möglich</w:t>
      </w:r>
    </w:p>
    <w:p>
      <w:r>
        <w:t>gewesen.</w:t>
      </w:r>
    </w:p>
    <w:p>
      <w:r>
        <w:t>Er</w:t>
      </w:r>
    </w:p>
    <w:p>
      <w:r>
        <w:t>brauche</w:t>
      </w:r>
    </w:p>
    <w:p>
      <w:r>
        <w:t>weiterhin</w:t>
      </w:r>
    </w:p>
    <w:p>
      <w:r>
        <w:t>Unter stützung</w:t>
      </w:r>
    </w:p>
    <w:p>
      <w:r>
        <w:t>bei</w:t>
      </w:r>
    </w:p>
    <w:p>
      <w:r>
        <w:t>der</w:t>
      </w:r>
    </w:p>
    <w:p>
      <w:r>
        <w:t>Stellensuche</w:t>
      </w:r>
    </w:p>
    <w:p>
      <w:r>
        <w:t>(passende</w:t>
      </w:r>
    </w:p>
    <w:p>
      <w:r>
        <w:t>Tätigkeiten),</w:t>
      </w:r>
    </w:p>
    <w:p>
      <w:r>
        <w:t>beim</w:t>
      </w:r>
    </w:p>
    <w:p>
      <w:r>
        <w:t>Formulieren</w:t>
      </w:r>
    </w:p>
    <w:p>
      <w:r>
        <w:t>der</w:t>
      </w:r>
    </w:p>
    <w:p>
      <w:r>
        <w:t>Bewerbungsbriefe</w:t>
      </w:r>
    </w:p>
    <w:p>
      <w:r>
        <w:t>(schriftliches</w:t>
      </w:r>
    </w:p>
    <w:p>
      <w:r>
        <w:t>Ausdrucksvermögen)</w:t>
      </w:r>
    </w:p>
    <w:p>
      <w:r>
        <w:t>und</w:t>
      </w:r>
    </w:p>
    <w:p>
      <w:r>
        <w:t>bei</w:t>
      </w:r>
    </w:p>
    <w:p>
      <w:r>
        <w:t>jeder</w:t>
      </w:r>
    </w:p>
    <w:p>
      <w:r>
        <w:t>Art</w:t>
      </w:r>
    </w:p>
    <w:p>
      <w:r>
        <w:t>der</w:t>
      </w:r>
    </w:p>
    <w:p>
      <w:r>
        <w:t>Versendung</w:t>
      </w:r>
    </w:p>
    <w:p>
      <w:r>
        <w:t>von</w:t>
      </w:r>
    </w:p>
    <w:p>
      <w:r>
        <w:t>Bewerbungen.</w:t>
      </w:r>
    </w:p>
    <w:p>
      <w:r>
        <w:t>In</w:t>
      </w:r>
    </w:p>
    <w:p>
      <w:r>
        <w:t>diesem</w:t>
      </w:r>
    </w:p>
    <w:p>
      <w:r>
        <w:t>Zusammenhang</w:t>
      </w:r>
    </w:p>
    <w:p>
      <w:r>
        <w:t>ist</w:t>
      </w:r>
    </w:p>
    <w:p>
      <w:r>
        <w:t>auch</w:t>
      </w:r>
    </w:p>
    <w:p>
      <w:r>
        <w:t>darauf</w:t>
      </w:r>
    </w:p>
    <w:p>
      <w:r>
        <w:t>hinzuweisen,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bereits</w:t>
      </w:r>
    </w:p>
    <w:p>
      <w:r>
        <w:t>anlässlich</w:t>
      </w:r>
    </w:p>
    <w:p>
      <w:r>
        <w:t>der</w:t>
      </w:r>
    </w:p>
    <w:p>
      <w:r>
        <w:t>A.___ - Abklärung</w:t>
      </w:r>
    </w:p>
    <w:p>
      <w:r>
        <w:t>im</w:t>
      </w:r>
    </w:p>
    <w:p>
      <w:r>
        <w:t>B.___</w:t>
      </w:r>
    </w:p>
    <w:p>
      <w:r>
        <w:t>angegeben</w:t>
      </w:r>
    </w:p>
    <w:p>
      <w:r>
        <w:t>hatte,</w:t>
      </w:r>
    </w:p>
    <w:p>
      <w:r>
        <w:t>dass</w:t>
      </w:r>
    </w:p>
    <w:p>
      <w:r>
        <w:t>ihn</w:t>
      </w:r>
    </w:p>
    <w:p>
      <w:r>
        <w:t>die</w:t>
      </w:r>
    </w:p>
    <w:p>
      <w:r>
        <w:t>Stellensuche</w:t>
      </w:r>
    </w:p>
    <w:p>
      <w:r>
        <w:t>beim</w:t>
      </w:r>
    </w:p>
    <w:p>
      <w:r>
        <w:t>Regionalen</w:t>
      </w:r>
    </w:p>
    <w:p>
      <w:r>
        <w:t>Arbeitsvermittlung s zentrum</w:t>
      </w:r>
    </w:p>
    <w:p>
      <w:r>
        <w:t>(RAV)</w:t>
      </w:r>
    </w:p>
    <w:p>
      <w:r>
        <w:t>überfordere ,</w:t>
      </w:r>
    </w:p>
    <w:p>
      <w:r>
        <w:t>und</w:t>
      </w:r>
    </w:p>
    <w:p>
      <w:r>
        <w:t>die</w:t>
      </w:r>
    </w:p>
    <w:p>
      <w:r>
        <w:t>fall zuständige</w:t>
      </w:r>
    </w:p>
    <w:p>
      <w:r>
        <w:t>Ansprech person</w:t>
      </w:r>
    </w:p>
    <w:p>
      <w:r>
        <w:t>vom</w:t>
      </w:r>
    </w:p>
    <w:p>
      <w:r>
        <w:t>B.___</w:t>
      </w:r>
    </w:p>
    <w:p>
      <w:r>
        <w:t>eine</w:t>
      </w:r>
    </w:p>
    <w:p>
      <w:r>
        <w:t>Überforderung</w:t>
      </w:r>
    </w:p>
    <w:p>
      <w:r>
        <w:t>aufgrund</w:t>
      </w:r>
    </w:p>
    <w:p>
      <w:r>
        <w:t>der</w:t>
      </w:r>
    </w:p>
    <w:p>
      <w:r>
        <w:t>Eindrücke</w:t>
      </w:r>
    </w:p>
    <w:p>
      <w:r>
        <w:t>aus</w:t>
      </w:r>
    </w:p>
    <w:p>
      <w:r>
        <w:t>der</w:t>
      </w:r>
    </w:p>
    <w:p>
      <w:r>
        <w:t>A.___ -Abklärung</w:t>
      </w:r>
    </w:p>
    <w:p>
      <w:r>
        <w:t>bestätigte</w:t>
      </w:r>
    </w:p>
    <w:p>
      <w:r>
        <w:t>( E-Mail</w:t>
      </w:r>
    </w:p>
    <w:p>
      <w:r>
        <w:t>vom</w:t>
      </w:r>
    </w:p>
    <w:p>
      <w:r>
        <w:t>24.</w:t>
      </w:r>
    </w:p>
    <w:p>
      <w:r>
        <w:t>September</w:t>
      </w:r>
    </w:p>
    <w:p>
      <w:r>
        <w:t>2015,</w:t>
      </w:r>
    </w:p>
    <w:p>
      <w:r>
        <w:t>Urk.</w:t>
      </w:r>
    </w:p>
    <w:p>
      <w:r>
        <w:t>12/68</w:t>
      </w:r>
    </w:p>
    <w:p>
      <w:r>
        <w:t>S.</w:t>
      </w:r>
    </w:p>
    <w:p>
      <w:r>
        <w:t>2</w:t>
      </w:r>
    </w:p>
    <w:p>
      <w:r>
        <w:t>unten). 5.3.3</w:t>
      </w:r>
    </w:p>
    <w:p>
      <w:r>
        <w:t>In</w:t>
      </w:r>
    </w:p>
    <w:p>
      <w:r>
        <w:t>der</w:t>
      </w:r>
    </w:p>
    <w:p>
      <w:r>
        <w:t>Invalidenversicherung</w:t>
      </w:r>
    </w:p>
    <w:p>
      <w:r>
        <w:t>gilt</w:t>
      </w:r>
    </w:p>
    <w:p>
      <w:r>
        <w:t>der</w:t>
      </w:r>
    </w:p>
    <w:p>
      <w:r>
        <w:t>Grundsatz</w:t>
      </w:r>
    </w:p>
    <w:p>
      <w:r>
        <w:t>«Eingliederung</w:t>
      </w:r>
    </w:p>
    <w:p>
      <w:r>
        <w:t>vor</w:t>
      </w:r>
    </w:p>
    <w:p>
      <w:r>
        <w:t>Rente»</w:t>
      </w:r>
    </w:p>
    <w:p>
      <w:r>
        <w:t>(vgl.</w:t>
      </w:r>
    </w:p>
    <w:p>
      <w:r>
        <w:t>Art.</w:t>
      </w:r>
    </w:p>
    <w:p>
      <w:r>
        <w:t>28</w:t>
      </w:r>
    </w:p>
    <w:p>
      <w:r>
        <w:t>Abs.</w:t>
      </w:r>
    </w:p>
    <w:p>
      <w:r>
        <w:t>1</w:t>
      </w:r>
    </w:p>
    <w:p>
      <w:r>
        <w:t>lit.</w:t>
      </w:r>
    </w:p>
    <w:p>
      <w:r>
        <w:t>a</w:t>
      </w:r>
    </w:p>
    <w:p>
      <w:r>
        <w:t>IVG;</w:t>
      </w:r>
    </w:p>
    <w:p>
      <w:r>
        <w:t>vgl.</w:t>
      </w:r>
    </w:p>
    <w:p>
      <w:r>
        <w:t>auch</w:t>
      </w:r>
    </w:p>
    <w:p>
      <w:r>
        <w:t>vorstehend</w:t>
      </w:r>
    </w:p>
    <w:p>
      <w:r>
        <w:t>E.</w:t>
      </w:r>
    </w:p>
    <w:p>
      <w:r>
        <w:t>1. 6 - 7 ).</w:t>
      </w:r>
    </w:p>
    <w:p>
      <w:r>
        <w:t>Nach</w:t>
      </w:r>
    </w:p>
    <w:p>
      <w:r>
        <w:t>der</w:t>
      </w:r>
    </w:p>
    <w:p>
      <w:r>
        <w:t>gesetzlichen</w:t>
      </w:r>
    </w:p>
    <w:p>
      <w:r>
        <w:t>Konzeption</w:t>
      </w:r>
    </w:p>
    <w:p>
      <w:r>
        <w:t>kann</w:t>
      </w:r>
    </w:p>
    <w:p>
      <w:r>
        <w:t>eine</w:t>
      </w:r>
    </w:p>
    <w:p>
      <w:r>
        <w:t>Rente</w:t>
      </w:r>
    </w:p>
    <w:p>
      <w:r>
        <w:t>vor</w:t>
      </w:r>
    </w:p>
    <w:p>
      <w:r>
        <w:t>der</w:t>
      </w:r>
    </w:p>
    <w:p>
      <w:r>
        <w:t>Durchführung</w:t>
      </w:r>
    </w:p>
    <w:p>
      <w:r>
        <w:t>von</w:t>
      </w:r>
    </w:p>
    <w:p>
      <w:r>
        <w:t>Eingliederungsmassnah men</w:t>
      </w:r>
    </w:p>
    <w:p>
      <w:r>
        <w:t>(allenfalls</w:t>
      </w:r>
    </w:p>
    <w:p>
      <w:r>
        <w:t>auch</w:t>
      </w:r>
    </w:p>
    <w:p>
      <w:r>
        <w:t>rückwirkend)</w:t>
      </w:r>
    </w:p>
    <w:p>
      <w:r>
        <w:t>nur</w:t>
      </w:r>
    </w:p>
    <w:p>
      <w:r>
        <w:t>zugesprochen</w:t>
      </w:r>
    </w:p>
    <w:p>
      <w:r>
        <w:t>werden,</w:t>
      </w:r>
    </w:p>
    <w:p>
      <w:r>
        <w:t>wenn</w:t>
      </w:r>
    </w:p>
    <w:p>
      <w:r>
        <w:t>die</w:t>
      </w:r>
    </w:p>
    <w:p>
      <w:r>
        <w:t>ver sicherte</w:t>
      </w:r>
    </w:p>
    <w:p>
      <w:r>
        <w:t>Person</w:t>
      </w:r>
    </w:p>
    <w:p>
      <w:r>
        <w:t>wegen</w:t>
      </w:r>
    </w:p>
    <w:p>
      <w:r>
        <w:t>ihres</w:t>
      </w:r>
    </w:p>
    <w:p>
      <w:r>
        <w:t>Gesundheitszustandes</w:t>
      </w:r>
    </w:p>
    <w:p>
      <w:r>
        <w:t>nicht</w:t>
      </w:r>
    </w:p>
    <w:p>
      <w:r>
        <w:t>oder</w:t>
      </w:r>
    </w:p>
    <w:p>
      <w:r>
        <w:t>noch</w:t>
      </w:r>
    </w:p>
    <w:p>
      <w:r>
        <w:t>nicht</w:t>
      </w:r>
    </w:p>
    <w:p>
      <w:r>
        <w:t>eingliederungsfähig</w:t>
      </w:r>
    </w:p>
    <w:p>
      <w:r>
        <w:t>war.</w:t>
      </w:r>
    </w:p>
    <w:p>
      <w:r>
        <w:t>Dass</w:t>
      </w:r>
    </w:p>
    <w:p>
      <w:r>
        <w:t>der</w:t>
      </w:r>
    </w:p>
    <w:p>
      <w:r>
        <w:t>Rentenanspruch</w:t>
      </w:r>
    </w:p>
    <w:p>
      <w:r>
        <w:t>grundsätzlich</w:t>
      </w:r>
    </w:p>
    <w:p>
      <w:r>
        <w:t>erst</w:t>
      </w:r>
    </w:p>
    <w:p>
      <w:r>
        <w:t>nach</w:t>
      </w:r>
    </w:p>
    <w:p>
      <w:r>
        <w:t>Beendigung</w:t>
      </w:r>
    </w:p>
    <w:p>
      <w:r>
        <w:t>der</w:t>
      </w:r>
    </w:p>
    <w:p>
      <w:r>
        <w:t>Eingliederungsmassnahmen</w:t>
      </w:r>
    </w:p>
    <w:p>
      <w:r>
        <w:t>entstehen</w:t>
      </w:r>
    </w:p>
    <w:p>
      <w:r>
        <w:t>kann,</w:t>
      </w:r>
    </w:p>
    <w:p>
      <w:r>
        <w:t>gilt</w:t>
      </w:r>
    </w:p>
    <w:p>
      <w:r>
        <w:t>dabei</w:t>
      </w:r>
    </w:p>
    <w:p>
      <w:r>
        <w:t>selbst</w:t>
      </w:r>
    </w:p>
    <w:p>
      <w:r>
        <w:t>im</w:t>
      </w:r>
    </w:p>
    <w:p>
      <w:r>
        <w:t>Fall,</w:t>
      </w:r>
    </w:p>
    <w:p>
      <w:r>
        <w:t>dass</w:t>
      </w:r>
    </w:p>
    <w:p>
      <w:r>
        <w:t>diese</w:t>
      </w:r>
    </w:p>
    <w:p>
      <w:r>
        <w:t>nur</w:t>
      </w:r>
    </w:p>
    <w:p>
      <w:r>
        <w:t>einen</w:t>
      </w:r>
    </w:p>
    <w:p>
      <w:r>
        <w:t>Teilerfolg</w:t>
      </w:r>
    </w:p>
    <w:p>
      <w:r>
        <w:t>brachten</w:t>
      </w:r>
    </w:p>
    <w:p>
      <w:r>
        <w:t>oder</w:t>
      </w:r>
    </w:p>
    <w:p>
      <w:r>
        <w:t>scheiterten</w:t>
      </w:r>
    </w:p>
    <w:p>
      <w:r>
        <w:t>(vgl.</w:t>
      </w:r>
    </w:p>
    <w:p>
      <w:r>
        <w:t>zum</w:t>
      </w:r>
    </w:p>
    <w:p>
      <w:r>
        <w:t>Ganzen:</w:t>
      </w:r>
    </w:p>
    <w:p>
      <w:r>
        <w:t>BGE</w:t>
      </w:r>
    </w:p>
    <w:p>
      <w:r>
        <w:t>148</w:t>
      </w:r>
    </w:p>
    <w:p>
      <w:r>
        <w:t>V</w:t>
      </w:r>
    </w:p>
    <w:p>
      <w:r>
        <w:t>397</w:t>
      </w:r>
    </w:p>
    <w:p>
      <w:r>
        <w:t>E.</w:t>
      </w:r>
    </w:p>
    <w:p>
      <w:r>
        <w:t>6.2.4</w:t>
      </w:r>
    </w:p>
    <w:p>
      <w:r>
        <w:t>mit</w:t>
      </w:r>
    </w:p>
    <w:p>
      <w:r>
        <w:t>weiteren</w:t>
      </w:r>
    </w:p>
    <w:p>
      <w:r>
        <w:t>Hinweisen) .</w:t>
      </w:r>
    </w:p>
    <w:p>
      <w:r>
        <w:t>Nach</w:t>
      </w:r>
    </w:p>
    <w:p>
      <w:r>
        <w:t>dem</w:t>
      </w:r>
    </w:p>
    <w:p>
      <w:r>
        <w:t>Gesagten</w:t>
      </w:r>
    </w:p>
    <w:p>
      <w:r>
        <w:t>(vorstehend</w:t>
      </w:r>
    </w:p>
    <w:p>
      <w:r>
        <w:t>E.</w:t>
      </w:r>
    </w:p>
    <w:p>
      <w:r>
        <w:t>5.3.2)</w:t>
      </w:r>
    </w:p>
    <w:p>
      <w:r>
        <w:t>steht</w:t>
      </w:r>
    </w:p>
    <w:p>
      <w:r>
        <w:t>fest 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aufgrund</w:t>
      </w:r>
    </w:p>
    <w:p>
      <w:r>
        <w:t>seiner</w:t>
      </w:r>
    </w:p>
    <w:p>
      <w:r>
        <w:t>kognitiven</w:t>
      </w:r>
    </w:p>
    <w:p>
      <w:r>
        <w:t>Einschränkungen</w:t>
      </w:r>
    </w:p>
    <w:p>
      <w:r>
        <w:t>auf</w:t>
      </w:r>
    </w:p>
    <w:p>
      <w:r>
        <w:t>eine</w:t>
      </w:r>
    </w:p>
    <w:p>
      <w:r>
        <w:t>angepasste</w:t>
      </w:r>
    </w:p>
    <w:p>
      <w:r>
        <w:t>Tätigkeit</w:t>
      </w:r>
    </w:p>
    <w:p>
      <w:r>
        <w:t>mit</w:t>
      </w:r>
    </w:p>
    <w:p>
      <w:r>
        <w:t>einem</w:t>
      </w:r>
    </w:p>
    <w:p>
      <w:r>
        <w:t>in</w:t>
      </w:r>
    </w:p>
    <w:p>
      <w:r>
        <w:t>qualitativer</w:t>
      </w:r>
    </w:p>
    <w:p>
      <w:r>
        <w:t>Hinsicht</w:t>
      </w:r>
    </w:p>
    <w:p>
      <w:r>
        <w:t>massgeblich</w:t>
      </w:r>
    </w:p>
    <w:p>
      <w:r>
        <w:t>eingeschränkten</w:t>
      </w:r>
    </w:p>
    <w:p>
      <w:r>
        <w:t>Anforderungsprofil</w:t>
      </w:r>
    </w:p>
    <w:p>
      <w:r>
        <w:t>an gewiesen</w:t>
      </w:r>
    </w:p>
    <w:p>
      <w:r>
        <w:t>ist ,</w:t>
      </w:r>
    </w:p>
    <w:p>
      <w:r>
        <w:t>und</w:t>
      </w:r>
    </w:p>
    <w:p>
      <w:r>
        <w:t>dass</w:t>
      </w:r>
    </w:p>
    <w:p>
      <w:r>
        <w:t>er</w:t>
      </w:r>
    </w:p>
    <w:p>
      <w:r>
        <w:t>bei</w:t>
      </w:r>
    </w:p>
    <w:p>
      <w:r>
        <w:t>der</w:t>
      </w:r>
    </w:p>
    <w:p>
      <w:r>
        <w:t>Suche</w:t>
      </w:r>
    </w:p>
    <w:p>
      <w:r>
        <w:t>nach</w:t>
      </w:r>
    </w:p>
    <w:p>
      <w:r>
        <w:t>einer</w:t>
      </w:r>
    </w:p>
    <w:p>
      <w:r>
        <w:t>geeigneten</w:t>
      </w:r>
    </w:p>
    <w:p>
      <w:r>
        <w:t>Arbeitsstelle</w:t>
      </w:r>
    </w:p>
    <w:p>
      <w:r>
        <w:t>Unterstützung</w:t>
      </w:r>
    </w:p>
    <w:p>
      <w:r>
        <w:t>braucht.</w:t>
      </w:r>
    </w:p>
    <w:p>
      <w:r>
        <w:t>Dementsprechend</w:t>
      </w:r>
    </w:p>
    <w:p>
      <w:r>
        <w:t>hatte</w:t>
      </w:r>
    </w:p>
    <w:p>
      <w:r>
        <w:t>denn</w:t>
      </w:r>
    </w:p>
    <w:p>
      <w:r>
        <w:t>auch</w:t>
      </w:r>
    </w:p>
    <w:p>
      <w:r>
        <w:t>bereits</w:t>
      </w:r>
    </w:p>
    <w:p>
      <w:r>
        <w:t>der</w:t>
      </w:r>
    </w:p>
    <w:p>
      <w:r>
        <w:t>RAD-Chirurge</w:t>
      </w:r>
    </w:p>
    <w:p>
      <w:r>
        <w:t>Dr.</w:t>
      </w:r>
    </w:p>
    <w:p>
      <w:r>
        <w:t>M.___</w:t>
      </w:r>
    </w:p>
    <w:p>
      <w:r>
        <w:t>in</w:t>
      </w:r>
    </w:p>
    <w:p>
      <w:r>
        <w:t>seiner</w:t>
      </w:r>
    </w:p>
    <w:p>
      <w:r>
        <w:t>Stellungnahme</w:t>
      </w:r>
    </w:p>
    <w:p>
      <w:r>
        <w:t>vom</w:t>
      </w:r>
    </w:p>
    <w:p>
      <w:r>
        <w:t>21.</w:t>
      </w:r>
    </w:p>
    <w:p>
      <w:r>
        <w:t>Juni</w:t>
      </w:r>
    </w:p>
    <w:p>
      <w:r>
        <w:t>2017</w:t>
      </w:r>
    </w:p>
    <w:p>
      <w:r>
        <w:t>(vorstehend</w:t>
      </w:r>
    </w:p>
    <w:p>
      <w:r>
        <w:t>E.</w:t>
      </w:r>
    </w:p>
    <w:p>
      <w:r>
        <w:t>3.10)</w:t>
      </w:r>
    </w:p>
    <w:p>
      <w:r>
        <w:t>auf</w:t>
      </w:r>
    </w:p>
    <w:p>
      <w:r>
        <w:t>die</w:t>
      </w:r>
    </w:p>
    <w:p>
      <w:r>
        <w:t>Notwendigkeit</w:t>
      </w:r>
    </w:p>
    <w:p>
      <w:r>
        <w:t>einer</w:t>
      </w:r>
    </w:p>
    <w:p>
      <w:r>
        <w:t>regelmässigen</w:t>
      </w:r>
    </w:p>
    <w:p>
      <w:r>
        <w:t>Hilfestellung</w:t>
      </w:r>
    </w:p>
    <w:p>
      <w:r>
        <w:t>und</w:t>
      </w:r>
    </w:p>
    <w:p>
      <w:r>
        <w:t>Begleitung</w:t>
      </w:r>
    </w:p>
    <w:p>
      <w:r>
        <w:t>bei</w:t>
      </w:r>
    </w:p>
    <w:p>
      <w:r>
        <w:t>der</w:t>
      </w:r>
    </w:p>
    <w:p>
      <w:r>
        <w:t>Eingliederung</w:t>
      </w:r>
    </w:p>
    <w:p>
      <w:r>
        <w:t>in</w:t>
      </w:r>
    </w:p>
    <w:p>
      <w:r>
        <w:t>einen</w:t>
      </w:r>
    </w:p>
    <w:p>
      <w:r>
        <w:t>Nischenarbeitsplatz</w:t>
      </w:r>
    </w:p>
    <w:p>
      <w:r>
        <w:t>hingewiesen</w:t>
      </w:r>
    </w:p>
    <w:p>
      <w:r>
        <w:t>und</w:t>
      </w:r>
    </w:p>
    <w:p>
      <w:r>
        <w:t>eine</w:t>
      </w:r>
    </w:p>
    <w:p>
      <w:r>
        <w:t>erneute</w:t>
      </w:r>
    </w:p>
    <w:p>
      <w:r>
        <w:t>Potentialabklärung</w:t>
      </w:r>
    </w:p>
    <w:p>
      <w:r>
        <w:t>empfohlen.</w:t>
      </w:r>
    </w:p>
    <w:p>
      <w:r>
        <w:t>Eine</w:t>
      </w:r>
    </w:p>
    <w:p>
      <w:r>
        <w:t>Selbsteingliederung</w:t>
      </w:r>
    </w:p>
    <w:p>
      <w:r>
        <w:t>über</w:t>
      </w:r>
    </w:p>
    <w:p>
      <w:r>
        <w:t>die</w:t>
      </w:r>
    </w:p>
    <w:p>
      <w:r>
        <w:t>öffentliche</w:t>
      </w:r>
    </w:p>
    <w:p>
      <w:r>
        <w:t>Arbeitsvermittlung ,</w:t>
      </w:r>
    </w:p>
    <w:p>
      <w:r>
        <w:t>wie</w:t>
      </w:r>
    </w:p>
    <w:p>
      <w:r>
        <w:t>sie</w:t>
      </w:r>
    </w:p>
    <w:p>
      <w:r>
        <w:t>die</w:t>
      </w:r>
    </w:p>
    <w:p>
      <w:r>
        <w:t>Beschwerdegegnerin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 gung</w:t>
      </w:r>
    </w:p>
    <w:p>
      <w:r>
        <w:t>vom</w:t>
      </w:r>
    </w:p>
    <w:p>
      <w:r>
        <w:t>Beschwerdeführer</w:t>
      </w:r>
    </w:p>
    <w:p>
      <w:r>
        <w:t>verlangt e</w:t>
      </w:r>
    </w:p>
    <w:p>
      <w:r>
        <w:t>(Urk.</w:t>
      </w:r>
    </w:p>
    <w:p>
      <w:r>
        <w:t>2</w:t>
      </w:r>
    </w:p>
    <w:p>
      <w:r>
        <w:t>S.</w:t>
      </w:r>
    </w:p>
    <w:p>
      <w:r>
        <w:t>2</w:t>
      </w:r>
    </w:p>
    <w:p>
      <w:r>
        <w:t>Mitte),</w:t>
      </w:r>
    </w:p>
    <w:p>
      <w:r>
        <w:t>scheint</w:t>
      </w:r>
    </w:p>
    <w:p>
      <w:r>
        <w:t>somi t</w:t>
      </w:r>
    </w:p>
    <w:p>
      <w:r>
        <w:t>aus ge schlossen .</w:t>
      </w:r>
    </w:p>
    <w:p>
      <w:r>
        <w:t>E s</w:t>
      </w:r>
    </w:p>
    <w:p>
      <w:r>
        <w:t>ist</w:t>
      </w:r>
    </w:p>
    <w:p>
      <w:r>
        <w:t>daher</w:t>
      </w:r>
    </w:p>
    <w:p>
      <w:r>
        <w:t>an</w:t>
      </w:r>
    </w:p>
    <w:p>
      <w:r>
        <w:t>der</w:t>
      </w:r>
    </w:p>
    <w:p>
      <w:r>
        <w:t>Beschwerdegegnerin,</w:t>
      </w:r>
    </w:p>
    <w:p>
      <w:r>
        <w:t>den</w:t>
      </w:r>
    </w:p>
    <w:p>
      <w:r>
        <w:t>Anspruch</w:t>
      </w:r>
    </w:p>
    <w:p>
      <w:r>
        <w:t>des</w:t>
      </w:r>
    </w:p>
    <w:p>
      <w:r>
        <w:t>Beschwer deführers</w:t>
      </w:r>
    </w:p>
    <w:p>
      <w:r>
        <w:t>auf</w:t>
      </w:r>
    </w:p>
    <w:p>
      <w:r>
        <w:t>geeignete</w:t>
      </w:r>
    </w:p>
    <w:p>
      <w:r>
        <w:t>berufliche</w:t>
      </w:r>
    </w:p>
    <w:p>
      <w:r>
        <w:t>Eingliederungsmassnahmen</w:t>
      </w:r>
    </w:p>
    <w:p>
      <w:r>
        <w:t>(erneut)</w:t>
      </w:r>
    </w:p>
    <w:p>
      <w:r>
        <w:t>zu</w:t>
      </w:r>
    </w:p>
    <w:p>
      <w:r>
        <w:t>prüfen</w:t>
      </w:r>
    </w:p>
    <w:p>
      <w:r>
        <w:t>und</w:t>
      </w:r>
    </w:p>
    <w:p>
      <w:r>
        <w:t>dabei</w:t>
      </w:r>
    </w:p>
    <w:p>
      <w:r>
        <w:t>insbesondere</w:t>
      </w:r>
    </w:p>
    <w:p>
      <w:r>
        <w:t>auch</w:t>
      </w:r>
    </w:p>
    <w:p>
      <w:r>
        <w:t>die</w:t>
      </w:r>
    </w:p>
    <w:p>
      <w:r>
        <w:t>Frage</w:t>
      </w:r>
    </w:p>
    <w:p>
      <w:r>
        <w:t>nach</w:t>
      </w:r>
    </w:p>
    <w:p>
      <w:r>
        <w:t>der</w:t>
      </w:r>
    </w:p>
    <w:p>
      <w:r>
        <w:t>Eingliederungs fähigkeit</w:t>
      </w:r>
    </w:p>
    <w:p>
      <w:r>
        <w:t>des</w:t>
      </w:r>
    </w:p>
    <w:p>
      <w:r>
        <w:t>Beschwerdeführers</w:t>
      </w:r>
    </w:p>
    <w:p>
      <w:r>
        <w:t>in</w:t>
      </w:r>
    </w:p>
    <w:p>
      <w:r>
        <w:t>den</w:t>
      </w:r>
    </w:p>
    <w:p>
      <w:r>
        <w:t>ersten</w:t>
      </w:r>
    </w:p>
    <w:p>
      <w:r>
        <w:t>Arbeitsmarkt</w:t>
      </w:r>
    </w:p>
    <w:p>
      <w:r>
        <w:t>abzuklären,</w:t>
      </w:r>
    </w:p>
    <w:p>
      <w:r>
        <w:t>etwa</w:t>
      </w:r>
    </w:p>
    <w:p>
      <w:r>
        <w:t>im</w:t>
      </w:r>
    </w:p>
    <w:p>
      <w:r>
        <w:t>Rahmen</w:t>
      </w:r>
    </w:p>
    <w:p>
      <w:r>
        <w:t>der</w:t>
      </w:r>
    </w:p>
    <w:p>
      <w:r>
        <w:t>von</w:t>
      </w:r>
    </w:p>
    <w:p>
      <w:r>
        <w:t>RAD-Arzt</w:t>
      </w:r>
    </w:p>
    <w:p>
      <w:r>
        <w:t>Dr.</w:t>
      </w:r>
    </w:p>
    <w:p>
      <w:r>
        <w:t>M.___</w:t>
      </w:r>
    </w:p>
    <w:p>
      <w:r>
        <w:t>angeregten</w:t>
      </w:r>
    </w:p>
    <w:p>
      <w:r>
        <w:t>Potentialabklärung.</w:t>
      </w:r>
    </w:p>
    <w:p>
      <w:r>
        <w:t>Je</w:t>
      </w:r>
    </w:p>
    <w:p>
      <w:r>
        <w:t>nach</w:t>
      </w:r>
    </w:p>
    <w:p>
      <w:r>
        <w:t>Ergebnis</w:t>
      </w:r>
    </w:p>
    <w:p>
      <w:r>
        <w:t>wird</w:t>
      </w:r>
    </w:p>
    <w:p>
      <w:r>
        <w:t>die</w:t>
      </w:r>
    </w:p>
    <w:p>
      <w:r>
        <w:t>Beschwerdegegnerin</w:t>
      </w:r>
    </w:p>
    <w:p>
      <w:r>
        <w:t>hernach</w:t>
      </w:r>
    </w:p>
    <w:p>
      <w:r>
        <w:t>zur</w:t>
      </w:r>
    </w:p>
    <w:p>
      <w:r>
        <w:t>Beurteilung</w:t>
      </w:r>
    </w:p>
    <w:p>
      <w:r>
        <w:t>des</w:t>
      </w:r>
    </w:p>
    <w:p>
      <w:r>
        <w:t>Rentenanspruchs</w:t>
      </w:r>
    </w:p>
    <w:p>
      <w:r>
        <w:t>ab</w:t>
      </w:r>
    </w:p>
    <w:p>
      <w:r>
        <w:t>Mai</w:t>
      </w:r>
    </w:p>
    <w:p>
      <w:r>
        <w:t>2024</w:t>
      </w:r>
    </w:p>
    <w:p>
      <w:r>
        <w:t>aktuelle</w:t>
      </w:r>
    </w:p>
    <w:p>
      <w:r>
        <w:t>medizinische</w:t>
      </w:r>
    </w:p>
    <w:p>
      <w:r>
        <w:t>Abklärungen</w:t>
      </w:r>
    </w:p>
    <w:p>
      <w:r>
        <w:t>zu</w:t>
      </w:r>
    </w:p>
    <w:p>
      <w:r>
        <w:t>tätigen</w:t>
      </w:r>
    </w:p>
    <w:p>
      <w:r>
        <w:t>haben. 5.4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ist</w:t>
      </w:r>
    </w:p>
    <w:p>
      <w:r>
        <w:t>deshalb</w:t>
      </w:r>
    </w:p>
    <w:p>
      <w:r>
        <w:t>insofern</w:t>
      </w:r>
    </w:p>
    <w:p>
      <w:r>
        <w:t>aufzuheben ,</w:t>
      </w:r>
    </w:p>
    <w:p>
      <w:r>
        <w:t>als</w:t>
      </w:r>
    </w:p>
    <w:p>
      <w:r>
        <w:t>damit</w:t>
      </w:r>
    </w:p>
    <w:p>
      <w:r>
        <w:t>ein</w:t>
      </w:r>
    </w:p>
    <w:p>
      <w:r>
        <w:t>Rentenanspruch</w:t>
      </w:r>
    </w:p>
    <w:p>
      <w:r>
        <w:t>ab</w:t>
      </w:r>
    </w:p>
    <w:p>
      <w:r>
        <w:t>Mai</w:t>
      </w:r>
    </w:p>
    <w:p>
      <w:r>
        <w:t>2024</w:t>
      </w:r>
    </w:p>
    <w:p>
      <w:r>
        <w:t>verneint</w:t>
      </w:r>
    </w:p>
    <w:p>
      <w:r>
        <w:t>wird ,</w:t>
      </w:r>
    </w:p>
    <w:p>
      <w:r>
        <w:t>und</w:t>
      </w:r>
    </w:p>
    <w:p>
      <w:r>
        <w:t>d ie</w:t>
      </w:r>
    </w:p>
    <w:p>
      <w:r>
        <w:t>Sache</w:t>
      </w:r>
    </w:p>
    <w:p>
      <w:r>
        <w:t>ist</w:t>
      </w:r>
    </w:p>
    <w:p>
      <w:r>
        <w:t>zur</w:t>
      </w:r>
    </w:p>
    <w:p>
      <w:r>
        <w:t>Prüfung</w:t>
      </w:r>
    </w:p>
    <w:p>
      <w:r>
        <w:t>und</w:t>
      </w:r>
    </w:p>
    <w:p>
      <w:r>
        <w:t>Durchf ührung</w:t>
      </w:r>
    </w:p>
    <w:p>
      <w:r>
        <w:t>geeigneter</w:t>
      </w:r>
    </w:p>
    <w:p>
      <w:r>
        <w:t>Einglieder u ngsmassnahmen</w:t>
      </w:r>
    </w:p>
    <w:p>
      <w:r>
        <w:t>und</w:t>
      </w:r>
    </w:p>
    <w:p>
      <w:r>
        <w:t>–</w:t>
      </w:r>
    </w:p>
    <w:p>
      <w:r>
        <w:t>je</w:t>
      </w:r>
    </w:p>
    <w:p>
      <w:r>
        <w:t>nach</w:t>
      </w:r>
    </w:p>
    <w:p>
      <w:r>
        <w:t>Ergebnis</w:t>
      </w:r>
    </w:p>
    <w:p>
      <w:r>
        <w:t>-</w:t>
      </w:r>
    </w:p>
    <w:p>
      <w:r>
        <w:t>erneuten</w:t>
      </w:r>
    </w:p>
    <w:p>
      <w:r>
        <w:t>medizinischen</w:t>
      </w:r>
    </w:p>
    <w:p>
      <w:r>
        <w:t>Abklärungen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zurückzu weisen.</w:t>
      </w:r>
    </w:p>
    <w:p>
      <w:r>
        <w:t>Danach</w:t>
      </w:r>
    </w:p>
    <w:p>
      <w:r>
        <w:t>hat</w:t>
      </w:r>
    </w:p>
    <w:p>
      <w:r>
        <w:t>di e</w:t>
      </w:r>
    </w:p>
    <w:p>
      <w:r>
        <w:t>Beschwerdegegnerin</w:t>
      </w:r>
    </w:p>
    <w:p>
      <w:r>
        <w:t>über</w:t>
      </w:r>
    </w:p>
    <w:p>
      <w:r>
        <w:t>den</w:t>
      </w:r>
    </w:p>
    <w:p>
      <w:r>
        <w:t>Rentenanspruch</w:t>
      </w:r>
    </w:p>
    <w:p>
      <w:r>
        <w:t>des</w:t>
      </w:r>
    </w:p>
    <w:p>
      <w:r>
        <w:t>Beschwerdeführers</w:t>
      </w:r>
    </w:p>
    <w:p>
      <w:r>
        <w:t>ab</w:t>
      </w:r>
    </w:p>
    <w:p>
      <w:r>
        <w:t>Mai</w:t>
      </w:r>
    </w:p>
    <w:p>
      <w:r>
        <w:t>2024</w:t>
      </w:r>
    </w:p>
    <w:p>
      <w:r>
        <w:t>neu</w:t>
      </w:r>
    </w:p>
    <w:p>
      <w:r>
        <w:t>zu</w:t>
      </w:r>
    </w:p>
    <w:p>
      <w:r>
        <w:t>verfügen.</w:t>
      </w:r>
    </w:p>
    <w:p>
      <w:r>
        <w:t>In</w:t>
      </w:r>
    </w:p>
    <w:p>
      <w:r>
        <w:t>diesem</w:t>
      </w:r>
    </w:p>
    <w:p>
      <w:r>
        <w:t>Sinne</w:t>
      </w:r>
    </w:p>
    <w:p>
      <w:r>
        <w:t>ist</w:t>
      </w:r>
    </w:p>
    <w:p>
      <w:r>
        <w:t>die</w:t>
      </w:r>
    </w:p>
    <w:p>
      <w:r>
        <w:t>Beschwerde</w:t>
      </w:r>
    </w:p>
    <w:p>
      <w:r>
        <w:t>gutzuheissen. 5.5</w:t>
      </w:r>
    </w:p>
    <w:p>
      <w:r>
        <w:t>Anzufügen</w:t>
      </w:r>
    </w:p>
    <w:p>
      <w:r>
        <w:t>bleibt,</w:t>
      </w:r>
    </w:p>
    <w:p>
      <w:r>
        <w:t>dass</w:t>
      </w:r>
    </w:p>
    <w:p>
      <w:r>
        <w:t>während</w:t>
      </w:r>
    </w:p>
    <w:p>
      <w:r>
        <w:t>des</w:t>
      </w:r>
    </w:p>
    <w:p>
      <w:r>
        <w:t>Abklärungsverfahrens</w:t>
      </w:r>
    </w:p>
    <w:p>
      <w:r>
        <w:t>bis</w:t>
      </w:r>
    </w:p>
    <w:p>
      <w:r>
        <w:t>zum</w:t>
      </w:r>
    </w:p>
    <w:p>
      <w:r>
        <w:t>Erlass</w:t>
      </w:r>
    </w:p>
    <w:p>
      <w:r>
        <w:t>der</w:t>
      </w:r>
    </w:p>
    <w:p>
      <w:r>
        <w:t>neuen</w:t>
      </w:r>
    </w:p>
    <w:p>
      <w:r>
        <w:t>Verwaltungsverfügung</w:t>
      </w:r>
    </w:p>
    <w:p>
      <w:r>
        <w:t>der</w:t>
      </w:r>
    </w:p>
    <w:p>
      <w:r>
        <w:t>Entzug</w:t>
      </w:r>
    </w:p>
    <w:p>
      <w:r>
        <w:t>der</w:t>
      </w:r>
    </w:p>
    <w:p>
      <w:r>
        <w:t>aufschiebenden</w:t>
      </w:r>
    </w:p>
    <w:p>
      <w:r>
        <w:t>Wirkung</w:t>
      </w:r>
    </w:p>
    <w:p>
      <w:r>
        <w:t>der</w:t>
      </w:r>
    </w:p>
    <w:p>
      <w:r>
        <w:t>Beschwerde</w:t>
      </w:r>
    </w:p>
    <w:p>
      <w:r>
        <w:t>praxisgemäss</w:t>
      </w:r>
    </w:p>
    <w:p>
      <w:r>
        <w:t>weiterhin</w:t>
      </w:r>
    </w:p>
    <w:p>
      <w:r>
        <w:t>bestehen</w:t>
      </w:r>
    </w:p>
    <w:p>
      <w:r>
        <w:t>bleibt ,</w:t>
      </w:r>
    </w:p>
    <w:p>
      <w:r>
        <w:t>da</w:t>
      </w:r>
    </w:p>
    <w:p>
      <w:r>
        <w:t>vorliegend</w:t>
      </w:r>
    </w:p>
    <w:p>
      <w:r>
        <w:t>keine</w:t>
      </w:r>
    </w:p>
    <w:p>
      <w:r>
        <w:t>Gründe</w:t>
      </w:r>
    </w:p>
    <w:p>
      <w:r>
        <w:t>bestehen</w:t>
      </w:r>
    </w:p>
    <w:p>
      <w:r>
        <w:t>zur</w:t>
      </w:r>
    </w:p>
    <w:p>
      <w:r>
        <w:t>Annahme,</w:t>
      </w:r>
    </w:p>
    <w:p>
      <w:r>
        <w:t>die</w:t>
      </w:r>
    </w:p>
    <w:p>
      <w:r>
        <w:t>Beschwerdegegnerin</w:t>
      </w:r>
    </w:p>
    <w:p>
      <w:r>
        <w:t>habe</w:t>
      </w:r>
    </w:p>
    <w:p>
      <w:r>
        <w:t>missbräuchlich</w:t>
      </w:r>
    </w:p>
    <w:p>
      <w:r>
        <w:t>einen</w:t>
      </w:r>
    </w:p>
    <w:p>
      <w:r>
        <w:t>möglichst</w:t>
      </w:r>
    </w:p>
    <w:p>
      <w:r>
        <w:t>frühen</w:t>
      </w:r>
    </w:p>
    <w:p>
      <w:r>
        <w:t>Revisionszeitpunkt</w:t>
      </w:r>
    </w:p>
    <w:p>
      <w:r>
        <w:t>provoziert</w:t>
      </w:r>
    </w:p>
    <w:p>
      <w:r>
        <w:t>(vgl.</w:t>
      </w:r>
    </w:p>
    <w:p>
      <w:r>
        <w:t>BGE</w:t>
      </w:r>
    </w:p>
    <w:p>
      <w:r>
        <w:t>129</w:t>
      </w:r>
    </w:p>
    <w:p>
      <w:r>
        <w:t>V</w:t>
      </w:r>
    </w:p>
    <w:p>
      <w:r>
        <w:t>370</w:t>
      </w:r>
    </w:p>
    <w:p>
      <w:r>
        <w:t>E.</w:t>
      </w:r>
    </w:p>
    <w:p>
      <w:r>
        <w:t>3.2 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8C_643/2023</w:t>
      </w:r>
    </w:p>
    <w:p>
      <w:r>
        <w:t>vom</w:t>
      </w:r>
    </w:p>
    <w:p>
      <w:r>
        <w:t>19.</w:t>
      </w:r>
    </w:p>
    <w:p>
      <w:r>
        <w:t>April</w:t>
      </w:r>
    </w:p>
    <w:p>
      <w:r>
        <w:t>2024</w:t>
      </w:r>
    </w:p>
    <w:p>
      <w:r>
        <w:t>E.</w:t>
      </w:r>
    </w:p>
    <w:p>
      <w:r>
        <w:t>7.2 ).</w:t>
      </w:r>
    </w:p>
    <w:p>
      <w:r>
        <w:t>Vielmehr</w:t>
      </w:r>
    </w:p>
    <w:p>
      <w:r>
        <w:t>war</w:t>
      </w:r>
    </w:p>
    <w:p>
      <w:r>
        <w:t>d ie</w:t>
      </w:r>
    </w:p>
    <w:p>
      <w:r>
        <w:t>ursprüngliche</w:t>
      </w:r>
    </w:p>
    <w:p>
      <w:r>
        <w:t>Rentenzusprache</w:t>
      </w:r>
    </w:p>
    <w:p>
      <w:r>
        <w:t>offensichtlich</w:t>
      </w:r>
    </w:p>
    <w:p>
      <w:r>
        <w:t>unrichtig .</w:t>
      </w:r>
    </w:p>
    <w:p>
      <w:r>
        <w:t>In</w:t>
      </w:r>
    </w:p>
    <w:p>
      <w:r>
        <w:t>der</w:t>
      </w:r>
    </w:p>
    <w:p>
      <w:r>
        <w:t>vorliegenden</w:t>
      </w:r>
    </w:p>
    <w:p>
      <w:r>
        <w:t>Konstellation,</w:t>
      </w:r>
    </w:p>
    <w:p>
      <w:r>
        <w:t>in</w:t>
      </w:r>
    </w:p>
    <w:p>
      <w:r>
        <w:t>der</w:t>
      </w:r>
    </w:p>
    <w:p>
      <w:r>
        <w:t>sich</w:t>
      </w:r>
    </w:p>
    <w:p>
      <w:r>
        <w:t>hinsichtlich</w:t>
      </w:r>
    </w:p>
    <w:p>
      <w:r>
        <w:t>der</w:t>
      </w:r>
    </w:p>
    <w:p>
      <w:r>
        <w:t>Anspruchsberechtigung</w:t>
      </w:r>
    </w:p>
    <w:p>
      <w:r>
        <w:t>ex</w:t>
      </w:r>
    </w:p>
    <w:p>
      <w:r>
        <w:t>nunc</w:t>
      </w:r>
    </w:p>
    <w:p>
      <w:r>
        <w:t>et</w:t>
      </w:r>
    </w:p>
    <w:p>
      <w:r>
        <w:t>pro</w:t>
      </w:r>
    </w:p>
    <w:p>
      <w:r>
        <w:t>futuro</w:t>
      </w:r>
    </w:p>
    <w:p>
      <w:r>
        <w:t>weitere</w:t>
      </w:r>
    </w:p>
    <w:p>
      <w:r>
        <w:t>Abklärungen</w:t>
      </w:r>
    </w:p>
    <w:p>
      <w:r>
        <w:t>aufdrängen,</w:t>
      </w:r>
    </w:p>
    <w:p>
      <w:r>
        <w:t>gelangt</w:t>
      </w:r>
    </w:p>
    <w:p>
      <w:r>
        <w:t>die</w:t>
      </w:r>
    </w:p>
    <w:p>
      <w:r>
        <w:t>Rechtsprechung</w:t>
      </w:r>
    </w:p>
    <w:p>
      <w:r>
        <w:t>im</w:t>
      </w:r>
    </w:p>
    <w:p>
      <w:r>
        <w:t>Zusam menhang</w:t>
      </w:r>
    </w:p>
    <w:p>
      <w:r>
        <w:t>mit</w:t>
      </w:r>
    </w:p>
    <w:p>
      <w:r>
        <w:t>der</w:t>
      </w:r>
    </w:p>
    <w:p>
      <w:r>
        <w:t>revisions-</w:t>
      </w:r>
    </w:p>
    <w:p>
      <w:r>
        <w:t>oder</w:t>
      </w:r>
    </w:p>
    <w:p>
      <w:r>
        <w:t>wiedererwägungsweisen</w:t>
      </w:r>
    </w:p>
    <w:p>
      <w:r>
        <w:t>Herabsetzung</w:t>
      </w:r>
    </w:p>
    <w:p>
      <w:r>
        <w:t>oder</w:t>
      </w:r>
    </w:p>
    <w:p>
      <w:r>
        <w:t>Aufhebung</w:t>
      </w:r>
    </w:p>
    <w:p>
      <w:r>
        <w:t>einer</w:t>
      </w:r>
    </w:p>
    <w:p>
      <w:r>
        <w:t>Invalidenrente</w:t>
      </w:r>
    </w:p>
    <w:p>
      <w:r>
        <w:t>im</w:t>
      </w:r>
    </w:p>
    <w:p>
      <w:r>
        <w:t>fortgeschrittenen</w:t>
      </w:r>
    </w:p>
    <w:p>
      <w:r>
        <w:t>Alter</w:t>
      </w:r>
    </w:p>
    <w:p>
      <w:r>
        <w:t>oder</w:t>
      </w:r>
    </w:p>
    <w:p>
      <w:r>
        <w:t>bei</w:t>
      </w:r>
    </w:p>
    <w:p>
      <w:r>
        <w:t>langjährigem</w:t>
      </w:r>
    </w:p>
    <w:p>
      <w:r>
        <w:t>Rentenbezug</w:t>
      </w:r>
    </w:p>
    <w:p>
      <w:r>
        <w:t>(BGE</w:t>
      </w:r>
    </w:p>
    <w:p>
      <w:r>
        <w:t>145</w:t>
      </w:r>
    </w:p>
    <w:p>
      <w:r>
        <w:t>V</w:t>
      </w:r>
    </w:p>
    <w:p>
      <w:r>
        <w:t>209</w:t>
      </w:r>
    </w:p>
    <w:p>
      <w:r>
        <w:t>E.</w:t>
      </w:r>
    </w:p>
    <w:p>
      <w:r>
        <w:t>5.1,</w:t>
      </w:r>
    </w:p>
    <w:p>
      <w:r>
        <w:t>E.</w:t>
      </w:r>
    </w:p>
    <w:p>
      <w:r>
        <w:t>5.4)</w:t>
      </w:r>
    </w:p>
    <w:p>
      <w:r>
        <w:t>nicht</w:t>
      </w:r>
    </w:p>
    <w:p>
      <w:r>
        <w:t>zur</w:t>
      </w:r>
    </w:p>
    <w:p>
      <w:r>
        <w:t>Anwendung .</w:t>
      </w:r>
    </w:p>
    <w:p>
      <w:r>
        <w:t>Eine</w:t>
      </w:r>
    </w:p>
    <w:p>
      <w:r>
        <w:t>Weiter ausrichtung</w:t>
      </w:r>
    </w:p>
    <w:p>
      <w:r>
        <w:t>der</w:t>
      </w:r>
    </w:p>
    <w:p>
      <w:r>
        <w:t>Rente</w:t>
      </w:r>
    </w:p>
    <w:p>
      <w:r>
        <w:t>gestützt</w:t>
      </w:r>
    </w:p>
    <w:p>
      <w:r>
        <w:t>darauf</w:t>
      </w:r>
    </w:p>
    <w:p>
      <w:r>
        <w:t>fällt</w:t>
      </w:r>
    </w:p>
    <w:p>
      <w:r>
        <w:t>daher</w:t>
      </w:r>
    </w:p>
    <w:p>
      <w:r>
        <w:t>ausser</w:t>
      </w:r>
    </w:p>
    <w:p>
      <w:r>
        <w:t>Betracht,</w:t>
      </w:r>
    </w:p>
    <w:p>
      <w:r>
        <w:t>zumal</w:t>
      </w:r>
    </w:p>
    <w:p>
      <w:r>
        <w:t>der</w:t>
      </w:r>
    </w:p>
    <w:p>
      <w:r>
        <w:t>1986</w:t>
      </w:r>
    </w:p>
    <w:p>
      <w:r>
        <w:t>geborene</w:t>
      </w:r>
    </w:p>
    <w:p>
      <w:r>
        <w:t>Beschwerdeführer</w:t>
      </w:r>
    </w:p>
    <w:p>
      <w:r>
        <w:t>weder</w:t>
      </w:r>
    </w:p>
    <w:p>
      <w:r>
        <w:t>das</w:t>
      </w:r>
    </w:p>
    <w:p>
      <w:r>
        <w:t>55.</w:t>
      </w:r>
    </w:p>
    <w:p>
      <w:r>
        <w:t>Altersjahr</w:t>
      </w:r>
    </w:p>
    <w:p>
      <w:r>
        <w:t>zurück gelegt</w:t>
      </w:r>
    </w:p>
    <w:p>
      <w:r>
        <w:t>noch</w:t>
      </w:r>
    </w:p>
    <w:p>
      <w:r>
        <w:t>die</w:t>
      </w:r>
    </w:p>
    <w:p>
      <w:r>
        <w:t>ab</w:t>
      </w:r>
    </w:p>
    <w:p>
      <w:r>
        <w:t>4.</w:t>
      </w:r>
    </w:p>
    <w:p>
      <w:r>
        <w:t>Oktober</w:t>
      </w:r>
    </w:p>
    <w:p>
      <w:r>
        <w:t>2016</w:t>
      </w:r>
    </w:p>
    <w:p>
      <w:r>
        <w:t>ausgerichtete</w:t>
      </w:r>
    </w:p>
    <w:p>
      <w:r>
        <w:t>ganze</w:t>
      </w:r>
    </w:p>
    <w:p>
      <w:r>
        <w:t>Rente</w:t>
      </w:r>
    </w:p>
    <w:p>
      <w:r>
        <w:t>während</w:t>
      </w:r>
    </w:p>
    <w:p>
      <w:r>
        <w:t>mindestens</w:t>
      </w:r>
    </w:p>
    <w:p>
      <w:r>
        <w:t>15</w:t>
      </w:r>
    </w:p>
    <w:p>
      <w:r>
        <w:t>Jahren</w:t>
      </w:r>
    </w:p>
    <w:p>
      <w:r>
        <w:t>bezogen</w:t>
      </w:r>
    </w:p>
    <w:p>
      <w:r>
        <w:t>hat. 6. 6. 1</w:t>
      </w:r>
    </w:p>
    <w:p>
      <w:r>
        <w:t>Nach</w:t>
      </w:r>
    </w:p>
    <w:p>
      <w:r>
        <w:t>ständiger</w:t>
      </w:r>
    </w:p>
    <w:p>
      <w:r>
        <w:t>Rechtsprechung</w:t>
      </w:r>
    </w:p>
    <w:p>
      <w:r>
        <w:t>gilt</w:t>
      </w:r>
    </w:p>
    <w:p>
      <w:r>
        <w:t>die</w:t>
      </w:r>
    </w:p>
    <w:p>
      <w:r>
        <w:t>Rückweisung</w:t>
      </w:r>
    </w:p>
    <w:p>
      <w:r>
        <w:t>der</w:t>
      </w:r>
    </w:p>
    <w:p>
      <w:r>
        <w:t>Sache</w:t>
      </w:r>
    </w:p>
    <w:p>
      <w:r>
        <w:t>an</w:t>
      </w:r>
    </w:p>
    <w:p>
      <w:r>
        <w:t>die</w:t>
      </w:r>
    </w:p>
    <w:p>
      <w:r>
        <w:t>Verwaltung</w:t>
      </w:r>
    </w:p>
    <w:p>
      <w:r>
        <w:t>zur</w:t>
      </w:r>
    </w:p>
    <w:p>
      <w:r>
        <w:t>weiteren</w:t>
      </w:r>
    </w:p>
    <w:p>
      <w:r>
        <w:t>Abklärung</w:t>
      </w:r>
    </w:p>
    <w:p>
      <w:r>
        <w:t>und</w:t>
      </w:r>
    </w:p>
    <w:p>
      <w:r>
        <w:t>neuen</w:t>
      </w:r>
    </w:p>
    <w:p>
      <w:r>
        <w:t>Verfügung</w:t>
      </w:r>
    </w:p>
    <w:p>
      <w:r>
        <w:t>sowohl</w:t>
      </w:r>
    </w:p>
    <w:p>
      <w:r>
        <w:t>für</w:t>
      </w:r>
    </w:p>
    <w:p>
      <w:r>
        <w:t>die</w:t>
      </w:r>
    </w:p>
    <w:p>
      <w:r>
        <w:t>Frage</w:t>
      </w:r>
    </w:p>
    <w:p>
      <w:r>
        <w:t>der</w:t>
      </w:r>
    </w:p>
    <w:p>
      <w:r>
        <w:t>Auferlegung</w:t>
      </w:r>
    </w:p>
    <w:p>
      <w:r>
        <w:t>der</w:t>
      </w:r>
    </w:p>
    <w:p>
      <w:r>
        <w:t>Gerichtskosten</w:t>
      </w:r>
    </w:p>
    <w:p>
      <w:r>
        <w:t>wie</w:t>
      </w:r>
    </w:p>
    <w:p>
      <w:r>
        <w:t>auch</w:t>
      </w:r>
    </w:p>
    <w:p>
      <w:r>
        <w:t>der</w:t>
      </w:r>
    </w:p>
    <w:p>
      <w:r>
        <w:t>Parteientschädigung</w:t>
      </w:r>
    </w:p>
    <w:p>
      <w:r>
        <w:t>als</w:t>
      </w:r>
    </w:p>
    <w:p>
      <w:r>
        <w:t>vollständiges</w:t>
      </w:r>
    </w:p>
    <w:p>
      <w:r>
        <w:t>Obsiegen</w:t>
      </w:r>
    </w:p>
    <w:p>
      <w:r>
        <w:t>(BGE</w:t>
      </w:r>
    </w:p>
    <w:p>
      <w:r>
        <w:t>137</w:t>
      </w:r>
    </w:p>
    <w:p>
      <w:r>
        <w:t>V</w:t>
      </w:r>
    </w:p>
    <w:p>
      <w:r>
        <w:t>57;</w:t>
      </w:r>
    </w:p>
    <w:p>
      <w:r>
        <w:t>vgl.</w:t>
      </w:r>
    </w:p>
    <w:p>
      <w:r>
        <w:t>auch</w:t>
      </w:r>
    </w:p>
    <w:p>
      <w:r>
        <w:t>BGE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11.1</w:t>
      </w:r>
    </w:p>
    <w:p>
      <w:r>
        <w:t>mit</w:t>
      </w:r>
    </w:p>
    <w:p>
      <w:r>
        <w:t>Hinweis).</w:t>
      </w:r>
    </w:p>
    <w:p>
      <w:r>
        <w:t>6. 2</w:t>
      </w:r>
    </w:p>
    <w:p>
      <w:r>
        <w:t>Die</w:t>
      </w:r>
    </w:p>
    <w:p>
      <w:r>
        <w:t>Verfahrenskosten</w:t>
      </w:r>
    </w:p>
    <w:p>
      <w:r>
        <w:t>gemäss</w:t>
      </w:r>
    </w:p>
    <w:p>
      <w:r>
        <w:t>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</w:t>
      </w:r>
    </w:p>
    <w:p>
      <w:r>
        <w:t>sind</w:t>
      </w:r>
    </w:p>
    <w:p>
      <w:r>
        <w:t>auf</w:t>
      </w:r>
    </w:p>
    <w:p>
      <w:r>
        <w:t>Fr.</w:t>
      </w:r>
    </w:p>
    <w:p>
      <w:r>
        <w:t>900.--</w:t>
      </w:r>
    </w:p>
    <w:p>
      <w:r>
        <w:t>anzusetzen</w:t>
      </w:r>
    </w:p>
    <w:p>
      <w:r>
        <w:t>und</w:t>
      </w:r>
    </w:p>
    <w:p>
      <w:r>
        <w:t>ausgangsgemäss</w:t>
      </w:r>
    </w:p>
    <w:p>
      <w:r>
        <w:t>der</w:t>
      </w:r>
    </w:p>
    <w:p>
      <w:r>
        <w:t>Beschwerdegegnerin</w:t>
      </w:r>
    </w:p>
    <w:p>
      <w:r>
        <w:t>aufzuerlegen. 6.3</w:t>
      </w:r>
    </w:p>
    <w:p>
      <w:r>
        <w:t>Der</w:t>
      </w:r>
    </w:p>
    <w:p>
      <w:r>
        <w:t>vertretene</w:t>
      </w:r>
    </w:p>
    <w:p>
      <w:r>
        <w:t>Beschwerdeführer</w:t>
      </w:r>
    </w:p>
    <w:p>
      <w:r>
        <w:t>hat</w:t>
      </w:r>
    </w:p>
    <w:p>
      <w:r>
        <w:t>Anspruch</w:t>
      </w:r>
    </w:p>
    <w:p>
      <w:r>
        <w:t>auf</w:t>
      </w:r>
    </w:p>
    <w:p>
      <w:r>
        <w:t>eine</w:t>
      </w:r>
    </w:p>
    <w:p>
      <w:r>
        <w:t>Parteientschädigung.</w:t>
      </w:r>
    </w:p>
    <w:p>
      <w:r>
        <w:t>Diese</w:t>
      </w:r>
    </w:p>
    <w:p>
      <w:r>
        <w:t>ist</w:t>
      </w:r>
    </w:p>
    <w:p>
      <w:r>
        <w:t>g estützt</w:t>
      </w:r>
    </w:p>
    <w:p>
      <w:r>
        <w:t>auf</w:t>
      </w:r>
    </w:p>
    <w:p>
      <w:r>
        <w:t>Art.</w:t>
      </w:r>
    </w:p>
    <w:p>
      <w:r>
        <w:t>61</w:t>
      </w:r>
    </w:p>
    <w:p>
      <w:r>
        <w:t>lit.</w:t>
      </w:r>
    </w:p>
    <w:p>
      <w:r>
        <w:t>g</w:t>
      </w:r>
    </w:p>
    <w:p>
      <w:r>
        <w:t>ATSG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§</w:t>
      </w:r>
    </w:p>
    <w:p>
      <w:r>
        <w:rPr>
          <w:b/>
        </w:rPr>
        <w:t>E. 1.5</w:t>
      </w:r>
    </w:p>
    <w:p>
      <w:r>
        <w:t>Invalidität</w:t>
      </w:r>
    </w:p>
    <w:p>
      <w:r>
        <w:t>ist</w:t>
      </w:r>
    </w:p>
    <w:p>
      <w:r>
        <w:t>die</w:t>
      </w:r>
    </w:p>
    <w:p>
      <w:r>
        <w:t>voraussichtlich</w:t>
      </w:r>
    </w:p>
    <w:p>
      <w:r>
        <w:t>bleibende</w:t>
      </w:r>
    </w:p>
    <w:p>
      <w:r>
        <w:t>oder</w:t>
      </w:r>
    </w:p>
    <w:p>
      <w:r>
        <w:t>längere</w:t>
      </w:r>
    </w:p>
    <w:p>
      <w:r>
        <w:t>Zeit</w:t>
      </w:r>
    </w:p>
    <w:p>
      <w:r>
        <w:t>dauernde</w:t>
      </w:r>
    </w:p>
    <w:p>
      <w:r>
        <w:t>ganze</w:t>
      </w:r>
    </w:p>
    <w:p>
      <w:r>
        <w:t>oder</w:t>
      </w:r>
    </w:p>
    <w:p>
      <w:r>
        <w:t>teilweise</w:t>
      </w:r>
    </w:p>
    <w:p>
      <w:r>
        <w:t>Erwerbsunfähigkeit</w:t>
      </w:r>
    </w:p>
    <w:p>
      <w:r>
        <w:t>(Art.</w:t>
      </w:r>
    </w:p>
    <w:p>
      <w:r>
        <w:t>8</w:t>
      </w:r>
    </w:p>
    <w:p>
      <w:r>
        <w:t>Abs.</w:t>
      </w:r>
    </w:p>
    <w:p>
      <w:r>
        <w:t>1</w:t>
      </w:r>
    </w:p>
    <w:p>
      <w:r>
        <w:t>ATSG).</w:t>
      </w:r>
    </w:p>
    <w:p>
      <w:r>
        <w:t>Erwerbsunfähigkeit</w:t>
      </w:r>
    </w:p>
    <w:p>
      <w:r>
        <w:t>ist</w:t>
      </w:r>
    </w:p>
    <w:p>
      <w:r>
        <w:t>der</w:t>
      </w:r>
    </w:p>
    <w:p>
      <w:r>
        <w:t>durch</w:t>
      </w:r>
    </w:p>
    <w:p>
      <w:r>
        <w:t>Beeinträchtigung</w:t>
      </w:r>
    </w:p>
    <w:p>
      <w:r>
        <w:t>der</w:t>
      </w:r>
    </w:p>
    <w:p>
      <w:r>
        <w:t>körperlichen,</w:t>
      </w:r>
    </w:p>
    <w:p>
      <w:r>
        <w:t>geistigen</w:t>
      </w:r>
    </w:p>
    <w:p>
      <w:r>
        <w:t>oder</w:t>
      </w:r>
    </w:p>
    <w:p>
      <w:r>
        <w:t>psychischen</w:t>
      </w:r>
    </w:p>
    <w:p>
      <w:r>
        <w:t>Gesundheit</w:t>
      </w:r>
    </w:p>
    <w:p>
      <w:r>
        <w:t>verursachte</w:t>
      </w:r>
    </w:p>
    <w:p>
      <w:r>
        <w:t>und</w:t>
      </w:r>
    </w:p>
    <w:p>
      <w:r>
        <w:t>nach</w:t>
      </w:r>
    </w:p>
    <w:p>
      <w:r>
        <w:t>zumutbarer</w:t>
      </w:r>
    </w:p>
    <w:p>
      <w:r>
        <w:t>Behandlung</w:t>
      </w:r>
    </w:p>
    <w:p>
      <w:r>
        <w:t>und</w:t>
      </w:r>
    </w:p>
    <w:p>
      <w:r>
        <w:t>Eingliederung</w:t>
      </w:r>
    </w:p>
    <w:p>
      <w:r>
        <w:t>verbleibende</w:t>
      </w:r>
    </w:p>
    <w:p>
      <w:r>
        <w:t>ganze</w:t>
      </w:r>
    </w:p>
    <w:p>
      <w:r>
        <w:t>oder</w:t>
      </w:r>
    </w:p>
    <w:p>
      <w:r>
        <w:t>teilweise</w:t>
      </w:r>
    </w:p>
    <w:p>
      <w:r>
        <w:t>Verlust</w:t>
      </w:r>
    </w:p>
    <w:p>
      <w:r>
        <w:t>der</w:t>
      </w:r>
    </w:p>
    <w:p>
      <w:r>
        <w:t>Erwerbsmöglichkeiten</w:t>
      </w:r>
    </w:p>
    <w:p>
      <w:r>
        <w:t>auf</w:t>
      </w:r>
    </w:p>
    <w:p>
      <w:r>
        <w:t>dem</w:t>
      </w:r>
    </w:p>
    <w:p>
      <w:r>
        <w:t>in</w:t>
      </w:r>
    </w:p>
    <w:p>
      <w:r>
        <w:t>Betracht</w:t>
      </w:r>
    </w:p>
    <w:p>
      <w:r>
        <w:t>kommenden</w:t>
      </w:r>
    </w:p>
    <w:p>
      <w:r>
        <w:t>ausgeglichenen</w:t>
      </w:r>
    </w:p>
    <w:p>
      <w:r>
        <w:t>Arbeitsmarkt</w:t>
      </w:r>
    </w:p>
    <w:p>
      <w:r>
        <w:t>(Art.</w:t>
      </w:r>
    </w:p>
    <w:p>
      <w:r>
        <w:t>7</w:t>
      </w:r>
    </w:p>
    <w:p>
      <w:r>
        <w:t>Abs.</w:t>
      </w:r>
    </w:p>
    <w:p>
      <w:r>
        <w:t>1</w:t>
      </w:r>
    </w:p>
    <w:p>
      <w:r>
        <w:t>ATSG).</w:t>
      </w:r>
    </w:p>
    <w:p>
      <w:r>
        <w:t>Für</w:t>
      </w:r>
    </w:p>
    <w:p>
      <w:r>
        <w:t>die</w:t>
      </w:r>
    </w:p>
    <w:p>
      <w:r>
        <w:t>Beurtei lung</w:t>
      </w:r>
    </w:p>
    <w:p>
      <w:r>
        <w:t>des</w:t>
      </w:r>
    </w:p>
    <w:p>
      <w:r>
        <w:t>Vorliegens</w:t>
      </w:r>
    </w:p>
    <w:p>
      <w:r>
        <w:t>einer</w:t>
      </w:r>
    </w:p>
    <w:p>
      <w:r>
        <w:t>Erwerbsunfähigkeit</w:t>
      </w:r>
    </w:p>
    <w:p>
      <w:r>
        <w:t>sind</w:t>
      </w:r>
    </w:p>
    <w:p>
      <w:r>
        <w:t>ausschliesslich</w:t>
      </w:r>
    </w:p>
    <w:p>
      <w:r>
        <w:t>die</w:t>
      </w:r>
    </w:p>
    <w:p>
      <w:r>
        <w:t>Folgen</w:t>
      </w:r>
    </w:p>
    <w:p>
      <w:r>
        <w:t>der</w:t>
      </w:r>
    </w:p>
    <w:p>
      <w:r>
        <w:t>gesundheitlichen</w:t>
      </w:r>
    </w:p>
    <w:p>
      <w:r>
        <w:t>Beeinträchtigung</w:t>
      </w:r>
    </w:p>
    <w:p>
      <w:r>
        <w:t>zu</w:t>
      </w:r>
    </w:p>
    <w:p>
      <w:r>
        <w:t>berücksichtigen.</w:t>
      </w:r>
    </w:p>
    <w:p>
      <w:r>
        <w:t>Eine</w:t>
      </w:r>
    </w:p>
    <w:p>
      <w:r>
        <w:t>Erwerbsunfähigkeit</w:t>
      </w:r>
    </w:p>
    <w:p>
      <w:r>
        <w:t>liegt</w:t>
      </w:r>
    </w:p>
    <w:p>
      <w:r>
        <w:t>zudem</w:t>
      </w:r>
    </w:p>
    <w:p>
      <w:r>
        <w:t>nur</w:t>
      </w:r>
    </w:p>
    <w:p>
      <w:r>
        <w:t>vor,</w:t>
      </w:r>
    </w:p>
    <w:p>
      <w:r>
        <w:t>wenn</w:t>
      </w:r>
    </w:p>
    <w:p>
      <w:r>
        <w:t>sie</w:t>
      </w:r>
    </w:p>
    <w:p>
      <w:r>
        <w:t>aus</w:t>
      </w:r>
    </w:p>
    <w:p>
      <w:r>
        <w:t>objektiver</w:t>
      </w:r>
    </w:p>
    <w:p>
      <w:r>
        <w:t>Sicht</w:t>
      </w:r>
    </w:p>
    <w:p>
      <w:r>
        <w:t>nicht</w:t>
      </w:r>
    </w:p>
    <w:p>
      <w:r>
        <w:t>überwindbar</w:t>
      </w:r>
    </w:p>
    <w:p>
      <w:r>
        <w:t>ist</w:t>
      </w:r>
    </w:p>
    <w:p>
      <w:r>
        <w:t>(Art.</w:t>
      </w:r>
    </w:p>
    <w:p>
      <w:r>
        <w:t>7</w:t>
      </w:r>
    </w:p>
    <w:p>
      <w:r>
        <w:t>Abs.</w:t>
      </w:r>
    </w:p>
    <w:p>
      <w:r>
        <w:t>2</w:t>
      </w:r>
    </w:p>
    <w:p>
      <w:r>
        <w:t>ATSG).</w:t>
      </w:r>
    </w:p>
    <w:p>
      <w:r>
        <w:rPr>
          <w:b/>
        </w:rPr>
        <w:t>E. 1.6</w:t>
      </w:r>
    </w:p>
    <w:p>
      <w:r>
        <w:t>Anspruch</w:t>
      </w:r>
    </w:p>
    <w:p>
      <w:r>
        <w:t>auf</w:t>
      </w:r>
    </w:p>
    <w:p>
      <w:r>
        <w:t>eine</w:t>
      </w:r>
    </w:p>
    <w:p>
      <w:r>
        <w:t>Rente</w:t>
      </w:r>
    </w:p>
    <w:p>
      <w:r>
        <w:t>haben</w:t>
      </w:r>
    </w:p>
    <w:p>
      <w:r>
        <w:t>gemäss</w:t>
      </w:r>
    </w:p>
    <w:p>
      <w:r>
        <w:t>Art.</w:t>
      </w:r>
    </w:p>
    <w:p>
      <w:r>
        <w:t>28</w:t>
      </w:r>
    </w:p>
    <w:p>
      <w:r>
        <w:t>Abs.</w:t>
      </w:r>
    </w:p>
    <w:p>
      <w:r>
        <w:t>1</w:t>
      </w:r>
    </w:p>
    <w:p>
      <w:r>
        <w:t>IVG</w:t>
      </w:r>
    </w:p>
    <w:p>
      <w:r>
        <w:t>Versicherte,</w:t>
      </w:r>
    </w:p>
    <w:p>
      <w:r>
        <w:t>die: a.</w:t>
      </w:r>
    </w:p>
    <w:p>
      <w:r>
        <w:t>ihre</w:t>
      </w:r>
    </w:p>
    <w:p>
      <w:r>
        <w:t>Erwerbsfähigkeit</w:t>
      </w:r>
    </w:p>
    <w:p>
      <w:r>
        <w:t>oder</w:t>
      </w:r>
    </w:p>
    <w:p>
      <w:r>
        <w:t>die</w:t>
      </w:r>
    </w:p>
    <w:p>
      <w:r>
        <w:t>Fähigkeit,</w:t>
      </w:r>
    </w:p>
    <w:p>
      <w:r>
        <w:t>sich</w:t>
      </w:r>
    </w:p>
    <w:p>
      <w:r>
        <w:t>im</w:t>
      </w:r>
    </w:p>
    <w:p>
      <w:r>
        <w:t>Aufgabenbereich</w:t>
      </w:r>
    </w:p>
    <w:p>
      <w:r>
        <w:t>zu</w:t>
      </w:r>
    </w:p>
    <w:p>
      <w:r>
        <w:t>betäti gen,</w:t>
      </w:r>
    </w:p>
    <w:p>
      <w:r>
        <w:t>nicht</w:t>
      </w:r>
    </w:p>
    <w:p>
      <w:r>
        <w:t>durch</w:t>
      </w:r>
    </w:p>
    <w:p>
      <w:r>
        <w:t>zumutbare</w:t>
      </w:r>
    </w:p>
    <w:p>
      <w:r>
        <w:t>Eingliederungsmassnahmen</w:t>
      </w:r>
    </w:p>
    <w:p>
      <w:r>
        <w:t>wieder</w:t>
      </w:r>
    </w:p>
    <w:p>
      <w:r>
        <w:t>herstellen,</w:t>
      </w:r>
    </w:p>
    <w:p>
      <w:r>
        <w:t>erhalten</w:t>
      </w:r>
    </w:p>
    <w:p>
      <w:r>
        <w:t>oder</w:t>
      </w:r>
    </w:p>
    <w:p>
      <w:r>
        <w:t>verbessern</w:t>
      </w:r>
    </w:p>
    <w:p>
      <w:r>
        <w:t>können; b.</w:t>
      </w:r>
    </w:p>
    <w:p>
      <w:r>
        <w:t>während</w:t>
      </w:r>
    </w:p>
    <w:p>
      <w:r>
        <w:t>eines</w:t>
      </w:r>
    </w:p>
    <w:p>
      <w:r>
        <w:t>Jahres</w:t>
      </w:r>
    </w:p>
    <w:p>
      <w:r>
        <w:t>ohne</w:t>
      </w:r>
    </w:p>
    <w:p>
      <w:r>
        <w:t>wesentlichen</w:t>
      </w:r>
    </w:p>
    <w:p>
      <w:r>
        <w:t>Unterbruch</w:t>
      </w:r>
    </w:p>
    <w:p>
      <w:r>
        <w:t>durchschnittlich</w:t>
      </w:r>
    </w:p>
    <w:p>
      <w:r>
        <w:t>mindes tens</w:t>
      </w:r>
    </w:p>
    <w:p>
      <w:r>
        <w:t>40</w:t>
      </w:r>
    </w:p>
    <w:p>
      <w:r>
        <w:t>%</w:t>
      </w:r>
    </w:p>
    <w:p>
      <w:r>
        <w:t>arbeitsunfähig</w:t>
      </w:r>
    </w:p>
    <w:p>
      <w:r>
        <w:t>(Art.</w:t>
      </w:r>
    </w:p>
    <w:p>
      <w:r>
        <w:t>6</w:t>
      </w:r>
    </w:p>
    <w:p>
      <w:r>
        <w:t>ATSG)</w:t>
      </w:r>
    </w:p>
    <w:p>
      <w:r>
        <w:t>gewesen</w:t>
      </w:r>
    </w:p>
    <w:p>
      <w:r>
        <w:t>sind;</w:t>
      </w:r>
    </w:p>
    <w:p>
      <w:r>
        <w:t>und c.</w:t>
      </w:r>
    </w:p>
    <w:p>
      <w:r>
        <w:t>nach</w:t>
      </w:r>
    </w:p>
    <w:p>
      <w:r>
        <w:t>Ablauf</w:t>
      </w:r>
    </w:p>
    <w:p>
      <w:r>
        <w:t>dieses</w:t>
      </w:r>
    </w:p>
    <w:p>
      <w:r>
        <w:t>Jahres</w:t>
      </w:r>
    </w:p>
    <w:p>
      <w:r>
        <w:t>zu</w:t>
      </w:r>
    </w:p>
    <w:p>
      <w:r>
        <w:t>mindestens</w:t>
      </w:r>
    </w:p>
    <w:p>
      <w:r>
        <w:t>40</w:t>
      </w:r>
    </w:p>
    <w:p>
      <w:r>
        <w:t>%</w:t>
      </w:r>
    </w:p>
    <w:p>
      <w:r>
        <w:t>invalid</w:t>
      </w:r>
    </w:p>
    <w:p>
      <w:r>
        <w:t>(Art.</w:t>
      </w:r>
    </w:p>
    <w:p>
      <w:r>
        <w:t>8</w:t>
      </w:r>
    </w:p>
    <w:p>
      <w:r>
        <w:t>ATSG)</w:t>
      </w:r>
    </w:p>
    <w:p>
      <w:r>
        <w:t>sind. Eine Rente nach Abs. 1 wird nicht zugesprochen, solange die Möglichkeiten zur Eingliederung im Sinne von Art. 8 Abs. 1 bis und 1 ter nicht ausgeschöpft sind (Art. 28 Abs. 1 bis IVG).</w:t>
      </w:r>
    </w:p>
    <w:p>
      <w:r>
        <w:rPr>
          <w:b/>
        </w:rPr>
        <w:t>E. 1.7</w:t>
      </w:r>
    </w:p>
    <w:p>
      <w:r>
        <w:t>Invalide</w:t>
      </w:r>
    </w:p>
    <w:p>
      <w:r>
        <w:t>oder</w:t>
      </w:r>
    </w:p>
    <w:p>
      <w:r>
        <w:t>von</w:t>
      </w:r>
    </w:p>
    <w:p>
      <w:r>
        <w:t>einer</w:t>
      </w:r>
    </w:p>
    <w:p>
      <w:r>
        <w:t>Invalidität</w:t>
      </w:r>
    </w:p>
    <w:p>
      <w:r>
        <w:t>(Art.</w:t>
      </w:r>
    </w:p>
    <w:p>
      <w:r>
        <w:t>8</w:t>
      </w:r>
    </w:p>
    <w:p>
      <w:r>
        <w:t>ATSG)</w:t>
      </w:r>
    </w:p>
    <w:p>
      <w:r>
        <w:t>bedrohte</w:t>
      </w:r>
    </w:p>
    <w:p>
      <w:r>
        <w:t>Versicherte</w:t>
      </w:r>
    </w:p>
    <w:p>
      <w:r>
        <w:t>haben</w:t>
      </w:r>
    </w:p>
    <w:p>
      <w:r>
        <w:t>gemäss</w:t>
      </w:r>
    </w:p>
    <w:p>
      <w:r>
        <w:t>Art.</w:t>
      </w:r>
    </w:p>
    <w:p>
      <w:r>
        <w:t>8</w:t>
      </w:r>
    </w:p>
    <w:p>
      <w:r>
        <w:t>Abs.</w:t>
      </w:r>
    </w:p>
    <w:p>
      <w:r>
        <w:t>1</w:t>
      </w:r>
    </w:p>
    <w:p>
      <w:r>
        <w:t>IVG</w:t>
      </w:r>
    </w:p>
    <w:p>
      <w:r>
        <w:t>Anspruch</w:t>
      </w:r>
    </w:p>
    <w:p>
      <w:r>
        <w:t>auf</w:t>
      </w:r>
    </w:p>
    <w:p>
      <w:r>
        <w:t>Eingliederungsmassnahmen,</w:t>
      </w:r>
    </w:p>
    <w:p>
      <w:r>
        <w:t>soweit: a.</w:t>
      </w:r>
    </w:p>
    <w:p>
      <w:r>
        <w:t>diese</w:t>
      </w:r>
    </w:p>
    <w:p>
      <w:r>
        <w:t>notwendig</w:t>
      </w:r>
    </w:p>
    <w:p>
      <w:r>
        <w:t>und</w:t>
      </w:r>
    </w:p>
    <w:p>
      <w:r>
        <w:t>geeignet</w:t>
      </w:r>
    </w:p>
    <w:p>
      <w:r>
        <w:t>sind,</w:t>
      </w:r>
    </w:p>
    <w:p>
      <w:r>
        <w:t>die</w:t>
      </w:r>
    </w:p>
    <w:p>
      <w:r>
        <w:t>Erwerbsfähigkeit</w:t>
      </w:r>
    </w:p>
    <w:p>
      <w:r>
        <w:t>oder</w:t>
      </w:r>
    </w:p>
    <w:p>
      <w:r>
        <w:t>die</w:t>
      </w:r>
    </w:p>
    <w:p>
      <w:r>
        <w:t>Fähig keit,</w:t>
      </w:r>
    </w:p>
    <w:p>
      <w:r>
        <w:t>sich</w:t>
      </w:r>
    </w:p>
    <w:p>
      <w:r>
        <w:t>im</w:t>
      </w:r>
    </w:p>
    <w:p>
      <w:r>
        <w:t>Aufgabenbereich</w:t>
      </w:r>
    </w:p>
    <w:p>
      <w:r>
        <w:t>zu</w:t>
      </w:r>
    </w:p>
    <w:p>
      <w:r>
        <w:t>betätigen,</w:t>
      </w:r>
    </w:p>
    <w:p>
      <w:r>
        <w:t>wieder</w:t>
      </w:r>
    </w:p>
    <w:p>
      <w:r>
        <w:t>herzustellen,</w:t>
      </w:r>
    </w:p>
    <w:p>
      <w:r>
        <w:t>zu</w:t>
      </w:r>
    </w:p>
    <w:p>
      <w:r>
        <w:t>erhal ten</w:t>
      </w:r>
    </w:p>
    <w:p>
      <w:r>
        <w:t>oder</w:t>
      </w:r>
    </w:p>
    <w:p>
      <w:r>
        <w:t>zu</w:t>
      </w:r>
    </w:p>
    <w:p>
      <w:r>
        <w:t>verbessern;</w:t>
      </w:r>
    </w:p>
    <w:p>
      <w:r>
        <w:t>und b.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den</w:t>
      </w:r>
    </w:p>
    <w:p>
      <w:r>
        <w:t>Anspruch</w:t>
      </w:r>
    </w:p>
    <w:p>
      <w:r>
        <w:t>auf</w:t>
      </w:r>
    </w:p>
    <w:p>
      <w:r>
        <w:t>die</w:t>
      </w:r>
    </w:p>
    <w:p>
      <w:r>
        <w:t>einzelnen</w:t>
      </w:r>
    </w:p>
    <w:p>
      <w:r>
        <w:t>Massnahmen</w:t>
      </w:r>
    </w:p>
    <w:p>
      <w:r>
        <w:t>erfüllt</w:t>
      </w:r>
    </w:p>
    <w:p>
      <w:r>
        <w:t>sind.</w:t>
      </w:r>
    </w:p>
    <w:p>
      <w:r>
        <w:t>Die</w:t>
      </w:r>
    </w:p>
    <w:p>
      <w:r>
        <w:t>Eingliederungsmassnahmen</w:t>
      </w:r>
    </w:p>
    <w:p>
      <w:r>
        <w:t>bestehen</w:t>
      </w:r>
    </w:p>
    <w:p>
      <w:r>
        <w:t>gemäss</w:t>
      </w:r>
    </w:p>
    <w:p>
      <w:r>
        <w:t>Abs.</w:t>
      </w:r>
    </w:p>
    <w:p>
      <w:r>
        <w:t>3</w:t>
      </w:r>
    </w:p>
    <w:p>
      <w:r>
        <w:t>in</w:t>
      </w:r>
    </w:p>
    <w:p>
      <w:r>
        <w:t>medizinischen</w:t>
      </w:r>
    </w:p>
    <w:p>
      <w:r>
        <w:t>Massnahmen</w:t>
      </w:r>
    </w:p>
    <w:p>
      <w:r>
        <w:t>(lit.</w:t>
      </w:r>
    </w:p>
    <w:p>
      <w:r>
        <w:t>a),</w:t>
      </w:r>
    </w:p>
    <w:p>
      <w:r>
        <w:t>Beratung</w:t>
      </w:r>
    </w:p>
    <w:p>
      <w:r>
        <w:t>und</w:t>
      </w:r>
    </w:p>
    <w:p>
      <w:r>
        <w:t>Begleitung</w:t>
      </w:r>
    </w:p>
    <w:p>
      <w:r>
        <w:t>(lit.</w:t>
      </w:r>
    </w:p>
    <w:p>
      <w:r>
        <w:t>a bis ),</w:t>
      </w:r>
    </w:p>
    <w:p>
      <w:r>
        <w:t>Integrationsmassnahmen</w:t>
      </w:r>
    </w:p>
    <w:p>
      <w:r>
        <w:t>zur</w:t>
      </w:r>
    </w:p>
    <w:p>
      <w:r>
        <w:t>Vorbereitung</w:t>
      </w:r>
    </w:p>
    <w:p>
      <w:r>
        <w:t>auf</w:t>
      </w:r>
    </w:p>
    <w:p>
      <w:r>
        <w:t>die</w:t>
      </w:r>
    </w:p>
    <w:p>
      <w:r>
        <w:t>berufliche</w:t>
      </w:r>
    </w:p>
    <w:p>
      <w:r>
        <w:t>Eingliederung</w:t>
      </w:r>
    </w:p>
    <w:p>
      <w:r>
        <w:t>(lit.</w:t>
      </w:r>
    </w:p>
    <w:p>
      <w:r>
        <w:t>a ter ),</w:t>
      </w:r>
    </w:p>
    <w:p>
      <w:r>
        <w:t>Massnahmen</w:t>
      </w:r>
    </w:p>
    <w:p>
      <w:r>
        <w:t>berufli cher</w:t>
      </w:r>
    </w:p>
    <w:p>
      <w:r>
        <w:t>Art</w:t>
      </w:r>
    </w:p>
    <w:p>
      <w:r>
        <w:t>(lit.</w:t>
      </w:r>
    </w:p>
    <w:p>
      <w:r>
        <w:t>b)</w:t>
      </w:r>
    </w:p>
    <w:p>
      <w:r>
        <w:t>und</w:t>
      </w:r>
    </w:p>
    <w:p>
      <w:r>
        <w:t>in</w:t>
      </w:r>
    </w:p>
    <w:p>
      <w:r>
        <w:t>der</w:t>
      </w:r>
    </w:p>
    <w:p>
      <w:r>
        <w:t>Abgabe</w:t>
      </w:r>
    </w:p>
    <w:p>
      <w:r>
        <w:t>von</w:t>
      </w:r>
    </w:p>
    <w:p>
      <w:r>
        <w:t>Hilfsmitteln</w:t>
      </w:r>
    </w:p>
    <w:p>
      <w:r>
        <w:t>(lit.</w:t>
      </w:r>
    </w:p>
    <w:p>
      <w:r>
        <w:t>d). 1. 8</w:t>
      </w:r>
    </w:p>
    <w:p>
      <w:r>
        <w:t>Versicherungsträger</w:t>
      </w:r>
    </w:p>
    <w:p>
      <w:r>
        <w:t>und</w:t>
      </w:r>
    </w:p>
    <w:p>
      <w:r>
        <w:t>das</w:t>
      </w:r>
    </w:p>
    <w:p>
      <w:r>
        <w:t>Sozialversicherungsgericht</w:t>
      </w:r>
    </w:p>
    <w:p>
      <w:r>
        <w:t>haben</w:t>
      </w:r>
    </w:p>
    <w:p>
      <w:r>
        <w:t>die</w:t>
      </w:r>
    </w:p>
    <w:p>
      <w:r>
        <w:t>Beweise</w:t>
      </w:r>
    </w:p>
    <w:p>
      <w:r>
        <w:t>frei,</w:t>
      </w:r>
    </w:p>
    <w:p>
      <w:r>
        <w:t>das</w:t>
      </w:r>
    </w:p>
    <w:p>
      <w:r>
        <w:t>heisst</w:t>
      </w:r>
    </w:p>
    <w:p>
      <w:r>
        <w:t>ohne</w:t>
      </w:r>
    </w:p>
    <w:p>
      <w:r>
        <w:t>Bindung</w:t>
      </w:r>
    </w:p>
    <w:p>
      <w:r>
        <w:t>an</w:t>
      </w:r>
    </w:p>
    <w:p>
      <w:r>
        <w:t>förmliche</w:t>
      </w:r>
    </w:p>
    <w:p>
      <w:r>
        <w:t>Beweisregeln,</w:t>
      </w:r>
    </w:p>
    <w:p>
      <w:r>
        <w:t>sowie</w:t>
      </w:r>
    </w:p>
    <w:p>
      <w:r>
        <w:t>umfassend</w:t>
      </w:r>
    </w:p>
    <w:p>
      <w:r>
        <w:t>und</w:t>
      </w:r>
    </w:p>
    <w:p>
      <w:r>
        <w:t>pflichtgemäss</w:t>
      </w:r>
    </w:p>
    <w:p>
      <w:r>
        <w:t>zu</w:t>
      </w:r>
    </w:p>
    <w:p>
      <w:r>
        <w:t>würdigen.</w:t>
      </w:r>
    </w:p>
    <w:p>
      <w:r>
        <w:t>Für</w:t>
      </w:r>
    </w:p>
    <w:p>
      <w:r>
        <w:t>das</w:t>
      </w:r>
    </w:p>
    <w:p>
      <w:r>
        <w:t>Beschwerdeverfahren</w:t>
      </w:r>
    </w:p>
    <w:p>
      <w:r>
        <w:t>bedeutet</w:t>
      </w:r>
    </w:p>
    <w:p>
      <w:r>
        <w:t>dies,</w:t>
      </w:r>
    </w:p>
    <w:p>
      <w:r>
        <w:t>dass</w:t>
      </w:r>
    </w:p>
    <w:p>
      <w:r>
        <w:t>das</w:t>
      </w:r>
    </w:p>
    <w:p>
      <w:r>
        <w:t>Sozialversicherungsgericht</w:t>
      </w:r>
    </w:p>
    <w:p>
      <w:r>
        <w:t>alle</w:t>
      </w:r>
    </w:p>
    <w:p>
      <w:r>
        <w:t>Beweismittel,</w:t>
      </w:r>
    </w:p>
    <w:p>
      <w:r>
        <w:t>unabhängig</w:t>
      </w:r>
    </w:p>
    <w:p>
      <w:r>
        <w:t>davon,</w:t>
      </w:r>
    </w:p>
    <w:p>
      <w:r>
        <w:t>von</w:t>
      </w:r>
    </w:p>
    <w:p>
      <w:r>
        <w:t>wem</w:t>
      </w:r>
    </w:p>
    <w:p>
      <w:r>
        <w:t>sie</w:t>
      </w:r>
    </w:p>
    <w:p>
      <w:r>
        <w:t>stammen,</w:t>
      </w:r>
    </w:p>
    <w:p>
      <w:r>
        <w:t>objektiv</w:t>
      </w:r>
    </w:p>
    <w:p>
      <w:r>
        <w:t>zu</w:t>
      </w:r>
    </w:p>
    <w:p>
      <w:r>
        <w:t>prüfen</w:t>
      </w:r>
    </w:p>
    <w:p>
      <w:r>
        <w:t>und</w:t>
      </w:r>
    </w:p>
    <w:p>
      <w:r>
        <w:t>danach</w:t>
      </w:r>
    </w:p>
    <w:p>
      <w:r>
        <w:t>zu</w:t>
      </w:r>
    </w:p>
    <w:p>
      <w:r>
        <w:t>entscheiden</w:t>
      </w:r>
    </w:p>
    <w:p>
      <w:r>
        <w:t>hat,</w:t>
      </w:r>
    </w:p>
    <w:p>
      <w:r>
        <w:t>ob</w:t>
      </w:r>
    </w:p>
    <w:p>
      <w:r>
        <w:t>die</w:t>
      </w:r>
    </w:p>
    <w:p>
      <w:r>
        <w:t>verfügbaren</w:t>
      </w:r>
    </w:p>
    <w:p>
      <w:r>
        <w:t>Unterlagen</w:t>
      </w:r>
    </w:p>
    <w:p>
      <w:r>
        <w:t>eine</w:t>
      </w:r>
    </w:p>
    <w:p>
      <w:r>
        <w:t>zuverlässige</w:t>
      </w:r>
    </w:p>
    <w:p>
      <w:r>
        <w:t>Beurteilung</w:t>
      </w:r>
    </w:p>
    <w:p>
      <w:r>
        <w:t>des</w:t>
      </w:r>
    </w:p>
    <w:p>
      <w:r>
        <w:t>streitigen</w:t>
      </w:r>
    </w:p>
    <w:p>
      <w:r>
        <w:t>Rechtsanspruches</w:t>
      </w:r>
    </w:p>
    <w:p>
      <w:r>
        <w:t>gestatten.</w:t>
      </w:r>
    </w:p>
    <w:p>
      <w:r>
        <w:t>Insbesondere</w:t>
      </w:r>
    </w:p>
    <w:p>
      <w:r>
        <w:t>darf</w:t>
      </w:r>
    </w:p>
    <w:p>
      <w:r>
        <w:t>es</w:t>
      </w:r>
    </w:p>
    <w:p>
      <w:r>
        <w:t>bei</w:t>
      </w:r>
    </w:p>
    <w:p>
      <w:r>
        <w:t>einander</w:t>
      </w:r>
    </w:p>
    <w:p>
      <w:r>
        <w:t>widersprechenden</w:t>
      </w:r>
    </w:p>
    <w:p>
      <w:r>
        <w:t>medizinischen</w:t>
      </w:r>
    </w:p>
    <w:p>
      <w:r>
        <w:t>Berichten</w:t>
      </w:r>
    </w:p>
    <w:p>
      <w:r>
        <w:t>den</w:t>
      </w:r>
    </w:p>
    <w:p>
      <w:r>
        <w:t>Prozess</w:t>
      </w:r>
    </w:p>
    <w:p>
      <w:r>
        <w:t>nicht</w:t>
      </w:r>
    </w:p>
    <w:p>
      <w:r>
        <w:t>erledigen,</w:t>
      </w:r>
    </w:p>
    <w:p>
      <w:r>
        <w:t>ohne</w:t>
      </w:r>
    </w:p>
    <w:p>
      <w:r>
        <w:t>das</w:t>
      </w:r>
    </w:p>
    <w:p>
      <w:r>
        <w:t>gesamte</w:t>
      </w:r>
    </w:p>
    <w:p>
      <w:r>
        <w:t>Beweismaterial</w:t>
      </w:r>
    </w:p>
    <w:p>
      <w:r>
        <w:t>zu</w:t>
      </w:r>
    </w:p>
    <w:p>
      <w:r>
        <w:t>würdigen</w:t>
      </w:r>
    </w:p>
    <w:p>
      <w:r>
        <w:t>und</w:t>
      </w:r>
    </w:p>
    <w:p>
      <w:r>
        <w:t>die</w:t>
      </w:r>
    </w:p>
    <w:p>
      <w:r>
        <w:t>Gründe</w:t>
      </w:r>
    </w:p>
    <w:p>
      <w:r>
        <w:t>anzugeben,</w:t>
      </w:r>
    </w:p>
    <w:p>
      <w:r>
        <w:t>warum</w:t>
      </w:r>
    </w:p>
    <w:p>
      <w:r>
        <w:t>es</w:t>
      </w:r>
    </w:p>
    <w:p>
      <w:r>
        <w:t>auf</w:t>
      </w:r>
    </w:p>
    <w:p>
      <w:r>
        <w:t>die</w:t>
      </w:r>
    </w:p>
    <w:p>
      <w:r>
        <w:t>eine</w:t>
      </w:r>
    </w:p>
    <w:p>
      <w:r>
        <w:t>und</w:t>
      </w:r>
    </w:p>
    <w:p>
      <w:r>
        <w:t>nicht</w:t>
      </w:r>
    </w:p>
    <w:p>
      <w:r>
        <w:t>auf</w:t>
      </w:r>
    </w:p>
    <w:p>
      <w:r>
        <w:t>die</w:t>
      </w:r>
    </w:p>
    <w:p>
      <w:r>
        <w:t>andere</w:t>
      </w:r>
    </w:p>
    <w:p>
      <w:r>
        <w:t>medizinische</w:t>
      </w:r>
    </w:p>
    <w:p>
      <w:r>
        <w:t>These</w:t>
      </w:r>
    </w:p>
    <w:p>
      <w:r>
        <w:t>abstellt</w:t>
      </w:r>
    </w:p>
    <w:p>
      <w:r>
        <w:t>(BGE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3a).</w:t>
      </w:r>
    </w:p>
    <w:p>
      <w:r>
        <w:t>Hinsichtlich</w:t>
      </w:r>
    </w:p>
    <w:p>
      <w:r>
        <w:t>des</w:t>
      </w:r>
    </w:p>
    <w:p>
      <w:r>
        <w:t>Beweiswertes</w:t>
      </w:r>
    </w:p>
    <w:p>
      <w:r>
        <w:t>eines</w:t>
      </w:r>
    </w:p>
    <w:p>
      <w:r>
        <w:t>Arztberichtes</w:t>
      </w:r>
    </w:p>
    <w:p>
      <w:r>
        <w:t>ist</w:t>
      </w:r>
    </w:p>
    <w:p>
      <w:r>
        <w:t>entscheidend,</w:t>
      </w:r>
    </w:p>
    <w:p>
      <w:r>
        <w:t>ob</w:t>
      </w:r>
    </w:p>
    <w:p>
      <w:r>
        <w:t>er</w:t>
      </w:r>
    </w:p>
    <w:p>
      <w:r>
        <w:t>für</w:t>
      </w:r>
    </w:p>
    <w:p>
      <w:r>
        <w:t>die</w:t>
      </w:r>
    </w:p>
    <w:p>
      <w:r>
        <w:t>streitigen</w:t>
      </w:r>
    </w:p>
    <w:p>
      <w:r>
        <w:t>Belange</w:t>
      </w:r>
    </w:p>
    <w:p>
      <w:r>
        <w:t>umfassend</w:t>
      </w:r>
    </w:p>
    <w:p>
      <w:r>
        <w:t>ist,</w:t>
      </w:r>
    </w:p>
    <w:p>
      <w:r>
        <w:t>auf</w:t>
      </w:r>
    </w:p>
    <w:p>
      <w:r>
        <w:t>allseitigen</w:t>
      </w:r>
    </w:p>
    <w:p>
      <w:r>
        <w:t>Untersuchungen</w:t>
      </w:r>
    </w:p>
    <w:p>
      <w:r>
        <w:t>beruht,</w:t>
      </w:r>
    </w:p>
    <w:p>
      <w:r>
        <w:t>auch</w:t>
      </w:r>
    </w:p>
    <w:p>
      <w:r>
        <w:t>die</w:t>
      </w:r>
    </w:p>
    <w:p>
      <w:r>
        <w:t>geklagten</w:t>
      </w:r>
    </w:p>
    <w:p>
      <w:r>
        <w:t>Beschwerden</w:t>
      </w:r>
    </w:p>
    <w:p>
      <w:r>
        <w:t>berücksichtigt,</w:t>
      </w:r>
    </w:p>
    <w:p>
      <w:r>
        <w:t>in</w:t>
      </w:r>
    </w:p>
    <w:p>
      <w:r>
        <w:t>Kenntnis</w:t>
      </w:r>
    </w:p>
    <w:p>
      <w:r>
        <w:t>der</w:t>
      </w:r>
    </w:p>
    <w:p>
      <w:r>
        <w:t>Vorakten</w:t>
      </w:r>
    </w:p>
    <w:p>
      <w:r>
        <w:t>(Anamnese)</w:t>
      </w:r>
    </w:p>
    <w:p>
      <w:r>
        <w:t>abgegeben</w:t>
      </w:r>
    </w:p>
    <w:p>
      <w:r>
        <w:t>worden</w:t>
      </w:r>
    </w:p>
    <w:p>
      <w:r>
        <w:t>ist,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Zusammenhänge</w:t>
      </w:r>
    </w:p>
    <w:p>
      <w:r>
        <w:t>und</w:t>
      </w:r>
    </w:p>
    <w:p>
      <w:r>
        <w:t>Situation</w:t>
      </w:r>
    </w:p>
    <w:p>
      <w:r>
        <w:t>einleuchtet</w:t>
      </w:r>
    </w:p>
    <w:p>
      <w:r>
        <w:t>und</w:t>
      </w:r>
    </w:p>
    <w:p>
      <w:r>
        <w:t>ob</w:t>
      </w:r>
    </w:p>
    <w:p>
      <w:r>
        <w:t>die</w:t>
      </w:r>
    </w:p>
    <w:p>
      <w:r>
        <w:t>Schlussfolgerungen</w:t>
      </w:r>
    </w:p>
    <w:p>
      <w:r>
        <w:t>des</w:t>
      </w:r>
    </w:p>
    <w:p>
      <w:r>
        <w:t>Experten</w:t>
      </w:r>
    </w:p>
    <w:p>
      <w:r>
        <w:t>begründet</w:t>
      </w:r>
    </w:p>
    <w:p>
      <w:r>
        <w:t>sind.</w:t>
      </w:r>
    </w:p>
    <w:p>
      <w:r>
        <w:t>Zudem</w:t>
      </w:r>
    </w:p>
    <w:p>
      <w:r>
        <w:t>muss</w:t>
      </w:r>
    </w:p>
    <w:p>
      <w:r>
        <w:t>der</w:t>
      </w:r>
    </w:p>
    <w:p>
      <w:r>
        <w:t>Arzt</w:t>
      </w:r>
    </w:p>
    <w:p>
      <w:r>
        <w:t>über</w:t>
      </w:r>
    </w:p>
    <w:p>
      <w:r>
        <w:t>die</w:t>
      </w:r>
    </w:p>
    <w:p>
      <w:r>
        <w:t>notwendigen</w:t>
      </w:r>
    </w:p>
    <w:p>
      <w:r>
        <w:t>fachlichen</w:t>
      </w:r>
    </w:p>
    <w:p>
      <w:r>
        <w:t>Qualifikationen</w:t>
      </w:r>
    </w:p>
    <w:p>
      <w:r>
        <w:t>verfügen.</w:t>
      </w:r>
    </w:p>
    <w:p>
      <w:r>
        <w:t>Ausschlaggebend</w:t>
      </w:r>
    </w:p>
    <w:p>
      <w:r>
        <w:t>für</w:t>
      </w:r>
    </w:p>
    <w:p>
      <w:r>
        <w:t>den</w:t>
      </w:r>
    </w:p>
    <w:p>
      <w:r>
        <w:t>Beweiswert</w:t>
      </w:r>
    </w:p>
    <w:p>
      <w:r>
        <w:t>ist</w:t>
      </w:r>
    </w:p>
    <w:p>
      <w:r>
        <w:t>grundsätzlich</w:t>
      </w:r>
    </w:p>
    <w:p>
      <w:r>
        <w:t>weder</w:t>
      </w:r>
    </w:p>
    <w:p>
      <w:r>
        <w:t>die</w:t>
      </w:r>
    </w:p>
    <w:p>
      <w:r>
        <w:t>Herkunft</w:t>
      </w:r>
    </w:p>
    <w:p>
      <w:r>
        <w:t>eines</w:t>
      </w:r>
    </w:p>
    <w:p>
      <w:r>
        <w:t>Beweismittels</w:t>
      </w:r>
    </w:p>
    <w:p>
      <w:r>
        <w:t>noch</w:t>
      </w:r>
    </w:p>
    <w:p>
      <w:r>
        <w:t>die</w:t>
      </w:r>
    </w:p>
    <w:p>
      <w:r>
        <w:t>Bezeichnung</w:t>
      </w:r>
    </w:p>
    <w:p>
      <w:r>
        <w:t>der</w:t>
      </w:r>
    </w:p>
    <w:p>
      <w:r>
        <w:t>eingereichten</w:t>
      </w:r>
    </w:p>
    <w:p>
      <w:r>
        <w:t>oder</w:t>
      </w:r>
    </w:p>
    <w:p>
      <w:r>
        <w:t>in</w:t>
      </w:r>
    </w:p>
    <w:p>
      <w:r>
        <w:t>Auftrag</w:t>
      </w:r>
    </w:p>
    <w:p>
      <w:r>
        <w:t>gegebenen</w:t>
      </w:r>
    </w:p>
    <w:p>
      <w:r>
        <w:t>Stellungnahme</w:t>
      </w:r>
    </w:p>
    <w:p>
      <w:r>
        <w:t>als</w:t>
      </w:r>
    </w:p>
    <w:p>
      <w:r>
        <w:t>Bericht</w:t>
      </w:r>
    </w:p>
    <w:p>
      <w:r>
        <w:t>oder</w:t>
      </w:r>
    </w:p>
    <w:p>
      <w:r>
        <w:t>Gutachten</w:t>
      </w:r>
    </w:p>
    <w:p>
      <w:r>
        <w:t>(BGE</w:t>
      </w:r>
    </w:p>
    <w:p>
      <w:r>
        <w:t>134</w:t>
      </w:r>
    </w:p>
    <w:p>
      <w:r>
        <w:t>V</w:t>
      </w:r>
    </w:p>
    <w:p>
      <w:r>
        <w:t>231</w:t>
      </w:r>
    </w:p>
    <w:p>
      <w:r>
        <w:t>E.</w:t>
      </w:r>
    </w:p>
    <w:p>
      <w:r>
        <w:t>5.1,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8C_225/2021</w:t>
      </w:r>
    </w:p>
    <w:p>
      <w:r>
        <w:t>vom</w:t>
      </w:r>
    </w:p>
    <w:p>
      <w:r>
        <w:rPr>
          <w:b/>
        </w:rPr>
        <w:t>E. 2</w:t>
      </w:r>
    </w:p>
    <w:p>
      <w:r>
        <w:t>ATSG;</w:t>
      </w:r>
    </w:p>
    <w:p>
      <w:r>
        <w:t>dazu</w:t>
      </w:r>
    </w:p>
    <w:p>
      <w:r>
        <w:t>nachstehend</w:t>
      </w:r>
    </w:p>
    <w:p>
      <w:r>
        <w:t>E.</w:t>
      </w:r>
    </w:p>
    <w:p>
      <w:r>
        <w:t>1.4)</w:t>
      </w:r>
    </w:p>
    <w:p>
      <w:r>
        <w:t>ist</w:t>
      </w:r>
    </w:p>
    <w:p>
      <w:r>
        <w:t>im</w:t>
      </w:r>
    </w:p>
    <w:p>
      <w:r>
        <w:t>Rahmen</w:t>
      </w:r>
    </w:p>
    <w:p>
      <w:r>
        <w:t>der</w:t>
      </w:r>
    </w:p>
    <w:p>
      <w:r>
        <w:t>am</w:t>
      </w:r>
    </w:p>
    <w:p>
      <w:r>
        <w:t>1.</w:t>
      </w:r>
    </w:p>
    <w:p>
      <w:r>
        <w:t>Januar</w:t>
      </w:r>
    </w:p>
    <w:p>
      <w:r>
        <w:t>2022</w:t>
      </w:r>
    </w:p>
    <w:p>
      <w:r>
        <w:t>in</w:t>
      </w:r>
    </w:p>
    <w:p>
      <w:r>
        <w:t>Kraft</w:t>
      </w:r>
    </w:p>
    <w:p>
      <w:r>
        <w:t>getretenen</w:t>
      </w:r>
    </w:p>
    <w:p>
      <w:r>
        <w:t>revidierten</w:t>
      </w:r>
    </w:p>
    <w:p>
      <w:r>
        <w:t>Bestimmungen</w:t>
      </w:r>
    </w:p>
    <w:p>
      <w:r>
        <w:t>nicht</w:t>
      </w:r>
    </w:p>
    <w:p>
      <w:r>
        <w:t>geändert</w:t>
      </w:r>
    </w:p>
    <w:p>
      <w:r>
        <w:t>worden,</w:t>
      </w:r>
    </w:p>
    <w:p>
      <w:r>
        <w:t>weshalb</w:t>
      </w:r>
    </w:p>
    <w:p>
      <w:r>
        <w:t>sich</w:t>
      </w:r>
    </w:p>
    <w:p>
      <w:r>
        <w:t>diesbezüglich</w:t>
      </w:r>
    </w:p>
    <w:p>
      <w:r>
        <w:t>keine</w:t>
      </w:r>
    </w:p>
    <w:p>
      <w:r>
        <w:t>intertemporalrechtlichen</w:t>
      </w:r>
    </w:p>
    <w:p>
      <w:r>
        <w:t>Fragen</w:t>
      </w:r>
    </w:p>
    <w:p>
      <w:r>
        <w:t>stellen</w:t>
      </w:r>
    </w:p>
    <w:p>
      <w:r>
        <w:t>(Urteil</w:t>
      </w:r>
    </w:p>
    <w:p>
      <w:r>
        <w:t>des</w:t>
      </w:r>
    </w:p>
    <w:p>
      <w:r>
        <w:t>Bundes gerichts</w:t>
      </w:r>
    </w:p>
    <w:p>
      <w:r>
        <w:t>9C_117/2024</w:t>
      </w:r>
    </w:p>
    <w:p>
      <w:r>
        <w:t>vom</w:t>
      </w:r>
    </w:p>
    <w:p>
      <w:r>
        <w:rPr>
          <w:b/>
        </w:rPr>
        <w:t>E. 2.1</w:t>
      </w:r>
    </w:p>
    <w:p>
      <w:r>
        <w:t>Die</w:t>
      </w:r>
    </w:p>
    <w:p>
      <w:r>
        <w:t>Beschwerdegegnerin</w:t>
      </w:r>
    </w:p>
    <w:p>
      <w:r>
        <w:t>führte</w:t>
      </w:r>
    </w:p>
    <w:p>
      <w:r>
        <w:t>zur</w:t>
      </w:r>
    </w:p>
    <w:p>
      <w:r>
        <w:t>Begründung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aus</w:t>
      </w:r>
    </w:p>
    <w:p>
      <w:r>
        <w:t>(Urk.</w:t>
      </w:r>
    </w:p>
    <w:p>
      <w:r>
        <w:t>2),</w:t>
      </w:r>
    </w:p>
    <w:p>
      <w:r>
        <w:t>g emäss</w:t>
      </w:r>
    </w:p>
    <w:p>
      <w:r>
        <w:t>Gutachten</w:t>
      </w:r>
    </w:p>
    <w:p>
      <w:r>
        <w:t>der</w:t>
      </w:r>
    </w:p>
    <w:p>
      <w:r>
        <w:t>E.___</w:t>
      </w:r>
    </w:p>
    <w:p>
      <w:r>
        <w:t>vom</w:t>
      </w:r>
    </w:p>
    <w:p>
      <w:r>
        <w:rPr>
          <w:b/>
        </w:rPr>
        <w:t>E. 2.2</w:t>
      </w:r>
    </w:p>
    <w:p>
      <w:r>
        <w:t>Der</w:t>
      </w:r>
    </w:p>
    <w:p>
      <w:r>
        <w:t>Beschwerdeführer</w:t>
      </w:r>
    </w:p>
    <w:p>
      <w:r>
        <w:t>machte</w:t>
      </w:r>
    </w:p>
    <w:p>
      <w:r>
        <w:t>demgegenüber</w:t>
      </w:r>
    </w:p>
    <w:p>
      <w:r>
        <w:t>geltend</w:t>
      </w:r>
    </w:p>
    <w:p>
      <w:r>
        <w:t>(Urk.</w:t>
      </w:r>
    </w:p>
    <w:p>
      <w:r>
        <w:t>1),</w:t>
      </w:r>
    </w:p>
    <w:p>
      <w:r>
        <w:t>bei</w:t>
      </w:r>
    </w:p>
    <w:p>
      <w:r>
        <w:t>der</w:t>
      </w:r>
    </w:p>
    <w:p>
      <w:r>
        <w:t>Berentung</w:t>
      </w:r>
    </w:p>
    <w:p>
      <w:r>
        <w:t>hätten</w:t>
      </w:r>
    </w:p>
    <w:p>
      <w:r>
        <w:t>-</w:t>
      </w:r>
    </w:p>
    <w:p>
      <w:r>
        <w:t>abgesehen</w:t>
      </w:r>
    </w:p>
    <w:p>
      <w:r>
        <w:t>von</w:t>
      </w:r>
    </w:p>
    <w:p>
      <w:r>
        <w:t>der</w:t>
      </w:r>
    </w:p>
    <w:p>
      <w:r>
        <w:t>intellektuellen</w:t>
      </w:r>
    </w:p>
    <w:p>
      <w:r>
        <w:t>Schwäche</w:t>
      </w:r>
    </w:p>
    <w:p>
      <w:r>
        <w:t>-</w:t>
      </w:r>
    </w:p>
    <w:p>
      <w:r>
        <w:t>keine</w:t>
      </w:r>
    </w:p>
    <w:p>
      <w:r>
        <w:t>( anderen )</w:t>
      </w:r>
    </w:p>
    <w:p>
      <w:r>
        <w:t>medizini schen</w:t>
      </w:r>
    </w:p>
    <w:p>
      <w:r>
        <w:t>Kriterien</w:t>
      </w:r>
    </w:p>
    <w:p>
      <w:r>
        <w:t>im</w:t>
      </w:r>
    </w:p>
    <w:p>
      <w:r>
        <w:t>Vordergrund</w:t>
      </w:r>
    </w:p>
    <w:p>
      <w:r>
        <w:t>gestanden,</w:t>
      </w:r>
    </w:p>
    <w:p>
      <w:r>
        <w:t>sondern</w:t>
      </w:r>
    </w:p>
    <w:p>
      <w:r>
        <w:t>die</w:t>
      </w:r>
    </w:p>
    <w:p>
      <w:r>
        <w:t>Tatsache,</w:t>
      </w:r>
    </w:p>
    <w:p>
      <w:r>
        <w:t>dass</w:t>
      </w:r>
    </w:p>
    <w:p>
      <w:r>
        <w:t>bei</w:t>
      </w:r>
    </w:p>
    <w:p>
      <w:r>
        <w:t>ihm</w:t>
      </w:r>
    </w:p>
    <w:p>
      <w:r>
        <w:t>nach</w:t>
      </w:r>
    </w:p>
    <w:p>
      <w:r>
        <w:t>einer</w:t>
      </w:r>
    </w:p>
    <w:p>
      <w:r>
        <w:t>Abklärung</w:t>
      </w:r>
    </w:p>
    <w:p>
      <w:r>
        <w:t>im</w:t>
      </w:r>
    </w:p>
    <w:p>
      <w:r>
        <w:t>B.___</w:t>
      </w:r>
    </w:p>
    <w:p>
      <w:r>
        <w:t>und</w:t>
      </w:r>
    </w:p>
    <w:p>
      <w:r>
        <w:t>verschiedenen</w:t>
      </w:r>
    </w:p>
    <w:p>
      <w:r>
        <w:t>Eingliederungsversuchen</w:t>
      </w:r>
    </w:p>
    <w:p>
      <w:r>
        <w:t>kein</w:t>
      </w:r>
    </w:p>
    <w:p>
      <w:r>
        <w:t>Eingliederungspotential</w:t>
      </w:r>
    </w:p>
    <w:p>
      <w:r>
        <w:t>in</w:t>
      </w:r>
    </w:p>
    <w:p>
      <w:r>
        <w:t>den</w:t>
      </w:r>
    </w:p>
    <w:p>
      <w:r>
        <w:t>ersten</w:t>
      </w:r>
    </w:p>
    <w:p>
      <w:r>
        <w:t>Arbeitsmarkt</w:t>
      </w:r>
    </w:p>
    <w:p>
      <w:r>
        <w:t>vorhanden</w:t>
      </w:r>
    </w:p>
    <w:p>
      <w:r>
        <w:t>gewesen</w:t>
      </w:r>
    </w:p>
    <w:p>
      <w:r>
        <w:t>sei</w:t>
      </w:r>
    </w:p>
    <w:p>
      <w:r>
        <w:t>(S.</w:t>
      </w:r>
    </w:p>
    <w:p>
      <w:r>
        <w:t>11</w:t>
      </w:r>
    </w:p>
    <w:p>
      <w:r>
        <w:t>Mitte).</w:t>
      </w:r>
    </w:p>
    <w:p>
      <w:r>
        <w:t>Das</w:t>
      </w:r>
    </w:p>
    <w:p>
      <w:r>
        <w:t>von</w:t>
      </w:r>
    </w:p>
    <w:p>
      <w:r>
        <w:t>der</w:t>
      </w:r>
    </w:p>
    <w:p>
      <w:r>
        <w:t>Mobiliar</w:t>
      </w:r>
    </w:p>
    <w:p>
      <w:r>
        <w:t>eingeholte</w:t>
      </w:r>
    </w:p>
    <w:p>
      <w:r>
        <w:t>Gutachten</w:t>
      </w:r>
    </w:p>
    <w:p>
      <w:r>
        <w:t>der</w:t>
      </w:r>
    </w:p>
    <w:p>
      <w:r>
        <w:t>E.___</w:t>
      </w:r>
    </w:p>
    <w:p>
      <w:r>
        <w:t>erfülle</w:t>
      </w:r>
    </w:p>
    <w:p>
      <w:r>
        <w:t>die</w:t>
      </w:r>
    </w:p>
    <w:p>
      <w:r>
        <w:t>Anforderungen</w:t>
      </w:r>
    </w:p>
    <w:p>
      <w:r>
        <w:t>an</w:t>
      </w:r>
    </w:p>
    <w:p>
      <w:r>
        <w:t>ein</w:t>
      </w:r>
    </w:p>
    <w:p>
      <w:r>
        <w:t>sozialversicherungsrechtliches</w:t>
      </w:r>
    </w:p>
    <w:p>
      <w:r>
        <w:t>Revisionsgutachten</w:t>
      </w:r>
    </w:p>
    <w:p>
      <w:r>
        <w:t>aus</w:t>
      </w:r>
    </w:p>
    <w:p>
      <w:r>
        <w:t>näher</w:t>
      </w:r>
    </w:p>
    <w:p>
      <w:r>
        <w:t>dargelegten</w:t>
      </w:r>
    </w:p>
    <w:p>
      <w:r>
        <w:t>Gründen</w:t>
      </w:r>
    </w:p>
    <w:p>
      <w:r>
        <w:t>nicht</w:t>
      </w:r>
    </w:p>
    <w:p>
      <w:r>
        <w:t>(S.</w:t>
      </w:r>
    </w:p>
    <w:p>
      <w:r>
        <w:t>14</w:t>
      </w:r>
    </w:p>
    <w:p>
      <w:r>
        <w:t>ff. ) .</w:t>
      </w:r>
    </w:p>
    <w:p>
      <w:r>
        <w:t>Selbst</w:t>
      </w:r>
    </w:p>
    <w:p>
      <w:r>
        <w:t>wenn</w:t>
      </w:r>
    </w:p>
    <w:p>
      <w:r>
        <w:t>dem</w:t>
      </w:r>
    </w:p>
    <w:p>
      <w:r>
        <w:t>Gutachten</w:t>
      </w:r>
    </w:p>
    <w:p>
      <w:r>
        <w:t>der</w:t>
      </w:r>
    </w:p>
    <w:p>
      <w:r>
        <w:t>E.___</w:t>
      </w:r>
    </w:p>
    <w:p>
      <w:r>
        <w:t>Beweiswert</w:t>
      </w:r>
    </w:p>
    <w:p>
      <w:r>
        <w:t>zukäme,</w:t>
      </w:r>
    </w:p>
    <w:p>
      <w:r>
        <w:t>würde</w:t>
      </w:r>
    </w:p>
    <w:p>
      <w:r>
        <w:t>dies</w:t>
      </w:r>
    </w:p>
    <w:p>
      <w:r>
        <w:t>nichts</w:t>
      </w:r>
    </w:p>
    <w:p>
      <w:r>
        <w:t>daran</w:t>
      </w:r>
    </w:p>
    <w:p>
      <w:r>
        <w:t>ändern,</w:t>
      </w:r>
    </w:p>
    <w:p>
      <w:r>
        <w:t>dass</w:t>
      </w:r>
    </w:p>
    <w:p>
      <w:r>
        <w:t>aus</w:t>
      </w:r>
    </w:p>
    <w:p>
      <w:r>
        <w:t>medizinischer</w:t>
      </w:r>
    </w:p>
    <w:p>
      <w:r>
        <w:t>Sicht</w:t>
      </w:r>
    </w:p>
    <w:p>
      <w:r>
        <w:t>einzig</w:t>
      </w:r>
    </w:p>
    <w:p>
      <w:r>
        <w:t>die</w:t>
      </w:r>
    </w:p>
    <w:p>
      <w:r>
        <w:t>intellektuelle</w:t>
      </w:r>
    </w:p>
    <w:p>
      <w:r>
        <w:t>Schwäche</w:t>
      </w:r>
    </w:p>
    <w:p>
      <w:r>
        <w:t>zur</w:t>
      </w:r>
    </w:p>
    <w:p>
      <w:r>
        <w:t>Berentung</w:t>
      </w:r>
    </w:p>
    <w:p>
      <w:r>
        <w:t>Anlass</w:t>
      </w:r>
    </w:p>
    <w:p>
      <w:r>
        <w:t>gegeben</w:t>
      </w:r>
    </w:p>
    <w:p>
      <w:r>
        <w:t>habe,</w:t>
      </w:r>
    </w:p>
    <w:p>
      <w:r>
        <w:t>welche</w:t>
      </w:r>
    </w:p>
    <w:p>
      <w:r>
        <w:t>unverändert</w:t>
      </w:r>
    </w:p>
    <w:p>
      <w:r>
        <w:t>geblieben</w:t>
      </w:r>
    </w:p>
    <w:p>
      <w:r>
        <w:t>sei</w:t>
      </w:r>
    </w:p>
    <w:p>
      <w:r>
        <w:t>und</w:t>
      </w:r>
    </w:p>
    <w:p>
      <w:r>
        <w:t>nach</w:t>
      </w:r>
    </w:p>
    <w:p>
      <w:r>
        <w:t>wie</w:t>
      </w:r>
    </w:p>
    <w:p>
      <w:r>
        <w:t>vor</w:t>
      </w:r>
    </w:p>
    <w:p>
      <w:r>
        <w:t>vorliege</w:t>
      </w:r>
    </w:p>
    <w:p>
      <w:r>
        <w:t>(S.</w:t>
      </w:r>
    </w:p>
    <w:p>
      <w:r>
        <w:rPr>
          <w:b/>
        </w:rPr>
        <w:t>E. 2.3</w:t>
      </w:r>
    </w:p>
    <w:p>
      <w:r>
        <w:t>In</w:t>
      </w:r>
    </w:p>
    <w:p>
      <w:r>
        <w:t>der</w:t>
      </w:r>
    </w:p>
    <w:p>
      <w:r>
        <w:t>Beschwerdeantwort</w:t>
      </w:r>
    </w:p>
    <w:p>
      <w:r>
        <w:t>(Urk.</w:t>
      </w:r>
    </w:p>
    <w:p>
      <w:r>
        <w:t>1 0 )</w:t>
      </w:r>
    </w:p>
    <w:p>
      <w:r>
        <w:t>machte</w:t>
      </w:r>
    </w:p>
    <w:p>
      <w:r>
        <w:t>die</w:t>
      </w:r>
    </w:p>
    <w:p>
      <w:r>
        <w:t>Beschwerdegegnerin</w:t>
      </w:r>
    </w:p>
    <w:p>
      <w:r>
        <w:t>im</w:t>
      </w:r>
    </w:p>
    <w:p>
      <w:r>
        <w:t>Sinne</w:t>
      </w:r>
    </w:p>
    <w:p>
      <w:r>
        <w:t>einer</w:t>
      </w:r>
    </w:p>
    <w:p>
      <w:r>
        <w:t>Eventualbegründung</w:t>
      </w:r>
    </w:p>
    <w:p>
      <w:r>
        <w:t>geltend,</w:t>
      </w:r>
    </w:p>
    <w:p>
      <w:r>
        <w:t>die</w:t>
      </w:r>
    </w:p>
    <w:p>
      <w:r>
        <w:t>Rentenzusprache</w:t>
      </w:r>
    </w:p>
    <w:p>
      <w:r>
        <w:t>habe</w:t>
      </w:r>
    </w:p>
    <w:p>
      <w:r>
        <w:t>–</w:t>
      </w:r>
    </w:p>
    <w:p>
      <w:r>
        <w:t>aus</w:t>
      </w:r>
    </w:p>
    <w:p>
      <w:r>
        <w:t>näher</w:t>
      </w:r>
    </w:p>
    <w:p>
      <w:r>
        <w:t>darge legten</w:t>
      </w:r>
    </w:p>
    <w:p>
      <w:r>
        <w:t>Gründen</w:t>
      </w:r>
    </w:p>
    <w:p>
      <w:r>
        <w:t>(S.</w:t>
      </w:r>
    </w:p>
    <w:p>
      <w:r>
        <w:t>2</w:t>
      </w:r>
    </w:p>
    <w:p>
      <w:r>
        <w:t>oben)</w:t>
      </w:r>
    </w:p>
    <w:p>
      <w:r>
        <w:t>–</w:t>
      </w:r>
    </w:p>
    <w:p>
      <w:r>
        <w:t>auf</w:t>
      </w:r>
    </w:p>
    <w:p>
      <w:r>
        <w:t>unvollständigen</w:t>
      </w:r>
    </w:p>
    <w:p>
      <w:r>
        <w:t>Abklärungen</w:t>
      </w:r>
    </w:p>
    <w:p>
      <w:r>
        <w:t>basiert .</w:t>
      </w:r>
    </w:p>
    <w:p>
      <w:r>
        <w:t>Zudem</w:t>
      </w:r>
    </w:p>
    <w:p>
      <w:r>
        <w:t>sei</w:t>
      </w:r>
    </w:p>
    <w:p>
      <w:r>
        <w:t>lediglich</w:t>
      </w:r>
    </w:p>
    <w:p>
      <w:r>
        <w:t>eine</w:t>
      </w:r>
    </w:p>
    <w:p>
      <w:r>
        <w:t>aus</w:t>
      </w:r>
    </w:p>
    <w:p>
      <w:r>
        <w:t>neuropsychologischer</w:t>
      </w:r>
    </w:p>
    <w:p>
      <w:r>
        <w:t>Sicht</w:t>
      </w:r>
    </w:p>
    <w:p>
      <w:r>
        <w:t>gestellte</w:t>
      </w:r>
    </w:p>
    <w:p>
      <w:r>
        <w:t>Diagnose</w:t>
      </w:r>
    </w:p>
    <w:p>
      <w:r>
        <w:t>berück sichtigt</w:t>
      </w:r>
    </w:p>
    <w:p>
      <w:r>
        <w:t>worden,</w:t>
      </w:r>
    </w:p>
    <w:p>
      <w:r>
        <w:t>was</w:t>
      </w:r>
    </w:p>
    <w:p>
      <w:r>
        <w:t>nicht</w:t>
      </w:r>
    </w:p>
    <w:p>
      <w:r>
        <w:t>zulässig</w:t>
      </w:r>
    </w:p>
    <w:p>
      <w:r>
        <w:t>sei.</w:t>
      </w:r>
    </w:p>
    <w:p>
      <w:r>
        <w:t>Es</w:t>
      </w:r>
    </w:p>
    <w:p>
      <w:r>
        <w:t>fehle</w:t>
      </w:r>
    </w:p>
    <w:p>
      <w:r>
        <w:t>an</w:t>
      </w:r>
    </w:p>
    <w:p>
      <w:r>
        <w:t>einem</w:t>
      </w:r>
    </w:p>
    <w:p>
      <w:r>
        <w:t>psychiatrischen</w:t>
      </w:r>
    </w:p>
    <w:p>
      <w:r>
        <w:t>oder</w:t>
      </w:r>
    </w:p>
    <w:p>
      <w:r>
        <w:t>neurologischen</w:t>
      </w:r>
    </w:p>
    <w:p>
      <w:r>
        <w:t>Substrat</w:t>
      </w:r>
    </w:p>
    <w:p>
      <w:r>
        <w:t>und</w:t>
      </w:r>
    </w:p>
    <w:p>
      <w:r>
        <w:t>damit</w:t>
      </w:r>
    </w:p>
    <w:p>
      <w:r>
        <w:t>an</w:t>
      </w:r>
    </w:p>
    <w:p>
      <w:r>
        <w:t>jeglicher</w:t>
      </w:r>
    </w:p>
    <w:p>
      <w:r>
        <w:t>Grundlage</w:t>
      </w:r>
    </w:p>
    <w:p>
      <w:r>
        <w:t>für</w:t>
      </w:r>
    </w:p>
    <w:p>
      <w:r>
        <w:t>eine</w:t>
      </w:r>
    </w:p>
    <w:p>
      <w:r>
        <w:t>invaliden versicherungsrechtliche</w:t>
      </w:r>
    </w:p>
    <w:p>
      <w:r>
        <w:t>Anerkennung</w:t>
      </w:r>
    </w:p>
    <w:p>
      <w:r>
        <w:t>der</w:t>
      </w:r>
    </w:p>
    <w:p>
      <w:r>
        <w:t>neuropsychologisch</w:t>
      </w:r>
    </w:p>
    <w:p>
      <w:r>
        <w:t>attestierten</w:t>
      </w:r>
    </w:p>
    <w:p>
      <w:r>
        <w:t>Arbeitsu n fähigkeit.</w:t>
      </w:r>
    </w:p>
    <w:p>
      <w:r>
        <w:t>Zudem</w:t>
      </w:r>
    </w:p>
    <w:p>
      <w:r>
        <w:t>bestünden</w:t>
      </w:r>
    </w:p>
    <w:p>
      <w:r>
        <w:t>–</w:t>
      </w:r>
    </w:p>
    <w:p>
      <w:r>
        <w:t>aus</w:t>
      </w:r>
    </w:p>
    <w:p>
      <w:r>
        <w:t>näher</w:t>
      </w:r>
    </w:p>
    <w:p>
      <w:r>
        <w:t>dargelegten</w:t>
      </w:r>
    </w:p>
    <w:p>
      <w:r>
        <w:t>Gründen</w:t>
      </w:r>
    </w:p>
    <w:p>
      <w:r>
        <w:t>-</w:t>
      </w:r>
    </w:p>
    <w:p>
      <w:r>
        <w:t>begründete</w:t>
      </w:r>
    </w:p>
    <w:p>
      <w:r>
        <w:t>Zweifel</w:t>
      </w:r>
    </w:p>
    <w:p>
      <w:r>
        <w:t>an</w:t>
      </w:r>
    </w:p>
    <w:p>
      <w:r>
        <w:t>der</w:t>
      </w:r>
    </w:p>
    <w:p>
      <w:r>
        <w:t>damaligen</w:t>
      </w:r>
    </w:p>
    <w:p>
      <w:r>
        <w:t>RAD-Stellungnahme ,</w:t>
      </w:r>
    </w:p>
    <w:p>
      <w:r>
        <w:t>in</w:t>
      </w:r>
    </w:p>
    <w:p>
      <w:r>
        <w:t>welcher</w:t>
      </w:r>
    </w:p>
    <w:p>
      <w:r>
        <w:t>der</w:t>
      </w:r>
    </w:p>
    <w:p>
      <w:r>
        <w:t>gutachterlichen</w:t>
      </w:r>
    </w:p>
    <w:p>
      <w:r>
        <w:t>Einschätzung</w:t>
      </w:r>
    </w:p>
    <w:p>
      <w:r>
        <w:t>nicht</w:t>
      </w:r>
    </w:p>
    <w:p>
      <w:r>
        <w:t>gefolgt</w:t>
      </w:r>
    </w:p>
    <w:p>
      <w:r>
        <w:t>und</w:t>
      </w:r>
    </w:p>
    <w:p>
      <w:r>
        <w:t>fachfremd</w:t>
      </w:r>
    </w:p>
    <w:p>
      <w:r>
        <w:t>eine</w:t>
      </w:r>
    </w:p>
    <w:p>
      <w:r>
        <w:t>eigene</w:t>
      </w:r>
    </w:p>
    <w:p>
      <w:r>
        <w:t>Ein schätzung</w:t>
      </w:r>
    </w:p>
    <w:p>
      <w:r>
        <w:t>vorgenommen</w:t>
      </w:r>
    </w:p>
    <w:p>
      <w:r>
        <w:t>worden</w:t>
      </w:r>
    </w:p>
    <w:p>
      <w:r>
        <w:t>sei.</w:t>
      </w:r>
    </w:p>
    <w:p>
      <w:r>
        <w:t>Die</w:t>
      </w:r>
    </w:p>
    <w:p>
      <w:r>
        <w:t>Verfügung</w:t>
      </w:r>
    </w:p>
    <w:p>
      <w:r>
        <w:t>vom</w:t>
      </w:r>
    </w:p>
    <w:p>
      <w:r>
        <w:t>19.</w:t>
      </w:r>
    </w:p>
    <w:p>
      <w:r>
        <w:t>Dezember</w:t>
      </w:r>
    </w:p>
    <w:p>
      <w:r>
        <w:t>2017</w:t>
      </w:r>
    </w:p>
    <w:p>
      <w:r>
        <w:t>sei</w:t>
      </w:r>
    </w:p>
    <w:p>
      <w:r>
        <w:t>demnach</w:t>
      </w:r>
    </w:p>
    <w:p>
      <w:r>
        <w:t>zweifellos</w:t>
      </w:r>
    </w:p>
    <w:p>
      <w:r>
        <w:t>unrichtig</w:t>
      </w:r>
    </w:p>
    <w:p>
      <w:r>
        <w:t>und</w:t>
      </w:r>
    </w:p>
    <w:p>
      <w:r>
        <w:t>daher</w:t>
      </w:r>
    </w:p>
    <w:p>
      <w:r>
        <w:t>mit</w:t>
      </w:r>
    </w:p>
    <w:p>
      <w:r>
        <w:t>der</w:t>
      </w:r>
    </w:p>
    <w:p>
      <w:r>
        <w:t>substituierten</w:t>
      </w:r>
    </w:p>
    <w:p>
      <w:r>
        <w:t>Begründung</w:t>
      </w:r>
    </w:p>
    <w:p>
      <w:r>
        <w:t>der</w:t>
      </w:r>
    </w:p>
    <w:p>
      <w:r>
        <w:t>Wiedererwägung</w:t>
      </w:r>
    </w:p>
    <w:p>
      <w:r>
        <w:t>zu</w:t>
      </w:r>
    </w:p>
    <w:p>
      <w:r>
        <w:t>schützen</w:t>
      </w:r>
    </w:p>
    <w:p>
      <w:r>
        <w:t>(S.</w:t>
      </w:r>
    </w:p>
    <w:p>
      <w:r>
        <w:t>2</w:t>
      </w:r>
    </w:p>
    <w:p>
      <w:r>
        <w:t>unten) .</w:t>
      </w:r>
    </w:p>
    <w:p>
      <w:r>
        <w:rPr>
          <w:b/>
        </w:rPr>
        <w:t>E. 2.4</w:t>
      </w:r>
    </w:p>
    <w:p>
      <w:r>
        <w:t>Replikweise</w:t>
      </w:r>
    </w:p>
    <w:p>
      <w:r>
        <w:t>(Urk.</w:t>
      </w:r>
    </w:p>
    <w:p>
      <w:r>
        <w:t>17)</w:t>
      </w:r>
    </w:p>
    <w:p>
      <w:r>
        <w:t>bekräftigte</w:t>
      </w:r>
    </w:p>
    <w:p>
      <w:r>
        <w:t>der</w:t>
      </w:r>
    </w:p>
    <w:p>
      <w:r>
        <w:t>Beschwerdeführer</w:t>
      </w:r>
    </w:p>
    <w:p>
      <w:r>
        <w:t>seinen</w:t>
      </w:r>
    </w:p>
    <w:p>
      <w:r>
        <w:t>Standpunkt,</w:t>
      </w:r>
    </w:p>
    <w:p>
      <w:r>
        <w:t>wonach</w:t>
      </w:r>
    </w:p>
    <w:p>
      <w:r>
        <w:t>das</w:t>
      </w:r>
    </w:p>
    <w:p>
      <w:r>
        <w:t>Gutachten</w:t>
      </w:r>
    </w:p>
    <w:p>
      <w:r>
        <w:t>der</w:t>
      </w:r>
    </w:p>
    <w:p>
      <w:r>
        <w:t>E.___</w:t>
      </w:r>
    </w:p>
    <w:p>
      <w:r>
        <w:t>d i e</w:t>
      </w:r>
    </w:p>
    <w:p>
      <w:r>
        <w:t>Anforderungen</w:t>
      </w:r>
    </w:p>
    <w:p>
      <w:r>
        <w:t>der</w:t>
      </w:r>
    </w:p>
    <w:p>
      <w:r>
        <w:t>Rechtsprechung</w:t>
      </w:r>
    </w:p>
    <w:p>
      <w:r>
        <w:t>an</w:t>
      </w:r>
    </w:p>
    <w:p>
      <w:r>
        <w:t>ein</w:t>
      </w:r>
    </w:p>
    <w:p>
      <w:r>
        <w:t>Revisionsgutachten</w:t>
      </w:r>
    </w:p>
    <w:p>
      <w:r>
        <w:t>nicht</w:t>
      </w:r>
    </w:p>
    <w:p>
      <w:r>
        <w:t>erfülle</w:t>
      </w:r>
    </w:p>
    <w:p>
      <w:r>
        <w:t>(S.</w:t>
      </w:r>
    </w:p>
    <w:p>
      <w:r>
        <w:t>4</w:t>
      </w:r>
    </w:p>
    <w:p>
      <w:r>
        <w:t>Ziff.</w:t>
      </w:r>
    </w:p>
    <w:p>
      <w:r>
        <w:t>10) .</w:t>
      </w:r>
    </w:p>
    <w:p>
      <w:r>
        <w:t>Die</w:t>
      </w:r>
    </w:p>
    <w:p>
      <w:r>
        <w:t>Rentenaufhebung</w:t>
      </w:r>
    </w:p>
    <w:p>
      <w:r>
        <w:t>beruhe</w:t>
      </w:r>
    </w:p>
    <w:p>
      <w:r>
        <w:t>auf</w:t>
      </w:r>
    </w:p>
    <w:p>
      <w:r>
        <w:t>einer</w:t>
      </w:r>
    </w:p>
    <w:p>
      <w:r>
        <w:t>neuen,</w:t>
      </w:r>
    </w:p>
    <w:p>
      <w:r>
        <w:t>anderen</w:t>
      </w:r>
    </w:p>
    <w:p>
      <w:r>
        <w:t>E i n s chätzung</w:t>
      </w:r>
    </w:p>
    <w:p>
      <w:r>
        <w:t>eines</w:t>
      </w:r>
    </w:p>
    <w:p>
      <w:r>
        <w:t>seit</w:t>
      </w:r>
    </w:p>
    <w:p>
      <w:r>
        <w:t>Jahren</w:t>
      </w:r>
    </w:p>
    <w:p>
      <w:r>
        <w:t>unveränderten</w:t>
      </w:r>
    </w:p>
    <w:p>
      <w:r>
        <w:t>Gesund heitszustandes</w:t>
      </w:r>
    </w:p>
    <w:p>
      <w:r>
        <w:t>–</w:t>
      </w:r>
    </w:p>
    <w:p>
      <w:r>
        <w:t>sow eit</w:t>
      </w:r>
    </w:p>
    <w:p>
      <w:r>
        <w:t>dieser</w:t>
      </w:r>
    </w:p>
    <w:p>
      <w:r>
        <w:t>für</w:t>
      </w:r>
    </w:p>
    <w:p>
      <w:r>
        <w:t>die</w:t>
      </w:r>
    </w:p>
    <w:p>
      <w:r>
        <w:t>Berentung</w:t>
      </w:r>
    </w:p>
    <w:p>
      <w:r>
        <w:t>relevant</w:t>
      </w:r>
    </w:p>
    <w:p>
      <w:r>
        <w:t>gewesen</w:t>
      </w:r>
    </w:p>
    <w:p>
      <w:r>
        <w:t>sei</w:t>
      </w:r>
    </w:p>
    <w:p>
      <w:r>
        <w:t>–</w:t>
      </w:r>
    </w:p>
    <w:p>
      <w:r>
        <w:t>und</w:t>
      </w:r>
    </w:p>
    <w:p>
      <w:r>
        <w:t>sei</w:t>
      </w:r>
    </w:p>
    <w:p>
      <w:r>
        <w:t>damit</w:t>
      </w:r>
    </w:p>
    <w:p>
      <w:r>
        <w:t>nicht</w:t>
      </w:r>
    </w:p>
    <w:p>
      <w:r>
        <w:t>zulässig</w:t>
      </w:r>
    </w:p>
    <w:p>
      <w:r>
        <w:t>(S.</w:t>
      </w:r>
    </w:p>
    <w:p>
      <w:r>
        <w:t>4</w:t>
      </w:r>
    </w:p>
    <w:p>
      <w:r>
        <w:t>Ziff.</w:t>
      </w:r>
    </w:p>
    <w:p>
      <w:r>
        <w:t>11).</w:t>
      </w:r>
    </w:p>
    <w:p>
      <w:r>
        <w:rPr>
          <w:b/>
        </w:rPr>
        <w:t>E. 2.5</w:t>
      </w:r>
    </w:p>
    <w:p>
      <w:r>
        <w:t>Strittig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ist,</w:t>
      </w:r>
    </w:p>
    <w:p>
      <w:r>
        <w:t>ob</w:t>
      </w:r>
    </w:p>
    <w:p>
      <w:r>
        <w:t>die</w:t>
      </w:r>
    </w:p>
    <w:p>
      <w:r>
        <w:t>am</w:t>
      </w:r>
    </w:p>
    <w:p>
      <w:r>
        <w:t>26.</w:t>
      </w:r>
    </w:p>
    <w:p>
      <w:r>
        <w:t>März</w:t>
      </w:r>
    </w:p>
    <w:p>
      <w:r>
        <w:t>2024</w:t>
      </w:r>
    </w:p>
    <w:p>
      <w:r>
        <w:t>verfügte</w:t>
      </w:r>
    </w:p>
    <w:p>
      <w:r>
        <w:t>Aufhebung</w:t>
      </w:r>
    </w:p>
    <w:p>
      <w:r>
        <w:t>der</w:t>
      </w:r>
    </w:p>
    <w:p>
      <w:r>
        <w:t>dem</w:t>
      </w:r>
    </w:p>
    <w:p>
      <w:r>
        <w:t>Beschwerdeführer</w:t>
      </w:r>
    </w:p>
    <w:p>
      <w:r>
        <w:t>seit</w:t>
      </w:r>
    </w:p>
    <w:p>
      <w:r>
        <w:t>dem</w:t>
      </w:r>
    </w:p>
    <w:p>
      <w:r>
        <w:t>4.</w:t>
      </w:r>
    </w:p>
    <w:p>
      <w:r>
        <w:t>Oktober</w:t>
      </w:r>
    </w:p>
    <w:p>
      <w:r>
        <w:t>2016</w:t>
      </w:r>
    </w:p>
    <w:p>
      <w:r>
        <w:t>ausgerichteten</w:t>
      </w:r>
    </w:p>
    <w:p>
      <w:r>
        <w:t>ganzen</w:t>
      </w:r>
    </w:p>
    <w:p>
      <w:r>
        <w:t>Rente</w:t>
      </w:r>
    </w:p>
    <w:p>
      <w:r>
        <w:t>rechtens</w:t>
      </w:r>
    </w:p>
    <w:p>
      <w:r>
        <w:t>ist. 3. 3. 1</w:t>
      </w:r>
    </w:p>
    <w:p>
      <w:r>
        <w:t>Im</w:t>
      </w:r>
    </w:p>
    <w:p>
      <w:r>
        <w:t>Zeitpunkt</w:t>
      </w:r>
    </w:p>
    <w:p>
      <w:r>
        <w:t>der</w:t>
      </w:r>
    </w:p>
    <w:p>
      <w:r>
        <w:t>Rentenzusprache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19.</w:t>
      </w:r>
    </w:p>
    <w:p>
      <w:r>
        <w:t>Dezember</w:t>
      </w:r>
    </w:p>
    <w:p>
      <w:r>
        <w:t>2 017</w:t>
      </w:r>
    </w:p>
    <w:p>
      <w:r>
        <w:t>(Urk.</w:t>
      </w:r>
    </w:p>
    <w:p>
      <w:r>
        <w:t>12/148)</w:t>
      </w:r>
    </w:p>
    <w:p>
      <w:r>
        <w:t>präsentierte</w:t>
      </w:r>
    </w:p>
    <w:p>
      <w:r>
        <w:t>sich</w:t>
      </w:r>
    </w:p>
    <w:p>
      <w:r>
        <w:t>die</w:t>
      </w:r>
    </w:p>
    <w:p>
      <w:r>
        <w:t>Aktenlage</w:t>
      </w:r>
    </w:p>
    <w:p>
      <w:r>
        <w:t>im</w:t>
      </w:r>
    </w:p>
    <w:p>
      <w:r>
        <w:t>Wesentlichen</w:t>
      </w:r>
    </w:p>
    <w:p>
      <w:r>
        <w:t>wie</w:t>
      </w:r>
    </w:p>
    <w:p>
      <w:r>
        <w:t>folgt:</w:t>
      </w:r>
    </w:p>
    <w:p>
      <w:r>
        <w:t>3. 2</w:t>
      </w:r>
    </w:p>
    <w:p>
      <w:r>
        <w:t>Dr.</w:t>
      </w:r>
    </w:p>
    <w:p>
      <w:r>
        <w:t>med.</w:t>
      </w:r>
    </w:p>
    <w:p>
      <w:r>
        <w:t>F.___ ,</w:t>
      </w:r>
    </w:p>
    <w:p>
      <w:r>
        <w:t>Facharzt</w:t>
      </w:r>
    </w:p>
    <w:p>
      <w:r>
        <w:t>für</w:t>
      </w:r>
    </w:p>
    <w:p>
      <w:r>
        <w:t>Allgemeine</w:t>
      </w:r>
    </w:p>
    <w:p>
      <w:r>
        <w:t>Innere</w:t>
      </w:r>
    </w:p>
    <w:p>
      <w:r>
        <w:t>Medizin,</w:t>
      </w:r>
    </w:p>
    <w:p>
      <w:r>
        <w:t>berichtete</w:t>
      </w:r>
    </w:p>
    <w:p>
      <w:r>
        <w:t>am</w:t>
      </w:r>
    </w:p>
    <w:p>
      <w:r>
        <w:rPr>
          <w:b/>
        </w:rPr>
        <w:t>E. 4</w:t>
      </w:r>
    </w:p>
    <w:p>
      <w:r>
        <w:t>Dezember</w:t>
      </w:r>
    </w:p>
    <w:p>
      <w:r>
        <w:t>2024</w:t>
      </w:r>
    </w:p>
    <w:p>
      <w:r>
        <w:t>E.</w:t>
      </w:r>
    </w:p>
    <w:p>
      <w:r>
        <w:t>2.1). 1. 2</w:t>
      </w:r>
    </w:p>
    <w:p>
      <w:r>
        <w:t>Ein</w:t>
      </w:r>
    </w:p>
    <w:p>
      <w:r>
        <w:t>Zurückkommen</w:t>
      </w:r>
    </w:p>
    <w:p>
      <w:r>
        <w:t>auf</w:t>
      </w:r>
    </w:p>
    <w:p>
      <w:r>
        <w:t>die</w:t>
      </w:r>
    </w:p>
    <w:p>
      <w:r>
        <w:t>ursprüngliche,</w:t>
      </w:r>
    </w:p>
    <w:p>
      <w:r>
        <w:t>formell</w:t>
      </w:r>
    </w:p>
    <w:p>
      <w:r>
        <w:t>rechtskräftige</w:t>
      </w:r>
    </w:p>
    <w:p>
      <w:r>
        <w:t>Renten ver fügung</w:t>
      </w:r>
    </w:p>
    <w:p>
      <w:r>
        <w:t>fällt</w:t>
      </w:r>
    </w:p>
    <w:p>
      <w:r>
        <w:t>un ter</w:t>
      </w:r>
    </w:p>
    <w:p>
      <w:r>
        <w:t>verschiedenen</w:t>
      </w:r>
    </w:p>
    <w:p>
      <w:r>
        <w:t>gesetzlichen</w:t>
      </w:r>
    </w:p>
    <w:p>
      <w:r>
        <w:t>Titeln</w:t>
      </w:r>
    </w:p>
    <w:p>
      <w:r>
        <w:t>in</w:t>
      </w:r>
    </w:p>
    <w:p>
      <w:r>
        <w:t>Betracht</w:t>
      </w:r>
    </w:p>
    <w:p>
      <w:r>
        <w:t>(vgl.</w:t>
      </w:r>
    </w:p>
    <w:p>
      <w:r>
        <w:t>dazu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8C_42/2024</w:t>
      </w:r>
    </w:p>
    <w:p>
      <w:r>
        <w:t>vom</w:t>
      </w:r>
    </w:p>
    <w:p>
      <w:r>
        <w:rPr>
          <w:b/>
        </w:rPr>
        <w:t>E. 4.1</w:t>
      </w:r>
    </w:p>
    <w:p>
      <w:r>
        <w:t>mit</w:t>
      </w:r>
    </w:p>
    <w:p>
      <w:r>
        <w:t>Hinweisen).</w:t>
      </w:r>
    </w:p>
    <w:p>
      <w:r>
        <w:t>Liegt</w:t>
      </w:r>
    </w:p>
    <w:p>
      <w:r>
        <w:t>in</w:t>
      </w:r>
    </w:p>
    <w:p>
      <w:r>
        <w:t>diesem</w:t>
      </w:r>
    </w:p>
    <w:p>
      <w:r>
        <w:t>Sinne</w:t>
      </w:r>
    </w:p>
    <w:p>
      <w:r>
        <w:t>ein</w:t>
      </w:r>
    </w:p>
    <w:p>
      <w:r>
        <w:t>Revisionsgrund</w:t>
      </w:r>
    </w:p>
    <w:p>
      <w:r>
        <w:t>vor,</w:t>
      </w:r>
    </w:p>
    <w:p>
      <w:r>
        <w:t>ist</w:t>
      </w:r>
    </w:p>
    <w:p>
      <w:r>
        <w:t>der</w:t>
      </w:r>
    </w:p>
    <w:p>
      <w:r>
        <w:t>Rentenanspruch</w:t>
      </w:r>
    </w:p>
    <w:p>
      <w:r>
        <w:t>in</w:t>
      </w:r>
    </w:p>
    <w:p>
      <w:r>
        <w:t>recht licher</w:t>
      </w:r>
    </w:p>
    <w:p>
      <w:r>
        <w:t>und</w:t>
      </w:r>
    </w:p>
    <w:p>
      <w:r>
        <w:t>tatsächlicher</w:t>
      </w:r>
    </w:p>
    <w:p>
      <w:r>
        <w:t>Hinsicht</w:t>
      </w:r>
    </w:p>
    <w:p>
      <w:r>
        <w:t>umfassend</w:t>
      </w:r>
    </w:p>
    <w:p>
      <w:r>
        <w:t>(«allseitig»)</w:t>
      </w:r>
    </w:p>
    <w:p>
      <w:r>
        <w:t>zu</w:t>
      </w:r>
    </w:p>
    <w:p>
      <w:r>
        <w:t>prüfen,</w:t>
      </w:r>
    </w:p>
    <w:p>
      <w:r>
        <w:t>wobei</w:t>
      </w:r>
    </w:p>
    <w:p>
      <w:r>
        <w:t>keine</w:t>
      </w:r>
    </w:p>
    <w:p>
      <w:r>
        <w:t>Bindung</w:t>
      </w:r>
    </w:p>
    <w:p>
      <w:r>
        <w:t>an</w:t>
      </w:r>
    </w:p>
    <w:p>
      <w:r>
        <w:t>frühere</w:t>
      </w:r>
    </w:p>
    <w:p>
      <w:r>
        <w:t>Beurteilungen</w:t>
      </w:r>
    </w:p>
    <w:p>
      <w:r>
        <w:t>besteht</w:t>
      </w:r>
    </w:p>
    <w:p>
      <w:r>
        <w:t>(BGE</w:t>
      </w:r>
    </w:p>
    <w:p>
      <w:r>
        <w:t>144</w:t>
      </w:r>
    </w:p>
    <w:p>
      <w:r>
        <w:t>I</w:t>
      </w:r>
    </w:p>
    <w:p>
      <w:r>
        <w:t>103</w:t>
      </w:r>
    </w:p>
    <w:p>
      <w:r>
        <w:t>E.</w:t>
      </w:r>
    </w:p>
    <w:p>
      <w:r>
        <w:t>2.1,</w:t>
      </w:r>
    </w:p>
    <w:p>
      <w:r>
        <w:t>141</w:t>
      </w:r>
    </w:p>
    <w:p>
      <w:r>
        <w:t>V</w:t>
      </w:r>
    </w:p>
    <w:p>
      <w:r>
        <w:rPr>
          <w:b/>
        </w:rPr>
        <w:t>E. 4.2</w:t>
      </w:r>
    </w:p>
    <w:p>
      <w:r>
        <w:t>Das</w:t>
      </w:r>
    </w:p>
    <w:p>
      <w:r>
        <w:t>psychiatrisch-neuropsychologische</w:t>
      </w:r>
    </w:p>
    <w:p>
      <w:r>
        <w:t>Gutachten</w:t>
      </w:r>
    </w:p>
    <w:p>
      <w:r>
        <w:t>der</w:t>
      </w:r>
    </w:p>
    <w:p>
      <w:r>
        <w:t>E.___</w:t>
      </w:r>
    </w:p>
    <w:p>
      <w:r>
        <w:t>wurde</w:t>
      </w:r>
    </w:p>
    <w:p>
      <w:r>
        <w:t>am</w:t>
      </w:r>
    </w:p>
    <w:p>
      <w:r>
        <w:t>13.</w:t>
      </w:r>
    </w:p>
    <w:p>
      <w:r>
        <w:t>Juli</w:t>
      </w:r>
    </w:p>
    <w:p>
      <w:r>
        <w:t>2022</w:t>
      </w:r>
    </w:p>
    <w:p>
      <w:r>
        <w:t>von</w:t>
      </w:r>
    </w:p>
    <w:p>
      <w:r>
        <w:t>Dr.</w:t>
      </w:r>
    </w:p>
    <w:p>
      <w:r>
        <w:t>phil.</w:t>
      </w:r>
    </w:p>
    <w:p>
      <w:r>
        <w:t>O.___ ,</w:t>
      </w:r>
    </w:p>
    <w:p>
      <w:r>
        <w:t>Neuropsychologie</w:t>
      </w:r>
    </w:p>
    <w:p>
      <w:r>
        <w:t>FSP,</w:t>
      </w:r>
    </w:p>
    <w:p>
      <w:r>
        <w:t>und</w:t>
      </w:r>
    </w:p>
    <w:p>
      <w:r>
        <w:t>Dr.</w:t>
      </w:r>
    </w:p>
    <w:p>
      <w:r>
        <w:t>med.</w:t>
      </w:r>
    </w:p>
    <w:p>
      <w:r>
        <w:t>P.___ ,</w:t>
      </w:r>
    </w:p>
    <w:p>
      <w:r>
        <w:t>Facharzt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Neuropsychologie,</w:t>
      </w:r>
    </w:p>
    <w:p>
      <w:r>
        <w:t>erstattet</w:t>
      </w:r>
    </w:p>
    <w:p>
      <w:r>
        <w:t>(Urk.</w:t>
      </w:r>
    </w:p>
    <w:p>
      <w:r>
        <w:t>12/182/2-33) .</w:t>
      </w:r>
    </w:p>
    <w:p>
      <w:r>
        <w:t>Es</w:t>
      </w:r>
    </w:p>
    <w:p>
      <w:r>
        <w:t>basiert</w:t>
      </w:r>
    </w:p>
    <w:p>
      <w:r>
        <w:t>auf</w:t>
      </w:r>
    </w:p>
    <w:p>
      <w:r>
        <w:t>den</w:t>
      </w:r>
    </w:p>
    <w:p>
      <w:r>
        <w:t>von</w:t>
      </w:r>
    </w:p>
    <w:p>
      <w:r>
        <w:t>der</w:t>
      </w:r>
    </w:p>
    <w:p>
      <w:r>
        <w:t>Mobiliar</w:t>
      </w:r>
    </w:p>
    <w:p>
      <w:r>
        <w:t>zur</w:t>
      </w:r>
    </w:p>
    <w:p>
      <w:r>
        <w:t>Verfügung</w:t>
      </w:r>
    </w:p>
    <w:p>
      <w:r>
        <w:t>gestellten</w:t>
      </w:r>
    </w:p>
    <w:p>
      <w:r>
        <w:t>Akten ,</w:t>
      </w:r>
    </w:p>
    <w:p>
      <w:r>
        <w:t>darunter</w:t>
      </w:r>
    </w:p>
    <w:p>
      <w:r>
        <w:t>auch</w:t>
      </w:r>
    </w:p>
    <w:p>
      <w:r>
        <w:t>Akten</w:t>
      </w:r>
    </w:p>
    <w:p>
      <w:r>
        <w:t>der</w:t>
      </w:r>
    </w:p>
    <w:p>
      <w:r>
        <w:t>Beschwerdegegnerin</w:t>
      </w:r>
    </w:p>
    <w:p>
      <w:r>
        <w:t>(S.</w:t>
      </w:r>
    </w:p>
    <w:p>
      <w:r>
        <w:t>3</w:t>
      </w:r>
    </w:p>
    <w:p>
      <w:r>
        <w:t>ff.</w:t>
      </w:r>
    </w:p>
    <w:p>
      <w:r>
        <w:t>Ziff.</w:t>
      </w:r>
    </w:p>
    <w:p>
      <w:r>
        <w:rPr>
          <w:b/>
        </w:rPr>
        <w:t>E. 4.6</w:t>
      </w:r>
    </w:p>
    <w:p>
      <w:r>
        <w:t>Am</w:t>
      </w:r>
    </w:p>
    <w:p>
      <w:r>
        <w:t>9.</w:t>
      </w:r>
    </w:p>
    <w:p>
      <w:r>
        <w:t>Oktober</w:t>
      </w:r>
    </w:p>
    <w:p>
      <w:r>
        <w:t>2023</w:t>
      </w:r>
    </w:p>
    <w:p>
      <w:r>
        <w:t>nahm</w:t>
      </w:r>
    </w:p>
    <w:p>
      <w:r>
        <w:t>RAD-Ärztin</w:t>
      </w:r>
    </w:p>
    <w:p>
      <w:r>
        <w:t>Dr.</w:t>
      </w:r>
    </w:p>
    <w:p>
      <w:r>
        <w:t>Q.___</w:t>
      </w:r>
    </w:p>
    <w:p>
      <w:r>
        <w:t>(vorstehend</w:t>
      </w:r>
    </w:p>
    <w:p>
      <w:r>
        <w:t>E.</w:t>
      </w:r>
    </w:p>
    <w:p>
      <w:r>
        <w:t>4.3)</w:t>
      </w:r>
    </w:p>
    <w:p>
      <w:r>
        <w:t>erneut</w:t>
      </w:r>
    </w:p>
    <w:p>
      <w:r>
        <w:t>Stellung</w:t>
      </w:r>
    </w:p>
    <w:p>
      <w:r>
        <w:t>(Urk.</w:t>
      </w:r>
    </w:p>
    <w:p>
      <w:r>
        <w:t>12/205</w:t>
      </w:r>
    </w:p>
    <w:p>
      <w:r>
        <w:t>S.</w:t>
      </w:r>
    </w:p>
    <w:p>
      <w:r>
        <w:t>4)</w:t>
      </w:r>
    </w:p>
    <w:p>
      <w:r>
        <w:t>und</w:t>
      </w:r>
    </w:p>
    <w:p>
      <w:r>
        <w:t>führte</w:t>
      </w:r>
    </w:p>
    <w:p>
      <w:r>
        <w:t>unter</w:t>
      </w:r>
    </w:p>
    <w:p>
      <w:r>
        <w:t>anderem</w:t>
      </w:r>
    </w:p>
    <w:p>
      <w:r>
        <w:t>aus,</w:t>
      </w:r>
    </w:p>
    <w:p>
      <w:r>
        <w:t>in</w:t>
      </w:r>
    </w:p>
    <w:p>
      <w:r>
        <w:t>ihrer</w:t>
      </w:r>
    </w:p>
    <w:p>
      <w:r>
        <w:t>Vorbeurteilung</w:t>
      </w:r>
    </w:p>
    <w:p>
      <w:r>
        <w:t>die</w:t>
      </w:r>
    </w:p>
    <w:p>
      <w:r>
        <w:t>Schulterproblematik</w:t>
      </w:r>
    </w:p>
    <w:p>
      <w:r>
        <w:t>bereits</w:t>
      </w:r>
    </w:p>
    <w:p>
      <w:r>
        <w:t>berücksichtigt</w:t>
      </w:r>
    </w:p>
    <w:p>
      <w:r>
        <w:t>zu</w:t>
      </w:r>
    </w:p>
    <w:p>
      <w:r>
        <w:t>haben.</w:t>
      </w:r>
    </w:p>
    <w:p>
      <w:r>
        <w:t>Aktuell</w:t>
      </w:r>
    </w:p>
    <w:p>
      <w:r>
        <w:t>erfolge</w:t>
      </w:r>
    </w:p>
    <w:p>
      <w:r>
        <w:t>keine</w:t>
      </w:r>
    </w:p>
    <w:p>
      <w:r>
        <w:t>orthopädische</w:t>
      </w:r>
    </w:p>
    <w:p>
      <w:r>
        <w:t>Behandlung</w:t>
      </w:r>
    </w:p>
    <w:p>
      <w:r>
        <w:t>mehr.</w:t>
      </w:r>
    </w:p>
    <w:p>
      <w:r>
        <w:t>Bei</w:t>
      </w:r>
    </w:p>
    <w:p>
      <w:r>
        <w:t>fehlenden</w:t>
      </w:r>
    </w:p>
    <w:p>
      <w:r>
        <w:t>Bemühungen</w:t>
      </w:r>
    </w:p>
    <w:p>
      <w:r>
        <w:t>um</w:t>
      </w:r>
    </w:p>
    <w:p>
      <w:r>
        <w:t>eine</w:t>
      </w:r>
    </w:p>
    <w:p>
      <w:r>
        <w:t>weiter führende</w:t>
      </w:r>
    </w:p>
    <w:p>
      <w:r>
        <w:t>fachärztliche</w:t>
      </w:r>
    </w:p>
    <w:p>
      <w:r>
        <w:t>Behandlung</w:t>
      </w:r>
    </w:p>
    <w:p>
      <w:r>
        <w:t>könne</w:t>
      </w:r>
    </w:p>
    <w:p>
      <w:r>
        <w:t>davon</w:t>
      </w:r>
    </w:p>
    <w:p>
      <w:r>
        <w:t>ausgegan g en</w:t>
      </w:r>
    </w:p>
    <w:p>
      <w:r>
        <w:t>werden,</w:t>
      </w:r>
    </w:p>
    <w:p>
      <w:r>
        <w:t>dass</w:t>
      </w:r>
    </w:p>
    <w:p>
      <w:r>
        <w:t>bezüglich</w:t>
      </w:r>
    </w:p>
    <w:p>
      <w:r>
        <w:t>der</w:t>
      </w:r>
    </w:p>
    <w:p>
      <w:r>
        <w:t>Schulterproblematik</w:t>
      </w:r>
    </w:p>
    <w:p>
      <w:r>
        <w:t>aktuell</w:t>
      </w:r>
    </w:p>
    <w:p>
      <w:r>
        <w:t>ein</w:t>
      </w:r>
    </w:p>
    <w:p>
      <w:r>
        <w:t>tiefer</w:t>
      </w:r>
    </w:p>
    <w:p>
      <w:r>
        <w:t>Leidensdruck</w:t>
      </w:r>
    </w:p>
    <w:p>
      <w:r>
        <w:t>bestehe</w:t>
      </w:r>
    </w:p>
    <w:p>
      <w:r>
        <w:t>und</w:t>
      </w:r>
    </w:p>
    <w:p>
      <w:r>
        <w:t>sich</w:t>
      </w:r>
    </w:p>
    <w:p>
      <w:r>
        <w:t>damit</w:t>
      </w:r>
    </w:p>
    <w:p>
      <w:r>
        <w:t>keine</w:t>
      </w:r>
    </w:p>
    <w:p>
      <w:r>
        <w:t>nennenswert</w:t>
      </w:r>
    </w:p>
    <w:p>
      <w:r>
        <w:t>andere</w:t>
      </w:r>
    </w:p>
    <w:p>
      <w:r>
        <w:t>Einschätzung</w:t>
      </w:r>
    </w:p>
    <w:p>
      <w:r>
        <w:t>aufdränge.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kognitiven</w:t>
      </w:r>
    </w:p>
    <w:p>
      <w:r>
        <w:t>Einschränkungen</w:t>
      </w:r>
    </w:p>
    <w:p>
      <w:r>
        <w:t>sei</w:t>
      </w:r>
    </w:p>
    <w:p>
      <w:r>
        <w:t>von</w:t>
      </w:r>
    </w:p>
    <w:p>
      <w:r>
        <w:t>der</w:t>
      </w:r>
    </w:p>
    <w:p>
      <w:r>
        <w:t>im</w:t>
      </w:r>
    </w:p>
    <w:p>
      <w:r>
        <w:t>Gutachten</w:t>
      </w:r>
    </w:p>
    <w:p>
      <w:r>
        <w:t>der</w:t>
      </w:r>
    </w:p>
    <w:p>
      <w:r>
        <w:t>E.___</w:t>
      </w:r>
    </w:p>
    <w:p>
      <w:r>
        <w:t>attestierten</w:t>
      </w:r>
    </w:p>
    <w:p>
      <w:r>
        <w:t>Arbeitsfähigkeit</w:t>
      </w:r>
    </w:p>
    <w:p>
      <w:r>
        <w:t>für</w:t>
      </w:r>
    </w:p>
    <w:p>
      <w:r>
        <w:t>einfache</w:t>
      </w:r>
    </w:p>
    <w:p>
      <w:r>
        <w:t>und</w:t>
      </w:r>
    </w:p>
    <w:p>
      <w:r>
        <w:t>repetitive</w:t>
      </w:r>
    </w:p>
    <w:p>
      <w:r>
        <w:t>Tätigkeiten</w:t>
      </w:r>
    </w:p>
    <w:p>
      <w:r>
        <w:t>auszugehen . 5. 5.1 5.1.1</w:t>
      </w:r>
    </w:p>
    <w:p>
      <w:r>
        <w:t>Die</w:t>
      </w:r>
    </w:p>
    <w:p>
      <w:r>
        <w:t>Beschwerdegegnerin</w:t>
      </w:r>
    </w:p>
    <w:p>
      <w:r>
        <w:t>berief</w:t>
      </w:r>
    </w:p>
    <w:p>
      <w:r>
        <w:t>sich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vom</w:t>
      </w:r>
    </w:p>
    <w:p>
      <w:r>
        <w:t>26.</w:t>
      </w:r>
    </w:p>
    <w:p>
      <w:r>
        <w:t>März</w:t>
      </w:r>
    </w:p>
    <w:p>
      <w:r>
        <w:t>2024</w:t>
      </w:r>
    </w:p>
    <w:p>
      <w:r>
        <w:t>auf</w:t>
      </w:r>
    </w:p>
    <w:p>
      <w:r>
        <w:t>den</w:t>
      </w:r>
    </w:p>
    <w:p>
      <w:r>
        <w:t>Rückkom m enstitel</w:t>
      </w:r>
    </w:p>
    <w:p>
      <w:r>
        <w:t>der</w:t>
      </w:r>
    </w:p>
    <w:p>
      <w:r>
        <w:t>materiellen</w:t>
      </w:r>
    </w:p>
    <w:p>
      <w:r>
        <w:t>Revision</w:t>
      </w:r>
    </w:p>
    <w:p>
      <w:r>
        <w:t>nach</w:t>
      </w:r>
    </w:p>
    <w:p>
      <w:r>
        <w:t>Art.</w:t>
      </w:r>
    </w:p>
    <w:p>
      <w:r>
        <w:t>17</w:t>
      </w:r>
    </w:p>
    <w:p>
      <w:r>
        <w:t>Abs.</w:t>
      </w:r>
    </w:p>
    <w:p>
      <w:r>
        <w:t>1</w:t>
      </w:r>
    </w:p>
    <w:p>
      <w:r>
        <w:t>ATSG.</w:t>
      </w:r>
    </w:p>
    <w:p>
      <w:r>
        <w:t>Konkret</w:t>
      </w:r>
    </w:p>
    <w:p>
      <w:r>
        <w:t>ging</w:t>
      </w:r>
    </w:p>
    <w:p>
      <w:r>
        <w:t>sie</w:t>
      </w:r>
    </w:p>
    <w:p>
      <w:r>
        <w:t>von</w:t>
      </w:r>
    </w:p>
    <w:p>
      <w:r>
        <w:t>einem</w:t>
      </w:r>
    </w:p>
    <w:p>
      <w:r>
        <w:t>verbesserten</w:t>
      </w:r>
    </w:p>
    <w:p>
      <w:r>
        <w:t>Gesundheitszustand</w:t>
      </w:r>
    </w:p>
    <w:p>
      <w:r>
        <w:t>und</w:t>
      </w:r>
    </w:p>
    <w:p>
      <w:r>
        <w:t>einer</w:t>
      </w:r>
    </w:p>
    <w:p>
      <w:r>
        <w:t>damit</w:t>
      </w:r>
    </w:p>
    <w:p>
      <w:r>
        <w:t>einhergehenden</w:t>
      </w:r>
    </w:p>
    <w:p>
      <w:r>
        <w:t>verbesserten</w:t>
      </w:r>
    </w:p>
    <w:p>
      <w:r>
        <w:t>Arbeitsfähigkeit</w:t>
      </w:r>
    </w:p>
    <w:p>
      <w:r>
        <w:t>aus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2.1). 5.1.2</w:t>
      </w:r>
    </w:p>
    <w:p>
      <w:r>
        <w:t>Die</w:t>
      </w:r>
    </w:p>
    <w:p>
      <w:r>
        <w:t>Anmeldung</w:t>
      </w:r>
    </w:p>
    <w:p>
      <w:r>
        <w:t>zum</w:t>
      </w:r>
    </w:p>
    <w:p>
      <w:r>
        <w:t>Leistungsbezug</w:t>
      </w:r>
    </w:p>
    <w:p>
      <w:r>
        <w:t>vom</w:t>
      </w:r>
    </w:p>
    <w:p>
      <w:r>
        <w:t>12.</w:t>
      </w:r>
    </w:p>
    <w:p>
      <w:r>
        <w:t>November</w:t>
      </w:r>
    </w:p>
    <w:p>
      <w:r>
        <w:t>2014</w:t>
      </w:r>
    </w:p>
    <w:p>
      <w:r>
        <w:t>erfolgte</w:t>
      </w:r>
    </w:p>
    <w:p>
      <w:r>
        <w:t>aufgrund</w:t>
      </w:r>
    </w:p>
    <w:p>
      <w:r>
        <w:t>einer</w:t>
      </w:r>
    </w:p>
    <w:p>
      <w:r>
        <w:t>seit</w:t>
      </w:r>
    </w:p>
    <w:p>
      <w:r>
        <w:t>dem</w:t>
      </w:r>
    </w:p>
    <w:p>
      <w:r>
        <w:t>Ereignis</w:t>
      </w:r>
    </w:p>
    <w:p>
      <w:r>
        <w:t>vom</w:t>
      </w:r>
    </w:p>
    <w:p>
      <w:r>
        <w:t>12.</w:t>
      </w:r>
    </w:p>
    <w:p>
      <w:r>
        <w:t>Juni</w:t>
      </w:r>
    </w:p>
    <w:p>
      <w:r>
        <w:t>2014</w:t>
      </w:r>
    </w:p>
    <w:p>
      <w:r>
        <w:t>bestehenden</w:t>
      </w:r>
    </w:p>
    <w:p>
      <w:r>
        <w:t>linksseitigen</w:t>
      </w:r>
    </w:p>
    <w:p>
      <w:r>
        <w:t>Schulter problematik</w:t>
      </w:r>
    </w:p>
    <w:p>
      <w:r>
        <w:t>(vgl.</w:t>
      </w:r>
    </w:p>
    <w:p>
      <w:r>
        <w:t>Urk.</w:t>
      </w:r>
    </w:p>
    <w:p>
      <w:r>
        <w:t>12/11</w:t>
      </w:r>
    </w:p>
    <w:p>
      <w:r>
        <w:t>Ziff.</w:t>
      </w:r>
    </w:p>
    <w:p>
      <w:r>
        <w:t>6.2).</w:t>
      </w:r>
    </w:p>
    <w:p>
      <w:r>
        <w:t>Die</w:t>
      </w:r>
    </w:p>
    <w:p>
      <w:r>
        <w:t>den</w:t>
      </w:r>
    </w:p>
    <w:p>
      <w:r>
        <w:t>Beschwerdeführer</w:t>
      </w:r>
    </w:p>
    <w:p>
      <w:r>
        <w:t>damals</w:t>
      </w:r>
    </w:p>
    <w:p>
      <w:r>
        <w:t>behandelnden</w:t>
      </w:r>
    </w:p>
    <w:p>
      <w:r>
        <w:t>Ärzte</w:t>
      </w:r>
    </w:p>
    <w:p>
      <w:r>
        <w:t>diagnostizierten</w:t>
      </w:r>
    </w:p>
    <w:p>
      <w:r>
        <w:t>(letztlich)</w:t>
      </w:r>
    </w:p>
    <w:p>
      <w:r>
        <w:t>übereinstimmend</w:t>
      </w:r>
    </w:p>
    <w:p>
      <w:r>
        <w:t>ein</w:t>
      </w:r>
    </w:p>
    <w:p>
      <w:r>
        <w:t>subacro miales</w:t>
      </w:r>
    </w:p>
    <w:p>
      <w:r>
        <w:t>Impingement</w:t>
      </w:r>
    </w:p>
    <w:p>
      <w:r>
        <w:t>mit</w:t>
      </w:r>
    </w:p>
    <w:p>
      <w:r>
        <w:t>(zu</w:t>
      </w:r>
    </w:p>
    <w:p>
      <w:r>
        <w:t>Beginn)</w:t>
      </w:r>
    </w:p>
    <w:p>
      <w:r>
        <w:t>subacromialer</w:t>
      </w:r>
    </w:p>
    <w:p>
      <w:r>
        <w:t>Begleitbursitis</w:t>
      </w:r>
    </w:p>
    <w:p>
      <w:r>
        <w:t>(vgl.</w:t>
      </w:r>
    </w:p>
    <w:p>
      <w:r>
        <w:t>vor stehend</w:t>
      </w:r>
    </w:p>
    <w:p>
      <w:r>
        <w:t>E.</w:t>
      </w:r>
    </w:p>
    <w:p>
      <w:r>
        <w:t>3.3</w:t>
      </w:r>
    </w:p>
    <w:p>
      <w:r>
        <w:t>und</w:t>
      </w:r>
    </w:p>
    <w:p>
      <w:r>
        <w:t>E.</w:t>
      </w:r>
    </w:p>
    <w:p>
      <w:r>
        <w:t>3.7).</w:t>
      </w:r>
    </w:p>
    <w:p>
      <w:r>
        <w:t>Angesichts</w:t>
      </w:r>
    </w:p>
    <w:p>
      <w:r>
        <w:t>der</w:t>
      </w:r>
    </w:p>
    <w:p>
      <w:r>
        <w:t>vorgeschädigten</w:t>
      </w:r>
    </w:p>
    <w:p>
      <w:r>
        <w:t>linken</w:t>
      </w:r>
    </w:p>
    <w:p>
      <w:r>
        <w:t>Schulter</w:t>
      </w:r>
    </w:p>
    <w:p>
      <w:r>
        <w:t>erachtete</w:t>
      </w:r>
    </w:p>
    <w:p>
      <w:r>
        <w:t>der</w:t>
      </w:r>
    </w:p>
    <w:p>
      <w:r>
        <w:t>RAD- Chirurge</w:t>
      </w:r>
    </w:p>
    <w:p>
      <w:r>
        <w:t>Dr.</w:t>
      </w:r>
    </w:p>
    <w:p>
      <w:r>
        <w:t>M.___</w:t>
      </w:r>
    </w:p>
    <w:p>
      <w:r>
        <w:t>in</w:t>
      </w:r>
    </w:p>
    <w:p>
      <w:r>
        <w:t>seiner</w:t>
      </w:r>
    </w:p>
    <w:p>
      <w:r>
        <w:t>Stellungnahme</w:t>
      </w:r>
    </w:p>
    <w:p>
      <w:r>
        <w:t>vom</w:t>
      </w:r>
    </w:p>
    <w:p>
      <w:r>
        <w:t>16.</w:t>
      </w:r>
    </w:p>
    <w:p>
      <w:r>
        <w:t>März</w:t>
      </w:r>
    </w:p>
    <w:p>
      <w:r>
        <w:t>2017</w:t>
      </w:r>
    </w:p>
    <w:p>
      <w:r>
        <w:t>(vorstehend</w:t>
      </w:r>
    </w:p>
    <w:p>
      <w:r>
        <w:t>E.</w:t>
      </w:r>
    </w:p>
    <w:p>
      <w:r>
        <w:t>3.8)</w:t>
      </w:r>
    </w:p>
    <w:p>
      <w:r>
        <w:t>eine</w:t>
      </w:r>
    </w:p>
    <w:p>
      <w:r>
        <w:t>Arbeitsfähigkeit</w:t>
      </w:r>
    </w:p>
    <w:p>
      <w:r>
        <w:t>nurmehr</w:t>
      </w:r>
    </w:p>
    <w:p>
      <w:r>
        <w:t>f ür</w:t>
      </w:r>
    </w:p>
    <w:p>
      <w:r>
        <w:t>leichte,</w:t>
      </w:r>
    </w:p>
    <w:p>
      <w:r>
        <w:t>dem</w:t>
      </w:r>
    </w:p>
    <w:p>
      <w:r>
        <w:t>Schulterleiden</w:t>
      </w:r>
    </w:p>
    <w:p>
      <w:r>
        <w:t>angepasste</w:t>
      </w:r>
    </w:p>
    <w:p>
      <w:r>
        <w:t>Tätigkeiten</w:t>
      </w:r>
    </w:p>
    <w:p>
      <w:r>
        <w:t>gemäss</w:t>
      </w:r>
    </w:p>
    <w:p>
      <w:r>
        <w:t>dem</w:t>
      </w:r>
    </w:p>
    <w:p>
      <w:r>
        <w:t>von</w:t>
      </w:r>
    </w:p>
    <w:p>
      <w:r>
        <w:t>ihm</w:t>
      </w:r>
    </w:p>
    <w:p>
      <w:r>
        <w:t>formulierte n</w:t>
      </w:r>
    </w:p>
    <w:p>
      <w:r>
        <w:t>Belastungsprofil</w:t>
      </w:r>
    </w:p>
    <w:p>
      <w:r>
        <w:t>als</w:t>
      </w:r>
    </w:p>
    <w:p>
      <w:r>
        <w:t>gegeben .</w:t>
      </w:r>
    </w:p>
    <w:p>
      <w:r>
        <w:t>Zur</w:t>
      </w:r>
    </w:p>
    <w:p>
      <w:r>
        <w:t>Abklärung</w:t>
      </w:r>
    </w:p>
    <w:p>
      <w:r>
        <w:t>des</w:t>
      </w:r>
    </w:p>
    <w:p>
      <w:r>
        <w:t>kognitiven</w:t>
      </w:r>
    </w:p>
    <w:p>
      <w:r>
        <w:t>Gesundheitszustands</w:t>
      </w:r>
    </w:p>
    <w:p>
      <w:r>
        <w:t>empfahl</w:t>
      </w:r>
    </w:p>
    <w:p>
      <w:r>
        <w:t>er</w:t>
      </w:r>
    </w:p>
    <w:p>
      <w:r>
        <w:t>eine</w:t>
      </w:r>
    </w:p>
    <w:p>
      <w:r>
        <w:t>neuropsychologische</w:t>
      </w:r>
    </w:p>
    <w:p>
      <w:r>
        <w:t>Begutachtung .</w:t>
      </w:r>
    </w:p>
    <w:p>
      <w:r>
        <w:t>Im</w:t>
      </w:r>
    </w:p>
    <w:p>
      <w:r>
        <w:t>neuropsychologischen</w:t>
      </w:r>
    </w:p>
    <w:p>
      <w:r>
        <w:t>Gutachten</w:t>
      </w:r>
    </w:p>
    <w:p>
      <w:r>
        <w:t>vom</w:t>
      </w:r>
    </w:p>
    <w:p>
      <w:r>
        <w:t>14.</w:t>
      </w:r>
    </w:p>
    <w:p>
      <w:r>
        <w:t>Juni</w:t>
      </w:r>
    </w:p>
    <w:p>
      <w:r>
        <w:t>2017</w:t>
      </w:r>
    </w:p>
    <w:p>
      <w:r>
        <w:t>(vorstehend</w:t>
      </w:r>
    </w:p>
    <w:p>
      <w:r>
        <w:t>E.</w:t>
      </w:r>
    </w:p>
    <w:p>
      <w:r>
        <w:t>3.9)</w:t>
      </w:r>
    </w:p>
    <w:p>
      <w:r>
        <w:t>attestierte</w:t>
      </w:r>
    </w:p>
    <w:p>
      <w:r>
        <w:t>der</w:t>
      </w:r>
    </w:p>
    <w:p>
      <w:r>
        <w:t>Fachpsy chologe</w:t>
      </w:r>
    </w:p>
    <w:p>
      <w:r>
        <w:t>N.___</w:t>
      </w:r>
    </w:p>
    <w:p>
      <w:r>
        <w:t>dem</w:t>
      </w:r>
    </w:p>
    <w:p>
      <w:r>
        <w:t>Beschwerdeführer</w:t>
      </w:r>
    </w:p>
    <w:p>
      <w:r>
        <w:t>eine</w:t>
      </w:r>
    </w:p>
    <w:p>
      <w:r>
        <w:t>Restarbeitsfähigkeit</w:t>
      </w:r>
    </w:p>
    <w:p>
      <w:r>
        <w:t>von</w:t>
      </w:r>
    </w:p>
    <w:p>
      <w:r>
        <w:t>10</w:t>
      </w:r>
    </w:p>
    <w:p>
      <w:r>
        <w:t>%</w:t>
      </w:r>
    </w:p>
    <w:p>
      <w:r>
        <w:t>bis</w:t>
      </w:r>
    </w:p>
    <w:p>
      <w:r>
        <w:t>30</w:t>
      </w:r>
    </w:p>
    <w:p>
      <w:r>
        <w:t>%</w:t>
      </w:r>
    </w:p>
    <w:p>
      <w:r>
        <w:t>bei</w:t>
      </w:r>
    </w:p>
    <w:p>
      <w:r>
        <w:t>den</w:t>
      </w:r>
    </w:p>
    <w:p>
      <w:r>
        <w:t>gemäss</w:t>
      </w:r>
    </w:p>
    <w:p>
      <w:r>
        <w:t>seiner</w:t>
      </w:r>
    </w:p>
    <w:p>
      <w:r>
        <w:t>Beurteilung</w:t>
      </w:r>
    </w:p>
    <w:p>
      <w:r>
        <w:t>zu</w:t>
      </w:r>
    </w:p>
    <w:p>
      <w:r>
        <w:t>stellenden</w:t>
      </w:r>
    </w:p>
    <w:p>
      <w:r>
        <w:t>Diagnosen</w:t>
      </w:r>
    </w:p>
    <w:p>
      <w:r>
        <w:t>einer</w:t>
      </w:r>
    </w:p>
    <w:p>
      <w:r>
        <w:t>anhaltenden</w:t>
      </w:r>
    </w:p>
    <w:p>
      <w:r>
        <w:t>somatoformen</w:t>
      </w:r>
    </w:p>
    <w:p>
      <w:r>
        <w:t>Schmerzstörung</w:t>
      </w:r>
    </w:p>
    <w:p>
      <w:r>
        <w:t>(ICD-10</w:t>
      </w:r>
    </w:p>
    <w:p>
      <w:r>
        <w:t>F45.40)</w:t>
      </w:r>
    </w:p>
    <w:p>
      <w:r>
        <w:t>sowie</w:t>
      </w:r>
    </w:p>
    <w:p>
      <w:r>
        <w:t>sonstige n</w:t>
      </w:r>
    </w:p>
    <w:p>
      <w:r>
        <w:t>organische</w:t>
      </w:r>
    </w:p>
    <w:p>
      <w:r>
        <w:t>Persönlichkeits-</w:t>
      </w:r>
    </w:p>
    <w:p>
      <w:r>
        <w:t>und</w:t>
      </w:r>
    </w:p>
    <w:p>
      <w:r>
        <w:t>Verhaltensstörungen</w:t>
      </w:r>
    </w:p>
    <w:p>
      <w:r>
        <w:t>aufgrund</w:t>
      </w:r>
    </w:p>
    <w:p>
      <w:r>
        <w:t>einer</w:t>
      </w:r>
    </w:p>
    <w:p>
      <w:r>
        <w:t>Krankheit,</w:t>
      </w:r>
    </w:p>
    <w:p>
      <w:r>
        <w:t>Schädigung</w:t>
      </w:r>
    </w:p>
    <w:p>
      <w:r>
        <w:t>oder</w:t>
      </w:r>
    </w:p>
    <w:p>
      <w:r>
        <w:t>Funktionsstörung</w:t>
      </w:r>
    </w:p>
    <w:p>
      <w:r>
        <w:t>des</w:t>
      </w:r>
    </w:p>
    <w:p>
      <w:r>
        <w:t>Gehirns:</w:t>
      </w:r>
    </w:p>
    <w:p>
      <w:r>
        <w:t>Dysexekutives</w:t>
      </w:r>
    </w:p>
    <w:p>
      <w:r>
        <w:t>Syndrom</w:t>
      </w:r>
    </w:p>
    <w:p>
      <w:r>
        <w:t>unklarer</w:t>
      </w:r>
    </w:p>
    <w:p>
      <w:r>
        <w:t>Genese</w:t>
      </w:r>
    </w:p>
    <w:p>
      <w:r>
        <w:t>(ICD-10</w:t>
      </w:r>
    </w:p>
    <w:p>
      <w:r>
        <w:t>F07.8). 5.1.3</w:t>
      </w:r>
    </w:p>
    <w:p>
      <w:r>
        <w:t>Im</w:t>
      </w:r>
    </w:p>
    <w:p>
      <w:r>
        <w:t>Revisionsverfahren</w:t>
      </w:r>
    </w:p>
    <w:p>
      <w:r>
        <w:t>wurde</w:t>
      </w:r>
    </w:p>
    <w:p>
      <w:r>
        <w:t>hinsichtlich</w:t>
      </w:r>
    </w:p>
    <w:p>
      <w:r>
        <w:t>der</w:t>
      </w:r>
    </w:p>
    <w:p>
      <w:r>
        <w:t>linksseitigen</w:t>
      </w:r>
    </w:p>
    <w:p>
      <w:r>
        <w:t>Schulterproblematik</w:t>
      </w:r>
    </w:p>
    <w:p>
      <w:r>
        <w:t>eine</w:t>
      </w:r>
    </w:p>
    <w:p>
      <w:r>
        <w:t>wesentliche</w:t>
      </w:r>
    </w:p>
    <w:p>
      <w:r>
        <w:t>Veränderung</w:t>
      </w:r>
    </w:p>
    <w:p>
      <w:r>
        <w:t>weder</w:t>
      </w:r>
    </w:p>
    <w:p>
      <w:r>
        <w:t>geltend</w:t>
      </w:r>
    </w:p>
    <w:p>
      <w:r>
        <w:t>gemacht</w:t>
      </w:r>
    </w:p>
    <w:p>
      <w:r>
        <w:t>noch</w:t>
      </w:r>
    </w:p>
    <w:p>
      <w:r>
        <w:t>ergibt</w:t>
      </w:r>
    </w:p>
    <w:p>
      <w:r>
        <w:t>sich</w:t>
      </w:r>
    </w:p>
    <w:p>
      <w:r>
        <w:t>eine</w:t>
      </w:r>
    </w:p>
    <w:p>
      <w:r>
        <w:t>solche</w:t>
      </w:r>
    </w:p>
    <w:p>
      <w:r>
        <w:t>aus</w:t>
      </w:r>
    </w:p>
    <w:p>
      <w:r>
        <w:t>den</w:t>
      </w:r>
    </w:p>
    <w:p>
      <w:r>
        <w:t>Akten.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nach</w:t>
      </w:r>
    </w:p>
    <w:p>
      <w:r>
        <w:t>2017</w:t>
      </w:r>
    </w:p>
    <w:p>
      <w:r>
        <w:t>zunächst</w:t>
      </w:r>
    </w:p>
    <w:p>
      <w:r>
        <w:t>keine</w:t>
      </w:r>
    </w:p>
    <w:p>
      <w:r>
        <w:t>Behandlung</w:t>
      </w:r>
    </w:p>
    <w:p>
      <w:r>
        <w:t>mehr</w:t>
      </w:r>
    </w:p>
    <w:p>
      <w:r>
        <w:t>in</w:t>
      </w:r>
    </w:p>
    <w:p>
      <w:r>
        <w:t>Anspruch</w:t>
      </w:r>
    </w:p>
    <w:p>
      <w:r>
        <w:t>nahm,</w:t>
      </w:r>
    </w:p>
    <w:p>
      <w:r>
        <w:t>sich</w:t>
      </w:r>
    </w:p>
    <w:p>
      <w:r>
        <w:t>dann</w:t>
      </w:r>
    </w:p>
    <w:p>
      <w:r>
        <w:t>aber</w:t>
      </w:r>
    </w:p>
    <w:p>
      <w:r>
        <w:t>im</w:t>
      </w:r>
    </w:p>
    <w:p>
      <w:r>
        <w:t>November</w:t>
      </w:r>
    </w:p>
    <w:p>
      <w:r>
        <w:t>2021</w:t>
      </w:r>
    </w:p>
    <w:p>
      <w:r>
        <w:t>erneut</w:t>
      </w:r>
    </w:p>
    <w:p>
      <w:r>
        <w:t>in</w:t>
      </w:r>
    </w:p>
    <w:p>
      <w:r>
        <w:t>die</w:t>
      </w:r>
    </w:p>
    <w:p>
      <w:r>
        <w:t>Klinik</w:t>
      </w:r>
    </w:p>
    <w:p>
      <w:r>
        <w:t>L.___</w:t>
      </w:r>
    </w:p>
    <w:p>
      <w:r>
        <w:t>in</w:t>
      </w:r>
    </w:p>
    <w:p>
      <w:r>
        <w:t>Behandlung</w:t>
      </w:r>
    </w:p>
    <w:p>
      <w:r>
        <w:t>begab</w:t>
      </w:r>
    </w:p>
    <w:p>
      <w:r>
        <w:t>(vgl.</w:t>
      </w:r>
    </w:p>
    <w:p>
      <w:r>
        <w:t>Urk.</w:t>
      </w:r>
    </w:p>
    <w:p>
      <w:r>
        <w:t>12/203</w:t>
      </w:r>
    </w:p>
    <w:p>
      <w:r>
        <w:t>sowie</w:t>
      </w:r>
    </w:p>
    <w:p>
      <w:r>
        <w:t>vorstehend</w:t>
      </w:r>
    </w:p>
    <w:p>
      <w:r>
        <w:t>E.</w:t>
      </w:r>
    </w:p>
    <w:p>
      <w:r>
        <w:t>4.5) ,</w:t>
      </w:r>
    </w:p>
    <w:p>
      <w:r>
        <w:t>legt</w:t>
      </w:r>
    </w:p>
    <w:p>
      <w:r>
        <w:t>den</w:t>
      </w:r>
    </w:p>
    <w:p>
      <w:r>
        <w:t>Schluss</w:t>
      </w:r>
    </w:p>
    <w:p>
      <w:r>
        <w:t>nahe,</w:t>
      </w:r>
    </w:p>
    <w:p>
      <w:r>
        <w:t>dass</w:t>
      </w:r>
    </w:p>
    <w:p>
      <w:r>
        <w:t>die</w:t>
      </w:r>
    </w:p>
    <w:p>
      <w:r>
        <w:t>Schulterschmerzen</w:t>
      </w:r>
    </w:p>
    <w:p>
      <w:r>
        <w:t>ihn</w:t>
      </w:r>
    </w:p>
    <w:p>
      <w:r>
        <w:t>zu w eilen</w:t>
      </w:r>
    </w:p>
    <w:p>
      <w:r>
        <w:t>we iterhi n</w:t>
      </w:r>
    </w:p>
    <w:p>
      <w:r>
        <w:t>funktionell</w:t>
      </w:r>
    </w:p>
    <w:p>
      <w:r>
        <w:t>beeinträchtigen .</w:t>
      </w:r>
    </w:p>
    <w:p>
      <w:r>
        <w:t>Insofern</w:t>
      </w:r>
    </w:p>
    <w:p>
      <w:r>
        <w:t>ist</w:t>
      </w:r>
    </w:p>
    <w:p>
      <w:r>
        <w:t>es</w:t>
      </w:r>
    </w:p>
    <w:p>
      <w:r>
        <w:t>nachvollziehbar,</w:t>
      </w:r>
    </w:p>
    <w:p>
      <w:r>
        <w:t>dass</w:t>
      </w:r>
    </w:p>
    <w:p>
      <w:r>
        <w:t>die</w:t>
      </w:r>
    </w:p>
    <w:p>
      <w:r>
        <w:t>RAD- Neurologin</w:t>
      </w:r>
    </w:p>
    <w:p>
      <w:r>
        <w:t>Dr.</w:t>
      </w:r>
    </w:p>
    <w:p>
      <w:r>
        <w:t>Q.___</w:t>
      </w:r>
    </w:p>
    <w:p>
      <w:r>
        <w:t>in</w:t>
      </w:r>
    </w:p>
    <w:p>
      <w:r>
        <w:t>ihren</w:t>
      </w:r>
    </w:p>
    <w:p>
      <w:r>
        <w:t>Stellungnahmen</w:t>
      </w:r>
    </w:p>
    <w:p>
      <w:r>
        <w:t>vom</w:t>
      </w:r>
    </w:p>
    <w:p>
      <w:r>
        <w:t>4.</w:t>
      </w:r>
    </w:p>
    <w:p>
      <w:r>
        <w:t>April</w:t>
      </w:r>
    </w:p>
    <w:p>
      <w:r>
        <w:t>und</w:t>
      </w:r>
    </w:p>
    <w:p>
      <w:r>
        <w:t>9.</w:t>
      </w:r>
    </w:p>
    <w:p>
      <w:r>
        <w:t>Oktober</w:t>
      </w:r>
    </w:p>
    <w:p>
      <w:r>
        <w:t>2023</w:t>
      </w:r>
    </w:p>
    <w:p>
      <w:r>
        <w:t>(vorstehend</w:t>
      </w:r>
    </w:p>
    <w:p>
      <w:r>
        <w:t>E.</w:t>
      </w:r>
    </w:p>
    <w:p>
      <w:r>
        <w:t>4.3,</w:t>
      </w:r>
    </w:p>
    <w:p>
      <w:r>
        <w:t>E.</w:t>
      </w:r>
    </w:p>
    <w:p>
      <w:r>
        <w:t>4.6)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linke</w:t>
      </w:r>
    </w:p>
    <w:p>
      <w:r>
        <w:t>Schulter</w:t>
      </w:r>
    </w:p>
    <w:p>
      <w:r>
        <w:t>weiterhin</w:t>
      </w:r>
    </w:p>
    <w:p>
      <w:r>
        <w:t>von</w:t>
      </w:r>
    </w:p>
    <w:p>
      <w:r>
        <w:t>einer</w:t>
      </w:r>
    </w:p>
    <w:p>
      <w:r>
        <w:t>eingeschränkten</w:t>
      </w:r>
    </w:p>
    <w:p>
      <w:r>
        <w:t>Belastbarkeit</w:t>
      </w:r>
    </w:p>
    <w:p>
      <w:r>
        <w:t>–</w:t>
      </w:r>
    </w:p>
    <w:p>
      <w:r>
        <w:t>im</w:t>
      </w:r>
    </w:p>
    <w:p>
      <w:r>
        <w:t>Wesentlichen</w:t>
      </w:r>
    </w:p>
    <w:p>
      <w:r>
        <w:t>entsprechend</w:t>
      </w:r>
    </w:p>
    <w:p>
      <w:r>
        <w:t>dem</w:t>
      </w:r>
    </w:p>
    <w:p>
      <w:r>
        <w:t>vo m</w:t>
      </w:r>
    </w:p>
    <w:p>
      <w:r>
        <w:t>RAD- Chirurgen</w:t>
      </w:r>
    </w:p>
    <w:p>
      <w:r>
        <w:t>Dr.</w:t>
      </w:r>
    </w:p>
    <w:p>
      <w:r>
        <w:t>M.___</w:t>
      </w:r>
    </w:p>
    <w:p>
      <w:r>
        <w:t>im</w:t>
      </w:r>
    </w:p>
    <w:p>
      <w:r>
        <w:t>Jahr</w:t>
      </w:r>
    </w:p>
    <w:p>
      <w:r>
        <w:t>2017</w:t>
      </w:r>
    </w:p>
    <w:p>
      <w:r>
        <w:t>formulierte</w:t>
      </w:r>
    </w:p>
    <w:p>
      <w:r>
        <w:t>Belastungsprofil</w:t>
      </w:r>
    </w:p>
    <w:p>
      <w:r>
        <w:t>( vgl.</w:t>
      </w:r>
    </w:p>
    <w:p>
      <w:r>
        <w:t>vorstehend</w:t>
      </w:r>
    </w:p>
    <w:p>
      <w:r>
        <w:t>E</w:t>
      </w:r>
    </w:p>
    <w:p>
      <w:r>
        <w:t>.3.8)</w:t>
      </w:r>
    </w:p>
    <w:p>
      <w:r>
        <w:t>–</w:t>
      </w:r>
    </w:p>
    <w:p>
      <w:r>
        <w:t>ausging ,</w:t>
      </w:r>
    </w:p>
    <w:p>
      <w:r>
        <w:t>zumal</w:t>
      </w:r>
    </w:p>
    <w:p>
      <w:r>
        <w:t>auch</w:t>
      </w:r>
    </w:p>
    <w:p>
      <w:r>
        <w:t>Dr.</w:t>
      </w:r>
    </w:p>
    <w:p>
      <w:r>
        <w:t>I.___ ,</w:t>
      </w:r>
    </w:p>
    <w:p>
      <w:r>
        <w:t>Klinik</w:t>
      </w:r>
    </w:p>
    <w:p>
      <w:r>
        <w:t>J.___ ,</w:t>
      </w:r>
    </w:p>
    <w:p>
      <w:r>
        <w:t>im</w:t>
      </w:r>
    </w:p>
    <w:p>
      <w:r>
        <w:t>Oktober</w:t>
      </w:r>
    </w:p>
    <w:p>
      <w:r>
        <w:t>2015</w:t>
      </w:r>
    </w:p>
    <w:p>
      <w:r>
        <w:t>mittel-</w:t>
      </w:r>
    </w:p>
    <w:p>
      <w:r>
        <w:t>bis</w:t>
      </w:r>
    </w:p>
    <w:p>
      <w:r>
        <w:t>langfristig</w:t>
      </w:r>
    </w:p>
    <w:p>
      <w:r>
        <w:t>eine</w:t>
      </w:r>
    </w:p>
    <w:p>
      <w:r>
        <w:t>Einsatzfähigkeit</w:t>
      </w:r>
    </w:p>
    <w:p>
      <w:r>
        <w:t>nurmehr</w:t>
      </w:r>
    </w:p>
    <w:p>
      <w:r>
        <w:t>für</w:t>
      </w:r>
    </w:p>
    <w:p>
      <w:r>
        <w:t>leichtere</w:t>
      </w:r>
    </w:p>
    <w:p>
      <w:r>
        <w:t>Tätig keiten</w:t>
      </w:r>
    </w:p>
    <w:p>
      <w:r>
        <w:t>auf</w:t>
      </w:r>
    </w:p>
    <w:p>
      <w:r>
        <w:t>Brust-</w:t>
      </w:r>
    </w:p>
    <w:p>
      <w:r>
        <w:t>und</w:t>
      </w:r>
    </w:p>
    <w:p>
      <w:r>
        <w:t>Gürtelniveau</w:t>
      </w:r>
    </w:p>
    <w:p>
      <w:r>
        <w:t>prognostiziert</w:t>
      </w:r>
    </w:p>
    <w:p>
      <w:r>
        <w:t>hatte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3.3) .</w:t>
      </w:r>
    </w:p>
    <w:p>
      <w:r>
        <w:t>Im</w:t>
      </w:r>
    </w:p>
    <w:p>
      <w:r>
        <w:t>Bericht</w:t>
      </w:r>
    </w:p>
    <w:p>
      <w:r>
        <w:t>vom</w:t>
      </w:r>
    </w:p>
    <w:p>
      <w:r>
        <w:t>16.</w:t>
      </w:r>
    </w:p>
    <w:p>
      <w:r>
        <w:t>August</w:t>
      </w:r>
    </w:p>
    <w:p>
      <w:r>
        <w:t>2023</w:t>
      </w:r>
    </w:p>
    <w:p>
      <w:r>
        <w:t>(vorstehend</w:t>
      </w:r>
    </w:p>
    <w:p>
      <w:r>
        <w:t>E.</w:t>
      </w:r>
    </w:p>
    <w:p>
      <w:r>
        <w:t>4.5)</w:t>
      </w:r>
    </w:p>
    <w:p>
      <w:r>
        <w:t>hielt</w:t>
      </w:r>
    </w:p>
    <w:p>
      <w:r>
        <w:t>die</w:t>
      </w:r>
    </w:p>
    <w:p>
      <w:r>
        <w:t>den</w:t>
      </w:r>
    </w:p>
    <w:p>
      <w:r>
        <w:t>Beschwer deführer</w:t>
      </w:r>
    </w:p>
    <w:p>
      <w:r>
        <w:t>ab</w:t>
      </w:r>
    </w:p>
    <w:p>
      <w:r>
        <w:t>November</w:t>
      </w:r>
    </w:p>
    <w:p>
      <w:r>
        <w:t>2021</w:t>
      </w:r>
    </w:p>
    <w:p>
      <w:r>
        <w:t>behandelnde</w:t>
      </w:r>
    </w:p>
    <w:p>
      <w:r>
        <w:t>Ärztin</w:t>
      </w:r>
    </w:p>
    <w:p>
      <w:r>
        <w:t>der</w:t>
      </w:r>
    </w:p>
    <w:p>
      <w:r>
        <w:t>Klinik</w:t>
      </w:r>
    </w:p>
    <w:p>
      <w:r>
        <w:t>L.___</w:t>
      </w:r>
    </w:p>
    <w:p>
      <w:r>
        <w:t>fest ,</w:t>
      </w:r>
    </w:p>
    <w:p>
      <w:r>
        <w:t>dass</w:t>
      </w:r>
    </w:p>
    <w:p>
      <w:r>
        <w:t>aufgrund</w:t>
      </w:r>
    </w:p>
    <w:p>
      <w:r>
        <w:t>persistierender</w:t>
      </w:r>
    </w:p>
    <w:p>
      <w:r>
        <w:t>Schmerzen</w:t>
      </w:r>
    </w:p>
    <w:p>
      <w:r>
        <w:t>keine</w:t>
      </w:r>
    </w:p>
    <w:p>
      <w:r>
        <w:t>Belastung</w:t>
      </w:r>
    </w:p>
    <w:p>
      <w:r>
        <w:t>mehr</w:t>
      </w:r>
    </w:p>
    <w:p>
      <w:r>
        <w:t>möglich</w:t>
      </w:r>
    </w:p>
    <w:p>
      <w:r>
        <w:t>sei.</w:t>
      </w:r>
    </w:p>
    <w:p>
      <w:r>
        <w:t>Objektive</w:t>
      </w:r>
    </w:p>
    <w:p>
      <w:r>
        <w:t>Befunde,</w:t>
      </w:r>
    </w:p>
    <w:p>
      <w:r>
        <w:t>insbesondere</w:t>
      </w:r>
    </w:p>
    <w:p>
      <w:r>
        <w:t>solche,</w:t>
      </w:r>
    </w:p>
    <w:p>
      <w:r>
        <w:t>welche</w:t>
      </w:r>
    </w:p>
    <w:p>
      <w:r>
        <w:t>der</w:t>
      </w:r>
    </w:p>
    <w:p>
      <w:r>
        <w:t>Ausübung</w:t>
      </w:r>
    </w:p>
    <w:p>
      <w:r>
        <w:t>einer</w:t>
      </w:r>
    </w:p>
    <w:p>
      <w:r>
        <w:t>leichten,</w:t>
      </w:r>
    </w:p>
    <w:p>
      <w:r>
        <w:t>schulteradap tierten</w:t>
      </w:r>
    </w:p>
    <w:p>
      <w:r>
        <w:t>Tätigkeit</w:t>
      </w:r>
    </w:p>
    <w:p>
      <w:r>
        <w:t>entgegenst ünden ,</w:t>
      </w:r>
    </w:p>
    <w:p>
      <w:r>
        <w:t>nannte</w:t>
      </w:r>
    </w:p>
    <w:p>
      <w:r>
        <w:t>sie</w:t>
      </w:r>
    </w:p>
    <w:p>
      <w:r>
        <w:t>jedoch</w:t>
      </w:r>
    </w:p>
    <w:p>
      <w:r>
        <w:t>keine</w:t>
      </w:r>
    </w:p>
    <w:p>
      <w:r>
        <w:t>(Urk.</w:t>
      </w:r>
    </w:p>
    <w:p>
      <w:r>
        <w:t>12/202</w:t>
      </w:r>
    </w:p>
    <w:p>
      <w:r>
        <w:t>Ziff.</w:t>
      </w:r>
    </w:p>
    <w:p>
      <w:r>
        <w:t>2.4).</w:t>
      </w:r>
    </w:p>
    <w:p>
      <w:r>
        <w:t>RAD-Ärztin</w:t>
      </w:r>
    </w:p>
    <w:p>
      <w:r>
        <w:t>Dr.</w:t>
      </w:r>
    </w:p>
    <w:p>
      <w:r>
        <w:t>Q.___</w:t>
      </w:r>
    </w:p>
    <w:p>
      <w:r>
        <w:t>ist</w:t>
      </w:r>
    </w:p>
    <w:p>
      <w:r>
        <w:t>beizupflichten ,</w:t>
      </w:r>
    </w:p>
    <w:p>
      <w:r>
        <w:t>dass</w:t>
      </w:r>
    </w:p>
    <w:p>
      <w:r>
        <w:t>anges ichts</w:t>
      </w:r>
    </w:p>
    <w:p>
      <w:r>
        <w:t>der</w:t>
      </w:r>
    </w:p>
    <w:p>
      <w:r>
        <w:t>seit</w:t>
      </w:r>
    </w:p>
    <w:p>
      <w:r>
        <w:t>Dezember</w:t>
      </w:r>
    </w:p>
    <w:p>
      <w:r>
        <w:t>2022</w:t>
      </w:r>
    </w:p>
    <w:p>
      <w:r>
        <w:t>wiederum</w:t>
      </w:r>
    </w:p>
    <w:p>
      <w:r>
        <w:t>ausgesetzten</w:t>
      </w:r>
    </w:p>
    <w:p>
      <w:r>
        <w:t>Behandlung</w:t>
      </w:r>
    </w:p>
    <w:p>
      <w:r>
        <w:t>(vgl.</w:t>
      </w:r>
    </w:p>
    <w:p>
      <w:r>
        <w:t>dazu</w:t>
      </w:r>
    </w:p>
    <w:p>
      <w:r>
        <w:t>vorstehend</w:t>
      </w:r>
    </w:p>
    <w:p>
      <w:r>
        <w:t>E.</w:t>
      </w:r>
    </w:p>
    <w:p>
      <w:r>
        <w:t>4.5)</w:t>
      </w:r>
    </w:p>
    <w:p>
      <w:r>
        <w:t>der</w:t>
      </w:r>
    </w:p>
    <w:p>
      <w:r>
        <w:t>Schluss</w:t>
      </w:r>
    </w:p>
    <w:p>
      <w:r>
        <w:t>auf</w:t>
      </w:r>
    </w:p>
    <w:p>
      <w:r>
        <w:t>eine n</w:t>
      </w:r>
    </w:p>
    <w:p>
      <w:r>
        <w:t>tiefen</w:t>
      </w:r>
    </w:p>
    <w:p>
      <w:r>
        <w:t>Leidensdruck</w:t>
      </w:r>
    </w:p>
    <w:p>
      <w:r>
        <w:t>naheliegt ,</w:t>
      </w:r>
    </w:p>
    <w:p>
      <w:r>
        <w:t>zumal</w:t>
      </w:r>
    </w:p>
    <w:p>
      <w:r>
        <w:t>die</w:t>
      </w:r>
    </w:p>
    <w:p>
      <w:r>
        <w:t>Ärztin</w:t>
      </w:r>
    </w:p>
    <w:p>
      <w:r>
        <w:t>der</w:t>
      </w:r>
    </w:p>
    <w:p>
      <w:r>
        <w:t>Klinik</w:t>
      </w:r>
    </w:p>
    <w:p>
      <w:r>
        <w:t>L.___</w:t>
      </w:r>
    </w:p>
    <w:p>
      <w:r>
        <w:t>im</w:t>
      </w:r>
    </w:p>
    <w:p>
      <w:r>
        <w:t>Bericht</w:t>
      </w:r>
    </w:p>
    <w:p>
      <w:r>
        <w:t>vom</w:t>
      </w:r>
    </w:p>
    <w:p>
      <w:r>
        <w:t>16.</w:t>
      </w:r>
    </w:p>
    <w:p>
      <w:r>
        <w:t>August</w:t>
      </w:r>
    </w:p>
    <w:p>
      <w:r>
        <w:t>2023</w:t>
      </w:r>
    </w:p>
    <w:p>
      <w:r>
        <w:t>nicht</w:t>
      </w:r>
    </w:p>
    <w:p>
      <w:r>
        <w:t>zuletzt</w:t>
      </w:r>
    </w:p>
    <w:p>
      <w:r>
        <w:t>eine</w:t>
      </w:r>
    </w:p>
    <w:p>
      <w:r>
        <w:t>M edikation</w:t>
      </w:r>
    </w:p>
    <w:p>
      <w:r>
        <w:t>des</w:t>
      </w:r>
    </w:p>
    <w:p>
      <w:r>
        <w:t>Beschwerdeführers</w:t>
      </w:r>
    </w:p>
    <w:p>
      <w:r>
        <w:t>verne i nte</w:t>
      </w:r>
    </w:p>
    <w:p>
      <w:r>
        <w:t>(Urk.</w:t>
      </w:r>
    </w:p>
    <w:p>
      <w:r>
        <w:t>12/202</w:t>
      </w:r>
    </w:p>
    <w:p>
      <w:r>
        <w:t>Ziff.</w:t>
      </w:r>
    </w:p>
    <w:p>
      <w:r>
        <w:t>2.3).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nach</w:t>
      </w:r>
    </w:p>
    <w:p>
      <w:r>
        <w:t>Eingang</w:t>
      </w:r>
    </w:p>
    <w:p>
      <w:r>
        <w:t>des</w:t>
      </w:r>
    </w:p>
    <w:p>
      <w:r>
        <w:t>Berichts</w:t>
      </w:r>
    </w:p>
    <w:p>
      <w:r>
        <w:t>der</w:t>
      </w:r>
    </w:p>
    <w:p>
      <w:r>
        <w:t>Ärztin</w:t>
      </w:r>
    </w:p>
    <w:p>
      <w:r>
        <w:t>der</w:t>
      </w:r>
    </w:p>
    <w:p>
      <w:r>
        <w:t>Klinik</w:t>
      </w:r>
    </w:p>
    <w:p>
      <w:r>
        <w:t>L.___</w:t>
      </w:r>
    </w:p>
    <w:p>
      <w:r>
        <w:t>keine</w:t>
      </w:r>
    </w:p>
    <w:p>
      <w:r>
        <w:t>weiteren</w:t>
      </w:r>
    </w:p>
    <w:p>
      <w:r>
        <w:t>Abklärungen</w:t>
      </w:r>
    </w:p>
    <w:p>
      <w:r>
        <w:t>zum</w:t>
      </w:r>
    </w:p>
    <w:p>
      <w:r>
        <w:t>somatischen</w:t>
      </w:r>
    </w:p>
    <w:p>
      <w:r>
        <w:t>Gesundheitszustand</w:t>
      </w:r>
    </w:p>
    <w:p>
      <w:r>
        <w:t>tätigte</w:t>
      </w:r>
    </w:p>
    <w:p>
      <w:r>
        <w:t>ist</w:t>
      </w:r>
    </w:p>
    <w:p>
      <w:r>
        <w:t>–</w:t>
      </w:r>
    </w:p>
    <w:p>
      <w:r>
        <w:t>entgegen</w:t>
      </w:r>
    </w:p>
    <w:p>
      <w:r>
        <w:t>der</w:t>
      </w:r>
    </w:p>
    <w:p>
      <w:r>
        <w:t>Auffassung</w:t>
      </w:r>
    </w:p>
    <w:p>
      <w:r>
        <w:t>des</w:t>
      </w:r>
    </w:p>
    <w:p>
      <w:r>
        <w:t>Beschwerdeführers</w:t>
      </w:r>
    </w:p>
    <w:p>
      <w:r>
        <w:t>(Urk.</w:t>
      </w:r>
    </w:p>
    <w:p>
      <w:r>
        <w:t>17</w:t>
      </w:r>
    </w:p>
    <w:p>
      <w:r>
        <w:t>Ziff.</w:t>
      </w:r>
    </w:p>
    <w:p>
      <w:r>
        <w:t>5)</w:t>
      </w:r>
    </w:p>
    <w:p>
      <w:r>
        <w:t>–</w:t>
      </w:r>
    </w:p>
    <w:p>
      <w:r>
        <w:t>bei</w:t>
      </w:r>
    </w:p>
    <w:p>
      <w:r>
        <w:t>derzeitiger</w:t>
      </w:r>
    </w:p>
    <w:p>
      <w:r>
        <w:t>Aktenlage</w:t>
      </w:r>
    </w:p>
    <w:p>
      <w:r>
        <w:t>jedenfalls</w:t>
      </w:r>
    </w:p>
    <w:p>
      <w:r>
        <w:t>nicht</w:t>
      </w:r>
    </w:p>
    <w:p>
      <w:r>
        <w:t>zu</w:t>
      </w:r>
    </w:p>
    <w:p>
      <w:r>
        <w:t>beanstanden.</w:t>
      </w:r>
    </w:p>
    <w:p>
      <w:r>
        <w:t>Was</w:t>
      </w:r>
    </w:p>
    <w:p>
      <w:r>
        <w:t>das</w:t>
      </w:r>
    </w:p>
    <w:p>
      <w:r>
        <w:t>kognitive</w:t>
      </w:r>
    </w:p>
    <w:p>
      <w:r>
        <w:t>Leistungsvermögen</w:t>
      </w:r>
    </w:p>
    <w:p>
      <w:r>
        <w:t>des</w:t>
      </w:r>
    </w:p>
    <w:p>
      <w:r>
        <w:t>Beschwerdeführers</w:t>
      </w:r>
    </w:p>
    <w:p>
      <w:r>
        <w:t>anbelangt,</w:t>
      </w:r>
    </w:p>
    <w:p>
      <w:r>
        <w:t>so</w:t>
      </w:r>
    </w:p>
    <w:p>
      <w:r>
        <w:t>geht</w:t>
      </w:r>
    </w:p>
    <w:p>
      <w:r>
        <w:t>aus</w:t>
      </w:r>
    </w:p>
    <w:p>
      <w:r>
        <w:t>de m</w:t>
      </w:r>
    </w:p>
    <w:p>
      <w:r>
        <w:t>neuropsychologischen</w:t>
      </w:r>
    </w:p>
    <w:p>
      <w:r>
        <w:t>Gutachten</w:t>
      </w:r>
    </w:p>
    <w:p>
      <w:r>
        <w:t>des</w:t>
      </w:r>
    </w:p>
    <w:p>
      <w:r>
        <w:t>Fachpsychologen</w:t>
      </w:r>
    </w:p>
    <w:p>
      <w:r>
        <w:t>N.___</w:t>
      </w:r>
    </w:p>
    <w:p>
      <w:r>
        <w:t>vom</w:t>
      </w:r>
    </w:p>
    <w:p>
      <w:r>
        <w:t>14.</w:t>
      </w:r>
    </w:p>
    <w:p>
      <w:r>
        <w:t>Juni</w:t>
      </w:r>
    </w:p>
    <w:p>
      <w:r>
        <w:t>2017</w:t>
      </w:r>
    </w:p>
    <w:p>
      <w:r>
        <w:t>(vorstehend</w:t>
      </w:r>
    </w:p>
    <w:p>
      <w:r>
        <w:t>E.</w:t>
      </w:r>
    </w:p>
    <w:p>
      <w:r>
        <w:t>3.9)</w:t>
      </w:r>
    </w:p>
    <w:p>
      <w:r>
        <w:t>und</w:t>
      </w:r>
    </w:p>
    <w:p>
      <w:r>
        <w:t>aus</w:t>
      </w:r>
    </w:p>
    <w:p>
      <w:r>
        <w:t>de m</w:t>
      </w:r>
    </w:p>
    <w:p>
      <w:r>
        <w:t>neurologisch-psychiatrischen</w:t>
      </w:r>
    </w:p>
    <w:p>
      <w:r>
        <w:t>Gutachten</w:t>
      </w:r>
    </w:p>
    <w:p>
      <w:r>
        <w:t>der</w:t>
      </w:r>
    </w:p>
    <w:p>
      <w:r>
        <w:t>E.___</w:t>
      </w:r>
    </w:p>
    <w:p>
      <w:r>
        <w:t>vom</w:t>
      </w:r>
    </w:p>
    <w:p>
      <w:r>
        <w:t>13.</w:t>
      </w:r>
    </w:p>
    <w:p>
      <w:r>
        <w:t>Juli</w:t>
      </w:r>
    </w:p>
    <w:p>
      <w:r>
        <w:t>2022</w:t>
      </w:r>
    </w:p>
    <w:p>
      <w:r>
        <w:t>(vorstehend</w:t>
      </w:r>
    </w:p>
    <w:p>
      <w:r>
        <w:t>E.</w:t>
      </w:r>
    </w:p>
    <w:p>
      <w:r>
        <w:t>4.2)</w:t>
      </w:r>
    </w:p>
    <w:p>
      <w:r>
        <w:t>sowie</w:t>
      </w:r>
    </w:p>
    <w:p>
      <w:r>
        <w:t>auch</w:t>
      </w:r>
    </w:p>
    <w:p>
      <w:r>
        <w:t>aus</w:t>
      </w:r>
    </w:p>
    <w:p>
      <w:r>
        <w:t>den</w:t>
      </w:r>
    </w:p>
    <w:p>
      <w:r>
        <w:t>Akten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den</w:t>
      </w:r>
    </w:p>
    <w:p>
      <w:r>
        <w:t>zwischen</w:t>
      </w:r>
    </w:p>
    <w:p>
      <w:r>
        <w:t>Dezember</w:t>
      </w:r>
    </w:p>
    <w:p>
      <w:r>
        <w:t>2014</w:t>
      </w:r>
    </w:p>
    <w:p>
      <w:r>
        <w:t>und</w:t>
      </w:r>
    </w:p>
    <w:p>
      <w:r>
        <w:t>September</w:t>
      </w:r>
    </w:p>
    <w:p>
      <w:r>
        <w:t>2016</w:t>
      </w:r>
    </w:p>
    <w:p>
      <w:r>
        <w:t>erfolgten</w:t>
      </w:r>
    </w:p>
    <w:p>
      <w:r>
        <w:t>beruflichen</w:t>
      </w:r>
    </w:p>
    <w:p>
      <w:r>
        <w:t>Abklärungen</w:t>
      </w:r>
    </w:p>
    <w:p>
      <w:r>
        <w:t>und</w:t>
      </w:r>
    </w:p>
    <w:p>
      <w:r>
        <w:t>Eingliederungsbemühungen</w:t>
      </w:r>
    </w:p>
    <w:p>
      <w:r>
        <w:t>(vgl.</w:t>
      </w:r>
    </w:p>
    <w:p>
      <w:r>
        <w:t>Urk.</w:t>
      </w:r>
    </w:p>
    <w:p>
      <w:r>
        <w:t>12/37,</w:t>
      </w:r>
    </w:p>
    <w:p>
      <w:r>
        <w:t>Urk.</w:t>
      </w:r>
    </w:p>
    <w:p>
      <w:r>
        <w:t>12/44,</w:t>
      </w:r>
    </w:p>
    <w:p>
      <w:r>
        <w:t>Urk.</w:t>
      </w:r>
    </w:p>
    <w:p>
      <w:r>
        <w:t>12/48,</w:t>
      </w:r>
    </w:p>
    <w:p>
      <w:r>
        <w:t>Urk.</w:t>
      </w:r>
    </w:p>
    <w:p>
      <w:r>
        <w:t>12/68,</w:t>
      </w:r>
    </w:p>
    <w:p>
      <w:r>
        <w:t>Urk.</w:t>
      </w:r>
    </w:p>
    <w:p>
      <w:r>
        <w:t>12/74,</w:t>
      </w:r>
    </w:p>
    <w:p>
      <w:r>
        <w:t>Urk.</w:t>
      </w:r>
    </w:p>
    <w:p>
      <w:r>
        <w:t>12/78</w:t>
      </w:r>
    </w:p>
    <w:p>
      <w:r>
        <w:t>sowie</w:t>
      </w:r>
    </w:p>
    <w:p>
      <w:r>
        <w:t>vorstehend</w:t>
      </w:r>
    </w:p>
    <w:p>
      <w:r>
        <w:t>E.</w:t>
      </w:r>
    </w:p>
    <w:p>
      <w:r>
        <w:t>3.4-5 )</w:t>
      </w:r>
    </w:p>
    <w:p>
      <w:r>
        <w:t>hervor,</w:t>
      </w:r>
    </w:p>
    <w:p>
      <w:r>
        <w:t>dass</w:t>
      </w:r>
    </w:p>
    <w:p>
      <w:r>
        <w:t>die</w:t>
      </w:r>
    </w:p>
    <w:p>
      <w:r>
        <w:t>intellektuellen</w:t>
      </w:r>
    </w:p>
    <w:p>
      <w:r>
        <w:t>Fähigkeiten</w:t>
      </w:r>
    </w:p>
    <w:p>
      <w:r>
        <w:t>des</w:t>
      </w:r>
    </w:p>
    <w:p>
      <w:r>
        <w:t>Beschwer deführer s</w:t>
      </w:r>
    </w:p>
    <w:p>
      <w:r>
        <w:t>eingeschränkt</w:t>
      </w:r>
    </w:p>
    <w:p>
      <w:r>
        <w:t>sind .</w:t>
      </w:r>
    </w:p>
    <w:p>
      <w:r>
        <w:t>Wie</w:t>
      </w:r>
    </w:p>
    <w:p>
      <w:r>
        <w:t>im</w:t>
      </w:r>
    </w:p>
    <w:p>
      <w:r>
        <w:t>Gutachten</w:t>
      </w:r>
    </w:p>
    <w:p>
      <w:r>
        <w:t>der</w:t>
      </w:r>
    </w:p>
    <w:p>
      <w:r>
        <w:t>E.___</w:t>
      </w:r>
    </w:p>
    <w:p>
      <w:r>
        <w:t>beschrieben,</w:t>
      </w:r>
    </w:p>
    <w:p>
      <w:r>
        <w:t>waren</w:t>
      </w:r>
    </w:p>
    <w:p>
      <w:r>
        <w:t>Ausdruck</w:t>
      </w:r>
    </w:p>
    <w:p>
      <w:r>
        <w:t>davon</w:t>
      </w:r>
    </w:p>
    <w:p>
      <w:r>
        <w:t>schulische</w:t>
      </w:r>
    </w:p>
    <w:p>
      <w:r>
        <w:t>Schwierigkeiten,</w:t>
      </w:r>
    </w:p>
    <w:p>
      <w:r>
        <w:t>eine</w:t>
      </w:r>
    </w:p>
    <w:p>
      <w:r>
        <w:t>berufliche</w:t>
      </w:r>
    </w:p>
    <w:p>
      <w:r>
        <w:t>Ausbildung</w:t>
      </w:r>
    </w:p>
    <w:p>
      <w:r>
        <w:t>auf</w:t>
      </w:r>
    </w:p>
    <w:p>
      <w:r>
        <w:t>Anlehr-Niveau</w:t>
      </w:r>
    </w:p>
    <w:p>
      <w:r>
        <w:t>sowie</w:t>
      </w:r>
    </w:p>
    <w:p>
      <w:r>
        <w:t>eine</w:t>
      </w:r>
    </w:p>
    <w:p>
      <w:r>
        <w:t>berufliche</w:t>
      </w:r>
    </w:p>
    <w:p>
      <w:r>
        <w:t>Tätigkeit</w:t>
      </w:r>
    </w:p>
    <w:p>
      <w:r>
        <w:t>in</w:t>
      </w:r>
    </w:p>
    <w:p>
      <w:r>
        <w:t>einer</w:t>
      </w:r>
    </w:p>
    <w:p>
      <w:r>
        <w:t>intellektuell</w:t>
      </w:r>
    </w:p>
    <w:p>
      <w:r>
        <w:t>einfachen</w:t>
      </w:r>
    </w:p>
    <w:p>
      <w:r>
        <w:t>Arbeit.</w:t>
      </w:r>
    </w:p>
    <w:p>
      <w:r>
        <w:t>Die</w:t>
      </w:r>
    </w:p>
    <w:p>
      <w:r>
        <w:t>sich</w:t>
      </w:r>
    </w:p>
    <w:p>
      <w:r>
        <w:t>au fgrund</w:t>
      </w:r>
    </w:p>
    <w:p>
      <w:r>
        <w:t>der</w:t>
      </w:r>
    </w:p>
    <w:p>
      <w:r>
        <w:t>intellektuellen</w:t>
      </w:r>
    </w:p>
    <w:p>
      <w:r>
        <w:t>Schwäche</w:t>
      </w:r>
    </w:p>
    <w:p>
      <w:r>
        <w:t>ergebenden</w:t>
      </w:r>
    </w:p>
    <w:p>
      <w:r>
        <w:t>Schwierig keiten</w:t>
      </w:r>
    </w:p>
    <w:p>
      <w:r>
        <w:t>führten</w:t>
      </w:r>
    </w:p>
    <w:p>
      <w:r>
        <w:t>nicht</w:t>
      </w:r>
    </w:p>
    <w:p>
      <w:r>
        <w:t>zuletzt</w:t>
      </w:r>
    </w:p>
    <w:p>
      <w:r>
        <w:t>zum</w:t>
      </w:r>
    </w:p>
    <w:p>
      <w:r>
        <w:t>Abbruch</w:t>
      </w:r>
    </w:p>
    <w:p>
      <w:r>
        <w:t>der</w:t>
      </w:r>
    </w:p>
    <w:p>
      <w:r>
        <w:t>Wiedereingliederungsbemühungen</w:t>
      </w:r>
    </w:p>
    <w:p>
      <w:r>
        <w:t>der</w:t>
      </w:r>
    </w:p>
    <w:p>
      <w:r>
        <w:t>Beschwerdegegnerin .</w:t>
      </w:r>
    </w:p>
    <w:p>
      <w:r>
        <w:t>A us</w:t>
      </w:r>
    </w:p>
    <w:p>
      <w:r>
        <w:t>den</w:t>
      </w:r>
    </w:p>
    <w:p>
      <w:r>
        <w:t>im</w:t>
      </w:r>
    </w:p>
    <w:p>
      <w:r>
        <w:t>Feststellungblatt</w:t>
      </w:r>
    </w:p>
    <w:p>
      <w:r>
        <w:t>der</w:t>
      </w:r>
    </w:p>
    <w:p>
      <w:r>
        <w:t>Beschwerdegegnerin</w:t>
      </w:r>
    </w:p>
    <w:p>
      <w:r>
        <w:t>vom</w:t>
      </w:r>
    </w:p>
    <w:p>
      <w:r>
        <w:t>13.</w:t>
      </w:r>
    </w:p>
    <w:p>
      <w:r>
        <w:t>Juli</w:t>
      </w:r>
    </w:p>
    <w:p>
      <w:r>
        <w:t>2017</w:t>
      </w:r>
    </w:p>
    <w:p>
      <w:r>
        <w:t>enthaltenen</w:t>
      </w:r>
    </w:p>
    <w:p>
      <w:r>
        <w:t>Stellungnahmen</w:t>
      </w:r>
    </w:p>
    <w:p>
      <w:r>
        <w:t>des</w:t>
      </w:r>
    </w:p>
    <w:p>
      <w:r>
        <w:t>Gatekeeping</w:t>
      </w:r>
    </w:p>
    <w:p>
      <w:r>
        <w:t>und</w:t>
      </w:r>
    </w:p>
    <w:p>
      <w:r>
        <w:t>der</w:t>
      </w:r>
    </w:p>
    <w:p>
      <w:r>
        <w:t>PTL</w:t>
      </w:r>
    </w:p>
    <w:p>
      <w:r>
        <w:t>(vorstehend</w:t>
      </w:r>
    </w:p>
    <w:p>
      <w:r>
        <w:t>E.</w:t>
      </w:r>
    </w:p>
    <w:p>
      <w:r>
        <w:t>3.11)</w:t>
      </w:r>
    </w:p>
    <w:p>
      <w:r>
        <w:t>ergibt</w:t>
      </w:r>
    </w:p>
    <w:p>
      <w:r>
        <w:t>sich ,</w:t>
      </w:r>
    </w:p>
    <w:p>
      <w:r>
        <w:t>dass</w:t>
      </w:r>
    </w:p>
    <w:p>
      <w:r>
        <w:t>die</w:t>
      </w:r>
    </w:p>
    <w:p>
      <w:r>
        <w:t>Schwierigkeiten</w:t>
      </w:r>
    </w:p>
    <w:p>
      <w:r>
        <w:t>bei</w:t>
      </w:r>
    </w:p>
    <w:p>
      <w:r>
        <w:t>den</w:t>
      </w:r>
    </w:p>
    <w:p>
      <w:r>
        <w:t>Wiederein gliederungsbemühungen</w:t>
      </w:r>
    </w:p>
    <w:p>
      <w:r>
        <w:t>bei</w:t>
      </w:r>
    </w:p>
    <w:p>
      <w:r>
        <w:t>der</w:t>
      </w:r>
    </w:p>
    <w:p>
      <w:r>
        <w:t>Rentenzusprache</w:t>
      </w:r>
    </w:p>
    <w:p>
      <w:r>
        <w:t>zentral</w:t>
      </w:r>
    </w:p>
    <w:p>
      <w:r>
        <w:t>waren ,</w:t>
      </w:r>
    </w:p>
    <w:p>
      <w:r>
        <w:t>und</w:t>
      </w:r>
    </w:p>
    <w:p>
      <w:r>
        <w:t>d ie</w:t>
      </w:r>
    </w:p>
    <w:p>
      <w:r>
        <w:t>festgestellten</w:t>
      </w:r>
    </w:p>
    <w:p>
      <w:r>
        <w:t>Leistungsdefizite</w:t>
      </w:r>
    </w:p>
    <w:p>
      <w:r>
        <w:t>letztlich</w:t>
      </w:r>
    </w:p>
    <w:p>
      <w:r>
        <w:t>als</w:t>
      </w:r>
    </w:p>
    <w:p>
      <w:r>
        <w:t>durch</w:t>
      </w:r>
    </w:p>
    <w:p>
      <w:r>
        <w:t>die</w:t>
      </w:r>
    </w:p>
    <w:p>
      <w:r>
        <w:t>vom</w:t>
      </w:r>
    </w:p>
    <w:p>
      <w:r>
        <w:t>Fachpsychologen</w:t>
      </w:r>
    </w:p>
    <w:p>
      <w:r>
        <w:t>N.___</w:t>
      </w:r>
    </w:p>
    <w:p>
      <w:r>
        <w:t>im</w:t>
      </w:r>
    </w:p>
    <w:p>
      <w:r>
        <w:t>Gutachten</w:t>
      </w:r>
    </w:p>
    <w:p>
      <w:r>
        <w:t>vom</w:t>
      </w:r>
    </w:p>
    <w:p>
      <w:r>
        <w:t>14.</w:t>
      </w:r>
    </w:p>
    <w:p>
      <w:r>
        <w:t>Juni</w:t>
      </w:r>
    </w:p>
    <w:p>
      <w:r>
        <w:t>2017</w:t>
      </w:r>
    </w:p>
    <w:p>
      <w:r>
        <w:t>attestierte</w:t>
      </w:r>
    </w:p>
    <w:p>
      <w:r>
        <w:t>Arbeitsunfähigkeit</w:t>
      </w:r>
    </w:p>
    <w:p>
      <w:r>
        <w:t>von</w:t>
      </w:r>
    </w:p>
    <w:p>
      <w:r>
        <w:t>70</w:t>
      </w:r>
    </w:p>
    <w:p>
      <w:r>
        <w:t>%</w:t>
      </w:r>
    </w:p>
    <w:p>
      <w:r>
        <w:t>bis</w:t>
      </w:r>
    </w:p>
    <w:p>
      <w:r>
        <w:t>90</w:t>
      </w:r>
    </w:p>
    <w:p>
      <w:r>
        <w:t>%</w:t>
      </w:r>
    </w:p>
    <w:p>
      <w:r>
        <w:t>untermauert</w:t>
      </w:r>
    </w:p>
    <w:p>
      <w:r>
        <w:t>erachtet</w:t>
      </w:r>
    </w:p>
    <w:p>
      <w:r>
        <w:t>wurden .</w:t>
      </w:r>
    </w:p>
    <w:p>
      <w:r>
        <w:t>Im</w:t>
      </w:r>
    </w:p>
    <w:p>
      <w:r>
        <w:t>Gutachten</w:t>
      </w:r>
    </w:p>
    <w:p>
      <w:r>
        <w:t>der</w:t>
      </w:r>
    </w:p>
    <w:p>
      <w:r>
        <w:t>E.___</w:t>
      </w:r>
    </w:p>
    <w:p>
      <w:r>
        <w:t>vom</w:t>
      </w:r>
    </w:p>
    <w:p>
      <w:r>
        <w:t>13.</w:t>
      </w:r>
    </w:p>
    <w:p>
      <w:r>
        <w:t>Juli</w:t>
      </w:r>
    </w:p>
    <w:p>
      <w:r>
        <w:t>2022</w:t>
      </w:r>
    </w:p>
    <w:p>
      <w:r>
        <w:t>wurde</w:t>
      </w:r>
    </w:p>
    <w:p>
      <w:r>
        <w:t>die</w:t>
      </w:r>
    </w:p>
    <w:p>
      <w:r>
        <w:t>intellektuelle</w:t>
      </w:r>
    </w:p>
    <w:p>
      <w:r>
        <w:t>Schwäche</w:t>
      </w:r>
    </w:p>
    <w:p>
      <w:r>
        <w:t>zwar</w:t>
      </w:r>
    </w:p>
    <w:p>
      <w:r>
        <w:t>diagnostisch</w:t>
      </w:r>
    </w:p>
    <w:p>
      <w:r>
        <w:t>anders</w:t>
      </w:r>
    </w:p>
    <w:p>
      <w:r>
        <w:t>ein geordnet</w:t>
      </w:r>
    </w:p>
    <w:p>
      <w:r>
        <w:t>als</w:t>
      </w:r>
    </w:p>
    <w:p>
      <w:r>
        <w:t>vom</w:t>
      </w:r>
    </w:p>
    <w:p>
      <w:r>
        <w:t>Fach psychologe n</w:t>
      </w:r>
    </w:p>
    <w:p>
      <w:r>
        <w:t>N.___ ,</w:t>
      </w:r>
    </w:p>
    <w:p>
      <w:r>
        <w:t>indem</w:t>
      </w:r>
    </w:p>
    <w:p>
      <w:r>
        <w:t>die</w:t>
      </w:r>
    </w:p>
    <w:p>
      <w:r>
        <w:t>Gutachter</w:t>
      </w:r>
    </w:p>
    <w:p>
      <w:r>
        <w:t>von</w:t>
      </w:r>
    </w:p>
    <w:p>
      <w:r>
        <w:t>einer</w:t>
      </w:r>
    </w:p>
    <w:p>
      <w:r>
        <w:t>Lernbe hinderung</w:t>
      </w:r>
    </w:p>
    <w:p>
      <w:r>
        <w:t>ausgingen,</w:t>
      </w:r>
    </w:p>
    <w:p>
      <w:r>
        <w:t>während</w:t>
      </w:r>
    </w:p>
    <w:p>
      <w:r>
        <w:t>sie</w:t>
      </w:r>
    </w:p>
    <w:p>
      <w:r>
        <w:t>die</w:t>
      </w:r>
    </w:p>
    <w:p>
      <w:r>
        <w:t>vom</w:t>
      </w:r>
    </w:p>
    <w:p>
      <w:r>
        <w:t>Fach psychologen</w:t>
      </w:r>
    </w:p>
    <w:p>
      <w:r>
        <w:t>im</w:t>
      </w:r>
    </w:p>
    <w:p>
      <w:r>
        <w:t>Vorgutachten</w:t>
      </w:r>
    </w:p>
    <w:p>
      <w:r>
        <w:t>gestellten</w:t>
      </w:r>
    </w:p>
    <w:p>
      <w:r>
        <w:t>Diagnosen</w:t>
      </w:r>
    </w:p>
    <w:p>
      <w:r>
        <w:t>nicht</w:t>
      </w:r>
    </w:p>
    <w:p>
      <w:r>
        <w:t>bestätigten.</w:t>
      </w:r>
    </w:p>
    <w:p>
      <w:r>
        <w:t>Eine</w:t>
      </w:r>
    </w:p>
    <w:p>
      <w:r>
        <w:t>unterschiedliche</w:t>
      </w:r>
    </w:p>
    <w:p>
      <w:r>
        <w:t>diagnostische</w:t>
      </w:r>
    </w:p>
    <w:p>
      <w:r>
        <w:t>Einordnung</w:t>
      </w:r>
    </w:p>
    <w:p>
      <w:r>
        <w:t>genügt</w:t>
      </w:r>
    </w:p>
    <w:p>
      <w:r>
        <w:t>per</w:t>
      </w:r>
    </w:p>
    <w:p>
      <w:r>
        <w:t>se</w:t>
      </w:r>
    </w:p>
    <w:p>
      <w:r>
        <w:t>jedoch</w:t>
      </w:r>
    </w:p>
    <w:p>
      <w:r>
        <w:t>nicht,</w:t>
      </w:r>
    </w:p>
    <w:p>
      <w:r>
        <w:t>um</w:t>
      </w:r>
    </w:p>
    <w:p>
      <w:r>
        <w:t>auf</w:t>
      </w:r>
    </w:p>
    <w:p>
      <w:r>
        <w:t>einen</w:t>
      </w:r>
    </w:p>
    <w:p>
      <w:r>
        <w:t>veränderten</w:t>
      </w:r>
    </w:p>
    <w:p>
      <w:r>
        <w:t>Gesund heitszustand</w:t>
      </w:r>
    </w:p>
    <w:p>
      <w:r>
        <w:t>zu</w:t>
      </w:r>
    </w:p>
    <w:p>
      <w:r>
        <w:t>schliessen</w:t>
      </w:r>
    </w:p>
    <w:p>
      <w:r>
        <w:t>( vgl.</w:t>
      </w:r>
    </w:p>
    <w:p>
      <w:r>
        <w:t>vorstehend</w:t>
      </w:r>
    </w:p>
    <w:p>
      <w:r>
        <w:t>E.</w:t>
      </w:r>
    </w:p>
    <w:p>
      <w:r>
        <w:t>1. 3 ).</w:t>
      </w:r>
    </w:p>
    <w:p>
      <w:r>
        <w:t>Hinsichtlich</w:t>
      </w:r>
    </w:p>
    <w:p>
      <w:r>
        <w:t>de s</w:t>
      </w:r>
    </w:p>
    <w:p>
      <w:r>
        <w:t>kognitiven</w:t>
      </w:r>
    </w:p>
    <w:p>
      <w:r>
        <w:t>Leistungsvermögens</w:t>
      </w:r>
    </w:p>
    <w:p>
      <w:r>
        <w:t>ist</w:t>
      </w:r>
    </w:p>
    <w:p>
      <w:r>
        <w:t>-</w:t>
      </w:r>
    </w:p>
    <w:p>
      <w:r>
        <w:t>wie</w:t>
      </w:r>
    </w:p>
    <w:p>
      <w:r>
        <w:t>der</w:t>
      </w:r>
    </w:p>
    <w:p>
      <w:r>
        <w:t>Beschwerdeführer</w:t>
      </w:r>
    </w:p>
    <w:p>
      <w:r>
        <w:t>zutreffend</w:t>
      </w:r>
    </w:p>
    <w:p>
      <w:r>
        <w:t>geltend</w:t>
      </w:r>
    </w:p>
    <w:p>
      <w:r>
        <w:t>machte</w:t>
      </w:r>
    </w:p>
    <w:p>
      <w:r>
        <w:t>–</w:t>
      </w:r>
    </w:p>
    <w:p>
      <w:r>
        <w:t>eine</w:t>
      </w:r>
    </w:p>
    <w:p>
      <w:r>
        <w:t>veränderte</w:t>
      </w:r>
    </w:p>
    <w:p>
      <w:r>
        <w:t>Befundlage</w:t>
      </w:r>
    </w:p>
    <w:p>
      <w:r>
        <w:t>nicht</w:t>
      </w:r>
    </w:p>
    <w:p>
      <w:r>
        <w:t>ausgewiesen.</w:t>
      </w:r>
    </w:p>
    <w:p>
      <w:r>
        <w:t>Im</w:t>
      </w:r>
    </w:p>
    <w:p>
      <w:r>
        <w:t>Gutachten</w:t>
      </w:r>
    </w:p>
    <w:p>
      <w:r>
        <w:t>der</w:t>
      </w:r>
    </w:p>
    <w:p>
      <w:r>
        <w:t>E.___</w:t>
      </w:r>
    </w:p>
    <w:p>
      <w:r>
        <w:t>wird</w:t>
      </w:r>
    </w:p>
    <w:p>
      <w:r>
        <w:t>vielmehr</w:t>
      </w:r>
    </w:p>
    <w:p>
      <w:r>
        <w:t>ein</w:t>
      </w:r>
    </w:p>
    <w:p>
      <w:r>
        <w:t>im</w:t>
      </w:r>
    </w:p>
    <w:p>
      <w:r>
        <w:t>Wesentlichen</w:t>
      </w:r>
    </w:p>
    <w:p>
      <w:r>
        <w:t>gleich</w:t>
      </w:r>
    </w:p>
    <w:p>
      <w:r>
        <w:t>gebliebener</w:t>
      </w:r>
    </w:p>
    <w:p>
      <w:r>
        <w:t>Sachverhalt</w:t>
      </w:r>
    </w:p>
    <w:p>
      <w:r>
        <w:t>anders</w:t>
      </w:r>
    </w:p>
    <w:p>
      <w:r>
        <w:t>beurteilt .</w:t>
      </w:r>
    </w:p>
    <w:p>
      <w:r>
        <w:t>Dies</w:t>
      </w:r>
    </w:p>
    <w:p>
      <w:r>
        <w:t>wird</w:t>
      </w:r>
    </w:p>
    <w:p>
      <w:r>
        <w:t>nicht</w:t>
      </w:r>
    </w:p>
    <w:p>
      <w:r>
        <w:t>zuletzt</w:t>
      </w:r>
    </w:p>
    <w:p>
      <w:r>
        <w:t>dadurch</w:t>
      </w:r>
    </w:p>
    <w:p>
      <w:r>
        <w:t>verdeutlicht,</w:t>
      </w:r>
    </w:p>
    <w:p>
      <w:r>
        <w:t>dass</w:t>
      </w:r>
    </w:p>
    <w:p>
      <w:r>
        <w:t>sowohl</w:t>
      </w:r>
    </w:p>
    <w:p>
      <w:r>
        <w:t>der</w:t>
      </w:r>
    </w:p>
    <w:p>
      <w:r>
        <w:t>Fach psychologe</w:t>
      </w:r>
    </w:p>
    <w:p>
      <w:r>
        <w:t>N.___</w:t>
      </w:r>
    </w:p>
    <w:p>
      <w:r>
        <w:t>als</w:t>
      </w:r>
    </w:p>
    <w:p>
      <w:r>
        <w:t>auch</w:t>
      </w:r>
    </w:p>
    <w:p>
      <w:r>
        <w:t>der</w:t>
      </w:r>
    </w:p>
    <w:p>
      <w:r>
        <w:t>n europsycholog ische</w:t>
      </w:r>
    </w:p>
    <w:p>
      <w:r>
        <w:t>Gutachter</w:t>
      </w:r>
    </w:p>
    <w:p>
      <w:r>
        <w:t>im</w:t>
      </w:r>
    </w:p>
    <w:p>
      <w:r>
        <w:t>Gutachten</w:t>
      </w:r>
    </w:p>
    <w:p>
      <w:r>
        <w:t>der</w:t>
      </w:r>
    </w:p>
    <w:p>
      <w:r>
        <w:t>E.___</w:t>
      </w:r>
    </w:p>
    <w:p>
      <w:r>
        <w:t>von</w:t>
      </w:r>
    </w:p>
    <w:p>
      <w:r>
        <w:t>einer</w:t>
      </w:r>
    </w:p>
    <w:p>
      <w:r>
        <w:t>mindestens</w:t>
      </w:r>
    </w:p>
    <w:p>
      <w:r>
        <w:t>seit</w:t>
      </w:r>
    </w:p>
    <w:p>
      <w:r>
        <w:t>der</w:t>
      </w:r>
    </w:p>
    <w:p>
      <w:r>
        <w:t>Primarschule</w:t>
      </w:r>
    </w:p>
    <w:p>
      <w:r>
        <w:t>bestehenden</w:t>
      </w:r>
    </w:p>
    <w:p>
      <w:r>
        <w:t>neuropsycho l o gischen</w:t>
      </w:r>
    </w:p>
    <w:p>
      <w:r>
        <w:t>Störung</w:t>
      </w:r>
    </w:p>
    <w:p>
      <w:r>
        <w:t>(vorstehend</w:t>
      </w:r>
    </w:p>
    <w:p>
      <w:r>
        <w:t>E.</w:t>
      </w:r>
    </w:p>
    <w:p>
      <w:r>
        <w:t>3.9)</w:t>
      </w:r>
    </w:p>
    <w:p>
      <w:r>
        <w:t>beziehungsweise</w:t>
      </w:r>
    </w:p>
    <w:p>
      <w:r>
        <w:t>einer</w:t>
      </w:r>
    </w:p>
    <w:p>
      <w:r>
        <w:t>seit</w:t>
      </w:r>
    </w:p>
    <w:p>
      <w:r>
        <w:t>der</w:t>
      </w:r>
    </w:p>
    <w:p>
      <w:r>
        <w:t>frühen</w:t>
      </w:r>
    </w:p>
    <w:p>
      <w:r>
        <w:t>Kindheit</w:t>
      </w:r>
    </w:p>
    <w:p>
      <w:r>
        <w:t>bestehenden</w:t>
      </w:r>
    </w:p>
    <w:p>
      <w:r>
        <w:t>Lernbehinderung</w:t>
      </w:r>
    </w:p>
    <w:p>
      <w:r>
        <w:t>(vorstehend</w:t>
      </w:r>
    </w:p>
    <w:p>
      <w:r>
        <w:t>E.</w:t>
      </w:r>
    </w:p>
    <w:p>
      <w:r>
        <w:t>4.2)</w:t>
      </w:r>
    </w:p>
    <w:p>
      <w:r>
        <w:t>ausgingen .</w:t>
      </w:r>
    </w:p>
    <w:p>
      <w:r>
        <w:t>I m</w:t>
      </w:r>
    </w:p>
    <w:p>
      <w:r>
        <w:t>Gutachten</w:t>
      </w:r>
    </w:p>
    <w:p>
      <w:r>
        <w:t>der</w:t>
      </w:r>
    </w:p>
    <w:p>
      <w:r>
        <w:t>E.___</w:t>
      </w:r>
    </w:p>
    <w:p>
      <w:r>
        <w:t>wurde</w:t>
      </w:r>
    </w:p>
    <w:p>
      <w:r>
        <w:t>die</w:t>
      </w:r>
    </w:p>
    <w:p>
      <w:r>
        <w:t>Lernbehinderung</w:t>
      </w:r>
    </w:p>
    <w:p>
      <w:r>
        <w:t>sodann</w:t>
      </w:r>
    </w:p>
    <w:p>
      <w:r>
        <w:t>als</w:t>
      </w:r>
    </w:p>
    <w:p>
      <w:r>
        <w:t>bis</w:t>
      </w:r>
    </w:p>
    <w:p>
      <w:r>
        <w:t>heute</w:t>
      </w:r>
    </w:p>
    <w:p>
      <w:r>
        <w:t>stabil</w:t>
      </w:r>
    </w:p>
    <w:p>
      <w:r>
        <w:t>beschrieben</w:t>
      </w:r>
    </w:p>
    <w:p>
      <w:r>
        <w:t>und</w:t>
      </w:r>
    </w:p>
    <w:p>
      <w:r>
        <w:t>explizit</w:t>
      </w:r>
    </w:p>
    <w:p>
      <w:r>
        <w:t>auch</w:t>
      </w:r>
    </w:p>
    <w:p>
      <w:r>
        <w:t>festgehalten,</w:t>
      </w:r>
    </w:p>
    <w:p>
      <w:r>
        <w:t>dass</w:t>
      </w:r>
    </w:p>
    <w:p>
      <w:r>
        <w:t>sie</w:t>
      </w:r>
    </w:p>
    <w:p>
      <w:r>
        <w:t>sich</w:t>
      </w:r>
    </w:p>
    <w:p>
      <w:r>
        <w:t>nicht</w:t>
      </w:r>
    </w:p>
    <w:p>
      <w:r>
        <w:t>verschlechtert</w:t>
      </w:r>
    </w:p>
    <w:p>
      <w:r>
        <w:t>habe.</w:t>
      </w:r>
    </w:p>
    <w:p>
      <w:r>
        <w:t>Darauf</w:t>
      </w:r>
    </w:p>
    <w:p>
      <w:r>
        <w:t>abstellend</w:t>
      </w:r>
    </w:p>
    <w:p>
      <w:r>
        <w:t>hielt</w:t>
      </w:r>
    </w:p>
    <w:p>
      <w:r>
        <w:t>die</w:t>
      </w:r>
    </w:p>
    <w:p>
      <w:r>
        <w:t>RAD-Neurologin</w:t>
      </w:r>
    </w:p>
    <w:p>
      <w:r>
        <w:t>Dr.</w:t>
      </w:r>
    </w:p>
    <w:p>
      <w:r>
        <w:t>Q.___</w:t>
      </w:r>
    </w:p>
    <w:p>
      <w:r>
        <w:t>in</w:t>
      </w:r>
    </w:p>
    <w:p>
      <w:r>
        <w:t>ihre r</w:t>
      </w:r>
    </w:p>
    <w:p>
      <w:r>
        <w:t>Stellungnahme</w:t>
      </w:r>
    </w:p>
    <w:p>
      <w:r>
        <w:t>vom</w:t>
      </w:r>
    </w:p>
    <w:p>
      <w:r>
        <w:t>4.</w:t>
      </w:r>
    </w:p>
    <w:p>
      <w:r>
        <w:t>April</w:t>
      </w:r>
    </w:p>
    <w:p>
      <w:r>
        <w:t>2023</w:t>
      </w:r>
    </w:p>
    <w:p>
      <w:r>
        <w:t>(vorstehend</w:t>
      </w:r>
    </w:p>
    <w:p>
      <w:r>
        <w:t>E.</w:t>
      </w:r>
    </w:p>
    <w:p>
      <w:r>
        <w:t>4.3)</w:t>
      </w:r>
    </w:p>
    <w:p>
      <w:r>
        <w:t>–</w:t>
      </w:r>
    </w:p>
    <w:p>
      <w:r>
        <w:t>und</w:t>
      </w:r>
    </w:p>
    <w:p>
      <w:r>
        <w:t>letztlich</w:t>
      </w:r>
    </w:p>
    <w:p>
      <w:r>
        <w:t>die</w:t>
      </w:r>
    </w:p>
    <w:p>
      <w:r>
        <w:t>Beschwerdegegnerin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(vorstehend</w:t>
      </w:r>
    </w:p>
    <w:p>
      <w:r>
        <w:t>E.</w:t>
      </w:r>
    </w:p>
    <w:p>
      <w:r>
        <w:t>2.1)</w:t>
      </w:r>
    </w:p>
    <w:p>
      <w:r>
        <w:t>-</w:t>
      </w:r>
    </w:p>
    <w:p>
      <w:r>
        <w:t>fest,</w:t>
      </w:r>
    </w:p>
    <w:p>
      <w:r>
        <w:t>dass</w:t>
      </w:r>
    </w:p>
    <w:p>
      <w:r>
        <w:t>die</w:t>
      </w:r>
    </w:p>
    <w:p>
      <w:r>
        <w:t>Lernbehinderung</w:t>
      </w:r>
    </w:p>
    <w:p>
      <w:r>
        <w:t>weiterhin</w:t>
      </w:r>
    </w:p>
    <w:p>
      <w:r>
        <w:t>im</w:t>
      </w:r>
    </w:p>
    <w:p>
      <w:r>
        <w:t>Vordergrund</w:t>
      </w:r>
    </w:p>
    <w:p>
      <w:r>
        <w:t>stehe</w:t>
      </w:r>
    </w:p>
    <w:p>
      <w:r>
        <w:t>und</w:t>
      </w:r>
    </w:p>
    <w:p>
      <w:r>
        <w:t>eine</w:t>
      </w:r>
    </w:p>
    <w:p>
      <w:r>
        <w:t>stabile,</w:t>
      </w:r>
    </w:p>
    <w:p>
      <w:r>
        <w:t>seit</w:t>
      </w:r>
    </w:p>
    <w:p>
      <w:r>
        <w:t>der</w:t>
      </w:r>
    </w:p>
    <w:p>
      <w:r>
        <w:t>Kindheit</w:t>
      </w:r>
    </w:p>
    <w:p>
      <w:r>
        <w:t>vorhandene</w:t>
      </w:r>
    </w:p>
    <w:p>
      <w:r>
        <w:t>Einschränkung</w:t>
      </w:r>
    </w:p>
    <w:p>
      <w:r>
        <w:t>darstel le.</w:t>
      </w:r>
    </w:p>
    <w:p>
      <w:r>
        <w:t>Damit</w:t>
      </w:r>
    </w:p>
    <w:p>
      <w:r>
        <w:t>aber</w:t>
      </w:r>
    </w:p>
    <w:p>
      <w:r>
        <w:t>ist</w:t>
      </w:r>
    </w:p>
    <w:p>
      <w:r>
        <w:t>hinsichtlich</w:t>
      </w:r>
    </w:p>
    <w:p>
      <w:r>
        <w:t>des</w:t>
      </w:r>
    </w:p>
    <w:p>
      <w:r>
        <w:t>kognitiven</w:t>
      </w:r>
    </w:p>
    <w:p>
      <w:r>
        <w:t>Leistungsvermögens</w:t>
      </w:r>
    </w:p>
    <w:p>
      <w:r>
        <w:t>des</w:t>
      </w:r>
    </w:p>
    <w:p>
      <w:r>
        <w:t>Beschwerdeführers</w:t>
      </w:r>
    </w:p>
    <w:p>
      <w:r>
        <w:t>keine</w:t>
      </w:r>
    </w:p>
    <w:p>
      <w:r>
        <w:t>Veränderung</w:t>
      </w:r>
    </w:p>
    <w:p>
      <w:r>
        <w:t>ausgewiesen.</w:t>
      </w:r>
    </w:p>
    <w:p>
      <w:r>
        <w:t>Soweit</w:t>
      </w:r>
    </w:p>
    <w:p>
      <w:r>
        <w:t>die</w:t>
      </w:r>
    </w:p>
    <w:p>
      <w:r>
        <w:t>B eschwerdegegnerin</w:t>
      </w:r>
    </w:p>
    <w:p>
      <w:r>
        <w:t>–</w:t>
      </w:r>
    </w:p>
    <w:p>
      <w:r>
        <w:t>abstellend</w:t>
      </w:r>
    </w:p>
    <w:p>
      <w:r>
        <w:t>auf</w:t>
      </w:r>
    </w:p>
    <w:p>
      <w:r>
        <w:t>die</w:t>
      </w:r>
    </w:p>
    <w:p>
      <w:r>
        <w:t>Stellungnahme</w:t>
      </w:r>
    </w:p>
    <w:p>
      <w:r>
        <w:t>der</w:t>
      </w:r>
    </w:p>
    <w:p>
      <w:r>
        <w:t>RAD-Neurologin</w:t>
      </w:r>
    </w:p>
    <w:p>
      <w:r>
        <w:t>Dr.</w:t>
      </w:r>
    </w:p>
    <w:p>
      <w:r>
        <w:t>Q.___</w:t>
      </w:r>
    </w:p>
    <w:p>
      <w:r>
        <w:t>vom</w:t>
      </w:r>
    </w:p>
    <w:p>
      <w:r>
        <w:t>4.</w:t>
      </w:r>
    </w:p>
    <w:p>
      <w:r>
        <w:t>April</w:t>
      </w:r>
    </w:p>
    <w:p>
      <w:r>
        <w:t>2023</w:t>
      </w:r>
    </w:p>
    <w:p>
      <w:r>
        <w:t>(vorstehend</w:t>
      </w:r>
    </w:p>
    <w:p>
      <w:r>
        <w:t>E.</w:t>
      </w:r>
    </w:p>
    <w:p>
      <w:r>
        <w:t>4.3)</w:t>
      </w:r>
    </w:p>
    <w:p>
      <w:r>
        <w:t>–</w:t>
      </w:r>
    </w:p>
    <w:p>
      <w:r>
        <w:t>die</w:t>
      </w:r>
    </w:p>
    <w:p>
      <w:r>
        <w:t>postulierte</w:t>
      </w:r>
    </w:p>
    <w:p>
      <w:r>
        <w:t>Verbesserung</w:t>
      </w:r>
    </w:p>
    <w:p>
      <w:r>
        <w:t>der</w:t>
      </w:r>
    </w:p>
    <w:p>
      <w:r>
        <w:t>gesundheitlichen</w:t>
      </w:r>
    </w:p>
    <w:p>
      <w:r>
        <w:t>Situation</w:t>
      </w:r>
    </w:p>
    <w:p>
      <w:r>
        <w:t>damit</w:t>
      </w:r>
    </w:p>
    <w:p>
      <w:r>
        <w:t>begründete,</w:t>
      </w:r>
    </w:p>
    <w:p>
      <w:r>
        <w:t>dass</w:t>
      </w:r>
    </w:p>
    <w:p>
      <w:r>
        <w:t>die</w:t>
      </w:r>
    </w:p>
    <w:p>
      <w:r>
        <w:t>chro nische</w:t>
      </w:r>
    </w:p>
    <w:p>
      <w:r>
        <w:t>Schmerzstörung</w:t>
      </w:r>
    </w:p>
    <w:p>
      <w:r>
        <w:t>bei</w:t>
      </w:r>
    </w:p>
    <w:p>
      <w:r>
        <w:t>der</w:t>
      </w:r>
    </w:p>
    <w:p>
      <w:r>
        <w:t>Rentenzusprache</w:t>
      </w:r>
    </w:p>
    <w:p>
      <w:r>
        <w:t>schwerwiegender</w:t>
      </w:r>
    </w:p>
    <w:p>
      <w:r>
        <w:t>gewesen</w:t>
      </w:r>
    </w:p>
    <w:p>
      <w:r>
        <w:t>sei</w:t>
      </w:r>
    </w:p>
    <w:p>
      <w:r>
        <w:t>als</w:t>
      </w:r>
    </w:p>
    <w:p>
      <w:r>
        <w:t>aktuell</w:t>
      </w:r>
    </w:p>
    <w:p>
      <w:r>
        <w:t>(vorstehend</w:t>
      </w:r>
    </w:p>
    <w:p>
      <w:r>
        <w:t>E.</w:t>
      </w:r>
    </w:p>
    <w:p>
      <w:r>
        <w:t>2. 1 ) ,</w:t>
      </w:r>
    </w:p>
    <w:p>
      <w:r>
        <w:t>vermag</w:t>
      </w:r>
    </w:p>
    <w:p>
      <w:r>
        <w:t>dies</w:t>
      </w:r>
    </w:p>
    <w:p>
      <w:r>
        <w:t>nicht</w:t>
      </w:r>
    </w:p>
    <w:p>
      <w:r>
        <w:t>zu</w:t>
      </w:r>
    </w:p>
    <w:p>
      <w:r>
        <w:t>übe rzeugen .</w:t>
      </w:r>
    </w:p>
    <w:p>
      <w:r>
        <w:t>D em</w:t>
      </w:r>
    </w:p>
    <w:p>
      <w:r>
        <w:t>Beschwerdeführer</w:t>
      </w:r>
    </w:p>
    <w:p>
      <w:r>
        <w:t>ist</w:t>
      </w:r>
    </w:p>
    <w:p>
      <w:r>
        <w:t>beizup fl i ch ten,</w:t>
      </w:r>
    </w:p>
    <w:p>
      <w:r>
        <w:t>dass</w:t>
      </w:r>
    </w:p>
    <w:p>
      <w:r>
        <w:t>die</w:t>
      </w:r>
    </w:p>
    <w:p>
      <w:r>
        <w:t>–</w:t>
      </w:r>
    </w:p>
    <w:p>
      <w:r>
        <w:t>vo m</w:t>
      </w:r>
    </w:p>
    <w:p>
      <w:r>
        <w:t>Fach psychologen</w:t>
      </w:r>
    </w:p>
    <w:p>
      <w:r>
        <w:t>N.___</w:t>
      </w:r>
    </w:p>
    <w:p>
      <w:r>
        <w:t>als</w:t>
      </w:r>
    </w:p>
    <w:p>
      <w:r>
        <w:t>anhaltende</w:t>
      </w:r>
    </w:p>
    <w:p>
      <w:r>
        <w:t>somatoforme</w:t>
      </w:r>
    </w:p>
    <w:p>
      <w:r>
        <w:t>Schmerzstörung</w:t>
      </w:r>
    </w:p>
    <w:p>
      <w:r>
        <w:t>(ICD-10</w:t>
      </w:r>
    </w:p>
    <w:p>
      <w:r>
        <w:t>F45.40)</w:t>
      </w:r>
    </w:p>
    <w:p>
      <w:r>
        <w:t>und</w:t>
      </w:r>
    </w:p>
    <w:p>
      <w:r>
        <w:t>vom</w:t>
      </w:r>
    </w:p>
    <w:p>
      <w:r>
        <w:t>psychiatrischen</w:t>
      </w:r>
    </w:p>
    <w:p>
      <w:r>
        <w:t>Gutachter</w:t>
      </w:r>
    </w:p>
    <w:p>
      <w:r>
        <w:t>der</w:t>
      </w:r>
    </w:p>
    <w:p>
      <w:r>
        <w:t>E.___</w:t>
      </w:r>
    </w:p>
    <w:p>
      <w:r>
        <w:t>als</w:t>
      </w:r>
    </w:p>
    <w:p>
      <w:r>
        <w:t>chronische</w:t>
      </w:r>
    </w:p>
    <w:p>
      <w:r>
        <w:t>Schmerzst ö 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psychischen</w:t>
      </w:r>
    </w:p>
    <w:p>
      <w:r>
        <w:t>Faktoren</w:t>
      </w:r>
    </w:p>
    <w:p>
      <w:r>
        <w:t>(ICD-10</w:t>
      </w:r>
    </w:p>
    <w:p>
      <w:r>
        <w:t>F45.41)</w:t>
      </w:r>
    </w:p>
    <w:p>
      <w:r>
        <w:t>qualifizierte</w:t>
      </w:r>
    </w:p>
    <w:p>
      <w:r>
        <w:t>–</w:t>
      </w:r>
    </w:p>
    <w:p>
      <w:r>
        <w:t>Schmerz problematik</w:t>
      </w:r>
    </w:p>
    <w:p>
      <w:r>
        <w:t>bei</w:t>
      </w:r>
    </w:p>
    <w:p>
      <w:r>
        <w:t>der</w:t>
      </w:r>
    </w:p>
    <w:p>
      <w:r>
        <w:t>Rentenzusprache</w:t>
      </w:r>
    </w:p>
    <w:p>
      <w:r>
        <w:t>nicht</w:t>
      </w:r>
    </w:p>
    <w:p>
      <w:r>
        <w:t>ausschlaggebend</w:t>
      </w:r>
    </w:p>
    <w:p>
      <w:r>
        <w:t>war .</w:t>
      </w:r>
    </w:p>
    <w:p>
      <w:r>
        <w:t>Abgesehen</w:t>
      </w:r>
    </w:p>
    <w:p>
      <w:r>
        <w:t>davon,</w:t>
      </w:r>
    </w:p>
    <w:p>
      <w:r>
        <w:t>dass</w:t>
      </w:r>
    </w:p>
    <w:p>
      <w:r>
        <w:t>der</w:t>
      </w:r>
    </w:p>
    <w:p>
      <w:r>
        <w:t>RAD -Chirurge</w:t>
      </w:r>
    </w:p>
    <w:p>
      <w:r>
        <w:t>Dr.</w:t>
      </w:r>
    </w:p>
    <w:p>
      <w:r>
        <w:t>M.___</w:t>
      </w:r>
    </w:p>
    <w:p>
      <w:r>
        <w:t>in</w:t>
      </w:r>
    </w:p>
    <w:p>
      <w:r>
        <w:t>seiner</w:t>
      </w:r>
    </w:p>
    <w:p>
      <w:r>
        <w:t>Stellungnahme</w:t>
      </w:r>
    </w:p>
    <w:p>
      <w:r>
        <w:t>vom</w:t>
      </w:r>
    </w:p>
    <w:p>
      <w:r>
        <w:t>21.</w:t>
      </w:r>
    </w:p>
    <w:p>
      <w:r>
        <w:t>Juni</w:t>
      </w:r>
    </w:p>
    <w:p>
      <w:r>
        <w:t>2017</w:t>
      </w:r>
    </w:p>
    <w:p>
      <w:r>
        <w:t>(vorstehend</w:t>
      </w:r>
    </w:p>
    <w:p>
      <w:r>
        <w:t>E.</w:t>
      </w:r>
    </w:p>
    <w:p>
      <w:r>
        <w:t>3.10)</w:t>
      </w:r>
    </w:p>
    <w:p>
      <w:r>
        <w:t>die</w:t>
      </w:r>
    </w:p>
    <w:p>
      <w:r>
        <w:t>vo m</w:t>
      </w:r>
    </w:p>
    <w:p>
      <w:r>
        <w:t>Fach psychologen</w:t>
      </w:r>
    </w:p>
    <w:p>
      <w:r>
        <w:t>N.___</w:t>
      </w:r>
    </w:p>
    <w:p>
      <w:r>
        <w:t>gestellte</w:t>
      </w:r>
    </w:p>
    <w:p>
      <w:r>
        <w:t>Diagnose</w:t>
      </w:r>
    </w:p>
    <w:p>
      <w:r>
        <w:t>unter</w:t>
      </w:r>
    </w:p>
    <w:p>
      <w:r>
        <w:t>Verweis</w:t>
      </w:r>
    </w:p>
    <w:p>
      <w:r>
        <w:t>auf</w:t>
      </w:r>
    </w:p>
    <w:p>
      <w:r>
        <w:t>die</w:t>
      </w:r>
    </w:p>
    <w:p>
      <w:r>
        <w:t>somatischen</w:t>
      </w:r>
    </w:p>
    <w:p>
      <w:r>
        <w:t>Ursachen</w:t>
      </w:r>
    </w:p>
    <w:p>
      <w:r>
        <w:t>der</w:t>
      </w:r>
    </w:p>
    <w:p>
      <w:r>
        <w:t>Schmerzen</w:t>
      </w:r>
    </w:p>
    <w:p>
      <w:r>
        <w:t>im</w:t>
      </w:r>
    </w:p>
    <w:p>
      <w:r>
        <w:t>Bereich</w:t>
      </w:r>
    </w:p>
    <w:p>
      <w:r>
        <w:t>der</w:t>
      </w:r>
    </w:p>
    <w:p>
      <w:r>
        <w:t>linken</w:t>
      </w:r>
    </w:p>
    <w:p>
      <w:r>
        <w:t>Schulter</w:t>
      </w:r>
    </w:p>
    <w:p>
      <w:r>
        <w:t>in</w:t>
      </w:r>
    </w:p>
    <w:p>
      <w:r>
        <w:t>na chv ollziehb a rer</w:t>
      </w:r>
    </w:p>
    <w:p>
      <w:r>
        <w:t>W eise</w:t>
      </w:r>
    </w:p>
    <w:p>
      <w:r>
        <w:t>in</w:t>
      </w:r>
    </w:p>
    <w:p>
      <w:r>
        <w:t>Frage</w:t>
      </w:r>
    </w:p>
    <w:p>
      <w:r>
        <w:t>ge stellt</w:t>
      </w:r>
    </w:p>
    <w:p>
      <w:r>
        <w:t>hatte ,</w:t>
      </w:r>
    </w:p>
    <w:p>
      <w:r>
        <w:t>begründete</w:t>
      </w:r>
    </w:p>
    <w:p>
      <w:r>
        <w:t>der</w:t>
      </w:r>
    </w:p>
    <w:p>
      <w:r>
        <w:t>Fachpsychologe</w:t>
      </w:r>
    </w:p>
    <w:p>
      <w:r>
        <w:t>die</w:t>
      </w:r>
    </w:p>
    <w:p>
      <w:r>
        <w:t>von</w:t>
      </w:r>
    </w:p>
    <w:p>
      <w:r>
        <w:t>ihm</w:t>
      </w:r>
    </w:p>
    <w:p>
      <w:r>
        <w:t>attes tierte</w:t>
      </w:r>
    </w:p>
    <w:p>
      <w:r>
        <w:t>Minderung</w:t>
      </w:r>
    </w:p>
    <w:p>
      <w:r>
        <w:t>der</w:t>
      </w:r>
    </w:p>
    <w:p>
      <w:r>
        <w:t>A rbeitsfähigkeit</w:t>
      </w:r>
    </w:p>
    <w:p>
      <w:r>
        <w:t>haup t sächlich</w:t>
      </w:r>
    </w:p>
    <w:p>
      <w:r>
        <w:t>mit</w:t>
      </w:r>
    </w:p>
    <w:p>
      <w:r>
        <w:t>dem</w:t>
      </w:r>
    </w:p>
    <w:p>
      <w:r>
        <w:t>zu</w:t>
      </w:r>
    </w:p>
    <w:p>
      <w:r>
        <w:t>stark</w:t>
      </w:r>
    </w:p>
    <w:p>
      <w:r>
        <w:t>behindernden</w:t>
      </w:r>
    </w:p>
    <w:p>
      <w:r>
        <w:t>D efi ziten</w:t>
      </w:r>
    </w:p>
    <w:p>
      <w:r>
        <w:t>führenden</w:t>
      </w:r>
    </w:p>
    <w:p>
      <w:r>
        <w:t>d y se xe ku ti ven</w:t>
      </w:r>
    </w:p>
    <w:p>
      <w:r>
        <w:t>Syndrom .</w:t>
      </w:r>
    </w:p>
    <w:p>
      <w:r>
        <w:t>D er</w:t>
      </w:r>
    </w:p>
    <w:p>
      <w:r>
        <w:t>s omatof ormen</w:t>
      </w:r>
    </w:p>
    <w:p>
      <w:r>
        <w:t>Schmerzstörung</w:t>
      </w:r>
    </w:p>
    <w:p>
      <w:r>
        <w:t>mass</w:t>
      </w:r>
    </w:p>
    <w:p>
      <w:r>
        <w:t>er</w:t>
      </w:r>
    </w:p>
    <w:p>
      <w:r>
        <w:t>lediglich</w:t>
      </w:r>
    </w:p>
    <w:p>
      <w:r>
        <w:t>insofern</w:t>
      </w:r>
    </w:p>
    <w:p>
      <w:r>
        <w:t>Bedeu tung</w:t>
      </w:r>
    </w:p>
    <w:p>
      <w:r>
        <w:t>bei,</w:t>
      </w:r>
    </w:p>
    <w:p>
      <w:r>
        <w:t>als</w:t>
      </w:r>
    </w:p>
    <w:p>
      <w:r>
        <w:t>er</w:t>
      </w:r>
    </w:p>
    <w:p>
      <w:r>
        <w:t>festhielt,</w:t>
      </w:r>
    </w:p>
    <w:p>
      <w:r>
        <w:t>diese</w:t>
      </w:r>
    </w:p>
    <w:p>
      <w:r>
        <w:t>schränke</w:t>
      </w:r>
    </w:p>
    <w:p>
      <w:r>
        <w:t>die</w:t>
      </w:r>
    </w:p>
    <w:p>
      <w:r>
        <w:t>Einsetzbarkeit</w:t>
      </w:r>
    </w:p>
    <w:p>
      <w:r>
        <w:t>des</w:t>
      </w:r>
    </w:p>
    <w:p>
      <w:r>
        <w:t>Beschwerdeführer s</w:t>
      </w:r>
    </w:p>
    <w:p>
      <w:r>
        <w:t>zusätz l i c h</w:t>
      </w:r>
    </w:p>
    <w:p>
      <w:r>
        <w:t>ein ,</w:t>
      </w:r>
    </w:p>
    <w:p>
      <w:r>
        <w:t>da</w:t>
      </w:r>
    </w:p>
    <w:p>
      <w:r>
        <w:t>er</w:t>
      </w:r>
    </w:p>
    <w:p>
      <w:r>
        <w:t>auf</w:t>
      </w:r>
    </w:p>
    <w:p>
      <w:r>
        <w:t>g e nerelle</w:t>
      </w:r>
    </w:p>
    <w:p>
      <w:r>
        <w:t>Anforderungen</w:t>
      </w:r>
    </w:p>
    <w:p>
      <w:r>
        <w:t>mit</w:t>
      </w:r>
    </w:p>
    <w:p>
      <w:r>
        <w:t>einer</w:t>
      </w:r>
    </w:p>
    <w:p>
      <w:r>
        <w:t>Schmerzzunahme</w:t>
      </w:r>
    </w:p>
    <w:p>
      <w:r>
        <w:t>reagiere</w:t>
      </w:r>
    </w:p>
    <w:p>
      <w:r>
        <w:t>(vorstehend</w:t>
      </w:r>
    </w:p>
    <w:p>
      <w:r>
        <w:t>E.</w:t>
      </w:r>
    </w:p>
    <w:p>
      <w:r>
        <w:t>3.9) .</w:t>
      </w:r>
    </w:p>
    <w:p>
      <w:r>
        <w:t>Auch</w:t>
      </w:r>
    </w:p>
    <w:p>
      <w:r>
        <w:t>im</w:t>
      </w:r>
    </w:p>
    <w:p>
      <w:r>
        <w:t>Gutachten</w:t>
      </w:r>
    </w:p>
    <w:p>
      <w:r>
        <w:t>der</w:t>
      </w:r>
    </w:p>
    <w:p>
      <w:r>
        <w:t>E.___</w:t>
      </w:r>
    </w:p>
    <w:p>
      <w:r>
        <w:t>wurde</w:t>
      </w:r>
    </w:p>
    <w:p>
      <w:r>
        <w:t>zwar</w:t>
      </w:r>
    </w:p>
    <w:p>
      <w:r>
        <w:t>eine</w:t>
      </w:r>
    </w:p>
    <w:p>
      <w:r>
        <w:t>Schmerzproblematik</w:t>
      </w:r>
    </w:p>
    <w:p>
      <w:r>
        <w:t>erkannt,</w:t>
      </w:r>
    </w:p>
    <w:p>
      <w:r>
        <w:t>diese</w:t>
      </w:r>
    </w:p>
    <w:p>
      <w:r>
        <w:t>unter</w:t>
      </w:r>
    </w:p>
    <w:p>
      <w:r>
        <w:t>Hinweis</w:t>
      </w:r>
    </w:p>
    <w:p>
      <w:r>
        <w:t>auf</w:t>
      </w:r>
    </w:p>
    <w:p>
      <w:r>
        <w:t>die</w:t>
      </w:r>
    </w:p>
    <w:p>
      <w:r>
        <w:t>festgestellten</w:t>
      </w:r>
    </w:p>
    <w:p>
      <w:r>
        <w:t>Ressourcen</w:t>
      </w:r>
    </w:p>
    <w:p>
      <w:r>
        <w:t>jedoch</w:t>
      </w:r>
    </w:p>
    <w:p>
      <w:r>
        <w:t>als</w:t>
      </w:r>
    </w:p>
    <w:p>
      <w:r>
        <w:t>von</w:t>
      </w:r>
    </w:p>
    <w:p>
      <w:r>
        <w:t>geringem</w:t>
      </w:r>
    </w:p>
    <w:p>
      <w:r>
        <w:t>Schweregrad</w:t>
      </w:r>
    </w:p>
    <w:p>
      <w:r>
        <w:t>eingestuft</w:t>
      </w:r>
    </w:p>
    <w:p>
      <w:r>
        <w:t>und</w:t>
      </w:r>
    </w:p>
    <w:p>
      <w:r>
        <w:t>ihr</w:t>
      </w:r>
    </w:p>
    <w:p>
      <w:r>
        <w:t>keine</w:t>
      </w:r>
    </w:p>
    <w:p>
      <w:r>
        <w:t>Relevanz</w:t>
      </w:r>
    </w:p>
    <w:p>
      <w:r>
        <w:t>für</w:t>
      </w:r>
    </w:p>
    <w:p>
      <w:r>
        <w:t>die</w:t>
      </w:r>
    </w:p>
    <w:p>
      <w:r>
        <w:t>Arbeitsfähigkeit</w:t>
      </w:r>
    </w:p>
    <w:p>
      <w:r>
        <w:t>zugeschrieben</w:t>
      </w:r>
    </w:p>
    <w:p>
      <w:r>
        <w:t>(vorstehend</w:t>
      </w:r>
    </w:p>
    <w:p>
      <w:r>
        <w:t>E.</w:t>
      </w:r>
    </w:p>
    <w:p>
      <w:r>
        <w:t>4.2) .</w:t>
      </w:r>
    </w:p>
    <w:p>
      <w:r>
        <w:t>Eine</w:t>
      </w:r>
    </w:p>
    <w:p>
      <w:r>
        <w:t>ungleich</w:t>
      </w:r>
    </w:p>
    <w:p>
      <w:r>
        <w:t>beurteilte</w:t>
      </w:r>
    </w:p>
    <w:p>
      <w:r>
        <w:t>Arbeitsfähigkeit</w:t>
      </w:r>
    </w:p>
    <w:p>
      <w:r>
        <w:t>bei</w:t>
      </w:r>
    </w:p>
    <w:p>
      <w:r>
        <w:t>im</w:t>
      </w:r>
    </w:p>
    <w:p>
      <w:r>
        <w:t>Wesentlichen</w:t>
      </w:r>
    </w:p>
    <w:p>
      <w:r>
        <w:t>unverändertem</w:t>
      </w:r>
    </w:p>
    <w:p>
      <w:r>
        <w:t>Sachverhalt</w:t>
      </w:r>
    </w:p>
    <w:p>
      <w:r>
        <w:t>ist</w:t>
      </w:r>
    </w:p>
    <w:p>
      <w:r>
        <w:t>im</w:t>
      </w:r>
    </w:p>
    <w:p>
      <w:r>
        <w:t>revisionsrechtlichen</w:t>
      </w:r>
    </w:p>
    <w:p>
      <w:r>
        <w:t>Kontext</w:t>
      </w:r>
    </w:p>
    <w:p>
      <w:r>
        <w:t>indes</w:t>
      </w:r>
    </w:p>
    <w:p>
      <w:r>
        <w:t>unbeachtlich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1.3). 5.1. 4</w:t>
      </w:r>
    </w:p>
    <w:p>
      <w:r>
        <w:t>Nach</w:t>
      </w:r>
    </w:p>
    <w:p>
      <w:r>
        <w:t>dem</w:t>
      </w:r>
    </w:p>
    <w:p>
      <w:r>
        <w:t>Gesagten</w:t>
      </w:r>
    </w:p>
    <w:p>
      <w:r>
        <w:t>ist</w:t>
      </w:r>
    </w:p>
    <w:p>
      <w:r>
        <w:t>eine</w:t>
      </w:r>
    </w:p>
    <w:p>
      <w:r>
        <w:t>wesentliche,</w:t>
      </w:r>
    </w:p>
    <w:p>
      <w:r>
        <w:t>zu</w:t>
      </w:r>
    </w:p>
    <w:p>
      <w:r>
        <w:t>einer</w:t>
      </w:r>
    </w:p>
    <w:p>
      <w:r>
        <w:t>Rentenrevision</w:t>
      </w:r>
    </w:p>
    <w:p>
      <w:r>
        <w:t>Anlass</w:t>
      </w:r>
    </w:p>
    <w:p>
      <w:r>
        <w:t>gebende</w:t>
      </w:r>
    </w:p>
    <w:p>
      <w:r>
        <w:t>Änderung</w:t>
      </w:r>
    </w:p>
    <w:p>
      <w:r>
        <w:t>des</w:t>
      </w:r>
    </w:p>
    <w:p>
      <w:r>
        <w:t>Gesundheitszustands</w:t>
      </w:r>
    </w:p>
    <w:p>
      <w:r>
        <w:t>nicht</w:t>
      </w:r>
    </w:p>
    <w:p>
      <w:r>
        <w:t>ausgewi e sen .</w:t>
      </w:r>
    </w:p>
    <w:p>
      <w:r>
        <w:t>Von</w:t>
      </w:r>
    </w:p>
    <w:p>
      <w:r>
        <w:t>einer</w:t>
      </w:r>
    </w:p>
    <w:p>
      <w:r>
        <w:t>fehlenden</w:t>
      </w:r>
    </w:p>
    <w:p>
      <w:r>
        <w:t>Besserung</w:t>
      </w:r>
    </w:p>
    <w:p>
      <w:r>
        <w:t>geht</w:t>
      </w:r>
    </w:p>
    <w:p>
      <w:r>
        <w:t>zwischenzeitlich</w:t>
      </w:r>
    </w:p>
    <w:p>
      <w:r>
        <w:t>wohl</w:t>
      </w:r>
    </w:p>
    <w:p>
      <w:r>
        <w:t>auch</w:t>
      </w:r>
    </w:p>
    <w:p>
      <w:r>
        <w:t>die</w:t>
      </w:r>
    </w:p>
    <w:p>
      <w:r>
        <w:t>Beschwerdegegnerin</w:t>
      </w:r>
    </w:p>
    <w:p>
      <w:r>
        <w:t>aus.</w:t>
      </w:r>
    </w:p>
    <w:p>
      <w:r>
        <w:t>Sie</w:t>
      </w:r>
    </w:p>
    <w:p>
      <w:r>
        <w:t>beantragte</w:t>
      </w:r>
    </w:p>
    <w:p>
      <w:r>
        <w:t>in</w:t>
      </w:r>
    </w:p>
    <w:p>
      <w:r>
        <w:t>der</w:t>
      </w:r>
    </w:p>
    <w:p>
      <w:r>
        <w:t>Beschwerdeantwort</w:t>
      </w:r>
    </w:p>
    <w:p>
      <w:r>
        <w:t>für</w:t>
      </w:r>
    </w:p>
    <w:p>
      <w:r>
        <w:t>den</w:t>
      </w:r>
    </w:p>
    <w:p>
      <w:r>
        <w:t>Fall</w:t>
      </w:r>
    </w:p>
    <w:p>
      <w:r>
        <w:t>der</w:t>
      </w:r>
    </w:p>
    <w:p>
      <w:r>
        <w:t>Verneinung</w:t>
      </w:r>
    </w:p>
    <w:p>
      <w:r>
        <w:t>eines</w:t>
      </w:r>
    </w:p>
    <w:p>
      <w:r>
        <w:t>Revisionsgrundes ,</w:t>
      </w:r>
    </w:p>
    <w:p>
      <w:r>
        <w:t>die</w:t>
      </w:r>
    </w:p>
    <w:p>
      <w:r>
        <w:t>angefochtene</w:t>
      </w:r>
    </w:p>
    <w:p>
      <w:r>
        <w:t>Verfügun g</w:t>
      </w:r>
    </w:p>
    <w:p>
      <w:r>
        <w:t>mit</w:t>
      </w:r>
    </w:p>
    <w:p>
      <w:r>
        <w:t>der</w:t>
      </w:r>
    </w:p>
    <w:p>
      <w:r>
        <w:t>substituierten</w:t>
      </w:r>
    </w:p>
    <w:p>
      <w:r>
        <w:t>Begrün dung</w:t>
      </w:r>
    </w:p>
    <w:p>
      <w:r>
        <w:t>der</w:t>
      </w:r>
    </w:p>
    <w:p>
      <w:r>
        <w:t>Wiedererwägung</w:t>
      </w:r>
    </w:p>
    <w:p>
      <w:r>
        <w:t>zu</w:t>
      </w:r>
    </w:p>
    <w:p>
      <w:r>
        <w:t>schützen</w:t>
      </w:r>
    </w:p>
    <w:p>
      <w:r>
        <w:t>(Urk.</w:t>
      </w:r>
    </w:p>
    <w:p>
      <w:r>
        <w:t>10). 5.2 5.2.1</w:t>
      </w:r>
    </w:p>
    <w:p>
      <w:r>
        <w:t>Die</w:t>
      </w:r>
    </w:p>
    <w:p>
      <w:r>
        <w:t>Wiedererwägung</w:t>
      </w:r>
    </w:p>
    <w:p>
      <w:r>
        <w:t>dient</w:t>
      </w:r>
    </w:p>
    <w:p>
      <w:r>
        <w:t>der</w:t>
      </w:r>
    </w:p>
    <w:p>
      <w:r>
        <w:t>Korrektur</w:t>
      </w:r>
    </w:p>
    <w:p>
      <w:r>
        <w:t>einer</w:t>
      </w:r>
    </w:p>
    <w:p>
      <w:r>
        <w:t>anfänglich</w:t>
      </w:r>
    </w:p>
    <w:p>
      <w:r>
        <w:t>unrichtigen</w:t>
      </w:r>
    </w:p>
    <w:p>
      <w:r>
        <w:t>Rechtsan wendung</w:t>
      </w:r>
    </w:p>
    <w:p>
      <w:r>
        <w:t>einschliesslich</w:t>
      </w:r>
    </w:p>
    <w:p>
      <w:r>
        <w:t>unrichtiger</w:t>
      </w:r>
    </w:p>
    <w:p>
      <w:r>
        <w:t>Feststellung</w:t>
      </w:r>
    </w:p>
    <w:p>
      <w:r>
        <w:t>des</w:t>
      </w:r>
    </w:p>
    <w:p>
      <w:r>
        <w:t>Sachverhaltes.</w:t>
      </w:r>
    </w:p>
    <w:p>
      <w:r>
        <w:t>Sie</w:t>
      </w:r>
    </w:p>
    <w:p>
      <w:r>
        <w:t>setzt</w:t>
      </w:r>
    </w:p>
    <w:p>
      <w:r>
        <w:t>voraus,</w:t>
      </w:r>
    </w:p>
    <w:p>
      <w:r>
        <w:t>dass</w:t>
      </w:r>
    </w:p>
    <w:p>
      <w:r>
        <w:t>kein</w:t>
      </w:r>
    </w:p>
    <w:p>
      <w:r>
        <w:t>vernünftiger</w:t>
      </w:r>
    </w:p>
    <w:p>
      <w:r>
        <w:t>Zweifel</w:t>
      </w:r>
    </w:p>
    <w:p>
      <w:r>
        <w:t>an</w:t>
      </w:r>
    </w:p>
    <w:p>
      <w:r>
        <w:t>der</w:t>
      </w:r>
    </w:p>
    <w:p>
      <w:r>
        <w:t>Unrichtigkeit</w:t>
      </w:r>
    </w:p>
    <w:p>
      <w:r>
        <w:t>der</w:t>
      </w:r>
    </w:p>
    <w:p>
      <w:r>
        <w:t>Verfügung</w:t>
      </w:r>
    </w:p>
    <w:p>
      <w:r>
        <w:t>möglich,</w:t>
      </w:r>
    </w:p>
    <w:p>
      <w:r>
        <w:t>sondern</w:t>
      </w:r>
    </w:p>
    <w:p>
      <w:r>
        <w:t>nur</w:t>
      </w:r>
    </w:p>
    <w:p>
      <w:r>
        <w:t>dieser</w:t>
      </w:r>
    </w:p>
    <w:p>
      <w:r>
        <w:t>einzige</w:t>
      </w:r>
    </w:p>
    <w:p>
      <w:r>
        <w:t>andere</w:t>
      </w:r>
    </w:p>
    <w:p>
      <w:r>
        <w:t>Schluss</w:t>
      </w:r>
    </w:p>
    <w:p>
      <w:r>
        <w:t>denkbar</w:t>
      </w:r>
    </w:p>
    <w:p>
      <w:r>
        <w:t>ist</w:t>
      </w:r>
    </w:p>
    <w:p>
      <w:r>
        <w:t>( vgl.</w:t>
      </w:r>
    </w:p>
    <w:p>
      <w:r>
        <w:t>vorstehend</w:t>
      </w:r>
    </w:p>
    <w:p>
      <w:r>
        <w:t>E.</w:t>
      </w:r>
    </w:p>
    <w:p>
      <w:r>
        <w:t>1.4) .</w:t>
      </w:r>
    </w:p>
    <w:p>
      <w:r>
        <w:t>Der</w:t>
      </w:r>
    </w:p>
    <w:p>
      <w:r>
        <w:t>Beschwerdeführer</w:t>
      </w:r>
    </w:p>
    <w:p>
      <w:r>
        <w:t>stellte</w:t>
      </w:r>
    </w:p>
    <w:p>
      <w:r>
        <w:t>sich</w:t>
      </w:r>
    </w:p>
    <w:p>
      <w:r>
        <w:t>in</w:t>
      </w:r>
    </w:p>
    <w:p>
      <w:r>
        <w:t>der</w:t>
      </w:r>
    </w:p>
    <w:p>
      <w:r>
        <w:t>Beschwerde</w:t>
      </w:r>
    </w:p>
    <w:p>
      <w:r>
        <w:t>auf</w:t>
      </w:r>
    </w:p>
    <w:p>
      <w:r>
        <w:t>den</w:t>
      </w:r>
    </w:p>
    <w:p>
      <w:r>
        <w:t>Standpunkt,</w:t>
      </w:r>
    </w:p>
    <w:p>
      <w:r>
        <w:t>die</w:t>
      </w:r>
    </w:p>
    <w:p>
      <w:r>
        <w:t>Aufhebung</w:t>
      </w:r>
    </w:p>
    <w:p>
      <w:r>
        <w:t>der</w:t>
      </w:r>
    </w:p>
    <w:p>
      <w:r>
        <w:t>Rente</w:t>
      </w:r>
    </w:p>
    <w:p>
      <w:r>
        <w:t>könne</w:t>
      </w:r>
    </w:p>
    <w:p>
      <w:r>
        <w:t>nicht</w:t>
      </w:r>
    </w:p>
    <w:p>
      <w:r>
        <w:t>mit</w:t>
      </w:r>
    </w:p>
    <w:p>
      <w:r>
        <w:t>der</w:t>
      </w:r>
    </w:p>
    <w:p>
      <w:r>
        <w:t>substituierten</w:t>
      </w:r>
    </w:p>
    <w:p>
      <w:r>
        <w:t>Begründung</w:t>
      </w:r>
    </w:p>
    <w:p>
      <w:r>
        <w:t>der</w:t>
      </w:r>
    </w:p>
    <w:p>
      <w:r>
        <w:t>Wiedererwägung</w:t>
      </w:r>
    </w:p>
    <w:p>
      <w:r>
        <w:t>geschützt</w:t>
      </w:r>
    </w:p>
    <w:p>
      <w:r>
        <w:t>werden.</w:t>
      </w:r>
    </w:p>
    <w:p>
      <w:r>
        <w:t>Die</w:t>
      </w:r>
    </w:p>
    <w:p>
      <w:r>
        <w:t>Beschwerdegegnerin</w:t>
      </w:r>
    </w:p>
    <w:p>
      <w:r>
        <w:t>habe</w:t>
      </w:r>
    </w:p>
    <w:p>
      <w:r>
        <w:t>vor</w:t>
      </w:r>
    </w:p>
    <w:p>
      <w:r>
        <w:t>der</w:t>
      </w:r>
    </w:p>
    <w:p>
      <w:r>
        <w:t>Rentenzusprache</w:t>
      </w:r>
    </w:p>
    <w:p>
      <w:r>
        <w:t>den</w:t>
      </w:r>
    </w:p>
    <w:p>
      <w:r>
        <w:t>medizinischen</w:t>
      </w:r>
    </w:p>
    <w:p>
      <w:r>
        <w:t>Sachverhalt</w:t>
      </w:r>
    </w:p>
    <w:p>
      <w:r>
        <w:t>umfassend</w:t>
      </w:r>
    </w:p>
    <w:p>
      <w:r>
        <w:t>abgeklärt</w:t>
      </w:r>
    </w:p>
    <w:p>
      <w:r>
        <w:t>und</w:t>
      </w:r>
    </w:p>
    <w:p>
      <w:r>
        <w:t>ihm</w:t>
      </w:r>
    </w:p>
    <w:p>
      <w:r>
        <w:t>nach</w:t>
      </w:r>
    </w:p>
    <w:p>
      <w:r>
        <w:t>dem</w:t>
      </w:r>
    </w:p>
    <w:p>
      <w:r>
        <w:t>Scheitern</w:t>
      </w:r>
    </w:p>
    <w:p>
      <w:r>
        <w:t>der</w:t>
      </w:r>
    </w:p>
    <w:p>
      <w:r>
        <w:t>Eingliederungsbemühungen</w:t>
      </w:r>
    </w:p>
    <w:p>
      <w:r>
        <w:t>in</w:t>
      </w:r>
    </w:p>
    <w:p>
      <w:r>
        <w:t>korrekter</w:t>
      </w:r>
    </w:p>
    <w:p>
      <w:r>
        <w:t>Anwendung</w:t>
      </w:r>
    </w:p>
    <w:p>
      <w:r>
        <w:t>des</w:t>
      </w:r>
    </w:p>
    <w:p>
      <w:r>
        <w:t>Rechts</w:t>
      </w:r>
    </w:p>
    <w:p>
      <w:r>
        <w:t>und</w:t>
      </w:r>
    </w:p>
    <w:p>
      <w:r>
        <w:t>unter</w:t>
      </w:r>
    </w:p>
    <w:p>
      <w:r>
        <w:t>korrekter</w:t>
      </w:r>
    </w:p>
    <w:p>
      <w:r>
        <w:t>Handhabung</w:t>
      </w:r>
    </w:p>
    <w:p>
      <w:r>
        <w:t>des</w:t>
      </w:r>
    </w:p>
    <w:p>
      <w:r>
        <w:t>ihr</w:t>
      </w:r>
    </w:p>
    <w:p>
      <w:r>
        <w:t>zustehenden</w:t>
      </w:r>
    </w:p>
    <w:p>
      <w:r>
        <w:t>Ermessens</w:t>
      </w:r>
    </w:p>
    <w:p>
      <w:r>
        <w:t>eine</w:t>
      </w:r>
    </w:p>
    <w:p>
      <w:r>
        <w:t>Rente</w:t>
      </w:r>
    </w:p>
    <w:p>
      <w:r>
        <w:t>zugesprochen</w:t>
      </w:r>
    </w:p>
    <w:p>
      <w:r>
        <w:t>(Urk.</w:t>
      </w:r>
    </w:p>
    <w:p>
      <w:r>
        <w:t>1</w:t>
      </w:r>
    </w:p>
    <w:p>
      <w:r>
        <w:t>S.</w:t>
      </w:r>
    </w:p>
    <w:p>
      <w:r>
        <w:t>11</w:t>
      </w:r>
    </w:p>
    <w:p>
      <w:r>
        <w:t>f.</w:t>
      </w:r>
    </w:p>
    <w:p>
      <w:r>
        <w:t>lit.</w:t>
      </w:r>
    </w:p>
    <w:p>
      <w:r>
        <w:t>c).</w:t>
      </w:r>
    </w:p>
    <w:p>
      <w:r>
        <w:t>In</w:t>
      </w:r>
    </w:p>
    <w:p>
      <w:r>
        <w:t>der</w:t>
      </w:r>
    </w:p>
    <w:p>
      <w:r>
        <w:t>Replik</w:t>
      </w:r>
    </w:p>
    <w:p>
      <w:r>
        <w:t>(Urk.</w:t>
      </w:r>
    </w:p>
    <w:p>
      <w:r>
        <w:t>17)</w:t>
      </w:r>
    </w:p>
    <w:p>
      <w:r>
        <w:t>äusserte</w:t>
      </w:r>
    </w:p>
    <w:p>
      <w:r>
        <w:t>er</w:t>
      </w:r>
    </w:p>
    <w:p>
      <w:r>
        <w:t>sich</w:t>
      </w:r>
    </w:p>
    <w:p>
      <w:r>
        <w:t>nicht</w:t>
      </w:r>
    </w:p>
    <w:p>
      <w:r>
        <w:t>weiter</w:t>
      </w:r>
    </w:p>
    <w:p>
      <w:r>
        <w:t>zu r</w:t>
      </w:r>
    </w:p>
    <w:p>
      <w:r>
        <w:t>von</w:t>
      </w:r>
    </w:p>
    <w:p>
      <w:r>
        <w:t>der</w:t>
      </w:r>
    </w:p>
    <w:p>
      <w:r>
        <w:t>Beschwerdeg eg nerin</w:t>
      </w:r>
    </w:p>
    <w:p>
      <w:r>
        <w:t>in</w:t>
      </w:r>
    </w:p>
    <w:p>
      <w:r>
        <w:t>der</w:t>
      </w:r>
    </w:p>
    <w:p>
      <w:r>
        <w:t>Beschwerdeantwort</w:t>
      </w:r>
    </w:p>
    <w:p>
      <w:r>
        <w:t>(Urk.</w:t>
      </w:r>
    </w:p>
    <w:p>
      <w:r>
        <w:t>10)</w:t>
      </w:r>
    </w:p>
    <w:p>
      <w:r>
        <w:t>geltend</w:t>
      </w:r>
    </w:p>
    <w:p>
      <w:r>
        <w:t>gemachten</w:t>
      </w:r>
    </w:p>
    <w:p>
      <w:r>
        <w:t>zweifellosen</w:t>
      </w:r>
    </w:p>
    <w:p>
      <w:r>
        <w:t>Unrichtigkeit</w:t>
      </w:r>
    </w:p>
    <w:p>
      <w:r>
        <w:t>der</w:t>
      </w:r>
    </w:p>
    <w:p>
      <w:r>
        <w:t>rentenzusprechenden</w:t>
      </w:r>
    </w:p>
    <w:p>
      <w:r>
        <w:t>Verfü gung</w:t>
      </w:r>
    </w:p>
    <w:p>
      <w:r>
        <w:t>vom</w:t>
      </w:r>
    </w:p>
    <w:p>
      <w:r>
        <w:t>19.</w:t>
      </w:r>
    </w:p>
    <w:p>
      <w:r>
        <w:t>Dezember</w:t>
      </w:r>
    </w:p>
    <w:p>
      <w:r>
        <w:t>2017. 5.2.2</w:t>
      </w:r>
    </w:p>
    <w:p>
      <w:r>
        <w:t>Wie</w:t>
      </w:r>
    </w:p>
    <w:p>
      <w:r>
        <w:t>vorstehend</w:t>
      </w:r>
    </w:p>
    <w:p>
      <w:r>
        <w:t>in</w:t>
      </w:r>
    </w:p>
    <w:p>
      <w:r>
        <w:t>E.</w:t>
      </w:r>
    </w:p>
    <w:p>
      <w:r>
        <w:t>5.1.3</w:t>
      </w:r>
    </w:p>
    <w:p>
      <w:r>
        <w:t>ausgeführt,</w:t>
      </w:r>
    </w:p>
    <w:p>
      <w:r>
        <w:t>waren</w:t>
      </w:r>
    </w:p>
    <w:p>
      <w:r>
        <w:t>bei</w:t>
      </w:r>
    </w:p>
    <w:p>
      <w:r>
        <w:t>der</w:t>
      </w:r>
    </w:p>
    <w:p>
      <w:r>
        <w:t>Rentenzusprache</w:t>
      </w:r>
    </w:p>
    <w:p>
      <w:r>
        <w:t>d ie</w:t>
      </w:r>
    </w:p>
    <w:p>
      <w:r>
        <w:t>im</w:t>
      </w:r>
    </w:p>
    <w:p>
      <w:r>
        <w:t>Rahmen</w:t>
      </w:r>
    </w:p>
    <w:p>
      <w:r>
        <w:t>der</w:t>
      </w:r>
    </w:p>
    <w:p>
      <w:r>
        <w:t>Wiedereingliederungsbemühungen</w:t>
      </w:r>
    </w:p>
    <w:p>
      <w:r>
        <w:t>festgestellten</w:t>
      </w:r>
    </w:p>
    <w:p>
      <w:r>
        <w:t>Leistungsdefizite</w:t>
      </w:r>
    </w:p>
    <w:p>
      <w:r>
        <w:t>zentral.</w:t>
      </w:r>
    </w:p>
    <w:p>
      <w:r>
        <w:t>In</w:t>
      </w:r>
    </w:p>
    <w:p>
      <w:r>
        <w:t>den</w:t>
      </w:r>
    </w:p>
    <w:p>
      <w:r>
        <w:t>im</w:t>
      </w:r>
    </w:p>
    <w:p>
      <w:r>
        <w:t>Feststellungblatt</w:t>
      </w:r>
    </w:p>
    <w:p>
      <w:r>
        <w:t>der</w:t>
      </w:r>
    </w:p>
    <w:p>
      <w:r>
        <w:t>Beschwerdegegnerin</w:t>
      </w:r>
    </w:p>
    <w:p>
      <w:r>
        <w:t>vom</w:t>
      </w:r>
    </w:p>
    <w:p>
      <w:r>
        <w:t>13.</w:t>
      </w:r>
    </w:p>
    <w:p>
      <w:r>
        <w:t>Juli</w:t>
      </w:r>
    </w:p>
    <w:p>
      <w:r>
        <w:t>2017</w:t>
      </w:r>
    </w:p>
    <w:p>
      <w:r>
        <w:t>enthaltenen</w:t>
      </w:r>
    </w:p>
    <w:p>
      <w:r>
        <w:t>Stellungnahmen</w:t>
      </w:r>
    </w:p>
    <w:p>
      <w:r>
        <w:t>des</w:t>
      </w:r>
    </w:p>
    <w:p>
      <w:r>
        <w:t>Gatekeeping</w:t>
      </w:r>
    </w:p>
    <w:p>
      <w:r>
        <w:t>und</w:t>
      </w:r>
    </w:p>
    <w:p>
      <w:r>
        <w:t>der</w:t>
      </w:r>
    </w:p>
    <w:p>
      <w:r>
        <w:t>PTL</w:t>
      </w:r>
    </w:p>
    <w:p>
      <w:r>
        <w:t>(vorstehend</w:t>
      </w:r>
    </w:p>
    <w:p>
      <w:r>
        <w:t>E.</w:t>
      </w:r>
    </w:p>
    <w:p>
      <w:r>
        <w:t>3.11)</w:t>
      </w:r>
    </w:p>
    <w:p>
      <w:r>
        <w:t>wurde</w:t>
      </w:r>
    </w:p>
    <w:p>
      <w:r>
        <w:t>darauf</w:t>
      </w:r>
    </w:p>
    <w:p>
      <w:r>
        <w:t>hingewiesen,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im</w:t>
      </w:r>
    </w:p>
    <w:p>
      <w:r>
        <w:t>Praktikum</w:t>
      </w:r>
    </w:p>
    <w:p>
      <w:r>
        <w:t>beim</w:t>
      </w:r>
    </w:p>
    <w:p>
      <w:r>
        <w:t>Verein</w:t>
      </w:r>
    </w:p>
    <w:p>
      <w:r>
        <w:t>D.___</w:t>
      </w:r>
    </w:p>
    <w:p>
      <w:r>
        <w:t>nicht</w:t>
      </w:r>
    </w:p>
    <w:p>
      <w:r>
        <w:t>einmal</w:t>
      </w:r>
    </w:p>
    <w:p>
      <w:r>
        <w:t>40</w:t>
      </w:r>
    </w:p>
    <w:p>
      <w:r>
        <w:t>%</w:t>
      </w:r>
    </w:p>
    <w:p>
      <w:r>
        <w:t>Leistung</w:t>
      </w:r>
    </w:p>
    <w:p>
      <w:r>
        <w:t>habe</w:t>
      </w:r>
    </w:p>
    <w:p>
      <w:r>
        <w:t>erbringen</w:t>
      </w:r>
    </w:p>
    <w:p>
      <w:r>
        <w:t>können.</w:t>
      </w:r>
    </w:p>
    <w:p>
      <w:r>
        <w:t>Diese</w:t>
      </w:r>
    </w:p>
    <w:p>
      <w:r>
        <w:t>Aussage</w:t>
      </w:r>
    </w:p>
    <w:p>
      <w:r>
        <w:t>ist</w:t>
      </w:r>
    </w:p>
    <w:p>
      <w:r>
        <w:t>allerdings</w:t>
      </w:r>
    </w:p>
    <w:p>
      <w:r>
        <w:t>insofern</w:t>
      </w:r>
    </w:p>
    <w:p>
      <w:r>
        <w:t>unzutreffend,</w:t>
      </w:r>
    </w:p>
    <w:p>
      <w:r>
        <w:t>als</w:t>
      </w:r>
    </w:p>
    <w:p>
      <w:r>
        <w:t>dem</w:t>
      </w:r>
    </w:p>
    <w:p>
      <w:r>
        <w:t>Beschwerdeführer</w:t>
      </w:r>
    </w:p>
    <w:p>
      <w:r>
        <w:t>–</w:t>
      </w:r>
    </w:p>
    <w:p>
      <w:r>
        <w:t>nachdem</w:t>
      </w:r>
    </w:p>
    <w:p>
      <w:r>
        <w:t>feststand,</w:t>
      </w:r>
    </w:p>
    <w:p>
      <w:r>
        <w:t>dass</w:t>
      </w:r>
    </w:p>
    <w:p>
      <w:r>
        <w:t>er</w:t>
      </w:r>
    </w:p>
    <w:p>
      <w:r>
        <w:t>nicht</w:t>
      </w:r>
    </w:p>
    <w:p>
      <w:r>
        <w:t>als</w:t>
      </w:r>
    </w:p>
    <w:p>
      <w:r>
        <w:t>Fahrer</w:t>
      </w:r>
    </w:p>
    <w:p>
      <w:r>
        <w:t>eingesetzt</w:t>
      </w:r>
    </w:p>
    <w:p>
      <w:r>
        <w:t>werden</w:t>
      </w:r>
    </w:p>
    <w:p>
      <w:r>
        <w:t>kann</w:t>
      </w:r>
    </w:p>
    <w:p>
      <w:r>
        <w:t>–</w:t>
      </w:r>
    </w:p>
    <w:p>
      <w:r>
        <w:t>mangels</w:t>
      </w:r>
    </w:p>
    <w:p>
      <w:r>
        <w:t>vorhandener</w:t>
      </w:r>
    </w:p>
    <w:p>
      <w:r>
        <w:t>Arbeit</w:t>
      </w:r>
    </w:p>
    <w:p>
      <w:r>
        <w:t>nur</w:t>
      </w:r>
    </w:p>
    <w:p>
      <w:r>
        <w:t>im</w:t>
      </w:r>
    </w:p>
    <w:p>
      <w:r>
        <w:t>Umfang</w:t>
      </w:r>
    </w:p>
    <w:p>
      <w:r>
        <w:t>von</w:t>
      </w:r>
    </w:p>
    <w:p>
      <w:r>
        <w:t>40</w:t>
      </w:r>
    </w:p>
    <w:p>
      <w:r>
        <w:t>%</w:t>
      </w:r>
    </w:p>
    <w:p>
      <w:r>
        <w:t>alternative</w:t>
      </w:r>
    </w:p>
    <w:p>
      <w:r>
        <w:t>A ufgaben</w:t>
      </w:r>
    </w:p>
    <w:p>
      <w:r>
        <w:t>als</w:t>
      </w:r>
    </w:p>
    <w:p>
      <w:r>
        <w:t>Betriebsmitarbeiter</w:t>
      </w:r>
    </w:p>
    <w:p>
      <w:r>
        <w:t>zugewiesen</w:t>
      </w:r>
    </w:p>
    <w:p>
      <w:r>
        <w:t>werden</w:t>
      </w:r>
    </w:p>
    <w:p>
      <w:r>
        <w:t>konnten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3.5) .</w:t>
      </w:r>
    </w:p>
    <w:p>
      <w:r>
        <w:t>D as</w:t>
      </w:r>
    </w:p>
    <w:p>
      <w:r>
        <w:t>ausgeübte</w:t>
      </w:r>
    </w:p>
    <w:p>
      <w:r>
        <w:t>Pensum</w:t>
      </w:r>
    </w:p>
    <w:p>
      <w:r>
        <w:t>konnte</w:t>
      </w:r>
    </w:p>
    <w:p>
      <w:r>
        <w:t>daher</w:t>
      </w:r>
    </w:p>
    <w:p>
      <w:r>
        <w:t>nicht</w:t>
      </w:r>
    </w:p>
    <w:p>
      <w:r>
        <w:t>mit</w:t>
      </w:r>
    </w:p>
    <w:p>
      <w:r>
        <w:t>der</w:t>
      </w:r>
    </w:p>
    <w:p>
      <w:r>
        <w:t>(maximalen)</w:t>
      </w:r>
    </w:p>
    <w:p>
      <w:r>
        <w:t>Leistungsfähigkeit</w:t>
      </w:r>
    </w:p>
    <w:p>
      <w:r>
        <w:t>des</w:t>
      </w:r>
    </w:p>
    <w:p>
      <w:r>
        <w:t>Beschwerdeführers</w:t>
      </w:r>
    </w:p>
    <w:p>
      <w:r>
        <w:t>gleichgesetzt</w:t>
      </w:r>
    </w:p>
    <w:p>
      <w:r>
        <w:t>werden.</w:t>
      </w:r>
    </w:p>
    <w:p>
      <w:r>
        <w:t>Abgesehen</w:t>
      </w:r>
    </w:p>
    <w:p>
      <w:r>
        <w:t>davon</w:t>
      </w:r>
    </w:p>
    <w:p>
      <w:r>
        <w:t>ist</w:t>
      </w:r>
    </w:p>
    <w:p>
      <w:r>
        <w:t>festzuhalten,</w:t>
      </w:r>
    </w:p>
    <w:p>
      <w:r>
        <w:t>dass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die</w:t>
      </w:r>
    </w:p>
    <w:p>
      <w:r>
        <w:t>Frage</w:t>
      </w:r>
    </w:p>
    <w:p>
      <w:r>
        <w:t>nach</w:t>
      </w:r>
    </w:p>
    <w:p>
      <w:r>
        <w:t>den</w:t>
      </w:r>
    </w:p>
    <w:p>
      <w:r>
        <w:t>noch</w:t>
      </w:r>
    </w:p>
    <w:p>
      <w:r>
        <w:t>zumutbaren</w:t>
      </w:r>
    </w:p>
    <w:p>
      <w:r>
        <w:t>Tätigkeiten</w:t>
      </w:r>
    </w:p>
    <w:p>
      <w:r>
        <w:t>und</w:t>
      </w:r>
    </w:p>
    <w:p>
      <w:r>
        <w:t>Arbeitsleistungen</w:t>
      </w:r>
    </w:p>
    <w:p>
      <w:r>
        <w:t>nach</w:t>
      </w:r>
    </w:p>
    <w:p>
      <w:r>
        <w:t>Massgabe</w:t>
      </w:r>
    </w:p>
    <w:p>
      <w:r>
        <w:t>der</w:t>
      </w:r>
    </w:p>
    <w:p>
      <w:r>
        <w:t>objektiv</w:t>
      </w:r>
    </w:p>
    <w:p>
      <w:r>
        <w:t>feststellbaren</w:t>
      </w:r>
    </w:p>
    <w:p>
      <w:r>
        <w:t>Gesundheits schädigung</w:t>
      </w:r>
    </w:p>
    <w:p>
      <w:r>
        <w:t>in</w:t>
      </w:r>
    </w:p>
    <w:p>
      <w:r>
        <w:t>erster</w:t>
      </w:r>
    </w:p>
    <w:p>
      <w:r>
        <w:t>Linie</w:t>
      </w:r>
    </w:p>
    <w:p>
      <w:r>
        <w:t>durch</w:t>
      </w:r>
    </w:p>
    <w:p>
      <w:r>
        <w:t>die</w:t>
      </w:r>
    </w:p>
    <w:p>
      <w:r>
        <w:t>Ärzte</w:t>
      </w:r>
    </w:p>
    <w:p>
      <w:r>
        <w:t>und</w:t>
      </w:r>
    </w:p>
    <w:p>
      <w:r>
        <w:t>nicht</w:t>
      </w:r>
    </w:p>
    <w:p>
      <w:r>
        <w:t>durch</w:t>
      </w:r>
    </w:p>
    <w:p>
      <w:r>
        <w:t>die</w:t>
      </w:r>
    </w:p>
    <w:p>
      <w:r>
        <w:t>Einglie derungsfachleute</w:t>
      </w:r>
    </w:p>
    <w:p>
      <w:r>
        <w:t>auf</w:t>
      </w:r>
    </w:p>
    <w:p>
      <w:r>
        <w:t>der</w:t>
      </w:r>
    </w:p>
    <w:p>
      <w:r>
        <w:t>Grundlage</w:t>
      </w:r>
    </w:p>
    <w:p>
      <w:r>
        <w:t>der</w:t>
      </w:r>
    </w:p>
    <w:p>
      <w:r>
        <w:t>von</w:t>
      </w:r>
    </w:p>
    <w:p>
      <w:r>
        <w:t>ihnen</w:t>
      </w:r>
    </w:p>
    <w:p>
      <w:r>
        <w:t>erhobenen,</w:t>
      </w:r>
    </w:p>
    <w:p>
      <w:r>
        <w:t>subjektiven</w:t>
      </w:r>
    </w:p>
    <w:p>
      <w:r>
        <w:t>Arbeitsleistung</w:t>
      </w:r>
    </w:p>
    <w:p>
      <w:r>
        <w:t>zu</w:t>
      </w:r>
    </w:p>
    <w:p>
      <w:r>
        <w:t>beantworten</w:t>
      </w:r>
    </w:p>
    <w:p>
      <w:r>
        <w:t>ist</w:t>
      </w:r>
    </w:p>
    <w:p>
      <w:r>
        <w:t>(Urteile</w:t>
      </w:r>
    </w:p>
    <w:p>
      <w:r>
        <w:t>des</w:t>
      </w:r>
    </w:p>
    <w:p>
      <w:r>
        <w:t>Bundesgerichts</w:t>
      </w:r>
    </w:p>
    <w:p>
      <w:r>
        <w:t>9C_396/2014</w:t>
      </w:r>
    </w:p>
    <w:p>
      <w:r>
        <w:t>vom</w:t>
      </w:r>
    </w:p>
    <w:p>
      <w:r>
        <w:t>15.</w:t>
      </w:r>
    </w:p>
    <w:p>
      <w:r>
        <w:t>April</w:t>
      </w:r>
    </w:p>
    <w:p>
      <w:r>
        <w:t>2015</w:t>
      </w:r>
    </w:p>
    <w:p>
      <w:r>
        <w:t>E.</w:t>
      </w:r>
    </w:p>
    <w:p>
      <w:r>
        <w:t>5.4</w:t>
      </w:r>
    </w:p>
    <w:p>
      <w:r>
        <w:t>und</w:t>
      </w:r>
    </w:p>
    <w:p>
      <w:r>
        <w:t>9C_401/2014</w:t>
      </w:r>
    </w:p>
    <w:p>
      <w:r>
        <w:t>vom</w:t>
      </w:r>
    </w:p>
    <w:p>
      <w:r>
        <w:t>26.</w:t>
      </w:r>
    </w:p>
    <w:p>
      <w:r>
        <w:t>November</w:t>
      </w:r>
    </w:p>
    <w:p>
      <w:r>
        <w:t>2014</w:t>
      </w:r>
    </w:p>
    <w:p>
      <w:r>
        <w:t>E.</w:t>
      </w:r>
    </w:p>
    <w:p>
      <w:r>
        <w:t>4.2.2;</w:t>
      </w:r>
    </w:p>
    <w:p>
      <w:r>
        <w:t>je</w:t>
      </w:r>
    </w:p>
    <w:p>
      <w:r>
        <w:t>mit</w:t>
      </w:r>
    </w:p>
    <w:p>
      <w:r>
        <w:t>Hinweis).</w:t>
      </w:r>
    </w:p>
    <w:p>
      <w:r>
        <w:t>Soweit</w:t>
      </w:r>
    </w:p>
    <w:p>
      <w:r>
        <w:t>in</w:t>
      </w:r>
    </w:p>
    <w:p>
      <w:r>
        <w:t>den</w:t>
      </w:r>
    </w:p>
    <w:p>
      <w:r>
        <w:t>erwähnten</w:t>
      </w:r>
    </w:p>
    <w:p>
      <w:r>
        <w:t>Stellungnahmen</w:t>
      </w:r>
    </w:p>
    <w:p>
      <w:r>
        <w:t>des</w:t>
      </w:r>
    </w:p>
    <w:p>
      <w:r>
        <w:t>Gatekeeping</w:t>
      </w:r>
    </w:p>
    <w:p>
      <w:r>
        <w:t>und</w:t>
      </w:r>
    </w:p>
    <w:p>
      <w:r>
        <w:t>der</w:t>
      </w:r>
    </w:p>
    <w:p>
      <w:r>
        <w:t>PTL</w:t>
      </w:r>
    </w:p>
    <w:p>
      <w:r>
        <w:t>zusätzlich</w:t>
      </w:r>
    </w:p>
    <w:p>
      <w:r>
        <w:t>Bezug</w:t>
      </w:r>
    </w:p>
    <w:p>
      <w:r>
        <w:t>genommen</w:t>
      </w:r>
    </w:p>
    <w:p>
      <w:r>
        <w:t>wird</w:t>
      </w:r>
    </w:p>
    <w:p>
      <w:r>
        <w:t>auf</w:t>
      </w:r>
    </w:p>
    <w:p>
      <w:r>
        <w:t>die</w:t>
      </w:r>
    </w:p>
    <w:p>
      <w:r>
        <w:t>vom</w:t>
      </w:r>
    </w:p>
    <w:p>
      <w:r>
        <w:t>Fachpsychologen</w:t>
      </w:r>
    </w:p>
    <w:p>
      <w:r>
        <w:t>N.___</w:t>
      </w:r>
    </w:p>
    <w:p>
      <w:r>
        <w:t>im</w:t>
      </w:r>
    </w:p>
    <w:p>
      <w:r>
        <w:t>Gutachten</w:t>
      </w:r>
    </w:p>
    <w:p>
      <w:r>
        <w:t>vom</w:t>
      </w:r>
    </w:p>
    <w:p>
      <w:r>
        <w:t>14.</w:t>
      </w:r>
    </w:p>
    <w:p>
      <w:r>
        <w:t>Juni</w:t>
      </w:r>
    </w:p>
    <w:p>
      <w:r>
        <w:t>2017</w:t>
      </w:r>
    </w:p>
    <w:p>
      <w:r>
        <w:t>attestierte</w:t>
      </w:r>
    </w:p>
    <w:p>
      <w:r>
        <w:t>Arbeitsunfähigkeit</w:t>
      </w:r>
    </w:p>
    <w:p>
      <w:r>
        <w:t>von</w:t>
      </w:r>
    </w:p>
    <w:p>
      <w:r>
        <w:t>70</w:t>
      </w:r>
    </w:p>
    <w:p>
      <w:r>
        <w:t>%</w:t>
      </w:r>
    </w:p>
    <w:p>
      <w:r>
        <w:t>bis</w:t>
      </w:r>
    </w:p>
    <w:p>
      <w:r>
        <w:t>90</w:t>
      </w:r>
    </w:p>
    <w:p>
      <w:r>
        <w:t>%</w:t>
      </w:r>
    </w:p>
    <w:p>
      <w:r>
        <w:t>ist</w:t>
      </w:r>
    </w:p>
    <w:p>
      <w:r>
        <w:t>zunächst</w:t>
      </w:r>
    </w:p>
    <w:p>
      <w:r>
        <w:t>festzuhalten,</w:t>
      </w:r>
    </w:p>
    <w:p>
      <w:r>
        <w:t>dass</w:t>
      </w:r>
    </w:p>
    <w:p>
      <w:r>
        <w:t>allein</w:t>
      </w:r>
    </w:p>
    <w:p>
      <w:r>
        <w:t>die</w:t>
      </w:r>
    </w:p>
    <w:p>
      <w:r>
        <w:t>Feststellungen</w:t>
      </w:r>
    </w:p>
    <w:p>
      <w:r>
        <w:t>des</w:t>
      </w:r>
    </w:p>
    <w:p>
      <w:r>
        <w:t>Fachpsychologen</w:t>
      </w:r>
    </w:p>
    <w:p>
      <w:r>
        <w:t>zum</w:t>
      </w:r>
    </w:p>
    <w:p>
      <w:r>
        <w:t>Gesundheitszustand</w:t>
      </w:r>
    </w:p>
    <w:p>
      <w:r>
        <w:t>und</w:t>
      </w:r>
    </w:p>
    <w:p>
      <w:r>
        <w:t>zur</w:t>
      </w:r>
    </w:p>
    <w:p>
      <w:r>
        <w:t>Arbeitsfähigkeit</w:t>
      </w:r>
    </w:p>
    <w:p>
      <w:r>
        <w:t>aus</w:t>
      </w:r>
    </w:p>
    <w:p>
      <w:r>
        <w:t>neuropsychologischer</w:t>
      </w:r>
    </w:p>
    <w:p>
      <w:r>
        <w:t>Sicht</w:t>
      </w:r>
    </w:p>
    <w:p>
      <w:r>
        <w:t>keine</w:t>
      </w:r>
    </w:p>
    <w:p>
      <w:r>
        <w:t>hinreichende</w:t>
      </w:r>
    </w:p>
    <w:p>
      <w:r>
        <w:t>medizinische</w:t>
      </w:r>
    </w:p>
    <w:p>
      <w:r>
        <w:t>Grundlage</w:t>
      </w:r>
    </w:p>
    <w:p>
      <w:r>
        <w:t>zur</w:t>
      </w:r>
    </w:p>
    <w:p>
      <w:r>
        <w:t>Beurteilung</w:t>
      </w:r>
    </w:p>
    <w:p>
      <w:r>
        <w:t>des</w:t>
      </w:r>
    </w:p>
    <w:p>
      <w:r>
        <w:t>Leistungsan spruchs</w:t>
      </w:r>
    </w:p>
    <w:p>
      <w:r>
        <w:t>darstellen.</w:t>
      </w:r>
    </w:p>
    <w:p>
      <w:r>
        <w:t>Denn</w:t>
      </w:r>
    </w:p>
    <w:p>
      <w:r>
        <w:t>es</w:t>
      </w:r>
    </w:p>
    <w:p>
      <w:r>
        <w:t>ist</w:t>
      </w:r>
    </w:p>
    <w:p>
      <w:r>
        <w:t>grundsätzlich</w:t>
      </w:r>
    </w:p>
    <w:p>
      <w:r>
        <w:t>Aufgabe</w:t>
      </w:r>
    </w:p>
    <w:p>
      <w:r>
        <w:t>des</w:t>
      </w:r>
    </w:p>
    <w:p>
      <w:r>
        <w:t>psychiatrischen</w:t>
      </w:r>
    </w:p>
    <w:p>
      <w:r>
        <w:t>Facharztes,</w:t>
      </w:r>
    </w:p>
    <w:p>
      <w:r>
        <w:t>die</w:t>
      </w:r>
    </w:p>
    <w:p>
      <w:r>
        <w:t>Arbeitsfähigkeit</w:t>
      </w:r>
    </w:p>
    <w:p>
      <w:r>
        <w:t>unter</w:t>
      </w:r>
    </w:p>
    <w:p>
      <w:r>
        <w:t>Berücksichtigung</w:t>
      </w:r>
    </w:p>
    <w:p>
      <w:r>
        <w:t>allfälliger</w:t>
      </w:r>
    </w:p>
    <w:p>
      <w:r>
        <w:t>neuropsycho logischer</w:t>
      </w:r>
    </w:p>
    <w:p>
      <w:r>
        <w:t>Defizite</w:t>
      </w:r>
    </w:p>
    <w:p>
      <w:r>
        <w:t>einzuschätzen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9C_752/2018</w:t>
      </w:r>
    </w:p>
    <w:p>
      <w:r>
        <w:t>vom</w:t>
      </w:r>
    </w:p>
    <w:p>
      <w:r>
        <w:t>12.</w:t>
      </w:r>
    </w:p>
    <w:p>
      <w:r>
        <w:t>April</w:t>
      </w:r>
    </w:p>
    <w:p>
      <w:r>
        <w:t>2019</w:t>
      </w:r>
    </w:p>
    <w:p>
      <w:r>
        <w:t>E.</w:t>
      </w:r>
    </w:p>
    <w:p>
      <w:r>
        <w:t>5.3).</w:t>
      </w:r>
    </w:p>
    <w:p>
      <w:r>
        <w:t>Abgesehen</w:t>
      </w:r>
    </w:p>
    <w:p>
      <w:r>
        <w:t>davon</w:t>
      </w:r>
    </w:p>
    <w:p>
      <w:r>
        <w:t>legte</w:t>
      </w:r>
    </w:p>
    <w:p>
      <w:r>
        <w:t>der</w:t>
      </w:r>
    </w:p>
    <w:p>
      <w:r>
        <w:t>RAD- Chirurge</w:t>
      </w:r>
    </w:p>
    <w:p>
      <w:r>
        <w:t>Dr.</w:t>
      </w:r>
    </w:p>
    <w:p>
      <w:r>
        <w:t>M.___</w:t>
      </w:r>
    </w:p>
    <w:p>
      <w:r>
        <w:t>in</w:t>
      </w:r>
    </w:p>
    <w:p>
      <w:r>
        <w:t>seiner</w:t>
      </w:r>
    </w:p>
    <w:p>
      <w:r>
        <w:t>Stellungnahme</w:t>
      </w:r>
    </w:p>
    <w:p>
      <w:r>
        <w:t>vom</w:t>
      </w:r>
    </w:p>
    <w:p>
      <w:r>
        <w:t>21.</w:t>
      </w:r>
    </w:p>
    <w:p>
      <w:r>
        <w:t>Juni</w:t>
      </w:r>
    </w:p>
    <w:p>
      <w:r>
        <w:t>2017</w:t>
      </w:r>
    </w:p>
    <w:p>
      <w:r>
        <w:t>(vorstehend</w:t>
      </w:r>
    </w:p>
    <w:p>
      <w:r>
        <w:t>E.</w:t>
      </w:r>
    </w:p>
    <w:p>
      <w:r>
        <w:t>3.10)</w:t>
      </w:r>
    </w:p>
    <w:p>
      <w:r>
        <w:t>in</w:t>
      </w:r>
    </w:p>
    <w:p>
      <w:r>
        <w:t>überzeugend</w:t>
      </w:r>
    </w:p>
    <w:p>
      <w:r>
        <w:t>begründeter</w:t>
      </w:r>
    </w:p>
    <w:p>
      <w:r>
        <w:t>Weise</w:t>
      </w:r>
    </w:p>
    <w:p>
      <w:r>
        <w:t>dar,</w:t>
      </w:r>
    </w:p>
    <w:p>
      <w:r>
        <w:t>weshalb</w:t>
      </w:r>
    </w:p>
    <w:p>
      <w:r>
        <w:t>er</w:t>
      </w:r>
    </w:p>
    <w:p>
      <w:r>
        <w:t>das</w:t>
      </w:r>
    </w:p>
    <w:p>
      <w:r>
        <w:t>neuropsychologische</w:t>
      </w:r>
    </w:p>
    <w:p>
      <w:r>
        <w:t>Gut achten</w:t>
      </w:r>
    </w:p>
    <w:p>
      <w:r>
        <w:t>sowohl</w:t>
      </w:r>
    </w:p>
    <w:p>
      <w:r>
        <w:t>hinsichtlich</w:t>
      </w:r>
    </w:p>
    <w:p>
      <w:r>
        <w:t>der</w:t>
      </w:r>
    </w:p>
    <w:p>
      <w:r>
        <w:t>gestellten</w:t>
      </w:r>
    </w:p>
    <w:p>
      <w:r>
        <w:t>Diagnose</w:t>
      </w:r>
    </w:p>
    <w:p>
      <w:r>
        <w:t>einer</w:t>
      </w:r>
    </w:p>
    <w:p>
      <w:r>
        <w:t>anhaltenden</w:t>
      </w:r>
    </w:p>
    <w:p>
      <w:r>
        <w:t>somato formen</w:t>
      </w:r>
    </w:p>
    <w:p>
      <w:r>
        <w:t>Schmerzstörung</w:t>
      </w:r>
    </w:p>
    <w:p>
      <w:r>
        <w:t>als</w:t>
      </w:r>
    </w:p>
    <w:p>
      <w:r>
        <w:t>auch</w:t>
      </w:r>
    </w:p>
    <w:p>
      <w:r>
        <w:t>hinsichtlich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Arbeitsfähigkeit</w:t>
      </w:r>
    </w:p>
    <w:p>
      <w:r>
        <w:t>als</w:t>
      </w:r>
    </w:p>
    <w:p>
      <w:r>
        <w:t>nicht</w:t>
      </w:r>
    </w:p>
    <w:p>
      <w:r>
        <w:t>nachvollziehbar</w:t>
      </w:r>
    </w:p>
    <w:p>
      <w:r>
        <w:t>erachtete,</w:t>
      </w:r>
    </w:p>
    <w:p>
      <w:r>
        <w:t>und</w:t>
      </w:r>
    </w:p>
    <w:p>
      <w:r>
        <w:t>empfahl</w:t>
      </w:r>
    </w:p>
    <w:p>
      <w:r>
        <w:t>eine</w:t>
      </w:r>
    </w:p>
    <w:p>
      <w:r>
        <w:t>nochmalige</w:t>
      </w:r>
    </w:p>
    <w:p>
      <w:r>
        <w:t>Potential abklärung</w:t>
      </w:r>
    </w:p>
    <w:p>
      <w:r>
        <w:t>mit</w:t>
      </w:r>
    </w:p>
    <w:p>
      <w:r>
        <w:t>gleichzeitiger</w:t>
      </w:r>
    </w:p>
    <w:p>
      <w:r>
        <w:t>Hilfestellung</w:t>
      </w:r>
    </w:p>
    <w:p>
      <w:r>
        <w:t>und</w:t>
      </w:r>
    </w:p>
    <w:p>
      <w:r>
        <w:t>Begleitung</w:t>
      </w:r>
    </w:p>
    <w:p>
      <w:r>
        <w:t>im</w:t>
      </w:r>
    </w:p>
    <w:p>
      <w:r>
        <w:t>Hinblick</w:t>
      </w:r>
    </w:p>
    <w:p>
      <w:r>
        <w:t>auf</w:t>
      </w:r>
    </w:p>
    <w:p>
      <w:r>
        <w:t>die</w:t>
      </w:r>
    </w:p>
    <w:p>
      <w:r>
        <w:t>Eingliederung</w:t>
      </w:r>
    </w:p>
    <w:p>
      <w:r>
        <w:t>in</w:t>
      </w:r>
    </w:p>
    <w:p>
      <w:r>
        <w:t>einen</w:t>
      </w:r>
    </w:p>
    <w:p>
      <w:r>
        <w:t>Nischenarbeitsplatz.</w:t>
      </w:r>
    </w:p>
    <w:p>
      <w:r>
        <w:t>Diese</w:t>
      </w:r>
    </w:p>
    <w:p>
      <w:r>
        <w:t>Empfehlung</w:t>
      </w:r>
    </w:p>
    <w:p>
      <w:r>
        <w:t>wurde</w:t>
      </w:r>
    </w:p>
    <w:p>
      <w:r>
        <w:t>durch</w:t>
      </w:r>
    </w:p>
    <w:p>
      <w:r>
        <w:t>die</w:t>
      </w:r>
    </w:p>
    <w:p>
      <w:r>
        <w:t>fallzuständigen</w:t>
      </w:r>
    </w:p>
    <w:p>
      <w:r>
        <w:t>Eingliederungsfachleute</w:t>
      </w:r>
    </w:p>
    <w:p>
      <w:r>
        <w:t>unter</w:t>
      </w:r>
    </w:p>
    <w:p>
      <w:r>
        <w:t>Verweis</w:t>
      </w:r>
    </w:p>
    <w:p>
      <w:r>
        <w:t>auf</w:t>
      </w:r>
    </w:p>
    <w:p>
      <w:r>
        <w:t>die</w:t>
      </w:r>
    </w:p>
    <w:p>
      <w:r>
        <w:t>weniger</w:t>
      </w:r>
    </w:p>
    <w:p>
      <w:r>
        <w:t>als</w:t>
      </w:r>
    </w:p>
    <w:p>
      <w:r>
        <w:t>40%ige</w:t>
      </w:r>
    </w:p>
    <w:p>
      <w:r>
        <w:t>Leistungsfähigkeit</w:t>
      </w:r>
    </w:p>
    <w:p>
      <w:r>
        <w:t>im</w:t>
      </w:r>
    </w:p>
    <w:p>
      <w:r>
        <w:t>Rahmen</w:t>
      </w:r>
    </w:p>
    <w:p>
      <w:r>
        <w:t>der</w:t>
      </w:r>
    </w:p>
    <w:p>
      <w:r>
        <w:t>durchgeführten</w:t>
      </w:r>
    </w:p>
    <w:p>
      <w:r>
        <w:t>Eingliederungs mass nahmen</w:t>
      </w:r>
    </w:p>
    <w:p>
      <w:r>
        <w:t>sowie</w:t>
      </w:r>
    </w:p>
    <w:p>
      <w:r>
        <w:t>(sinngemäss)</w:t>
      </w:r>
    </w:p>
    <w:p>
      <w:r>
        <w:t>das</w:t>
      </w:r>
    </w:p>
    <w:p>
      <w:r>
        <w:t>fehlende</w:t>
      </w:r>
    </w:p>
    <w:p>
      <w:r>
        <w:t>Eingliederungspotential</w:t>
      </w:r>
    </w:p>
    <w:p>
      <w:r>
        <w:t>i n</w:t>
      </w:r>
    </w:p>
    <w:p>
      <w:r>
        <w:t>den</w:t>
      </w:r>
    </w:p>
    <w:p>
      <w:r>
        <w:t>ersten</w:t>
      </w:r>
    </w:p>
    <w:p>
      <w:r>
        <w:t>Arbeitsmarkt</w:t>
      </w:r>
    </w:p>
    <w:p>
      <w:r>
        <w:t>allerdings</w:t>
      </w:r>
    </w:p>
    <w:p>
      <w:r>
        <w:t>nicht</w:t>
      </w:r>
    </w:p>
    <w:p>
      <w:r>
        <w:t>umgesetzt ,</w:t>
      </w:r>
    </w:p>
    <w:p>
      <w:r>
        <w:t>und</w:t>
      </w:r>
    </w:p>
    <w:p>
      <w:r>
        <w:t>dem</w:t>
      </w:r>
    </w:p>
    <w:p>
      <w:r>
        <w:t>Beschwerdeführer</w:t>
      </w:r>
    </w:p>
    <w:p>
      <w:r>
        <w:t>schliesslich</w:t>
      </w:r>
    </w:p>
    <w:p>
      <w:r>
        <w:t>ohne</w:t>
      </w:r>
    </w:p>
    <w:p>
      <w:r>
        <w:t>weitere</w:t>
      </w:r>
    </w:p>
    <w:p>
      <w:r>
        <w:t>Abklärungen</w:t>
      </w:r>
    </w:p>
    <w:p>
      <w:r>
        <w:t>eine</w:t>
      </w:r>
    </w:p>
    <w:p>
      <w:r>
        <w:t>ganze</w:t>
      </w:r>
    </w:p>
    <w:p>
      <w:r>
        <w:t>Rente</w:t>
      </w:r>
    </w:p>
    <w:p>
      <w:r>
        <w:t>zugesprochen.</w:t>
      </w:r>
    </w:p>
    <w:p>
      <w:r>
        <w:t>I n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19.</w:t>
      </w:r>
    </w:p>
    <w:p>
      <w:r>
        <w:t>Dezember</w:t>
      </w:r>
    </w:p>
    <w:p>
      <w:r>
        <w:t>2017</w:t>
      </w:r>
    </w:p>
    <w:p>
      <w:r>
        <w:t>wurde</w:t>
      </w:r>
    </w:p>
    <w:p>
      <w:r>
        <w:t>festgehalten ,</w:t>
      </w:r>
    </w:p>
    <w:p>
      <w:r>
        <w:t>dass</w:t>
      </w:r>
    </w:p>
    <w:p>
      <w:r>
        <w:t>dem</w:t>
      </w:r>
    </w:p>
    <w:p>
      <w:r>
        <w:t>Beschwerde führer</w:t>
      </w:r>
    </w:p>
    <w:p>
      <w:r>
        <w:t>aus</w:t>
      </w:r>
    </w:p>
    <w:p>
      <w:r>
        <w:t>medizi nischer</w:t>
      </w:r>
    </w:p>
    <w:p>
      <w:r>
        <w:t>Sicht</w:t>
      </w:r>
    </w:p>
    <w:p>
      <w:r>
        <w:t>weder</w:t>
      </w:r>
    </w:p>
    <w:p>
      <w:r>
        <w:t>die</w:t>
      </w:r>
    </w:p>
    <w:p>
      <w:r>
        <w:t>angestammte</w:t>
      </w:r>
    </w:p>
    <w:p>
      <w:r>
        <w:t>noch</w:t>
      </w:r>
    </w:p>
    <w:p>
      <w:r>
        <w:t>eine</w:t>
      </w:r>
    </w:p>
    <w:p>
      <w:r>
        <w:t>angepasste</w:t>
      </w:r>
    </w:p>
    <w:p>
      <w:r>
        <w:t>Tätigkeit</w:t>
      </w:r>
    </w:p>
    <w:p>
      <w:r>
        <w:t>zumutbar</w:t>
      </w:r>
    </w:p>
    <w:p>
      <w:r>
        <w:t>sei</w:t>
      </w:r>
    </w:p>
    <w:p>
      <w:r>
        <w:t>(Urk.</w:t>
      </w:r>
    </w:p>
    <w:p>
      <w:r>
        <w:t>12/136,</w:t>
      </w:r>
    </w:p>
    <w:p>
      <w:r>
        <w:t>Urk.</w:t>
      </w:r>
    </w:p>
    <w:p>
      <w:r>
        <w:t>12/148) .</w:t>
      </w:r>
    </w:p>
    <w:p>
      <w:r>
        <w:t>Eine</w:t>
      </w:r>
    </w:p>
    <w:p>
      <w:r>
        <w:t>diese</w:t>
      </w:r>
    </w:p>
    <w:p>
      <w:r>
        <w:t>Feststellung</w:t>
      </w:r>
    </w:p>
    <w:p>
      <w:r>
        <w:t>stützende</w:t>
      </w:r>
    </w:p>
    <w:p>
      <w:r>
        <w:t>rechtsgenügliche</w:t>
      </w:r>
    </w:p>
    <w:p>
      <w:r>
        <w:t>medizinische</w:t>
      </w:r>
    </w:p>
    <w:p>
      <w:r>
        <w:t>Beurteilung</w:t>
      </w:r>
    </w:p>
    <w:p>
      <w:r>
        <w:t>lag</w:t>
      </w:r>
    </w:p>
    <w:p>
      <w:r>
        <w:t>nach</w:t>
      </w:r>
    </w:p>
    <w:p>
      <w:r>
        <w:t>dem</w:t>
      </w:r>
    </w:p>
    <w:p>
      <w:r>
        <w:t>Ausgeführten</w:t>
      </w:r>
    </w:p>
    <w:p>
      <w:r>
        <w:t>jedoch</w:t>
      </w:r>
    </w:p>
    <w:p>
      <w:r>
        <w:t>nicht</w:t>
      </w:r>
    </w:p>
    <w:p>
      <w:r>
        <w:t>vor .</w:t>
      </w:r>
    </w:p>
    <w:p>
      <w:r>
        <w:t>Die</w:t>
      </w:r>
    </w:p>
    <w:p>
      <w:r>
        <w:t>Rentenzusprache</w:t>
      </w:r>
    </w:p>
    <w:p>
      <w:r>
        <w:t>beruhte</w:t>
      </w:r>
    </w:p>
    <w:p>
      <w:r>
        <w:t>damit</w:t>
      </w:r>
    </w:p>
    <w:p>
      <w:r>
        <w:t>auf</w:t>
      </w:r>
    </w:p>
    <w:p>
      <w:r>
        <w:t>einer</w:t>
      </w:r>
    </w:p>
    <w:p>
      <w:r>
        <w:t>unvollständigen</w:t>
      </w:r>
    </w:p>
    <w:p>
      <w:r>
        <w:t>Sachverhaltsabklärung</w:t>
      </w:r>
    </w:p>
    <w:p>
      <w:r>
        <w:t>aufgrund</w:t>
      </w:r>
    </w:p>
    <w:p>
      <w:r>
        <w:t>einer</w:t>
      </w:r>
    </w:p>
    <w:p>
      <w:r>
        <w:t>klaren</w:t>
      </w:r>
    </w:p>
    <w:p>
      <w:r>
        <w:t>Verletzung</w:t>
      </w:r>
    </w:p>
    <w:p>
      <w:r>
        <w:t>des</w:t>
      </w:r>
    </w:p>
    <w:p>
      <w:r>
        <w:t>Untersuchungs grundsatzes,</w:t>
      </w:r>
    </w:p>
    <w:p>
      <w:r>
        <w:t>womit</w:t>
      </w:r>
    </w:p>
    <w:p>
      <w:r>
        <w:t>die</w:t>
      </w:r>
    </w:p>
    <w:p>
      <w:r>
        <w:t>Verfügung</w:t>
      </w:r>
    </w:p>
    <w:p>
      <w:r>
        <w:t>vom</w:t>
      </w:r>
    </w:p>
    <w:p>
      <w:r>
        <w:t>19.</w:t>
      </w:r>
    </w:p>
    <w:p>
      <w:r>
        <w:t>Dezember</w:t>
      </w:r>
    </w:p>
    <w:p>
      <w:r>
        <w:t>2017</w:t>
      </w:r>
    </w:p>
    <w:p>
      <w:r>
        <w:t>zweifellos</w:t>
      </w:r>
    </w:p>
    <w:p>
      <w:r>
        <w:t>unrichtig</w:t>
      </w:r>
    </w:p>
    <w:p>
      <w:r>
        <w:t>im</w:t>
      </w:r>
    </w:p>
    <w:p>
      <w:r>
        <w:t>wiedererwägungs rechtlichen</w:t>
      </w:r>
    </w:p>
    <w:p>
      <w:r>
        <w:t>Sinn</w:t>
      </w:r>
    </w:p>
    <w:p>
      <w:r>
        <w:t>war</w:t>
      </w:r>
    </w:p>
    <w:p>
      <w:r>
        <w:t>und</w:t>
      </w:r>
    </w:p>
    <w:p>
      <w:r>
        <w:t>daher</w:t>
      </w:r>
    </w:p>
    <w:p>
      <w:r>
        <w:t>aufzuheben</w:t>
      </w:r>
    </w:p>
    <w:p>
      <w:r>
        <w:t>ist. 5.3 5.3.1</w:t>
      </w:r>
    </w:p>
    <w:p>
      <w:r>
        <w:t>Sind</w:t>
      </w:r>
    </w:p>
    <w:p>
      <w:r>
        <w:t>die</w:t>
      </w:r>
    </w:p>
    <w:p>
      <w:r>
        <w:t>Voraussetzungen</w:t>
      </w:r>
    </w:p>
    <w:p>
      <w:r>
        <w:t>der</w:t>
      </w:r>
    </w:p>
    <w:p>
      <w:r>
        <w:t>Wiedererwägung</w:t>
      </w:r>
    </w:p>
    <w:p>
      <w:r>
        <w:t>erfüllt ,</w:t>
      </w:r>
    </w:p>
    <w:p>
      <w:r>
        <w:t>gilt</w:t>
      </w:r>
    </w:p>
    <w:p>
      <w:r>
        <w:t>es</w:t>
      </w:r>
    </w:p>
    <w:p>
      <w:r>
        <w:t>grundsätzlich,</w:t>
      </w:r>
    </w:p>
    <w:p>
      <w:r>
        <w:t>mit</w:t>
      </w:r>
    </w:p>
    <w:p>
      <w:r>
        <w:t>Wirkung</w:t>
      </w:r>
    </w:p>
    <w:p>
      <w:r>
        <w:t>ab</w:t>
      </w:r>
    </w:p>
    <w:p>
      <w:r>
        <w:t>jetzt</w:t>
      </w:r>
    </w:p>
    <w:p>
      <w:r>
        <w:t>und</w:t>
      </w:r>
    </w:p>
    <w:p>
      <w:r>
        <w:t>für</w:t>
      </w:r>
    </w:p>
    <w:p>
      <w:r>
        <w:t>die</w:t>
      </w:r>
    </w:p>
    <w:p>
      <w:r>
        <w:t>Zukunft</w:t>
      </w:r>
    </w:p>
    <w:p>
      <w:r>
        <w:t>(ex</w:t>
      </w:r>
    </w:p>
    <w:p>
      <w:r>
        <w:t>nunc</w:t>
      </w:r>
    </w:p>
    <w:p>
      <w:r>
        <w:t>et</w:t>
      </w:r>
    </w:p>
    <w:p>
      <w:r>
        <w:t>pro</w:t>
      </w:r>
    </w:p>
    <w:p>
      <w:r>
        <w:t>futuro)</w:t>
      </w:r>
    </w:p>
    <w:p>
      <w:r>
        <w:t>auf</w:t>
      </w:r>
    </w:p>
    <w:p>
      <w:r>
        <w:t>der</w:t>
      </w:r>
    </w:p>
    <w:p>
      <w:r>
        <w:t>Grundlage</w:t>
      </w:r>
    </w:p>
    <w:p>
      <w:r>
        <w:t>eines</w:t>
      </w:r>
    </w:p>
    <w:p>
      <w:r>
        <w:t>richtig</w:t>
      </w:r>
    </w:p>
    <w:p>
      <w:r>
        <w:t>und</w:t>
      </w:r>
    </w:p>
    <w:p>
      <w:r>
        <w:t>vollständig</w:t>
      </w:r>
    </w:p>
    <w:p>
      <w:r>
        <w:t>festgestellten</w:t>
      </w:r>
    </w:p>
    <w:p>
      <w:r>
        <w:t>Sachverhalts</w:t>
      </w:r>
    </w:p>
    <w:p>
      <w:r>
        <w:t>im</w:t>
      </w:r>
    </w:p>
    <w:p>
      <w:r>
        <w:t>Zeitpunkt</w:t>
      </w:r>
    </w:p>
    <w:p>
      <w:r>
        <w:t>der</w:t>
      </w:r>
    </w:p>
    <w:p>
      <w:r>
        <w:t>Ver fügung</w:t>
      </w:r>
    </w:p>
    <w:p>
      <w:r>
        <w:t>über</w:t>
      </w:r>
    </w:p>
    <w:p>
      <w:r>
        <w:t>die</w:t>
      </w:r>
    </w:p>
    <w:p>
      <w:r>
        <w:t>Herabsetzung</w:t>
      </w:r>
    </w:p>
    <w:p>
      <w:r>
        <w:t>oder</w:t>
      </w:r>
    </w:p>
    <w:p>
      <w:r>
        <w:t>Aufhebung</w:t>
      </w:r>
    </w:p>
    <w:p>
      <w:r>
        <w:t>einer</w:t>
      </w:r>
    </w:p>
    <w:p>
      <w:r>
        <w:t>Rente</w:t>
      </w:r>
    </w:p>
    <w:p>
      <w:r>
        <w:t>einen</w:t>
      </w:r>
    </w:p>
    <w:p>
      <w:r>
        <w:t>rechtskon formen</w:t>
      </w:r>
    </w:p>
    <w:p>
      <w:r>
        <w:t>Zustand</w:t>
      </w:r>
    </w:p>
    <w:p>
      <w:r>
        <w:t>herzustellen</w:t>
      </w:r>
    </w:p>
    <w:p>
      <w:r>
        <w:t>(vgl.</w:t>
      </w:r>
    </w:p>
    <w:p>
      <w:r>
        <w:t>vorstehend</w:t>
      </w:r>
    </w:p>
    <w:p>
      <w:r>
        <w:t>E.</w:t>
      </w:r>
    </w:p>
    <w:p>
      <w:r>
        <w:rPr>
          <w:b/>
        </w:rPr>
        <w:t>E. 9</w:t>
      </w:r>
    </w:p>
    <w:p>
      <w:r>
        <w:t>Juli</w:t>
      </w:r>
    </w:p>
    <w:p>
      <w:r>
        <w:t>2024</w:t>
      </w:r>
    </w:p>
    <w:p>
      <w:r>
        <w:t>E.</w:t>
      </w:r>
    </w:p>
    <w:p>
      <w:r>
        <w:t>4.4.2</w:t>
      </w:r>
    </w:p>
    <w:p>
      <w:r>
        <w:t>mit</w:t>
      </w:r>
    </w:p>
    <w:p>
      <w:r>
        <w:t>Hinweisen) .</w:t>
      </w:r>
    </w:p>
    <w:p>
      <w:r>
        <w:rPr>
          <w:b/>
        </w:rPr>
        <w:t>E. 10</w:t>
      </w:r>
    </w:p>
    <w:p>
      <w:r>
        <w:t>Juni</w:t>
      </w:r>
    </w:p>
    <w:p>
      <w:r>
        <w:t>2021</w:t>
      </w:r>
    </w:p>
    <w:p>
      <w:r>
        <w:t>E.</w:t>
      </w:r>
    </w:p>
    <w:p>
      <w:r>
        <w:t>3.2,</w:t>
      </w:r>
    </w:p>
    <w:p>
      <w:r>
        <w:t>je</w:t>
      </w:r>
    </w:p>
    <w:p>
      <w:r>
        <w:t>m.w.H.). 2.</w:t>
      </w:r>
    </w:p>
    <w:p>
      <w:r>
        <w:rPr>
          <w:b/>
        </w:rPr>
        <w:t>E. 13</w:t>
      </w:r>
    </w:p>
    <w:p>
      <w:r>
        <w:t>Juli</w:t>
      </w:r>
    </w:p>
    <w:p>
      <w:r>
        <w:t>2022</w:t>
      </w:r>
    </w:p>
    <w:p>
      <w:r>
        <w:t>liege</w:t>
      </w:r>
    </w:p>
    <w:p>
      <w:r>
        <w:t>keine</w:t>
      </w:r>
    </w:p>
    <w:p>
      <w:r>
        <w:t>gesundheitliche</w:t>
      </w:r>
    </w:p>
    <w:p>
      <w:r>
        <w:t>Einschränkung</w:t>
      </w:r>
    </w:p>
    <w:p>
      <w:r>
        <w:t>mehr</w:t>
      </w:r>
    </w:p>
    <w:p>
      <w:r>
        <w:t>vor.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ohne</w:t>
      </w:r>
    </w:p>
    <w:p>
      <w:r>
        <w:t>Überkopfarbeiten,</w:t>
      </w:r>
    </w:p>
    <w:p>
      <w:r>
        <w:t>Krafteinsatz</w:t>
      </w:r>
    </w:p>
    <w:p>
      <w:r>
        <w:t>und</w:t>
      </w:r>
    </w:p>
    <w:p>
      <w:r>
        <w:t>repetitive</w:t>
      </w:r>
    </w:p>
    <w:p>
      <w:r>
        <w:t>Anstrengungen</w:t>
      </w:r>
    </w:p>
    <w:p>
      <w:r>
        <w:t>des</w:t>
      </w:r>
    </w:p>
    <w:p>
      <w:r>
        <w:t>linken</w:t>
      </w:r>
    </w:p>
    <w:p>
      <w:r>
        <w:t>Armes</w:t>
      </w:r>
    </w:p>
    <w:p>
      <w:r>
        <w:t>sowie</w:t>
      </w:r>
    </w:p>
    <w:p>
      <w:r>
        <w:t>in</w:t>
      </w:r>
    </w:p>
    <w:p>
      <w:r>
        <w:t>einfachen,</w:t>
      </w:r>
    </w:p>
    <w:p>
      <w:r>
        <w:t>ruhigen</w:t>
      </w:r>
    </w:p>
    <w:p>
      <w:r>
        <w:t>Tätigkeiten</w:t>
      </w:r>
    </w:p>
    <w:p>
      <w:r>
        <w:t>in</w:t>
      </w:r>
    </w:p>
    <w:p>
      <w:r>
        <w:t>einem</w:t>
      </w:r>
    </w:p>
    <w:p>
      <w:r>
        <w:t>s tabilen</w:t>
      </w:r>
    </w:p>
    <w:p>
      <w:r>
        <w:t>beruflichen</w:t>
      </w:r>
    </w:p>
    <w:p>
      <w:r>
        <w:t>Umfeld</w:t>
      </w:r>
    </w:p>
    <w:p>
      <w:r>
        <w:t>sei</w:t>
      </w:r>
    </w:p>
    <w:p>
      <w:r>
        <w:t>der</w:t>
      </w:r>
    </w:p>
    <w:p>
      <w:r>
        <w:t>Beschwerdeführer</w:t>
      </w:r>
    </w:p>
    <w:p>
      <w:r>
        <w:t>zu</w:t>
      </w:r>
    </w:p>
    <w:p>
      <w:r>
        <w:t>100</w:t>
      </w:r>
    </w:p>
    <w:p>
      <w:r>
        <w:t>%</w:t>
      </w:r>
    </w:p>
    <w:p>
      <w:r>
        <w:t>arbeitsfähig.</w:t>
      </w:r>
    </w:p>
    <w:p>
      <w:r>
        <w:t>Die</w:t>
      </w:r>
    </w:p>
    <w:p>
      <w:r>
        <w:t>chronische</w:t>
      </w:r>
    </w:p>
    <w:p>
      <w:r>
        <w:t>Schmerzstörung</w:t>
      </w:r>
    </w:p>
    <w:p>
      <w:r>
        <w:t>sei</w:t>
      </w:r>
    </w:p>
    <w:p>
      <w:r>
        <w:t>bei</w:t>
      </w:r>
    </w:p>
    <w:p>
      <w:r>
        <w:t>der</w:t>
      </w:r>
    </w:p>
    <w:p>
      <w:r>
        <w:t>Rentenzusprache</w:t>
      </w:r>
    </w:p>
    <w:p>
      <w:r>
        <w:t>schwerwiegender</w:t>
      </w:r>
    </w:p>
    <w:p>
      <w:r>
        <w:t>gewesen</w:t>
      </w:r>
    </w:p>
    <w:p>
      <w:r>
        <w:t>als</w:t>
      </w:r>
    </w:p>
    <w:p>
      <w:r>
        <w:t>aktuell,</w:t>
      </w:r>
    </w:p>
    <w:p>
      <w:r>
        <w:t>somit</w:t>
      </w:r>
    </w:p>
    <w:p>
      <w:r>
        <w:t>sei</w:t>
      </w:r>
    </w:p>
    <w:p>
      <w:r>
        <w:t>eine</w:t>
      </w:r>
    </w:p>
    <w:p>
      <w:r>
        <w:t>Veränderung</w:t>
      </w:r>
    </w:p>
    <w:p>
      <w:r>
        <w:t>der</w:t>
      </w:r>
    </w:p>
    <w:p>
      <w:r>
        <w:t>gesundheitlichen</w:t>
      </w:r>
    </w:p>
    <w:p>
      <w:r>
        <w:t>Situation</w:t>
      </w:r>
    </w:p>
    <w:p>
      <w:r>
        <w:t>ausgewiesen.</w:t>
      </w:r>
    </w:p>
    <w:p>
      <w:r>
        <w:t>Die</w:t>
      </w:r>
    </w:p>
    <w:p>
      <w:r>
        <w:t>Lernbehinderung</w:t>
      </w:r>
    </w:p>
    <w:p>
      <w:r>
        <w:t>stehe</w:t>
      </w:r>
    </w:p>
    <w:p>
      <w:r>
        <w:t>weiterhin</w:t>
      </w:r>
    </w:p>
    <w:p>
      <w:r>
        <w:t>im</w:t>
      </w:r>
    </w:p>
    <w:p>
      <w:r>
        <w:t>Vordergrund,</w:t>
      </w:r>
    </w:p>
    <w:p>
      <w:r>
        <w:t>sie</w:t>
      </w:r>
    </w:p>
    <w:p>
      <w:r>
        <w:t>stelle</w:t>
      </w:r>
    </w:p>
    <w:p>
      <w:r>
        <w:t>eine</w:t>
      </w:r>
    </w:p>
    <w:p>
      <w:r>
        <w:t>seit</w:t>
      </w:r>
    </w:p>
    <w:p>
      <w:r>
        <w:t>der</w:t>
      </w:r>
    </w:p>
    <w:p>
      <w:r>
        <w:t>Kindheit</w:t>
      </w:r>
    </w:p>
    <w:p>
      <w:r>
        <w:t>vorhandene</w:t>
      </w:r>
    </w:p>
    <w:p>
      <w:r>
        <w:t>Einschränkung</w:t>
      </w:r>
    </w:p>
    <w:p>
      <w:r>
        <w:t>dar</w:t>
      </w:r>
    </w:p>
    <w:p>
      <w:r>
        <w:t>und</w:t>
      </w:r>
    </w:p>
    <w:p>
      <w:r>
        <w:t>sei</w:t>
      </w:r>
    </w:p>
    <w:p>
      <w:r>
        <w:t>bis</w:t>
      </w:r>
    </w:p>
    <w:p>
      <w:r>
        <w:t>heute</w:t>
      </w:r>
    </w:p>
    <w:p>
      <w:r>
        <w:t>stabil</w:t>
      </w:r>
    </w:p>
    <w:p>
      <w:r>
        <w:t>ausgeprägt</w:t>
      </w:r>
    </w:p>
    <w:p>
      <w:r>
        <w:t>(S.</w:t>
      </w:r>
    </w:p>
    <w:p>
      <w:r>
        <w:t>2</w:t>
      </w:r>
    </w:p>
    <w:p>
      <w:r>
        <w:t>oben) .</w:t>
      </w:r>
    </w:p>
    <w:p>
      <w:r>
        <w:t>Aufgrund</w:t>
      </w:r>
    </w:p>
    <w:p>
      <w:r>
        <w:t>der</w:t>
      </w:r>
    </w:p>
    <w:p>
      <w:r>
        <w:t>verbesserten</w:t>
      </w:r>
    </w:p>
    <w:p>
      <w:r>
        <w:t>gesundheitlichen</w:t>
      </w:r>
    </w:p>
    <w:p>
      <w:r>
        <w:t>Situation</w:t>
      </w:r>
    </w:p>
    <w:p>
      <w:r>
        <w:t>bestehe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(Hilfsar beiter-)</w:t>
      </w:r>
    </w:p>
    <w:p>
      <w:r>
        <w:t>Tätigkeit</w:t>
      </w:r>
    </w:p>
    <w:p>
      <w:r>
        <w:t>–</w:t>
      </w:r>
    </w:p>
    <w:p>
      <w:r>
        <w:t>wie</w:t>
      </w:r>
    </w:p>
    <w:p>
      <w:r>
        <w:t>etwa</w:t>
      </w:r>
    </w:p>
    <w:p>
      <w:r>
        <w:t>der</w:t>
      </w:r>
    </w:p>
    <w:p>
      <w:r>
        <w:t>bisherigen</w:t>
      </w:r>
    </w:p>
    <w:p>
      <w:r>
        <w:t>Tätigkeit</w:t>
      </w:r>
    </w:p>
    <w:p>
      <w:r>
        <w:t>im</w:t>
      </w:r>
    </w:p>
    <w:p>
      <w:r>
        <w:t>Bereich</w:t>
      </w:r>
    </w:p>
    <w:p>
      <w:r>
        <w:t>Lackierung</w:t>
      </w:r>
    </w:p>
    <w:p>
      <w:r>
        <w:t>-</w:t>
      </w:r>
    </w:p>
    <w:p>
      <w:r>
        <w:t>keine</w:t>
      </w:r>
    </w:p>
    <w:p>
      <w:r>
        <w:t>Einschränkung</w:t>
      </w:r>
    </w:p>
    <w:p>
      <w:r>
        <w:t>mehr.</w:t>
      </w:r>
    </w:p>
    <w:p>
      <w:r>
        <w:t>Die</w:t>
      </w:r>
    </w:p>
    <w:p>
      <w:r>
        <w:t>gesundheitliche</w:t>
      </w:r>
    </w:p>
    <w:p>
      <w:r>
        <w:t>Situation</w:t>
      </w:r>
    </w:p>
    <w:p>
      <w:r>
        <w:t>ha be</w:t>
      </w:r>
    </w:p>
    <w:p>
      <w:r>
        <w:t>sich</w:t>
      </w:r>
    </w:p>
    <w:p>
      <w:r>
        <w:t>seit</w:t>
      </w:r>
    </w:p>
    <w:p>
      <w:r>
        <w:t>mindestens</w:t>
      </w:r>
    </w:p>
    <w:p>
      <w:r>
        <w:t>August</w:t>
      </w:r>
    </w:p>
    <w:p>
      <w:r>
        <w:t>2022</w:t>
      </w:r>
    </w:p>
    <w:p>
      <w:r>
        <w:t>verbessert,</w:t>
      </w:r>
    </w:p>
    <w:p>
      <w:r>
        <w:t>es</w:t>
      </w:r>
    </w:p>
    <w:p>
      <w:r>
        <w:t>bestehe</w:t>
      </w:r>
    </w:p>
    <w:p>
      <w:r>
        <w:t>eine</w:t>
      </w:r>
    </w:p>
    <w:p>
      <w:r>
        <w:t>volle</w:t>
      </w:r>
    </w:p>
    <w:p>
      <w:r>
        <w:t>Arbeitsfähigkeit</w:t>
      </w:r>
    </w:p>
    <w:p>
      <w:r>
        <w:t>in</w:t>
      </w:r>
    </w:p>
    <w:p>
      <w:r>
        <w:t>der</w:t>
      </w:r>
    </w:p>
    <w:p>
      <w:r>
        <w:t>bisherigen</w:t>
      </w:r>
    </w:p>
    <w:p>
      <w:r>
        <w:t>und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und</w:t>
      </w:r>
    </w:p>
    <w:p>
      <w:r>
        <w:t>daher</w:t>
      </w:r>
    </w:p>
    <w:p>
      <w:r>
        <w:t>kein</w:t>
      </w:r>
    </w:p>
    <w:p>
      <w:r>
        <w:t>Anspruch</w:t>
      </w:r>
    </w:p>
    <w:p>
      <w:r>
        <w:t>mehr</w:t>
      </w:r>
    </w:p>
    <w:p>
      <w:r>
        <w:t>auf</w:t>
      </w:r>
    </w:p>
    <w:p>
      <w:r>
        <w:t>Rentenleistungen.</w:t>
      </w:r>
    </w:p>
    <w:p>
      <w:r>
        <w:t>Ein</w:t>
      </w:r>
    </w:p>
    <w:p>
      <w:r>
        <w:t>Anspruch</w:t>
      </w:r>
    </w:p>
    <w:p>
      <w:r>
        <w:t>auf</w:t>
      </w:r>
    </w:p>
    <w:p>
      <w:r>
        <w:t>Eingliederungsmassnahmen</w:t>
      </w:r>
    </w:p>
    <w:p>
      <w:r>
        <w:t>bestehe</w:t>
      </w:r>
    </w:p>
    <w:p>
      <w:r>
        <w:t>nicht,</w:t>
      </w:r>
    </w:p>
    <w:p>
      <w:r>
        <w:t>da</w:t>
      </w:r>
    </w:p>
    <w:p>
      <w:r>
        <w:t>der</w:t>
      </w:r>
    </w:p>
    <w:p>
      <w:r>
        <w:t>Rentenanspruch</w:t>
      </w:r>
    </w:p>
    <w:p>
      <w:r>
        <w:t>noch</w:t>
      </w:r>
    </w:p>
    <w:p>
      <w:r>
        <w:t>nicht</w:t>
      </w:r>
    </w:p>
    <w:p>
      <w:r>
        <w:rPr>
          <w:b/>
        </w:rPr>
        <w:t>E. 15</w:t>
      </w:r>
    </w:p>
    <w:p>
      <w:r>
        <w:t>Jahre</w:t>
      </w:r>
    </w:p>
    <w:p>
      <w:r>
        <w:t>angedauert</w:t>
      </w:r>
    </w:p>
    <w:p>
      <w:r>
        <w:t>habe</w:t>
      </w:r>
    </w:p>
    <w:p>
      <w:r>
        <w:t>und</w:t>
      </w:r>
    </w:p>
    <w:p>
      <w:r>
        <w:t>der</w:t>
      </w:r>
    </w:p>
    <w:p>
      <w:r>
        <w:t>Beschwer deführer</w:t>
      </w:r>
    </w:p>
    <w:p>
      <w:r>
        <w:t>noch</w:t>
      </w:r>
    </w:p>
    <w:p>
      <w:r>
        <w:t>nicht</w:t>
      </w:r>
    </w:p>
    <w:p>
      <w:r>
        <w:t>55</w:t>
      </w:r>
    </w:p>
    <w:p>
      <w:r>
        <w:t>Jahre</w:t>
      </w:r>
    </w:p>
    <w:p>
      <w:r>
        <w:t>alt</w:t>
      </w:r>
    </w:p>
    <w:p>
      <w:r>
        <w:t>sei</w:t>
      </w:r>
    </w:p>
    <w:p>
      <w:r>
        <w:t>(S.</w:t>
      </w:r>
    </w:p>
    <w:p>
      <w:r>
        <w:t>2</w:t>
      </w:r>
    </w:p>
    <w:p>
      <w:r>
        <w:t>Mitte).</w:t>
      </w:r>
    </w:p>
    <w:p>
      <w:r>
        <w:t>Hinsichtlich</w:t>
      </w:r>
    </w:p>
    <w:p>
      <w:r>
        <w:t>der</w:t>
      </w:r>
    </w:p>
    <w:p>
      <w:r>
        <w:t>linksseitige n</w:t>
      </w:r>
    </w:p>
    <w:p>
      <w:r>
        <w:t>Schulter problematik</w:t>
      </w:r>
    </w:p>
    <w:p>
      <w:r>
        <w:t>sei</w:t>
      </w:r>
    </w:p>
    <w:p>
      <w:r>
        <w:t>aktuell</w:t>
      </w:r>
    </w:p>
    <w:p>
      <w:r>
        <w:t>von</w:t>
      </w:r>
    </w:p>
    <w:p>
      <w:r>
        <w:t>ein em</w:t>
      </w:r>
    </w:p>
    <w:p>
      <w:r>
        <w:t>eher</w:t>
      </w:r>
    </w:p>
    <w:p>
      <w:r>
        <w:t>tiefe n</w:t>
      </w:r>
    </w:p>
    <w:p>
      <w:r>
        <w:t>Leidensdruck</w:t>
      </w:r>
    </w:p>
    <w:p>
      <w:r>
        <w:t>auszugehen .</w:t>
      </w:r>
    </w:p>
    <w:p>
      <w:r>
        <w:t>Die</w:t>
      </w:r>
    </w:p>
    <w:p>
      <w:r>
        <w:t>eingeschränkten</w:t>
      </w:r>
    </w:p>
    <w:p>
      <w:r>
        <w:t>kognitiven</w:t>
      </w:r>
    </w:p>
    <w:p>
      <w:r>
        <w:t>Reserven</w:t>
      </w:r>
    </w:p>
    <w:p>
      <w:r>
        <w:t>verringerten</w:t>
      </w:r>
    </w:p>
    <w:p>
      <w:r>
        <w:t>die</w:t>
      </w:r>
    </w:p>
    <w:p>
      <w:r>
        <w:t>Möglichkeiten</w:t>
      </w:r>
    </w:p>
    <w:p>
      <w:r>
        <w:t>beruflicher</w:t>
      </w:r>
    </w:p>
    <w:p>
      <w:r>
        <w:t>Entfaltung,</w:t>
      </w:r>
    </w:p>
    <w:p>
      <w:r>
        <w:t>was</w:t>
      </w:r>
    </w:p>
    <w:p>
      <w:r>
        <w:t>jedoch</w:t>
      </w:r>
    </w:p>
    <w:p>
      <w:r>
        <w:t>bereits</w:t>
      </w:r>
    </w:p>
    <w:p>
      <w:r>
        <w:t>vorbestehend</w:t>
      </w:r>
    </w:p>
    <w:p>
      <w:r>
        <w:t>der</w:t>
      </w:r>
    </w:p>
    <w:p>
      <w:r>
        <w:t>Fall</w:t>
      </w:r>
    </w:p>
    <w:p>
      <w:r>
        <w:t>gewesen</w:t>
      </w:r>
    </w:p>
    <w:p>
      <w:r>
        <w:t>sei.</w:t>
      </w:r>
    </w:p>
    <w:p>
      <w:r>
        <w:t>In</w:t>
      </w:r>
    </w:p>
    <w:p>
      <w:r>
        <w:t>einer</w:t>
      </w:r>
    </w:p>
    <w:p>
      <w:r>
        <w:t>entsprechend</w:t>
      </w:r>
    </w:p>
    <w:p>
      <w:r>
        <w:t>angepassten</w:t>
      </w:r>
    </w:p>
    <w:p>
      <w:r>
        <w:t>Tätigkeit</w:t>
      </w:r>
    </w:p>
    <w:p>
      <w:r>
        <w:t>sei</w:t>
      </w:r>
    </w:p>
    <w:p>
      <w:r>
        <w:t>von</w:t>
      </w:r>
    </w:p>
    <w:p>
      <w:r>
        <w:t>einer</w:t>
      </w:r>
    </w:p>
    <w:p>
      <w:r>
        <w:t>vollen</w:t>
      </w:r>
    </w:p>
    <w:p>
      <w:r>
        <w:t>Arbeitsfähigkeit</w:t>
      </w:r>
    </w:p>
    <w:p>
      <w:r>
        <w:t>auszugehen .</w:t>
      </w:r>
    </w:p>
    <w:p>
      <w:r>
        <w:t>Das</w:t>
      </w:r>
    </w:p>
    <w:p>
      <w:r>
        <w:t>Potential</w:t>
      </w:r>
    </w:p>
    <w:p>
      <w:r>
        <w:t>für</w:t>
      </w:r>
    </w:p>
    <w:p>
      <w:r>
        <w:t>derartige</w:t>
      </w:r>
    </w:p>
    <w:p>
      <w:r>
        <w:t>Tätigkeiten</w:t>
      </w:r>
    </w:p>
    <w:p>
      <w:r>
        <w:t>sei</w:t>
      </w:r>
    </w:p>
    <w:p>
      <w:r>
        <w:t>auch</w:t>
      </w:r>
    </w:p>
    <w:p>
      <w:r>
        <w:t>in</w:t>
      </w:r>
    </w:p>
    <w:p>
      <w:r>
        <w:t>der</w:t>
      </w:r>
    </w:p>
    <w:p>
      <w:r>
        <w:t>Observation</w:t>
      </w:r>
    </w:p>
    <w:p>
      <w:r>
        <w:t>festgestellt</w:t>
      </w:r>
    </w:p>
    <w:p>
      <w:r>
        <w:t>worden</w:t>
      </w:r>
    </w:p>
    <w:p>
      <w:r>
        <w:t>(S.</w:t>
      </w:r>
    </w:p>
    <w:p>
      <w:r>
        <w:t>2</w:t>
      </w:r>
    </w:p>
    <w:p>
      <w:r>
        <w:t>unten).</w:t>
      </w:r>
    </w:p>
    <w:p>
      <w:r>
        <w:rPr>
          <w:b/>
        </w:rPr>
        <w:t>E. 16</w:t>
      </w:r>
    </w:p>
    <w:p>
      <w:r>
        <w:t>unten) .</w:t>
      </w:r>
    </w:p>
    <w:p>
      <w:r>
        <w:t>Auch</w:t>
      </w:r>
    </w:p>
    <w:p>
      <w:r>
        <w:t>in</w:t>
      </w:r>
    </w:p>
    <w:p>
      <w:r>
        <w:t>der</w:t>
      </w:r>
    </w:p>
    <w:p>
      <w:r>
        <w:t>RAD-Beurteilung</w:t>
      </w:r>
    </w:p>
    <w:p>
      <w:r>
        <w:t>werde</w:t>
      </w:r>
    </w:p>
    <w:p>
      <w:r>
        <w:t>eine</w:t>
      </w:r>
    </w:p>
    <w:p>
      <w:r>
        <w:t>seit</w:t>
      </w:r>
    </w:p>
    <w:p>
      <w:r>
        <w:t>der</w:t>
      </w:r>
    </w:p>
    <w:p>
      <w:r>
        <w:t>früheren</w:t>
      </w:r>
    </w:p>
    <w:p>
      <w:r>
        <w:t>Beurteilung</w:t>
      </w:r>
    </w:p>
    <w:p>
      <w:r>
        <w:t>eingetretene</w:t>
      </w:r>
    </w:p>
    <w:p>
      <w:r>
        <w:t>tatsächliche</w:t>
      </w:r>
    </w:p>
    <w:p>
      <w:r>
        <w:t>Veränderung</w:t>
      </w:r>
    </w:p>
    <w:p>
      <w:r>
        <w:t>nicht</w:t>
      </w:r>
    </w:p>
    <w:p>
      <w:r>
        <w:t>dargelegt</w:t>
      </w:r>
    </w:p>
    <w:p>
      <w:r>
        <w:t>(S.</w:t>
      </w:r>
    </w:p>
    <w:p>
      <w:r>
        <w:rPr>
          <w:b/>
        </w:rPr>
        <w:t>E. 17</w:t>
      </w:r>
    </w:p>
    <w:p>
      <w:r>
        <w:t>unten).</w:t>
      </w:r>
    </w:p>
    <w:p>
      <w:r>
        <w:t>Sollte</w:t>
      </w:r>
    </w:p>
    <w:p>
      <w:r>
        <w:t>ein</w:t>
      </w:r>
    </w:p>
    <w:p>
      <w:r>
        <w:t>Revisionsgrund</w:t>
      </w:r>
    </w:p>
    <w:p>
      <w:r>
        <w:t>bejah t</w:t>
      </w:r>
    </w:p>
    <w:p>
      <w:r>
        <w:t>werden ,</w:t>
      </w:r>
    </w:p>
    <w:p>
      <w:r>
        <w:t>sei</w:t>
      </w:r>
    </w:p>
    <w:p>
      <w:r>
        <w:t>die</w:t>
      </w:r>
    </w:p>
    <w:p>
      <w:r>
        <w:t>Beschwerdegegnerin</w:t>
      </w:r>
    </w:p>
    <w:p>
      <w:r>
        <w:t>zu</w:t>
      </w:r>
    </w:p>
    <w:p>
      <w:r>
        <w:t>verpflichten,</w:t>
      </w:r>
    </w:p>
    <w:p>
      <w:r>
        <w:t>ihn</w:t>
      </w:r>
    </w:p>
    <w:p>
      <w:r>
        <w:t>vor</w:t>
      </w:r>
    </w:p>
    <w:p>
      <w:r>
        <w:t>einer</w:t>
      </w:r>
    </w:p>
    <w:p>
      <w:r>
        <w:t>allfälligen</w:t>
      </w:r>
    </w:p>
    <w:p>
      <w:r>
        <w:t>Aufhebung</w:t>
      </w:r>
    </w:p>
    <w:p>
      <w:r>
        <w:t>der</w:t>
      </w:r>
    </w:p>
    <w:p>
      <w:r>
        <w:t>Rente</w:t>
      </w:r>
    </w:p>
    <w:p>
      <w:r>
        <w:t>mittels</w:t>
      </w:r>
    </w:p>
    <w:p>
      <w:r>
        <w:t>beruflicher</w:t>
      </w:r>
    </w:p>
    <w:p>
      <w:r>
        <w:t>Massnahmen</w:t>
      </w:r>
    </w:p>
    <w:p>
      <w:r>
        <w:t>einzugliedern.</w:t>
      </w:r>
    </w:p>
    <w:p>
      <w:r>
        <w:t>Dies</w:t>
      </w:r>
    </w:p>
    <w:p>
      <w:r>
        <w:t>im</w:t>
      </w:r>
    </w:p>
    <w:p>
      <w:r>
        <w:t>Sinne</w:t>
      </w:r>
    </w:p>
    <w:p>
      <w:r>
        <w:t>einer</w:t>
      </w:r>
    </w:p>
    <w:p>
      <w:r>
        <w:t>Ausnahme</w:t>
      </w:r>
    </w:p>
    <w:p>
      <w:r>
        <w:t>zur</w:t>
      </w:r>
    </w:p>
    <w:p>
      <w:r>
        <w:t>55-15-Regel,</w:t>
      </w:r>
    </w:p>
    <w:p>
      <w:r>
        <w:t>welche</w:t>
      </w:r>
    </w:p>
    <w:p>
      <w:r>
        <w:t>in</w:t>
      </w:r>
    </w:p>
    <w:p>
      <w:r>
        <w:t>seinem</w:t>
      </w:r>
    </w:p>
    <w:p>
      <w:r>
        <w:t>Fall</w:t>
      </w:r>
    </w:p>
    <w:p>
      <w:r>
        <w:t>nicht</w:t>
      </w:r>
    </w:p>
    <w:p>
      <w:r>
        <w:t>erfüllt</w:t>
      </w:r>
    </w:p>
    <w:p>
      <w:r>
        <w:t>sei</w:t>
      </w:r>
    </w:p>
    <w:p>
      <w:r>
        <w:t>(S.</w:t>
      </w:r>
    </w:p>
    <w:p>
      <w:r>
        <w:rPr>
          <w:b/>
        </w:rPr>
        <w:t>E. 18</w:t>
      </w:r>
    </w:p>
    <w:p>
      <w:r>
        <w:t>unten).</w:t>
      </w:r>
    </w:p>
    <w:p>
      <w:r>
        <w:t>Die</w:t>
      </w:r>
    </w:p>
    <w:p>
      <w:r>
        <w:t>Gründe</w:t>
      </w:r>
    </w:p>
    <w:p>
      <w:r>
        <w:t>dafür</w:t>
      </w:r>
    </w:p>
    <w:p>
      <w:r>
        <w:t>seien</w:t>
      </w:r>
    </w:p>
    <w:p>
      <w:r>
        <w:t>im</w:t>
      </w:r>
    </w:p>
    <w:p>
      <w:r>
        <w:t>Gesundheitsschaden</w:t>
      </w:r>
    </w:p>
    <w:p>
      <w:r>
        <w:t>zu</w:t>
      </w:r>
    </w:p>
    <w:p>
      <w:r>
        <w:t>sehen</w:t>
      </w:r>
    </w:p>
    <w:p>
      <w:r>
        <w:t>(S.</w:t>
      </w:r>
    </w:p>
    <w:p>
      <w:r>
        <w:rPr>
          <w:b/>
        </w:rPr>
        <w:t>E. 20</w:t>
      </w:r>
    </w:p>
    <w:p>
      <w:r>
        <w:t>unten).</w:t>
      </w:r>
    </w:p>
    <w:p>
      <w:r>
        <w:rPr>
          <w:b/>
        </w:rPr>
        <w:t>E. 21</w:t>
      </w:r>
    </w:p>
    <w:p>
      <w:r>
        <w:t>Juli</w:t>
      </w:r>
    </w:p>
    <w:p>
      <w:r>
        <w:t>2014</w:t>
      </w:r>
    </w:p>
    <w:p>
      <w:r>
        <w:t>über</w:t>
      </w:r>
    </w:p>
    <w:p>
      <w:r>
        <w:t>die</w:t>
      </w:r>
    </w:p>
    <w:p>
      <w:r>
        <w:t>nach</w:t>
      </w:r>
    </w:p>
    <w:p>
      <w:r>
        <w:t>dem</w:t>
      </w:r>
    </w:p>
    <w:p>
      <w:r>
        <w:t>Ereignis</w:t>
      </w:r>
    </w:p>
    <w:p>
      <w:r>
        <w:t>vom</w:t>
      </w:r>
    </w:p>
    <w:p>
      <w:r>
        <w:t>12.</w:t>
      </w:r>
    </w:p>
    <w:p>
      <w:r>
        <w:t>Juni</w:t>
      </w:r>
    </w:p>
    <w:p>
      <w:r>
        <w:t>2014</w:t>
      </w:r>
    </w:p>
    <w:p>
      <w:r>
        <w:t>erfolgte</w:t>
      </w:r>
    </w:p>
    <w:p>
      <w:r>
        <w:t>Erstbe handlung</w:t>
      </w:r>
    </w:p>
    <w:p>
      <w:r>
        <w:t>des</w:t>
      </w:r>
    </w:p>
    <w:p>
      <w:r>
        <w:t>Beschwerdeführers</w:t>
      </w:r>
    </w:p>
    <w:p>
      <w:r>
        <w:t>vom</w:t>
      </w:r>
    </w:p>
    <w:p>
      <w:r>
        <w:t>18.</w:t>
      </w:r>
    </w:p>
    <w:p>
      <w:r>
        <w:t>Juni</w:t>
      </w:r>
    </w:p>
    <w:p>
      <w:r>
        <w:t>2014</w:t>
      </w:r>
    </w:p>
    <w:p>
      <w:r>
        <w:t>(Urk.</w:t>
      </w:r>
    </w:p>
    <w:p>
      <w:r>
        <w:t>12/100/23).</w:t>
      </w:r>
    </w:p>
    <w:p>
      <w:r>
        <w:t>Er</w:t>
      </w:r>
    </w:p>
    <w:p>
      <w:r>
        <w:t>verwies</w:t>
      </w:r>
    </w:p>
    <w:p>
      <w:r>
        <w:t>unter</w:t>
      </w:r>
    </w:p>
    <w:p>
      <w:r>
        <w:t>anderem</w:t>
      </w:r>
    </w:p>
    <w:p>
      <w:r>
        <w:t>auf</w:t>
      </w:r>
    </w:p>
    <w:p>
      <w:r>
        <w:t>den</w:t>
      </w:r>
    </w:p>
    <w:p>
      <w:r>
        <w:t>Befund</w:t>
      </w:r>
    </w:p>
    <w:p>
      <w:r>
        <w:t>der</w:t>
      </w:r>
    </w:p>
    <w:p>
      <w:r>
        <w:t>Magnetresonanztomographie</w:t>
      </w:r>
    </w:p>
    <w:p>
      <w:r>
        <w:t>(MRI)</w:t>
      </w:r>
    </w:p>
    <w:p>
      <w:r>
        <w:t>des</w:t>
      </w:r>
    </w:p>
    <w:p>
      <w:r>
        <w:t>linken</w:t>
      </w:r>
    </w:p>
    <w:p>
      <w:r>
        <w:t>Schultergelenks</w:t>
      </w:r>
    </w:p>
    <w:p>
      <w:r>
        <w:t>vom</w:t>
      </w:r>
    </w:p>
    <w:p>
      <w:r>
        <w:t>3.</w:t>
      </w:r>
    </w:p>
    <w:p>
      <w:r>
        <w:t>Juli</w:t>
      </w:r>
    </w:p>
    <w:p>
      <w:r>
        <w:t>2014</w:t>
      </w:r>
    </w:p>
    <w:p>
      <w:r>
        <w:t>(Ziff.</w:t>
      </w:r>
    </w:p>
    <w:p>
      <w:r>
        <w:t>4 ;</w:t>
      </w:r>
    </w:p>
    <w:p>
      <w:r>
        <w:t>vgl.</w:t>
      </w:r>
    </w:p>
    <w:p>
      <w:r>
        <w:t>Urk.</w:t>
      </w:r>
    </w:p>
    <w:p>
      <w:r>
        <w:t>12/100/12 )</w:t>
      </w:r>
    </w:p>
    <w:p>
      <w:r>
        <w:t>und</w:t>
      </w:r>
    </w:p>
    <w:p>
      <w:r>
        <w:t>nannte</w:t>
      </w:r>
    </w:p>
    <w:p>
      <w:r>
        <w:t>als</w:t>
      </w:r>
    </w:p>
    <w:p>
      <w:r>
        <w:t>Diagnose</w:t>
      </w:r>
    </w:p>
    <w:p>
      <w:r>
        <w:t>eine</w:t>
      </w:r>
    </w:p>
    <w:p>
      <w:r>
        <w:t>Kapselsynovialitis</w:t>
      </w:r>
    </w:p>
    <w:p>
      <w:r>
        <w:t>im</w:t>
      </w:r>
    </w:p>
    <w:p>
      <w:r>
        <w:t>A kromioklavikulargelenk</w:t>
      </w:r>
    </w:p>
    <w:p>
      <w:r>
        <w:t>(AC-Gelenk) ,</w:t>
      </w:r>
    </w:p>
    <w:p>
      <w:r>
        <w:t>differentialdiagnostisch</w:t>
      </w:r>
    </w:p>
    <w:p>
      <w:r>
        <w:t>(DD)</w:t>
      </w:r>
    </w:p>
    <w:p>
      <w:r>
        <w:t>posttraumatisch</w:t>
      </w:r>
    </w:p>
    <w:p>
      <w:r>
        <w:t>bedingt</w:t>
      </w:r>
    </w:p>
    <w:p>
      <w:r>
        <w:t>(Ziff.</w:t>
      </w:r>
    </w:p>
    <w:p>
      <w:r>
        <w:t>5).</w:t>
      </w:r>
    </w:p>
    <w:p>
      <w:r>
        <w:t>3.3</w:t>
      </w:r>
    </w:p>
    <w:p>
      <w:r>
        <w:t>Von</w:t>
      </w:r>
    </w:p>
    <w:p>
      <w:r>
        <w:t>Seite n</w:t>
      </w:r>
    </w:p>
    <w:p>
      <w:r>
        <w:t>der</w:t>
      </w:r>
    </w:p>
    <w:p>
      <w:r>
        <w:t>behandelnde n</w:t>
      </w:r>
    </w:p>
    <w:p>
      <w:r>
        <w:t>Ärzte</w:t>
      </w:r>
    </w:p>
    <w:p>
      <w:r>
        <w:t>der</w:t>
      </w:r>
    </w:p>
    <w:p>
      <w:r>
        <w:t>K linik</w:t>
      </w:r>
    </w:p>
    <w:p>
      <w:r>
        <w:t>H.___</w:t>
      </w:r>
    </w:p>
    <w:p>
      <w:r>
        <w:t>wurden</w:t>
      </w:r>
    </w:p>
    <w:p>
      <w:r>
        <w:t>zu nächst</w:t>
      </w:r>
    </w:p>
    <w:p>
      <w:r>
        <w:t>eine</w:t>
      </w:r>
    </w:p>
    <w:p>
      <w:r>
        <w:t>beginnende</w:t>
      </w:r>
    </w:p>
    <w:p>
      <w:r>
        <w:t>Omarthrose</w:t>
      </w:r>
    </w:p>
    <w:p>
      <w:r>
        <w:t>und</w:t>
      </w:r>
    </w:p>
    <w:p>
      <w:r>
        <w:t>eine</w:t>
      </w:r>
    </w:p>
    <w:p>
      <w:r>
        <w:t>AC-Gelenksarthropathie</w:t>
      </w:r>
    </w:p>
    <w:p>
      <w:r>
        <w:t>( Bericht</w:t>
      </w:r>
    </w:p>
    <w:p>
      <w:r>
        <w:t>vom</w:t>
      </w:r>
    </w:p>
    <w:p>
      <w:r>
        <w:rPr>
          <w:b/>
        </w:rPr>
        <w:t>E. 23</w:t>
      </w:r>
    </w:p>
    <w:p>
      <w:r>
        <w:t>Juni</w:t>
      </w:r>
    </w:p>
    <w:p>
      <w:r>
        <w:t>2017</w:t>
      </w:r>
    </w:p>
    <w:p>
      <w:r>
        <w:t>wurde</w:t>
      </w:r>
    </w:p>
    <w:p>
      <w:r>
        <w:t>folgendes</w:t>
      </w:r>
    </w:p>
    <w:p>
      <w:r>
        <w:t>ausgeführt</w:t>
      </w:r>
    </w:p>
    <w:p>
      <w:r>
        <w:t>(S.</w:t>
      </w:r>
    </w:p>
    <w:p>
      <w:r>
        <w:t>7</w:t>
      </w:r>
    </w:p>
    <w:p>
      <w:r>
        <w:t>Mitte) : «Der</w:t>
      </w:r>
    </w:p>
    <w:p>
      <w:r>
        <w:t>Kunde</w:t>
      </w:r>
    </w:p>
    <w:p>
      <w:r>
        <w:t>brachte</w:t>
      </w:r>
    </w:p>
    <w:p>
      <w:r>
        <w:t>gemäss</w:t>
      </w:r>
    </w:p>
    <w:p>
      <w:r>
        <w:t>Bericht</w:t>
      </w:r>
    </w:p>
    <w:p>
      <w:r>
        <w:t>vom</w:t>
      </w:r>
    </w:p>
    <w:p>
      <w:r>
        <w:t>Sept/2016</w:t>
      </w:r>
    </w:p>
    <w:p>
      <w:r>
        <w:t>in</w:t>
      </w:r>
    </w:p>
    <w:p>
      <w:r>
        <w:t>einem</w:t>
      </w:r>
    </w:p>
    <w:p>
      <w:r>
        <w:t>Praktikum</w:t>
      </w:r>
    </w:p>
    <w:p>
      <w:r>
        <w:t>nicht</w:t>
      </w:r>
    </w:p>
    <w:p>
      <w:r>
        <w:t>mal</w:t>
      </w:r>
    </w:p>
    <w:p>
      <w:r>
        <w:t>40%</w:t>
      </w:r>
    </w:p>
    <w:p>
      <w:r>
        <w:t>Leistung.</w:t>
      </w:r>
    </w:p>
    <w:p>
      <w:r>
        <w:t>Eine</w:t>
      </w:r>
    </w:p>
    <w:p>
      <w:r>
        <w:t>Potentialabklärung</w:t>
      </w:r>
    </w:p>
    <w:p>
      <w:r>
        <w:t>unter</w:t>
      </w:r>
    </w:p>
    <w:p>
      <w:r>
        <w:t>den</w:t>
      </w:r>
    </w:p>
    <w:p>
      <w:r>
        <w:t>im</w:t>
      </w:r>
    </w:p>
    <w:p>
      <w:r>
        <w:t>G A</w:t>
      </w:r>
    </w:p>
    <w:p>
      <w:r>
        <w:t>geschilderten</w:t>
      </w:r>
    </w:p>
    <w:p>
      <w:r>
        <w:t>Bedingungen</w:t>
      </w:r>
    </w:p>
    <w:p>
      <w:r>
        <w:t>gibt</w:t>
      </w:r>
    </w:p>
    <w:p>
      <w:r>
        <w:t>es</w:t>
      </w:r>
    </w:p>
    <w:p>
      <w:r>
        <w:t>nicht.</w:t>
      </w:r>
    </w:p>
    <w:p>
      <w:r>
        <w:t>Die</w:t>
      </w:r>
    </w:p>
    <w:p>
      <w:r>
        <w:t>beschriebenen</w:t>
      </w:r>
    </w:p>
    <w:p>
      <w:r>
        <w:t>Tätigkeiten</w:t>
      </w:r>
    </w:p>
    <w:p>
      <w:r>
        <w:t>können</w:t>
      </w:r>
    </w:p>
    <w:p>
      <w:r>
        <w:t>nicht</w:t>
      </w:r>
    </w:p>
    <w:p>
      <w:r>
        <w:t>vermittelt</w:t>
      </w:r>
    </w:p>
    <w:p>
      <w:r>
        <w:t>werden.</w:t>
      </w:r>
    </w:p>
    <w:p>
      <w:r>
        <w:t>Geschützter</w:t>
      </w:r>
    </w:p>
    <w:p>
      <w:r>
        <w:t>Rahmen</w:t>
      </w:r>
    </w:p>
    <w:p>
      <w:r>
        <w:t>ist</w:t>
      </w:r>
    </w:p>
    <w:p>
      <w:r>
        <w:t>angezeigt.</w:t>
      </w:r>
    </w:p>
    <w:p>
      <w:r>
        <w:t>Aktuell</w:t>
      </w:r>
    </w:p>
    <w:p>
      <w:r>
        <w:t>keine</w:t>
      </w:r>
    </w:p>
    <w:p>
      <w:r>
        <w:t>Aufnahme</w:t>
      </w:r>
    </w:p>
    <w:p>
      <w:r>
        <w:t>von</w:t>
      </w:r>
    </w:p>
    <w:p>
      <w:r>
        <w:t>BM</w:t>
      </w:r>
    </w:p>
    <w:p>
      <w:r>
        <w:t>sinnvoll.»</w:t>
      </w:r>
    </w:p>
    <w:p>
      <w:r>
        <w:t>In</w:t>
      </w:r>
    </w:p>
    <w:p>
      <w:r>
        <w:t>einer</w:t>
      </w:r>
    </w:p>
    <w:p>
      <w:r>
        <w:t>ebenfalls</w:t>
      </w:r>
    </w:p>
    <w:p>
      <w:r>
        <w:t>im</w:t>
      </w:r>
    </w:p>
    <w:p>
      <w:r>
        <w:t>Feststellungsblatt</w:t>
      </w:r>
    </w:p>
    <w:p>
      <w:r>
        <w:t>festgehaltenen</w:t>
      </w:r>
    </w:p>
    <w:p>
      <w:r>
        <w:t>«Stellungnahme</w:t>
      </w:r>
    </w:p>
    <w:p>
      <w:r>
        <w:t>PTL»</w:t>
      </w:r>
    </w:p>
    <w:p>
      <w:r>
        <w:t>(wohl:</w:t>
      </w:r>
    </w:p>
    <w:p>
      <w:r>
        <w:t>Prozessteamleitung)</w:t>
      </w:r>
    </w:p>
    <w:p>
      <w:r>
        <w:t>vom</w:t>
      </w:r>
    </w:p>
    <w:p>
      <w:r>
        <w:t>12.</w:t>
      </w:r>
    </w:p>
    <w:p>
      <w:r>
        <w:t>Juli</w:t>
      </w:r>
    </w:p>
    <w:p>
      <w:r>
        <w:t>2017</w:t>
      </w:r>
    </w:p>
    <w:p>
      <w:r>
        <w:t>wurde</w:t>
      </w:r>
    </w:p>
    <w:p>
      <w:r>
        <w:t>folgendes</w:t>
      </w:r>
    </w:p>
    <w:p>
      <w:r>
        <w:t>ausgeführt</w:t>
      </w:r>
    </w:p>
    <w:p>
      <w:r>
        <w:t>(S.</w:t>
      </w:r>
    </w:p>
    <w:p>
      <w:r>
        <w:t>7</w:t>
      </w:r>
    </w:p>
    <w:p>
      <w:r>
        <w:t>unten): « Gemäss</w:t>
      </w:r>
    </w:p>
    <w:p>
      <w:r>
        <w:t>Gutachten</w:t>
      </w:r>
    </w:p>
    <w:p>
      <w:r>
        <w:t>Seite</w:t>
      </w:r>
    </w:p>
    <w:p>
      <w:r>
        <w:t>21</w:t>
      </w:r>
    </w:p>
    <w:p>
      <w:r>
        <w:t>ist</w:t>
      </w:r>
    </w:p>
    <w:p>
      <w:r>
        <w:t>eine</w:t>
      </w:r>
    </w:p>
    <w:p>
      <w:r>
        <w:t>fachkundige</w:t>
      </w:r>
    </w:p>
    <w:p>
      <w:r>
        <w:t>Supervision</w:t>
      </w:r>
    </w:p>
    <w:p>
      <w:r>
        <w:t>und</w:t>
      </w:r>
    </w:p>
    <w:p>
      <w:r>
        <w:t>gute</w:t>
      </w:r>
    </w:p>
    <w:p>
      <w:r>
        <w:t>Anpassung</w:t>
      </w:r>
    </w:p>
    <w:p>
      <w:r>
        <w:t>im</w:t>
      </w:r>
    </w:p>
    <w:p>
      <w:r>
        <w:t>Alltag</w:t>
      </w:r>
    </w:p>
    <w:p>
      <w:r>
        <w:t>ei ne</w:t>
      </w:r>
    </w:p>
    <w:p>
      <w:r>
        <w:t>Restarbeitsfähigkeit</w:t>
      </w:r>
    </w:p>
    <w:p>
      <w:r>
        <w:t>von</w:t>
      </w:r>
    </w:p>
    <w:p>
      <w:r>
        <w:t>10</w:t>
      </w:r>
    </w:p>
    <w:p>
      <w:r>
        <w:t>bis</w:t>
      </w:r>
    </w:p>
    <w:p>
      <w:r>
        <w:t>30%</w:t>
      </w:r>
    </w:p>
    <w:p>
      <w:r>
        <w:t>ausgewiesen.</w:t>
      </w:r>
    </w:p>
    <w:p>
      <w:r>
        <w:t>Das</w:t>
      </w:r>
    </w:p>
    <w:p>
      <w:r>
        <w:t>geschilderte</w:t>
      </w:r>
    </w:p>
    <w:p>
      <w:r>
        <w:t>Profil</w:t>
      </w:r>
    </w:p>
    <w:p>
      <w:r>
        <w:t>entspricht</w:t>
      </w:r>
    </w:p>
    <w:p>
      <w:r>
        <w:t>einem</w:t>
      </w:r>
    </w:p>
    <w:p>
      <w:r>
        <w:t>Tätigkeitsprofil</w:t>
      </w:r>
    </w:p>
    <w:p>
      <w:r>
        <w:t>im</w:t>
      </w:r>
    </w:p>
    <w:p>
      <w:r>
        <w:t>2.</w:t>
      </w:r>
    </w:p>
    <w:p>
      <w:r>
        <w:t>AM.</w:t>
      </w:r>
    </w:p>
    <w:p>
      <w:r>
        <w:t>Ausserdem</w:t>
      </w:r>
    </w:p>
    <w:p>
      <w:r>
        <w:t>haben</w:t>
      </w:r>
    </w:p>
    <w:p>
      <w:r>
        <w:t>die</w:t>
      </w:r>
    </w:p>
    <w:p>
      <w:r>
        <w:t>Eingliederungsmassnahmen</w:t>
      </w:r>
    </w:p>
    <w:p>
      <w:r>
        <w:t>gezeigt,</w:t>
      </w:r>
    </w:p>
    <w:p>
      <w:r>
        <w:t>dass</w:t>
      </w:r>
    </w:p>
    <w:p>
      <w:r>
        <w:t>der</w:t>
      </w:r>
    </w:p>
    <w:p>
      <w:r>
        <w:t>Kunde</w:t>
      </w:r>
    </w:p>
    <w:p>
      <w:r>
        <w:t>keine</w:t>
      </w:r>
    </w:p>
    <w:p>
      <w:r>
        <w:t>40%</w:t>
      </w:r>
    </w:p>
    <w:p>
      <w:r>
        <w:t>Leistung</w:t>
      </w:r>
    </w:p>
    <w:p>
      <w:r>
        <w:t>erbringen</w:t>
      </w:r>
    </w:p>
    <w:p>
      <w:r>
        <w:t>kann.</w:t>
      </w:r>
    </w:p>
    <w:p>
      <w:r>
        <w:t>Auf</w:t>
      </w:r>
    </w:p>
    <w:p>
      <w:r>
        <w:t>weitere</w:t>
      </w:r>
    </w:p>
    <w:p>
      <w:r>
        <w:t>Abklärungen</w:t>
      </w:r>
    </w:p>
    <w:p>
      <w:r>
        <w:t>wird</w:t>
      </w:r>
    </w:p>
    <w:p>
      <w:r>
        <w:t>verzichtet,</w:t>
      </w:r>
    </w:p>
    <w:p>
      <w:r>
        <w:t>Zusprache</w:t>
      </w:r>
    </w:p>
    <w:p>
      <w:r>
        <w:t>einer</w:t>
      </w:r>
    </w:p>
    <w:p>
      <w:r>
        <w:t>ganze</w:t>
      </w:r>
    </w:p>
    <w:p>
      <w:r>
        <w:t>Rente.» 4. 4. 1</w:t>
      </w:r>
    </w:p>
    <w:p>
      <w:r>
        <w:t>Im</w:t>
      </w:r>
    </w:p>
    <w:p>
      <w:r>
        <w:t>Revisionsfragebogen</w:t>
      </w:r>
    </w:p>
    <w:p>
      <w:r>
        <w:t>(Urk.</w:t>
      </w:r>
    </w:p>
    <w:p>
      <w:r>
        <w:t>12/174 )</w:t>
      </w:r>
    </w:p>
    <w:p>
      <w:r>
        <w:t>samt</w:t>
      </w:r>
    </w:p>
    <w:p>
      <w:r>
        <w:t>Zusatzblatt</w:t>
      </w:r>
    </w:p>
    <w:p>
      <w:r>
        <w:t>(Urk.</w:t>
      </w:r>
    </w:p>
    <w:p>
      <w:r>
        <w:t>12/173)</w:t>
      </w:r>
    </w:p>
    <w:p>
      <w:r>
        <w:t>gab</w:t>
      </w:r>
    </w:p>
    <w:p>
      <w:r>
        <w:t>der</w:t>
      </w:r>
    </w:p>
    <w:p>
      <w:r>
        <w:t>Beschwerdeführer</w:t>
      </w:r>
    </w:p>
    <w:p>
      <w:r>
        <w:t>am</w:t>
      </w:r>
    </w:p>
    <w:p>
      <w:r>
        <w:t>13.</w:t>
      </w:r>
    </w:p>
    <w:p>
      <w:r>
        <w:t>Juli</w:t>
      </w:r>
    </w:p>
    <w:p>
      <w:r>
        <w:t>2022</w:t>
      </w:r>
    </w:p>
    <w:p>
      <w:r>
        <w:t>an,</w:t>
      </w:r>
    </w:p>
    <w:p>
      <w:r>
        <w:t>die</w:t>
      </w:r>
    </w:p>
    <w:p>
      <w:r>
        <w:t>linksseitige</w:t>
      </w:r>
    </w:p>
    <w:p>
      <w:r>
        <w:t>Schulterproblematik</w:t>
      </w:r>
    </w:p>
    <w:p>
      <w:r>
        <w:t>mit</w:t>
      </w:r>
    </w:p>
    <w:p>
      <w:r>
        <w:t>Arthrose</w:t>
      </w:r>
    </w:p>
    <w:p>
      <w:r>
        <w:t>und</w:t>
      </w:r>
    </w:p>
    <w:p>
      <w:r>
        <w:t>Knorpelschädigung</w:t>
      </w:r>
    </w:p>
    <w:p>
      <w:r>
        <w:t>halte</w:t>
      </w:r>
    </w:p>
    <w:p>
      <w:r>
        <w:t>ihn</w:t>
      </w:r>
    </w:p>
    <w:p>
      <w:r>
        <w:t>davon</w:t>
      </w:r>
    </w:p>
    <w:p>
      <w:r>
        <w:t>ab,</w:t>
      </w:r>
    </w:p>
    <w:p>
      <w:r>
        <w:t>einer</w:t>
      </w:r>
    </w:p>
    <w:p>
      <w:r>
        <w:t>Arbeitstätigkeit</w:t>
      </w:r>
    </w:p>
    <w:p>
      <w:r>
        <w:t>nachzugehen</w:t>
      </w:r>
    </w:p>
    <w:p>
      <w:r>
        <w:t>(Urk.</w:t>
      </w:r>
    </w:p>
    <w:p>
      <w:r>
        <w:t>12/173</w:t>
      </w:r>
    </w:p>
    <w:p>
      <w:r>
        <w:t>Ziff.</w:t>
      </w:r>
    </w:p>
    <w:p>
      <w:r>
        <w:t>1,</w:t>
      </w:r>
    </w:p>
    <w:p>
      <w:r>
        <w:t>vgl.</w:t>
      </w:r>
    </w:p>
    <w:p>
      <w:r>
        <w:t>auch</w:t>
      </w:r>
    </w:p>
    <w:p>
      <w:r>
        <w:t>Ziff.</w:t>
      </w:r>
    </w:p>
    <w:p>
      <w:r>
        <w:t>3-4</w:t>
      </w:r>
    </w:p>
    <w:p>
      <w:r>
        <w:t>und</w:t>
      </w:r>
    </w:p>
    <w:p>
      <w:r>
        <w:t>Ziff.</w:t>
      </w:r>
    </w:p>
    <w:p>
      <w:r>
        <w:t>14).</w:t>
      </w:r>
    </w:p>
    <w:p>
      <w:r>
        <w:t>Im</w:t>
      </w:r>
    </w:p>
    <w:p>
      <w:r>
        <w:t>Übrigen</w:t>
      </w:r>
    </w:p>
    <w:p>
      <w:r>
        <w:t>verwies</w:t>
      </w:r>
    </w:p>
    <w:p>
      <w:r>
        <w:t>er</w:t>
      </w:r>
    </w:p>
    <w:p>
      <w:r>
        <w:t>bei</w:t>
      </w:r>
    </w:p>
    <w:p>
      <w:r>
        <w:t>der</w:t>
      </w:r>
    </w:p>
    <w:p>
      <w:r>
        <w:t>Beantwortung</w:t>
      </w:r>
    </w:p>
    <w:p>
      <w:r>
        <w:t>der</w:t>
      </w:r>
    </w:p>
    <w:p>
      <w:r>
        <w:t>Fragen</w:t>
      </w:r>
    </w:p>
    <w:p>
      <w:r>
        <w:t>mehrheitlich</w:t>
      </w:r>
    </w:p>
    <w:p>
      <w:r>
        <w:t>auf</w:t>
      </w:r>
    </w:p>
    <w:p>
      <w:r>
        <w:t>das</w:t>
      </w:r>
    </w:p>
    <w:p>
      <w:r>
        <w:t>von</w:t>
      </w:r>
    </w:p>
    <w:p>
      <w:r>
        <w:t>der</w:t>
      </w:r>
    </w:p>
    <w:p>
      <w:r>
        <w:t>Mobiliar</w:t>
      </w:r>
    </w:p>
    <w:p>
      <w:r>
        <w:t>in</w:t>
      </w:r>
    </w:p>
    <w:p>
      <w:r>
        <w:t>Auftrag</w:t>
      </w:r>
    </w:p>
    <w:p>
      <w:r>
        <w:t>gegebene</w:t>
      </w:r>
    </w:p>
    <w:p>
      <w:r>
        <w:t>Gutachten</w:t>
      </w:r>
    </w:p>
    <w:p>
      <w:r>
        <w:t>der</w:t>
      </w:r>
    </w:p>
    <w:p>
      <w:r>
        <w:t>E.___</w:t>
      </w:r>
    </w:p>
    <w:p>
      <w:r>
        <w:t>(Urk.</w:t>
      </w:r>
    </w:p>
    <w:p>
      <w:r>
        <w:t>12/173</w:t>
      </w:r>
    </w:p>
    <w:p>
      <w:r>
        <w:t>Ziff.</w:t>
      </w:r>
    </w:p>
    <w:p>
      <w:r>
        <w:t>9-11,</w:t>
      </w:r>
    </w:p>
    <w:p>
      <w:r>
        <w:t>Ziff.</w:t>
      </w:r>
    </w:p>
    <w:p>
      <w:r>
        <w:t>15-16;</w:t>
      </w:r>
    </w:p>
    <w:p>
      <w:r>
        <w:t>Urk.</w:t>
      </w:r>
    </w:p>
    <w:p>
      <w:r>
        <w:t>12/174</w:t>
      </w:r>
    </w:p>
    <w:p>
      <w:r>
        <w:t>Ziff.</w:t>
      </w:r>
    </w:p>
    <w:p>
      <w:r>
        <w:t>3.3-4).</w:t>
      </w:r>
    </w:p>
    <w:p>
      <w:r>
        <w:rPr>
          <w:b/>
        </w:rPr>
        <w:t>E. 24</w:t>
      </w:r>
    </w:p>
    <w:p>
      <w:r>
        <w:t>Ziff.</w:t>
      </w:r>
    </w:p>
    <w:p>
      <w:r>
        <w:t>6).</w:t>
      </w:r>
    </w:p>
    <w:p>
      <w:r>
        <w:t>Der</w:t>
      </w:r>
    </w:p>
    <w:p>
      <w:r>
        <w:t>psychiatrische</w:t>
      </w:r>
    </w:p>
    <w:p>
      <w:r>
        <w:t>Gutachter</w:t>
      </w:r>
    </w:p>
    <w:p>
      <w:r>
        <w:t>führte</w:t>
      </w:r>
    </w:p>
    <w:p>
      <w:r>
        <w:t>aus,</w:t>
      </w:r>
    </w:p>
    <w:p>
      <w:r>
        <w:t>im</w:t>
      </w:r>
    </w:p>
    <w:p>
      <w:r>
        <w:t>Rahmen</w:t>
      </w:r>
    </w:p>
    <w:p>
      <w:r>
        <w:t>der</w:t>
      </w:r>
    </w:p>
    <w:p>
      <w:r>
        <w:t>Exploration</w:t>
      </w:r>
    </w:p>
    <w:p>
      <w:r>
        <w:t>falle</w:t>
      </w:r>
    </w:p>
    <w:p>
      <w:r>
        <w:t>auf,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seit</w:t>
      </w:r>
    </w:p>
    <w:p>
      <w:r>
        <w:t>dem</w:t>
      </w:r>
    </w:p>
    <w:p>
      <w:r>
        <w:t>Ereignis</w:t>
      </w:r>
    </w:p>
    <w:p>
      <w:r>
        <w:t>2014 ,</w:t>
      </w:r>
    </w:p>
    <w:p>
      <w:r>
        <w:t>bei</w:t>
      </w:r>
    </w:p>
    <w:p>
      <w:r>
        <w:t>dem</w:t>
      </w:r>
    </w:p>
    <w:p>
      <w:r>
        <w:t>er</w:t>
      </w:r>
    </w:p>
    <w:p>
      <w:r>
        <w:t>an</w:t>
      </w:r>
    </w:p>
    <w:p>
      <w:r>
        <w:t>der</w:t>
      </w:r>
    </w:p>
    <w:p>
      <w:r>
        <w:t>linken</w:t>
      </w:r>
    </w:p>
    <w:p>
      <w:r>
        <w:t>Schulter</w:t>
      </w:r>
    </w:p>
    <w:p>
      <w:r>
        <w:t>von</w:t>
      </w:r>
    </w:p>
    <w:p>
      <w:r>
        <w:t>einem</w:t>
      </w:r>
    </w:p>
    <w:p>
      <w:r>
        <w:t>Stahlkanal</w:t>
      </w:r>
    </w:p>
    <w:p>
      <w:r>
        <w:t>verletzt</w:t>
      </w:r>
    </w:p>
    <w:p>
      <w:r>
        <w:t>worden</w:t>
      </w:r>
    </w:p>
    <w:p>
      <w:r>
        <w:t>sei,</w:t>
      </w:r>
    </w:p>
    <w:p>
      <w:r>
        <w:t>anhaltende</w:t>
      </w:r>
    </w:p>
    <w:p>
      <w:r>
        <w:t>Schmerzen</w:t>
      </w:r>
    </w:p>
    <w:p>
      <w:r>
        <w:t>angebe,</w:t>
      </w:r>
    </w:p>
    <w:p>
      <w:r>
        <w:t>welche</w:t>
      </w:r>
    </w:p>
    <w:p>
      <w:r>
        <w:t>offenbar</w:t>
      </w:r>
    </w:p>
    <w:p>
      <w:r>
        <w:t>nicht</w:t>
      </w:r>
    </w:p>
    <w:p>
      <w:r>
        <w:t>vollumfänglich</w:t>
      </w:r>
    </w:p>
    <w:p>
      <w:r>
        <w:t>durch</w:t>
      </w:r>
    </w:p>
    <w:p>
      <w:r>
        <w:t>somatische</w:t>
      </w:r>
    </w:p>
    <w:p>
      <w:r>
        <w:t>Befunde</w:t>
      </w:r>
    </w:p>
    <w:p>
      <w:r>
        <w:t>zu</w:t>
      </w:r>
    </w:p>
    <w:p>
      <w:r>
        <w:t>erklären</w:t>
      </w:r>
    </w:p>
    <w:p>
      <w:r>
        <w:t>seien.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mittlerweile</w:t>
      </w:r>
    </w:p>
    <w:p>
      <w:r>
        <w:t>langjährige</w:t>
      </w:r>
    </w:p>
    <w:p>
      <w:r>
        <w:t>Abstinenz</w:t>
      </w:r>
    </w:p>
    <w:p>
      <w:r>
        <w:t>vom</w:t>
      </w:r>
    </w:p>
    <w:p>
      <w:r>
        <w:t>Arbeitsmarkt</w:t>
      </w:r>
    </w:p>
    <w:p>
      <w:r>
        <w:t>sowie</w:t>
      </w:r>
    </w:p>
    <w:p>
      <w:r>
        <w:t>die</w:t>
      </w:r>
    </w:p>
    <w:p>
      <w:r>
        <w:t>damit</w:t>
      </w:r>
    </w:p>
    <w:p>
      <w:r>
        <w:t>verknüpften</w:t>
      </w:r>
    </w:p>
    <w:p>
      <w:r>
        <w:t>Insuffizienzgefühle</w:t>
      </w:r>
    </w:p>
    <w:p>
      <w:r>
        <w:t>des</w:t>
      </w:r>
    </w:p>
    <w:p>
      <w:r>
        <w:t>Beschwerde führers,</w:t>
      </w:r>
    </w:p>
    <w:p>
      <w:r>
        <w:t>welche</w:t>
      </w:r>
    </w:p>
    <w:p>
      <w:r>
        <w:t>diametral</w:t>
      </w:r>
    </w:p>
    <w:p>
      <w:r>
        <w:t>seiner</w:t>
      </w:r>
    </w:p>
    <w:p>
      <w:r>
        <w:t>eher</w:t>
      </w:r>
    </w:p>
    <w:p>
      <w:r>
        <w:t>narzisstischen</w:t>
      </w:r>
    </w:p>
    <w:p>
      <w:r>
        <w:t>Persönlichkeitsstruktur</w:t>
      </w:r>
    </w:p>
    <w:p>
      <w:r>
        <w:t>mit</w:t>
      </w:r>
    </w:p>
    <w:p>
      <w:r>
        <w:t>vermehrtem</w:t>
      </w:r>
    </w:p>
    <w:p>
      <w:r>
        <w:t>Geltungsbedürfnis</w:t>
      </w:r>
    </w:p>
    <w:p>
      <w:r>
        <w:t>sowie</w:t>
      </w:r>
    </w:p>
    <w:p>
      <w:r>
        <w:t>Kritikminderung</w:t>
      </w:r>
    </w:p>
    <w:p>
      <w:r>
        <w:t>gegenüber</w:t>
      </w:r>
    </w:p>
    <w:p>
      <w:r>
        <w:t>den</w:t>
      </w:r>
    </w:p>
    <w:p>
      <w:r>
        <w:t>eigenen</w:t>
      </w:r>
    </w:p>
    <w:p>
      <w:r>
        <w:t>Fähigkeiten</w:t>
      </w:r>
    </w:p>
    <w:p>
      <w:r>
        <w:t>verknüpft</w:t>
      </w:r>
    </w:p>
    <w:p>
      <w:r>
        <w:t>sei,</w:t>
      </w:r>
    </w:p>
    <w:p>
      <w:r>
        <w:t>müsse</w:t>
      </w:r>
    </w:p>
    <w:p>
      <w:r>
        <w:t>davon</w:t>
      </w:r>
    </w:p>
    <w:p>
      <w:r>
        <w:t>ausgegangen</w:t>
      </w:r>
    </w:p>
    <w:p>
      <w:r>
        <w:t>werden,</w:t>
      </w:r>
    </w:p>
    <w:p>
      <w:r>
        <w:t>dass</w:t>
      </w:r>
    </w:p>
    <w:p>
      <w:r>
        <w:t>psycho logische</w:t>
      </w:r>
    </w:p>
    <w:p>
      <w:r>
        <w:t>Faktoren</w:t>
      </w:r>
    </w:p>
    <w:p>
      <w:r>
        <w:t>massgeblich</w:t>
      </w:r>
    </w:p>
    <w:p>
      <w:r>
        <w:t>an</w:t>
      </w:r>
    </w:p>
    <w:p>
      <w:r>
        <w:t>der</w:t>
      </w:r>
    </w:p>
    <w:p>
      <w:r>
        <w:t>weiteren</w:t>
      </w:r>
    </w:p>
    <w:p>
      <w:r>
        <w:t>Ausgestaltung</w:t>
      </w:r>
    </w:p>
    <w:p>
      <w:r>
        <w:t>und</w:t>
      </w:r>
    </w:p>
    <w:p>
      <w:r>
        <w:t>Aufrechter haltung</w:t>
      </w:r>
    </w:p>
    <w:p>
      <w:r>
        <w:t>des</w:t>
      </w:r>
    </w:p>
    <w:p>
      <w:r>
        <w:t>chronischen</w:t>
      </w:r>
    </w:p>
    <w:p>
      <w:r>
        <w:t>Schmerzsyndroms</w:t>
      </w:r>
    </w:p>
    <w:p>
      <w:r>
        <w:t>beteiligt</w:t>
      </w:r>
    </w:p>
    <w:p>
      <w:r>
        <w:t>seien.</w:t>
      </w:r>
    </w:p>
    <w:p>
      <w:r>
        <w:t>Die</w:t>
      </w:r>
    </w:p>
    <w:p>
      <w:r>
        <w:t>Diagnose</w:t>
      </w:r>
    </w:p>
    <w:p>
      <w:r>
        <w:t>einer</w:t>
      </w:r>
    </w:p>
    <w:p>
      <w:r>
        <w:t>chronischen</w:t>
      </w:r>
    </w:p>
    <w:p>
      <w:r>
        <w:t>Schmerzstörung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psychologischen</w:t>
      </w:r>
    </w:p>
    <w:p>
      <w:r>
        <w:t>Faktoren</w:t>
      </w:r>
    </w:p>
    <w:p>
      <w:r>
        <w:t>(ICD-10</w:t>
      </w:r>
    </w:p>
    <w:p>
      <w:r>
        <w:t>F45.41)</w:t>
      </w:r>
    </w:p>
    <w:p>
      <w:r>
        <w:t>sei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daher</w:t>
      </w:r>
    </w:p>
    <w:p>
      <w:r>
        <w:t>gerechtfertigt.</w:t>
      </w:r>
    </w:p>
    <w:p>
      <w:r>
        <w:t>Eine</w:t>
      </w:r>
    </w:p>
    <w:p>
      <w:r>
        <w:t>organische</w:t>
      </w:r>
    </w:p>
    <w:p>
      <w:r>
        <w:t>Persönlichkeits-</w:t>
      </w:r>
    </w:p>
    <w:p>
      <w:r>
        <w:t>und</w:t>
      </w:r>
    </w:p>
    <w:p>
      <w:r>
        <w:t>Verhaltensstörung</w:t>
      </w:r>
    </w:p>
    <w:p>
      <w:r>
        <w:t>aufgrund</w:t>
      </w:r>
    </w:p>
    <w:p>
      <w:r>
        <w:t>einer</w:t>
      </w:r>
    </w:p>
    <w:p>
      <w:r>
        <w:t>Krankheit,</w:t>
      </w:r>
    </w:p>
    <w:p>
      <w:r>
        <w:t>Schädigung</w:t>
      </w:r>
    </w:p>
    <w:p>
      <w:r>
        <w:t>oder</w:t>
      </w:r>
    </w:p>
    <w:p>
      <w:r>
        <w:t>Funktionsstörung</w:t>
      </w:r>
    </w:p>
    <w:p>
      <w:r>
        <w:t>des</w:t>
      </w:r>
    </w:p>
    <w:p>
      <w:r>
        <w:t>Gehirns</w:t>
      </w:r>
    </w:p>
    <w:p>
      <w:r>
        <w:t>(ICD-10</w:t>
      </w:r>
    </w:p>
    <w:p>
      <w:r>
        <w:t>F07.8)</w:t>
      </w:r>
    </w:p>
    <w:p>
      <w:r>
        <w:t>lasse</w:t>
      </w:r>
    </w:p>
    <w:p>
      <w:r>
        <w:t>sich</w:t>
      </w:r>
    </w:p>
    <w:p>
      <w:r>
        <w:t>aus</w:t>
      </w:r>
    </w:p>
    <w:p>
      <w:r>
        <w:t>den</w:t>
      </w:r>
    </w:p>
    <w:p>
      <w:r>
        <w:t>psychiatrischen</w:t>
      </w:r>
    </w:p>
    <w:p>
      <w:r>
        <w:t>Befunden</w:t>
      </w:r>
    </w:p>
    <w:p>
      <w:r>
        <w:t>nicht</w:t>
      </w:r>
    </w:p>
    <w:p>
      <w:r>
        <w:t>ableiten</w:t>
      </w:r>
    </w:p>
    <w:p>
      <w:r>
        <w:t>(S.</w:t>
      </w:r>
    </w:p>
    <w:p>
      <w:r>
        <w:t>21</w:t>
      </w:r>
    </w:p>
    <w:p>
      <w:r>
        <w:t>unten).</w:t>
      </w:r>
    </w:p>
    <w:p>
      <w:r>
        <w:t>Berücksichtige</w:t>
      </w:r>
    </w:p>
    <w:p>
      <w:r>
        <w:t>man</w:t>
      </w:r>
    </w:p>
    <w:p>
      <w:r>
        <w:t>die</w:t>
      </w:r>
    </w:p>
    <w:p>
      <w:r>
        <w:t>Ressourcen</w:t>
      </w:r>
    </w:p>
    <w:p>
      <w:r>
        <w:t>des</w:t>
      </w:r>
    </w:p>
    <w:p>
      <w:r>
        <w:t>Beschwerdeführer</w:t>
      </w:r>
    </w:p>
    <w:p>
      <w:r>
        <w:t>in</w:t>
      </w:r>
    </w:p>
    <w:p>
      <w:r>
        <w:t>seinen</w:t>
      </w:r>
    </w:p>
    <w:p>
      <w:r>
        <w:t>psychischen</w:t>
      </w:r>
    </w:p>
    <w:p>
      <w:r>
        <w:t>Grundfunktionen</w:t>
      </w:r>
    </w:p>
    <w:p>
      <w:r>
        <w:t>des</w:t>
      </w:r>
    </w:p>
    <w:p>
      <w:r>
        <w:t>Erlebens,</w:t>
      </w:r>
    </w:p>
    <w:p>
      <w:r>
        <w:t>Handelns,</w:t>
      </w:r>
    </w:p>
    <w:p>
      <w:r>
        <w:t>Gestaltens</w:t>
      </w:r>
    </w:p>
    <w:p>
      <w:r>
        <w:t>und</w:t>
      </w:r>
    </w:p>
    <w:p>
      <w:r>
        <w:t>Wollens,</w:t>
      </w:r>
    </w:p>
    <w:p>
      <w:r>
        <w:t>so</w:t>
      </w:r>
    </w:p>
    <w:p>
      <w:r>
        <w:t>müsse</w:t>
      </w:r>
    </w:p>
    <w:p>
      <w:r>
        <w:t>festgehalten</w:t>
      </w:r>
    </w:p>
    <w:p>
      <w:r>
        <w:t>werden,</w:t>
      </w:r>
    </w:p>
    <w:p>
      <w:r>
        <w:t>dass</w:t>
      </w:r>
    </w:p>
    <w:p>
      <w:r>
        <w:t>sich</w:t>
      </w:r>
    </w:p>
    <w:p>
      <w:r>
        <w:t>aus</w:t>
      </w:r>
    </w:p>
    <w:p>
      <w:r>
        <w:t>der</w:t>
      </w:r>
    </w:p>
    <w:p>
      <w:r>
        <w:t>chronischen</w:t>
      </w:r>
    </w:p>
    <w:p>
      <w:r>
        <w:t>Schmerzstörung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psychologischen</w:t>
      </w:r>
    </w:p>
    <w:p>
      <w:r>
        <w:t>Faktoren</w:t>
      </w:r>
    </w:p>
    <w:p>
      <w:r>
        <w:t>keine</w:t>
      </w:r>
    </w:p>
    <w:p>
      <w:r>
        <w:t>Relevanz</w:t>
      </w:r>
    </w:p>
    <w:p>
      <w:r>
        <w:t>für</w:t>
      </w:r>
    </w:p>
    <w:p>
      <w:r>
        <w:t>die</w:t>
      </w:r>
    </w:p>
    <w:p>
      <w:r>
        <w:t>Arbeitsfähigkeit</w:t>
      </w:r>
    </w:p>
    <w:p>
      <w:r>
        <w:t>ergibt.</w:t>
      </w:r>
    </w:p>
    <w:p>
      <w:r>
        <w:t>Auch</w:t>
      </w:r>
    </w:p>
    <w:p>
      <w:r>
        <w:t>die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als</w:t>
      </w:r>
    </w:p>
    <w:p>
      <w:r>
        <w:t>Lernbehinderung</w:t>
      </w:r>
    </w:p>
    <w:p>
      <w:r>
        <w:t>einzustufende</w:t>
      </w:r>
    </w:p>
    <w:p>
      <w:r>
        <w:t>niedrige</w:t>
      </w:r>
    </w:p>
    <w:p>
      <w:r>
        <w:t>Intelligenz</w:t>
      </w:r>
    </w:p>
    <w:p>
      <w:r>
        <w:t>erreiche</w:t>
      </w:r>
    </w:p>
    <w:p>
      <w:r>
        <w:t>kein</w:t>
      </w:r>
    </w:p>
    <w:p>
      <w:r>
        <w:t>Ausmass,</w:t>
      </w:r>
    </w:p>
    <w:p>
      <w:r>
        <w:t>welches</w:t>
      </w:r>
    </w:p>
    <w:p>
      <w:r>
        <w:t>eine</w:t>
      </w:r>
    </w:p>
    <w:p>
      <w:r>
        <w:t>Arbeitsfähigkeit</w:t>
      </w:r>
    </w:p>
    <w:p>
      <w:r>
        <w:t>des</w:t>
      </w:r>
    </w:p>
    <w:p>
      <w:r>
        <w:t>Beschwerdeführers</w:t>
      </w:r>
    </w:p>
    <w:p>
      <w:r>
        <w:t>ausschliessen</w:t>
      </w:r>
    </w:p>
    <w:p>
      <w:r>
        <w:t>könne</w:t>
      </w:r>
    </w:p>
    <w:p>
      <w:r>
        <w:t>(S.</w:t>
      </w:r>
    </w:p>
    <w:p>
      <w:r>
        <w:t>22</w:t>
      </w:r>
    </w:p>
    <w:p>
      <w:r>
        <w:t>oben).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sei</w:t>
      </w:r>
    </w:p>
    <w:p>
      <w:r>
        <w:t>er</w:t>
      </w:r>
    </w:p>
    <w:p>
      <w:r>
        <w:t>in</w:t>
      </w:r>
    </w:p>
    <w:p>
      <w:r>
        <w:t>der</w:t>
      </w:r>
    </w:p>
    <w:p>
      <w:r>
        <w:t>angestammten</w:t>
      </w:r>
    </w:p>
    <w:p>
      <w:r>
        <w:t>wie</w:t>
      </w:r>
    </w:p>
    <w:p>
      <w:r>
        <w:t>auch</w:t>
      </w:r>
    </w:p>
    <w:p>
      <w:r>
        <w:t>in</w:t>
      </w:r>
    </w:p>
    <w:p>
      <w:r>
        <w:t>adaptierten</w:t>
      </w:r>
    </w:p>
    <w:p>
      <w:r>
        <w:t>Tätigkeiten</w:t>
      </w:r>
    </w:p>
    <w:p>
      <w:r>
        <w:t>in</w:t>
      </w:r>
    </w:p>
    <w:p>
      <w:r>
        <w:t>der</w:t>
      </w:r>
    </w:p>
    <w:p>
      <w:r>
        <w:t>Lage,</w:t>
      </w:r>
    </w:p>
    <w:p>
      <w:r>
        <w:t>regelmässig</w:t>
      </w:r>
    </w:p>
    <w:p>
      <w:r>
        <w:t>einer</w:t>
      </w:r>
    </w:p>
    <w:p>
      <w:r>
        <w:t>Tätigkeit</w:t>
      </w:r>
    </w:p>
    <w:p>
      <w:r>
        <w:t>nachzugehen.</w:t>
      </w:r>
    </w:p>
    <w:p>
      <w:r>
        <w:t>Er</w:t>
      </w:r>
    </w:p>
    <w:p>
      <w:r>
        <w:t>verfüge</w:t>
      </w:r>
    </w:p>
    <w:p>
      <w:r>
        <w:t>über</w:t>
      </w:r>
    </w:p>
    <w:p>
      <w:r>
        <w:t>ausreichende</w:t>
      </w:r>
    </w:p>
    <w:p>
      <w:r>
        <w:t>Ressourcen,</w:t>
      </w:r>
    </w:p>
    <w:p>
      <w:r>
        <w:t>um</w:t>
      </w:r>
    </w:p>
    <w:p>
      <w:r>
        <w:t>einfache</w:t>
      </w:r>
    </w:p>
    <w:p>
      <w:r>
        <w:t>geistige</w:t>
      </w:r>
    </w:p>
    <w:p>
      <w:r>
        <w:t>Tätigkeiten</w:t>
      </w:r>
    </w:p>
    <w:p>
      <w:r>
        <w:t>mit</w:t>
      </w:r>
    </w:p>
    <w:p>
      <w:r>
        <w:t>geringen</w:t>
      </w:r>
    </w:p>
    <w:p>
      <w:r>
        <w:t>Verantwortungsbereichen,</w:t>
      </w:r>
    </w:p>
    <w:p>
      <w:r>
        <w:t>möglichst</w:t>
      </w:r>
    </w:p>
    <w:p>
      <w:r>
        <w:t>gut</w:t>
      </w:r>
    </w:p>
    <w:p>
      <w:r>
        <w:t>vorstrukturiert,</w:t>
      </w:r>
    </w:p>
    <w:p>
      <w:r>
        <w:t>auszuüben.</w:t>
      </w:r>
    </w:p>
    <w:p>
      <w:r>
        <w:t>Besondere</w:t>
      </w:r>
    </w:p>
    <w:p>
      <w:r>
        <w:t>Anforderungen</w:t>
      </w:r>
    </w:p>
    <w:p>
      <w:r>
        <w:t>im</w:t>
      </w:r>
    </w:p>
    <w:p>
      <w:r>
        <w:t>Hinblick</w:t>
      </w:r>
    </w:p>
    <w:p>
      <w:r>
        <w:t>auf</w:t>
      </w:r>
    </w:p>
    <w:p>
      <w:r>
        <w:t>Zeitdruck</w:t>
      </w:r>
    </w:p>
    <w:p>
      <w:r>
        <w:t>oder</w:t>
      </w:r>
    </w:p>
    <w:p>
      <w:r>
        <w:t>Konfliktfähigkeit</w:t>
      </w:r>
    </w:p>
    <w:p>
      <w:r>
        <w:t>seien</w:t>
      </w:r>
    </w:p>
    <w:p>
      <w:r>
        <w:t>nicht</w:t>
      </w:r>
    </w:p>
    <w:p>
      <w:r>
        <w:t>zu</w:t>
      </w:r>
    </w:p>
    <w:p>
      <w:r>
        <w:t>stellen.</w:t>
      </w:r>
    </w:p>
    <w:p>
      <w:r>
        <w:t>Denkbar</w:t>
      </w:r>
    </w:p>
    <w:p>
      <w:r>
        <w:t>seien</w:t>
      </w:r>
    </w:p>
    <w:p>
      <w:r>
        <w:t>beispielsweise</w:t>
      </w:r>
    </w:p>
    <w:p>
      <w:r>
        <w:t>Pack-,</w:t>
      </w:r>
    </w:p>
    <w:p>
      <w:r>
        <w:t>Montier-,</w:t>
      </w:r>
    </w:p>
    <w:p>
      <w:r>
        <w:t>Sortier-,</w:t>
      </w:r>
    </w:p>
    <w:p>
      <w:r>
        <w:t>Kommissionier-</w:t>
      </w:r>
    </w:p>
    <w:p>
      <w:r>
        <w:t>oder</w:t>
      </w:r>
    </w:p>
    <w:p>
      <w:r>
        <w:t>Etikettierarbeiten,</w:t>
      </w:r>
    </w:p>
    <w:p>
      <w:r>
        <w:t>die</w:t>
      </w:r>
    </w:p>
    <w:p>
      <w:r>
        <w:t>auch</w:t>
      </w:r>
    </w:p>
    <w:p>
      <w:r>
        <w:t>ohne</w:t>
      </w:r>
    </w:p>
    <w:p>
      <w:r>
        <w:t>Belastungen</w:t>
      </w:r>
    </w:p>
    <w:p>
      <w:r>
        <w:t>des</w:t>
      </w:r>
    </w:p>
    <w:p>
      <w:r>
        <w:t>linken</w:t>
      </w:r>
    </w:p>
    <w:p>
      <w:r>
        <w:t>Schultergelenks</w:t>
      </w:r>
    </w:p>
    <w:p>
      <w:r>
        <w:t>ausgeübt</w:t>
      </w:r>
    </w:p>
    <w:p>
      <w:r>
        <w:t>werden</w:t>
      </w:r>
    </w:p>
    <w:p>
      <w:r>
        <w:t>könnten.</w:t>
      </w:r>
    </w:p>
    <w:p>
      <w:r>
        <w:t>Eine</w:t>
      </w:r>
    </w:p>
    <w:p>
      <w:r>
        <w:t>Tätigkeit</w:t>
      </w:r>
    </w:p>
    <w:p>
      <w:r>
        <w:t>als</w:t>
      </w:r>
    </w:p>
    <w:p>
      <w:r>
        <w:t>Kurierfahrer</w:t>
      </w:r>
    </w:p>
    <w:p>
      <w:r>
        <w:t>wäre</w:t>
      </w:r>
    </w:p>
    <w:p>
      <w:r>
        <w:t>trotz</w:t>
      </w:r>
    </w:p>
    <w:p>
      <w:r>
        <w:t>der</w:t>
      </w:r>
    </w:p>
    <w:p>
      <w:r>
        <w:t>Eindrücke</w:t>
      </w:r>
    </w:p>
    <w:p>
      <w:r>
        <w:t>in</w:t>
      </w:r>
    </w:p>
    <w:p>
      <w:r>
        <w:t>der</w:t>
      </w:r>
    </w:p>
    <w:p>
      <w:r>
        <w:t>beruflichen</w:t>
      </w:r>
    </w:p>
    <w:p>
      <w:r>
        <w:t>Massnahme</w:t>
      </w:r>
    </w:p>
    <w:p>
      <w:r>
        <w:t>auch</w:t>
      </w:r>
    </w:p>
    <w:p>
      <w:r>
        <w:t>denkbar,</w:t>
      </w:r>
    </w:p>
    <w:p>
      <w:r>
        <w:t>sofern</w:t>
      </w:r>
    </w:p>
    <w:p>
      <w:r>
        <w:t>eine</w:t>
      </w:r>
    </w:p>
    <w:p>
      <w:r>
        <w:t>solche</w:t>
      </w:r>
    </w:p>
    <w:p>
      <w:r>
        <w:t>Tätigkeit</w:t>
      </w:r>
    </w:p>
    <w:p>
      <w:r>
        <w:t>ohne</w:t>
      </w:r>
    </w:p>
    <w:p>
      <w:r>
        <w:t>besonderen</w:t>
      </w:r>
    </w:p>
    <w:p>
      <w:r>
        <w:t>Zeitdruck</w:t>
      </w:r>
    </w:p>
    <w:p>
      <w:r>
        <w:t>verrichtet</w:t>
      </w:r>
    </w:p>
    <w:p>
      <w:r>
        <w:t>werden</w:t>
      </w:r>
    </w:p>
    <w:p>
      <w:r>
        <w:t>und</w:t>
      </w:r>
    </w:p>
    <w:p>
      <w:r>
        <w:t>der</w:t>
      </w:r>
    </w:p>
    <w:p>
      <w:r>
        <w:t>Beschwerdeführer</w:t>
      </w:r>
    </w:p>
    <w:p>
      <w:r>
        <w:t>möglichst</w:t>
      </w:r>
    </w:p>
    <w:p>
      <w:r>
        <w:t>ihm</w:t>
      </w:r>
    </w:p>
    <w:p>
      <w:r>
        <w:t>bekannte</w:t>
      </w:r>
    </w:p>
    <w:p>
      <w:r>
        <w:t>Strecken</w:t>
      </w:r>
    </w:p>
    <w:p>
      <w:r>
        <w:t>zurücklegen</w:t>
      </w:r>
    </w:p>
    <w:p>
      <w:r>
        <w:t>könne.</w:t>
      </w:r>
    </w:p>
    <w:p>
      <w:r>
        <w:t>Denkbar</w:t>
      </w:r>
    </w:p>
    <w:p>
      <w:r>
        <w:t>wären</w:t>
      </w:r>
    </w:p>
    <w:p>
      <w:r>
        <w:t>auch</w:t>
      </w:r>
    </w:p>
    <w:p>
      <w:r>
        <w:t>leichte</w:t>
      </w:r>
    </w:p>
    <w:p>
      <w:r>
        <w:t>körperliche</w:t>
      </w:r>
    </w:p>
    <w:p>
      <w:r>
        <w:t>Arbeiten,</w:t>
      </w:r>
    </w:p>
    <w:p>
      <w:r>
        <w:t>bei</w:t>
      </w:r>
    </w:p>
    <w:p>
      <w:r>
        <w:t>denen</w:t>
      </w:r>
    </w:p>
    <w:p>
      <w:r>
        <w:t>der</w:t>
      </w:r>
    </w:p>
    <w:p>
      <w:r>
        <w:t>Beschwerdeführer</w:t>
      </w:r>
    </w:p>
    <w:p>
      <w:r>
        <w:t>beispielsweise</w:t>
      </w:r>
    </w:p>
    <w:p>
      <w:r>
        <w:t>auf</w:t>
      </w:r>
    </w:p>
    <w:p>
      <w:r>
        <w:t>dem</w:t>
      </w:r>
    </w:p>
    <w:p>
      <w:r>
        <w:t>Betriebshof</w:t>
      </w:r>
    </w:p>
    <w:p>
      <w:r>
        <w:t>einer</w:t>
      </w:r>
    </w:p>
    <w:p>
      <w:r>
        <w:t>Fahrzeugvermietung</w:t>
      </w:r>
    </w:p>
    <w:p>
      <w:r>
        <w:t>oder</w:t>
      </w:r>
    </w:p>
    <w:p>
      <w:r>
        <w:t>dergleichen</w:t>
      </w:r>
    </w:p>
    <w:p>
      <w:r>
        <w:t>die</w:t>
      </w:r>
    </w:p>
    <w:p>
      <w:r>
        <w:t>Fahrzeuge</w:t>
      </w:r>
    </w:p>
    <w:p>
      <w:r>
        <w:t>in</w:t>
      </w:r>
    </w:p>
    <w:p>
      <w:r>
        <w:t>eine</w:t>
      </w:r>
    </w:p>
    <w:p>
      <w:r>
        <w:t>Warteschlange</w:t>
      </w:r>
    </w:p>
    <w:p>
      <w:r>
        <w:t>fahre</w:t>
      </w:r>
    </w:p>
    <w:p>
      <w:r>
        <w:t>und</w:t>
      </w:r>
    </w:p>
    <w:p>
      <w:r>
        <w:t>überprüfe,</w:t>
      </w:r>
    </w:p>
    <w:p>
      <w:r>
        <w:t>ob</w:t>
      </w:r>
    </w:p>
    <w:p>
      <w:r>
        <w:t>Fahrzeugpapiere</w:t>
      </w:r>
    </w:p>
    <w:p>
      <w:r>
        <w:t>und</w:t>
      </w:r>
    </w:p>
    <w:p>
      <w:r>
        <w:t>Ausstattung</w:t>
      </w:r>
    </w:p>
    <w:p>
      <w:r>
        <w:t>vor</w:t>
      </w:r>
    </w:p>
    <w:p>
      <w:r>
        <w:t>der</w:t>
      </w:r>
    </w:p>
    <w:p>
      <w:r>
        <w:t>Vermietung</w:t>
      </w:r>
    </w:p>
    <w:p>
      <w:r>
        <w:t>wieder</w:t>
      </w:r>
    </w:p>
    <w:p>
      <w:r>
        <w:t>komplettiert</w:t>
      </w:r>
    </w:p>
    <w:p>
      <w:r>
        <w:t>seien.</w:t>
      </w:r>
    </w:p>
    <w:p>
      <w:r>
        <w:t>Denkbar</w:t>
      </w:r>
    </w:p>
    <w:p>
      <w:r>
        <w:t>seie n</w:t>
      </w:r>
    </w:p>
    <w:p>
      <w:r>
        <w:t>ferner</w:t>
      </w:r>
    </w:p>
    <w:p>
      <w:r>
        <w:t>auch</w:t>
      </w:r>
    </w:p>
    <w:p>
      <w:r>
        <w:t>einfache</w:t>
      </w:r>
    </w:p>
    <w:p>
      <w:r>
        <w:t>vorbereitende</w:t>
      </w:r>
    </w:p>
    <w:p>
      <w:r>
        <w:t>Arbeiten</w:t>
      </w:r>
    </w:p>
    <w:p>
      <w:r>
        <w:t>in</w:t>
      </w:r>
    </w:p>
    <w:p>
      <w:r>
        <w:t>einem</w:t>
      </w:r>
    </w:p>
    <w:p>
      <w:r>
        <w:t>Lackier betrieb.</w:t>
      </w:r>
    </w:p>
    <w:p>
      <w:r>
        <w:t>Solche</w:t>
      </w:r>
    </w:p>
    <w:p>
      <w:r>
        <w:t>und</w:t>
      </w:r>
    </w:p>
    <w:p>
      <w:r>
        <w:t>vergleichbare</w:t>
      </w:r>
    </w:p>
    <w:p>
      <w:r>
        <w:t>Tätigkeiten</w:t>
      </w:r>
    </w:p>
    <w:p>
      <w:r>
        <w:t>könne</w:t>
      </w:r>
    </w:p>
    <w:p>
      <w:r>
        <w:t>der</w:t>
      </w:r>
    </w:p>
    <w:p>
      <w:r>
        <w:t>Beschwerdeführer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8.5</w:t>
      </w:r>
    </w:p>
    <w:p>
      <w:r>
        <w:t>Stunden</w:t>
      </w:r>
    </w:p>
    <w:p>
      <w:r>
        <w:t>täglich</w:t>
      </w:r>
    </w:p>
    <w:p>
      <w:r>
        <w:t>ausüben.</w:t>
      </w:r>
    </w:p>
    <w:p>
      <w:r>
        <w:t>Seine</w:t>
      </w:r>
    </w:p>
    <w:p>
      <w:r>
        <w:t>Leistungsfähigkeit</w:t>
      </w:r>
    </w:p>
    <w:p>
      <w:r>
        <w:t>sei</w:t>
      </w:r>
    </w:p>
    <w:p>
      <w:r>
        <w:t>dabei</w:t>
      </w:r>
    </w:p>
    <w:p>
      <w:r>
        <w:t>nicht</w:t>
      </w:r>
    </w:p>
    <w:p>
      <w:r>
        <w:t>eingeschränkt</w:t>
      </w:r>
    </w:p>
    <w:p>
      <w:r>
        <w:t>(S.</w:t>
      </w:r>
    </w:p>
    <w:p>
      <w:r>
        <w:t>22</w:t>
      </w:r>
    </w:p>
    <w:p>
      <w:r>
        <w:t>Mitte).</w:t>
      </w:r>
    </w:p>
    <w:p>
      <w:r>
        <w:t>Die</w:t>
      </w:r>
    </w:p>
    <w:p>
      <w:r>
        <w:t>vorhandenen</w:t>
      </w:r>
    </w:p>
    <w:p>
      <w:r>
        <w:t>Ressourcen</w:t>
      </w:r>
    </w:p>
    <w:p>
      <w:r>
        <w:t>in</w:t>
      </w:r>
    </w:p>
    <w:p>
      <w:r>
        <w:t>den</w:t>
      </w:r>
    </w:p>
    <w:p>
      <w:r>
        <w:t>komplexen</w:t>
      </w:r>
    </w:p>
    <w:p>
      <w:r>
        <w:t>Ich-Funktionen,</w:t>
      </w:r>
    </w:p>
    <w:p>
      <w:r>
        <w:t>welche</w:t>
      </w:r>
    </w:p>
    <w:p>
      <w:r>
        <w:t>sich</w:t>
      </w:r>
    </w:p>
    <w:p>
      <w:r>
        <w:t>auch</w:t>
      </w:r>
    </w:p>
    <w:p>
      <w:r>
        <w:t>im</w:t>
      </w:r>
    </w:p>
    <w:p>
      <w:r>
        <w:t>Mini-ICF-APP</w:t>
      </w:r>
    </w:p>
    <w:p>
      <w:r>
        <w:t>wiederspiegelten,</w:t>
      </w:r>
    </w:p>
    <w:p>
      <w:r>
        <w:t>dokumentierten</w:t>
      </w:r>
    </w:p>
    <w:p>
      <w:r>
        <w:t>einen</w:t>
      </w:r>
    </w:p>
    <w:p>
      <w:r>
        <w:t>geringen</w:t>
      </w:r>
    </w:p>
    <w:p>
      <w:r>
        <w:t>Schweregrad</w:t>
      </w:r>
    </w:p>
    <w:p>
      <w:r>
        <w:t>der</w:t>
      </w:r>
    </w:p>
    <w:p>
      <w:r>
        <w:t>chronischen</w:t>
      </w:r>
    </w:p>
    <w:p>
      <w:r>
        <w:t>Schmerzs tör ung,</w:t>
      </w:r>
    </w:p>
    <w:p>
      <w:r>
        <w:t>sodass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der</w:t>
      </w:r>
    </w:p>
    <w:p>
      <w:r>
        <w:t>Lage</w:t>
      </w:r>
    </w:p>
    <w:p>
      <w:r>
        <w:t>sei,</w:t>
      </w:r>
    </w:p>
    <w:p>
      <w:r>
        <w:t>Willenskräfte</w:t>
      </w:r>
    </w:p>
    <w:p>
      <w:r>
        <w:t>zu</w:t>
      </w:r>
    </w:p>
    <w:p>
      <w:r>
        <w:t>mobilisieren,</w:t>
      </w:r>
    </w:p>
    <w:p>
      <w:r>
        <w:t>um</w:t>
      </w:r>
    </w:p>
    <w:p>
      <w:r>
        <w:t>etwaige</w:t>
      </w:r>
    </w:p>
    <w:p>
      <w:r>
        <w:t>Hemmungen</w:t>
      </w:r>
    </w:p>
    <w:p>
      <w:r>
        <w:t>gegenüber</w:t>
      </w:r>
    </w:p>
    <w:p>
      <w:r>
        <w:t>einer</w:t>
      </w:r>
    </w:p>
    <w:p>
      <w:r>
        <w:t>Arbeitsleistung</w:t>
      </w:r>
    </w:p>
    <w:p>
      <w:r>
        <w:t>zu</w:t>
      </w:r>
    </w:p>
    <w:p>
      <w:r>
        <w:t>überwinden</w:t>
      </w:r>
    </w:p>
    <w:p>
      <w:r>
        <w:t>(S.</w:t>
      </w:r>
    </w:p>
    <w:p>
      <w:r>
        <w:rPr>
          <w:b/>
        </w:rPr>
        <w:t>E. 29</w:t>
      </w:r>
    </w:p>
    <w:p>
      <w:r>
        <w:t>Ziff.</w:t>
      </w:r>
    </w:p>
    <w:p>
      <w:r>
        <w:t>6.1).</w:t>
      </w:r>
    </w:p>
    <w:p>
      <w:r>
        <w:t>Retrospektiv</w:t>
      </w:r>
    </w:p>
    <w:p>
      <w:r>
        <w:t>betrachtet</w:t>
      </w:r>
    </w:p>
    <w:p>
      <w:r>
        <w:t>habe</w:t>
      </w:r>
    </w:p>
    <w:p>
      <w:r>
        <w:t>zu</w:t>
      </w:r>
    </w:p>
    <w:p>
      <w:r>
        <w:t>keinem</w:t>
      </w:r>
    </w:p>
    <w:p>
      <w:r>
        <w:t>Zeitpunkt</w:t>
      </w:r>
    </w:p>
    <w:p>
      <w:r>
        <w:t>eine</w:t>
      </w:r>
    </w:p>
    <w:p>
      <w:r>
        <w:t>Arbeitsunfähigkeit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bestanden</w:t>
      </w:r>
    </w:p>
    <w:p>
      <w:r>
        <w:t>(S.</w:t>
      </w:r>
    </w:p>
    <w:p>
      <w:r>
        <w:rPr>
          <w:b/>
        </w:rPr>
        <w:t>E. 31</w:t>
      </w:r>
    </w:p>
    <w:p>
      <w:r>
        <w:t>Ziff.</w:t>
      </w:r>
    </w:p>
    <w:p>
      <w:r>
        <w:t>8.6).</w:t>
      </w:r>
    </w:p>
    <w:p>
      <w:r>
        <w:t>Der</w:t>
      </w:r>
    </w:p>
    <w:p>
      <w:r>
        <w:t>neuropsychologische</w:t>
      </w:r>
    </w:p>
    <w:p>
      <w:r>
        <w:t>Gutachter</w:t>
      </w:r>
    </w:p>
    <w:p>
      <w:r>
        <w:t>führte</w:t>
      </w:r>
    </w:p>
    <w:p>
      <w:r>
        <w:t>aus,</w:t>
      </w:r>
    </w:p>
    <w:p>
      <w:r>
        <w:t>die</w:t>
      </w:r>
    </w:p>
    <w:p>
      <w:r>
        <w:t>jetzt</w:t>
      </w:r>
    </w:p>
    <w:p>
      <w:r>
        <w:t>durchgeführte</w:t>
      </w:r>
    </w:p>
    <w:p>
      <w:r>
        <w:t>Untersuchung</w:t>
      </w:r>
    </w:p>
    <w:p>
      <w:r>
        <w:t>zeige,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über</w:t>
      </w:r>
    </w:p>
    <w:p>
      <w:r>
        <w:t>ein</w:t>
      </w:r>
    </w:p>
    <w:p>
      <w:r>
        <w:t>eher</w:t>
      </w:r>
    </w:p>
    <w:p>
      <w:r>
        <w:t>schwaches</w:t>
      </w:r>
    </w:p>
    <w:p>
      <w:r>
        <w:t>intellek tuelles</w:t>
      </w:r>
    </w:p>
    <w:p>
      <w:r>
        <w:t>Leistungsniveau</w:t>
      </w:r>
    </w:p>
    <w:p>
      <w:r>
        <w:t>verfüge.</w:t>
      </w:r>
    </w:p>
    <w:p>
      <w:r>
        <w:t>Das</w:t>
      </w:r>
    </w:p>
    <w:p>
      <w:r>
        <w:t>niedrige</w:t>
      </w:r>
    </w:p>
    <w:p>
      <w:r>
        <w:t>intellektuelle</w:t>
      </w:r>
    </w:p>
    <w:p>
      <w:r>
        <w:t>Leistungsniveau</w:t>
      </w:r>
    </w:p>
    <w:p>
      <w:r>
        <w:t>ziehe</w:t>
      </w:r>
    </w:p>
    <w:p>
      <w:r>
        <w:t>sich</w:t>
      </w:r>
    </w:p>
    <w:p>
      <w:r>
        <w:t>durch</w:t>
      </w:r>
    </w:p>
    <w:p>
      <w:r>
        <w:t>fast</w:t>
      </w:r>
    </w:p>
    <w:p>
      <w:r>
        <w:t>alle</w:t>
      </w:r>
    </w:p>
    <w:p>
      <w:r>
        <w:t>kognitiven</w:t>
      </w:r>
    </w:p>
    <w:p>
      <w:r>
        <w:t>Bereiche</w:t>
      </w:r>
    </w:p>
    <w:p>
      <w:r>
        <w:t>hindurch.</w:t>
      </w:r>
    </w:p>
    <w:p>
      <w:r>
        <w:t>Charakteristisch</w:t>
      </w:r>
    </w:p>
    <w:p>
      <w:r>
        <w:t>sei,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eher</w:t>
      </w:r>
    </w:p>
    <w:p>
      <w:r>
        <w:t>einfache</w:t>
      </w:r>
    </w:p>
    <w:p>
      <w:r>
        <w:t>Aufgaben</w:t>
      </w:r>
    </w:p>
    <w:p>
      <w:r>
        <w:t>in</w:t>
      </w:r>
    </w:p>
    <w:p>
      <w:r>
        <w:t>der</w:t>
      </w:r>
    </w:p>
    <w:p>
      <w:r>
        <w:t>Regel</w:t>
      </w:r>
    </w:p>
    <w:p>
      <w:r>
        <w:t>gut</w:t>
      </w:r>
    </w:p>
    <w:p>
      <w:r>
        <w:t>bewältigen</w:t>
      </w:r>
    </w:p>
    <w:p>
      <w:r>
        <w:t>könne,</w:t>
      </w:r>
    </w:p>
    <w:p>
      <w:r>
        <w:t>dann</w:t>
      </w:r>
    </w:p>
    <w:p>
      <w:r>
        <w:t>aber</w:t>
      </w:r>
    </w:p>
    <w:p>
      <w:r>
        <w:t>überfordert</w:t>
      </w:r>
    </w:p>
    <w:p>
      <w:r>
        <w:t>und</w:t>
      </w:r>
    </w:p>
    <w:p>
      <w:r>
        <w:t>vermehrt</w:t>
      </w:r>
    </w:p>
    <w:p>
      <w:r>
        <w:t>fehleranfällig</w:t>
      </w:r>
    </w:p>
    <w:p>
      <w:r>
        <w:t>sei,</w:t>
      </w:r>
    </w:p>
    <w:p>
      <w:r>
        <w:t>wenn</w:t>
      </w:r>
    </w:p>
    <w:p>
      <w:r>
        <w:t>die</w:t>
      </w:r>
    </w:p>
    <w:p>
      <w:r>
        <w:t>Aufgaben</w:t>
      </w:r>
    </w:p>
    <w:p>
      <w:r>
        <w:t>komplexer</w:t>
      </w:r>
    </w:p>
    <w:p>
      <w:r>
        <w:t>würden.</w:t>
      </w:r>
    </w:p>
    <w:p>
      <w:r>
        <w:t>Da</w:t>
      </w:r>
    </w:p>
    <w:p>
      <w:r>
        <w:t>die</w:t>
      </w:r>
    </w:p>
    <w:p>
      <w:r>
        <w:t>Intelligenz</w:t>
      </w:r>
    </w:p>
    <w:p>
      <w:r>
        <w:t>normalerweise</w:t>
      </w:r>
    </w:p>
    <w:p>
      <w:r>
        <w:t>über</w:t>
      </w:r>
    </w:p>
    <w:p>
      <w:r>
        <w:t>den</w:t>
      </w:r>
    </w:p>
    <w:p>
      <w:r>
        <w:t>Lebenszyklus</w:t>
      </w:r>
    </w:p>
    <w:p>
      <w:r>
        <w:t>stabil</w:t>
      </w:r>
    </w:p>
    <w:p>
      <w:r>
        <w:t>bleibe,</w:t>
      </w:r>
    </w:p>
    <w:p>
      <w:r>
        <w:t>sei</w:t>
      </w:r>
    </w:p>
    <w:p>
      <w:r>
        <w:t>keine</w:t>
      </w:r>
    </w:p>
    <w:p>
      <w:r>
        <w:t>erneute</w:t>
      </w:r>
    </w:p>
    <w:p>
      <w:r>
        <w:t>Intelligenztestung</w:t>
      </w:r>
    </w:p>
    <w:p>
      <w:r>
        <w:t>durchgeführt</w:t>
      </w:r>
    </w:p>
    <w:p>
      <w:r>
        <w:t>worden.</w:t>
      </w:r>
    </w:p>
    <w:p>
      <w:r>
        <w:t>Die</w:t>
      </w:r>
    </w:p>
    <w:p>
      <w:r>
        <w:t>von</w:t>
      </w:r>
    </w:p>
    <w:p>
      <w:r>
        <w:t>lic.</w:t>
      </w:r>
    </w:p>
    <w:p>
      <w:r>
        <w:t>phil.</w:t>
      </w:r>
    </w:p>
    <w:p>
      <w:r>
        <w:t>N.___</w:t>
      </w:r>
    </w:p>
    <w:p>
      <w:r>
        <w:t>gemessene</w:t>
      </w:r>
    </w:p>
    <w:p>
      <w:r>
        <w:t>Intelligenz</w:t>
      </w:r>
    </w:p>
    <w:p>
      <w:r>
        <w:t>zwischen</w:t>
      </w:r>
    </w:p>
    <w:p>
      <w:r>
        <w:t>80</w:t>
      </w:r>
    </w:p>
    <w:p>
      <w:r>
        <w:t>und</w:t>
      </w:r>
    </w:p>
    <w:p>
      <w:r>
        <w:t>90</w:t>
      </w:r>
    </w:p>
    <w:p>
      <w:r>
        <w:t>IQ-Punkten</w:t>
      </w:r>
    </w:p>
    <w:p>
      <w:r>
        <w:t>liege</w:t>
      </w:r>
    </w:p>
    <w:p>
      <w:r>
        <w:t>zwar</w:t>
      </w:r>
    </w:p>
    <w:p>
      <w:r>
        <w:t>im</w:t>
      </w:r>
    </w:p>
    <w:p>
      <w:r>
        <w:t>unteren</w:t>
      </w:r>
    </w:p>
    <w:p>
      <w:r>
        <w:t>Normbereich,</w:t>
      </w:r>
    </w:p>
    <w:p>
      <w:r>
        <w:t>sei</w:t>
      </w:r>
    </w:p>
    <w:p>
      <w:r>
        <w:t>aber</w:t>
      </w:r>
    </w:p>
    <w:p>
      <w:r>
        <w:t>von</w:t>
      </w:r>
    </w:p>
    <w:p>
      <w:r>
        <w:t>einer</w:t>
      </w:r>
    </w:p>
    <w:p>
      <w:r>
        <w:t>krankheitswertigen</w:t>
      </w:r>
    </w:p>
    <w:p>
      <w:r>
        <w:t>Intelli genzminderung</w:t>
      </w:r>
    </w:p>
    <w:p>
      <w:r>
        <w:t>weit</w:t>
      </w:r>
    </w:p>
    <w:p>
      <w:r>
        <w:t>entfernt.</w:t>
      </w:r>
    </w:p>
    <w:p>
      <w:r>
        <w:t>Eine</w:t>
      </w:r>
    </w:p>
    <w:p>
      <w:r>
        <w:t>spezifische</w:t>
      </w:r>
    </w:p>
    <w:p>
      <w:r>
        <w:t>dysexekutive</w:t>
      </w:r>
    </w:p>
    <w:p>
      <w:r>
        <w:t>Störung,</w:t>
      </w:r>
    </w:p>
    <w:p>
      <w:r>
        <w:t>wie</w:t>
      </w:r>
    </w:p>
    <w:p>
      <w:r>
        <w:t>sie</w:t>
      </w:r>
    </w:p>
    <w:p>
      <w:r>
        <w:t>von</w:t>
      </w:r>
    </w:p>
    <w:p>
      <w:r>
        <w:t>lic.</w:t>
      </w:r>
    </w:p>
    <w:p>
      <w:r>
        <w:t>phil.</w:t>
      </w:r>
    </w:p>
    <w:p>
      <w:r>
        <w:t>N.___</w:t>
      </w:r>
    </w:p>
    <w:p>
      <w:r>
        <w:t>diagnostiziert</w:t>
      </w:r>
    </w:p>
    <w:p>
      <w:r>
        <w:t>worden</w:t>
      </w:r>
    </w:p>
    <w:p>
      <w:r>
        <w:t>sei,</w:t>
      </w:r>
    </w:p>
    <w:p>
      <w:r>
        <w:t>könne</w:t>
      </w:r>
    </w:p>
    <w:p>
      <w:r>
        <w:t>jetzt</w:t>
      </w:r>
    </w:p>
    <w:p>
      <w:r>
        <w:t>nicht</w:t>
      </w:r>
    </w:p>
    <w:p>
      <w:r>
        <w:t>bestätigt</w:t>
      </w:r>
    </w:p>
    <w:p>
      <w:r>
        <w:t>werden .</w:t>
      </w:r>
    </w:p>
    <w:p>
      <w:r>
        <w:t>Vielmehr</w:t>
      </w:r>
    </w:p>
    <w:p>
      <w:r>
        <w:t>bestehe</w:t>
      </w:r>
    </w:p>
    <w:p>
      <w:r>
        <w:t>ein</w:t>
      </w:r>
    </w:p>
    <w:p>
      <w:r>
        <w:t>generell</w:t>
      </w:r>
    </w:p>
    <w:p>
      <w:r>
        <w:t>vermindertes</w:t>
      </w:r>
    </w:p>
    <w:p>
      <w:r>
        <w:t>Leistungsniveau</w:t>
      </w:r>
    </w:p>
    <w:p>
      <w:r>
        <w:t>mit</w:t>
      </w:r>
    </w:p>
    <w:p>
      <w:r>
        <w:t>Minderleis tungen</w:t>
      </w:r>
    </w:p>
    <w:p>
      <w:r>
        <w:t>in</w:t>
      </w:r>
    </w:p>
    <w:p>
      <w:r>
        <w:t>allen</w:t>
      </w:r>
    </w:p>
    <w:p>
      <w:r>
        <w:t>wesentlichen</w:t>
      </w:r>
    </w:p>
    <w:p>
      <w:r>
        <w:t>kognitiven</w:t>
      </w:r>
    </w:p>
    <w:p>
      <w:r>
        <w:t>Bereichen.</w:t>
      </w:r>
    </w:p>
    <w:p>
      <w:r>
        <w:t>Gesamthaft</w:t>
      </w:r>
    </w:p>
    <w:p>
      <w:r>
        <w:t>sei</w:t>
      </w:r>
    </w:p>
    <w:p>
      <w:r>
        <w:t>von</w:t>
      </w:r>
    </w:p>
    <w:p>
      <w:r>
        <w:t>einer</w:t>
      </w:r>
    </w:p>
    <w:p>
      <w:r>
        <w:t>Lernbehinderung</w:t>
      </w:r>
    </w:p>
    <w:p>
      <w:r>
        <w:t>auszugehen,</w:t>
      </w:r>
    </w:p>
    <w:p>
      <w:r>
        <w:t>das</w:t>
      </w:r>
    </w:p>
    <w:p>
      <w:r>
        <w:t>heisse</w:t>
      </w:r>
    </w:p>
    <w:p>
      <w:r>
        <w:t>von</w:t>
      </w:r>
    </w:p>
    <w:p>
      <w:r>
        <w:t>einer</w:t>
      </w:r>
    </w:p>
    <w:p>
      <w:r>
        <w:t>angeborenen</w:t>
      </w:r>
    </w:p>
    <w:p>
      <w:r>
        <w:t>oder</w:t>
      </w:r>
    </w:p>
    <w:p>
      <w:r>
        <w:t>durch</w:t>
      </w:r>
    </w:p>
    <w:p>
      <w:r>
        <w:t>einen</w:t>
      </w:r>
    </w:p>
    <w:p>
      <w:r>
        <w:t>Geburtsschaden</w:t>
      </w:r>
    </w:p>
    <w:p>
      <w:r>
        <w:t>erworbenen</w:t>
      </w:r>
    </w:p>
    <w:p>
      <w:r>
        <w:t>intellektuellen</w:t>
      </w:r>
    </w:p>
    <w:p>
      <w:r>
        <w:t>Einschränkung.</w:t>
      </w:r>
    </w:p>
    <w:p>
      <w:r>
        <w:t>Diese</w:t>
      </w:r>
    </w:p>
    <w:p>
      <w:r>
        <w:t>Einschränkung</w:t>
      </w:r>
    </w:p>
    <w:p>
      <w:r>
        <w:t>sei</w:t>
      </w:r>
    </w:p>
    <w:p>
      <w:r>
        <w:t>seit</w:t>
      </w:r>
    </w:p>
    <w:p>
      <w:r>
        <w:t>der</w:t>
      </w:r>
    </w:p>
    <w:p>
      <w:r>
        <w:t>frühen</w:t>
      </w:r>
    </w:p>
    <w:p>
      <w:r>
        <w:t>Kindheit</w:t>
      </w:r>
    </w:p>
    <w:p>
      <w:r>
        <w:t>bis</w:t>
      </w:r>
    </w:p>
    <w:p>
      <w:r>
        <w:t>heute</w:t>
      </w:r>
    </w:p>
    <w:p>
      <w:r>
        <w:t>stabil,</w:t>
      </w:r>
    </w:p>
    <w:p>
      <w:r>
        <w:t>mit</w:t>
      </w:r>
    </w:p>
    <w:p>
      <w:r>
        <w:t>schulischen</w:t>
      </w:r>
    </w:p>
    <w:p>
      <w:r>
        <w:t>Schwierigkeiten,</w:t>
      </w:r>
    </w:p>
    <w:p>
      <w:r>
        <w:t>einer</w:t>
      </w:r>
    </w:p>
    <w:p>
      <w:r>
        <w:t>beruflichen</w:t>
      </w:r>
    </w:p>
    <w:p>
      <w:r>
        <w:t>Ausbildung</w:t>
      </w:r>
    </w:p>
    <w:p>
      <w:r>
        <w:t>auf</w:t>
      </w:r>
    </w:p>
    <w:p>
      <w:r>
        <w:t>Anlehr-Niveau</w:t>
      </w:r>
    </w:p>
    <w:p>
      <w:r>
        <w:t>und</w:t>
      </w:r>
    </w:p>
    <w:p>
      <w:r>
        <w:t>einer</w:t>
      </w:r>
    </w:p>
    <w:p>
      <w:r>
        <w:t>beruflichen</w:t>
      </w:r>
    </w:p>
    <w:p>
      <w:r>
        <w:t>Tätigkeit</w:t>
      </w:r>
    </w:p>
    <w:p>
      <w:r>
        <w:t>in</w:t>
      </w:r>
    </w:p>
    <w:p>
      <w:r>
        <w:t>einer</w:t>
      </w:r>
    </w:p>
    <w:p>
      <w:r>
        <w:t>intellektuell</w:t>
      </w:r>
    </w:p>
    <w:p>
      <w:r>
        <w:t>einfachen</w:t>
      </w:r>
    </w:p>
    <w:p>
      <w:r>
        <w:t>Arbeit.</w:t>
      </w:r>
    </w:p>
    <w:p>
      <w:r>
        <w:t>Neues</w:t>
      </w:r>
    </w:p>
    <w:p>
      <w:r>
        <w:t>zu</w:t>
      </w:r>
    </w:p>
    <w:p>
      <w:r>
        <w:t>lernen</w:t>
      </w:r>
    </w:p>
    <w:p>
      <w:r>
        <w:t>falle</w:t>
      </w:r>
    </w:p>
    <w:p>
      <w:r>
        <w:t>dem</w:t>
      </w:r>
    </w:p>
    <w:p>
      <w:r>
        <w:t>Beschwerdeführer</w:t>
      </w:r>
    </w:p>
    <w:p>
      <w:r>
        <w:t>schwer,</w:t>
      </w:r>
    </w:p>
    <w:p>
      <w:r>
        <w:t>wie</w:t>
      </w:r>
    </w:p>
    <w:p>
      <w:r>
        <w:t>die</w:t>
      </w:r>
    </w:p>
    <w:p>
      <w:r>
        <w:t>diversen</w:t>
      </w:r>
    </w:p>
    <w:p>
      <w:r>
        <w:t>beruflichen</w:t>
      </w:r>
    </w:p>
    <w:p>
      <w:r>
        <w:t>Abklärungen</w:t>
      </w:r>
    </w:p>
    <w:p>
      <w:r>
        <w:t>und</w:t>
      </w:r>
    </w:p>
    <w:p>
      <w:r>
        <w:t>Wiedereingliederungs versuche</w:t>
      </w:r>
    </w:p>
    <w:p>
      <w:r>
        <w:t>der</w:t>
      </w:r>
    </w:p>
    <w:p>
      <w:r>
        <w:t>Beschwerdegegnerin</w:t>
      </w:r>
    </w:p>
    <w:p>
      <w:r>
        <w:t>gezeigt</w:t>
      </w:r>
    </w:p>
    <w:p>
      <w:r>
        <w:t>hätten.</w:t>
      </w:r>
    </w:p>
    <w:p>
      <w:r>
        <w:t>Mit</w:t>
      </w:r>
    </w:p>
    <w:p>
      <w:r>
        <w:t>diesen</w:t>
      </w:r>
    </w:p>
    <w:p>
      <w:r>
        <w:t>intellektuellen</w:t>
      </w:r>
    </w:p>
    <w:p>
      <w:r>
        <w:t>Einschränkungen</w:t>
      </w:r>
    </w:p>
    <w:p>
      <w:r>
        <w:t>sei</w:t>
      </w:r>
    </w:p>
    <w:p>
      <w:r>
        <w:t>der</w:t>
      </w:r>
    </w:p>
    <w:p>
      <w:r>
        <w:t>Beschwerdeführer</w:t>
      </w:r>
    </w:p>
    <w:p>
      <w:r>
        <w:t>jedoch</w:t>
      </w:r>
    </w:p>
    <w:p>
      <w:r>
        <w:t>in</w:t>
      </w:r>
    </w:p>
    <w:p>
      <w:r>
        <w:t>der</w:t>
      </w:r>
    </w:p>
    <w:p>
      <w:r>
        <w:t>Lage</w:t>
      </w:r>
    </w:p>
    <w:p>
      <w:r>
        <w:t>gewesen,</w:t>
      </w:r>
    </w:p>
    <w:p>
      <w:r>
        <w:t>über</w:t>
      </w:r>
    </w:p>
    <w:p>
      <w:r>
        <w:t>Jahre</w:t>
      </w:r>
    </w:p>
    <w:p>
      <w:r>
        <w:t>hinweg</w:t>
      </w:r>
    </w:p>
    <w:p>
      <w:r>
        <w:t>einer</w:t>
      </w:r>
    </w:p>
    <w:p>
      <w:r>
        <w:t>intellektuell</w:t>
      </w:r>
    </w:p>
    <w:p>
      <w:r>
        <w:t>einfachen</w:t>
      </w:r>
    </w:p>
    <w:p>
      <w:r>
        <w:t>Arbeit</w:t>
      </w:r>
    </w:p>
    <w:p>
      <w:r>
        <w:t>nachzugehen.</w:t>
      </w:r>
    </w:p>
    <w:p>
      <w:r>
        <w:t>Dies</w:t>
      </w:r>
    </w:p>
    <w:p>
      <w:r>
        <w:t>sei</w:t>
      </w:r>
    </w:p>
    <w:p>
      <w:r>
        <w:t>aus</w:t>
      </w:r>
    </w:p>
    <w:p>
      <w:r>
        <w:t>neuropsychologischer</w:t>
      </w:r>
    </w:p>
    <w:p>
      <w:r>
        <w:t>Sicht</w:t>
      </w:r>
    </w:p>
    <w:p>
      <w:r>
        <w:t>weiterhin</w:t>
      </w:r>
    </w:p>
    <w:p>
      <w:r>
        <w:t>möglich</w:t>
      </w:r>
    </w:p>
    <w:p>
      <w:r>
        <w:t>und</w:t>
      </w:r>
    </w:p>
    <w:p>
      <w:r>
        <w:t>zumutbar.</w:t>
      </w:r>
    </w:p>
    <w:p>
      <w:r>
        <w:t>Für</w:t>
      </w:r>
    </w:p>
    <w:p>
      <w:r>
        <w:t>intellektuell</w:t>
      </w:r>
    </w:p>
    <w:p>
      <w:r>
        <w:t>einfach e</w:t>
      </w:r>
    </w:p>
    <w:p>
      <w:r>
        <w:t>Arbeiten</w:t>
      </w:r>
    </w:p>
    <w:p>
      <w:r>
        <w:t>bestehe</w:t>
      </w:r>
    </w:p>
    <w:p>
      <w:r>
        <w:t>aus</w:t>
      </w:r>
    </w:p>
    <w:p>
      <w:r>
        <w:t>neuropsychologischer</w:t>
      </w:r>
    </w:p>
    <w:p>
      <w:r>
        <w:t>Sicht</w:t>
      </w:r>
    </w:p>
    <w:p>
      <w:r>
        <w:t>eine</w:t>
      </w:r>
    </w:p>
    <w:p>
      <w:r>
        <w:t>Arbeitsfähigkeit</w:t>
      </w:r>
    </w:p>
    <w:p>
      <w:r>
        <w:t>von</w:t>
      </w:r>
    </w:p>
    <w:p>
      <w:r>
        <w:t>100</w:t>
      </w:r>
    </w:p>
    <w:p>
      <w:r>
        <w:t>%</w:t>
      </w:r>
    </w:p>
    <w:p>
      <w:r>
        <w:t>(S.</w:t>
      </w:r>
    </w:p>
    <w:p>
      <w:r>
        <w:t>23</w:t>
      </w:r>
    </w:p>
    <w:p>
      <w:r>
        <w:t>unten).</w:t>
      </w:r>
    </w:p>
    <w:p>
      <w:r>
        <w:t>Der</w:t>
      </w:r>
    </w:p>
    <w:p>
      <w:r>
        <w:t>Beschwerdeführer</w:t>
      </w:r>
    </w:p>
    <w:p>
      <w:r>
        <w:t>benötige</w:t>
      </w:r>
    </w:p>
    <w:p>
      <w:r>
        <w:t>ein</w:t>
      </w:r>
    </w:p>
    <w:p>
      <w:r>
        <w:t>eher</w:t>
      </w:r>
    </w:p>
    <w:p>
      <w:r>
        <w:t>ruhiges</w:t>
      </w:r>
    </w:p>
    <w:p>
      <w:r>
        <w:t>und</w:t>
      </w:r>
    </w:p>
    <w:p>
      <w:r>
        <w:t>stabiles</w:t>
      </w:r>
    </w:p>
    <w:p>
      <w:r>
        <w:t>berufliches</w:t>
      </w:r>
    </w:p>
    <w:p>
      <w:r>
        <w:t>Umfeld,</w:t>
      </w:r>
    </w:p>
    <w:p>
      <w:r>
        <w:t>wo</w:t>
      </w:r>
    </w:p>
    <w:p>
      <w:r>
        <w:t>er</w:t>
      </w:r>
    </w:p>
    <w:p>
      <w:r>
        <w:t>intellektuell</w:t>
      </w:r>
    </w:p>
    <w:p>
      <w:r>
        <w:t>einfache</w:t>
      </w:r>
    </w:p>
    <w:p>
      <w:r>
        <w:t>und</w:t>
      </w:r>
    </w:p>
    <w:p>
      <w:r>
        <w:t>repetitive</w:t>
      </w:r>
    </w:p>
    <w:p>
      <w:r>
        <w:t>Tätigkeiten</w:t>
      </w:r>
    </w:p>
    <w:p>
      <w:r>
        <w:t>ausüben</w:t>
      </w:r>
    </w:p>
    <w:p>
      <w:r>
        <w:t>könne.</w:t>
      </w:r>
    </w:p>
    <w:p>
      <w:r>
        <w:t>Denkbar</w:t>
      </w:r>
    </w:p>
    <w:p>
      <w:r>
        <w:t>seien</w:t>
      </w:r>
    </w:p>
    <w:p>
      <w:r>
        <w:t>zum</w:t>
      </w:r>
    </w:p>
    <w:p>
      <w:r>
        <w:t>Beispiel</w:t>
      </w:r>
    </w:p>
    <w:p>
      <w:r>
        <w:t>einfache</w:t>
      </w:r>
    </w:p>
    <w:p>
      <w:r>
        <w:t>Montagearbeiten,</w:t>
      </w:r>
    </w:p>
    <w:p>
      <w:r>
        <w:t>einfache</w:t>
      </w:r>
    </w:p>
    <w:p>
      <w:r>
        <w:t>Arbeiten</w:t>
      </w:r>
    </w:p>
    <w:p>
      <w:r>
        <w:t>auf</w:t>
      </w:r>
    </w:p>
    <w:p>
      <w:r>
        <w:t>einem</w:t>
      </w:r>
    </w:p>
    <w:p>
      <w:r>
        <w:t>Werkhof,</w:t>
      </w:r>
    </w:p>
    <w:p>
      <w:r>
        <w:t>Rangier-.</w:t>
      </w:r>
    </w:p>
    <w:p>
      <w:r>
        <w:t>Kontroll-</w:t>
      </w:r>
    </w:p>
    <w:p>
      <w:r>
        <w:t>und</w:t>
      </w:r>
    </w:p>
    <w:p>
      <w:r>
        <w:t>Reinigungsarbeiten</w:t>
      </w:r>
    </w:p>
    <w:p>
      <w:r>
        <w:t>von</w:t>
      </w:r>
    </w:p>
    <w:p>
      <w:r>
        <w:t>Fahrzeugen</w:t>
      </w:r>
    </w:p>
    <w:p>
      <w:r>
        <w:t>(S.</w:t>
      </w:r>
    </w:p>
    <w:p>
      <w:r>
        <w:t>26</w:t>
      </w:r>
    </w:p>
    <w:p>
      <w:r>
        <w:t>f.</w:t>
      </w:r>
    </w:p>
    <w:p>
      <w:r>
        <w:t>Ziff.</w:t>
      </w:r>
    </w:p>
    <w:p>
      <w:r>
        <w:t>8.1).</w:t>
      </w:r>
    </w:p>
    <w:p>
      <w:r>
        <w:t>Die</w:t>
      </w:r>
    </w:p>
    <w:p>
      <w:r>
        <w:t>Lernbehinderung</w:t>
      </w:r>
    </w:p>
    <w:p>
      <w:r>
        <w:t>habe</w:t>
      </w:r>
    </w:p>
    <w:p>
      <w:r>
        <w:t>sich</w:t>
      </w:r>
    </w:p>
    <w:p>
      <w:r>
        <w:t>nicht</w:t>
      </w:r>
    </w:p>
    <w:p>
      <w:r>
        <w:t>verschlech tert.</w:t>
      </w:r>
    </w:p>
    <w:p>
      <w:r>
        <w:t>Die</w:t>
      </w:r>
    </w:p>
    <w:p>
      <w:r>
        <w:t>Argumente</w:t>
      </w:r>
    </w:p>
    <w:p>
      <w:r>
        <w:t>von</w:t>
      </w:r>
    </w:p>
    <w:p>
      <w:r>
        <w:t>lic.</w:t>
      </w:r>
    </w:p>
    <w:p>
      <w:r>
        <w:t>phil.</w:t>
      </w:r>
    </w:p>
    <w:p>
      <w:r>
        <w:t>N.___ ,</w:t>
      </w:r>
    </w:p>
    <w:p>
      <w:r>
        <w:t>dass</w:t>
      </w:r>
    </w:p>
    <w:p>
      <w:r>
        <w:t>die</w:t>
      </w:r>
    </w:p>
    <w:p>
      <w:r>
        <w:t>neuro psy chologische</w:t>
      </w:r>
    </w:p>
    <w:p>
      <w:r>
        <w:t>Beeinträchtigung</w:t>
      </w:r>
    </w:p>
    <w:p>
      <w:r>
        <w:t>einer</w:t>
      </w:r>
    </w:p>
    <w:p>
      <w:r>
        <w:t>Minderung</w:t>
      </w:r>
    </w:p>
    <w:p>
      <w:r>
        <w:t>der</w:t>
      </w:r>
    </w:p>
    <w:p>
      <w:r>
        <w:t>Arbeitsfähigkeit</w:t>
      </w:r>
    </w:p>
    <w:p>
      <w:r>
        <w:t>in</w:t>
      </w:r>
    </w:p>
    <w:p>
      <w:r>
        <w:t>intellek tuell</w:t>
      </w:r>
    </w:p>
    <w:p>
      <w:r>
        <w:t>einfachen</w:t>
      </w:r>
    </w:p>
    <w:p>
      <w:r>
        <w:t>Tätigkeiten</w:t>
      </w:r>
    </w:p>
    <w:p>
      <w:r>
        <w:t>nach</w:t>
      </w:r>
    </w:p>
    <w:p>
      <w:r>
        <w:t>sich</w:t>
      </w:r>
    </w:p>
    <w:p>
      <w:r>
        <w:t>ziehe,</w:t>
      </w:r>
    </w:p>
    <w:p>
      <w:r>
        <w:t>sei</w:t>
      </w:r>
    </w:p>
    <w:p>
      <w:r>
        <w:t>vor</w:t>
      </w:r>
    </w:p>
    <w:p>
      <w:r>
        <w:t>dem</w:t>
      </w:r>
    </w:p>
    <w:p>
      <w:r>
        <w:t>Hintergrund</w:t>
      </w:r>
    </w:p>
    <w:p>
      <w:r>
        <w:t>des</w:t>
      </w:r>
    </w:p>
    <w:p>
      <w:r>
        <w:t>Umstands,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nach</w:t>
      </w:r>
    </w:p>
    <w:p>
      <w:r>
        <w:t>der</w:t>
      </w:r>
    </w:p>
    <w:p>
      <w:r>
        <w:t>Anlehre</w:t>
      </w:r>
    </w:p>
    <w:p>
      <w:r>
        <w:t>in</w:t>
      </w:r>
    </w:p>
    <w:p>
      <w:r>
        <w:t>der</w:t>
      </w:r>
    </w:p>
    <w:p>
      <w:r>
        <w:t>Lage</w:t>
      </w:r>
    </w:p>
    <w:p>
      <w:r>
        <w:t>gewesen</w:t>
      </w:r>
    </w:p>
    <w:p>
      <w:r>
        <w:t>sei,</w:t>
      </w:r>
    </w:p>
    <w:p>
      <w:r>
        <w:t>mit</w:t>
      </w:r>
    </w:p>
    <w:p>
      <w:r>
        <w:t>dieser</w:t>
      </w:r>
    </w:p>
    <w:p>
      <w:r>
        <w:t>kog nitiven</w:t>
      </w:r>
    </w:p>
    <w:p>
      <w:r>
        <w:t>Schwäche</w:t>
      </w:r>
    </w:p>
    <w:p>
      <w:r>
        <w:t>zu</w:t>
      </w:r>
    </w:p>
    <w:p>
      <w:r>
        <w:t>arbeiten,</w:t>
      </w:r>
    </w:p>
    <w:p>
      <w:r>
        <w:t>nicht</w:t>
      </w:r>
    </w:p>
    <w:p>
      <w:r>
        <w:t>nachvollziehbar.</w:t>
      </w:r>
    </w:p>
    <w:p>
      <w:r>
        <w:t>Es</w:t>
      </w:r>
    </w:p>
    <w:p>
      <w:r>
        <w:t>sei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seit</w:t>
      </w:r>
    </w:p>
    <w:p>
      <w:r>
        <w:t>seiner</w:t>
      </w:r>
    </w:p>
    <w:p>
      <w:r>
        <w:t>frühen</w:t>
      </w:r>
    </w:p>
    <w:p>
      <w:r>
        <w:t>Kindheit</w:t>
      </w:r>
    </w:p>
    <w:p>
      <w:r>
        <w:t>intellektuell</w:t>
      </w:r>
    </w:p>
    <w:p>
      <w:r>
        <w:t>schwach</w:t>
      </w:r>
    </w:p>
    <w:p>
      <w:r>
        <w:t>gewesen</w:t>
      </w:r>
    </w:p>
    <w:p>
      <w:r>
        <w:t>und</w:t>
      </w:r>
    </w:p>
    <w:p>
      <w:r>
        <w:t>weiterhin</w:t>
      </w:r>
    </w:p>
    <w:p>
      <w:r>
        <w:t>sei,</w:t>
      </w:r>
    </w:p>
    <w:p>
      <w:r>
        <w:t>ohne</w:t>
      </w:r>
    </w:p>
    <w:p>
      <w:r>
        <w:t>dass</w:t>
      </w:r>
    </w:p>
    <w:p>
      <w:r>
        <w:t>jedoch</w:t>
      </w:r>
    </w:p>
    <w:p>
      <w:r>
        <w:t>die</w:t>
      </w:r>
    </w:p>
    <w:p>
      <w:r>
        <w:t>Schwelle</w:t>
      </w:r>
    </w:p>
    <w:p>
      <w:r>
        <w:t>einer</w:t>
      </w:r>
    </w:p>
    <w:p>
      <w:r>
        <w:t>krankheits wertigen</w:t>
      </w:r>
    </w:p>
    <w:p>
      <w:r>
        <w:t>Intelligenzminderung</w:t>
      </w:r>
    </w:p>
    <w:p>
      <w:r>
        <w:t>oder</w:t>
      </w:r>
    </w:p>
    <w:p>
      <w:r>
        <w:t>einer</w:t>
      </w:r>
    </w:p>
    <w:p>
      <w:r>
        <w:t>anderen</w:t>
      </w:r>
    </w:p>
    <w:p>
      <w:r>
        <w:t>krankheitswertigen</w:t>
      </w:r>
    </w:p>
    <w:p>
      <w:r>
        <w:t>neuro psychologischen</w:t>
      </w:r>
    </w:p>
    <w:p>
      <w:r>
        <w:t>Störung</w:t>
      </w:r>
    </w:p>
    <w:p>
      <w:r>
        <w:t>erreicht</w:t>
      </w:r>
    </w:p>
    <w:p>
      <w:r>
        <w:t>werde</w:t>
      </w:r>
    </w:p>
    <w:p>
      <w:r>
        <w:t>(S.</w:t>
      </w:r>
    </w:p>
    <w:p>
      <w:r>
        <w:t>26</w:t>
      </w:r>
    </w:p>
    <w:p>
      <w:r>
        <w:t>Ziff.</w:t>
      </w:r>
    </w:p>
    <w:p>
      <w:r>
        <w:t>5.3). 4. 3</w:t>
      </w:r>
    </w:p>
    <w:p>
      <w:r>
        <w:t>Am</w:t>
      </w:r>
    </w:p>
    <w:p>
      <w:r>
        <w:t>29.</w:t>
      </w:r>
    </w:p>
    <w:p>
      <w:r>
        <w:t>März</w:t>
      </w:r>
    </w:p>
    <w:p>
      <w:r>
        <w:t>2023</w:t>
      </w:r>
    </w:p>
    <w:p>
      <w:r>
        <w:t>unterbreitete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Akten</w:t>
      </w:r>
    </w:p>
    <w:p>
      <w:r>
        <w:t>ihrem</w:t>
      </w:r>
    </w:p>
    <w:p>
      <w:r>
        <w:t>RAD</w:t>
      </w:r>
    </w:p>
    <w:p>
      <w:r>
        <w:t>zur</w:t>
      </w:r>
    </w:p>
    <w:p>
      <w:r>
        <w:t>Beurteilung</w:t>
      </w:r>
    </w:p>
    <w:p>
      <w:r>
        <w:t>der</w:t>
      </w:r>
    </w:p>
    <w:p>
      <w:r>
        <w:t>revisionsrechtlichen</w:t>
      </w:r>
    </w:p>
    <w:p>
      <w:r>
        <w:t>Aspekte</w:t>
      </w:r>
    </w:p>
    <w:p>
      <w:r>
        <w:t>aus</w:t>
      </w:r>
    </w:p>
    <w:p>
      <w:r>
        <w:t>medizini s cher</w:t>
      </w:r>
    </w:p>
    <w:p>
      <w:r>
        <w:t>Sicht</w:t>
      </w:r>
    </w:p>
    <w:p>
      <w:r>
        <w:t>(vgl.</w:t>
      </w:r>
    </w:p>
    <w:p>
      <w:r>
        <w:t>Urk.</w:t>
      </w:r>
    </w:p>
    <w:p>
      <w:r>
        <w:t>12/194</w:t>
      </w:r>
    </w:p>
    <w:p>
      <w:r>
        <w:t>S.</w:t>
      </w:r>
    </w:p>
    <w:p>
      <w:r>
        <w:t>5</w:t>
      </w:r>
    </w:p>
    <w:p>
      <w:r>
        <w:t>Mitte).</w:t>
      </w:r>
    </w:p>
    <w:p>
      <w:r>
        <w:t>RAD-Ärztin</w:t>
      </w:r>
    </w:p>
    <w:p>
      <w:r>
        <w:t>Dr.</w:t>
      </w:r>
    </w:p>
    <w:p>
      <w:r>
        <w:t>med.</w:t>
      </w:r>
    </w:p>
    <w:p>
      <w:r>
        <w:t>Q.___ ,</w:t>
      </w:r>
    </w:p>
    <w:p>
      <w:r>
        <w:t>Fachärztin</w:t>
      </w:r>
    </w:p>
    <w:p>
      <w:r>
        <w:t>für</w:t>
      </w:r>
    </w:p>
    <w:p>
      <w:r>
        <w:t>Neurologie,</w:t>
      </w:r>
    </w:p>
    <w:p>
      <w:r>
        <w:t>führte</w:t>
      </w:r>
    </w:p>
    <w:p>
      <w:r>
        <w:t>i n</w:t>
      </w:r>
    </w:p>
    <w:p>
      <w:r>
        <w:t>ihrer</w:t>
      </w:r>
    </w:p>
    <w:p>
      <w:r>
        <w:t>Stellungnahme</w:t>
      </w:r>
    </w:p>
    <w:p>
      <w:r>
        <w:t>vom</w:t>
      </w:r>
    </w:p>
    <w:p>
      <w:r>
        <w:t>4.</w:t>
      </w:r>
    </w:p>
    <w:p>
      <w:r>
        <w:t>April</w:t>
      </w:r>
    </w:p>
    <w:p>
      <w:r>
        <w:t>20 2 3</w:t>
      </w:r>
    </w:p>
    <w:p>
      <w:r>
        <w:t>(Urk.</w:t>
      </w:r>
    </w:p>
    <w:p>
      <w:r>
        <w:t>12/194</w:t>
      </w:r>
    </w:p>
    <w:p>
      <w:r>
        <w:t>S.</w:t>
      </w:r>
    </w:p>
    <w:p>
      <w:r>
        <w:t>5-7)</w:t>
      </w:r>
    </w:p>
    <w:p>
      <w:r>
        <w:t>unter</w:t>
      </w:r>
    </w:p>
    <w:p>
      <w:r>
        <w:t>anderem</w:t>
      </w:r>
    </w:p>
    <w:p>
      <w:r>
        <w:t>aus,</w:t>
      </w:r>
    </w:p>
    <w:p>
      <w:r>
        <w:t>Schmerzen</w:t>
      </w:r>
    </w:p>
    <w:p>
      <w:r>
        <w:t>und</w:t>
      </w:r>
    </w:p>
    <w:p>
      <w:r>
        <w:t>eine</w:t>
      </w:r>
    </w:p>
    <w:p>
      <w:r>
        <w:t>Bewegungseinschränkung</w:t>
      </w:r>
    </w:p>
    <w:p>
      <w:r>
        <w:t>der</w:t>
      </w:r>
    </w:p>
    <w:p>
      <w:r>
        <w:t>linken</w:t>
      </w:r>
    </w:p>
    <w:p>
      <w:r>
        <w:t>Schulter</w:t>
      </w:r>
    </w:p>
    <w:p>
      <w:r>
        <w:t>sowie</w:t>
      </w:r>
    </w:p>
    <w:p>
      <w:r>
        <w:t>eine</w:t>
      </w:r>
    </w:p>
    <w:p>
      <w:r>
        <w:t>erhöhte</w:t>
      </w:r>
    </w:p>
    <w:p>
      <w:r>
        <w:t>Vergesslichkeit</w:t>
      </w:r>
    </w:p>
    <w:p>
      <w:r>
        <w:t>wirkten</w:t>
      </w:r>
    </w:p>
    <w:p>
      <w:r>
        <w:t>sich</w:t>
      </w:r>
    </w:p>
    <w:p>
      <w:r>
        <w:t>einschränkend</w:t>
      </w:r>
    </w:p>
    <w:p>
      <w:r>
        <w:t>auf</w:t>
      </w:r>
    </w:p>
    <w:p>
      <w:r>
        <w:t>die</w:t>
      </w:r>
    </w:p>
    <w:p>
      <w:r>
        <w:t>bisherige</w:t>
      </w:r>
    </w:p>
    <w:p>
      <w:r>
        <w:t>Tätigkeit</w:t>
      </w:r>
    </w:p>
    <w:p>
      <w:r>
        <w:t>des</w:t>
      </w:r>
    </w:p>
    <w:p>
      <w:r>
        <w:t>Beschwerdeführers</w:t>
      </w:r>
    </w:p>
    <w:p>
      <w:r>
        <w:t>als</w:t>
      </w:r>
    </w:p>
    <w:p>
      <w:r>
        <w:t>Hilfsarbeiter</w:t>
      </w:r>
    </w:p>
    <w:p>
      <w:r>
        <w:t>aus.</w:t>
      </w:r>
    </w:p>
    <w:p>
      <w:r>
        <w:t>Was</w:t>
      </w:r>
    </w:p>
    <w:p>
      <w:r>
        <w:t>das</w:t>
      </w:r>
    </w:p>
    <w:p>
      <w:r>
        <w:t>Belastungsprofil</w:t>
      </w:r>
    </w:p>
    <w:p>
      <w:r>
        <w:t>anbelange,</w:t>
      </w:r>
    </w:p>
    <w:p>
      <w:r>
        <w:t>so</w:t>
      </w:r>
    </w:p>
    <w:p>
      <w:r>
        <w:t>seien</w:t>
      </w:r>
    </w:p>
    <w:p>
      <w:r>
        <w:t>Überkopfarbeiten</w:t>
      </w:r>
    </w:p>
    <w:p>
      <w:r>
        <w:t>sowie</w:t>
      </w:r>
    </w:p>
    <w:p>
      <w:r>
        <w:t>ein</w:t>
      </w:r>
    </w:p>
    <w:p>
      <w:r>
        <w:t>Krafteinsatz</w:t>
      </w:r>
    </w:p>
    <w:p>
      <w:r>
        <w:t>und</w:t>
      </w:r>
    </w:p>
    <w:p>
      <w:r>
        <w:t>repetitive</w:t>
      </w:r>
    </w:p>
    <w:p>
      <w:r>
        <w:t>Anstrengungen</w:t>
      </w:r>
    </w:p>
    <w:p>
      <w:r>
        <w:t>des</w:t>
      </w:r>
    </w:p>
    <w:p>
      <w:r>
        <w:t>linken</w:t>
      </w:r>
    </w:p>
    <w:p>
      <w:r>
        <w:t>Arms</w:t>
      </w:r>
    </w:p>
    <w:p>
      <w:r>
        <w:t>nicht</w:t>
      </w:r>
    </w:p>
    <w:p>
      <w:r>
        <w:t>zumutbar.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angewiesen</w:t>
      </w:r>
    </w:p>
    <w:p>
      <w:r>
        <w:t>auf</w:t>
      </w:r>
    </w:p>
    <w:p>
      <w:r>
        <w:t>intellektuell</w:t>
      </w:r>
    </w:p>
    <w:p>
      <w:r>
        <w:t>einfache,</w:t>
      </w:r>
    </w:p>
    <w:p>
      <w:r>
        <w:t>repetitive</w:t>
      </w:r>
    </w:p>
    <w:p>
      <w:r>
        <w:t>Tätigkeiten,</w:t>
      </w:r>
    </w:p>
    <w:p>
      <w:r>
        <w:t>ein</w:t>
      </w:r>
    </w:p>
    <w:p>
      <w:r>
        <w:t>ruhiges</w:t>
      </w:r>
    </w:p>
    <w:p>
      <w:r>
        <w:t>und</w:t>
      </w:r>
    </w:p>
    <w:p>
      <w:r>
        <w:t>stabiles</w:t>
      </w:r>
    </w:p>
    <w:p>
      <w:r>
        <w:t>berufliches</w:t>
      </w:r>
    </w:p>
    <w:p>
      <w:r>
        <w:t>Umfeld</w:t>
      </w:r>
    </w:p>
    <w:p>
      <w:r>
        <w:t>und</w:t>
      </w:r>
    </w:p>
    <w:p>
      <w:r>
        <w:t>eine</w:t>
      </w:r>
    </w:p>
    <w:p>
      <w:r>
        <w:t>wiederholte</w:t>
      </w:r>
    </w:p>
    <w:p>
      <w:r>
        <w:t>Einführung</w:t>
      </w:r>
    </w:p>
    <w:p>
      <w:r>
        <w:t>in</w:t>
      </w:r>
    </w:p>
    <w:p>
      <w:r>
        <w:t>neue</w:t>
      </w:r>
    </w:p>
    <w:p>
      <w:r>
        <w:t>Arbeits inhalte.</w:t>
      </w:r>
    </w:p>
    <w:p>
      <w:r>
        <w:t>Denkbar</w:t>
      </w:r>
    </w:p>
    <w:p>
      <w:r>
        <w:t>seien</w:t>
      </w:r>
    </w:p>
    <w:p>
      <w:r>
        <w:t>einfache</w:t>
      </w:r>
    </w:p>
    <w:p>
      <w:r>
        <w:t>Montagearbeiten,</w:t>
      </w:r>
    </w:p>
    <w:p>
      <w:r>
        <w:t>einfache</w:t>
      </w:r>
    </w:p>
    <w:p>
      <w:r>
        <w:t>Arbeiten</w:t>
      </w:r>
    </w:p>
    <w:p>
      <w:r>
        <w:t>auf</w:t>
      </w:r>
    </w:p>
    <w:p>
      <w:r>
        <w:t>einem</w:t>
      </w:r>
    </w:p>
    <w:p>
      <w:r>
        <w:t>Werkhof,</w:t>
      </w:r>
    </w:p>
    <w:p>
      <w:r>
        <w:t>Rangier-,</w:t>
      </w:r>
    </w:p>
    <w:p>
      <w:r>
        <w:t>Kontroll-</w:t>
      </w:r>
    </w:p>
    <w:p>
      <w:r>
        <w:t>und</w:t>
      </w:r>
    </w:p>
    <w:p>
      <w:r>
        <w:t>Reinigungsarbeiten</w:t>
      </w:r>
    </w:p>
    <w:p>
      <w:r>
        <w:t>von</w:t>
      </w:r>
    </w:p>
    <w:p>
      <w:r>
        <w:t>Fahrzeigen</w:t>
      </w:r>
    </w:p>
    <w:p>
      <w:r>
        <w:t>(S.</w:t>
      </w:r>
    </w:p>
    <w:p>
      <w:r>
        <w:t>5</w:t>
      </w:r>
    </w:p>
    <w:p>
      <w:r>
        <w:t>unten,</w:t>
      </w:r>
    </w:p>
    <w:p>
      <w:r>
        <w:t>S.</w:t>
      </w:r>
    </w:p>
    <w:p>
      <w:r>
        <w:t>6</w:t>
      </w:r>
    </w:p>
    <w:p>
      <w:r>
        <w:t>oben).</w:t>
      </w:r>
    </w:p>
    <w:p>
      <w:r>
        <w:t>Gemäss</w:t>
      </w:r>
    </w:p>
    <w:p>
      <w:r>
        <w:t>gutachterlicher</w:t>
      </w:r>
    </w:p>
    <w:p>
      <w:r>
        <w:t>Beurteilung</w:t>
      </w:r>
    </w:p>
    <w:p>
      <w:r>
        <w:t>bestehe</w:t>
      </w:r>
    </w:p>
    <w:p>
      <w:r>
        <w:t>eine</w:t>
      </w:r>
    </w:p>
    <w:p>
      <w:r>
        <w:t>volle</w:t>
      </w:r>
    </w:p>
    <w:p>
      <w:r>
        <w:t>Arbeitsfähigkeit</w:t>
      </w:r>
    </w:p>
    <w:p>
      <w:r>
        <w:t>in</w:t>
      </w:r>
    </w:p>
    <w:p>
      <w:r>
        <w:t>einer</w:t>
      </w:r>
    </w:p>
    <w:p>
      <w:r>
        <w:t>adaptierten</w:t>
      </w:r>
    </w:p>
    <w:p>
      <w:r>
        <w:t>Hilfsarbeitertätigkeit.</w:t>
      </w:r>
    </w:p>
    <w:p>
      <w:r>
        <w:t>Diese</w:t>
      </w:r>
    </w:p>
    <w:p>
      <w:r>
        <w:t>Einschätzung</w:t>
      </w:r>
    </w:p>
    <w:p>
      <w:r>
        <w:t>gelte</w:t>
      </w:r>
    </w:p>
    <w:p>
      <w:r>
        <w:t>seit</w:t>
      </w:r>
    </w:p>
    <w:p>
      <w:r>
        <w:t>dem</w:t>
      </w:r>
    </w:p>
    <w:p>
      <w:r>
        <w:t>Gutachten,</w:t>
      </w:r>
    </w:p>
    <w:p>
      <w:r>
        <w:t>das</w:t>
      </w:r>
    </w:p>
    <w:p>
      <w:r>
        <w:t>heisse</w:t>
      </w:r>
    </w:p>
    <w:p>
      <w:r>
        <w:t>seit</w:t>
      </w:r>
    </w:p>
    <w:p>
      <w:r>
        <w:t>Juli</w:t>
      </w:r>
    </w:p>
    <w:p>
      <w:r>
        <w:t>2022</w:t>
      </w:r>
    </w:p>
    <w:p>
      <w:r>
        <w:t>(S.</w:t>
      </w:r>
    </w:p>
    <w:p>
      <w:r>
        <w:t>6</w:t>
      </w:r>
    </w:p>
    <w:p>
      <w:r>
        <w:t>oben) .</w:t>
      </w:r>
    </w:p>
    <w:p>
      <w:r>
        <w:t>I nsgesamt</w:t>
      </w:r>
    </w:p>
    <w:p>
      <w:r>
        <w:t>bestehe</w:t>
      </w:r>
    </w:p>
    <w:p>
      <w:r>
        <w:t>aus</w:t>
      </w:r>
    </w:p>
    <w:p>
      <w:r>
        <w:t>gutachterlicher</w:t>
      </w:r>
    </w:p>
    <w:p>
      <w:r>
        <w:t>Sicht</w:t>
      </w:r>
    </w:p>
    <w:p>
      <w:r>
        <w:t>keine</w:t>
      </w:r>
    </w:p>
    <w:p>
      <w:r>
        <w:t>Veränderung</w:t>
      </w:r>
    </w:p>
    <w:p>
      <w:r>
        <w:t>gegenüber</w:t>
      </w:r>
    </w:p>
    <w:p>
      <w:r>
        <w:t>der</w:t>
      </w:r>
    </w:p>
    <w:p>
      <w:r>
        <w:t>A.___ -Beurteilung</w:t>
      </w:r>
    </w:p>
    <w:p>
      <w:r>
        <w:t>aus</w:t>
      </w:r>
    </w:p>
    <w:p>
      <w:r>
        <w:t>dem</w:t>
      </w:r>
    </w:p>
    <w:p>
      <w:r>
        <w:t>Jahr</w:t>
      </w:r>
    </w:p>
    <w:p>
      <w:r>
        <w:t>2015.</w:t>
      </w:r>
    </w:p>
    <w:p>
      <w:r>
        <w:t>Es</w:t>
      </w:r>
    </w:p>
    <w:p>
      <w:r>
        <w:t>sei</w:t>
      </w:r>
    </w:p>
    <w:p>
      <w:r>
        <w:t>weiterhin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eine</w:t>
      </w:r>
    </w:p>
    <w:p>
      <w:r>
        <w:t>schulteradaptierte,</w:t>
      </w:r>
    </w:p>
    <w:p>
      <w:r>
        <w:t>intellektuell</w:t>
      </w:r>
    </w:p>
    <w:p>
      <w:r>
        <w:t>einfache</w:t>
      </w:r>
    </w:p>
    <w:p>
      <w:r>
        <w:t>Tätigkeit</w:t>
      </w:r>
    </w:p>
    <w:p>
      <w:r>
        <w:t>in</w:t>
      </w:r>
    </w:p>
    <w:p>
      <w:r>
        <w:t>einem</w:t>
      </w:r>
    </w:p>
    <w:p>
      <w:r>
        <w:t>vollen</w:t>
      </w:r>
    </w:p>
    <w:p>
      <w:r>
        <w:t>Pensum</w:t>
      </w:r>
    </w:p>
    <w:p>
      <w:r>
        <w:t>ausgeübt</w:t>
      </w:r>
    </w:p>
    <w:p>
      <w:r>
        <w:t>werden</w:t>
      </w:r>
    </w:p>
    <w:p>
      <w:r>
        <w:t>könne.</w:t>
      </w:r>
    </w:p>
    <w:p>
      <w:r>
        <w:t>Aus</w:t>
      </w:r>
    </w:p>
    <w:p>
      <w:r>
        <w:t>versicherungsmedizinisch-theoretischer</w:t>
      </w:r>
    </w:p>
    <w:p>
      <w:r>
        <w:t>Sicht</w:t>
      </w:r>
    </w:p>
    <w:p>
      <w:r>
        <w:t>könne</w:t>
      </w:r>
    </w:p>
    <w:p>
      <w:r>
        <w:t>sowohl</w:t>
      </w:r>
    </w:p>
    <w:p>
      <w:r>
        <w:t>das</w:t>
      </w:r>
    </w:p>
    <w:p>
      <w:r>
        <w:t>aktuelle</w:t>
      </w:r>
    </w:p>
    <w:p>
      <w:r>
        <w:t>Gutachten</w:t>
      </w:r>
    </w:p>
    <w:p>
      <w:r>
        <w:t>als</w:t>
      </w:r>
    </w:p>
    <w:p>
      <w:r>
        <w:t>auch</w:t>
      </w:r>
    </w:p>
    <w:p>
      <w:r>
        <w:t>die</w:t>
      </w:r>
    </w:p>
    <w:p>
      <w:r>
        <w:t>A.___ - Beurteilung</w:t>
      </w:r>
    </w:p>
    <w:p>
      <w:r>
        <w:t>aus</w:t>
      </w:r>
    </w:p>
    <w:p>
      <w:r>
        <w:t>dem</w:t>
      </w:r>
    </w:p>
    <w:p>
      <w:r>
        <w:t>Jahr</w:t>
      </w:r>
    </w:p>
    <w:p>
      <w:r>
        <w:t>2015</w:t>
      </w:r>
    </w:p>
    <w:p>
      <w:r>
        <w:t>aufgrund</w:t>
      </w:r>
    </w:p>
    <w:p>
      <w:r>
        <w:t>der</w:t>
      </w:r>
    </w:p>
    <w:p>
      <w:r>
        <w:t>medizinischen</w:t>
      </w:r>
    </w:p>
    <w:p>
      <w:r>
        <w:t>Akten</w:t>
      </w:r>
    </w:p>
    <w:p>
      <w:r>
        <w:t>vollständig</w:t>
      </w:r>
    </w:p>
    <w:p>
      <w:r>
        <w:t>nachvollzogen</w:t>
      </w:r>
    </w:p>
    <w:p>
      <w:r>
        <w:t>werden.</w:t>
      </w:r>
    </w:p>
    <w:p>
      <w:r>
        <w:t>Die</w:t>
      </w:r>
    </w:p>
    <w:p>
      <w:r>
        <w:t>Lernbehinderung</w:t>
      </w:r>
    </w:p>
    <w:p>
      <w:r>
        <w:t>stehe</w:t>
      </w:r>
    </w:p>
    <w:p>
      <w:r>
        <w:t>weiterhin</w:t>
      </w:r>
    </w:p>
    <w:p>
      <w:r>
        <w:t>im</w:t>
      </w:r>
    </w:p>
    <w:p>
      <w:r>
        <w:t>Vorder gr un d ,</w:t>
      </w:r>
    </w:p>
    <w:p>
      <w:r>
        <w:t>sie</w:t>
      </w:r>
    </w:p>
    <w:p>
      <w:r>
        <w:t>stelle</w:t>
      </w:r>
    </w:p>
    <w:p>
      <w:r>
        <w:t>eine</w:t>
      </w:r>
    </w:p>
    <w:p>
      <w:r>
        <w:t>stabile,</w:t>
      </w:r>
    </w:p>
    <w:p>
      <w:r>
        <w:t>seit</w:t>
      </w:r>
    </w:p>
    <w:p>
      <w:r>
        <w:t>Kindheit</w:t>
      </w:r>
    </w:p>
    <w:p>
      <w:r>
        <w:t>vorhandene</w:t>
      </w:r>
    </w:p>
    <w:p>
      <w:r>
        <w:t>Einschränkung</w:t>
      </w:r>
    </w:p>
    <w:p>
      <w:r>
        <w:t>dar.</w:t>
      </w:r>
    </w:p>
    <w:p>
      <w:r>
        <w:t>Die</w:t>
      </w:r>
    </w:p>
    <w:p>
      <w:r>
        <w:t>chronische</w:t>
      </w:r>
    </w:p>
    <w:p>
      <w:r>
        <w:t>Schmerzstörung</w:t>
      </w:r>
    </w:p>
    <w:p>
      <w:r>
        <w:t>sei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anlässlich</w:t>
      </w:r>
    </w:p>
    <w:p>
      <w:r>
        <w:t>der</w:t>
      </w:r>
    </w:p>
    <w:p>
      <w:r>
        <w:t>Vorbeurteilung</w:t>
      </w:r>
    </w:p>
    <w:p>
      <w:r>
        <w:t>schwerwiegender</w:t>
      </w:r>
    </w:p>
    <w:p>
      <w:r>
        <w:t>gewesen</w:t>
      </w:r>
    </w:p>
    <w:p>
      <w:r>
        <w:t>als</w:t>
      </w:r>
    </w:p>
    <w:p>
      <w:r>
        <w:t>aktuell,</w:t>
      </w:r>
    </w:p>
    <w:p>
      <w:r>
        <w:t>sie</w:t>
      </w:r>
    </w:p>
    <w:p>
      <w:r>
        <w:t>werde</w:t>
      </w:r>
    </w:p>
    <w:p>
      <w:r>
        <w:t>gutachterlich</w:t>
      </w:r>
    </w:p>
    <w:p>
      <w:r>
        <w:t>aktuell</w:t>
      </w:r>
    </w:p>
    <w:p>
      <w:r>
        <w:t>als</w:t>
      </w:r>
    </w:p>
    <w:p>
      <w:r>
        <w:t>geringgradig</w:t>
      </w:r>
    </w:p>
    <w:p>
      <w:r>
        <w:t>eingestuft.</w:t>
      </w:r>
    </w:p>
    <w:p>
      <w:r>
        <w:t>Bezüglich</w:t>
      </w:r>
    </w:p>
    <w:p>
      <w:r>
        <w:t>Schmerzstörung</w:t>
      </w:r>
    </w:p>
    <w:p>
      <w:r>
        <w:t>könne</w:t>
      </w:r>
    </w:p>
    <w:p>
      <w:r>
        <w:t>damit</w:t>
      </w:r>
    </w:p>
    <w:p>
      <w:r>
        <w:t>mindestens</w:t>
      </w:r>
    </w:p>
    <w:p>
      <w:r>
        <w:t>seit</w:t>
      </w:r>
    </w:p>
    <w:p>
      <w:r>
        <w:t>dem</w:t>
      </w:r>
    </w:p>
    <w:p>
      <w:r>
        <w:t>Gutachten</w:t>
      </w:r>
    </w:p>
    <w:p>
      <w:r>
        <w:t>vom</w:t>
      </w:r>
    </w:p>
    <w:p>
      <w:r>
        <w:t>Juli</w:t>
      </w:r>
    </w:p>
    <w:p>
      <w:r>
        <w:t>2022</w:t>
      </w:r>
    </w:p>
    <w:p>
      <w:r>
        <w:t>von</w:t>
      </w:r>
    </w:p>
    <w:p>
      <w:r>
        <w:t>einer</w:t>
      </w:r>
    </w:p>
    <w:p>
      <w:r>
        <w:t>Besserung</w:t>
      </w:r>
    </w:p>
    <w:p>
      <w:r>
        <w:t>ausgegangen</w:t>
      </w:r>
    </w:p>
    <w:p>
      <w:r>
        <w:t>werden</w:t>
      </w:r>
    </w:p>
    <w:p>
      <w:r>
        <w:t>(S.</w:t>
      </w:r>
    </w:p>
    <w:p>
      <w:r>
        <w:t>7</w:t>
      </w:r>
    </w:p>
    <w:p>
      <w:r>
        <w:t>oben). 4. 4</w:t>
      </w:r>
    </w:p>
    <w:p>
      <w:r>
        <w:t>In</w:t>
      </w:r>
    </w:p>
    <w:p>
      <w:r>
        <w:t>einer</w:t>
      </w:r>
    </w:p>
    <w:p>
      <w:r>
        <w:t>im</w:t>
      </w:r>
    </w:p>
    <w:p>
      <w:r>
        <w:t>Feststellungsblatt</w:t>
      </w:r>
    </w:p>
    <w:p>
      <w:r>
        <w:t>der</w:t>
      </w:r>
    </w:p>
    <w:p>
      <w:r>
        <w:t>Beschwerdegegnerin</w:t>
      </w:r>
    </w:p>
    <w:p>
      <w:r>
        <w:t>vom</w:t>
      </w:r>
    </w:p>
    <w:p>
      <w:r>
        <w:t>24.</w:t>
      </w:r>
    </w:p>
    <w:p>
      <w:r>
        <w:t>April</w:t>
      </w:r>
    </w:p>
    <w:p>
      <w:r>
        <w:t>2023</w:t>
      </w:r>
    </w:p>
    <w:p>
      <w:r>
        <w:t>(Urk.</w:t>
      </w:r>
    </w:p>
    <w:p>
      <w:r>
        <w:t>12/194)</w:t>
      </w:r>
    </w:p>
    <w:p>
      <w:r>
        <w:t>festgehalt en en</w:t>
      </w:r>
    </w:p>
    <w:p>
      <w:r>
        <w:t>Aktennoti z</w:t>
      </w:r>
    </w:p>
    <w:p>
      <w:r>
        <w:t>stellte</w:t>
      </w:r>
    </w:p>
    <w:p>
      <w:r>
        <w:t>die</w:t>
      </w:r>
    </w:p>
    <w:p>
      <w:r>
        <w:t>fall zuständige</w:t>
      </w:r>
    </w:p>
    <w:p>
      <w:r>
        <w:t>Sachbearbei terin</w:t>
      </w:r>
    </w:p>
    <w:p>
      <w:r>
        <w:t>fest,</w:t>
      </w:r>
    </w:p>
    <w:p>
      <w:r>
        <w:t>gemäss</w:t>
      </w:r>
    </w:p>
    <w:p>
      <w:r>
        <w:t>RAD</w:t>
      </w:r>
    </w:p>
    <w:p>
      <w:r>
        <w:t>liege</w:t>
      </w:r>
    </w:p>
    <w:p>
      <w:r>
        <w:t>seit</w:t>
      </w:r>
    </w:p>
    <w:p>
      <w:r>
        <w:t>dem</w:t>
      </w:r>
    </w:p>
    <w:p>
      <w:r>
        <w:t>Gutachten</w:t>
      </w:r>
    </w:p>
    <w:p>
      <w:r>
        <w:t>vom</w:t>
      </w:r>
    </w:p>
    <w:p>
      <w:r>
        <w:t>Juli</w:t>
      </w:r>
    </w:p>
    <w:p>
      <w:r>
        <w:t>2022</w:t>
      </w:r>
    </w:p>
    <w:p>
      <w:r>
        <w:t>keine</w:t>
      </w:r>
    </w:p>
    <w:p>
      <w:r>
        <w:t>invali ditätsrelevante</w:t>
      </w:r>
    </w:p>
    <w:p>
      <w:r>
        <w:t>Diagnose</w:t>
      </w:r>
    </w:p>
    <w:p>
      <w:r>
        <w:t>mehr</w:t>
      </w:r>
    </w:p>
    <w:p>
      <w:r>
        <w:t>vor.</w:t>
      </w:r>
    </w:p>
    <w:p>
      <w:r>
        <w:t>Die</w:t>
      </w:r>
    </w:p>
    <w:p>
      <w:r>
        <w:t>Rente</w:t>
      </w:r>
    </w:p>
    <w:p>
      <w:r>
        <w:t>sei</w:t>
      </w:r>
    </w:p>
    <w:p>
      <w:r>
        <w:t>aufzuheben</w:t>
      </w:r>
    </w:p>
    <w:p>
      <w:r>
        <w:t>für</w:t>
      </w:r>
    </w:p>
    <w:p>
      <w:r>
        <w:t>die</w:t>
      </w:r>
    </w:p>
    <w:p>
      <w:r>
        <w:t>Zukunft.</w:t>
      </w:r>
    </w:p>
    <w:p>
      <w:r>
        <w:t>Eingliederungsmassnahmen</w:t>
      </w:r>
    </w:p>
    <w:p>
      <w:r>
        <w:t>seien</w:t>
      </w:r>
    </w:p>
    <w:p>
      <w:r>
        <w:t>nicht</w:t>
      </w:r>
    </w:p>
    <w:p>
      <w:r>
        <w:t>zu</w:t>
      </w:r>
    </w:p>
    <w:p>
      <w:r>
        <w:t>prüfen,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nicht</w:t>
      </w:r>
    </w:p>
    <w:p>
      <w:r>
        <w:t>anspruchsberechtigt</w:t>
      </w:r>
    </w:p>
    <w:p>
      <w:r>
        <w:t>(S.</w:t>
      </w:r>
    </w:p>
    <w:p>
      <w:r>
        <w:t>8</w:t>
      </w:r>
    </w:p>
    <w:p>
      <w:r>
        <w:t>oben). 4. 5</w:t>
      </w:r>
    </w:p>
    <w:p>
      <w:r>
        <w:t>Im</w:t>
      </w:r>
    </w:p>
    <w:p>
      <w:r>
        <w:t>Bericht</w:t>
      </w:r>
    </w:p>
    <w:p>
      <w:r>
        <w:t>vom</w:t>
      </w:r>
    </w:p>
    <w:p>
      <w:r>
        <w:t>16.</w:t>
      </w:r>
    </w:p>
    <w:p>
      <w:r>
        <w:t>August</w:t>
      </w:r>
    </w:p>
    <w:p>
      <w:r>
        <w:t>2023</w:t>
      </w:r>
    </w:p>
    <w:p>
      <w:r>
        <w:t>(Urk.</w:t>
      </w:r>
    </w:p>
    <w:p>
      <w:r>
        <w:t>12/202)</w:t>
      </w:r>
    </w:p>
    <w:p>
      <w:r>
        <w:t>führte</w:t>
      </w:r>
    </w:p>
    <w:p>
      <w:r>
        <w:t>R.___ ,</w:t>
      </w:r>
    </w:p>
    <w:p>
      <w:r>
        <w:t>dipl.</w:t>
      </w:r>
    </w:p>
    <w:p>
      <w:r>
        <w:t>Ärztin,</w:t>
      </w:r>
    </w:p>
    <w:p>
      <w:r>
        <w:t>Klinik</w:t>
      </w:r>
    </w:p>
    <w:p>
      <w:r>
        <w:t>L.___ ,</w:t>
      </w:r>
    </w:p>
    <w:p>
      <w:r>
        <w:t>aus,</w:t>
      </w:r>
    </w:p>
    <w:p>
      <w:r>
        <w:t>der</w:t>
      </w:r>
    </w:p>
    <w:p>
      <w:r>
        <w:t>Beschwerdeführer</w:t>
      </w:r>
    </w:p>
    <w:p>
      <w:r>
        <w:t>stehe</w:t>
      </w:r>
    </w:p>
    <w:p>
      <w:r>
        <w:t>seit</w:t>
      </w:r>
    </w:p>
    <w:p>
      <w:r>
        <w:t>November</w:t>
      </w:r>
    </w:p>
    <w:p>
      <w:r>
        <w:t>2021</w:t>
      </w:r>
    </w:p>
    <w:p>
      <w:r>
        <w:t>in</w:t>
      </w:r>
    </w:p>
    <w:p>
      <w:r>
        <w:t>ihrer</w:t>
      </w:r>
    </w:p>
    <w:p>
      <w:r>
        <w:t>Behandlung .</w:t>
      </w:r>
    </w:p>
    <w:p>
      <w:r>
        <w:t>Die</w:t>
      </w:r>
    </w:p>
    <w:p>
      <w:r>
        <w:t>letzte</w:t>
      </w:r>
    </w:p>
    <w:p>
      <w:r>
        <w:t>Konsultation</w:t>
      </w:r>
    </w:p>
    <w:p>
      <w:r>
        <w:t>sei</w:t>
      </w:r>
    </w:p>
    <w:p>
      <w:r>
        <w:t>am</w:t>
      </w:r>
    </w:p>
    <w:p>
      <w:r>
        <w:t>27.</w:t>
      </w:r>
    </w:p>
    <w:p>
      <w:r>
        <w:t>Dezember</w:t>
      </w:r>
    </w:p>
    <w:p>
      <w:r>
        <w:t>2022</w:t>
      </w:r>
    </w:p>
    <w:p>
      <w:r>
        <w:t>erfolgt</w:t>
      </w:r>
    </w:p>
    <w:p>
      <w:r>
        <w:t>(Ziff.</w:t>
      </w:r>
    </w:p>
    <w:p>
      <w:r>
        <w:t>1.1) .</w:t>
      </w:r>
    </w:p>
    <w:p>
      <w:r>
        <w:t>Weitere</w:t>
      </w:r>
    </w:p>
    <w:p>
      <w:r>
        <w:t>Behandler</w:t>
      </w:r>
    </w:p>
    <w:p>
      <w:r>
        <w:t>gebe</w:t>
      </w:r>
    </w:p>
    <w:p>
      <w:r>
        <w:t>es</w:t>
      </w:r>
    </w:p>
    <w:p>
      <w:r>
        <w:t>aktuell</w:t>
      </w:r>
    </w:p>
    <w:p>
      <w:r>
        <w:t>nicht</w:t>
      </w:r>
    </w:p>
    <w:p>
      <w:r>
        <w:t>(Ziff.</w:t>
      </w:r>
    </w:p>
    <w:p>
      <w:r>
        <w:t>1.4).</w:t>
      </w:r>
    </w:p>
    <w:p>
      <w:r>
        <w:t>Momentan</w:t>
      </w:r>
    </w:p>
    <w:p>
      <w:r>
        <w:t>finde</w:t>
      </w:r>
    </w:p>
    <w:p>
      <w:r>
        <w:t>keine</w:t>
      </w:r>
    </w:p>
    <w:p>
      <w:r>
        <w:t>Behandlung</w:t>
      </w:r>
    </w:p>
    <w:p>
      <w:r>
        <w:t>statt</w:t>
      </w:r>
    </w:p>
    <w:p>
      <w:r>
        <w:t>(Ziff.</w:t>
      </w:r>
    </w:p>
    <w:p>
      <w:r>
        <w:t>2.8).</w:t>
      </w:r>
    </w:p>
    <w:p>
      <w:r>
        <w:t>S ie</w:t>
      </w:r>
    </w:p>
    <w:p>
      <w:r>
        <w:t>habe</w:t>
      </w:r>
    </w:p>
    <w:p>
      <w:r>
        <w:t>dem</w:t>
      </w:r>
    </w:p>
    <w:p>
      <w:r>
        <w:t>Beschwerdeführer</w:t>
      </w:r>
    </w:p>
    <w:p>
      <w:r>
        <w:t>keine</w:t>
      </w:r>
    </w:p>
    <w:p>
      <w:r>
        <w:t>Arbeitsunfähigkeit</w:t>
      </w:r>
    </w:p>
    <w:p>
      <w:r>
        <w:t>attestiert</w:t>
      </w:r>
    </w:p>
    <w:p>
      <w:r>
        <w:t>(Ziff.</w:t>
      </w:r>
    </w:p>
    <w:p>
      <w:r>
        <w:t>1. 3 ).</w:t>
      </w:r>
    </w:p>
    <w:p>
      <w:r>
        <w:t>Der</w:t>
      </w:r>
    </w:p>
    <w:p>
      <w:r>
        <w:t>Beschwerdeführer</w:t>
      </w:r>
    </w:p>
    <w:p>
      <w:r>
        <w:t>leide</w:t>
      </w:r>
    </w:p>
    <w:p>
      <w:r>
        <w:t>seit</w:t>
      </w:r>
    </w:p>
    <w:p>
      <w:r>
        <w:t>einem</w:t>
      </w:r>
    </w:p>
    <w:p>
      <w:r>
        <w:t>Arbeitsunfall</w:t>
      </w:r>
    </w:p>
    <w:p>
      <w:r>
        <w:t>im</w:t>
      </w:r>
    </w:p>
    <w:p>
      <w:r>
        <w:t>Jahr</w:t>
      </w:r>
    </w:p>
    <w:p>
      <w:r>
        <w:t>2014</w:t>
      </w:r>
    </w:p>
    <w:p>
      <w:r>
        <w:t>an</w:t>
      </w:r>
    </w:p>
    <w:p>
      <w:r>
        <w:t>Schulterbeschwerden</w:t>
      </w:r>
    </w:p>
    <w:p>
      <w:r>
        <w:t>links.</w:t>
      </w:r>
    </w:p>
    <w:p>
      <w:r>
        <w:t>Die</w:t>
      </w:r>
    </w:p>
    <w:p>
      <w:r>
        <w:t>Schmerzen</w:t>
      </w:r>
    </w:p>
    <w:p>
      <w:r>
        <w:t>persistierten</w:t>
      </w:r>
    </w:p>
    <w:p>
      <w:r>
        <w:t>und</w:t>
      </w:r>
    </w:p>
    <w:p>
      <w:r>
        <w:t>es</w:t>
      </w:r>
    </w:p>
    <w:p>
      <w:r>
        <w:t>sei</w:t>
      </w:r>
    </w:p>
    <w:p>
      <w:r>
        <w:t>keine</w:t>
      </w:r>
    </w:p>
    <w:p>
      <w:r>
        <w:t>Belastung</w:t>
      </w:r>
    </w:p>
    <w:p>
      <w:r>
        <w:t>möglich</w:t>
      </w:r>
    </w:p>
    <w:p>
      <w:r>
        <w:t>(Ziff.</w:t>
      </w:r>
    </w:p>
    <w:p>
      <w:r>
        <w:t>2.1-2).</w:t>
      </w:r>
    </w:p>
    <w:p>
      <w:r>
        <w:t>Als</w:t>
      </w:r>
    </w:p>
    <w:p>
      <w:r>
        <w:t>Diagnose</w:t>
      </w:r>
    </w:p>
    <w:p>
      <w:r>
        <w:t>ohne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nannte</w:t>
      </w:r>
    </w:p>
    <w:p>
      <w:r>
        <w:t>die</w:t>
      </w:r>
    </w:p>
    <w:p>
      <w:r>
        <w:t>Ärztin</w:t>
      </w:r>
    </w:p>
    <w:p>
      <w:r>
        <w:t>ein</w:t>
      </w:r>
    </w:p>
    <w:p>
      <w:r>
        <w:t>subacromiales</w:t>
      </w:r>
    </w:p>
    <w:p>
      <w:r>
        <w:t>Impingement/Arthrose</w:t>
      </w:r>
    </w:p>
    <w:p>
      <w:r>
        <w:t>Schulter</w:t>
      </w:r>
    </w:p>
    <w:p>
      <w:r>
        <w:t>links</w:t>
      </w:r>
    </w:p>
    <w:p>
      <w:r>
        <w:t>nach</w:t>
      </w:r>
    </w:p>
    <w:p>
      <w:r>
        <w:t>Arbeitsunfall</w:t>
      </w:r>
    </w:p>
    <w:p>
      <w:r>
        <w:t>2014</w:t>
      </w:r>
    </w:p>
    <w:p>
      <w:r>
        <w:t>(Ziff.</w:t>
      </w:r>
    </w:p>
    <w:p>
      <w:r>
        <w:t>2.6).</w:t>
      </w:r>
    </w:p>
    <w:p>
      <w:r>
        <w:rPr>
          <w:b/>
        </w:rPr>
        <w:t>E. 34</w:t>
      </w:r>
    </w:p>
    <w:p>
      <w:r>
        <w:t>Abs.</w:t>
      </w:r>
    </w:p>
    <w:p>
      <w:r>
        <w:t>1</w:t>
      </w:r>
    </w:p>
    <w:p>
      <w:r>
        <w:t>und</w:t>
      </w:r>
    </w:p>
    <w:p>
      <w:r>
        <w:t>3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</w:t>
      </w:r>
    </w:p>
    <w:p>
      <w:r>
        <w:t>(GSVGer)</w:t>
      </w:r>
    </w:p>
    <w:p>
      <w:r>
        <w:t>auf</w:t>
      </w:r>
    </w:p>
    <w:p>
      <w:r>
        <w:t>Fr.</w:t>
      </w:r>
    </w:p>
    <w:p>
      <w:r>
        <w:t>4'400.-- (inklusive</w:t>
      </w:r>
    </w:p>
    <w:p>
      <w:r>
        <w:t>Barauslagen</w:t>
      </w:r>
    </w:p>
    <w:p>
      <w:r>
        <w:t>und</w:t>
      </w:r>
    </w:p>
    <w:p>
      <w:r>
        <w:t>Mehrwertsteuer)</w:t>
      </w:r>
    </w:p>
    <w:p>
      <w:r>
        <w:t>festzusetzen</w:t>
      </w:r>
    </w:p>
    <w:p>
      <w:r>
        <w:t>und</w:t>
      </w:r>
    </w:p>
    <w:p>
      <w:r>
        <w:t>ausgangsgemäss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zu</w:t>
      </w:r>
    </w:p>
    <w:p>
      <w:r>
        <w:t>bezahlen 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in</w:t>
      </w:r>
    </w:p>
    <w:p>
      <w:r>
        <w:t>dem</w:t>
      </w:r>
    </w:p>
    <w:p>
      <w:r>
        <w:t>Sinne</w:t>
      </w:r>
    </w:p>
    <w:p>
      <w:r>
        <w:t>gutgeheissen,</w:t>
      </w:r>
    </w:p>
    <w:p>
      <w:r>
        <w:t>dass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vom</w:t>
      </w:r>
    </w:p>
    <w:p>
      <w:r>
        <w:t>26.</w:t>
      </w:r>
    </w:p>
    <w:p>
      <w:r>
        <w:t>März</w:t>
      </w:r>
    </w:p>
    <w:p>
      <w:r>
        <w:t>2024</w:t>
      </w:r>
    </w:p>
    <w:p>
      <w:r>
        <w:t>aufgehoben</w:t>
      </w:r>
    </w:p>
    <w:p>
      <w:r>
        <w:t>und</w:t>
      </w:r>
    </w:p>
    <w:p>
      <w:r>
        <w:t>die</w:t>
      </w:r>
    </w:p>
    <w:p>
      <w:r>
        <w:t>Sache</w:t>
      </w:r>
    </w:p>
    <w:p>
      <w:r>
        <w:t>an</w:t>
      </w:r>
    </w:p>
    <w:p>
      <w:r>
        <w:t>die</w:t>
      </w:r>
    </w:p>
    <w:p>
      <w:r>
        <w:t>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IV-Stelle,</w:t>
      </w:r>
    </w:p>
    <w:p>
      <w:r>
        <w:t>zurückgewiesen</w:t>
      </w:r>
    </w:p>
    <w:p>
      <w:r>
        <w:t>wird,</w:t>
      </w:r>
    </w:p>
    <w:p>
      <w:r>
        <w:t>damit</w:t>
      </w:r>
    </w:p>
    <w:p>
      <w:r>
        <w:t>diese,</w:t>
      </w:r>
    </w:p>
    <w:p>
      <w:r>
        <w:t>nach</w:t>
      </w:r>
    </w:p>
    <w:p>
      <w:r>
        <w:t>erfolgte n</w:t>
      </w:r>
    </w:p>
    <w:p>
      <w:r>
        <w:t>Abklärun g en</w:t>
      </w:r>
    </w:p>
    <w:p>
      <w:r>
        <w:t>im</w:t>
      </w:r>
    </w:p>
    <w:p>
      <w:r>
        <w:t>Sinne</w:t>
      </w:r>
    </w:p>
    <w:p>
      <w:r>
        <w:t>der</w:t>
      </w:r>
    </w:p>
    <w:p>
      <w:r>
        <w:t>Erwägungen,</w:t>
      </w:r>
    </w:p>
    <w:p>
      <w:r>
        <w:t>über</w:t>
      </w:r>
    </w:p>
    <w:p>
      <w:r>
        <w:t>den</w:t>
      </w:r>
    </w:p>
    <w:p>
      <w:r>
        <w:t>Leistungsanspruch</w:t>
      </w:r>
    </w:p>
    <w:p>
      <w:r>
        <w:t>des</w:t>
      </w:r>
    </w:p>
    <w:p>
      <w:r>
        <w:t>Beschwerdeführers</w:t>
      </w:r>
    </w:p>
    <w:p>
      <w:r>
        <w:t>ab</w:t>
      </w:r>
    </w:p>
    <w:p>
      <w:r>
        <w:t>Mai</w:t>
      </w:r>
    </w:p>
    <w:p>
      <w:r>
        <w:t>2024</w:t>
      </w:r>
    </w:p>
    <w:p>
      <w:r>
        <w:t>neu</w:t>
      </w:r>
    </w:p>
    <w:p>
      <w:r>
        <w:t>entscheide.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900 .--</w:t>
      </w:r>
    </w:p>
    <w:p>
      <w:r>
        <w:t>werden</w:t>
      </w:r>
    </w:p>
    <w:p>
      <w:r>
        <w:t>der</w:t>
      </w:r>
    </w:p>
    <w:p>
      <w:r>
        <w:t>Beschwerdegegnerin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der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3.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verpflichtet,</w:t>
      </w:r>
    </w:p>
    <w:p>
      <w:r>
        <w:t>dem</w:t>
      </w:r>
    </w:p>
    <w:p>
      <w:r>
        <w:t>Beschwerdeführer</w:t>
      </w:r>
    </w:p>
    <w:p>
      <w:r>
        <w:t>eine</w:t>
      </w:r>
    </w:p>
    <w:p>
      <w:r>
        <w:t>Parteientschä digung</w:t>
      </w:r>
    </w:p>
    <w:p>
      <w:r>
        <w:t>von</w:t>
      </w:r>
    </w:p>
    <w:p>
      <w:r>
        <w:t>Fr .</w:t>
      </w:r>
    </w:p>
    <w:p>
      <w:r>
        <w:t>4’400 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zu</w:t>
      </w:r>
    </w:p>
    <w:p>
      <w:r>
        <w:t>bezahlen.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Rechtsanwalt</w:t>
      </w:r>
    </w:p>
    <w:p>
      <w:r>
        <w:t>Jürg</w:t>
      </w:r>
    </w:p>
    <w:p>
      <w:r>
        <w:t>Maron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Grieder-MartensBarblan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