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IV.2024.00263 vom 22. Mai 2025</w:t>
      </w:r>
    </w:p>
    <w:p>
      <w:r>
        <w:t>ZH Sozialversicherungsgericht, 2025-05-22, DE</w:t>
      </w:r>
    </w:p>
    <w:p>
      <w:r>
        <w:rPr>
          <w:b/>
        </w:rPr>
        <w:t xml:space="preserve">Quelle: </w:t>
      </w:r>
      <w:r>
        <w:t>https://mcp.opencaselaw.ch/entscheid/zh_sozialversicherungsgericht_IV.2024.00263</w:t>
      </w:r>
    </w:p>
    <w:p>
      <w:r>
        <w:t>FR: ZH_SOZIALVERSICHERUNGSGERICHT IV.2024.00263 du 22 mai 2025</w:t>
      </w:r>
    </w:p>
    <w:p>
      <w:r>
        <w:t>IT: ZH_SOZIALVERSICHERUNGSGERICHT IV.2024.00263 del 22 maggio 2025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November</w:t>
      </w:r>
    </w:p>
    <w:p>
      <w:r>
        <w:t>2023</w:t>
      </w:r>
    </w:p>
    <w:p>
      <w:r>
        <w:t>eröffnete</w:t>
      </w:r>
    </w:p>
    <w:p>
      <w:r>
        <w:t>die</w:t>
      </w:r>
    </w:p>
    <w:p>
      <w:r>
        <w:t>IV-Stelle</w:t>
      </w:r>
    </w:p>
    <w:p>
      <w:r>
        <w:t>dem</w:t>
      </w:r>
    </w:p>
    <w:p>
      <w:r>
        <w:t>Versi cherten</w:t>
      </w:r>
    </w:p>
    <w:p>
      <w:r>
        <w:t>unter</w:t>
      </w:r>
    </w:p>
    <w:p>
      <w:r>
        <w:t>dem</w:t>
      </w:r>
    </w:p>
    <w:p>
      <w:r>
        <w:t>Titel</w:t>
      </w:r>
    </w:p>
    <w:p>
      <w:r>
        <w:t>«Auflage</w:t>
      </w:r>
    </w:p>
    <w:p>
      <w:r>
        <w:t>einer</w:t>
      </w:r>
    </w:p>
    <w:p>
      <w:r>
        <w:t>Massnahme» ,</w:t>
      </w:r>
    </w:p>
    <w:p>
      <w:r>
        <w:t>ihre</w:t>
      </w:r>
    </w:p>
    <w:p>
      <w:r>
        <w:t>Abklärungen</w:t>
      </w:r>
    </w:p>
    <w:p>
      <w:r>
        <w:t>hätten</w:t>
      </w:r>
    </w:p>
    <w:p>
      <w:r>
        <w:t>ergeben,</w:t>
      </w:r>
    </w:p>
    <w:p>
      <w:r>
        <w:t>dass</w:t>
      </w:r>
    </w:p>
    <w:p>
      <w:r>
        <w:t>sich</w:t>
      </w:r>
    </w:p>
    <w:p>
      <w:r>
        <w:t>seine</w:t>
      </w:r>
    </w:p>
    <w:p>
      <w:r>
        <w:t>Arbeitsfähigkeit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mit</w:t>
      </w:r>
    </w:p>
    <w:p>
      <w:r>
        <w:t>einer</w:t>
      </w:r>
    </w:p>
    <w:p>
      <w:r>
        <w:t>regelmässigen</w:t>
      </w:r>
    </w:p>
    <w:p>
      <w:r>
        <w:t>integrativen</w:t>
      </w:r>
    </w:p>
    <w:p>
      <w:r>
        <w:t>psychiatrisch-psychotherapeutischen</w:t>
      </w:r>
    </w:p>
    <w:p>
      <w:r>
        <w:t>Behandlung</w:t>
      </w:r>
    </w:p>
    <w:p>
      <w:r>
        <w:t>einschliesslich</w:t>
      </w:r>
    </w:p>
    <w:p>
      <w:r>
        <w:t>einer</w:t>
      </w:r>
    </w:p>
    <w:p>
      <w:r>
        <w:t>Langzeitmedikation</w:t>
      </w:r>
    </w:p>
    <w:p>
      <w:r>
        <w:t>mit</w:t>
      </w:r>
    </w:p>
    <w:p>
      <w:r>
        <w:t>Antipsychotika</w:t>
      </w:r>
    </w:p>
    <w:p>
      <w:r>
        <w:t>auf</w:t>
      </w:r>
    </w:p>
    <w:p>
      <w:r>
        <w:t>70-80</w:t>
      </w:r>
    </w:p>
    <w:p>
      <w:r>
        <w:t>%</w:t>
      </w:r>
    </w:p>
    <w:p>
      <w:r>
        <w:t>stei gern</w:t>
      </w:r>
    </w:p>
    <w:p>
      <w:r>
        <w:t>lasse.</w:t>
      </w:r>
    </w:p>
    <w:p>
      <w:r>
        <w:t>Zugleich</w:t>
      </w:r>
    </w:p>
    <w:p>
      <w:r>
        <w:t>forderte</w:t>
      </w:r>
    </w:p>
    <w:p>
      <w:r>
        <w:t>sie</w:t>
      </w:r>
    </w:p>
    <w:p>
      <w:r>
        <w:t>den</w:t>
      </w:r>
    </w:p>
    <w:p>
      <w:r>
        <w:t>Versicherten</w:t>
      </w:r>
    </w:p>
    <w:p>
      <w:r>
        <w:t>auf,</w:t>
      </w:r>
    </w:p>
    <w:p>
      <w:r>
        <w:t>die</w:t>
      </w:r>
    </w:p>
    <w:p>
      <w:r>
        <w:t>Massnahme</w:t>
      </w:r>
    </w:p>
    <w:p>
      <w:r>
        <w:t>bis</w:t>
      </w:r>
    </w:p>
    <w:p>
      <w:r>
        <w:t>spätes tens</w:t>
      </w:r>
    </w:p>
    <w:p>
      <w:r>
        <w:rPr>
          <w:b/>
        </w:rPr>
        <w:t>E. 2.1</w:t>
      </w:r>
    </w:p>
    <w:p>
      <w:r>
        <w:t>Am</w:t>
      </w:r>
    </w:p>
    <w:p>
      <w:r>
        <w:t>1.</w:t>
      </w:r>
    </w:p>
    <w:p>
      <w:r>
        <w:t>Januar</w:t>
      </w:r>
    </w:p>
    <w:p>
      <w:r>
        <w:t>2022</w:t>
      </w:r>
    </w:p>
    <w:p>
      <w:r>
        <w:t>sind</w:t>
      </w:r>
    </w:p>
    <w:p>
      <w:r>
        <w:t>die</w:t>
      </w:r>
    </w:p>
    <w:p>
      <w:r>
        <w:t>geänderten</w:t>
      </w:r>
    </w:p>
    <w:p>
      <w:r>
        <w:t>Bestimmungen</w:t>
      </w:r>
    </w:p>
    <w:p>
      <w:r>
        <w:t>des</w:t>
      </w:r>
    </w:p>
    <w:p>
      <w:r>
        <w:t>ATSG,</w:t>
      </w:r>
    </w:p>
    <w:p>
      <w:r>
        <w:t>der</w:t>
      </w:r>
    </w:p>
    <w:p>
      <w:r>
        <w:t>Verord nung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Sozialversicherungsrechts</w:t>
      </w:r>
    </w:p>
    <w:p>
      <w:r>
        <w:t>(ATSV),</w:t>
      </w:r>
    </w:p>
    <w:p>
      <w:r>
        <w:t>des</w:t>
      </w:r>
    </w:p>
    <w:p>
      <w:r>
        <w:t>Bun desgesetzes</w:t>
      </w:r>
    </w:p>
    <w:p>
      <w:r>
        <w:t>über</w:t>
      </w:r>
    </w:p>
    <w:p>
      <w:r>
        <w:t>die</w:t>
      </w:r>
    </w:p>
    <w:p>
      <w:r>
        <w:t>Invalidenversicherung</w:t>
      </w:r>
    </w:p>
    <w:p>
      <w:r>
        <w:t>(IVG)</w:t>
      </w:r>
    </w:p>
    <w:p>
      <w:r>
        <w:t>sowie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Invalidenversicherung</w:t>
      </w:r>
    </w:p>
    <w:p>
      <w:r>
        <w:t>(IVV)</w:t>
      </w:r>
    </w:p>
    <w:p>
      <w:r>
        <w:t>in</w:t>
      </w:r>
    </w:p>
    <w:p>
      <w:r>
        <w:t>Kraft</w:t>
      </w:r>
    </w:p>
    <w:p>
      <w:r>
        <w:t>getreten.</w:t>
      </w:r>
    </w:p>
    <w:p>
      <w:r>
        <w:t>Die</w:t>
      </w:r>
    </w:p>
    <w:p>
      <w:r>
        <w:t>angefochtene</w:t>
      </w:r>
    </w:p>
    <w:p>
      <w:r>
        <w:t>Verfügung</w:t>
      </w:r>
    </w:p>
    <w:p>
      <w:r>
        <w:t>erging</w:t>
      </w:r>
    </w:p>
    <w:p>
      <w:r>
        <w:t>nach</w:t>
      </w:r>
    </w:p>
    <w:p>
      <w:r>
        <w:t>dem</w:t>
      </w:r>
    </w:p>
    <w:p>
      <w:r>
        <w:t>1.</w:t>
      </w:r>
    </w:p>
    <w:p>
      <w:r>
        <w:t>Januar</w:t>
      </w:r>
    </w:p>
    <w:p>
      <w:r>
        <w:t>202 2.</w:t>
      </w:r>
    </w:p>
    <w:p>
      <w:r>
        <w:t>Entsprechend</w:t>
      </w:r>
    </w:p>
    <w:p>
      <w:r>
        <w:t>den</w:t>
      </w:r>
    </w:p>
    <w:p>
      <w:r>
        <w:t>allgemeinen</w:t>
      </w:r>
    </w:p>
    <w:p>
      <w:r>
        <w:t>intertemporal rechtlichen</w:t>
      </w:r>
    </w:p>
    <w:p>
      <w:r>
        <w:t>Grundsätzen</w:t>
      </w:r>
    </w:p>
    <w:p>
      <w:r>
        <w:t>(vgl.</w:t>
      </w:r>
    </w:p>
    <w:p>
      <w:r>
        <w:t>BGE</w:t>
      </w:r>
    </w:p>
    <w:p>
      <w:r>
        <w:t>144</w:t>
      </w:r>
    </w:p>
    <w:p>
      <w:r>
        <w:t>V</w:t>
      </w:r>
    </w:p>
    <w:p>
      <w:r>
        <w:t>210</w:t>
      </w:r>
    </w:p>
    <w:p>
      <w:r>
        <w:t>E.</w:t>
      </w:r>
    </w:p>
    <w:p>
      <w:r>
        <w:t>4.3.1)</w:t>
      </w:r>
    </w:p>
    <w:p>
      <w:r>
        <w:t>ist</w:t>
      </w:r>
    </w:p>
    <w:p>
      <w:r>
        <w:t>nach</w:t>
      </w:r>
    </w:p>
    <w:p>
      <w:r>
        <w:t>der</w:t>
      </w:r>
    </w:p>
    <w:p>
      <w:r>
        <w:t>bis</w:t>
      </w:r>
    </w:p>
    <w:p>
      <w:r>
        <w:t>zum</w:t>
      </w:r>
    </w:p>
    <w:p>
      <w:r>
        <w:t>31.</w:t>
      </w:r>
    </w:p>
    <w:p>
      <w:r>
        <w:t>Dezember</w:t>
      </w:r>
    </w:p>
    <w:p>
      <w:r>
        <w:t>2021</w:t>
      </w:r>
    </w:p>
    <w:p>
      <w:r>
        <w:t>geltenden</w:t>
      </w:r>
    </w:p>
    <w:p>
      <w:r>
        <w:t>Rechtslage</w:t>
      </w:r>
    </w:p>
    <w:p>
      <w:r>
        <w:t>zu</w:t>
      </w:r>
    </w:p>
    <w:p>
      <w:r>
        <w:t>beurteilen,</w:t>
      </w:r>
    </w:p>
    <w:p>
      <w:r>
        <w:t>ob</w:t>
      </w:r>
    </w:p>
    <w:p>
      <w:r>
        <w:t>bis</w:t>
      </w:r>
    </w:p>
    <w:p>
      <w:r>
        <w:t>zu</w:t>
      </w:r>
    </w:p>
    <w:p>
      <w:r>
        <w:t>diesem</w:t>
      </w:r>
    </w:p>
    <w:p>
      <w:r>
        <w:t>Zeit punkt</w:t>
      </w:r>
    </w:p>
    <w:p>
      <w:r>
        <w:t>ein</w:t>
      </w:r>
    </w:p>
    <w:p>
      <w:r>
        <w:t>Rentenanspruch</w:t>
      </w:r>
    </w:p>
    <w:p>
      <w:r>
        <w:t>entstanden</w:t>
      </w:r>
    </w:p>
    <w:p>
      <w:r>
        <w:t>ist.</w:t>
      </w:r>
    </w:p>
    <w:p>
      <w:r>
        <w:t>Steht</w:t>
      </w:r>
    </w:p>
    <w:p>
      <w:r>
        <w:t>ein</w:t>
      </w:r>
    </w:p>
    <w:p>
      <w:r>
        <w:t>erst</w:t>
      </w:r>
    </w:p>
    <w:p>
      <w:r>
        <w:t>nach</w:t>
      </w:r>
    </w:p>
    <w:p>
      <w:r>
        <w:t>dem</w:t>
      </w:r>
    </w:p>
    <w:p>
      <w:r>
        <w:t>1.</w:t>
      </w:r>
    </w:p>
    <w:p>
      <w:r>
        <w:t>Januar</w:t>
      </w:r>
    </w:p>
    <w:p>
      <w:r>
        <w:t>2022</w:t>
      </w:r>
    </w:p>
    <w:p>
      <w:r>
        <w:t>entstandener</w:t>
      </w:r>
    </w:p>
    <w:p>
      <w:r>
        <w:t>Rentenanspruch</w:t>
      </w:r>
    </w:p>
    <w:p>
      <w:r>
        <w:t>zur</w:t>
      </w:r>
    </w:p>
    <w:p>
      <w:r>
        <w:t>Diskussion,</w:t>
      </w:r>
    </w:p>
    <w:p>
      <w:r>
        <w:t>findet</w:t>
      </w:r>
    </w:p>
    <w:p>
      <w:r>
        <w:t>darauf</w:t>
      </w:r>
    </w:p>
    <w:p>
      <w:r>
        <w:t>das</w:t>
      </w:r>
    </w:p>
    <w:p>
      <w:r>
        <w:t>seit</w:t>
      </w:r>
    </w:p>
    <w:p>
      <w:r>
        <w:t>diesem</w:t>
      </w:r>
    </w:p>
    <w:p>
      <w:r>
        <w:t>Zeit punkt</w:t>
      </w:r>
    </w:p>
    <w:p>
      <w:r>
        <w:t>geltende</w:t>
      </w:r>
    </w:p>
    <w:p>
      <w:r>
        <w:t>Recht</w:t>
      </w:r>
    </w:p>
    <w:p>
      <w:r>
        <w:t>Anwendung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9C_452/2023</w:t>
      </w:r>
    </w:p>
    <w:p>
      <w:r>
        <w:t>vom</w:t>
      </w:r>
    </w:p>
    <w:p>
      <w:r>
        <w:t>24.</w:t>
      </w:r>
    </w:p>
    <w:p>
      <w:r>
        <w:t>Januar</w:t>
      </w:r>
    </w:p>
    <w:p>
      <w:r>
        <w:t>2024</w:t>
      </w:r>
    </w:p>
    <w:p>
      <w:r>
        <w:t>E.</w:t>
      </w:r>
    </w:p>
    <w:p>
      <w:r>
        <w:t>3.2.1</w:t>
      </w:r>
    </w:p>
    <w:p>
      <w:r>
        <w:t>mit</w:t>
      </w:r>
    </w:p>
    <w:p>
      <w:r>
        <w:t>Hinweisen).</w:t>
      </w:r>
    </w:p>
    <w:p>
      <w:r>
        <w:t>Auf</w:t>
      </w:r>
    </w:p>
    <w:p>
      <w:r>
        <w:t>Grund</w:t>
      </w:r>
    </w:p>
    <w:p>
      <w:r>
        <w:t>der</w:t>
      </w:r>
    </w:p>
    <w:p>
      <w:r>
        <w:t>im</w:t>
      </w:r>
    </w:p>
    <w:p>
      <w:r>
        <w:t>März</w:t>
      </w:r>
    </w:p>
    <w:p>
      <w:r>
        <w:t>2020</w:t>
      </w:r>
    </w:p>
    <w:p>
      <w:r>
        <w:t>anhängig</w:t>
      </w:r>
    </w:p>
    <w:p>
      <w:r>
        <w:t>gemachten</w:t>
      </w:r>
    </w:p>
    <w:p>
      <w:r>
        <w:t>Anmeldung</w:t>
      </w:r>
    </w:p>
    <w:p>
      <w:r>
        <w:t>bei</w:t>
      </w:r>
    </w:p>
    <w:p>
      <w:r>
        <w:t>der</w:t>
      </w:r>
    </w:p>
    <w:p>
      <w:r>
        <w:t>Invali denversicherung</w:t>
      </w:r>
    </w:p>
    <w:p>
      <w:r>
        <w:t>(Urk.</w:t>
      </w:r>
    </w:p>
    <w:p>
      <w:r>
        <w:t>13/55)</w:t>
      </w:r>
    </w:p>
    <w:p>
      <w:r>
        <w:t>könnten</w:t>
      </w:r>
    </w:p>
    <w:p>
      <w:r>
        <w:t>allfällige</w:t>
      </w:r>
    </w:p>
    <w:p>
      <w:r>
        <w:t>Leistungen</w:t>
      </w:r>
    </w:p>
    <w:p>
      <w:r>
        <w:t>zwar</w:t>
      </w:r>
    </w:p>
    <w:p>
      <w:r>
        <w:t>grundsätzlich</w:t>
      </w:r>
    </w:p>
    <w:p>
      <w:r>
        <w:t>( frühestens )</w:t>
      </w:r>
    </w:p>
    <w:p>
      <w:r>
        <w:t>ab</w:t>
      </w:r>
    </w:p>
    <w:p>
      <w:r>
        <w:t>September</w:t>
      </w:r>
    </w:p>
    <w:p>
      <w:r>
        <w:t>2020</w:t>
      </w:r>
    </w:p>
    <w:p>
      <w:r>
        <w:t>ausgerichtet</w:t>
      </w:r>
    </w:p>
    <w:p>
      <w:r>
        <w:t>werden</w:t>
      </w:r>
    </w:p>
    <w:p>
      <w:r>
        <w:t>(vgl.</w:t>
      </w:r>
    </w:p>
    <w:p>
      <w:r>
        <w:t>Art.</w:t>
      </w:r>
    </w:p>
    <w:p>
      <w:r>
        <w:t>29</w:t>
      </w:r>
    </w:p>
    <w:p>
      <w:r>
        <w:t>Abs.</w:t>
      </w:r>
    </w:p>
    <w:p>
      <w:r>
        <w:t>1</w:t>
      </w:r>
    </w:p>
    <w:p>
      <w:r>
        <w:t>IVG).</w:t>
      </w:r>
    </w:p>
    <w:p>
      <w:r>
        <w:t>Jedoch</w:t>
      </w:r>
    </w:p>
    <w:p>
      <w:r>
        <w:t>vermochte</w:t>
      </w:r>
    </w:p>
    <w:p>
      <w:r>
        <w:t>der</w:t>
      </w:r>
    </w:p>
    <w:p>
      <w:r>
        <w:t>Beschwerdeführer</w:t>
      </w:r>
    </w:p>
    <w:p>
      <w:r>
        <w:t>seine</w:t>
      </w:r>
    </w:p>
    <w:p>
      <w:r>
        <w:t>Lehre</w:t>
      </w:r>
    </w:p>
    <w:p>
      <w:r>
        <w:t>als</w:t>
      </w:r>
    </w:p>
    <w:p>
      <w:r>
        <w:t>Malerpraktiker</w:t>
      </w:r>
    </w:p>
    <w:p>
      <w:r>
        <w:t>EBA</w:t>
      </w:r>
    </w:p>
    <w:p>
      <w:r>
        <w:t>mit</w:t>
      </w:r>
    </w:p>
    <w:p>
      <w:r>
        <w:t>einem</w:t>
      </w:r>
    </w:p>
    <w:p>
      <w:r>
        <w:t>100%igen</w:t>
      </w:r>
    </w:p>
    <w:p>
      <w:r>
        <w:t>Pensum</w:t>
      </w:r>
    </w:p>
    <w:p>
      <w:r>
        <w:t>im</w:t>
      </w:r>
    </w:p>
    <w:p>
      <w:r>
        <w:t>August</w:t>
      </w:r>
    </w:p>
    <w:p>
      <w:r>
        <w:t>2020</w:t>
      </w:r>
    </w:p>
    <w:p>
      <w:r>
        <w:t>wieder</w:t>
      </w:r>
    </w:p>
    <w:p>
      <w:r>
        <w:t>aufzunehmen</w:t>
      </w:r>
    </w:p>
    <w:p>
      <w:r>
        <w:t>und</w:t>
      </w:r>
    </w:p>
    <w:p>
      <w:r>
        <w:t>-</w:t>
      </w:r>
    </w:p>
    <w:p>
      <w:r>
        <w:t>soweit</w:t>
      </w:r>
    </w:p>
    <w:p>
      <w:r>
        <w:t>ersicht lich</w:t>
      </w:r>
    </w:p>
    <w:p>
      <w:r>
        <w:t>im</w:t>
      </w:r>
    </w:p>
    <w:p>
      <w:r>
        <w:t>Sommer</w:t>
      </w:r>
    </w:p>
    <w:p>
      <w:r>
        <w:t>2021</w:t>
      </w:r>
    </w:p>
    <w:p>
      <w:r>
        <w:t>-</w:t>
      </w:r>
    </w:p>
    <w:p>
      <w:r>
        <w:t>abzuschliessen .</w:t>
      </w:r>
    </w:p>
    <w:p>
      <w:r>
        <w:t>Zwar</w:t>
      </w:r>
    </w:p>
    <w:p>
      <w:r>
        <w:t>tat</w:t>
      </w:r>
    </w:p>
    <w:p>
      <w:r>
        <w:t>er</w:t>
      </w:r>
    </w:p>
    <w:p>
      <w:r>
        <w:t>dies</w:t>
      </w:r>
    </w:p>
    <w:p>
      <w:r>
        <w:t>in</w:t>
      </w:r>
    </w:p>
    <w:p>
      <w:r>
        <w:t>einer</w:t>
      </w:r>
    </w:p>
    <w:p>
      <w:r>
        <w:t>geschütz ten</w:t>
      </w:r>
    </w:p>
    <w:p>
      <w:r>
        <w:t>Einrichtung</w:t>
      </w:r>
    </w:p>
    <w:p>
      <w:r>
        <w:t>des</w:t>
      </w:r>
    </w:p>
    <w:p>
      <w:r>
        <w:t>zweiten</w:t>
      </w:r>
    </w:p>
    <w:p>
      <w:r>
        <w:t>Arbeitsmarkts ,</w:t>
      </w:r>
    </w:p>
    <w:p>
      <w:r>
        <w:t>jedoch</w:t>
      </w:r>
    </w:p>
    <w:p>
      <w:r>
        <w:t>war</w:t>
      </w:r>
    </w:p>
    <w:p>
      <w:r>
        <w:t>er</w:t>
      </w:r>
    </w:p>
    <w:p>
      <w:r>
        <w:t>gestützt</w:t>
      </w:r>
    </w:p>
    <w:p>
      <w:r>
        <w:t>auf</w:t>
      </w:r>
    </w:p>
    <w:p>
      <w:r>
        <w:t>die</w:t>
      </w:r>
    </w:p>
    <w:p>
      <w:r>
        <w:t>medi zinischen</w:t>
      </w:r>
    </w:p>
    <w:p>
      <w:r>
        <w:t>Akten</w:t>
      </w:r>
    </w:p>
    <w:p>
      <w:r>
        <w:t>auch</w:t>
      </w:r>
    </w:p>
    <w:p>
      <w:r>
        <w:t>danach</w:t>
      </w:r>
    </w:p>
    <w:p>
      <w:r>
        <w:t>zumindest</w:t>
      </w:r>
    </w:p>
    <w:p>
      <w:r>
        <w:t>theoretisch</w:t>
      </w:r>
    </w:p>
    <w:p>
      <w:r>
        <w:t>in</w:t>
      </w:r>
    </w:p>
    <w:p>
      <w:r>
        <w:t>der</w:t>
      </w:r>
    </w:p>
    <w:p>
      <w:r>
        <w:t>Lage,</w:t>
      </w:r>
    </w:p>
    <w:p>
      <w:r>
        <w:t>ein</w:t>
      </w:r>
    </w:p>
    <w:p>
      <w:r>
        <w:t>Vollzeit pensum</w:t>
      </w:r>
    </w:p>
    <w:p>
      <w:r>
        <w:t>als</w:t>
      </w:r>
    </w:p>
    <w:p>
      <w:r>
        <w:t>Maler</w:t>
      </w:r>
    </w:p>
    <w:p>
      <w:r>
        <w:t>EBA</w:t>
      </w:r>
    </w:p>
    <w:p>
      <w:r>
        <w:t>auszu üben</w:t>
      </w:r>
    </w:p>
    <w:p>
      <w:r>
        <w:t>( Urk.</w:t>
      </w:r>
    </w:p>
    <w:p>
      <w:r>
        <w:t>13/122/1 ,</w:t>
      </w:r>
    </w:p>
    <w:p>
      <w:r>
        <w:t>Urk.</w:t>
      </w:r>
    </w:p>
    <w:p>
      <w:r>
        <w:t>13/86 ,</w:t>
      </w:r>
    </w:p>
    <w:p>
      <w:r>
        <w:t>Urk.</w:t>
      </w:r>
    </w:p>
    <w:p>
      <w:r>
        <w:t>13/89/6</w:t>
      </w:r>
    </w:p>
    <w:p>
      <w:r>
        <w:t>sowie</w:t>
      </w:r>
    </w:p>
    <w:p>
      <w:r>
        <w:t>Urk.</w:t>
      </w:r>
    </w:p>
    <w:p>
      <w:r>
        <w:t>13/146/29 ).</w:t>
      </w:r>
    </w:p>
    <w:p>
      <w:r>
        <w:t>Mit</w:t>
      </w:r>
    </w:p>
    <w:p>
      <w:r>
        <w:t>Blick</w:t>
      </w:r>
    </w:p>
    <w:p>
      <w:r>
        <w:t>auf</w:t>
      </w:r>
    </w:p>
    <w:p>
      <w:r>
        <w:t>diese</w:t>
      </w:r>
    </w:p>
    <w:p>
      <w:r>
        <w:t>nach</w:t>
      </w:r>
    </w:p>
    <w:p>
      <w:r>
        <w:t>der</w:t>
      </w:r>
    </w:p>
    <w:p>
      <w:r>
        <w:t>IV Anmeldung</w:t>
      </w:r>
    </w:p>
    <w:p>
      <w:r>
        <w:t>zwischenzeitlich</w:t>
      </w:r>
    </w:p>
    <w:p>
      <w:r>
        <w:t>offenbar</w:t>
      </w:r>
    </w:p>
    <w:p>
      <w:r>
        <w:t>eingetretene</w:t>
      </w:r>
    </w:p>
    <w:p>
      <w:r>
        <w:t>Verbesserung</w:t>
      </w:r>
    </w:p>
    <w:p>
      <w:r>
        <w:t>wurde</w:t>
      </w:r>
    </w:p>
    <w:p>
      <w:r>
        <w:t>der</w:t>
      </w:r>
    </w:p>
    <w:p>
      <w:r>
        <w:t>Zeitpunkt</w:t>
      </w:r>
    </w:p>
    <w:p>
      <w:r>
        <w:t>der</w:t>
      </w:r>
    </w:p>
    <w:p>
      <w:r>
        <w:t>Eröffnung</w:t>
      </w:r>
    </w:p>
    <w:p>
      <w:r>
        <w:t>des</w:t>
      </w:r>
    </w:p>
    <w:p>
      <w:r>
        <w:t>Wartejahrs</w:t>
      </w:r>
    </w:p>
    <w:p>
      <w:r>
        <w:t>im</w:t>
      </w:r>
    </w:p>
    <w:p>
      <w:r>
        <w:t>September</w:t>
      </w:r>
    </w:p>
    <w:p>
      <w:r>
        <w:t>2022</w:t>
      </w:r>
    </w:p>
    <w:p>
      <w:r>
        <w:t>und</w:t>
      </w:r>
    </w:p>
    <w:p>
      <w:r>
        <w:t>des</w:t>
      </w:r>
    </w:p>
    <w:p>
      <w:r>
        <w:t>Rentenbeginns</w:t>
      </w:r>
    </w:p>
    <w:p>
      <w:r>
        <w:t>im</w:t>
      </w:r>
    </w:p>
    <w:p>
      <w:r>
        <w:t>Jahr</w:t>
      </w:r>
    </w:p>
    <w:p>
      <w:r>
        <w:t>2023</w:t>
      </w:r>
    </w:p>
    <w:p>
      <w:r>
        <w:t>vom</w:t>
      </w:r>
    </w:p>
    <w:p>
      <w:r>
        <w:t>Beschwerdeführer</w:t>
      </w:r>
    </w:p>
    <w:p>
      <w:r>
        <w:t>zu</w:t>
      </w:r>
    </w:p>
    <w:p>
      <w:r>
        <w:t>Recht</w:t>
      </w:r>
    </w:p>
    <w:p>
      <w:r>
        <w:t>nicht</w:t>
      </w:r>
    </w:p>
    <w:p>
      <w:r>
        <w:t>bestritten</w:t>
      </w:r>
    </w:p>
    <w:p>
      <w:r>
        <w:t>(vgl.</w:t>
      </w:r>
    </w:p>
    <w:p>
      <w:r>
        <w:t>Urk.</w:t>
      </w:r>
    </w:p>
    <w:p>
      <w:r>
        <w:t>24</w:t>
      </w:r>
    </w:p>
    <w:p>
      <w:r>
        <w:t>S.</w:t>
      </w:r>
    </w:p>
    <w:p>
      <w:r>
        <w:t>5) .</w:t>
      </w:r>
    </w:p>
    <w:p>
      <w:r>
        <w:t>Dass</w:t>
      </w:r>
    </w:p>
    <w:p>
      <w:r>
        <w:t>ein</w:t>
      </w:r>
    </w:p>
    <w:p>
      <w:r>
        <w:t>Rentenanspruch</w:t>
      </w:r>
    </w:p>
    <w:p>
      <w:r>
        <w:t>bereits</w:t>
      </w:r>
    </w:p>
    <w:p>
      <w:r>
        <w:t>vor</w:t>
      </w:r>
    </w:p>
    <w:p>
      <w:r>
        <w:t>dem</w:t>
      </w:r>
    </w:p>
    <w:p>
      <w:r>
        <w:t>1.</w:t>
      </w:r>
    </w:p>
    <w:p>
      <w:r>
        <w:t>Januar</w:t>
      </w:r>
    </w:p>
    <w:p>
      <w:r>
        <w:t>2022</w:t>
      </w:r>
    </w:p>
    <w:p>
      <w:r>
        <w:t>entstanden</w:t>
      </w:r>
    </w:p>
    <w:p>
      <w:r>
        <w:t>sei,</w:t>
      </w:r>
    </w:p>
    <w:p>
      <w:r>
        <w:t>wird</w:t>
      </w:r>
    </w:p>
    <w:p>
      <w:r>
        <w:t>auch</w:t>
      </w:r>
    </w:p>
    <w:p>
      <w:r>
        <w:t>von</w:t>
      </w:r>
    </w:p>
    <w:p>
      <w:r>
        <w:t>der</w:t>
      </w:r>
    </w:p>
    <w:p>
      <w:r>
        <w:t>Beigeladenen</w:t>
      </w:r>
    </w:p>
    <w:p>
      <w:r>
        <w:t>nicht</w:t>
      </w:r>
    </w:p>
    <w:p>
      <w:r>
        <w:t>geltend</w:t>
      </w:r>
    </w:p>
    <w:p>
      <w:r>
        <w:t>gemacht</w:t>
      </w:r>
    </w:p>
    <w:p>
      <w:r>
        <w:t>( Urk.</w:t>
      </w:r>
    </w:p>
    <w:p>
      <w:r>
        <w:t>19).</w:t>
      </w:r>
    </w:p>
    <w:p>
      <w:r>
        <w:t>In</w:t>
      </w:r>
    </w:p>
    <w:p>
      <w:r>
        <w:t>dieser</w:t>
      </w:r>
    </w:p>
    <w:p>
      <w:r>
        <w:t>übergangsrechtlichen</w:t>
      </w:r>
    </w:p>
    <w:p>
      <w:r>
        <w:t>Konstellation</w:t>
      </w:r>
    </w:p>
    <w:p>
      <w:r>
        <w:t>ist</w:t>
      </w:r>
    </w:p>
    <w:p>
      <w:r>
        <w:t>die</w:t>
      </w:r>
    </w:p>
    <w:p>
      <w:r>
        <w:t>seit</w:t>
      </w:r>
    </w:p>
    <w:p>
      <w:r>
        <w:t>1.</w:t>
      </w:r>
    </w:p>
    <w:p>
      <w:r>
        <w:t>Januar</w:t>
      </w:r>
    </w:p>
    <w:p>
      <w:r>
        <w:t>2022</w:t>
      </w:r>
    </w:p>
    <w:p>
      <w:r>
        <w:t>geltende</w:t>
      </w:r>
    </w:p>
    <w:p>
      <w:r>
        <w:t>Rechtslage</w:t>
      </w:r>
    </w:p>
    <w:p>
      <w:r>
        <w:t>massgebend,</w:t>
      </w:r>
    </w:p>
    <w:p>
      <w:r>
        <w:t>die</w:t>
      </w:r>
    </w:p>
    <w:p>
      <w:r>
        <w:t>im</w:t>
      </w:r>
    </w:p>
    <w:p>
      <w:r>
        <w:t>Folgen den</w:t>
      </w:r>
    </w:p>
    <w:p>
      <w:r>
        <w:t>soweit</w:t>
      </w:r>
    </w:p>
    <w:p>
      <w:r>
        <w:t>nichts</w:t>
      </w:r>
    </w:p>
    <w:p>
      <w:r>
        <w:t>anderes</w:t>
      </w:r>
    </w:p>
    <w:p>
      <w:r>
        <w:t>vermerkt</w:t>
      </w:r>
    </w:p>
    <w:p>
      <w:r>
        <w:t>ist</w:t>
      </w:r>
    </w:p>
    <w:p>
      <w:r>
        <w:t>jeweils</w:t>
      </w:r>
    </w:p>
    <w:p>
      <w:r>
        <w:t>in</w:t>
      </w:r>
    </w:p>
    <w:p>
      <w:r>
        <w:t>dieser</w:t>
      </w:r>
    </w:p>
    <w:p>
      <w:r>
        <w:t>Version</w:t>
      </w:r>
    </w:p>
    <w:p>
      <w:r>
        <w:t>wiederge geben,</w:t>
      </w:r>
    </w:p>
    <w:p>
      <w:r>
        <w:t>zitiert</w:t>
      </w:r>
    </w:p>
    <w:p>
      <w:r>
        <w:t>und</w:t>
      </w:r>
    </w:p>
    <w:p>
      <w:r>
        <w:t>angewendet</w:t>
      </w:r>
    </w:p>
    <w:p>
      <w:r>
        <w:t>wird.</w:t>
      </w:r>
    </w:p>
    <w:p>
      <w:r>
        <w:t>2 .2</w:t>
      </w:r>
    </w:p>
    <w:p>
      <w:r>
        <w:t>Invalidität</w:t>
      </w:r>
    </w:p>
    <w:p>
      <w:r>
        <w:t>ist</w:t>
      </w:r>
    </w:p>
    <w:p>
      <w:r>
        <w:t>die</w:t>
      </w:r>
    </w:p>
    <w:p>
      <w:r>
        <w:t>voraussichtlich</w:t>
      </w:r>
    </w:p>
    <w:p>
      <w:r>
        <w:t>bleibende</w:t>
      </w:r>
    </w:p>
    <w:p>
      <w:r>
        <w:t>oder</w:t>
      </w:r>
    </w:p>
    <w:p>
      <w:r>
        <w:t>längere</w:t>
      </w:r>
    </w:p>
    <w:p>
      <w:r>
        <w:t>Zeit</w:t>
      </w:r>
    </w:p>
    <w:p>
      <w:r>
        <w:t>dauernde</w:t>
      </w:r>
    </w:p>
    <w:p>
      <w:r>
        <w:t>ganze</w:t>
      </w:r>
    </w:p>
    <w:p>
      <w:r>
        <w:t>oder</w:t>
      </w:r>
    </w:p>
    <w:p>
      <w:r>
        <w:t>teilweise</w:t>
      </w:r>
    </w:p>
    <w:p>
      <w:r>
        <w:t>Erwerbsunfähigkeit</w:t>
      </w:r>
    </w:p>
    <w:p>
      <w:r>
        <w:t>(Art.</w:t>
      </w:r>
    </w:p>
    <w:p>
      <w:r>
        <w:t>8</w:t>
      </w:r>
    </w:p>
    <w:p>
      <w:r>
        <w:t>Abs.</w:t>
      </w:r>
    </w:p>
    <w:p>
      <w:r>
        <w:t>1</w:t>
      </w:r>
    </w:p>
    <w:p>
      <w:r>
        <w:t>ATSG).</w:t>
      </w:r>
    </w:p>
    <w:p>
      <w:r>
        <w:t>Erwerbsunfähigkeit</w:t>
      </w:r>
    </w:p>
    <w:p>
      <w:r>
        <w:t>ist</w:t>
      </w:r>
    </w:p>
    <w:p>
      <w:r>
        <w:t>der</w:t>
      </w:r>
    </w:p>
    <w:p>
      <w:r>
        <w:t>durch</w:t>
      </w:r>
    </w:p>
    <w:p>
      <w:r>
        <w:t>Beeinträchtigung</w:t>
      </w:r>
    </w:p>
    <w:p>
      <w:r>
        <w:t>der</w:t>
      </w:r>
    </w:p>
    <w:p>
      <w:r>
        <w:t>körperlichen,</w:t>
      </w:r>
    </w:p>
    <w:p>
      <w:r>
        <w:t>geistigen</w:t>
      </w:r>
    </w:p>
    <w:p>
      <w:r>
        <w:t>oder</w:t>
      </w:r>
    </w:p>
    <w:p>
      <w:r>
        <w:t>psychischen</w:t>
      </w:r>
    </w:p>
    <w:p>
      <w:r>
        <w:t>Gesundheit</w:t>
      </w:r>
    </w:p>
    <w:p>
      <w:r>
        <w:t>verursachte</w:t>
      </w:r>
    </w:p>
    <w:p>
      <w:r>
        <w:t>und</w:t>
      </w:r>
    </w:p>
    <w:p>
      <w:r>
        <w:t>nach</w:t>
      </w:r>
    </w:p>
    <w:p>
      <w:r>
        <w:t>zumutbarer</w:t>
      </w:r>
    </w:p>
    <w:p>
      <w:r>
        <w:t>Behandlung</w:t>
      </w:r>
    </w:p>
    <w:p>
      <w:r>
        <w:t>und</w:t>
      </w:r>
    </w:p>
    <w:p>
      <w:r>
        <w:t>Eingliederung</w:t>
      </w:r>
    </w:p>
    <w:p>
      <w:r>
        <w:t>verbleibende</w:t>
      </w:r>
    </w:p>
    <w:p>
      <w:r>
        <w:t>ganze</w:t>
      </w:r>
    </w:p>
    <w:p>
      <w:r>
        <w:t>oder</w:t>
      </w:r>
    </w:p>
    <w:p>
      <w:r>
        <w:t>teilweise</w:t>
      </w:r>
    </w:p>
    <w:p>
      <w:r>
        <w:t>Verlust</w:t>
      </w:r>
    </w:p>
    <w:p>
      <w:r>
        <w:t>der</w:t>
      </w:r>
    </w:p>
    <w:p>
      <w:r>
        <w:t>Erwerbsmöglichkeiten</w:t>
      </w:r>
    </w:p>
    <w:p>
      <w:r>
        <w:t>auf</w:t>
      </w:r>
    </w:p>
    <w:p>
      <w:r>
        <w:t>dem</w:t>
      </w:r>
    </w:p>
    <w:p>
      <w:r>
        <w:t>in</w:t>
      </w:r>
    </w:p>
    <w:p>
      <w:r>
        <w:t>Betracht</w:t>
      </w:r>
    </w:p>
    <w:p>
      <w:r>
        <w:t>kom menden</w:t>
      </w:r>
    </w:p>
    <w:p>
      <w:r>
        <w:t>ausgeglichenen</w:t>
      </w:r>
    </w:p>
    <w:p>
      <w:r>
        <w:t>Arbeitsmarkt</w:t>
      </w:r>
    </w:p>
    <w:p>
      <w:r>
        <w:t>(Art.</w:t>
      </w:r>
    </w:p>
    <w:p>
      <w:r>
        <w:t>7</w:t>
      </w:r>
    </w:p>
    <w:p>
      <w:r>
        <w:t>Abs.</w:t>
      </w:r>
    </w:p>
    <w:p>
      <w:r>
        <w:t>1</w:t>
      </w:r>
    </w:p>
    <w:p>
      <w:r>
        <w:t>ATSG).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des</w:t>
      </w:r>
    </w:p>
    <w:p>
      <w:r>
        <w:t>Vorliegens</w:t>
      </w:r>
    </w:p>
    <w:p>
      <w:r>
        <w:t>einer</w:t>
      </w:r>
    </w:p>
    <w:p>
      <w:r>
        <w:t>Erwerbsunfähigkeit</w:t>
      </w:r>
    </w:p>
    <w:p>
      <w:r>
        <w:t>sind</w:t>
      </w:r>
    </w:p>
    <w:p>
      <w:r>
        <w:t>ausschliesslich</w:t>
      </w:r>
    </w:p>
    <w:p>
      <w:r>
        <w:t>die</w:t>
      </w:r>
    </w:p>
    <w:p>
      <w:r>
        <w:t>Folgen</w:t>
      </w:r>
    </w:p>
    <w:p>
      <w:r>
        <w:t>der</w:t>
      </w:r>
    </w:p>
    <w:p>
      <w:r>
        <w:t>gesund heitlichen</w:t>
      </w:r>
    </w:p>
    <w:p>
      <w:r>
        <w:t>Beeinträchtigung</w:t>
      </w:r>
    </w:p>
    <w:p>
      <w:r>
        <w:t>zu</w:t>
      </w:r>
    </w:p>
    <w:p>
      <w:r>
        <w:t>berücksichtigen.</w:t>
      </w:r>
    </w:p>
    <w:p>
      <w:r>
        <w:t>Eine</w:t>
      </w:r>
    </w:p>
    <w:p>
      <w:r>
        <w:t>Erwerbsunfähigkeit</w:t>
      </w:r>
    </w:p>
    <w:p>
      <w:r>
        <w:t>liegt</w:t>
      </w:r>
    </w:p>
    <w:p>
      <w:r>
        <w:t>zudem</w:t>
      </w:r>
    </w:p>
    <w:p>
      <w:r>
        <w:t>nur</w:t>
      </w:r>
    </w:p>
    <w:p>
      <w:r>
        <w:t>vor,</w:t>
      </w:r>
    </w:p>
    <w:p>
      <w:r>
        <w:t>wenn</w:t>
      </w:r>
    </w:p>
    <w:p>
      <w:r>
        <w:t>sie</w:t>
      </w:r>
    </w:p>
    <w:p>
      <w:r>
        <w:t>aus</w:t>
      </w:r>
    </w:p>
    <w:p>
      <w:r>
        <w:t>objektiver</w:t>
      </w:r>
    </w:p>
    <w:p>
      <w:r>
        <w:t>Sicht</w:t>
      </w:r>
    </w:p>
    <w:p>
      <w:r>
        <w:t>nicht</w:t>
      </w:r>
    </w:p>
    <w:p>
      <w:r>
        <w:t>überwindbar</w:t>
      </w:r>
    </w:p>
    <w:p>
      <w:r>
        <w:t>ist</w:t>
      </w:r>
    </w:p>
    <w:p>
      <w:r>
        <w:t>(Art.</w:t>
      </w:r>
    </w:p>
    <w:p>
      <w:r>
        <w:t>7</w:t>
      </w:r>
    </w:p>
    <w:p>
      <w:r>
        <w:t>Abs.</w:t>
      </w:r>
    </w:p>
    <w:p>
      <w:r>
        <w:t>2</w:t>
      </w:r>
    </w:p>
    <w:p>
      <w:r>
        <w:t>ATSG). 2 .3</w:t>
      </w:r>
    </w:p>
    <w:p>
      <w:r>
        <w:t>Anspruch</w:t>
      </w:r>
    </w:p>
    <w:p>
      <w:r>
        <w:t>auf</w:t>
      </w:r>
    </w:p>
    <w:p>
      <w:r>
        <w:t>eine</w:t>
      </w:r>
    </w:p>
    <w:p>
      <w:r>
        <w:t>Rente</w:t>
      </w:r>
    </w:p>
    <w:p>
      <w:r>
        <w:t>haben</w:t>
      </w:r>
    </w:p>
    <w:p>
      <w:r>
        <w:t>gemäss</w:t>
      </w:r>
    </w:p>
    <w:p>
      <w:r>
        <w:t>Art.</w:t>
      </w:r>
    </w:p>
    <w:p>
      <w:r>
        <w:t>28</w:t>
      </w:r>
    </w:p>
    <w:p>
      <w:r>
        <w:t>Abs.</w:t>
      </w:r>
    </w:p>
    <w:p>
      <w:r>
        <w:t>1</w:t>
      </w:r>
    </w:p>
    <w:p>
      <w:r>
        <w:t>IVG</w:t>
      </w:r>
    </w:p>
    <w:p>
      <w:r>
        <w:t>Versicherte,</w:t>
      </w:r>
    </w:p>
    <w:p>
      <w:r>
        <w:t>die: a.</w:t>
      </w:r>
    </w:p>
    <w:p>
      <w:r>
        <w:t>ihre</w:t>
      </w:r>
    </w:p>
    <w:p>
      <w:r>
        <w:t>Erwerbsfähigkeit</w:t>
      </w:r>
    </w:p>
    <w:p>
      <w:r>
        <w:t>oder</w:t>
      </w:r>
    </w:p>
    <w:p>
      <w:r>
        <w:t>die</w:t>
      </w:r>
    </w:p>
    <w:p>
      <w:r>
        <w:t>Fähigkeit,</w:t>
      </w:r>
    </w:p>
    <w:p>
      <w:r>
        <w:t>sich</w:t>
      </w:r>
    </w:p>
    <w:p>
      <w:r>
        <w:t>im</w:t>
      </w:r>
    </w:p>
    <w:p>
      <w:r>
        <w:t>Aufgabenbereich</w:t>
      </w:r>
    </w:p>
    <w:p>
      <w:r>
        <w:t>zu</w:t>
      </w:r>
    </w:p>
    <w:p>
      <w:r>
        <w:t>betäti gen,</w:t>
      </w:r>
    </w:p>
    <w:p>
      <w:r>
        <w:t>nicht</w:t>
      </w:r>
    </w:p>
    <w:p>
      <w:r>
        <w:t>durch</w:t>
      </w:r>
    </w:p>
    <w:p>
      <w:r>
        <w:t>zumutbare</w:t>
      </w:r>
    </w:p>
    <w:p>
      <w:r>
        <w:t>Eingliederungsmassnahmen</w:t>
      </w:r>
    </w:p>
    <w:p>
      <w:r>
        <w:t>wieder</w:t>
      </w:r>
    </w:p>
    <w:p>
      <w:r>
        <w:t>herstellen,</w:t>
      </w:r>
    </w:p>
    <w:p>
      <w:r>
        <w:t>erhal ten</w:t>
      </w:r>
    </w:p>
    <w:p>
      <w:r>
        <w:t>oder</w:t>
      </w:r>
    </w:p>
    <w:p>
      <w:r>
        <w:t>verbessern</w:t>
      </w:r>
    </w:p>
    <w:p>
      <w:r>
        <w:t>können; b.</w:t>
      </w:r>
    </w:p>
    <w:p>
      <w:r>
        <w:t>während</w:t>
      </w:r>
    </w:p>
    <w:p>
      <w:r>
        <w:t>eines</w:t>
      </w:r>
    </w:p>
    <w:p>
      <w:r>
        <w:t>Jahres</w:t>
      </w:r>
    </w:p>
    <w:p>
      <w:r>
        <w:t>ohne</w:t>
      </w:r>
    </w:p>
    <w:p>
      <w:r>
        <w:t>wesentlichen</w:t>
      </w:r>
    </w:p>
    <w:p>
      <w:r>
        <w:t>Unterbruch</w:t>
      </w:r>
    </w:p>
    <w:p>
      <w:r>
        <w:t>durchschnittlich</w:t>
      </w:r>
    </w:p>
    <w:p>
      <w:r>
        <w:t>mindes tens</w:t>
      </w:r>
    </w:p>
    <w:p>
      <w:r>
        <w:t>40</w:t>
      </w:r>
    </w:p>
    <w:p>
      <w:r>
        <w:t>%</w:t>
      </w:r>
    </w:p>
    <w:p>
      <w:r>
        <w:t>arbeitsunfähig</w:t>
      </w:r>
    </w:p>
    <w:p>
      <w:r>
        <w:t>(Art.</w:t>
      </w:r>
    </w:p>
    <w:p>
      <w:r>
        <w:t>6</w:t>
      </w:r>
    </w:p>
    <w:p>
      <w:r>
        <w:t>ATSG)</w:t>
      </w:r>
    </w:p>
    <w:p>
      <w:r>
        <w:t>gewesen</w:t>
      </w:r>
    </w:p>
    <w:p>
      <w:r>
        <w:t>sind;</w:t>
      </w:r>
    </w:p>
    <w:p>
      <w:r>
        <w:t>und c.</w:t>
      </w:r>
    </w:p>
    <w:p>
      <w:r>
        <w:t>nach</w:t>
      </w:r>
    </w:p>
    <w:p>
      <w:r>
        <w:t>Ablauf</w:t>
      </w:r>
    </w:p>
    <w:p>
      <w:r>
        <w:t>dieses</w:t>
      </w:r>
    </w:p>
    <w:p>
      <w:r>
        <w:t>Jahres</w:t>
      </w:r>
    </w:p>
    <w:p>
      <w:r>
        <w:t>zu</w:t>
      </w:r>
    </w:p>
    <w:p>
      <w:r>
        <w:t>mindestens</w:t>
      </w:r>
    </w:p>
    <w:p>
      <w:r>
        <w:t>40</w:t>
      </w:r>
    </w:p>
    <w:p>
      <w:r>
        <w:t>%</w:t>
      </w:r>
    </w:p>
    <w:p>
      <w:r>
        <w:t>invalid</w:t>
      </w:r>
    </w:p>
    <w:p>
      <w:r>
        <w:t>(Art.</w:t>
      </w:r>
    </w:p>
    <w:p>
      <w:r>
        <w:t>8</w:t>
      </w:r>
    </w:p>
    <w:p>
      <w:r>
        <w:t>ATSG)</w:t>
      </w:r>
    </w:p>
    <w:p>
      <w:r>
        <w:t>sind. 2 .4</w:t>
      </w:r>
    </w:p>
    <w:p>
      <w:r>
        <w:t>2 .4.1</w:t>
      </w:r>
    </w:p>
    <w:p>
      <w:r>
        <w:t>Die</w:t>
      </w:r>
    </w:p>
    <w:p>
      <w:r>
        <w:t>Annahme</w:t>
      </w:r>
    </w:p>
    <w:p>
      <w:r>
        <w:t>eines</w:t>
      </w:r>
    </w:p>
    <w:p>
      <w:r>
        <w:t>psychischen</w:t>
      </w:r>
    </w:p>
    <w:p>
      <w:r>
        <w:t>Gesundheitsschadens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4</w:t>
      </w:r>
    </w:p>
    <w:p>
      <w:r>
        <w:t>Abs.</w:t>
      </w:r>
    </w:p>
    <w:p>
      <w:r>
        <w:t>1</w:t>
      </w:r>
    </w:p>
    <w:p>
      <w:r>
        <w:t>IVG</w:t>
      </w:r>
    </w:p>
    <w:p>
      <w:r>
        <w:t>sowie</w:t>
      </w:r>
    </w:p>
    <w:p>
      <w:r>
        <w:t>Art.</w:t>
      </w:r>
    </w:p>
    <w:p>
      <w:r>
        <w:t>3</w:t>
      </w:r>
    </w:p>
    <w:p>
      <w:r>
        <w:t>Abs.</w:t>
      </w:r>
    </w:p>
    <w:p>
      <w:r>
        <w:t>1</w:t>
      </w:r>
    </w:p>
    <w:p>
      <w:r>
        <w:t>und</w:t>
      </w:r>
    </w:p>
    <w:p>
      <w:r>
        <w:t>Art.</w:t>
      </w:r>
    </w:p>
    <w:p>
      <w:r>
        <w:t>6</w:t>
      </w:r>
    </w:p>
    <w:p>
      <w:r>
        <w:t>ATSG</w:t>
      </w:r>
    </w:p>
    <w:p>
      <w:r>
        <w:t>setzt</w:t>
      </w:r>
    </w:p>
    <w:p>
      <w:r>
        <w:t>eine</w:t>
      </w:r>
    </w:p>
    <w:p>
      <w:r>
        <w:t>psychiatrische,</w:t>
      </w:r>
    </w:p>
    <w:p>
      <w:r>
        <w:t>lege</w:t>
      </w:r>
    </w:p>
    <w:p>
      <w:r>
        <w:t>artis</w:t>
      </w:r>
    </w:p>
    <w:p>
      <w:r>
        <w:t>auf</w:t>
      </w:r>
    </w:p>
    <w:p>
      <w:r>
        <w:t>die</w:t>
      </w:r>
    </w:p>
    <w:p>
      <w:r>
        <w:t>Vorgaben</w:t>
      </w:r>
    </w:p>
    <w:p>
      <w:r>
        <w:t>eines</w:t>
      </w:r>
    </w:p>
    <w:p>
      <w:r>
        <w:t>anerkannten</w:t>
      </w:r>
    </w:p>
    <w:p>
      <w:r>
        <w:t>Klassifikationssystems</w:t>
      </w:r>
    </w:p>
    <w:p>
      <w:r>
        <w:t>abgestützte</w:t>
      </w:r>
    </w:p>
    <w:p>
      <w:r>
        <w:t>Diagnose</w:t>
      </w:r>
    </w:p>
    <w:p>
      <w:r>
        <w:t>voraus</w:t>
      </w:r>
    </w:p>
    <w:p>
      <w:r>
        <w:t>(vgl.</w:t>
      </w:r>
    </w:p>
    <w:p>
      <w:r>
        <w:t>BGE</w:t>
      </w:r>
    </w:p>
    <w:p>
      <w:r>
        <w:t>145</w:t>
      </w:r>
    </w:p>
    <w:p>
      <w:r>
        <w:t>V</w:t>
      </w:r>
    </w:p>
    <w:p>
      <w:r>
        <w:t>215</w:t>
      </w:r>
    </w:p>
    <w:p>
      <w:r>
        <w:t>E.</w:t>
      </w:r>
    </w:p>
    <w:p>
      <w:r>
        <w:t>5.1,</w:t>
      </w:r>
    </w:p>
    <w:p>
      <w:r>
        <w:t>143</w:t>
      </w:r>
    </w:p>
    <w:p>
      <w:r>
        <w:t>V</w:t>
      </w:r>
    </w:p>
    <w:p>
      <w:r>
        <w:t>409</w:t>
      </w:r>
    </w:p>
    <w:p>
      <w:r>
        <w:t>E.</w:t>
      </w:r>
    </w:p>
    <w:p>
      <w:r>
        <w:t>4.5.2,</w:t>
      </w:r>
    </w:p>
    <w:p>
      <w:r>
        <w:t>141</w:t>
      </w:r>
    </w:p>
    <w:p>
      <w:r>
        <w:t>V</w:t>
      </w:r>
    </w:p>
    <w:p>
      <w:r>
        <w:t>281</w:t>
      </w:r>
    </w:p>
    <w:p>
      <w:r>
        <w:t>E.</w:t>
      </w:r>
    </w:p>
    <w:p>
      <w:r>
        <w:t>2.1,</w:t>
      </w:r>
    </w:p>
    <w:p>
      <w:r>
        <w:t>130</w:t>
      </w:r>
    </w:p>
    <w:p>
      <w:r>
        <w:t>V</w:t>
      </w:r>
    </w:p>
    <w:p>
      <w:r>
        <w:t>396</w:t>
      </w:r>
    </w:p>
    <w:p>
      <w:r>
        <w:t>E.</w:t>
      </w:r>
    </w:p>
    <w:p>
      <w:r>
        <w:t>5.3</w:t>
      </w:r>
    </w:p>
    <w:p>
      <w:r>
        <w:t>und</w:t>
      </w:r>
    </w:p>
    <w:p>
      <w:r>
        <w:t>E.</w:t>
      </w:r>
    </w:p>
    <w:p>
      <w:r>
        <w:t>6).</w:t>
      </w:r>
    </w:p>
    <w:p>
      <w:r>
        <w:t>Eine</w:t>
      </w:r>
    </w:p>
    <w:p>
      <w:r>
        <w:t>fachärztlich</w:t>
      </w:r>
    </w:p>
    <w:p>
      <w:r>
        <w:t>einwandfrei</w:t>
      </w:r>
    </w:p>
    <w:p>
      <w:r>
        <w:t>festgestellte</w:t>
      </w:r>
    </w:p>
    <w:p>
      <w:r>
        <w:t>psychische</w:t>
      </w:r>
    </w:p>
    <w:p>
      <w:r>
        <w:t>Krank heit</w:t>
      </w:r>
    </w:p>
    <w:p>
      <w:r>
        <w:t>ist</w:t>
      </w:r>
    </w:p>
    <w:p>
      <w:r>
        <w:t>jedoch</w:t>
      </w:r>
    </w:p>
    <w:p>
      <w:r>
        <w:t>nicht</w:t>
      </w:r>
    </w:p>
    <w:p>
      <w:r>
        <w:t>ohne</w:t>
      </w:r>
    </w:p>
    <w:p>
      <w:r>
        <w:t>Weiteres</w:t>
      </w:r>
    </w:p>
    <w:p>
      <w:r>
        <w:t>gleichbedeutend</w:t>
      </w:r>
    </w:p>
    <w:p>
      <w:r>
        <w:t>mit</w:t>
      </w:r>
    </w:p>
    <w:p>
      <w:r>
        <w:t>dem</w:t>
      </w:r>
    </w:p>
    <w:p>
      <w:r>
        <w:t>Vorliegen</w:t>
      </w:r>
    </w:p>
    <w:p>
      <w:r>
        <w:t>einer</w:t>
      </w:r>
    </w:p>
    <w:p>
      <w:r>
        <w:t>Invali dität.</w:t>
      </w:r>
    </w:p>
    <w:p>
      <w:r>
        <w:t>In</w:t>
      </w:r>
    </w:p>
    <w:p>
      <w:r>
        <w:t>jedem</w:t>
      </w:r>
    </w:p>
    <w:p>
      <w:r>
        <w:t>Einzelfall</w:t>
      </w:r>
    </w:p>
    <w:p>
      <w:r>
        <w:t>muss</w:t>
      </w:r>
    </w:p>
    <w:p>
      <w:r>
        <w:t>eine</w:t>
      </w:r>
    </w:p>
    <w:p>
      <w:r>
        <w:t>Beeinträchtigung</w:t>
      </w:r>
    </w:p>
    <w:p>
      <w:r>
        <w:t>der</w:t>
      </w:r>
    </w:p>
    <w:p>
      <w:r>
        <w:t>Arbeits-</w:t>
      </w:r>
    </w:p>
    <w:p>
      <w:r>
        <w:t>und</w:t>
      </w:r>
    </w:p>
    <w:p>
      <w:r>
        <w:t>Erwerbs fähigkeit</w:t>
      </w:r>
    </w:p>
    <w:p>
      <w:r>
        <w:t>unabhängig</w:t>
      </w:r>
    </w:p>
    <w:p>
      <w:r>
        <w:t>von</w:t>
      </w:r>
    </w:p>
    <w:p>
      <w:r>
        <w:t>der</w:t>
      </w:r>
    </w:p>
    <w:p>
      <w:r>
        <w:t>Diagnose</w:t>
      </w:r>
    </w:p>
    <w:p>
      <w:r>
        <w:t>und</w:t>
      </w:r>
    </w:p>
    <w:p>
      <w:r>
        <w:t>grundsätzlich</w:t>
      </w:r>
    </w:p>
    <w:p>
      <w:r>
        <w:t>unbesehen</w:t>
      </w:r>
    </w:p>
    <w:p>
      <w:r>
        <w:t>der</w:t>
      </w:r>
    </w:p>
    <w:p>
      <w:r>
        <w:t>Ätiologie</w:t>
      </w:r>
    </w:p>
    <w:p>
      <w:r>
        <w:t>ausgewiesen</w:t>
      </w:r>
    </w:p>
    <w:p>
      <w:r>
        <w:t>und</w:t>
      </w:r>
    </w:p>
    <w:p>
      <w:r>
        <w:t>in</w:t>
      </w:r>
    </w:p>
    <w:p>
      <w:r>
        <w:t>ihrem</w:t>
      </w:r>
    </w:p>
    <w:p>
      <w:r>
        <w:t>Ausmass</w:t>
      </w:r>
    </w:p>
    <w:p>
      <w:r>
        <w:t>bestimmt</w:t>
      </w:r>
    </w:p>
    <w:p>
      <w:r>
        <w:t>sein.</w:t>
      </w:r>
    </w:p>
    <w:p>
      <w:r>
        <w:t>Entscheidend</w:t>
      </w:r>
    </w:p>
    <w:p>
      <w:r>
        <w:t>ist</w:t>
      </w:r>
    </w:p>
    <w:p>
      <w:r>
        <w:t>die</w:t>
      </w:r>
    </w:p>
    <w:p>
      <w:r>
        <w:t>nach</w:t>
      </w:r>
    </w:p>
    <w:p>
      <w:r>
        <w:t>einem</w:t>
      </w:r>
    </w:p>
    <w:p>
      <w:r>
        <w:t>weitgehend</w:t>
      </w:r>
    </w:p>
    <w:p>
      <w:r>
        <w:t>objektivierten</w:t>
      </w:r>
    </w:p>
    <w:p>
      <w:r>
        <w:t>Massstab</w:t>
      </w:r>
    </w:p>
    <w:p>
      <w:r>
        <w:t>zu</w:t>
      </w:r>
    </w:p>
    <w:p>
      <w:r>
        <w:t>beurteilende</w:t>
      </w:r>
    </w:p>
    <w:p>
      <w:r>
        <w:t>Frage,</w:t>
      </w:r>
    </w:p>
    <w:p>
      <w:r>
        <w:t>ob</w:t>
      </w:r>
    </w:p>
    <w:p>
      <w:r>
        <w:t>es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zumutbar</w:t>
      </w:r>
    </w:p>
    <w:p>
      <w:r>
        <w:t>ist,</w:t>
      </w:r>
    </w:p>
    <w:p>
      <w:r>
        <w:t>eine</w:t>
      </w:r>
    </w:p>
    <w:p>
      <w:r>
        <w:t>Arbeitsleistung</w:t>
      </w:r>
    </w:p>
    <w:p>
      <w:r>
        <w:t>zu</w:t>
      </w:r>
    </w:p>
    <w:p>
      <w:r>
        <w:t>erbringen</w:t>
      </w:r>
    </w:p>
    <w:p>
      <w:r>
        <w:t>(BGE</w:t>
      </w:r>
    </w:p>
    <w:p>
      <w:r>
        <w:t>145</w:t>
      </w:r>
    </w:p>
    <w:p>
      <w:r>
        <w:t>V</w:t>
      </w:r>
    </w:p>
    <w:p>
      <w:r>
        <w:t>215</w:t>
      </w:r>
    </w:p>
    <w:p>
      <w:r>
        <w:t>E.</w:t>
      </w:r>
    </w:p>
    <w:p>
      <w:r>
        <w:t>5.3.2,</w:t>
      </w:r>
    </w:p>
    <w:p>
      <w:r>
        <w:t>143</w:t>
      </w:r>
    </w:p>
    <w:p>
      <w:r>
        <w:t>V</w:t>
      </w:r>
    </w:p>
    <w:p>
      <w:r>
        <w:t>409</w:t>
      </w:r>
    </w:p>
    <w:p>
      <w:r>
        <w:t>E.</w:t>
      </w:r>
    </w:p>
    <w:p>
      <w:r>
        <w:t>4.2.1,</w:t>
      </w:r>
    </w:p>
    <w:p>
      <w:r>
        <w:t>141</w:t>
      </w:r>
    </w:p>
    <w:p>
      <w:r>
        <w:t>V</w:t>
      </w:r>
    </w:p>
    <w:p>
      <w:r>
        <w:t>281</w:t>
      </w:r>
    </w:p>
    <w:p>
      <w:r>
        <w:t>E.</w:t>
      </w:r>
    </w:p>
    <w:p>
      <w:r>
        <w:t>3.7,</w:t>
      </w:r>
    </w:p>
    <w:p>
      <w:r>
        <w:t>139</w:t>
      </w:r>
    </w:p>
    <w:p>
      <w:r>
        <w:t>V</w:t>
      </w:r>
    </w:p>
    <w:p>
      <w:r>
        <w:t>547</w:t>
      </w:r>
    </w:p>
    <w:p>
      <w:r>
        <w:t>E.</w:t>
      </w:r>
    </w:p>
    <w:p>
      <w:r>
        <w:t>5.2,</w:t>
      </w:r>
    </w:p>
    <w:p>
      <w:r>
        <w:t>127</w:t>
      </w:r>
    </w:p>
    <w:p>
      <w:r>
        <w:t>V</w:t>
      </w:r>
    </w:p>
    <w:p>
      <w:r>
        <w:t>294</w:t>
      </w:r>
    </w:p>
    <w:p>
      <w:r>
        <w:t>E.</w:t>
      </w:r>
    </w:p>
    <w:p>
      <w:r>
        <w:t>4c;</w:t>
      </w:r>
    </w:p>
    <w:p>
      <w:r>
        <w:t>vgl.</w:t>
      </w:r>
    </w:p>
    <w:p>
      <w:r>
        <w:t>Art.</w:t>
      </w:r>
    </w:p>
    <w:p>
      <w:r>
        <w:t>7</w:t>
      </w:r>
    </w:p>
    <w:p>
      <w:r>
        <w:t>Abs.</w:t>
      </w:r>
    </w:p>
    <w:p>
      <w:r>
        <w:t>2</w:t>
      </w:r>
    </w:p>
    <w:p>
      <w:r>
        <w:t>ATSG). 2 .4.2</w:t>
      </w:r>
    </w:p>
    <w:p>
      <w:r>
        <w:t>Die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Arbeitsfähigkeit</w:t>
      </w:r>
    </w:p>
    <w:p>
      <w:r>
        <w:t>bei</w:t>
      </w:r>
    </w:p>
    <w:p>
      <w:r>
        <w:t>psychischen</w:t>
      </w:r>
    </w:p>
    <w:p>
      <w:r>
        <w:t>Erkrankungen</w:t>
      </w:r>
    </w:p>
    <w:p>
      <w:r>
        <w:t>im</w:t>
      </w:r>
    </w:p>
    <w:p>
      <w:r>
        <w:t>Regelfall</w:t>
      </w:r>
    </w:p>
    <w:p>
      <w:r>
        <w:t>beachtlichen</w:t>
      </w:r>
    </w:p>
    <w:p>
      <w:r>
        <w:t>Standardindikatoren</w:t>
      </w:r>
    </w:p>
    <w:p>
      <w:r>
        <w:t>(BGE</w:t>
      </w:r>
    </w:p>
    <w:p>
      <w:r>
        <w:t>143</w:t>
      </w:r>
    </w:p>
    <w:p>
      <w:r>
        <w:t>V</w:t>
      </w:r>
    </w:p>
    <w:p>
      <w:r>
        <w:t>418,</w:t>
      </w:r>
    </w:p>
    <w:p>
      <w:r>
        <w:t>143</w:t>
      </w:r>
    </w:p>
    <w:p>
      <w:r>
        <w:t>V</w:t>
      </w:r>
    </w:p>
    <w:p>
      <w:r>
        <w:t>409,</w:t>
      </w:r>
    </w:p>
    <w:p>
      <w:r>
        <w:t>141</w:t>
      </w:r>
    </w:p>
    <w:p>
      <w:r>
        <w:t>V</w:t>
      </w:r>
    </w:p>
    <w:p>
      <w:r>
        <w:t>281)</w:t>
      </w:r>
    </w:p>
    <w:p>
      <w:r>
        <w:t>hat</w:t>
      </w:r>
    </w:p>
    <w:p>
      <w:r>
        <w:t>das</w:t>
      </w:r>
    </w:p>
    <w:p>
      <w:r>
        <w:t>Bundesgericht</w:t>
      </w:r>
    </w:p>
    <w:p>
      <w:r>
        <w:t>wie</w:t>
      </w:r>
    </w:p>
    <w:p>
      <w:r>
        <w:t>folgt</w:t>
      </w:r>
    </w:p>
    <w:p>
      <w:r>
        <w:t>systematisiert</w:t>
      </w:r>
    </w:p>
    <w:p>
      <w:r>
        <w:t>(BGE</w:t>
      </w:r>
    </w:p>
    <w:p>
      <w:r>
        <w:t>141</w:t>
      </w:r>
    </w:p>
    <w:p>
      <w:r>
        <w:t>V</w:t>
      </w:r>
    </w:p>
    <w:p>
      <w:r>
        <w:t>281</w:t>
      </w:r>
    </w:p>
    <w:p>
      <w:r>
        <w:t>E.</w:t>
      </w:r>
    </w:p>
    <w:p>
      <w:r>
        <w:t>4.3.1): - Kategorie</w:t>
      </w:r>
    </w:p>
    <w:p>
      <w:r>
        <w:t>«funktioneller</w:t>
      </w:r>
    </w:p>
    <w:p>
      <w:r>
        <w:t>Schweregrad»</w:t>
      </w:r>
    </w:p>
    <w:p>
      <w:r>
        <w:t>(E.</w:t>
      </w:r>
    </w:p>
    <w:p>
      <w:r>
        <w:t>4.3) - Komplex</w:t>
      </w:r>
    </w:p>
    <w:p>
      <w:r>
        <w:t>«Gesundheitsschädigung»</w:t>
      </w:r>
    </w:p>
    <w:p>
      <w:r>
        <w:t>(E.</w:t>
      </w:r>
    </w:p>
    <w:p>
      <w:r>
        <w:t>4.3.1) - Ausprägung</w:t>
      </w:r>
    </w:p>
    <w:p>
      <w:r>
        <w:t>der</w:t>
      </w:r>
    </w:p>
    <w:p>
      <w:r>
        <w:t>diagnoserelevanten</w:t>
      </w:r>
    </w:p>
    <w:p>
      <w:r>
        <w:t>Befunde</w:t>
      </w:r>
    </w:p>
    <w:p>
      <w:r>
        <w:t>(E.</w:t>
      </w:r>
    </w:p>
    <w:p>
      <w:r>
        <w:t>4.3.1.1) - Behandlungs-</w:t>
      </w:r>
    </w:p>
    <w:p>
      <w:r>
        <w:t>und</w:t>
      </w:r>
    </w:p>
    <w:p>
      <w:r>
        <w:t>Eingliederungserfolg</w:t>
      </w:r>
    </w:p>
    <w:p>
      <w:r>
        <w:t>oder</w:t>
      </w:r>
    </w:p>
    <w:p>
      <w:r>
        <w:t>-resistenz</w:t>
      </w:r>
    </w:p>
    <w:p>
      <w:r>
        <w:t>(E.</w:t>
      </w:r>
    </w:p>
    <w:p>
      <w:r>
        <w:t>4.3.1.2) - Komorbiditäten</w:t>
      </w:r>
    </w:p>
    <w:p>
      <w:r>
        <w:t>(E.</w:t>
      </w:r>
    </w:p>
    <w:p>
      <w:r>
        <w:t>4.3.1.3) - Komplex</w:t>
      </w:r>
    </w:p>
    <w:p>
      <w:r>
        <w:t>«Persönlichkeit»</w:t>
      </w:r>
    </w:p>
    <w:p>
      <w:r>
        <w:t>(Persönlichkeitsdiagnostik,</w:t>
      </w:r>
    </w:p>
    <w:p>
      <w:r>
        <w:t>persönliche</w:t>
      </w:r>
    </w:p>
    <w:p>
      <w:r>
        <w:t>Res sourcen,</w:t>
      </w:r>
    </w:p>
    <w:p>
      <w:r>
        <w:t>E.</w:t>
      </w:r>
    </w:p>
    <w:p>
      <w:r>
        <w:t>4.3.2) - Komplex</w:t>
      </w:r>
    </w:p>
    <w:p>
      <w:r>
        <w:t>«Sozialer</w:t>
      </w:r>
    </w:p>
    <w:p>
      <w:r>
        <w:t>Kontext»</w:t>
      </w:r>
    </w:p>
    <w:p>
      <w:r>
        <w:t>(E.</w:t>
      </w:r>
    </w:p>
    <w:p>
      <w:r>
        <w:t>4.3.3) - Kategorie</w:t>
      </w:r>
    </w:p>
    <w:p>
      <w:r>
        <w:t>«Konsistenz»</w:t>
      </w:r>
    </w:p>
    <w:p>
      <w:r>
        <w:t>(Gesichtspunkte</w:t>
      </w:r>
    </w:p>
    <w:p>
      <w:r>
        <w:t>des</w:t>
      </w:r>
    </w:p>
    <w:p>
      <w:r>
        <w:t>Verhaltens,</w:t>
      </w:r>
    </w:p>
    <w:p>
      <w:r>
        <w:t>E.</w:t>
      </w:r>
    </w:p>
    <w:p>
      <w:r>
        <w:t>4.4) - gleichmässige</w:t>
      </w:r>
    </w:p>
    <w:p>
      <w:r>
        <w:t>Einschränkung</w:t>
      </w:r>
    </w:p>
    <w:p>
      <w:r>
        <w:t>des</w:t>
      </w:r>
    </w:p>
    <w:p>
      <w:r>
        <w:t>Aktivitätenniveaus</w:t>
      </w:r>
    </w:p>
    <w:p>
      <w:r>
        <w:t>in</w:t>
      </w:r>
    </w:p>
    <w:p>
      <w:r>
        <w:t>allen</w:t>
      </w:r>
    </w:p>
    <w:p>
      <w:r>
        <w:t>vergleich baren</w:t>
      </w:r>
    </w:p>
    <w:p>
      <w:r>
        <w:t>Lebensbereichen</w:t>
      </w:r>
    </w:p>
    <w:p>
      <w:r>
        <w:t>(E.</w:t>
      </w:r>
    </w:p>
    <w:p>
      <w:r>
        <w:t>4.4.1) - behandlungs-</w:t>
      </w:r>
    </w:p>
    <w:p>
      <w:r>
        <w:t>und</w:t>
      </w:r>
    </w:p>
    <w:p>
      <w:r>
        <w:t>eingliederungsanamnestisch</w:t>
      </w:r>
    </w:p>
    <w:p>
      <w:r>
        <w:t>ausgewiesener</w:t>
      </w:r>
    </w:p>
    <w:p>
      <w:r>
        <w:t>Leidens druck</w:t>
      </w:r>
    </w:p>
    <w:p>
      <w:r>
        <w:t>(E.</w:t>
      </w:r>
    </w:p>
    <w:p>
      <w:r>
        <w:t>4.4.2)</w:t>
      </w:r>
    </w:p>
    <w:p>
      <w:r>
        <w:t>Beweisrechtlich</w:t>
      </w:r>
    </w:p>
    <w:p>
      <w:r>
        <w:t>entscheidend</w:t>
      </w:r>
    </w:p>
    <w:p>
      <w:r>
        <w:t>ist</w:t>
      </w:r>
    </w:p>
    <w:p>
      <w:r>
        <w:t>der</w:t>
      </w:r>
    </w:p>
    <w:p>
      <w:r>
        <w:t>verhaltensbezogene</w:t>
      </w:r>
    </w:p>
    <w:p>
      <w:r>
        <w:t>Aspekt</w:t>
      </w:r>
    </w:p>
    <w:p>
      <w:r>
        <w:t>der</w:t>
      </w:r>
    </w:p>
    <w:p>
      <w:r>
        <w:t>Konsistenz</w:t>
      </w:r>
    </w:p>
    <w:p>
      <w:r>
        <w:t>(BGE</w:t>
      </w:r>
    </w:p>
    <w:p>
      <w:r>
        <w:t>141</w:t>
      </w:r>
    </w:p>
    <w:p>
      <w:r>
        <w:t>V</w:t>
      </w:r>
    </w:p>
    <w:p>
      <w:r>
        <w:t>281</w:t>
      </w:r>
    </w:p>
    <w:p>
      <w:r>
        <w:t>E.</w:t>
      </w:r>
    </w:p>
    <w:p>
      <w:r>
        <w:t>4.4;</w:t>
      </w:r>
    </w:p>
    <w:p>
      <w:r>
        <w:t>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8C_604/2017</w:t>
      </w:r>
    </w:p>
    <w:p>
      <w:r>
        <w:t>vom</w:t>
      </w:r>
    </w:p>
    <w:p>
      <w:r>
        <w:rPr>
          <w:b/>
        </w:rPr>
        <w:t>E. 2.2</w:t>
      </w:r>
    </w:p>
    <w:p>
      <w:r>
        <w:t>mit</w:t>
      </w:r>
    </w:p>
    <w:p>
      <w:r>
        <w:t>Hinweisen). 2 .6</w:t>
      </w:r>
    </w:p>
    <w:p>
      <w:r>
        <w:t>Versicherungsträger</w:t>
      </w:r>
    </w:p>
    <w:p>
      <w:r>
        <w:t>und</w:t>
      </w:r>
    </w:p>
    <w:p>
      <w:r>
        <w:t>das</w:t>
      </w:r>
    </w:p>
    <w:p>
      <w:r>
        <w:t>Sozialversicherungsgericht</w:t>
      </w:r>
    </w:p>
    <w:p>
      <w:r>
        <w:t>haben</w:t>
      </w:r>
    </w:p>
    <w:p>
      <w:r>
        <w:t>die</w:t>
      </w:r>
    </w:p>
    <w:p>
      <w:r>
        <w:t>Beweise</w:t>
      </w:r>
    </w:p>
    <w:p>
      <w:r>
        <w:t>frei,</w:t>
      </w:r>
    </w:p>
    <w:p>
      <w:r>
        <w:t>das</w:t>
      </w:r>
    </w:p>
    <w:p>
      <w:r>
        <w:t>heisst</w:t>
      </w:r>
    </w:p>
    <w:p>
      <w:r>
        <w:t>ohne</w:t>
      </w:r>
    </w:p>
    <w:p>
      <w:r>
        <w:t>Bindung</w:t>
      </w:r>
    </w:p>
    <w:p>
      <w:r>
        <w:t>an</w:t>
      </w:r>
    </w:p>
    <w:p>
      <w:r>
        <w:t>förmliche</w:t>
      </w:r>
    </w:p>
    <w:p>
      <w:r>
        <w:t>Beweisregeln,</w:t>
      </w:r>
    </w:p>
    <w:p>
      <w:r>
        <w:t>sowie</w:t>
      </w:r>
    </w:p>
    <w:p>
      <w:r>
        <w:t>umfassend</w:t>
      </w:r>
    </w:p>
    <w:p>
      <w:r>
        <w:t>und</w:t>
      </w:r>
    </w:p>
    <w:p>
      <w:r>
        <w:t>pflichtgemäss</w:t>
      </w:r>
    </w:p>
    <w:p>
      <w:r>
        <w:t>zu</w:t>
      </w:r>
    </w:p>
    <w:p>
      <w:r>
        <w:t>würdigen.</w:t>
      </w:r>
    </w:p>
    <w:p>
      <w:r>
        <w:t>Für</w:t>
      </w:r>
    </w:p>
    <w:p>
      <w:r>
        <w:t>das</w:t>
      </w:r>
    </w:p>
    <w:p>
      <w:r>
        <w:t>Beschwerdeverfahren</w:t>
      </w:r>
    </w:p>
    <w:p>
      <w:r>
        <w:t>bedeutet</w:t>
      </w:r>
    </w:p>
    <w:p>
      <w:r>
        <w:t>dies,</w:t>
      </w:r>
    </w:p>
    <w:p>
      <w:r>
        <w:t>dass</w:t>
      </w:r>
    </w:p>
    <w:p>
      <w:r>
        <w:t>das</w:t>
      </w:r>
    </w:p>
    <w:p>
      <w:r>
        <w:t>Sozialversicherungsgericht</w:t>
      </w:r>
    </w:p>
    <w:p>
      <w:r>
        <w:t>alle</w:t>
      </w:r>
    </w:p>
    <w:p>
      <w:r>
        <w:t>Beweismittel,</w:t>
      </w:r>
    </w:p>
    <w:p>
      <w:r>
        <w:t>unabhängig</w:t>
      </w:r>
    </w:p>
    <w:p>
      <w:r>
        <w:t>davon,</w:t>
      </w:r>
    </w:p>
    <w:p>
      <w:r>
        <w:t>von</w:t>
      </w:r>
    </w:p>
    <w:p>
      <w:r>
        <w:t>wem</w:t>
      </w:r>
    </w:p>
    <w:p>
      <w:r>
        <w:t>sie</w:t>
      </w:r>
    </w:p>
    <w:p>
      <w:r>
        <w:t>stammen,</w:t>
      </w:r>
    </w:p>
    <w:p>
      <w:r>
        <w:t>objektiv</w:t>
      </w:r>
    </w:p>
    <w:p>
      <w:r>
        <w:t>zu</w:t>
      </w:r>
    </w:p>
    <w:p>
      <w:r>
        <w:t>prüfen</w:t>
      </w:r>
    </w:p>
    <w:p>
      <w:r>
        <w:t>und</w:t>
      </w:r>
    </w:p>
    <w:p>
      <w:r>
        <w:t>danach</w:t>
      </w:r>
    </w:p>
    <w:p>
      <w:r>
        <w:t>zu</w:t>
      </w:r>
    </w:p>
    <w:p>
      <w:r>
        <w:t>entscheiden</w:t>
      </w:r>
    </w:p>
    <w:p>
      <w:r>
        <w:t>hat,</w:t>
      </w:r>
    </w:p>
    <w:p>
      <w:r>
        <w:t>ob</w:t>
      </w:r>
    </w:p>
    <w:p>
      <w:r>
        <w:t>die</w:t>
      </w:r>
    </w:p>
    <w:p>
      <w:r>
        <w:t>verfügbaren</w:t>
      </w:r>
    </w:p>
    <w:p>
      <w:r>
        <w:t>Unterlagen</w:t>
      </w:r>
    </w:p>
    <w:p>
      <w:r>
        <w:t>eine</w:t>
      </w:r>
    </w:p>
    <w:p>
      <w:r>
        <w:t>zuverlässige</w:t>
      </w:r>
    </w:p>
    <w:p>
      <w:r>
        <w:t>Beurteilung</w:t>
      </w:r>
    </w:p>
    <w:p>
      <w:r>
        <w:t>des</w:t>
      </w:r>
    </w:p>
    <w:p>
      <w:r>
        <w:t>streitigen</w:t>
      </w:r>
    </w:p>
    <w:p>
      <w:r>
        <w:t>Rechtsanspruches</w:t>
      </w:r>
    </w:p>
    <w:p>
      <w:r>
        <w:t>gestatten.</w:t>
      </w:r>
    </w:p>
    <w:p>
      <w:r>
        <w:t>Insbesondere</w:t>
      </w:r>
    </w:p>
    <w:p>
      <w:r>
        <w:t>darf</w:t>
      </w:r>
    </w:p>
    <w:p>
      <w:r>
        <w:t>es</w:t>
      </w:r>
    </w:p>
    <w:p>
      <w:r>
        <w:t>bei</w:t>
      </w:r>
    </w:p>
    <w:p>
      <w:r>
        <w:t>einander</w:t>
      </w:r>
    </w:p>
    <w:p>
      <w:r>
        <w:t>widersprechenden</w:t>
      </w:r>
    </w:p>
    <w:p>
      <w:r>
        <w:t>medizinischen</w:t>
      </w:r>
    </w:p>
    <w:p>
      <w:r>
        <w:t>Berichten</w:t>
      </w:r>
    </w:p>
    <w:p>
      <w:r>
        <w:t>den</w:t>
      </w:r>
    </w:p>
    <w:p>
      <w:r>
        <w:t>Prozess</w:t>
      </w:r>
    </w:p>
    <w:p>
      <w:r>
        <w:t>nicht</w:t>
      </w:r>
    </w:p>
    <w:p>
      <w:r>
        <w:t>erledigen,</w:t>
      </w:r>
    </w:p>
    <w:p>
      <w:r>
        <w:t>ohne</w:t>
      </w:r>
    </w:p>
    <w:p>
      <w:r>
        <w:t>das</w:t>
      </w:r>
    </w:p>
    <w:p>
      <w:r>
        <w:t>gesamte</w:t>
      </w:r>
    </w:p>
    <w:p>
      <w:r>
        <w:t>Beweismaterial</w:t>
      </w:r>
    </w:p>
    <w:p>
      <w:r>
        <w:t>zu</w:t>
      </w:r>
    </w:p>
    <w:p>
      <w:r>
        <w:t>würdigen</w:t>
      </w:r>
    </w:p>
    <w:p>
      <w:r>
        <w:t>und</w:t>
      </w:r>
    </w:p>
    <w:p>
      <w:r>
        <w:t>die</w:t>
      </w:r>
    </w:p>
    <w:p>
      <w:r>
        <w:t>Gründe</w:t>
      </w:r>
    </w:p>
    <w:p>
      <w:r>
        <w:t>anzugeben,</w:t>
      </w:r>
    </w:p>
    <w:p>
      <w:r>
        <w:t>warum</w:t>
      </w:r>
    </w:p>
    <w:p>
      <w:r>
        <w:t>es</w:t>
      </w:r>
    </w:p>
    <w:p>
      <w:r>
        <w:t>auf</w:t>
      </w:r>
    </w:p>
    <w:p>
      <w:r>
        <w:t>die</w:t>
      </w:r>
    </w:p>
    <w:p>
      <w:r>
        <w:t>eine</w:t>
      </w:r>
    </w:p>
    <w:p>
      <w:r>
        <w:t>und</w:t>
      </w:r>
    </w:p>
    <w:p>
      <w:r>
        <w:t>nicht</w:t>
      </w:r>
    </w:p>
    <w:p>
      <w:r>
        <w:t>auf</w:t>
      </w:r>
    </w:p>
    <w:p>
      <w:r>
        <w:t>die</w:t>
      </w:r>
    </w:p>
    <w:p>
      <w:r>
        <w:t>andere</w:t>
      </w:r>
    </w:p>
    <w:p>
      <w:r>
        <w:t>medizi nische</w:t>
      </w:r>
    </w:p>
    <w:p>
      <w:r>
        <w:t>These</w:t>
      </w:r>
    </w:p>
    <w:p>
      <w:r>
        <w:t>abstellt</w:t>
      </w:r>
    </w:p>
    <w:p>
      <w:r>
        <w:t>(BGE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3a).</w:t>
      </w:r>
    </w:p>
    <w:p>
      <w:r>
        <w:t>Hinsichtlich</w:t>
      </w:r>
    </w:p>
    <w:p>
      <w:r>
        <w:t>des</w:t>
      </w:r>
    </w:p>
    <w:p>
      <w:r>
        <w:t>Beweiswertes</w:t>
      </w:r>
    </w:p>
    <w:p>
      <w:r>
        <w:t>eines</w:t>
      </w:r>
    </w:p>
    <w:p>
      <w:r>
        <w:t>Arztberichtes</w:t>
      </w:r>
    </w:p>
    <w:p>
      <w:r>
        <w:t>ist</w:t>
      </w:r>
    </w:p>
    <w:p>
      <w:r>
        <w:t>entscheidend,</w:t>
      </w:r>
    </w:p>
    <w:p>
      <w:r>
        <w:t>ob</w:t>
      </w:r>
    </w:p>
    <w:p>
      <w:r>
        <w:t>er</w:t>
      </w:r>
    </w:p>
    <w:p>
      <w:r>
        <w:t>für</w:t>
      </w:r>
    </w:p>
    <w:p>
      <w:r>
        <w:t>die</w:t>
      </w:r>
    </w:p>
    <w:p>
      <w:r>
        <w:t>streitigen</w:t>
      </w:r>
    </w:p>
    <w:p>
      <w:r>
        <w:t>Belange</w:t>
      </w:r>
    </w:p>
    <w:p>
      <w:r>
        <w:t>umfassend</w:t>
      </w:r>
    </w:p>
    <w:p>
      <w:r>
        <w:t>ist,</w:t>
      </w:r>
    </w:p>
    <w:p>
      <w:r>
        <w:t>auf</w:t>
      </w:r>
    </w:p>
    <w:p>
      <w:r>
        <w:t>allseitigen</w:t>
      </w:r>
    </w:p>
    <w:p>
      <w:r>
        <w:t>Untersuchungen</w:t>
      </w:r>
    </w:p>
    <w:p>
      <w:r>
        <w:t>beruht,</w:t>
      </w:r>
    </w:p>
    <w:p>
      <w:r>
        <w:t>auch</w:t>
      </w:r>
    </w:p>
    <w:p>
      <w:r>
        <w:t>die</w:t>
      </w:r>
    </w:p>
    <w:p>
      <w:r>
        <w:t>geklagten</w:t>
      </w:r>
    </w:p>
    <w:p>
      <w:r>
        <w:t>Beschwerden</w:t>
      </w:r>
    </w:p>
    <w:p>
      <w:r>
        <w:t>berücksichtigt,</w:t>
      </w:r>
    </w:p>
    <w:p>
      <w:r>
        <w:t>in</w:t>
      </w:r>
    </w:p>
    <w:p>
      <w:r>
        <w:t>Kenntnis</w:t>
      </w:r>
    </w:p>
    <w:p>
      <w:r>
        <w:t>der</w:t>
      </w:r>
    </w:p>
    <w:p>
      <w:r>
        <w:t>Vorakten</w:t>
      </w:r>
    </w:p>
    <w:p>
      <w:r>
        <w:t>(Anamnese)</w:t>
      </w:r>
    </w:p>
    <w:p>
      <w:r>
        <w:t>abge geben</w:t>
      </w:r>
    </w:p>
    <w:p>
      <w:r>
        <w:t>worden</w:t>
      </w:r>
    </w:p>
    <w:p>
      <w:r>
        <w:t>ist,</w:t>
      </w:r>
    </w:p>
    <w:p>
      <w:r>
        <w:t>in</w:t>
      </w:r>
    </w:p>
    <w:p>
      <w:r>
        <w:t>der</w:t>
      </w:r>
    </w:p>
    <w:p>
      <w:r>
        <w:t>Beurteilung</w:t>
      </w:r>
    </w:p>
    <w:p>
      <w:r>
        <w:t>der</w:t>
      </w:r>
    </w:p>
    <w:p>
      <w:r>
        <w:t>medizinischen</w:t>
      </w:r>
    </w:p>
    <w:p>
      <w:r>
        <w:t>Zusammenhänge</w:t>
      </w:r>
    </w:p>
    <w:p>
      <w:r>
        <w:t>und</w:t>
      </w:r>
    </w:p>
    <w:p>
      <w:r>
        <w:t>Situation</w:t>
      </w:r>
    </w:p>
    <w:p>
      <w:r>
        <w:t>einleuchtet</w:t>
      </w:r>
    </w:p>
    <w:p>
      <w:r>
        <w:t>und</w:t>
      </w:r>
    </w:p>
    <w:p>
      <w:r>
        <w:t>ob</w:t>
      </w:r>
    </w:p>
    <w:p>
      <w:r>
        <w:t>die</w:t>
      </w:r>
    </w:p>
    <w:p>
      <w:r>
        <w:t>Schlussfolgerungen</w:t>
      </w:r>
    </w:p>
    <w:p>
      <w:r>
        <w:t>des</w:t>
      </w:r>
    </w:p>
    <w:p>
      <w:r>
        <w:t>Experten</w:t>
      </w:r>
    </w:p>
    <w:p>
      <w:r>
        <w:t>begründet</w:t>
      </w:r>
    </w:p>
    <w:p>
      <w:r>
        <w:t>sind.</w:t>
      </w:r>
    </w:p>
    <w:p>
      <w:r>
        <w:t>Zudem</w:t>
      </w:r>
    </w:p>
    <w:p>
      <w:r>
        <w:t>muss</w:t>
      </w:r>
    </w:p>
    <w:p>
      <w:r>
        <w:t>der</w:t>
      </w:r>
    </w:p>
    <w:p>
      <w:r>
        <w:t>Arzt</w:t>
      </w:r>
    </w:p>
    <w:p>
      <w:r>
        <w:t>über</w:t>
      </w:r>
    </w:p>
    <w:p>
      <w:r>
        <w:t>die</w:t>
      </w:r>
    </w:p>
    <w:p>
      <w:r>
        <w:t>notwendigen</w:t>
      </w:r>
    </w:p>
    <w:p>
      <w:r>
        <w:t>fachlichen</w:t>
      </w:r>
    </w:p>
    <w:p>
      <w:r>
        <w:t>Qualifikationen</w:t>
      </w:r>
    </w:p>
    <w:p>
      <w:r>
        <w:t>ver fügen.</w:t>
      </w:r>
    </w:p>
    <w:p>
      <w:r>
        <w:t>Ausschlaggebend</w:t>
      </w:r>
    </w:p>
    <w:p>
      <w:r>
        <w:t>für</w:t>
      </w:r>
    </w:p>
    <w:p>
      <w:r>
        <w:t>den</w:t>
      </w:r>
    </w:p>
    <w:p>
      <w:r>
        <w:t>Beweiswert</w:t>
      </w:r>
    </w:p>
    <w:p>
      <w:r>
        <w:t>ist</w:t>
      </w:r>
    </w:p>
    <w:p>
      <w:r>
        <w:t>grundsätzlich</w:t>
      </w:r>
    </w:p>
    <w:p>
      <w:r>
        <w:t>weder</w:t>
      </w:r>
    </w:p>
    <w:p>
      <w:r>
        <w:t>die</w:t>
      </w:r>
    </w:p>
    <w:p>
      <w:r>
        <w:t>Herkunft</w:t>
      </w:r>
    </w:p>
    <w:p>
      <w:r>
        <w:t>eines</w:t>
      </w:r>
    </w:p>
    <w:p>
      <w:r>
        <w:t>Beweismittels</w:t>
      </w:r>
    </w:p>
    <w:p>
      <w:r>
        <w:t>noch</w:t>
      </w:r>
    </w:p>
    <w:p>
      <w:r>
        <w:t>die</w:t>
      </w:r>
    </w:p>
    <w:p>
      <w:r>
        <w:t>Bezeichnung</w:t>
      </w:r>
    </w:p>
    <w:p>
      <w:r>
        <w:t>der</w:t>
      </w:r>
    </w:p>
    <w:p>
      <w:r>
        <w:t>eingereichten</w:t>
      </w:r>
    </w:p>
    <w:p>
      <w:r>
        <w:t>oder</w:t>
      </w:r>
    </w:p>
    <w:p>
      <w:r>
        <w:t>in</w:t>
      </w:r>
    </w:p>
    <w:p>
      <w:r>
        <w:t>Auftrag</w:t>
      </w:r>
    </w:p>
    <w:p>
      <w:r>
        <w:t>gege benen</w:t>
      </w:r>
    </w:p>
    <w:p>
      <w:r>
        <w:t>Stellungnahme</w:t>
      </w:r>
    </w:p>
    <w:p>
      <w:r>
        <w:t>als</w:t>
      </w:r>
    </w:p>
    <w:p>
      <w:r>
        <w:t>Bericht</w:t>
      </w:r>
    </w:p>
    <w:p>
      <w:r>
        <w:t>oder</w:t>
      </w:r>
    </w:p>
    <w:p>
      <w:r>
        <w:t>Gutachten</w:t>
      </w:r>
    </w:p>
    <w:p>
      <w:r>
        <w:t>(BGE</w:t>
      </w:r>
    </w:p>
    <w:p>
      <w:r>
        <w:t>134</w:t>
      </w:r>
    </w:p>
    <w:p>
      <w:r>
        <w:t>V</w:t>
      </w:r>
    </w:p>
    <w:p>
      <w:r>
        <w:t>231</w:t>
      </w:r>
    </w:p>
    <w:p>
      <w:r>
        <w:t>E.</w:t>
      </w:r>
    </w:p>
    <w:p>
      <w:r>
        <w:t>5.1,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3a;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8C_225/2021</w:t>
      </w:r>
    </w:p>
    <w:p>
      <w:r>
        <w:t>vom</w:t>
      </w:r>
    </w:p>
    <w:p>
      <w:r>
        <w:t>1 0.</w:t>
      </w:r>
    </w:p>
    <w:p>
      <w:r>
        <w:t>Juni</w:t>
      </w:r>
    </w:p>
    <w:p>
      <w:r>
        <w:t>2021</w:t>
      </w:r>
    </w:p>
    <w:p>
      <w:r>
        <w:t>E.</w:t>
      </w:r>
    </w:p>
    <w:p>
      <w:r>
        <w:t>3.2,</w:t>
      </w:r>
    </w:p>
    <w:p>
      <w:r>
        <w:t>je</w:t>
      </w:r>
    </w:p>
    <w:p>
      <w:r>
        <w:t>m.w.H.). 3 .</w:t>
      </w:r>
    </w:p>
    <w:p>
      <w:r>
        <w:t>3 .1</w:t>
      </w:r>
    </w:p>
    <w:p>
      <w:r>
        <w:t>Die</w:t>
      </w:r>
    </w:p>
    <w:p>
      <w:r>
        <w:t>Beschwerdegegnerin</w:t>
      </w:r>
    </w:p>
    <w:p>
      <w:r>
        <w:t>stellte</w:t>
      </w:r>
    </w:p>
    <w:p>
      <w:r>
        <w:t>sich</w:t>
      </w:r>
    </w:p>
    <w:p>
      <w:r>
        <w:t>in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vom</w:t>
      </w:r>
    </w:p>
    <w:p>
      <w:r>
        <w:rPr>
          <w:b/>
        </w:rPr>
        <w:t>E. 3</w:t>
      </w:r>
    </w:p>
    <w:p>
      <w:r>
        <w:t>Januar</w:t>
      </w:r>
    </w:p>
    <w:p>
      <w:r>
        <w:t>2026</w:t>
      </w:r>
    </w:p>
    <w:p>
      <w:r>
        <w:t>durchzuführen</w:t>
      </w:r>
    </w:p>
    <w:p>
      <w:r>
        <w:t>und</w:t>
      </w:r>
    </w:p>
    <w:p>
      <w:r>
        <w:t>ihr</w:t>
      </w:r>
    </w:p>
    <w:p>
      <w:r>
        <w:t>bis</w:t>
      </w:r>
    </w:p>
    <w:p>
      <w:r>
        <w:t>a m</w:t>
      </w:r>
    </w:p>
    <w:p>
      <w:r>
        <w:t>2 2.</w:t>
      </w:r>
    </w:p>
    <w:p>
      <w:r>
        <w:t>Januar</w:t>
      </w:r>
    </w:p>
    <w:p>
      <w:r>
        <w:t>2024</w:t>
      </w:r>
    </w:p>
    <w:p>
      <w:r>
        <w:t>mitzuteilen,</w:t>
      </w:r>
    </w:p>
    <w:p>
      <w:r>
        <w:t>wo</w:t>
      </w:r>
    </w:p>
    <w:p>
      <w:r>
        <w:t>er</w:t>
      </w:r>
    </w:p>
    <w:p>
      <w:r>
        <w:t>die s</w:t>
      </w:r>
    </w:p>
    <w:p>
      <w:r>
        <w:t>tun</w:t>
      </w:r>
    </w:p>
    <w:p>
      <w:r>
        <w:t>werde .</w:t>
      </w:r>
    </w:p>
    <w:p>
      <w:r>
        <w:t>Des</w:t>
      </w:r>
    </w:p>
    <w:p>
      <w:r>
        <w:t>Weiteren</w:t>
      </w:r>
    </w:p>
    <w:p>
      <w:r>
        <w:t>wies</w:t>
      </w:r>
    </w:p>
    <w:p>
      <w:r>
        <w:t>sie</w:t>
      </w:r>
    </w:p>
    <w:p>
      <w:r>
        <w:t>auf</w:t>
      </w:r>
    </w:p>
    <w:p>
      <w:r>
        <w:t>die</w:t>
      </w:r>
    </w:p>
    <w:p>
      <w:r>
        <w:t>Möglichkeit</w:t>
      </w:r>
    </w:p>
    <w:p>
      <w:r>
        <w:t>der</w:t>
      </w:r>
    </w:p>
    <w:p>
      <w:r>
        <w:t>Leistungs kürzung</w:t>
      </w:r>
    </w:p>
    <w:p>
      <w:r>
        <w:t>nach</w:t>
      </w:r>
    </w:p>
    <w:p>
      <w:r>
        <w:t>Art.</w:t>
      </w:r>
    </w:p>
    <w:p>
      <w:r>
        <w:t>21</w:t>
      </w:r>
    </w:p>
    <w:p>
      <w:r>
        <w:t>Abs.</w:t>
      </w:r>
    </w:p>
    <w:p>
      <w:r>
        <w:rPr>
          <w:b/>
        </w:rPr>
        <w:t>E. 3.2</w:t>
      </w:r>
    </w:p>
    <w:p>
      <w:r>
        <w:t>mit</w:t>
      </w:r>
    </w:p>
    <w:p>
      <w:r>
        <w:t>Hinweisen).</w:t>
      </w:r>
    </w:p>
    <w:p>
      <w:r>
        <w:t>Ist</w:t>
      </w:r>
    </w:p>
    <w:p>
      <w:r>
        <w:t>das</w:t>
      </w:r>
    </w:p>
    <w:p>
      <w:r>
        <w:t>Kompetenzniveau</w:t>
      </w:r>
    </w:p>
    <w:p>
      <w:r>
        <w:t>1</w:t>
      </w:r>
    </w:p>
    <w:p>
      <w:r>
        <w:t>anwendbar,</w:t>
      </w:r>
    </w:p>
    <w:p>
      <w:r>
        <w:t>begründen</w:t>
      </w:r>
    </w:p>
    <w:p>
      <w:r>
        <w:t>sodann</w:t>
      </w:r>
    </w:p>
    <w:p>
      <w:r>
        <w:t>auch</w:t>
      </w:r>
    </w:p>
    <w:p>
      <w:r>
        <w:t>allfällige</w:t>
      </w:r>
    </w:p>
    <w:p>
      <w:r>
        <w:t>mangelnde</w:t>
      </w:r>
    </w:p>
    <w:p>
      <w:r>
        <w:t>Sprach kenntnisse</w:t>
      </w:r>
    </w:p>
    <w:p>
      <w:r>
        <w:t>regelmässig</w:t>
      </w:r>
    </w:p>
    <w:p>
      <w:r>
        <w:t>keinen</w:t>
      </w:r>
    </w:p>
    <w:p>
      <w:r>
        <w:t>Tabellenlohnabzug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8C_215/2023</w:t>
      </w:r>
    </w:p>
    <w:p>
      <w:r>
        <w:t>vom</w:t>
      </w:r>
    </w:p>
    <w:p>
      <w:r>
        <w:t>1.</w:t>
      </w:r>
    </w:p>
    <w:p>
      <w:r>
        <w:t>Februar</w:t>
      </w:r>
    </w:p>
    <w:p>
      <w:r>
        <w:t>2024</w:t>
      </w:r>
    </w:p>
    <w:p>
      <w:r>
        <w:t>E.</w:t>
      </w:r>
    </w:p>
    <w:p>
      <w:r>
        <w:t>5.2.2</w:t>
      </w:r>
    </w:p>
    <w:p>
      <w:r>
        <w:t>mit</w:t>
      </w:r>
    </w:p>
    <w:p>
      <w:r>
        <w:t>Hinweis).</w:t>
      </w:r>
    </w:p>
    <w:p>
      <w:r>
        <w:t>Nach</w:t>
      </w:r>
    </w:p>
    <w:p>
      <w:r>
        <w:t>dem</w:t>
      </w:r>
    </w:p>
    <w:p>
      <w:r>
        <w:t>Gesagten</w:t>
      </w:r>
    </w:p>
    <w:p>
      <w:r>
        <w:t>ist</w:t>
      </w:r>
    </w:p>
    <w:p>
      <w:r>
        <w:t>nicht</w:t>
      </w:r>
    </w:p>
    <w:p>
      <w:r>
        <w:t>zu</w:t>
      </w:r>
    </w:p>
    <w:p>
      <w:r>
        <w:t>beanstanden,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keinen</w:t>
      </w:r>
    </w:p>
    <w:p>
      <w:r>
        <w:t>Abzug</w:t>
      </w:r>
    </w:p>
    <w:p>
      <w:r>
        <w:t>vom</w:t>
      </w:r>
    </w:p>
    <w:p>
      <w:r>
        <w:t>Tabellenlohn</w:t>
      </w:r>
    </w:p>
    <w:p>
      <w:r>
        <w:t>vorgenommen</w:t>
      </w:r>
    </w:p>
    <w:p>
      <w:r>
        <w:t>hat.</w:t>
      </w:r>
    </w:p>
    <w:p>
      <w:r>
        <w:t>4 . 4 .6</w:t>
      </w:r>
    </w:p>
    <w:p>
      <w:r>
        <w:t>V ergleicht</w:t>
      </w:r>
    </w:p>
    <w:p>
      <w:r>
        <w:t>man</w:t>
      </w:r>
    </w:p>
    <w:p>
      <w:r>
        <w:t>das</w:t>
      </w:r>
    </w:p>
    <w:p>
      <w:r>
        <w:t>Invalideneinkommen</w:t>
      </w:r>
    </w:p>
    <w:p>
      <w:r>
        <w:t>( Fr.</w:t>
      </w:r>
    </w:p>
    <w:p>
      <w:r>
        <w:t>40'279.-- )</w:t>
      </w:r>
    </w:p>
    <w:p>
      <w:r>
        <w:t>mit</w:t>
      </w:r>
    </w:p>
    <w:p>
      <w:r>
        <w:t>dem</w:t>
      </w:r>
    </w:p>
    <w:p>
      <w:r>
        <w:t>Validenein kommen</w:t>
      </w:r>
    </w:p>
    <w:p>
      <w:r>
        <w:t>( Fr.</w:t>
      </w:r>
    </w:p>
    <w:p>
      <w:r>
        <w:t>77'038.--) ,</w:t>
      </w:r>
    </w:p>
    <w:p>
      <w:r>
        <w:t>ergibt</w:t>
      </w:r>
    </w:p>
    <w:p>
      <w:r>
        <w:t>sich</w:t>
      </w:r>
    </w:p>
    <w:p>
      <w:r>
        <w:t>ein</w:t>
      </w:r>
    </w:p>
    <w:p>
      <w:r>
        <w:t>invaliditätsbedingter</w:t>
      </w:r>
    </w:p>
    <w:p>
      <w:r>
        <w:t>Minderverdienst</w:t>
      </w:r>
    </w:p>
    <w:p>
      <w:r>
        <w:t>von</w:t>
      </w:r>
    </w:p>
    <w:p>
      <w:r>
        <w:t>Fr.</w:t>
      </w:r>
    </w:p>
    <w:p>
      <w:r>
        <w:t>36'759.--</w:t>
      </w:r>
    </w:p>
    <w:p>
      <w:r>
        <w:t>und</w:t>
      </w:r>
    </w:p>
    <w:p>
      <w:r>
        <w:t>somit</w:t>
      </w:r>
    </w:p>
    <w:p>
      <w:r>
        <w:t>ein</w:t>
      </w:r>
    </w:p>
    <w:p>
      <w:r>
        <w:t>Invaliditätsgrad</w:t>
      </w:r>
    </w:p>
    <w:p>
      <w:r>
        <w:t>von</w:t>
      </w:r>
    </w:p>
    <w:p>
      <w:r>
        <w:t>aufgerundet</w:t>
      </w:r>
    </w:p>
    <w:p>
      <w:r>
        <w:t>48</w:t>
      </w:r>
    </w:p>
    <w:p>
      <w:r>
        <w:t>% .</w:t>
      </w:r>
    </w:p>
    <w:p>
      <w:r>
        <w:t>Gemäss</w:t>
      </w:r>
    </w:p>
    <w:p>
      <w:r>
        <w:t>Art.</w:t>
      </w:r>
    </w:p>
    <w:p>
      <w:r>
        <w:t>28b</w:t>
      </w:r>
    </w:p>
    <w:p>
      <w:r>
        <w:t>Abs.</w:t>
      </w:r>
    </w:p>
    <w:p>
      <w:r>
        <w:t>1</w:t>
      </w:r>
    </w:p>
    <w:p>
      <w:r>
        <w:t>IVG</w:t>
      </w:r>
    </w:p>
    <w:p>
      <w:r>
        <w:t>wird</w:t>
      </w:r>
    </w:p>
    <w:p>
      <w:r>
        <w:t>die</w:t>
      </w:r>
    </w:p>
    <w:p>
      <w:r>
        <w:t>Höhe</w:t>
      </w:r>
    </w:p>
    <w:p>
      <w:r>
        <w:t>des</w:t>
      </w:r>
    </w:p>
    <w:p>
      <w:r>
        <w:t>Rentenanspruchs</w:t>
      </w:r>
    </w:p>
    <w:p>
      <w:r>
        <w:t>in</w:t>
      </w:r>
    </w:p>
    <w:p>
      <w:r>
        <w:t>prozentualen</w:t>
      </w:r>
    </w:p>
    <w:p>
      <w:r>
        <w:t>Anteilen</w:t>
      </w:r>
    </w:p>
    <w:p>
      <w:r>
        <w:t>an</w:t>
      </w:r>
    </w:p>
    <w:p>
      <w:r>
        <w:t>einer</w:t>
      </w:r>
    </w:p>
    <w:p>
      <w:r>
        <w:t>ganzen</w:t>
      </w:r>
    </w:p>
    <w:p>
      <w:r>
        <w:t>Rente</w:t>
      </w:r>
    </w:p>
    <w:p>
      <w:r>
        <w:t>festgelegt.</w:t>
      </w:r>
    </w:p>
    <w:p>
      <w:r>
        <w:t>Bei</w:t>
      </w:r>
    </w:p>
    <w:p>
      <w:r>
        <w:t>einem</w:t>
      </w:r>
    </w:p>
    <w:p>
      <w:r>
        <w:t>Invaliditätsgrad</w:t>
      </w:r>
    </w:p>
    <w:p>
      <w:r>
        <w:t>von</w:t>
      </w:r>
    </w:p>
    <w:p>
      <w:r>
        <w:t>50-69</w:t>
      </w:r>
    </w:p>
    <w:p>
      <w:r>
        <w:t>%</w:t>
      </w:r>
    </w:p>
    <w:p>
      <w:r>
        <w:t>entspricht</w:t>
      </w:r>
    </w:p>
    <w:p>
      <w:r>
        <w:t>der</w:t>
      </w:r>
    </w:p>
    <w:p>
      <w:r>
        <w:t>prozentuale</w:t>
      </w:r>
    </w:p>
    <w:p>
      <w:r>
        <w:t>Anteil</w:t>
      </w:r>
    </w:p>
    <w:p>
      <w:r>
        <w:t>dem</w:t>
      </w:r>
    </w:p>
    <w:p>
      <w:r>
        <w:t>Invaliditätsgrad</w:t>
      </w:r>
    </w:p>
    <w:p>
      <w:r>
        <w:t>(Abs.</w:t>
      </w:r>
    </w:p>
    <w:p>
      <w:r>
        <w:t>2).</w:t>
      </w:r>
    </w:p>
    <w:p>
      <w:r>
        <w:t>Bei</w:t>
      </w:r>
    </w:p>
    <w:p>
      <w:r>
        <w:t>einem</w:t>
      </w:r>
    </w:p>
    <w:p>
      <w:r>
        <w:t>Invaliditätsgrad</w:t>
      </w:r>
    </w:p>
    <w:p>
      <w:r>
        <w:t>ab</w:t>
      </w:r>
    </w:p>
    <w:p>
      <w:r>
        <w:t>70</w:t>
      </w:r>
    </w:p>
    <w:p>
      <w:r>
        <w:t>%</w:t>
      </w:r>
    </w:p>
    <w:p>
      <w:r>
        <w:t>besteht</w:t>
      </w:r>
    </w:p>
    <w:p>
      <w:r>
        <w:t>Anspruch</w:t>
      </w:r>
    </w:p>
    <w:p>
      <w:r>
        <w:t>auf</w:t>
      </w:r>
    </w:p>
    <w:p>
      <w:r>
        <w:t>eine</w:t>
      </w:r>
    </w:p>
    <w:p>
      <w:r>
        <w:t>ganze</w:t>
      </w:r>
    </w:p>
    <w:p>
      <w:r>
        <w:t>Rente</w:t>
      </w:r>
    </w:p>
    <w:p>
      <w:r>
        <w:t>(Abs.</w:t>
      </w:r>
    </w:p>
    <w:p>
      <w:r>
        <w:t>3).</w:t>
      </w:r>
    </w:p>
    <w:p>
      <w:r>
        <w:t>Bei</w:t>
      </w:r>
    </w:p>
    <w:p>
      <w:r>
        <w:t>einem</w:t>
      </w:r>
    </w:p>
    <w:p>
      <w:r>
        <w:t>Invaliditätsgrad</w:t>
      </w:r>
    </w:p>
    <w:p>
      <w:r>
        <w:t>unter</w:t>
      </w:r>
    </w:p>
    <w:p>
      <w:r>
        <w:t>50</w:t>
      </w:r>
    </w:p>
    <w:p>
      <w:r>
        <w:t>%</w:t>
      </w:r>
    </w:p>
    <w:p>
      <w:r>
        <w:t>gelten</w:t>
      </w:r>
    </w:p>
    <w:p>
      <w:r>
        <w:t>die</w:t>
      </w:r>
    </w:p>
    <w:p>
      <w:r>
        <w:t>folgenden</w:t>
      </w:r>
    </w:p>
    <w:p>
      <w:r>
        <w:t>prozentualen</w:t>
      </w:r>
    </w:p>
    <w:p>
      <w:r>
        <w:t>Anteile</w:t>
      </w:r>
    </w:p>
    <w:p>
      <w:r>
        <w:t>(Abs.</w:t>
      </w:r>
    </w:p>
    <w:p>
      <w:r>
        <w:t>4): Invaliditätsgrad prozentualer</w:t>
      </w:r>
    </w:p>
    <w:p>
      <w:r>
        <w:t>Anteil 49</w:t>
      </w:r>
    </w:p>
    <w:p>
      <w:r>
        <w:t>Prozent 47.5 Prozent 48</w:t>
      </w:r>
    </w:p>
    <w:p>
      <w:r>
        <w:t>Prozent 45 Prozent 47</w:t>
      </w:r>
    </w:p>
    <w:p>
      <w:r>
        <w:t>Prozent 42.5 Prozent 46</w:t>
      </w:r>
    </w:p>
    <w:p>
      <w:r>
        <w:t>Prozent 40 Prozent 45</w:t>
      </w:r>
    </w:p>
    <w:p>
      <w:r>
        <w:t>Prozent 37.5 Prozent 44</w:t>
      </w:r>
    </w:p>
    <w:p>
      <w:r>
        <w:t>Prozent 35 Prozent 43</w:t>
      </w:r>
    </w:p>
    <w:p>
      <w:r>
        <w:t>Prozent 32.5 Prozent 42</w:t>
      </w:r>
    </w:p>
    <w:p>
      <w:r>
        <w:t>Prozent</w:t>
      </w:r>
    </w:p>
    <w:p>
      <w:r>
        <w:rPr>
          <w:b/>
        </w:rPr>
        <w:t>E. 3.6</w:t>
      </w:r>
    </w:p>
    <w:p>
      <w:r>
        <w:t>Strittig</w:t>
      </w:r>
    </w:p>
    <w:p>
      <w:r>
        <w:t>und</w:t>
      </w:r>
    </w:p>
    <w:p>
      <w:r>
        <w:t>zu</w:t>
      </w:r>
    </w:p>
    <w:p>
      <w:r>
        <w:t>prüfen</w:t>
      </w:r>
    </w:p>
    <w:p>
      <w:r>
        <w:t>ist,</w:t>
      </w:r>
    </w:p>
    <w:p>
      <w:r>
        <w:t>ob</w:t>
      </w:r>
    </w:p>
    <w:p>
      <w:r>
        <w:t>der</w:t>
      </w:r>
    </w:p>
    <w:p>
      <w:r>
        <w:t>medizinische</w:t>
      </w:r>
    </w:p>
    <w:p>
      <w:r>
        <w:t>Sachverhalt</w:t>
      </w:r>
    </w:p>
    <w:p>
      <w:r>
        <w:t>ausreichend</w:t>
      </w:r>
    </w:p>
    <w:p>
      <w:r>
        <w:t>abgeklärt</w:t>
      </w:r>
    </w:p>
    <w:p>
      <w:r>
        <w:t>wurde</w:t>
      </w:r>
    </w:p>
    <w:p>
      <w:r>
        <w:t>und</w:t>
      </w:r>
    </w:p>
    <w:p>
      <w:r>
        <w:t>falls</w:t>
      </w:r>
    </w:p>
    <w:p>
      <w:r>
        <w:t>ja,</w:t>
      </w:r>
    </w:p>
    <w:p>
      <w:r>
        <w:t>ob</w:t>
      </w:r>
    </w:p>
    <w:p>
      <w:r>
        <w:t>der</w:t>
      </w:r>
    </w:p>
    <w:p>
      <w:r>
        <w:t>Beschwerdeführer</w:t>
      </w:r>
    </w:p>
    <w:p>
      <w:r>
        <w:t>Anspruch</w:t>
      </w:r>
    </w:p>
    <w:p>
      <w:r>
        <w:t>auf</w:t>
      </w:r>
    </w:p>
    <w:p>
      <w:r>
        <w:t>eine</w:t>
      </w:r>
    </w:p>
    <w:p>
      <w:r>
        <w:t>höhere</w:t>
      </w:r>
    </w:p>
    <w:p>
      <w:r>
        <w:t>als</w:t>
      </w:r>
    </w:p>
    <w:p>
      <w:r>
        <w:t>die</w:t>
      </w:r>
    </w:p>
    <w:p>
      <w:r>
        <w:t>zugesprochene</w:t>
      </w:r>
    </w:p>
    <w:p>
      <w:r>
        <w:t>Rente</w:t>
      </w:r>
    </w:p>
    <w:p>
      <w:r>
        <w:t>hat.</w:t>
      </w:r>
    </w:p>
    <w:p>
      <w:r>
        <w:t>4 . 4 .1</w:t>
      </w:r>
    </w:p>
    <w:p>
      <w:r>
        <w:t>Mit</w:t>
      </w:r>
    </w:p>
    <w:p>
      <w:r>
        <w:t>der</w:t>
      </w:r>
    </w:p>
    <w:p>
      <w:r>
        <w:t>leistungsabweisenden</w:t>
      </w:r>
    </w:p>
    <w:p>
      <w:r>
        <w:t>Verfügung</w:t>
      </w:r>
    </w:p>
    <w:p>
      <w:r>
        <w:t>vom</w:t>
      </w:r>
    </w:p>
    <w:p>
      <w:r>
        <w:t>4.</w:t>
      </w:r>
    </w:p>
    <w:p>
      <w:r>
        <w:t>Oktober</w:t>
      </w:r>
    </w:p>
    <w:p>
      <w:r>
        <w:t>2017</w:t>
      </w:r>
    </w:p>
    <w:p>
      <w:r>
        <w:t>war</w:t>
      </w:r>
    </w:p>
    <w:p>
      <w:r>
        <w:t>das</w:t>
      </w:r>
    </w:p>
    <w:p>
      <w:r>
        <w:t>Vorliegen</w:t>
      </w:r>
    </w:p>
    <w:p>
      <w:r>
        <w:t>einer</w:t>
      </w:r>
    </w:p>
    <w:p>
      <w:r>
        <w:t>Diagnose</w:t>
      </w:r>
    </w:p>
    <w:p>
      <w:r>
        <w:t>mit</w:t>
      </w:r>
    </w:p>
    <w:p>
      <w:r>
        <w:t>dauerhafter</w:t>
      </w:r>
    </w:p>
    <w:p>
      <w:r>
        <w:t>Auswirkung</w:t>
      </w:r>
    </w:p>
    <w:p>
      <w:r>
        <w:t>auf</w:t>
      </w:r>
    </w:p>
    <w:p>
      <w:r>
        <w:t>die</w:t>
      </w:r>
    </w:p>
    <w:p>
      <w:r>
        <w:t>Erwerbsfähigkeit</w:t>
      </w:r>
    </w:p>
    <w:p>
      <w:r>
        <w:t>verneint</w:t>
      </w:r>
    </w:p>
    <w:p>
      <w:r>
        <w:t>worden</w:t>
      </w:r>
    </w:p>
    <w:p>
      <w:r>
        <w:t>( Urk.</w:t>
      </w:r>
    </w:p>
    <w:p>
      <w:r>
        <w:t>13/50).</w:t>
      </w:r>
    </w:p>
    <w:p>
      <w:r>
        <w:t>Aufgrund</w:t>
      </w:r>
    </w:p>
    <w:p>
      <w:r>
        <w:t>der</w:t>
      </w:r>
    </w:p>
    <w:p>
      <w:r>
        <w:t>Bulbusperforation</w:t>
      </w:r>
    </w:p>
    <w:p>
      <w:r>
        <w:t>vo m</w:t>
      </w:r>
    </w:p>
    <w:p>
      <w:r>
        <w:t>1.</w:t>
      </w:r>
    </w:p>
    <w:p>
      <w:r>
        <w:t>Januar</w:t>
      </w:r>
    </w:p>
    <w:p>
      <w:r>
        <w:t>2021</w:t>
      </w:r>
    </w:p>
    <w:p>
      <w:r>
        <w:t>v er schlechter te</w:t>
      </w:r>
    </w:p>
    <w:p>
      <w:r>
        <w:t>sich</w:t>
      </w:r>
    </w:p>
    <w:p>
      <w:r>
        <w:t>die</w:t>
      </w:r>
    </w:p>
    <w:p>
      <w:r>
        <w:t>Sehfähigkeit</w:t>
      </w:r>
    </w:p>
    <w:p>
      <w:r>
        <w:t>des</w:t>
      </w:r>
    </w:p>
    <w:p>
      <w:r>
        <w:t>linken</w:t>
      </w:r>
    </w:p>
    <w:p>
      <w:r>
        <w:t>Auges</w:t>
      </w:r>
    </w:p>
    <w:p>
      <w:r>
        <w:t>( Urk.</w:t>
      </w:r>
    </w:p>
    <w:p>
      <w:r>
        <w:t>13/116;</w:t>
      </w:r>
    </w:p>
    <w:p>
      <w:r>
        <w:t>vgl.</w:t>
      </w:r>
    </w:p>
    <w:p>
      <w:r>
        <w:t>E.</w:t>
      </w:r>
    </w:p>
    <w:p>
      <w:r>
        <w:rPr>
          <w:b/>
        </w:rPr>
        <w:t>E. 4</w:t>
      </w:r>
    </w:p>
    <w:p>
      <w:r>
        <w:t>des</w:t>
      </w:r>
    </w:p>
    <w:p>
      <w:r>
        <w:t>Bundesgesetz 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Sozialversicherungsrechts</w:t>
      </w:r>
    </w:p>
    <w:p>
      <w:r>
        <w:t>(ATSG)</w:t>
      </w:r>
    </w:p>
    <w:p>
      <w:r>
        <w:t>hin</w:t>
      </w:r>
    </w:p>
    <w:p>
      <w:r>
        <w:t>und</w:t>
      </w:r>
    </w:p>
    <w:p>
      <w:r>
        <w:t>drohte</w:t>
      </w:r>
    </w:p>
    <w:p>
      <w:r>
        <w:t>ihm</w:t>
      </w:r>
    </w:p>
    <w:p>
      <w:r>
        <w:t>für</w:t>
      </w:r>
    </w:p>
    <w:p>
      <w:r>
        <w:t>den</w:t>
      </w:r>
    </w:p>
    <w:p>
      <w:r>
        <w:t>Fall</w:t>
      </w:r>
    </w:p>
    <w:p>
      <w:r>
        <w:t>seiner</w:t>
      </w:r>
    </w:p>
    <w:p>
      <w:r>
        <w:t>Säumnis</w:t>
      </w:r>
    </w:p>
    <w:p>
      <w:r>
        <w:t>an,</w:t>
      </w:r>
    </w:p>
    <w:p>
      <w:r>
        <w:t>seinen</w:t>
      </w:r>
    </w:p>
    <w:p>
      <w:r>
        <w:t>Gesundheitszustand</w:t>
      </w:r>
    </w:p>
    <w:p>
      <w:r>
        <w:t>so</w:t>
      </w:r>
    </w:p>
    <w:p>
      <w:r>
        <w:t>zu</w:t>
      </w:r>
    </w:p>
    <w:p>
      <w:r>
        <w:t>beurteilen,</w:t>
      </w:r>
    </w:p>
    <w:p>
      <w:r>
        <w:t>wie</w:t>
      </w:r>
    </w:p>
    <w:p>
      <w:r>
        <w:t>wenn</w:t>
      </w:r>
    </w:p>
    <w:p>
      <w:r>
        <w:t>er</w:t>
      </w:r>
    </w:p>
    <w:p>
      <w:r>
        <w:t>die</w:t>
      </w:r>
    </w:p>
    <w:p>
      <w:r>
        <w:t>Massnahme</w:t>
      </w:r>
    </w:p>
    <w:p>
      <w:r>
        <w:t>durchgeführt</w:t>
      </w:r>
    </w:p>
    <w:p>
      <w:r>
        <w:t>hätte</w:t>
      </w:r>
    </w:p>
    <w:p>
      <w:r>
        <w:t>( Urk.</w:t>
      </w:r>
    </w:p>
    <w:p>
      <w:r>
        <w:t>13/159).</w:t>
      </w:r>
    </w:p>
    <w:p>
      <w:r>
        <w:t>Mit</w:t>
      </w:r>
    </w:p>
    <w:p>
      <w:r>
        <w:t>Vorbescheid</w:t>
      </w:r>
    </w:p>
    <w:p>
      <w:r>
        <w:t>vom</w:t>
      </w:r>
    </w:p>
    <w:p>
      <w:r>
        <w:t>2 2.</w:t>
      </w:r>
    </w:p>
    <w:p>
      <w:r>
        <w:t>November</w:t>
      </w:r>
    </w:p>
    <w:p>
      <w:r>
        <w:t>2023</w:t>
      </w:r>
    </w:p>
    <w:p>
      <w:r>
        <w:t>stellte</w:t>
      </w:r>
    </w:p>
    <w:p>
      <w:r>
        <w:t>sie</w:t>
      </w:r>
    </w:p>
    <w:p>
      <w:r>
        <w:t>dem</w:t>
      </w:r>
    </w:p>
    <w:p>
      <w:r>
        <w:t>Versicherten</w:t>
      </w:r>
    </w:p>
    <w:p>
      <w:r>
        <w:t>zudem</w:t>
      </w:r>
    </w:p>
    <w:p>
      <w:r>
        <w:t>in</w:t>
      </w:r>
    </w:p>
    <w:p>
      <w:r>
        <w:t>Aussicht,</w:t>
      </w:r>
    </w:p>
    <w:p>
      <w:r>
        <w:t>sie</w:t>
      </w:r>
    </w:p>
    <w:p>
      <w:r>
        <w:t>werde</w:t>
      </w:r>
    </w:p>
    <w:p>
      <w:r>
        <w:t>ihm</w:t>
      </w:r>
    </w:p>
    <w:p>
      <w:r>
        <w:t>ab</w:t>
      </w:r>
    </w:p>
    <w:p>
      <w:r>
        <w:t>1.</w:t>
      </w:r>
    </w:p>
    <w:p>
      <w:r>
        <w:t>September</w:t>
      </w:r>
    </w:p>
    <w:p>
      <w:r>
        <w:t>2023</w:t>
      </w:r>
    </w:p>
    <w:p>
      <w:r>
        <w:t>eine</w:t>
      </w:r>
    </w:p>
    <w:p>
      <w:r>
        <w:t>Rente</w:t>
      </w:r>
    </w:p>
    <w:p>
      <w:r>
        <w:t>von</w:t>
      </w:r>
    </w:p>
    <w:p>
      <w:r>
        <w:t>30</w:t>
      </w:r>
    </w:p>
    <w:p>
      <w:r>
        <w:t>Prozent</w:t>
      </w:r>
    </w:p>
    <w:p>
      <w:r>
        <w:t>einer</w:t>
      </w:r>
    </w:p>
    <w:p>
      <w:r>
        <w:t>ganzen</w:t>
      </w:r>
    </w:p>
    <w:p>
      <w:r>
        <w:t>Invalidenrente</w:t>
      </w:r>
    </w:p>
    <w:p>
      <w:r>
        <w:t>zusprechen</w:t>
      </w:r>
    </w:p>
    <w:p>
      <w:r>
        <w:t>( Urk.</w:t>
      </w:r>
    </w:p>
    <w:p>
      <w:r>
        <w:t>13 /161).</w:t>
      </w:r>
    </w:p>
    <w:p>
      <w:r>
        <w:t>Am</w:t>
      </w:r>
    </w:p>
    <w:p>
      <w:r>
        <w:t>2 0.</w:t>
      </w:r>
    </w:p>
    <w:p>
      <w:r>
        <w:t>Dezember</w:t>
      </w:r>
    </w:p>
    <w:p>
      <w:r>
        <w:t>2023</w:t>
      </w:r>
    </w:p>
    <w:p>
      <w:r>
        <w:t>teilte</w:t>
      </w:r>
    </w:p>
    <w:p>
      <w:r>
        <w:t>der</w:t>
      </w:r>
    </w:p>
    <w:p>
      <w:r>
        <w:t>Versicherte</w:t>
      </w:r>
    </w:p>
    <w:p>
      <w:r>
        <w:t>der</w:t>
      </w:r>
    </w:p>
    <w:p>
      <w:r>
        <w:t>IV-Stelle</w:t>
      </w:r>
    </w:p>
    <w:p>
      <w:r>
        <w:t>seinen</w:t>
      </w:r>
    </w:p>
    <w:p>
      <w:r>
        <w:t>Behandlungsort</w:t>
      </w:r>
    </w:p>
    <w:p>
      <w:r>
        <w:t>mit</w:t>
      </w:r>
    </w:p>
    <w:p>
      <w:r>
        <w:t>(Urk.</w:t>
      </w:r>
    </w:p>
    <w:p>
      <w:r>
        <w:t>13 /163)</w:t>
      </w:r>
    </w:p>
    <w:p>
      <w:r>
        <w:t>und</w:t>
      </w:r>
    </w:p>
    <w:p>
      <w:r>
        <w:t>am</w:t>
      </w:r>
    </w:p>
    <w:p>
      <w:r>
        <w:t>2</w:t>
      </w:r>
    </w:p>
    <w:p>
      <w:r>
        <w:rPr>
          <w:b/>
        </w:rPr>
        <w:t>E. 4.1</w:t>
      </w:r>
    </w:p>
    <w:p>
      <w:r>
        <w:t>f.</w:t>
      </w:r>
    </w:p>
    <w:p>
      <w:r>
        <w:t>mit</w:t>
      </w:r>
    </w:p>
    <w:p>
      <w:r>
        <w:t>Hinweisen;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8C_770/2023</w:t>
      </w:r>
    </w:p>
    <w:p>
      <w:r>
        <w:t>vom</w:t>
      </w:r>
    </w:p>
    <w:p>
      <w:r>
        <w:t>11.</w:t>
      </w:r>
    </w:p>
    <w:p>
      <w:r>
        <w:t>Juli</w:t>
      </w:r>
    </w:p>
    <w:p>
      <w:r>
        <w:t>2024</w:t>
      </w:r>
    </w:p>
    <w:p>
      <w:r>
        <w:t>E.</w:t>
      </w:r>
    </w:p>
    <w:p>
      <w:r>
        <w:t>6.1).</w:t>
      </w:r>
    </w:p>
    <w:p>
      <w:r>
        <w:t>Nach</w:t>
      </w:r>
    </w:p>
    <w:p>
      <w:r>
        <w:t>ständiger</w:t>
      </w:r>
    </w:p>
    <w:p>
      <w:r>
        <w:t>Rechtsprechung</w:t>
      </w:r>
    </w:p>
    <w:p>
      <w:r>
        <w:t>darf</w:t>
      </w:r>
    </w:p>
    <w:p>
      <w:r>
        <w:t>das</w:t>
      </w:r>
    </w:p>
    <w:p>
      <w:r>
        <w:t>(kantonale)</w:t>
      </w:r>
    </w:p>
    <w:p>
      <w:r>
        <w:t>Sozialversicherungsgericht</w:t>
      </w:r>
    </w:p>
    <w:p>
      <w:r>
        <w:t>sein</w:t>
      </w:r>
    </w:p>
    <w:p>
      <w:r>
        <w:t>Ermessen,</w:t>
      </w:r>
    </w:p>
    <w:p>
      <w:r>
        <w:t>wenn</w:t>
      </w:r>
    </w:p>
    <w:p>
      <w:r>
        <w:t>es</w:t>
      </w:r>
    </w:p>
    <w:p>
      <w:r>
        <w:t>um</w:t>
      </w:r>
    </w:p>
    <w:p>
      <w:r>
        <w:t>die</w:t>
      </w:r>
    </w:p>
    <w:p>
      <w:r>
        <w:t>Beurteilung</w:t>
      </w:r>
    </w:p>
    <w:p>
      <w:r>
        <w:t>des</w:t>
      </w:r>
    </w:p>
    <w:p>
      <w:r>
        <w:t>Tabellenlohnabzuges</w:t>
      </w:r>
    </w:p>
    <w:p>
      <w:r>
        <w:t>gemäss</w:t>
      </w:r>
    </w:p>
    <w:p>
      <w:r>
        <w:t>BGE</w:t>
      </w:r>
    </w:p>
    <w:p>
      <w:r>
        <w:t>126</w:t>
      </w:r>
    </w:p>
    <w:p>
      <w:r>
        <w:t>V</w:t>
      </w:r>
    </w:p>
    <w:p>
      <w:r>
        <w:t>75</w:t>
      </w:r>
    </w:p>
    <w:p>
      <w:r>
        <w:t>geht,</w:t>
      </w:r>
    </w:p>
    <w:p>
      <w:r>
        <w:t>nicht</w:t>
      </w:r>
    </w:p>
    <w:p>
      <w:r>
        <w:t>ohne</w:t>
      </w:r>
    </w:p>
    <w:p>
      <w:r>
        <w:t>triftigen</w:t>
      </w:r>
    </w:p>
    <w:p>
      <w:r>
        <w:t>Grund</w:t>
      </w:r>
    </w:p>
    <w:p>
      <w:r>
        <w:t>an</w:t>
      </w:r>
    </w:p>
    <w:p>
      <w:r>
        <w:t>die</w:t>
      </w:r>
    </w:p>
    <w:p>
      <w:r>
        <w:t>Stelle</w:t>
      </w:r>
    </w:p>
    <w:p>
      <w:r>
        <w:t>desjenigen</w:t>
      </w:r>
    </w:p>
    <w:p>
      <w:r>
        <w:t>der</w:t>
      </w:r>
    </w:p>
    <w:p>
      <w:r>
        <w:t>Ver waltung</w:t>
      </w:r>
    </w:p>
    <w:p>
      <w:r>
        <w:t>setzen;</w:t>
      </w:r>
    </w:p>
    <w:p>
      <w:r>
        <w:t>es</w:t>
      </w:r>
    </w:p>
    <w:p>
      <w:r>
        <w:t>muss</w:t>
      </w:r>
    </w:p>
    <w:p>
      <w:r>
        <w:t>sich</w:t>
      </w:r>
    </w:p>
    <w:p>
      <w:r>
        <w:t>auf</w:t>
      </w:r>
    </w:p>
    <w:p>
      <w:r>
        <w:t>Gegebenheiten</w:t>
      </w:r>
    </w:p>
    <w:p>
      <w:r>
        <w:t>abstützen</w:t>
      </w:r>
    </w:p>
    <w:p>
      <w:r>
        <w:t>können,</w:t>
      </w:r>
    </w:p>
    <w:p>
      <w:r>
        <w:t>welche</w:t>
      </w:r>
    </w:p>
    <w:p>
      <w:r>
        <w:t>seine</w:t>
      </w:r>
    </w:p>
    <w:p>
      <w:r>
        <w:t>abweichende</w:t>
      </w:r>
    </w:p>
    <w:p>
      <w:r>
        <w:t>Ermessensausübung</w:t>
      </w:r>
    </w:p>
    <w:p>
      <w:r>
        <w:t>als</w:t>
      </w:r>
    </w:p>
    <w:p>
      <w:r>
        <w:t>naheliegender</w:t>
      </w:r>
    </w:p>
    <w:p>
      <w:r>
        <w:t>erscheinen</w:t>
      </w:r>
    </w:p>
    <w:p>
      <w:r>
        <w:t>lassen</w:t>
      </w:r>
    </w:p>
    <w:p>
      <w:r>
        <w:t>(BGE</w:t>
      </w:r>
    </w:p>
    <w:p>
      <w:r>
        <w:t>137</w:t>
      </w:r>
    </w:p>
    <w:p>
      <w:r>
        <w:t>V</w:t>
      </w:r>
    </w:p>
    <w:p>
      <w:r>
        <w:t>71</w:t>
      </w:r>
    </w:p>
    <w:p>
      <w:r>
        <w:t>E.</w:t>
      </w:r>
    </w:p>
    <w:p>
      <w:r>
        <w:t>5.2</w:t>
      </w:r>
    </w:p>
    <w:p>
      <w:r>
        <w:t>und</w:t>
      </w:r>
    </w:p>
    <w:p>
      <w:r>
        <w:t>126</w:t>
      </w:r>
    </w:p>
    <w:p>
      <w:r>
        <w:t>V</w:t>
      </w:r>
    </w:p>
    <w:p>
      <w:r>
        <w:t>75</w:t>
      </w:r>
    </w:p>
    <w:p>
      <w:r>
        <w:t>E.</w:t>
      </w:r>
    </w:p>
    <w:p>
      <w:r>
        <w:t>6</w:t>
      </w:r>
    </w:p>
    <w:p>
      <w:r>
        <w:t>mit</w:t>
      </w:r>
    </w:p>
    <w:p>
      <w:r>
        <w:t>Hinweis).</w:t>
      </w:r>
    </w:p>
    <w:p>
      <w:r>
        <w:t>Wurde</w:t>
      </w:r>
    </w:p>
    <w:p>
      <w:r>
        <w:t>bei</w:t>
      </w:r>
    </w:p>
    <w:p>
      <w:r>
        <w:t>der</w:t>
      </w:r>
    </w:p>
    <w:p>
      <w:r>
        <w:t>Festsetzung</w:t>
      </w:r>
    </w:p>
    <w:p>
      <w:r>
        <w:t>der</w:t>
      </w:r>
    </w:p>
    <w:p>
      <w:r>
        <w:t>Höhe</w:t>
      </w:r>
    </w:p>
    <w:p>
      <w:r>
        <w:t>des</w:t>
      </w:r>
    </w:p>
    <w:p>
      <w:r>
        <w:t>Abzugs</w:t>
      </w:r>
    </w:p>
    <w:p>
      <w:r>
        <w:t>vom</w:t>
      </w:r>
    </w:p>
    <w:p>
      <w:r>
        <w:t>Tabellenlohn</w:t>
      </w:r>
    </w:p>
    <w:p>
      <w:r>
        <w:t>ein</w:t>
      </w:r>
    </w:p>
    <w:p>
      <w:r>
        <w:t>Merkmal</w:t>
      </w:r>
    </w:p>
    <w:p>
      <w:r>
        <w:t>oder</w:t>
      </w:r>
    </w:p>
    <w:p>
      <w:r>
        <w:t>ein</w:t>
      </w:r>
    </w:p>
    <w:p>
      <w:r>
        <w:t>bestimmter</w:t>
      </w:r>
    </w:p>
    <w:p>
      <w:r>
        <w:t>Aspekt</w:t>
      </w:r>
    </w:p>
    <w:p>
      <w:r>
        <w:t>eines</w:t>
      </w:r>
    </w:p>
    <w:p>
      <w:r>
        <w:t>Merkmals</w:t>
      </w:r>
    </w:p>
    <w:p>
      <w:r>
        <w:t>zu</w:t>
      </w:r>
    </w:p>
    <w:p>
      <w:r>
        <w:t>Unrecht</w:t>
      </w:r>
    </w:p>
    <w:p>
      <w:r>
        <w:t>nicht</w:t>
      </w:r>
    </w:p>
    <w:p>
      <w:r>
        <w:t>berücksichtigt</w:t>
      </w:r>
    </w:p>
    <w:p>
      <w:r>
        <w:t>(oder</w:t>
      </w:r>
    </w:p>
    <w:p>
      <w:r>
        <w:t>berücksichtigt),</w:t>
      </w:r>
    </w:p>
    <w:p>
      <w:r>
        <w:t>hat</w:t>
      </w:r>
    </w:p>
    <w:p>
      <w:r>
        <w:t>die</w:t>
      </w:r>
    </w:p>
    <w:p>
      <w:r>
        <w:t>Beschwer deinstanz</w:t>
      </w:r>
    </w:p>
    <w:p>
      <w:r>
        <w:t>den</w:t>
      </w:r>
    </w:p>
    <w:p>
      <w:r>
        <w:t>Abzug</w:t>
      </w:r>
    </w:p>
    <w:p>
      <w:r>
        <w:t>gesamthaft</w:t>
      </w:r>
    </w:p>
    <w:p>
      <w:r>
        <w:t>neu</w:t>
      </w:r>
    </w:p>
    <w:p>
      <w:r>
        <w:t>zu</w:t>
      </w:r>
    </w:p>
    <w:p>
      <w:r>
        <w:t>schätzen.</w:t>
      </w:r>
    </w:p>
    <w:p>
      <w:r>
        <w:t>Es</w:t>
      </w:r>
    </w:p>
    <w:p>
      <w:r>
        <w:t>ist</w:t>
      </w:r>
    </w:p>
    <w:p>
      <w:r>
        <w:t>nicht</w:t>
      </w:r>
    </w:p>
    <w:p>
      <w:r>
        <w:t>von</w:t>
      </w:r>
    </w:p>
    <w:p>
      <w:r>
        <w:t>dem</w:t>
      </w:r>
    </w:p>
    <w:p>
      <w:r>
        <w:t>von</w:t>
      </w:r>
    </w:p>
    <w:p>
      <w:r>
        <w:t>der</w:t>
      </w:r>
    </w:p>
    <w:p>
      <w:r>
        <w:t>IV-Stelle</w:t>
      </w:r>
    </w:p>
    <w:p>
      <w:r>
        <w:t>vorgenommenen</w:t>
      </w:r>
    </w:p>
    <w:p>
      <w:r>
        <w:t>Abzug</w:t>
      </w:r>
    </w:p>
    <w:p>
      <w:r>
        <w:t>auszugehen</w:t>
      </w:r>
    </w:p>
    <w:p>
      <w:r>
        <w:t>und</w:t>
      </w:r>
    </w:p>
    <w:p>
      <w:r>
        <w:t>dieser</w:t>
      </w:r>
    </w:p>
    <w:p>
      <w:r>
        <w:t>zu</w:t>
      </w:r>
    </w:p>
    <w:p>
      <w:r>
        <w:t>erhöhen</w:t>
      </w:r>
    </w:p>
    <w:p>
      <w:r>
        <w:t>(oder</w:t>
      </w:r>
    </w:p>
    <w:p>
      <w:r>
        <w:t>zu</w:t>
      </w:r>
    </w:p>
    <w:p>
      <w:r>
        <w:t>vermindern)</w:t>
      </w:r>
    </w:p>
    <w:p>
      <w:r>
        <w:t>(vgl.</w:t>
      </w:r>
    </w:p>
    <w:p>
      <w:r>
        <w:t>Urteile</w:t>
      </w:r>
    </w:p>
    <w:p>
      <w:r>
        <w:t>des</w:t>
      </w:r>
    </w:p>
    <w:p>
      <w:r>
        <w:t>Bundesgerichts</w:t>
      </w:r>
    </w:p>
    <w:p>
      <w:r>
        <w:t>9C_14/2022</w:t>
      </w:r>
    </w:p>
    <w:p>
      <w:r>
        <w:t>vom</w:t>
      </w:r>
    </w:p>
    <w:p>
      <w:r>
        <w:t>21.</w:t>
      </w:r>
    </w:p>
    <w:p>
      <w:r>
        <w:t>Juli</w:t>
      </w:r>
    </w:p>
    <w:p>
      <w:r>
        <w:t>2022</w:t>
      </w:r>
    </w:p>
    <w:p>
      <w:r>
        <w:t>E.</w:t>
      </w:r>
    </w:p>
    <w:p>
      <w:r>
        <w:t>5.3.1</w:t>
      </w:r>
    </w:p>
    <w:p>
      <w:r>
        <w:t>und</w:t>
      </w:r>
    </w:p>
    <w:p>
      <w:r>
        <w:t>9C_42/2022</w:t>
      </w:r>
    </w:p>
    <w:p>
      <w:r>
        <w:t>vom</w:t>
      </w:r>
    </w:p>
    <w:p>
      <w:r>
        <w:t>12.</w:t>
      </w:r>
    </w:p>
    <w:p>
      <w:r>
        <w:t>Juli</w:t>
      </w:r>
    </w:p>
    <w:p>
      <w:r>
        <w:t>2022</w:t>
      </w:r>
    </w:p>
    <w:p>
      <w:r>
        <w:t>E.</w:t>
      </w:r>
    </w:p>
    <w:p>
      <w:r>
        <w:t>4.3.1,</w:t>
      </w:r>
    </w:p>
    <w:p>
      <w:r>
        <w:t>je</w:t>
      </w:r>
    </w:p>
    <w:p>
      <w:r>
        <w:t>mit</w:t>
      </w:r>
    </w:p>
    <w:p>
      <w:r>
        <w:t>Hinweisen ).</w:t>
      </w:r>
    </w:p>
    <w:p>
      <w:r>
        <w:t>Die</w:t>
      </w:r>
    </w:p>
    <w:p>
      <w:r>
        <w:t>Einschränkungen</w:t>
      </w:r>
    </w:p>
    <w:p>
      <w:r>
        <w:t>der</w:t>
      </w:r>
    </w:p>
    <w:p>
      <w:r>
        <w:t>Leistungsfähigkeit</w:t>
      </w:r>
    </w:p>
    <w:p>
      <w:r>
        <w:t>fanden</w:t>
      </w:r>
    </w:p>
    <w:p>
      <w:r>
        <w:t>bereits</w:t>
      </w:r>
    </w:p>
    <w:p>
      <w:r>
        <w:t>Eingang</w:t>
      </w:r>
    </w:p>
    <w:p>
      <w:r>
        <w:t>in</w:t>
      </w:r>
    </w:p>
    <w:p>
      <w:r>
        <w:t>die</w:t>
      </w:r>
    </w:p>
    <w:p>
      <w:r>
        <w:t>Beur teilung</w:t>
      </w:r>
    </w:p>
    <w:p>
      <w:r>
        <w:t>des</w:t>
      </w:r>
    </w:p>
    <w:p>
      <w:r>
        <w:t>psychiatrischen</w:t>
      </w:r>
    </w:p>
    <w:p>
      <w:r>
        <w:t>Gutachters</w:t>
      </w:r>
    </w:p>
    <w:p>
      <w:r>
        <w:t>und</w:t>
      </w:r>
    </w:p>
    <w:p>
      <w:r>
        <w:t>führten</w:t>
      </w:r>
    </w:p>
    <w:p>
      <w:r>
        <w:t>zur</w:t>
      </w:r>
    </w:p>
    <w:p>
      <w:r>
        <w:t>veranschlagten</w:t>
      </w:r>
    </w:p>
    <w:p>
      <w:r>
        <w:t>einge schränkten</w:t>
      </w:r>
    </w:p>
    <w:p>
      <w:r>
        <w:t>Arbeitsfähigkeit</w:t>
      </w:r>
    </w:p>
    <w:p>
      <w:r>
        <w:t>in</w:t>
      </w:r>
    </w:p>
    <w:p>
      <w:r>
        <w:t>angepasster</w:t>
      </w:r>
    </w:p>
    <w:p>
      <w:r>
        <w:t>Tätigkeit</w:t>
      </w:r>
    </w:p>
    <w:p>
      <w:r>
        <w:t>von</w:t>
      </w:r>
    </w:p>
    <w:p>
      <w:r>
        <w:t>6 0</w:t>
      </w:r>
    </w:p>
    <w:p>
      <w:r>
        <w:t>%</w:t>
      </w:r>
    </w:p>
    <w:p>
      <w:r>
        <w:t>(vgl.</w:t>
      </w:r>
    </w:p>
    <w:p>
      <w:r>
        <w:t>E.</w:t>
      </w:r>
    </w:p>
    <w:p>
      <w:r>
        <w:rPr>
          <w:b/>
        </w:rPr>
        <w:t>E. 4.2</w:t>
      </w:r>
    </w:p>
    <w:p>
      <w:r>
        <w:t>3</w:t>
      </w:r>
    </w:p>
    <w:p>
      <w:r>
        <w:t>vor stehend )</w:t>
      </w:r>
    </w:p>
    <w:p>
      <w:r>
        <w:t>und</w:t>
      </w:r>
    </w:p>
    <w:p>
      <w:r>
        <w:t>dürfen</w:t>
      </w:r>
    </w:p>
    <w:p>
      <w:r>
        <w:t>-</w:t>
      </w:r>
    </w:p>
    <w:p>
      <w:r>
        <w:t>wie</w:t>
      </w:r>
    </w:p>
    <w:p>
      <w:r>
        <w:t>soeben</w:t>
      </w:r>
    </w:p>
    <w:p>
      <w:r>
        <w:t>dargelegt</w:t>
      </w:r>
    </w:p>
    <w:p>
      <w:r>
        <w:t>-</w:t>
      </w:r>
    </w:p>
    <w:p>
      <w:r>
        <w:t>nicht</w:t>
      </w:r>
    </w:p>
    <w:p>
      <w:r>
        <w:t>doppelt</w:t>
      </w:r>
    </w:p>
    <w:p>
      <w:r>
        <w:t>berücksichtigt</w:t>
      </w:r>
    </w:p>
    <w:p>
      <w:r>
        <w:t>werden.</w:t>
      </w:r>
    </w:p>
    <w:p>
      <w:r>
        <w:t>Des</w:t>
      </w:r>
    </w:p>
    <w:p>
      <w:r>
        <w:t>Weiteren</w:t>
      </w:r>
    </w:p>
    <w:p>
      <w:r>
        <w:t>ist</w:t>
      </w:r>
    </w:p>
    <w:p>
      <w:r>
        <w:t>auch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zusätzlichen</w:t>
      </w:r>
    </w:p>
    <w:p>
      <w:r>
        <w:t>Einschränkungen</w:t>
      </w:r>
    </w:p>
    <w:p>
      <w:r>
        <w:t>aus</w:t>
      </w:r>
    </w:p>
    <w:p>
      <w:r>
        <w:t>augenärztlicher</w:t>
      </w:r>
    </w:p>
    <w:p>
      <w:r>
        <w:t>Sicht</w:t>
      </w:r>
    </w:p>
    <w:p>
      <w:r>
        <w:t>noch</w:t>
      </w:r>
    </w:p>
    <w:p>
      <w:r>
        <w:t>von</w:t>
      </w:r>
    </w:p>
    <w:p>
      <w:r>
        <w:t>einem</w:t>
      </w:r>
    </w:p>
    <w:p>
      <w:r>
        <w:t>genügend</w:t>
      </w:r>
    </w:p>
    <w:p>
      <w:r>
        <w:t>breiten</w:t>
      </w:r>
    </w:p>
    <w:p>
      <w:r>
        <w:t>Spektrum</w:t>
      </w:r>
    </w:p>
    <w:p>
      <w:r>
        <w:t>an</w:t>
      </w:r>
    </w:p>
    <w:p>
      <w:r>
        <w:t>zumut baren</w:t>
      </w:r>
    </w:p>
    <w:p>
      <w:r>
        <w:t>Verweisungstätigkeiten</w:t>
      </w:r>
    </w:p>
    <w:p>
      <w:r>
        <w:t>auszugehen.</w:t>
      </w:r>
    </w:p>
    <w:p>
      <w:r>
        <w:t>Denn</w:t>
      </w:r>
    </w:p>
    <w:p>
      <w:r>
        <w:t>unter</w:t>
      </w:r>
    </w:p>
    <w:p>
      <w:r>
        <w:t>dem</w:t>
      </w:r>
    </w:p>
    <w:p>
      <w:r>
        <w:t>Titel</w:t>
      </w:r>
    </w:p>
    <w:p>
      <w:r>
        <w:t>leidensbedingter</w:t>
      </w:r>
    </w:p>
    <w:p>
      <w:r>
        <w:t>Abzug</w:t>
      </w:r>
    </w:p>
    <w:p>
      <w:r>
        <w:t>können</w:t>
      </w:r>
    </w:p>
    <w:p>
      <w:r>
        <w:t>grundsätzlich</w:t>
      </w:r>
    </w:p>
    <w:p>
      <w:r>
        <w:t>nur</w:t>
      </w:r>
    </w:p>
    <w:p>
      <w:r>
        <w:t>Umstände</w:t>
      </w:r>
    </w:p>
    <w:p>
      <w:r>
        <w:t>berücksichtigt</w:t>
      </w:r>
    </w:p>
    <w:p>
      <w:r>
        <w:t>werden,</w:t>
      </w:r>
    </w:p>
    <w:p>
      <w:r>
        <w:t>die</w:t>
      </w:r>
    </w:p>
    <w:p>
      <w:r>
        <w:t>auch</w:t>
      </w:r>
    </w:p>
    <w:p>
      <w:r>
        <w:t>auf</w:t>
      </w:r>
    </w:p>
    <w:p>
      <w:r>
        <w:t>einem</w:t>
      </w:r>
    </w:p>
    <w:p>
      <w:r>
        <w:t>ausgeglichenen</w:t>
      </w:r>
    </w:p>
    <w:p>
      <w:r>
        <w:t>Arbeitsmarkt</w:t>
      </w:r>
    </w:p>
    <w:p>
      <w:r>
        <w:t>als</w:t>
      </w:r>
    </w:p>
    <w:p>
      <w:r>
        <w:t>ausserordentlich</w:t>
      </w:r>
    </w:p>
    <w:p>
      <w:r>
        <w:t>zu</w:t>
      </w:r>
    </w:p>
    <w:p>
      <w:r>
        <w:t>bezeichnen</w:t>
      </w:r>
    </w:p>
    <w:p>
      <w:r>
        <w:t>sind</w:t>
      </w:r>
    </w:p>
    <w:p>
      <w:r>
        <w:t>( Urteil</w:t>
      </w:r>
    </w:p>
    <w:p>
      <w:r>
        <w:t>des</w:t>
      </w:r>
    </w:p>
    <w:p>
      <w:r>
        <w:t>Bundesgerichts</w:t>
      </w:r>
    </w:p>
    <w:p>
      <w:r>
        <w:t>8C_705/2022</w:t>
      </w:r>
    </w:p>
    <w:p>
      <w:r>
        <w:t>vom</w:t>
      </w:r>
    </w:p>
    <w:p>
      <w:r>
        <w:t>23.</w:t>
      </w:r>
    </w:p>
    <w:p>
      <w:r>
        <w:t>August</w:t>
      </w:r>
    </w:p>
    <w:p>
      <w:r>
        <w:t>2023</w:t>
      </w:r>
    </w:p>
    <w:p>
      <w:r>
        <w:t>E.</w:t>
      </w:r>
    </w:p>
    <w:p>
      <w:r>
        <w:t>6.3.2.2</w:t>
      </w:r>
    </w:p>
    <w:p>
      <w:r>
        <w:t>mit</w:t>
      </w:r>
    </w:p>
    <w:p>
      <w:r>
        <w:t>Hin weis).</w:t>
      </w:r>
    </w:p>
    <w:p>
      <w:r>
        <w:t>Solche</w:t>
      </w:r>
    </w:p>
    <w:p>
      <w:r>
        <w:t>sind</w:t>
      </w:r>
    </w:p>
    <w:p>
      <w:r>
        <w:t>nicht</w:t>
      </w:r>
    </w:p>
    <w:p>
      <w:r>
        <w:t>ersichtlich.</w:t>
      </w:r>
    </w:p>
    <w:p>
      <w:r>
        <w:t>Auch</w:t>
      </w:r>
    </w:p>
    <w:p>
      <w:r>
        <w:t>e ine</w:t>
      </w:r>
    </w:p>
    <w:p>
      <w:r>
        <w:t>psychisch</w:t>
      </w:r>
    </w:p>
    <w:p>
      <w:r>
        <w:t>bedingt</w:t>
      </w:r>
    </w:p>
    <w:p>
      <w:r>
        <w:t>verstärkte</w:t>
      </w:r>
    </w:p>
    <w:p>
      <w:r>
        <w:t>Rück sichtnahme</w:t>
      </w:r>
    </w:p>
    <w:p>
      <w:r>
        <w:t>seitens</w:t>
      </w:r>
    </w:p>
    <w:p>
      <w:r>
        <w:t>Vorgesetzter</w:t>
      </w:r>
    </w:p>
    <w:p>
      <w:r>
        <w:t>und</w:t>
      </w:r>
    </w:p>
    <w:p>
      <w:r>
        <w:t>Arbeitskollegen</w:t>
      </w:r>
    </w:p>
    <w:p>
      <w:r>
        <w:t>kann</w:t>
      </w:r>
    </w:p>
    <w:p>
      <w:r>
        <w:t>nach</w:t>
      </w:r>
    </w:p>
    <w:p>
      <w:r>
        <w:t>der</w:t>
      </w:r>
    </w:p>
    <w:p>
      <w:r>
        <w:t>Gerichts praxis</w:t>
      </w:r>
    </w:p>
    <w:p>
      <w:r>
        <w:t>in</w:t>
      </w:r>
    </w:p>
    <w:p>
      <w:r>
        <w:t>der</w:t>
      </w:r>
    </w:p>
    <w:p>
      <w:r>
        <w:t>Regel</w:t>
      </w:r>
    </w:p>
    <w:p>
      <w:r>
        <w:t>nicht</w:t>
      </w:r>
    </w:p>
    <w:p>
      <w:r>
        <w:t>als</w:t>
      </w:r>
    </w:p>
    <w:p>
      <w:r>
        <w:t>eigenständiger</w:t>
      </w:r>
    </w:p>
    <w:p>
      <w:r>
        <w:t>Abzugsgrund</w:t>
      </w:r>
    </w:p>
    <w:p>
      <w:r>
        <w:t>anerkannt</w:t>
      </w:r>
    </w:p>
    <w:p>
      <w:r>
        <w:t>werden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8C_465/2023</w:t>
      </w:r>
    </w:p>
    <w:p>
      <w:r>
        <w:t>vom</w:t>
      </w:r>
    </w:p>
    <w:p>
      <w:r>
        <w:t>1 6.</w:t>
      </w:r>
    </w:p>
    <w:p>
      <w:r>
        <w:t>September</w:t>
      </w:r>
    </w:p>
    <w:p>
      <w:r>
        <w:t>2024</w:t>
      </w:r>
    </w:p>
    <w:p>
      <w:r>
        <w:t>E.</w:t>
      </w:r>
    </w:p>
    <w:p>
      <w:r>
        <w:t>8.2.1</w:t>
      </w:r>
    </w:p>
    <w:p>
      <w:r>
        <w:t>mit</w:t>
      </w:r>
    </w:p>
    <w:p>
      <w:r>
        <w:t>Hinweisen),</w:t>
      </w:r>
    </w:p>
    <w:p>
      <w:r>
        <w:t>ebenso</w:t>
      </w:r>
    </w:p>
    <w:p>
      <w:r>
        <w:t>wenig</w:t>
      </w:r>
    </w:p>
    <w:p>
      <w:r>
        <w:t>etwa</w:t>
      </w:r>
    </w:p>
    <w:p>
      <w:r>
        <w:t>das</w:t>
      </w:r>
    </w:p>
    <w:p>
      <w:r>
        <w:t>Risiko</w:t>
      </w:r>
    </w:p>
    <w:p>
      <w:r>
        <w:t>von</w:t>
      </w:r>
    </w:p>
    <w:p>
      <w:r>
        <w:t>vermehrten</w:t>
      </w:r>
    </w:p>
    <w:p>
      <w:r>
        <w:t>gesundheitlichen</w:t>
      </w:r>
    </w:p>
    <w:p>
      <w:r>
        <w:t>Absenzen,</w:t>
      </w:r>
    </w:p>
    <w:p>
      <w:r>
        <w:t>ein</w:t>
      </w:r>
    </w:p>
    <w:p>
      <w:r>
        <w:t>grösserer</w:t>
      </w:r>
    </w:p>
    <w:p>
      <w:r>
        <w:t>Betreuungsaufwand</w:t>
      </w:r>
    </w:p>
    <w:p>
      <w:r>
        <w:t>oder</w:t>
      </w:r>
    </w:p>
    <w:p>
      <w:r>
        <w:t>weniger</w:t>
      </w:r>
    </w:p>
    <w:p>
      <w:r>
        <w:t>Flexibilität,</w:t>
      </w:r>
    </w:p>
    <w:p>
      <w:r>
        <w:t>was</w:t>
      </w:r>
    </w:p>
    <w:p>
      <w:r>
        <w:t>das</w:t>
      </w:r>
    </w:p>
    <w:p>
      <w:r>
        <w:t>Leisten</w:t>
      </w:r>
    </w:p>
    <w:p>
      <w:r>
        <w:t>von</w:t>
      </w:r>
    </w:p>
    <w:p>
      <w:r>
        <w:t>Überstunden</w:t>
      </w:r>
    </w:p>
    <w:p>
      <w:r>
        <w:t>etwa</w:t>
      </w:r>
    </w:p>
    <w:p>
      <w:r>
        <w:t>bei</w:t>
      </w:r>
    </w:p>
    <w:p>
      <w:r>
        <w:t>Verhinderung</w:t>
      </w:r>
    </w:p>
    <w:p>
      <w:r>
        <w:t>eines</w:t>
      </w:r>
    </w:p>
    <w:p>
      <w:r>
        <w:t>Mitarbeite nden</w:t>
      </w:r>
    </w:p>
    <w:p>
      <w:r>
        <w:t>anbe langt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9C_266/2017</w:t>
      </w:r>
    </w:p>
    <w:p>
      <w:r>
        <w:t>vom</w:t>
      </w:r>
    </w:p>
    <w:p>
      <w:r>
        <w:t>2 9.</w:t>
      </w:r>
    </w:p>
    <w:p>
      <w:r>
        <w:t>Mai</w:t>
      </w:r>
    </w:p>
    <w:p>
      <w:r>
        <w:t>2018</w:t>
      </w:r>
    </w:p>
    <w:p>
      <w:r>
        <w:t>E.</w:t>
      </w:r>
    </w:p>
    <w:p>
      <w:r>
        <w:t>3.4.2;</w:t>
      </w:r>
    </w:p>
    <w:p>
      <w:r>
        <w:t>vgl.</w:t>
      </w:r>
    </w:p>
    <w:p>
      <w:r>
        <w:t>auch</w:t>
      </w:r>
    </w:p>
    <w:p>
      <w:r>
        <w:t>Urteil</w:t>
      </w:r>
    </w:p>
    <w:p>
      <w:r>
        <w:t>9C_233/2018</w:t>
      </w:r>
    </w:p>
    <w:p>
      <w:r>
        <w:t>vom</w:t>
      </w:r>
    </w:p>
    <w:p>
      <w:r>
        <w:t>11.</w:t>
      </w:r>
    </w:p>
    <w:p>
      <w:r>
        <w:t>April</w:t>
      </w:r>
    </w:p>
    <w:p>
      <w:r>
        <w:t>2019</w:t>
      </w:r>
    </w:p>
    <w:p>
      <w:r>
        <w:t>E.</w:t>
      </w:r>
    </w:p>
    <w:p>
      <w:r>
        <w:rPr>
          <w:b/>
        </w:rPr>
        <w:t>E. 4.2.2</w:t>
      </w:r>
    </w:p>
    <w:p>
      <w:r>
        <w:t>,</w:t>
      </w:r>
    </w:p>
    <w:p>
      <w:r>
        <w:t>je</w:t>
      </w:r>
    </w:p>
    <w:p>
      <w:r>
        <w:t>mit</w:t>
      </w:r>
    </w:p>
    <w:p>
      <w:r>
        <w:t>Hinweisen).</w:t>
      </w:r>
    </w:p>
    <w:p>
      <w:r>
        <w:t>Es</w:t>
      </w:r>
    </w:p>
    <w:p>
      <w:r>
        <w:t>ist</w:t>
      </w:r>
    </w:p>
    <w:p>
      <w:r>
        <w:t>nicht</w:t>
      </w:r>
    </w:p>
    <w:p>
      <w:r>
        <w:t>akten kundig,</w:t>
      </w:r>
    </w:p>
    <w:p>
      <w:r>
        <w:t>weshalb</w:t>
      </w:r>
    </w:p>
    <w:p>
      <w:r>
        <w:t>die</w:t>
      </w:r>
    </w:p>
    <w:p>
      <w:r>
        <w:t>Beschwerdegegnerin</w:t>
      </w:r>
    </w:p>
    <w:p>
      <w:r>
        <w:t>beim</w:t>
      </w:r>
    </w:p>
    <w:p>
      <w:r>
        <w:t>Invalideneinkommen</w:t>
      </w:r>
    </w:p>
    <w:p>
      <w:r>
        <w:t>vom</w:t>
      </w:r>
    </w:p>
    <w:p>
      <w:r>
        <w:t>Kom petenzniveau</w:t>
      </w:r>
    </w:p>
    <w:p>
      <w:r>
        <w:t>2</w:t>
      </w:r>
    </w:p>
    <w:p>
      <w:r>
        <w:t>ausgegangen</w:t>
      </w:r>
    </w:p>
    <w:p>
      <w:r>
        <w:t>ist</w:t>
      </w:r>
    </w:p>
    <w:p>
      <w:r>
        <w:t>(vgl.</w:t>
      </w:r>
    </w:p>
    <w:p>
      <w:r>
        <w:t>Urk.</w:t>
      </w:r>
    </w:p>
    <w:p>
      <w:r>
        <w:t>13/156,</w:t>
      </w:r>
    </w:p>
    <w:p>
      <w:r>
        <w:t>Urk.</w:t>
      </w:r>
    </w:p>
    <w:p>
      <w:r>
        <w:t>13/157/7,</w:t>
      </w:r>
    </w:p>
    <w:p>
      <w:r>
        <w:t>Urk.</w:t>
      </w:r>
    </w:p>
    <w:p>
      <w:r>
        <w:t>2</w:t>
      </w:r>
    </w:p>
    <w:p>
      <w:r>
        <w:t>und</w:t>
      </w:r>
    </w:p>
    <w:p>
      <w:r>
        <w:t>Urk.</w:t>
      </w:r>
    </w:p>
    <w:p>
      <w:r>
        <w:t>12).</w:t>
      </w:r>
    </w:p>
    <w:p>
      <w:r>
        <w:t>Anhand</w:t>
      </w:r>
    </w:p>
    <w:p>
      <w:r>
        <w:t>der</w:t>
      </w:r>
    </w:p>
    <w:p>
      <w:r>
        <w:t>bisherigen</w:t>
      </w:r>
    </w:p>
    <w:p>
      <w:r>
        <w:t>Erwerbsbiographie</w:t>
      </w:r>
    </w:p>
    <w:p>
      <w:r>
        <w:t>(vgl.</w:t>
      </w:r>
    </w:p>
    <w:p>
      <w:r>
        <w:t>Urk.</w:t>
      </w:r>
    </w:p>
    <w:p>
      <w:r>
        <w:t>13/147)</w:t>
      </w:r>
    </w:p>
    <w:p>
      <w:r>
        <w:t>sind</w:t>
      </w:r>
    </w:p>
    <w:p>
      <w:r>
        <w:t>keine</w:t>
      </w:r>
    </w:p>
    <w:p>
      <w:r>
        <w:t>besonderen</w:t>
      </w:r>
    </w:p>
    <w:p>
      <w:r>
        <w:t>Fertigkeiten</w:t>
      </w:r>
    </w:p>
    <w:p>
      <w:r>
        <w:t>und</w:t>
      </w:r>
    </w:p>
    <w:p>
      <w:r>
        <w:t>Kenntnisse</w:t>
      </w:r>
    </w:p>
    <w:p>
      <w:r>
        <w:t>ersichtlich,</w:t>
      </w:r>
    </w:p>
    <w:p>
      <w:r>
        <w:t>welche</w:t>
      </w:r>
    </w:p>
    <w:p>
      <w:r>
        <w:t>der</w:t>
      </w:r>
    </w:p>
    <w:p>
      <w:r>
        <w:t>Beschwerdeführer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nutzen</w:t>
      </w:r>
    </w:p>
    <w:p>
      <w:r>
        <w:t>könnte.</w:t>
      </w:r>
    </w:p>
    <w:p>
      <w:r>
        <w:t>Folglich</w:t>
      </w:r>
    </w:p>
    <w:p>
      <w:r>
        <w:t>ist</w:t>
      </w:r>
    </w:p>
    <w:p>
      <w:r>
        <w:t>auch</w:t>
      </w:r>
    </w:p>
    <w:p>
      <w:r>
        <w:t>der</w:t>
      </w:r>
    </w:p>
    <w:p>
      <w:r>
        <w:t>Einwand</w:t>
      </w:r>
    </w:p>
    <w:p>
      <w:r>
        <w:t>des</w:t>
      </w:r>
    </w:p>
    <w:p>
      <w:r>
        <w:t>Beschwerdeführers</w:t>
      </w:r>
    </w:p>
    <w:p>
      <w:r>
        <w:t>hinsichtlich</w:t>
      </w:r>
    </w:p>
    <w:p>
      <w:r>
        <w:t>des</w:t>
      </w:r>
    </w:p>
    <w:p>
      <w:r>
        <w:t>gewählten</w:t>
      </w:r>
    </w:p>
    <w:p>
      <w:r>
        <w:t>Kompetenz niveaus</w:t>
      </w:r>
    </w:p>
    <w:p>
      <w:r>
        <w:t>( Urk.</w:t>
      </w:r>
    </w:p>
    <w:p>
      <w:r>
        <w:t>1</w:t>
      </w:r>
    </w:p>
    <w:p>
      <w:r>
        <w:t>S.</w:t>
      </w:r>
    </w:p>
    <w:p>
      <w:r>
        <w:t>5)</w:t>
      </w:r>
    </w:p>
    <w:p>
      <w:r>
        <w:t>berechtigt</w:t>
      </w:r>
    </w:p>
    <w:p>
      <w:r>
        <w:t>und</w:t>
      </w:r>
    </w:p>
    <w:p>
      <w:r>
        <w:t>b ei</w:t>
      </w:r>
    </w:p>
    <w:p>
      <w:r>
        <w:t>der</w:t>
      </w:r>
    </w:p>
    <w:p>
      <w:r>
        <w:t>Bemessung</w:t>
      </w:r>
    </w:p>
    <w:p>
      <w:r>
        <w:t>des</w:t>
      </w:r>
    </w:p>
    <w:p>
      <w:r>
        <w:t>Invalideneinkommens</w:t>
      </w:r>
    </w:p>
    <w:p>
      <w:r>
        <w:t>ist</w:t>
      </w:r>
    </w:p>
    <w:p>
      <w:r>
        <w:t>auf</w:t>
      </w:r>
    </w:p>
    <w:p>
      <w:r>
        <w:t>das</w:t>
      </w:r>
    </w:p>
    <w:p>
      <w:r>
        <w:t>Kompe tenzniveau</w:t>
      </w:r>
    </w:p>
    <w:p>
      <w:r>
        <w:t>1</w:t>
      </w:r>
    </w:p>
    <w:p>
      <w:r>
        <w:t>abzustellen.</w:t>
      </w:r>
    </w:p>
    <w:p>
      <w:r>
        <w:t>Das</w:t>
      </w:r>
    </w:p>
    <w:p>
      <w:r>
        <w:t>im</w:t>
      </w:r>
    </w:p>
    <w:p>
      <w:r>
        <w:t>Jahr</w:t>
      </w:r>
    </w:p>
    <w:p>
      <w:r>
        <w:t>2020</w:t>
      </w:r>
    </w:p>
    <w:p>
      <w:r>
        <w:t>von</w:t>
      </w:r>
    </w:p>
    <w:p>
      <w:r>
        <w:t>Männern</w:t>
      </w:r>
    </w:p>
    <w:p>
      <w:r>
        <w:t>im</w:t>
      </w:r>
    </w:p>
    <w:p>
      <w:r>
        <w:t>Durchschnitt</w:t>
      </w:r>
    </w:p>
    <w:p>
      <w:r>
        <w:t>aller</w:t>
      </w:r>
    </w:p>
    <w:p>
      <w:r>
        <w:t>einfachen</w:t>
      </w:r>
    </w:p>
    <w:p>
      <w:r>
        <w:t>Tätigkeiten</w:t>
      </w:r>
    </w:p>
    <w:p>
      <w:r>
        <w:t>kör perlicher</w:t>
      </w:r>
    </w:p>
    <w:p>
      <w:r>
        <w:t>oder</w:t>
      </w:r>
    </w:p>
    <w:p>
      <w:r>
        <w:t>handwerklicher</w:t>
      </w:r>
    </w:p>
    <w:p>
      <w:r>
        <w:t>Art</w:t>
      </w:r>
    </w:p>
    <w:p>
      <w:r>
        <w:t>in</w:t>
      </w:r>
    </w:p>
    <w:p>
      <w:r>
        <w:t>sämtlichen</w:t>
      </w:r>
    </w:p>
    <w:p>
      <w:r>
        <w:t>Wirtschaftszweigen</w:t>
      </w:r>
    </w:p>
    <w:p>
      <w:r>
        <w:t>des</w:t>
      </w:r>
    </w:p>
    <w:p>
      <w:r>
        <w:t>privaten</w:t>
      </w:r>
    </w:p>
    <w:p>
      <w:r>
        <w:t>Sektors</w:t>
      </w:r>
    </w:p>
    <w:p>
      <w:r>
        <w:t>erzielte</w:t>
      </w:r>
    </w:p>
    <w:p>
      <w:r>
        <w:t>Einkommen</w:t>
      </w:r>
    </w:p>
    <w:p>
      <w:r>
        <w:t>betrug</w:t>
      </w:r>
    </w:p>
    <w:p>
      <w:r>
        <w:t>pro</w:t>
      </w:r>
    </w:p>
    <w:p>
      <w:r>
        <w:t>Monat</w:t>
      </w:r>
    </w:p>
    <w:p>
      <w:r>
        <w:t>Fr.</w:t>
      </w:r>
    </w:p>
    <w:p>
      <w:r>
        <w:t>5'261.--</w:t>
      </w:r>
    </w:p>
    <w:p>
      <w:r>
        <w:t>(Bundesamt</w:t>
      </w:r>
    </w:p>
    <w:p>
      <w:r>
        <w:t>für</w:t>
      </w:r>
    </w:p>
    <w:p>
      <w:r>
        <w:t>Sta tistik,</w:t>
      </w:r>
    </w:p>
    <w:p>
      <w:r>
        <w:t>Tabelle</w:t>
      </w:r>
    </w:p>
    <w:p>
      <w:r>
        <w:t>TA1,</w:t>
      </w:r>
    </w:p>
    <w:p>
      <w:r>
        <w:t>Monatlicher</w:t>
      </w:r>
    </w:p>
    <w:p>
      <w:r>
        <w:t>Bruttolohn</w:t>
      </w:r>
    </w:p>
    <w:p>
      <w:r>
        <w:t>nach</w:t>
      </w:r>
    </w:p>
    <w:p>
      <w:r>
        <w:t>Wirtschaftszweigen,</w:t>
      </w:r>
    </w:p>
    <w:p>
      <w:r>
        <w:t>Kompe tenzniveau</w:t>
      </w:r>
    </w:p>
    <w:p>
      <w:r>
        <w:t>und</w:t>
      </w:r>
    </w:p>
    <w:p>
      <w:r>
        <w:t>Geschlecht,</w:t>
      </w:r>
    </w:p>
    <w:p>
      <w:r>
        <w:t>Total</w:t>
      </w:r>
    </w:p>
    <w:p>
      <w:r>
        <w:t>Männer,</w:t>
      </w:r>
    </w:p>
    <w:p>
      <w:r>
        <w:t>Kompetenzniveau</w:t>
      </w:r>
    </w:p>
    <w:p>
      <w:r>
        <w:t>1),</w:t>
      </w:r>
    </w:p>
    <w:p>
      <w:r>
        <w:t>mithin</w:t>
      </w:r>
    </w:p>
    <w:p>
      <w:r>
        <w:t>Fr.</w:t>
      </w:r>
    </w:p>
    <w:p>
      <w:r>
        <w:t>63’132.--</w:t>
      </w:r>
    </w:p>
    <w:p>
      <w:r>
        <w:t>pro</w:t>
      </w:r>
    </w:p>
    <w:p>
      <w:r>
        <w:t>Jahr.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Nominallohnentwicklung</w:t>
      </w:r>
    </w:p>
    <w:p>
      <w:r>
        <w:t>(Total</w:t>
      </w:r>
    </w:p>
    <w:p>
      <w:r>
        <w:t>der</w:t>
      </w:r>
    </w:p>
    <w:p>
      <w:r>
        <w:t>Männer,</w:t>
      </w:r>
    </w:p>
    <w:p>
      <w:r>
        <w:t>Basis</w:t>
      </w:r>
    </w:p>
    <w:p>
      <w:r>
        <w:t>2020</w:t>
      </w:r>
    </w:p>
    <w:p>
      <w:r>
        <w:t>=</w:t>
      </w:r>
    </w:p>
    <w:p>
      <w:r>
        <w:t>100,</w:t>
      </w:r>
    </w:p>
    <w:p>
      <w:r>
        <w:t>2023</w:t>
      </w:r>
    </w:p>
    <w:p>
      <w:r>
        <w:t>=</w:t>
      </w:r>
    </w:p>
    <w:p>
      <w:r>
        <w:t>102.0)</w:t>
      </w:r>
    </w:p>
    <w:p>
      <w:r>
        <w:t>sowie</w:t>
      </w:r>
    </w:p>
    <w:p>
      <w:r>
        <w:t>der</w:t>
      </w:r>
    </w:p>
    <w:p>
      <w:r>
        <w:t>durchschnittlichen</w:t>
      </w:r>
    </w:p>
    <w:p>
      <w:r>
        <w:t>wöchentlichen</w:t>
      </w:r>
    </w:p>
    <w:p>
      <w:r>
        <w:t>Arbeitszeit</w:t>
      </w:r>
    </w:p>
    <w:p>
      <w:r>
        <w:t>im</w:t>
      </w:r>
    </w:p>
    <w:p>
      <w:r>
        <w:t>Jahr</w:t>
      </w:r>
    </w:p>
    <w:p>
      <w:r>
        <w:t>202 3</w:t>
      </w:r>
    </w:p>
    <w:p>
      <w:r>
        <w:t>von</w:t>
      </w:r>
    </w:p>
    <w:p>
      <w:r>
        <w:t>41.7</w:t>
      </w:r>
    </w:p>
    <w:p>
      <w:r>
        <w:t>Stunden</w:t>
      </w:r>
    </w:p>
    <w:p>
      <w:r>
        <w:t>(Bundesamt</w:t>
      </w:r>
    </w:p>
    <w:p>
      <w:r>
        <w:t>für</w:t>
      </w:r>
    </w:p>
    <w:p>
      <w:r>
        <w:t>Sta tistik,</w:t>
      </w:r>
    </w:p>
    <w:p>
      <w:r>
        <w:t>Betriebsübliche</w:t>
      </w:r>
    </w:p>
    <w:p>
      <w:r>
        <w:t>Arbeitszeit</w:t>
      </w:r>
    </w:p>
    <w:p>
      <w:r>
        <w:t>nach</w:t>
      </w:r>
    </w:p>
    <w:p>
      <w:r>
        <w:t>Wirtschaftsabteilungen,</w:t>
      </w:r>
    </w:p>
    <w:p>
      <w:r>
        <w:t>Total)</w:t>
      </w:r>
    </w:p>
    <w:p>
      <w:r>
        <w:t>ergibt</w:t>
      </w:r>
    </w:p>
    <w:p>
      <w:r>
        <w:t>dies</w:t>
      </w:r>
    </w:p>
    <w:p>
      <w:r>
        <w:t>Fr.</w:t>
      </w:r>
    </w:p>
    <w:p>
      <w:r>
        <w:t>67’131.41</w:t>
      </w:r>
    </w:p>
    <w:p>
      <w:r>
        <w:t>(Fr.</w:t>
      </w:r>
    </w:p>
    <w:p>
      <w:r>
        <w:t>63'132.--</w:t>
      </w:r>
    </w:p>
    <w:p>
      <w:r>
        <w:t>:</w:t>
      </w:r>
    </w:p>
    <w:p>
      <w:r>
        <w:t>100</w:t>
      </w:r>
    </w:p>
    <w:p>
      <w:r>
        <w:t>x</w:t>
      </w:r>
    </w:p>
    <w:p>
      <w:r>
        <w:t>102</w:t>
      </w:r>
    </w:p>
    <w:p>
      <w:r>
        <w:t>:</w:t>
      </w:r>
    </w:p>
    <w:p>
      <w:r>
        <w:t>40</w:t>
      </w:r>
    </w:p>
    <w:p>
      <w:r>
        <w:t>x</w:t>
      </w:r>
    </w:p>
    <w:p>
      <w:r>
        <w:t>41.7)</w:t>
      </w:r>
    </w:p>
    <w:p>
      <w:r>
        <w:t>für</w:t>
      </w:r>
    </w:p>
    <w:p>
      <w:r>
        <w:t>das</w:t>
      </w:r>
    </w:p>
    <w:p>
      <w:r>
        <w:t>Jahr</w:t>
      </w:r>
    </w:p>
    <w:p>
      <w:r>
        <w:t>202 3.</w:t>
      </w:r>
    </w:p>
    <w:p>
      <w:r>
        <w:t>Gemessen</w:t>
      </w:r>
    </w:p>
    <w:p>
      <w:r>
        <w:t>am</w:t>
      </w:r>
    </w:p>
    <w:p>
      <w:r>
        <w:t>noch</w:t>
      </w:r>
    </w:p>
    <w:p>
      <w:r>
        <w:t>zumutbaren</w:t>
      </w:r>
    </w:p>
    <w:p>
      <w:r>
        <w:t>Pensum</w:t>
      </w:r>
    </w:p>
    <w:p>
      <w:r>
        <w:t>von</w:t>
      </w:r>
    </w:p>
    <w:p>
      <w:r>
        <w:t>60</w:t>
      </w:r>
    </w:p>
    <w:p>
      <w:r>
        <w:t>%</w:t>
      </w:r>
    </w:p>
    <w:p>
      <w:r>
        <w:t>resultiert</w:t>
      </w:r>
    </w:p>
    <w:p>
      <w:r>
        <w:t>ein</w:t>
      </w:r>
    </w:p>
    <w:p>
      <w:r>
        <w:t>Invalideneinkommen</w:t>
      </w:r>
    </w:p>
    <w:p>
      <w:r>
        <w:t>von</w:t>
      </w:r>
    </w:p>
    <w:p>
      <w:r>
        <w:t>rund</w:t>
      </w:r>
    </w:p>
    <w:p>
      <w:r>
        <w:t>Fr.</w:t>
      </w:r>
    </w:p>
    <w:p>
      <w:r>
        <w:t>40'279.--. 4 . 4 .5</w:t>
      </w:r>
    </w:p>
    <w:p>
      <w:r>
        <w:t>Der</w:t>
      </w:r>
    </w:p>
    <w:p>
      <w:r>
        <w:t>Beschwerdeführer</w:t>
      </w:r>
    </w:p>
    <w:p>
      <w:r>
        <w:t>machte</w:t>
      </w:r>
    </w:p>
    <w:p>
      <w:r>
        <w:t>weiter</w:t>
      </w:r>
    </w:p>
    <w:p>
      <w:r>
        <w:t>geltend,</w:t>
      </w:r>
    </w:p>
    <w:p>
      <w:r>
        <w:t>es</w:t>
      </w:r>
    </w:p>
    <w:p>
      <w:r>
        <w:t>sei</w:t>
      </w:r>
    </w:p>
    <w:p>
      <w:r>
        <w:t>gestützt</w:t>
      </w:r>
    </w:p>
    <w:p>
      <w:r>
        <w:t>auf</w:t>
      </w:r>
    </w:p>
    <w:p>
      <w:r>
        <w:t>Art.</w:t>
      </w:r>
    </w:p>
    <w:p>
      <w:r>
        <w:t>26 bis</w:t>
      </w:r>
    </w:p>
    <w:p>
      <w:r>
        <w:t>Abs.</w:t>
      </w:r>
    </w:p>
    <w:p>
      <w:r>
        <w:t>3</w:t>
      </w:r>
    </w:p>
    <w:p>
      <w:r>
        <w:t>IVV</w:t>
      </w:r>
    </w:p>
    <w:p>
      <w:r>
        <w:t>ein</w:t>
      </w:r>
    </w:p>
    <w:p>
      <w:r>
        <w:t>Abzug</w:t>
      </w:r>
    </w:p>
    <w:p>
      <w:r>
        <w:t>vom</w:t>
      </w:r>
    </w:p>
    <w:p>
      <w:r>
        <w:t>Tabellenlohn</w:t>
      </w:r>
    </w:p>
    <w:p>
      <w:r>
        <w:t>vorzunehmen</w:t>
      </w:r>
    </w:p>
    <w:p>
      <w:r>
        <w:t>( Urk.</w:t>
      </w:r>
    </w:p>
    <w:p>
      <w:r>
        <w:t>1</w:t>
      </w:r>
    </w:p>
    <w:p>
      <w:r>
        <w:t>S.</w:t>
      </w:r>
    </w:p>
    <w:p>
      <w:r>
        <w:t>5).</w:t>
      </w:r>
    </w:p>
    <w:p>
      <w:r>
        <w:t>Wird</w:t>
      </w:r>
    </w:p>
    <w:p>
      <w:r>
        <w:t>das</w:t>
      </w:r>
    </w:p>
    <w:p>
      <w:r>
        <w:t>Invalideneinkommen</w:t>
      </w:r>
    </w:p>
    <w:p>
      <w:r>
        <w:t>auf</w:t>
      </w:r>
    </w:p>
    <w:p>
      <w:r>
        <w:t>der</w:t>
      </w:r>
    </w:p>
    <w:p>
      <w:r>
        <w:t>Grundlage</w:t>
      </w:r>
    </w:p>
    <w:p>
      <w:r>
        <w:t>von</w:t>
      </w:r>
    </w:p>
    <w:p>
      <w:r>
        <w:t>statistischen</w:t>
      </w:r>
    </w:p>
    <w:p>
      <w:r>
        <w:t>Durch schnittswerten</w:t>
      </w:r>
    </w:p>
    <w:p>
      <w:r>
        <w:t>ermittelt,</w:t>
      </w:r>
    </w:p>
    <w:p>
      <w:r>
        <w:t>ist</w:t>
      </w:r>
    </w:p>
    <w:p>
      <w:r>
        <w:t>der</w:t>
      </w:r>
    </w:p>
    <w:p>
      <w:r>
        <w:t>entsprechende</w:t>
      </w:r>
    </w:p>
    <w:p>
      <w:r>
        <w:t>Ausgangswert</w:t>
      </w:r>
    </w:p>
    <w:p>
      <w:r>
        <w:t>(Tabellenlohn)</w:t>
      </w:r>
    </w:p>
    <w:p>
      <w:r>
        <w:t>allenfalls</w:t>
      </w:r>
    </w:p>
    <w:p>
      <w:r>
        <w:t>zu</w:t>
      </w:r>
    </w:p>
    <w:p>
      <w:r>
        <w:t>kürzen.</w:t>
      </w:r>
    </w:p>
    <w:p>
      <w:r>
        <w:t>Kann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aufgrund</w:t>
      </w:r>
    </w:p>
    <w:p>
      <w:r>
        <w:t>ihrer</w:t>
      </w:r>
    </w:p>
    <w:p>
      <w:r>
        <w:t>Invalidität</w:t>
      </w:r>
    </w:p>
    <w:p>
      <w:r>
        <w:t>nur</w:t>
      </w:r>
    </w:p>
    <w:p>
      <w:r>
        <w:t>noch</w:t>
      </w:r>
    </w:p>
    <w:p>
      <w:r>
        <w:t>mit</w:t>
      </w:r>
    </w:p>
    <w:p>
      <w:r>
        <w:t>einer</w:t>
      </w:r>
    </w:p>
    <w:p>
      <w:r>
        <w:t>funktionellen</w:t>
      </w:r>
    </w:p>
    <w:p>
      <w:r>
        <w:t>Leistungsfähigkeit</w:t>
      </w:r>
    </w:p>
    <w:p>
      <w:r>
        <w:t>nach</w:t>
      </w:r>
    </w:p>
    <w:p>
      <w:r>
        <w:t>Artikel</w:t>
      </w:r>
    </w:p>
    <w:p>
      <w:r>
        <w:t>49</w:t>
      </w:r>
    </w:p>
    <w:p>
      <w:r>
        <w:t>Absatz</w:t>
      </w:r>
    </w:p>
    <w:p>
      <w:r>
        <w:t>1 bis</w:t>
      </w:r>
    </w:p>
    <w:p>
      <w:r>
        <w:t>von</w:t>
      </w:r>
    </w:p>
    <w:p>
      <w:r>
        <w:t>50</w:t>
      </w:r>
    </w:p>
    <w:p>
      <w:r>
        <w:t>Prozent</w:t>
      </w:r>
    </w:p>
    <w:p>
      <w:r>
        <w:t>oder</w:t>
      </w:r>
    </w:p>
    <w:p>
      <w:r>
        <w:t>weniger</w:t>
      </w:r>
    </w:p>
    <w:p>
      <w:r>
        <w:t>tätig</w:t>
      </w:r>
    </w:p>
    <w:p>
      <w:r>
        <w:t>sein,</w:t>
      </w:r>
    </w:p>
    <w:p>
      <w:r>
        <w:t>so</w:t>
      </w:r>
    </w:p>
    <w:p>
      <w:r>
        <w:t>werden</w:t>
      </w:r>
    </w:p>
    <w:p>
      <w:r>
        <w:t>vom</w:t>
      </w:r>
    </w:p>
    <w:p>
      <w:r>
        <w:t>statistisch</w:t>
      </w:r>
    </w:p>
    <w:p>
      <w:r>
        <w:t>bestimmten</w:t>
      </w:r>
    </w:p>
    <w:p>
      <w:r>
        <w:t>Wert</w:t>
      </w:r>
    </w:p>
    <w:p>
      <w:r>
        <w:t>zehn</w:t>
      </w:r>
    </w:p>
    <w:p>
      <w:r>
        <w:t>Prozent</w:t>
      </w:r>
    </w:p>
    <w:p>
      <w:r>
        <w:t>für</w:t>
      </w:r>
    </w:p>
    <w:p>
      <w:r>
        <w:t>Teilzeitarbeit</w:t>
      </w:r>
    </w:p>
    <w:p>
      <w:r>
        <w:t>abgezogen</w:t>
      </w:r>
    </w:p>
    <w:p>
      <w:r>
        <w:t>( Art.</w:t>
      </w:r>
    </w:p>
    <w:p>
      <w:r>
        <w:t>26 bis</w:t>
      </w:r>
    </w:p>
    <w:p>
      <w:r>
        <w:t>Abs.</w:t>
      </w:r>
    </w:p>
    <w:p>
      <w:r>
        <w:t>3</w:t>
      </w:r>
    </w:p>
    <w:p>
      <w:r>
        <w:t>IVV</w:t>
      </w:r>
    </w:p>
    <w:p>
      <w:r>
        <w:t>in</w:t>
      </w:r>
    </w:p>
    <w:p>
      <w:r>
        <w:t>der</w:t>
      </w:r>
    </w:p>
    <w:p>
      <w:r>
        <w:t>bis</w:t>
      </w:r>
    </w:p>
    <w:p>
      <w:r>
        <w:t>Ende</w:t>
      </w:r>
    </w:p>
    <w:p>
      <w:r>
        <w:t>2023</w:t>
      </w:r>
    </w:p>
    <w:p>
      <w:r>
        <w:t>gültig</w:t>
      </w:r>
    </w:p>
    <w:p>
      <w:r>
        <w:t>gewesenen</w:t>
      </w:r>
    </w:p>
    <w:p>
      <w:r>
        <w:t>Version ).</w:t>
      </w:r>
    </w:p>
    <w:p>
      <w:r>
        <w:t>Eine</w:t>
      </w:r>
    </w:p>
    <w:p>
      <w:r>
        <w:t>solche</w:t>
      </w:r>
    </w:p>
    <w:p>
      <w:r>
        <w:t>Konstellation</w:t>
      </w:r>
    </w:p>
    <w:p>
      <w:r>
        <w:t>liegt</w:t>
      </w:r>
    </w:p>
    <w:p>
      <w:r>
        <w:t>bei</w:t>
      </w:r>
    </w:p>
    <w:p>
      <w:r>
        <w:t>der</w:t>
      </w:r>
    </w:p>
    <w:p>
      <w:r>
        <w:t>massge benden</w:t>
      </w:r>
    </w:p>
    <w:p>
      <w:r>
        <w:t>60%igen</w:t>
      </w:r>
    </w:p>
    <w:p>
      <w:r>
        <w:t>Arbeitsfähigkeit</w:t>
      </w:r>
    </w:p>
    <w:p>
      <w:r>
        <w:t>in</w:t>
      </w:r>
    </w:p>
    <w:p>
      <w:r>
        <w:t>angepasster</w:t>
      </w:r>
    </w:p>
    <w:p>
      <w:r>
        <w:t>Tätigkeit</w:t>
      </w:r>
    </w:p>
    <w:p>
      <w:r>
        <w:t>nicht</w:t>
      </w:r>
    </w:p>
    <w:p>
      <w:r>
        <w:t>vor.</w:t>
      </w:r>
    </w:p>
    <w:p>
      <w:r>
        <w:t>Das</w:t>
      </w:r>
    </w:p>
    <w:p>
      <w:r>
        <w:t>Bundesgericht</w:t>
      </w:r>
    </w:p>
    <w:p>
      <w:r>
        <w:t>hat</w:t>
      </w:r>
    </w:p>
    <w:p>
      <w:r>
        <w:t>Art.</w:t>
      </w:r>
    </w:p>
    <w:p>
      <w:r>
        <w:t>26 bis</w:t>
      </w:r>
    </w:p>
    <w:p>
      <w:r>
        <w:t>Abs.</w:t>
      </w:r>
    </w:p>
    <w:p>
      <w:r>
        <w:t>3</w:t>
      </w:r>
    </w:p>
    <w:p>
      <w:r>
        <w:t>IVV</w:t>
      </w:r>
    </w:p>
    <w:p>
      <w:r>
        <w:t>jedoch</w:t>
      </w:r>
    </w:p>
    <w:p>
      <w:r>
        <w:t>hinsichtlich</w:t>
      </w:r>
    </w:p>
    <w:p>
      <w:r>
        <w:t>der</w:t>
      </w:r>
    </w:p>
    <w:p>
      <w:r>
        <w:t>damit</w:t>
      </w:r>
    </w:p>
    <w:p>
      <w:r>
        <w:t>beab sichtigten</w:t>
      </w:r>
    </w:p>
    <w:p>
      <w:r>
        <w:t>abschliessenden</w:t>
      </w:r>
    </w:p>
    <w:p>
      <w:r>
        <w:t>Ordnung</w:t>
      </w:r>
    </w:p>
    <w:p>
      <w:r>
        <w:t>des</w:t>
      </w:r>
    </w:p>
    <w:p>
      <w:r>
        <w:t>Abzugs</w:t>
      </w:r>
    </w:p>
    <w:p>
      <w:r>
        <w:t>vom</w:t>
      </w:r>
    </w:p>
    <w:p>
      <w:r>
        <w:t>Tabellenlohn</w:t>
      </w:r>
    </w:p>
    <w:p>
      <w:r>
        <w:t>als</w:t>
      </w:r>
    </w:p>
    <w:p>
      <w:r>
        <w:t>bundes rechtswidrig</w:t>
      </w:r>
    </w:p>
    <w:p>
      <w:r>
        <w:t>qualifiziert.</w:t>
      </w:r>
    </w:p>
    <w:p>
      <w:r>
        <w:t>Soweit</w:t>
      </w:r>
    </w:p>
    <w:p>
      <w:r>
        <w:t>aufgrund</w:t>
      </w:r>
    </w:p>
    <w:p>
      <w:r>
        <w:t>der</w:t>
      </w:r>
    </w:p>
    <w:p>
      <w:r>
        <w:t>Umstände</w:t>
      </w:r>
    </w:p>
    <w:p>
      <w:r>
        <w:t>des</w:t>
      </w:r>
    </w:p>
    <w:p>
      <w:r>
        <w:t>konkreten</w:t>
      </w:r>
    </w:p>
    <w:p>
      <w:r>
        <w:t>Falles</w:t>
      </w:r>
    </w:p>
    <w:p>
      <w:r>
        <w:t>ein</w:t>
      </w:r>
    </w:p>
    <w:p>
      <w:r>
        <w:t>Bedarf</w:t>
      </w:r>
    </w:p>
    <w:p>
      <w:r>
        <w:t>besteht,</w:t>
      </w:r>
    </w:p>
    <w:p>
      <w:r>
        <w:t>über</w:t>
      </w:r>
    </w:p>
    <w:p>
      <w:r>
        <w:t>die</w:t>
      </w:r>
    </w:p>
    <w:p>
      <w:r>
        <w:t>in</w:t>
      </w:r>
    </w:p>
    <w:p>
      <w:r>
        <w:t>der</w:t>
      </w:r>
    </w:p>
    <w:p>
      <w:r>
        <w:t>IVV</w:t>
      </w:r>
    </w:p>
    <w:p>
      <w:r>
        <w:t>geregelten</w:t>
      </w:r>
    </w:p>
    <w:p>
      <w:r>
        <w:t>Korrekturinstrumente</w:t>
      </w:r>
    </w:p>
    <w:p>
      <w:r>
        <w:t>hinaus</w:t>
      </w:r>
    </w:p>
    <w:p>
      <w:r>
        <w:t>Anpas sungen</w:t>
      </w:r>
    </w:p>
    <w:p>
      <w:r>
        <w:t>am</w:t>
      </w:r>
    </w:p>
    <w:p>
      <w:r>
        <w:t>LSE-Tabellenlohn</w:t>
      </w:r>
    </w:p>
    <w:p>
      <w:r>
        <w:t>vorzunehmen,</w:t>
      </w:r>
    </w:p>
    <w:p>
      <w:r>
        <w:t>ist</w:t>
      </w:r>
    </w:p>
    <w:p>
      <w:r>
        <w:t>ergänzend</w:t>
      </w:r>
    </w:p>
    <w:p>
      <w:r>
        <w:t>auf</w:t>
      </w:r>
    </w:p>
    <w:p>
      <w:r>
        <w:t>die</w:t>
      </w:r>
    </w:p>
    <w:p>
      <w:r>
        <w:t>bisheri gen</w:t>
      </w:r>
    </w:p>
    <w:p>
      <w:r>
        <w:t>Grundsätze</w:t>
      </w:r>
    </w:p>
    <w:p>
      <w:r>
        <w:t>der</w:t>
      </w:r>
    </w:p>
    <w:p>
      <w:r>
        <w:t>bundesgerichtlichen</w:t>
      </w:r>
    </w:p>
    <w:p>
      <w:r>
        <w:t>Rechtsprechung</w:t>
      </w:r>
    </w:p>
    <w:p>
      <w:r>
        <w:t>zurückzugreifen</w:t>
      </w:r>
    </w:p>
    <w:p>
      <w:r>
        <w:t>( BGE</w:t>
      </w:r>
    </w:p>
    <w:p>
      <w:r>
        <w:t>150</w:t>
      </w:r>
    </w:p>
    <w:p>
      <w:r>
        <w:t>V</w:t>
      </w:r>
    </w:p>
    <w:p>
      <w:r>
        <w:t>410</w:t>
      </w:r>
    </w:p>
    <w:p>
      <w:r>
        <w:t>E.</w:t>
      </w:r>
    </w:p>
    <w:p>
      <w:r>
        <w:t>10.6 ).</w:t>
      </w:r>
    </w:p>
    <w:p>
      <w:r>
        <w:t>Diese</w:t>
      </w:r>
    </w:p>
    <w:p>
      <w:r>
        <w:t>lauten</w:t>
      </w:r>
    </w:p>
    <w:p>
      <w:r>
        <w:t>wie</w:t>
      </w:r>
    </w:p>
    <w:p>
      <w:r>
        <w:t>folgt:</w:t>
      </w:r>
    </w:p>
    <w:p>
      <w:r>
        <w:t>Wird</w:t>
      </w:r>
    </w:p>
    <w:p>
      <w:r>
        <w:t>das</w:t>
      </w:r>
    </w:p>
    <w:p>
      <w:r>
        <w:t>Invalideneinkommen</w:t>
      </w:r>
    </w:p>
    <w:p>
      <w:r>
        <w:t>auf</w:t>
      </w:r>
    </w:p>
    <w:p>
      <w:r>
        <w:t>der</w:t>
      </w:r>
    </w:p>
    <w:p>
      <w:r>
        <w:t>Grundlage</w:t>
      </w:r>
    </w:p>
    <w:p>
      <w:r>
        <w:t>von</w:t>
      </w:r>
    </w:p>
    <w:p>
      <w:r>
        <w:t>statistischen</w:t>
      </w:r>
    </w:p>
    <w:p>
      <w:r>
        <w:t>Lohndaten</w:t>
      </w:r>
    </w:p>
    <w:p>
      <w:r>
        <w:t>wie</w:t>
      </w:r>
    </w:p>
    <w:p>
      <w:r>
        <w:t>namentlich</w:t>
      </w:r>
    </w:p>
    <w:p>
      <w:r>
        <w:t>der</w:t>
      </w:r>
    </w:p>
    <w:p>
      <w:r>
        <w:t>LSE</w:t>
      </w:r>
    </w:p>
    <w:p>
      <w:r>
        <w:t>ermittelt,</w:t>
      </w:r>
    </w:p>
    <w:p>
      <w:r>
        <w:t>ist</w:t>
      </w:r>
    </w:p>
    <w:p>
      <w:r>
        <w:t>der</w:t>
      </w:r>
    </w:p>
    <w:p>
      <w:r>
        <w:t>so</w:t>
      </w:r>
    </w:p>
    <w:p>
      <w:r>
        <w:t>erhobene</w:t>
      </w:r>
    </w:p>
    <w:p>
      <w:r>
        <w:t>Ausgangswert</w:t>
      </w:r>
    </w:p>
    <w:p>
      <w:r>
        <w:t>allenfalls</w:t>
      </w:r>
    </w:p>
    <w:p>
      <w:r>
        <w:t>zu</w:t>
      </w:r>
    </w:p>
    <w:p>
      <w:r>
        <w:t>kürzen.</w:t>
      </w:r>
    </w:p>
    <w:p>
      <w:r>
        <w:t>Damit</w:t>
      </w:r>
    </w:p>
    <w:p>
      <w:r>
        <w:t>soll</w:t>
      </w:r>
    </w:p>
    <w:p>
      <w:r>
        <w:t>der</w:t>
      </w:r>
    </w:p>
    <w:p>
      <w:r>
        <w:t>Tatsache</w:t>
      </w:r>
    </w:p>
    <w:p>
      <w:r>
        <w:t>Rechnung</w:t>
      </w:r>
    </w:p>
    <w:p>
      <w:r>
        <w:t>getragen</w:t>
      </w:r>
    </w:p>
    <w:p>
      <w:r>
        <w:t>werden,</w:t>
      </w:r>
    </w:p>
    <w:p>
      <w:r>
        <w:t>dass</w:t>
      </w:r>
    </w:p>
    <w:p>
      <w:r>
        <w:t>persönliche</w:t>
      </w:r>
    </w:p>
    <w:p>
      <w:r>
        <w:t>und</w:t>
      </w:r>
    </w:p>
    <w:p>
      <w:r>
        <w:t>berufliche</w:t>
      </w:r>
    </w:p>
    <w:p>
      <w:r>
        <w:t>Merkmale,</w:t>
      </w:r>
    </w:p>
    <w:p>
      <w:r>
        <w:t>wie</w:t>
      </w:r>
    </w:p>
    <w:p>
      <w:r>
        <w:t>Art</w:t>
      </w:r>
    </w:p>
    <w:p>
      <w:r>
        <w:t>und</w:t>
      </w:r>
    </w:p>
    <w:p>
      <w:r>
        <w:t>Ausmass</w:t>
      </w:r>
    </w:p>
    <w:p>
      <w:r>
        <w:t>der</w:t>
      </w:r>
    </w:p>
    <w:p>
      <w:r>
        <w:t>Behinderung,</w:t>
      </w:r>
    </w:p>
    <w:p>
      <w:r>
        <w:t>Lebensalter,</w:t>
      </w:r>
    </w:p>
    <w:p>
      <w:r>
        <w:t>Dienstjahre,</w:t>
      </w:r>
    </w:p>
    <w:p>
      <w:r>
        <w:t>Nationalität</w:t>
      </w:r>
    </w:p>
    <w:p>
      <w:r>
        <w:t>oder</w:t>
      </w:r>
    </w:p>
    <w:p>
      <w:r>
        <w:t>Aufenthaltskategorie</w:t>
      </w:r>
    </w:p>
    <w:p>
      <w:r>
        <w:t>und</w:t>
      </w:r>
    </w:p>
    <w:p>
      <w:r>
        <w:t>Beschäftigungsgrad</w:t>
      </w:r>
    </w:p>
    <w:p>
      <w:r>
        <w:t>Auswirkungen</w:t>
      </w:r>
    </w:p>
    <w:p>
      <w:r>
        <w:t>auf</w:t>
      </w:r>
    </w:p>
    <w:p>
      <w:r>
        <w:t>die</w:t>
      </w:r>
    </w:p>
    <w:p>
      <w:r>
        <w:t>Lohnhöhe</w:t>
      </w:r>
    </w:p>
    <w:p>
      <w:r>
        <w:t>haben</w:t>
      </w:r>
    </w:p>
    <w:p>
      <w:r>
        <w:t>können</w:t>
      </w:r>
    </w:p>
    <w:p>
      <w:r>
        <w:t>(BGE</w:t>
      </w:r>
    </w:p>
    <w:p>
      <w:r>
        <w:t>142</w:t>
      </w:r>
    </w:p>
    <w:p>
      <w:r>
        <w:t>V</w:t>
      </w:r>
    </w:p>
    <w:p>
      <w:r>
        <w:t>178</w:t>
      </w:r>
    </w:p>
    <w:p>
      <w:r>
        <w:t>E.</w:t>
      </w:r>
    </w:p>
    <w:p>
      <w:r>
        <w:t>1.3,</w:t>
      </w:r>
    </w:p>
    <w:p>
      <w:r>
        <w:t>124</w:t>
      </w:r>
    </w:p>
    <w:p>
      <w:r>
        <w:t>V</w:t>
      </w:r>
    </w:p>
    <w:p>
      <w:r>
        <w:t>321</w:t>
      </w:r>
    </w:p>
    <w:p>
      <w:r>
        <w:t>E.</w:t>
      </w:r>
    </w:p>
    <w:p>
      <w:r>
        <w:t>3b/aa)</w:t>
      </w:r>
    </w:p>
    <w:p>
      <w:r>
        <w:t>und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je</w:t>
      </w:r>
    </w:p>
    <w:p>
      <w:r>
        <w:t>nach</w:t>
      </w:r>
    </w:p>
    <w:p>
      <w:r>
        <w:t>Ausprägung</w:t>
      </w:r>
    </w:p>
    <w:p>
      <w:r>
        <w:t>deswegen</w:t>
      </w:r>
    </w:p>
    <w:p>
      <w:r>
        <w:t>die</w:t>
      </w:r>
    </w:p>
    <w:p>
      <w:r>
        <w:t>verbliebene</w:t>
      </w:r>
    </w:p>
    <w:p>
      <w:r>
        <w:t>Arbeitsfähigkeit</w:t>
      </w:r>
    </w:p>
    <w:p>
      <w:r>
        <w:t>auch</w:t>
      </w:r>
    </w:p>
    <w:p>
      <w:r>
        <w:t>auf</w:t>
      </w:r>
    </w:p>
    <w:p>
      <w:r>
        <w:t>einem</w:t>
      </w:r>
    </w:p>
    <w:p>
      <w:r>
        <w:t>ausgegli chenen</w:t>
      </w:r>
    </w:p>
    <w:p>
      <w:r>
        <w:t>Arbeitsmarkt</w:t>
      </w:r>
    </w:p>
    <w:p>
      <w:r>
        <w:t>nur</w:t>
      </w:r>
    </w:p>
    <w:p>
      <w:r>
        <w:t>mit</w:t>
      </w:r>
    </w:p>
    <w:p>
      <w:r>
        <w:t>unterdurchschnittlichem</w:t>
      </w:r>
    </w:p>
    <w:p>
      <w:r>
        <w:t>erwerblichen</w:t>
      </w:r>
    </w:p>
    <w:p>
      <w:r>
        <w:t>Erfolg</w:t>
      </w:r>
    </w:p>
    <w:p>
      <w:r>
        <w:t>ver werten</w:t>
      </w:r>
    </w:p>
    <w:p>
      <w:r>
        <w:t>kann</w:t>
      </w:r>
    </w:p>
    <w:p>
      <w:r>
        <w:t>(BGE</w:t>
      </w:r>
    </w:p>
    <w:p>
      <w:r>
        <w:t>135</w:t>
      </w:r>
    </w:p>
    <w:p>
      <w:r>
        <w:t>V</w:t>
      </w:r>
    </w:p>
    <w:p>
      <w:r>
        <w:t>297</w:t>
      </w:r>
    </w:p>
    <w:p>
      <w:r>
        <w:t>E.</w:t>
      </w:r>
    </w:p>
    <w:p>
      <w:r>
        <w:t>5.2,</w:t>
      </w:r>
    </w:p>
    <w:p>
      <w:r>
        <w:t>126</w:t>
      </w:r>
    </w:p>
    <w:p>
      <w:r>
        <w:t>V</w:t>
      </w:r>
    </w:p>
    <w:p>
      <w:r>
        <w:t>75</w:t>
      </w:r>
    </w:p>
    <w:p>
      <w:r>
        <w:t>E.</w:t>
      </w:r>
    </w:p>
    <w:p>
      <w:r>
        <w:t>5b/aa</w:t>
      </w:r>
    </w:p>
    <w:p>
      <w:r>
        <w:t>i.f.).</w:t>
      </w:r>
    </w:p>
    <w:p>
      <w:r>
        <w:t>Der</w:t>
      </w:r>
    </w:p>
    <w:p>
      <w:r>
        <w:t>Abzug</w:t>
      </w:r>
    </w:p>
    <w:p>
      <w:r>
        <w:t>soll</w:t>
      </w:r>
    </w:p>
    <w:p>
      <w:r>
        <w:t>aber</w:t>
      </w:r>
    </w:p>
    <w:p>
      <w:r>
        <w:t>nicht</w:t>
      </w:r>
    </w:p>
    <w:p>
      <w:r>
        <w:t>automatisch</w:t>
      </w:r>
    </w:p>
    <w:p>
      <w:r>
        <w:t>erfolgen.</w:t>
      </w:r>
    </w:p>
    <w:p>
      <w:r>
        <w:t>Er</w:t>
      </w:r>
    </w:p>
    <w:p>
      <w:r>
        <w:t>ist</w:t>
      </w:r>
    </w:p>
    <w:p>
      <w:r>
        <w:t>unter</w:t>
      </w:r>
    </w:p>
    <w:p>
      <w:r>
        <w:t>Würdigung</w:t>
      </w:r>
    </w:p>
    <w:p>
      <w:r>
        <w:t>der</w:t>
      </w:r>
    </w:p>
    <w:p>
      <w:r>
        <w:t>Umstände</w:t>
      </w:r>
    </w:p>
    <w:p>
      <w:r>
        <w:t>im</w:t>
      </w:r>
    </w:p>
    <w:p>
      <w:r>
        <w:t>Einzelfall</w:t>
      </w:r>
    </w:p>
    <w:p>
      <w:r>
        <w:t>nach</w:t>
      </w:r>
    </w:p>
    <w:p>
      <w:r>
        <w:t>pflichtgemässem</w:t>
      </w:r>
    </w:p>
    <w:p>
      <w:r>
        <w:t>Ermessen</w:t>
      </w:r>
    </w:p>
    <w:p>
      <w:r>
        <w:t>gesamthaft</w:t>
      </w:r>
    </w:p>
    <w:p>
      <w:r>
        <w:t>zu</w:t>
      </w:r>
    </w:p>
    <w:p>
      <w:r>
        <w:t>schätzen</w:t>
      </w:r>
    </w:p>
    <w:p>
      <w:r>
        <w:t>und</w:t>
      </w:r>
    </w:p>
    <w:p>
      <w:r>
        <w:t>darf</w:t>
      </w:r>
    </w:p>
    <w:p>
      <w:r>
        <w:t>25</w:t>
      </w:r>
    </w:p>
    <w:p>
      <w:r>
        <w:t>%</w:t>
      </w:r>
    </w:p>
    <w:p>
      <w:r>
        <w:t>nicht</w:t>
      </w:r>
    </w:p>
    <w:p>
      <w:r>
        <w:t>übersteigen</w:t>
      </w:r>
    </w:p>
    <w:p>
      <w:r>
        <w:t>(BGE</w:t>
      </w:r>
    </w:p>
    <w:p>
      <w:r>
        <w:t>135</w:t>
      </w:r>
    </w:p>
    <w:p>
      <w:r>
        <w:t>V</w:t>
      </w:r>
    </w:p>
    <w:p>
      <w:r>
        <w:t>297</w:t>
      </w:r>
    </w:p>
    <w:p>
      <w:r>
        <w:t>E.</w:t>
      </w:r>
    </w:p>
    <w:p>
      <w:r>
        <w:t>5.2,</w:t>
      </w:r>
    </w:p>
    <w:p>
      <w:r>
        <w:t>134</w:t>
      </w:r>
    </w:p>
    <w:p>
      <w:r>
        <w:t>V</w:t>
      </w:r>
    </w:p>
    <w:p>
      <w:r>
        <w:t>322</w:t>
      </w:r>
    </w:p>
    <w:p>
      <w:r>
        <w:t>E.</w:t>
      </w:r>
    </w:p>
    <w:p>
      <w:r>
        <w:t>5.2,</w:t>
      </w:r>
    </w:p>
    <w:p>
      <w:r>
        <w:t>126</w:t>
      </w:r>
    </w:p>
    <w:p>
      <w:r>
        <w:t>V</w:t>
      </w:r>
    </w:p>
    <w:p>
      <w:r>
        <w:t>785</w:t>
      </w:r>
    </w:p>
    <w:p>
      <w:r>
        <w:t>E.</w:t>
      </w:r>
    </w:p>
    <w:p>
      <w:r>
        <w:t>5b/bb-cc).</w:t>
      </w:r>
    </w:p>
    <w:p>
      <w:r>
        <w:t>Die</w:t>
      </w:r>
    </w:p>
    <w:p>
      <w:r>
        <w:t>Rechtsprechung</w:t>
      </w:r>
    </w:p>
    <w:p>
      <w:r>
        <w:t>gewährt</w:t>
      </w:r>
    </w:p>
    <w:p>
      <w:r>
        <w:t>insbesondere</w:t>
      </w:r>
    </w:p>
    <w:p>
      <w:r>
        <w:t>dann</w:t>
      </w:r>
    </w:p>
    <w:p>
      <w:r>
        <w:t>einen</w:t>
      </w:r>
    </w:p>
    <w:p>
      <w:r>
        <w:t>Abzug</w:t>
      </w:r>
    </w:p>
    <w:p>
      <w:r>
        <w:t>vom</w:t>
      </w:r>
    </w:p>
    <w:p>
      <w:r>
        <w:t>Invaliden einkommen,</w:t>
      </w:r>
    </w:p>
    <w:p>
      <w:r>
        <w:t>wenn</w:t>
      </w:r>
    </w:p>
    <w:p>
      <w:r>
        <w:t>eine</w:t>
      </w:r>
    </w:p>
    <w:p>
      <w:r>
        <w:t>versicherte</w:t>
      </w:r>
    </w:p>
    <w:p>
      <w:r>
        <w:t>Person</w:t>
      </w:r>
    </w:p>
    <w:p>
      <w:r>
        <w:t>selbst</w:t>
      </w:r>
    </w:p>
    <w:p>
      <w:r>
        <w:t>im</w:t>
      </w:r>
    </w:p>
    <w:p>
      <w:r>
        <w:t>Rahmen</w:t>
      </w:r>
    </w:p>
    <w:p>
      <w:r>
        <w:t>körperlich</w:t>
      </w:r>
    </w:p>
    <w:p>
      <w:r>
        <w:t>leichter</w:t>
      </w:r>
    </w:p>
    <w:p>
      <w:r>
        <w:t>Hilfsarbeitertätigkeit</w:t>
      </w:r>
    </w:p>
    <w:p>
      <w:r>
        <w:t>in</w:t>
      </w:r>
    </w:p>
    <w:p>
      <w:r>
        <w:t>ihrer</w:t>
      </w:r>
    </w:p>
    <w:p>
      <w:r>
        <w:t>Leistungsfähigkeit</w:t>
      </w:r>
    </w:p>
    <w:p>
      <w:r>
        <w:t>eingeschränkt</w:t>
      </w:r>
    </w:p>
    <w:p>
      <w:r>
        <w:t>ist.</w:t>
      </w:r>
    </w:p>
    <w:p>
      <w:r>
        <w:t>Allfällige</w:t>
      </w:r>
    </w:p>
    <w:p>
      <w:r>
        <w:t>bereits</w:t>
      </w:r>
    </w:p>
    <w:p>
      <w:r>
        <w:t>in</w:t>
      </w:r>
    </w:p>
    <w:p>
      <w:r>
        <w:t>der</w:t>
      </w:r>
    </w:p>
    <w:p>
      <w:r>
        <w:t>Beurteilung</w:t>
      </w:r>
    </w:p>
    <w:p>
      <w:r>
        <w:t>der</w:t>
      </w:r>
    </w:p>
    <w:p>
      <w:r>
        <w:t>medizinischen</w:t>
      </w:r>
    </w:p>
    <w:p>
      <w:r>
        <w:t>Arbeitsfähigkeit</w:t>
      </w:r>
    </w:p>
    <w:p>
      <w:r>
        <w:t>enthaltene</w:t>
      </w:r>
    </w:p>
    <w:p>
      <w:r>
        <w:t>gesundheitliche</w:t>
      </w:r>
    </w:p>
    <w:p>
      <w:r>
        <w:t>Einschränkungen</w:t>
      </w:r>
    </w:p>
    <w:p>
      <w:r>
        <w:t>dürfen</w:t>
      </w:r>
    </w:p>
    <w:p>
      <w:r>
        <w:t>nicht</w:t>
      </w:r>
    </w:p>
    <w:p>
      <w:r>
        <w:t>zusätzlich</w:t>
      </w:r>
    </w:p>
    <w:p>
      <w:r>
        <w:t>in</w:t>
      </w:r>
    </w:p>
    <w:p>
      <w:r>
        <w:t>die</w:t>
      </w:r>
    </w:p>
    <w:p>
      <w:r>
        <w:t>Bemessung</w:t>
      </w:r>
    </w:p>
    <w:p>
      <w:r>
        <w:t>des</w:t>
      </w:r>
    </w:p>
    <w:p>
      <w:r>
        <w:t>leidens bedingten</w:t>
      </w:r>
    </w:p>
    <w:p>
      <w:r>
        <w:t>Abzugs</w:t>
      </w:r>
    </w:p>
    <w:p>
      <w:r>
        <w:t>einfliessen</w:t>
      </w:r>
    </w:p>
    <w:p>
      <w:r>
        <w:t>und</w:t>
      </w:r>
    </w:p>
    <w:p>
      <w:r>
        <w:t>so</w:t>
      </w:r>
    </w:p>
    <w:p>
      <w:r>
        <w:t>zu</w:t>
      </w:r>
    </w:p>
    <w:p>
      <w:r>
        <w:t>einer</w:t>
      </w:r>
    </w:p>
    <w:p>
      <w:r>
        <w:t>doppelten</w:t>
      </w:r>
    </w:p>
    <w:p>
      <w:r>
        <w:t>Anrechnung</w:t>
      </w:r>
    </w:p>
    <w:p>
      <w:r>
        <w:t>desselben</w:t>
      </w:r>
    </w:p>
    <w:p>
      <w:r>
        <w:t>Gesichtspunkts</w:t>
      </w:r>
    </w:p>
    <w:p>
      <w:r>
        <w:t>führen</w:t>
      </w:r>
    </w:p>
    <w:p>
      <w:r>
        <w:t>(zum</w:t>
      </w:r>
    </w:p>
    <w:p>
      <w:r>
        <w:t>Ganzen:</w:t>
      </w:r>
    </w:p>
    <w:p>
      <w:r>
        <w:t>BGE</w:t>
      </w:r>
    </w:p>
    <w:p>
      <w:r>
        <w:t>148</w:t>
      </w:r>
    </w:p>
    <w:p>
      <w:r>
        <w:t>V</w:t>
      </w:r>
    </w:p>
    <w:p>
      <w:r>
        <w:t>174</w:t>
      </w:r>
    </w:p>
    <w:p>
      <w:r>
        <w:t>E.</w:t>
      </w:r>
    </w:p>
    <w:p>
      <w:r>
        <w:t>6.3</w:t>
      </w:r>
    </w:p>
    <w:p>
      <w:r>
        <w:t>mit</w:t>
      </w:r>
    </w:p>
    <w:p>
      <w:r>
        <w:t>Hinweis</w:t>
      </w:r>
    </w:p>
    <w:p>
      <w:r>
        <w:t>auf</w:t>
      </w:r>
    </w:p>
    <w:p>
      <w:r>
        <w:t>BGE</w:t>
      </w:r>
    </w:p>
    <w:p>
      <w:r>
        <w:t>146</w:t>
      </w:r>
    </w:p>
    <w:p>
      <w:r>
        <w:t>V</w:t>
      </w:r>
    </w:p>
    <w:p>
      <w:r>
        <w:t>16</w:t>
      </w:r>
    </w:p>
    <w:p>
      <w:r>
        <w:t>E.</w:t>
      </w:r>
    </w:p>
    <w:p>
      <w:r>
        <w:rPr>
          <w:b/>
        </w:rPr>
        <w:t>E. 4.3</w:t>
      </w:r>
    </w:p>
    <w:p>
      <w:r>
        <w:t>nach stehend) .</w:t>
      </w:r>
    </w:p>
    <w:p>
      <w:r>
        <w:t>Eine</w:t>
      </w:r>
    </w:p>
    <w:p>
      <w:r>
        <w:t>Veränderung</w:t>
      </w:r>
    </w:p>
    <w:p>
      <w:r>
        <w:t>des</w:t>
      </w:r>
    </w:p>
    <w:p>
      <w:r>
        <w:t>psychischen</w:t>
      </w:r>
    </w:p>
    <w:p>
      <w:r>
        <w:t>Gesundheitszustands</w:t>
      </w:r>
    </w:p>
    <w:p>
      <w:r>
        <w:t>und</w:t>
      </w:r>
    </w:p>
    <w:p>
      <w:r>
        <w:t>damit</w:t>
      </w:r>
    </w:p>
    <w:p>
      <w:r>
        <w:t>einher gehend</w:t>
      </w:r>
    </w:p>
    <w:p>
      <w:r>
        <w:t>eine</w:t>
      </w:r>
    </w:p>
    <w:p>
      <w:r>
        <w:t>Verschlechterung</w:t>
      </w:r>
    </w:p>
    <w:p>
      <w:r>
        <w:t>der</w:t>
      </w:r>
    </w:p>
    <w:p>
      <w:r>
        <w:t>Arbeitsfähigkeit</w:t>
      </w:r>
    </w:p>
    <w:p>
      <w:r>
        <w:t>im</w:t>
      </w:r>
    </w:p>
    <w:p>
      <w:r>
        <w:t>September</w:t>
      </w:r>
    </w:p>
    <w:p>
      <w:r>
        <w:t>2022</w:t>
      </w:r>
    </w:p>
    <w:p>
      <w:r>
        <w:t>wurde n</w:t>
      </w:r>
    </w:p>
    <w:p>
      <w:r>
        <w:t>vom</w:t>
      </w:r>
    </w:p>
    <w:p>
      <w:r>
        <w:t>Gutachter</w:t>
      </w:r>
    </w:p>
    <w:p>
      <w:r>
        <w:t>Dr.</w:t>
      </w:r>
    </w:p>
    <w:p>
      <w:r>
        <w:t>G.___</w:t>
      </w:r>
    </w:p>
    <w:p>
      <w:r>
        <w:t>bejaht</w:t>
      </w:r>
    </w:p>
    <w:p>
      <w:r>
        <w:t>( Urk.</w:t>
      </w:r>
    </w:p>
    <w:p>
      <w:r>
        <w:t>13/146/28).</w:t>
      </w:r>
    </w:p>
    <w:p>
      <w:r>
        <w:t>Da m it</w:t>
      </w:r>
    </w:p>
    <w:p>
      <w:r>
        <w:t>lieg en</w:t>
      </w:r>
    </w:p>
    <w:p>
      <w:r>
        <w:t>unbestrit tenermassen</w:t>
      </w:r>
    </w:p>
    <w:p>
      <w:r>
        <w:t>relevante</w:t>
      </w:r>
    </w:p>
    <w:p>
      <w:r>
        <w:t>Veränderung en</w:t>
      </w:r>
    </w:p>
    <w:p>
      <w:r>
        <w:t>der</w:t>
      </w:r>
    </w:p>
    <w:p>
      <w:r>
        <w:t>tatsächlichen</w:t>
      </w:r>
    </w:p>
    <w:p>
      <w:r>
        <w:t>Verhältnisse</w:t>
      </w:r>
    </w:p>
    <w:p>
      <w:r>
        <w:t>im</w:t>
      </w:r>
    </w:p>
    <w:p>
      <w:r>
        <w:t>Vergleich</w:t>
      </w:r>
    </w:p>
    <w:p>
      <w:r>
        <w:t>zu m</w:t>
      </w:r>
    </w:p>
    <w:p>
      <w:r>
        <w:t>Zeitpunkt</w:t>
      </w:r>
    </w:p>
    <w:p>
      <w:r>
        <w:t>der</w:t>
      </w:r>
    </w:p>
    <w:p>
      <w:r>
        <w:t>erstmaligen</w:t>
      </w:r>
    </w:p>
    <w:p>
      <w:r>
        <w:t>Leistungsabweisung</w:t>
      </w:r>
    </w:p>
    <w:p>
      <w:r>
        <w:t>vor.</w:t>
      </w:r>
    </w:p>
    <w:p>
      <w:r>
        <w:t>Dies</w:t>
      </w:r>
    </w:p>
    <w:p>
      <w:r>
        <w:t>erlaubt</w:t>
      </w:r>
    </w:p>
    <w:p>
      <w:r>
        <w:t>eine</w:t>
      </w:r>
    </w:p>
    <w:p>
      <w:r>
        <w:t>in</w:t>
      </w:r>
    </w:p>
    <w:p>
      <w:r>
        <w:t>rechtlicher</w:t>
      </w:r>
    </w:p>
    <w:p>
      <w:r>
        <w:t>und</w:t>
      </w:r>
    </w:p>
    <w:p>
      <w:r>
        <w:t>tatsächlicher</w:t>
      </w:r>
    </w:p>
    <w:p>
      <w:r>
        <w:t>Hinsicht</w:t>
      </w:r>
    </w:p>
    <w:p>
      <w:r>
        <w:t>umfassende</w:t>
      </w:r>
    </w:p>
    <w:p>
      <w:r>
        <w:t>(«allseitige»)</w:t>
      </w:r>
    </w:p>
    <w:p>
      <w:r>
        <w:t>Neuprü fung</w:t>
      </w:r>
    </w:p>
    <w:p>
      <w:r>
        <w:t>des</w:t>
      </w:r>
    </w:p>
    <w:p>
      <w:r>
        <w:t>Rentenanspruchs,</w:t>
      </w:r>
    </w:p>
    <w:p>
      <w:r>
        <w:t>wobei</w:t>
      </w:r>
    </w:p>
    <w:p>
      <w:r>
        <w:t>keine</w:t>
      </w:r>
    </w:p>
    <w:p>
      <w:r>
        <w:t>Bindung</w:t>
      </w:r>
    </w:p>
    <w:p>
      <w:r>
        <w:t>an</w:t>
      </w:r>
    </w:p>
    <w:p>
      <w:r>
        <w:t>frühere</w:t>
      </w:r>
    </w:p>
    <w:p>
      <w:r>
        <w:t>Beurteilungen</w:t>
      </w:r>
    </w:p>
    <w:p>
      <w:r>
        <w:t>besteht</w:t>
      </w:r>
    </w:p>
    <w:p>
      <w:r>
        <w:t>(BGE</w:t>
      </w:r>
    </w:p>
    <w:p>
      <w:r>
        <w:t>144</w:t>
      </w:r>
    </w:p>
    <w:p>
      <w:r>
        <w:t>I</w:t>
      </w:r>
    </w:p>
    <w:p>
      <w:r>
        <w:t>103</w:t>
      </w:r>
    </w:p>
    <w:p>
      <w:r>
        <w:t>E.</w:t>
      </w:r>
    </w:p>
    <w:p>
      <w:r>
        <w:t>2.1,</w:t>
      </w:r>
    </w:p>
    <w:p>
      <w:r>
        <w:t>141</w:t>
      </w:r>
    </w:p>
    <w:p>
      <w:r>
        <w:t>V</w:t>
      </w:r>
    </w:p>
    <w:p>
      <w:r>
        <w:t>9</w:t>
      </w:r>
    </w:p>
    <w:p>
      <w:r>
        <w:t>E.</w:t>
      </w:r>
    </w:p>
    <w:p>
      <w:r>
        <w:t>2.3;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9C_477/2022</w:t>
      </w:r>
    </w:p>
    <w:p>
      <w:r>
        <w:t>vom</w:t>
      </w:r>
    </w:p>
    <w:p>
      <w:r>
        <w:t>1 8.</w:t>
      </w:r>
    </w:p>
    <w:p>
      <w:r>
        <w:t>Januar</w:t>
      </w:r>
    </w:p>
    <w:p>
      <w:r>
        <w:t>2023</w:t>
      </w:r>
    </w:p>
    <w:p>
      <w:r>
        <w:t>E.</w:t>
      </w:r>
    </w:p>
    <w:p>
      <w:r>
        <w:t>2.1,</w:t>
      </w:r>
    </w:p>
    <w:p>
      <w:r>
        <w:t>je</w:t>
      </w:r>
    </w:p>
    <w:p>
      <w:r>
        <w:t>mit</w:t>
      </w:r>
    </w:p>
    <w:p>
      <w:r>
        <w:t>Hinweisen).</w:t>
      </w:r>
    </w:p>
    <w:p>
      <w:r>
        <w:rPr>
          <w:b/>
        </w:rPr>
        <w:t>E. 4.3.3</w:t>
      </w:r>
    </w:p>
    <w:p>
      <w:r>
        <w:t>mit</w:t>
      </w:r>
    </w:p>
    <w:p>
      <w:r>
        <w:t>Hinweisen).</w:t>
      </w:r>
    </w:p>
    <w:p>
      <w:r>
        <w:t>Die</w:t>
      </w:r>
    </w:p>
    <w:p>
      <w:r>
        <w:t>Wahl</w:t>
      </w:r>
    </w:p>
    <w:p>
      <w:r>
        <w:t>der</w:t>
      </w:r>
    </w:p>
    <w:p>
      <w:r>
        <w:t>massgeblichen</w:t>
      </w:r>
    </w:p>
    <w:p>
      <w:r>
        <w:t>Tabellen position</w:t>
      </w:r>
    </w:p>
    <w:p>
      <w:r>
        <w:t>soll</w:t>
      </w:r>
    </w:p>
    <w:p>
      <w:r>
        <w:t>möglichst</w:t>
      </w:r>
    </w:p>
    <w:p>
      <w:r>
        <w:t>den</w:t>
      </w:r>
    </w:p>
    <w:p>
      <w:r>
        <w:t>überwiegend</w:t>
      </w:r>
    </w:p>
    <w:p>
      <w:r>
        <w:t>wahrscheinlichen</w:t>
      </w:r>
    </w:p>
    <w:p>
      <w:r>
        <w:t>Verlauf</w:t>
      </w:r>
    </w:p>
    <w:p>
      <w:r>
        <w:t>der</w:t>
      </w:r>
    </w:p>
    <w:p>
      <w:r>
        <w:t>Einkommensentwicklung</w:t>
      </w:r>
    </w:p>
    <w:p>
      <w:r>
        <w:t>ohne</w:t>
      </w:r>
    </w:p>
    <w:p>
      <w:r>
        <w:t>Gesundheitsschaden</w:t>
      </w:r>
    </w:p>
    <w:p>
      <w:r>
        <w:t>abbilden.</w:t>
      </w:r>
    </w:p>
    <w:p>
      <w:r>
        <w:t>Hierbei</w:t>
      </w:r>
    </w:p>
    <w:p>
      <w:r>
        <w:t>ist</w:t>
      </w:r>
    </w:p>
    <w:p>
      <w:r>
        <w:t>das</w:t>
      </w:r>
    </w:p>
    <w:p>
      <w:r>
        <w:t>Validen einkommen</w:t>
      </w:r>
    </w:p>
    <w:p>
      <w:r>
        <w:t>keine</w:t>
      </w:r>
    </w:p>
    <w:p>
      <w:r>
        <w:t>vergangene,</w:t>
      </w:r>
    </w:p>
    <w:p>
      <w:r>
        <w:t>sondern</w:t>
      </w:r>
    </w:p>
    <w:p>
      <w:r>
        <w:t>eine</w:t>
      </w:r>
    </w:p>
    <w:p>
      <w:r>
        <w:t>hypothetische</w:t>
      </w:r>
    </w:p>
    <w:p>
      <w:r>
        <w:t>Grösse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8C_152/2022</w:t>
      </w:r>
    </w:p>
    <w:p>
      <w:r>
        <w:t>vom</w:t>
      </w:r>
    </w:p>
    <w:p>
      <w:r>
        <w:t>21.</w:t>
      </w:r>
    </w:p>
    <w:p>
      <w:r>
        <w:t>Oktober</w:t>
      </w:r>
    </w:p>
    <w:p>
      <w:r>
        <w:t>2022</w:t>
      </w:r>
    </w:p>
    <w:p>
      <w:r>
        <w:t>E.</w:t>
      </w:r>
    </w:p>
    <w:p>
      <w:r>
        <w:t>3.2.2</w:t>
      </w:r>
    </w:p>
    <w:p>
      <w:r>
        <w:t>mit</w:t>
      </w:r>
    </w:p>
    <w:p>
      <w:r>
        <w:t>Hinweisen).</w:t>
      </w:r>
    </w:p>
    <w:p>
      <w:r>
        <w:t>Da</w:t>
      </w:r>
    </w:p>
    <w:p>
      <w:r>
        <w:t>der</w:t>
      </w:r>
    </w:p>
    <w:p>
      <w:r>
        <w:t>Beschwerdeführer</w:t>
      </w:r>
    </w:p>
    <w:p>
      <w:r>
        <w:t>immer</w:t>
      </w:r>
    </w:p>
    <w:p>
      <w:r>
        <w:t>nur</w:t>
      </w:r>
    </w:p>
    <w:p>
      <w:r>
        <w:t>kurzzeitig</w:t>
      </w:r>
    </w:p>
    <w:p>
      <w:r>
        <w:t>angestellt</w:t>
      </w:r>
    </w:p>
    <w:p>
      <w:r>
        <w:t>war</w:t>
      </w:r>
    </w:p>
    <w:p>
      <w:r>
        <w:t>(vgl.</w:t>
      </w:r>
    </w:p>
    <w:p>
      <w:r>
        <w:t>Urk.</w:t>
      </w:r>
    </w:p>
    <w:p>
      <w:r>
        <w:t>13/147)</w:t>
      </w:r>
    </w:p>
    <w:p>
      <w:r>
        <w:t>und</w:t>
      </w:r>
    </w:p>
    <w:p>
      <w:r>
        <w:t>zudem</w:t>
      </w:r>
    </w:p>
    <w:p>
      <w:r>
        <w:t>noch</w:t>
      </w:r>
    </w:p>
    <w:p>
      <w:r>
        <w:t>nicht</w:t>
      </w:r>
    </w:p>
    <w:p>
      <w:r>
        <w:t>lange</w:t>
      </w:r>
    </w:p>
    <w:p>
      <w:r>
        <w:t>über</w:t>
      </w:r>
    </w:p>
    <w:p>
      <w:r>
        <w:t>eine</w:t>
      </w:r>
    </w:p>
    <w:p>
      <w:r>
        <w:t>abgeschlossene</w:t>
      </w:r>
    </w:p>
    <w:p>
      <w:r>
        <w:t>Berufsa usbildung</w:t>
      </w:r>
    </w:p>
    <w:p>
      <w:r>
        <w:t>verfügt ,</w:t>
      </w:r>
    </w:p>
    <w:p>
      <w:r>
        <w:t>ist</w:t>
      </w:r>
    </w:p>
    <w:p>
      <w:r>
        <w:t>nicht</w:t>
      </w:r>
    </w:p>
    <w:p>
      <w:r>
        <w:t>zu</w:t>
      </w:r>
    </w:p>
    <w:p>
      <w:r>
        <w:t>beanstanden,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das</w:t>
      </w:r>
    </w:p>
    <w:p>
      <w:r>
        <w:t>Valideneinkommen</w:t>
      </w:r>
    </w:p>
    <w:p>
      <w:r>
        <w:t>basierend</w:t>
      </w:r>
    </w:p>
    <w:p>
      <w:r>
        <w:t>auf</w:t>
      </w:r>
    </w:p>
    <w:p>
      <w:r>
        <w:t>den</w:t>
      </w:r>
    </w:p>
    <w:p>
      <w:r>
        <w:t>Tabellen</w:t>
      </w:r>
    </w:p>
    <w:p>
      <w:r>
        <w:t>der</w:t>
      </w:r>
    </w:p>
    <w:p>
      <w:r>
        <w:t>LSE</w:t>
      </w:r>
    </w:p>
    <w:p>
      <w:r>
        <w:t>2020</w:t>
      </w:r>
    </w:p>
    <w:p>
      <w:r>
        <w:t>ermittelte.</w:t>
      </w:r>
    </w:p>
    <w:p>
      <w:r>
        <w:t>D er</w:t>
      </w:r>
    </w:p>
    <w:p>
      <w:r>
        <w:t>Beschwerdeführer</w:t>
      </w:r>
    </w:p>
    <w:p>
      <w:r>
        <w:t>hat</w:t>
      </w:r>
    </w:p>
    <w:p>
      <w:r>
        <w:t>zu</w:t>
      </w:r>
    </w:p>
    <w:p>
      <w:r>
        <w:t>Recht</w:t>
      </w:r>
    </w:p>
    <w:p>
      <w:r>
        <w:t>gerügt ,</w:t>
      </w:r>
    </w:p>
    <w:p>
      <w:r>
        <w:t>dass</w:t>
      </w:r>
    </w:p>
    <w:p>
      <w:r>
        <w:t>das</w:t>
      </w:r>
    </w:p>
    <w:p>
      <w:r>
        <w:t>Valideneinkommen</w:t>
      </w:r>
    </w:p>
    <w:p>
      <w:r>
        <w:t>nicht</w:t>
      </w:r>
    </w:p>
    <w:p>
      <w:r>
        <w:t>an</w:t>
      </w:r>
    </w:p>
    <w:p>
      <w:r>
        <w:t>die</w:t>
      </w:r>
    </w:p>
    <w:p>
      <w:r>
        <w:t>Nominallohnentwicklung</w:t>
      </w:r>
    </w:p>
    <w:p>
      <w:r>
        <w:t>bis</w:t>
      </w:r>
    </w:p>
    <w:p>
      <w:r>
        <w:t>zum</w:t>
      </w:r>
    </w:p>
    <w:p>
      <w:r>
        <w:t>Jahr</w:t>
      </w:r>
    </w:p>
    <w:p>
      <w:r>
        <w:t>2023</w:t>
      </w:r>
    </w:p>
    <w:p>
      <w:r>
        <w:t>(Zeitpunkt</w:t>
      </w:r>
    </w:p>
    <w:p>
      <w:r>
        <w:t>des</w:t>
      </w:r>
    </w:p>
    <w:p>
      <w:r>
        <w:t>Rentenbeginns)</w:t>
      </w:r>
    </w:p>
    <w:p>
      <w:r>
        <w:t>angepasst</w:t>
      </w:r>
    </w:p>
    <w:p>
      <w:r>
        <w:t>wurde,</w:t>
      </w:r>
    </w:p>
    <w:p>
      <w:r>
        <w:t>zumal</w:t>
      </w:r>
    </w:p>
    <w:p>
      <w:r>
        <w:t>dies</w:t>
      </w:r>
    </w:p>
    <w:p>
      <w:r>
        <w:t>beim</w:t>
      </w:r>
    </w:p>
    <w:p>
      <w:r>
        <w:t>Invalideneinkommen</w:t>
      </w:r>
    </w:p>
    <w:p>
      <w:r>
        <w:t>gemacht</w:t>
      </w:r>
    </w:p>
    <w:p>
      <w:r>
        <w:t>wurde</w:t>
      </w:r>
    </w:p>
    <w:p>
      <w:r>
        <w:t>( Urk.</w:t>
      </w:r>
    </w:p>
    <w:p>
      <w:r>
        <w:t>13/156)</w:t>
      </w:r>
    </w:p>
    <w:p>
      <w:r>
        <w:t>und</w:t>
      </w:r>
    </w:p>
    <w:p>
      <w:r>
        <w:t>die</w:t>
      </w:r>
    </w:p>
    <w:p>
      <w:r>
        <w:t>beiden</w:t>
      </w:r>
    </w:p>
    <w:p>
      <w:r>
        <w:t>zu</w:t>
      </w:r>
    </w:p>
    <w:p>
      <w:r>
        <w:t>vergleichenden</w:t>
      </w:r>
    </w:p>
    <w:p>
      <w:r>
        <w:t>Erwerbseinkommen</w:t>
      </w:r>
    </w:p>
    <w:p>
      <w:r>
        <w:t>in</w:t>
      </w:r>
    </w:p>
    <w:p>
      <w:r>
        <w:t>Bezug</w:t>
      </w:r>
    </w:p>
    <w:p>
      <w:r>
        <w:t>auf</w:t>
      </w:r>
    </w:p>
    <w:p>
      <w:r>
        <w:t>den</w:t>
      </w:r>
    </w:p>
    <w:p>
      <w:r>
        <w:t>gleichen</w:t>
      </w:r>
    </w:p>
    <w:p>
      <w:r>
        <w:t>Zeitraum</w:t>
      </w:r>
    </w:p>
    <w:p>
      <w:r>
        <w:t>festzusetzen</w:t>
      </w:r>
    </w:p>
    <w:p>
      <w:r>
        <w:t>sind</w:t>
      </w:r>
    </w:p>
    <w:p>
      <w:r>
        <w:t>(E.</w:t>
      </w:r>
    </w:p>
    <w:p>
      <w:r>
        <w:rPr>
          <w:b/>
        </w:rPr>
        <w:t>E. 4.4</w:t>
      </w:r>
    </w:p>
    <w:p>
      <w:r>
        <w:t>.2</w:t>
      </w:r>
    </w:p>
    <w:p>
      <w:r>
        <w:t>vorstehend).</w:t>
      </w:r>
    </w:p>
    <w:p>
      <w:r>
        <w:t>Die</w:t>
      </w:r>
    </w:p>
    <w:p>
      <w:r>
        <w:t>Beschwerdegegnerin</w:t>
      </w:r>
    </w:p>
    <w:p>
      <w:r>
        <w:t>ging</w:t>
      </w:r>
    </w:p>
    <w:p>
      <w:r>
        <w:t>basierend</w:t>
      </w:r>
    </w:p>
    <w:p>
      <w:r>
        <w:t>auf</w:t>
      </w:r>
    </w:p>
    <w:p>
      <w:r>
        <w:t>der</w:t>
      </w:r>
    </w:p>
    <w:p>
      <w:r>
        <w:t>LSE-Tabelle</w:t>
      </w:r>
    </w:p>
    <w:p>
      <w:r>
        <w:t>(20 20 )</w:t>
      </w:r>
    </w:p>
    <w:p>
      <w:r>
        <w:t>TA1_tirage_skill_level,</w:t>
      </w:r>
    </w:p>
    <w:p>
      <w:r>
        <w:t>Ziff.</w:t>
      </w:r>
    </w:p>
    <w:p>
      <w:r>
        <w:t>41-43</w:t>
      </w:r>
    </w:p>
    <w:p>
      <w:r>
        <w:t>Baugewerbe ,</w:t>
      </w:r>
    </w:p>
    <w:p>
      <w:r>
        <w:t>Männer,</w:t>
      </w:r>
    </w:p>
    <w:p>
      <w:r>
        <w:t>Kompetenzniveau</w:t>
      </w:r>
    </w:p>
    <w:p>
      <w:r>
        <w:t>2 ,</w:t>
      </w:r>
    </w:p>
    <w:p>
      <w:r>
        <w:t>von</w:t>
      </w:r>
    </w:p>
    <w:p>
      <w:r>
        <w:t>einem</w:t>
      </w:r>
    </w:p>
    <w:p>
      <w:r>
        <w:t>Monatseinkommen</w:t>
      </w:r>
    </w:p>
    <w:p>
      <w:r>
        <w:t>von</w:t>
      </w:r>
    </w:p>
    <w:p>
      <w:r>
        <w:t>Fr.</w:t>
      </w:r>
    </w:p>
    <w:p>
      <w:r>
        <w:t>6'069.--</w:t>
      </w:r>
    </w:p>
    <w:p>
      <w:r>
        <w:t>aus,</w:t>
      </w:r>
    </w:p>
    <w:p>
      <w:r>
        <w:t>was</w:t>
      </w:r>
    </w:p>
    <w:p>
      <w:r>
        <w:t>pro</w:t>
      </w:r>
    </w:p>
    <w:p>
      <w:r>
        <w:t>Jahr</w:t>
      </w:r>
    </w:p>
    <w:p>
      <w:r>
        <w:t>(x</w:t>
      </w:r>
    </w:p>
    <w:p>
      <w:r>
        <w:t>12)</w:t>
      </w:r>
    </w:p>
    <w:p>
      <w:r>
        <w:t>Fr.</w:t>
      </w:r>
    </w:p>
    <w:p>
      <w:r>
        <w:t>72'828.--</w:t>
      </w:r>
    </w:p>
    <w:p>
      <w:r>
        <w:t>ergibt .</w:t>
      </w:r>
    </w:p>
    <w:p>
      <w:r>
        <w:t>Die</w:t>
      </w:r>
    </w:p>
    <w:p>
      <w:r>
        <w:t>betriebsübliche</w:t>
      </w:r>
    </w:p>
    <w:p>
      <w:r>
        <w:t>wöchentliche</w:t>
      </w:r>
    </w:p>
    <w:p>
      <w:r>
        <w:t>Arbeitszeit</w:t>
      </w:r>
    </w:p>
    <w:p>
      <w:r>
        <w:t>betrug</w:t>
      </w:r>
    </w:p>
    <w:p>
      <w:r>
        <w:t>im</w:t>
      </w:r>
    </w:p>
    <w:p>
      <w:r>
        <w:t>Bau gewerbe</w:t>
      </w:r>
    </w:p>
    <w:p>
      <w:r>
        <w:t>41.2</w:t>
      </w:r>
    </w:p>
    <w:p>
      <w:r>
        <w:t>Stunden</w:t>
      </w:r>
    </w:p>
    <w:p>
      <w:r>
        <w:t>im</w:t>
      </w:r>
    </w:p>
    <w:p>
      <w:r>
        <w:t>Jahr</w:t>
      </w:r>
    </w:p>
    <w:p>
      <w:r>
        <w:t>2023</w:t>
      </w:r>
    </w:p>
    <w:p>
      <w:r>
        <w:t>(vgl.</w:t>
      </w:r>
    </w:p>
    <w:p>
      <w:r>
        <w:t>vom</w:t>
      </w:r>
    </w:p>
    <w:p>
      <w:r>
        <w:t>BFS</w:t>
      </w:r>
    </w:p>
    <w:p>
      <w:r>
        <w:t>herausgegebene</w:t>
      </w:r>
    </w:p>
    <w:p>
      <w:r>
        <w:t>T03.02.03.01.04.01</w:t>
      </w:r>
    </w:p>
    <w:p>
      <w:r>
        <w:t>betriebsübliche</w:t>
      </w:r>
    </w:p>
    <w:p>
      <w:r>
        <w:t>Arbeitszeit</w:t>
      </w:r>
    </w:p>
    <w:p>
      <w:r>
        <w:t>nach</w:t>
      </w:r>
    </w:p>
    <w:p>
      <w:r>
        <w:t>Wirtschaftsabteilungen),</w:t>
      </w:r>
    </w:p>
    <w:p>
      <w:r>
        <w:t>womit</w:t>
      </w:r>
    </w:p>
    <w:p>
      <w:r>
        <w:t>ein</w:t>
      </w:r>
    </w:p>
    <w:p>
      <w:r>
        <w:t>Jahreseinkommen</w:t>
      </w:r>
    </w:p>
    <w:p>
      <w:r>
        <w:t>von</w:t>
      </w:r>
    </w:p>
    <w:p>
      <w:r>
        <w:t>Fr.</w:t>
      </w:r>
    </w:p>
    <w:p>
      <w:r>
        <w:t>75'012.84</w:t>
      </w:r>
    </w:p>
    <w:p>
      <w:r>
        <w:t>resultiert</w:t>
      </w:r>
    </w:p>
    <w:p>
      <w:r>
        <w:t>(Fr.</w:t>
      </w:r>
    </w:p>
    <w:p>
      <w:r>
        <w:t>72'828.--</w:t>
      </w:r>
    </w:p>
    <w:p>
      <w:r>
        <w:t>:</w:t>
      </w:r>
    </w:p>
    <w:p>
      <w:r>
        <w:t>40</w:t>
      </w:r>
    </w:p>
    <w:p>
      <w:r>
        <w:t>x</w:t>
      </w:r>
    </w:p>
    <w:p>
      <w:r>
        <w:t>41.2).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Nominallohnentwicklung</w:t>
      </w:r>
    </w:p>
    <w:p>
      <w:r>
        <w:t>im</w:t>
      </w:r>
    </w:p>
    <w:p>
      <w:r>
        <w:t>Baugewerbe</w:t>
      </w:r>
    </w:p>
    <w:p>
      <w:r>
        <w:t>(Bundesamt</w:t>
      </w:r>
    </w:p>
    <w:p>
      <w:r>
        <w:t>für</w:t>
      </w:r>
    </w:p>
    <w:p>
      <w:r>
        <w:t>Statistik,</w:t>
      </w:r>
    </w:p>
    <w:p>
      <w:r>
        <w:t>Tabelle</w:t>
      </w:r>
    </w:p>
    <w:p>
      <w:r>
        <w:t>T 1.1.20 ,</w:t>
      </w:r>
    </w:p>
    <w:p>
      <w:r>
        <w:t>Nominallohnindex</w:t>
      </w:r>
    </w:p>
    <w:p>
      <w:r>
        <w:t>2021 -2023,</w:t>
      </w:r>
    </w:p>
    <w:p>
      <w:r>
        <w:t>Männer)</w:t>
      </w:r>
    </w:p>
    <w:p>
      <w:r>
        <w:t>ergibt</w:t>
      </w:r>
    </w:p>
    <w:p>
      <w:r>
        <w:t>dies</w:t>
      </w:r>
    </w:p>
    <w:p>
      <w:r>
        <w:t>ein</w:t>
      </w:r>
    </w:p>
    <w:p>
      <w:r>
        <w:t>Valideneinkommen</w:t>
      </w:r>
    </w:p>
    <w:p>
      <w:r>
        <w:t>von</w:t>
      </w:r>
    </w:p>
    <w:p>
      <w:r>
        <w:t>rund</w:t>
      </w:r>
    </w:p>
    <w:p>
      <w:r>
        <w:t>Fr.</w:t>
      </w:r>
    </w:p>
    <w:p>
      <w:r>
        <w:t>77'038.--</w:t>
      </w:r>
    </w:p>
    <w:p>
      <w:r>
        <w:t>( Fr.</w:t>
      </w:r>
    </w:p>
    <w:p>
      <w:r>
        <w:t>75'012.84</w:t>
      </w:r>
    </w:p>
    <w:p>
      <w:r>
        <w:t>:</w:t>
      </w:r>
    </w:p>
    <w:p>
      <w:r>
        <w:t>100</w:t>
      </w:r>
    </w:p>
    <w:p>
      <w:r>
        <w:t>x</w:t>
      </w:r>
    </w:p>
    <w:p>
      <w:r>
        <w:t>102.7 )</w:t>
      </w:r>
    </w:p>
    <w:p>
      <w:r>
        <w:t>für</w:t>
      </w:r>
    </w:p>
    <w:p>
      <w:r>
        <w:t>das</w:t>
      </w:r>
    </w:p>
    <w:p>
      <w:r>
        <w:t>Jahr</w:t>
      </w:r>
    </w:p>
    <w:p>
      <w:r>
        <w:t>202 3.</w:t>
      </w:r>
    </w:p>
    <w:p>
      <w:r>
        <w:t>4 . 4 .4</w:t>
      </w:r>
    </w:p>
    <w:p>
      <w:r>
        <w:t>Liegt</w:t>
      </w:r>
    </w:p>
    <w:p>
      <w:r>
        <w:t>kein</w:t>
      </w:r>
    </w:p>
    <w:p>
      <w:r>
        <w:t>anrechenbares</w:t>
      </w:r>
    </w:p>
    <w:p>
      <w:r>
        <w:t>Erwerbseinkommen</w:t>
      </w:r>
    </w:p>
    <w:p>
      <w:r>
        <w:t>vor,</w:t>
      </w:r>
    </w:p>
    <w:p>
      <w:r>
        <w:t>so</w:t>
      </w:r>
    </w:p>
    <w:p>
      <w:r>
        <w:t>wird</w:t>
      </w:r>
    </w:p>
    <w:p>
      <w:r>
        <w:t>das</w:t>
      </w:r>
    </w:p>
    <w:p>
      <w:r>
        <w:t>Einkommen</w:t>
      </w:r>
    </w:p>
    <w:p>
      <w:r>
        <w:t>mit</w:t>
      </w:r>
    </w:p>
    <w:p>
      <w:r>
        <w:t>Invalidität</w:t>
      </w:r>
    </w:p>
    <w:p>
      <w:r>
        <w:t>nach</w:t>
      </w:r>
    </w:p>
    <w:p>
      <w:r>
        <w:t>statistischen</w:t>
      </w:r>
    </w:p>
    <w:p>
      <w:r>
        <w:t>Werten</w:t>
      </w:r>
    </w:p>
    <w:p>
      <w:r>
        <w:t>nach</w:t>
      </w:r>
    </w:p>
    <w:p>
      <w:r>
        <w:t>Artikel</w:t>
      </w:r>
    </w:p>
    <w:p>
      <w:r>
        <w:t>25</w:t>
      </w:r>
    </w:p>
    <w:p>
      <w:r>
        <w:t>Absatz</w:t>
      </w:r>
    </w:p>
    <w:p>
      <w:r>
        <w:t>3</w:t>
      </w:r>
    </w:p>
    <w:p>
      <w:r>
        <w:t>IVV</w:t>
      </w:r>
    </w:p>
    <w:p>
      <w:r>
        <w:t>bestimmt.</w:t>
      </w:r>
    </w:p>
    <w:p>
      <w:r>
        <w:t>Dabei</w:t>
      </w:r>
    </w:p>
    <w:p>
      <w:r>
        <w:t>sind</w:t>
      </w:r>
    </w:p>
    <w:p>
      <w:r>
        <w:t>rechtsprechungsgemäss</w:t>
      </w:r>
    </w:p>
    <w:p>
      <w:r>
        <w:t>grundsätzlich</w:t>
      </w:r>
    </w:p>
    <w:p>
      <w:r>
        <w:t>die</w:t>
      </w:r>
    </w:p>
    <w:p>
      <w:r>
        <w:t>im</w:t>
      </w:r>
    </w:p>
    <w:p>
      <w:r>
        <w:t>Verfügungszeitpunkt</w:t>
      </w:r>
    </w:p>
    <w:p>
      <w:r>
        <w:t>bezogen</w:t>
      </w:r>
    </w:p>
    <w:p>
      <w:r>
        <w:t>auf</w:t>
      </w:r>
    </w:p>
    <w:p>
      <w:r>
        <w:t>den</w:t>
      </w:r>
    </w:p>
    <w:p>
      <w:r>
        <w:t>Zeitpunkt</w:t>
      </w:r>
    </w:p>
    <w:p>
      <w:r>
        <w:t>des</w:t>
      </w:r>
    </w:p>
    <w:p>
      <w:r>
        <w:t>Rentenbeginns</w:t>
      </w:r>
    </w:p>
    <w:p>
      <w:r>
        <w:t>aktuellsten</w:t>
      </w:r>
    </w:p>
    <w:p>
      <w:r>
        <w:t>veröffentlichten</w:t>
      </w:r>
    </w:p>
    <w:p>
      <w:r>
        <w:t>Tabel len</w:t>
      </w:r>
    </w:p>
    <w:p>
      <w:r>
        <w:t>der</w:t>
      </w:r>
    </w:p>
    <w:p>
      <w:r>
        <w:t>LSE</w:t>
      </w:r>
    </w:p>
    <w:p>
      <w:r>
        <w:t>zu</w:t>
      </w:r>
    </w:p>
    <w:p>
      <w:r>
        <w:t>verwenden</w:t>
      </w:r>
    </w:p>
    <w:p>
      <w:r>
        <w:t>(BGE</w:t>
      </w:r>
    </w:p>
    <w:p>
      <w:r>
        <w:t>150</w:t>
      </w:r>
    </w:p>
    <w:p>
      <w:r>
        <w:t>V</w:t>
      </w:r>
    </w:p>
    <w:p>
      <w:r>
        <w:t>67</w:t>
      </w:r>
    </w:p>
    <w:p>
      <w:r>
        <w:t>E.</w:t>
      </w:r>
    </w:p>
    <w:p>
      <w:r>
        <w:t>4.2,</w:t>
      </w:r>
    </w:p>
    <w:p>
      <w:r>
        <w:t>143</w:t>
      </w:r>
    </w:p>
    <w:p>
      <w:r>
        <w:t>V</w:t>
      </w:r>
    </w:p>
    <w:p>
      <w:r>
        <w:t>295</w:t>
      </w:r>
    </w:p>
    <w:p>
      <w:r>
        <w:t>E.</w:t>
      </w:r>
    </w:p>
    <w:p>
      <w:r>
        <w:t>4.1.3).</w:t>
      </w:r>
    </w:p>
    <w:p>
      <w:r>
        <w:t>Die</w:t>
      </w:r>
    </w:p>
    <w:p>
      <w:r>
        <w:t>Ver wendung</w:t>
      </w:r>
    </w:p>
    <w:p>
      <w:r>
        <w:t>der</w:t>
      </w:r>
    </w:p>
    <w:p>
      <w:r>
        <w:t>Tabellenlöhne</w:t>
      </w:r>
    </w:p>
    <w:p>
      <w:r>
        <w:t>ist</w:t>
      </w:r>
    </w:p>
    <w:p>
      <w:r>
        <w:t>subsidiär,</w:t>
      </w:r>
    </w:p>
    <w:p>
      <w:r>
        <w:t>das</w:t>
      </w:r>
    </w:p>
    <w:p>
      <w:r>
        <w:t>heisst</w:t>
      </w:r>
    </w:p>
    <w:p>
      <w:r>
        <w:t>deren</w:t>
      </w:r>
    </w:p>
    <w:p>
      <w:r>
        <w:t>Beizug</w:t>
      </w:r>
    </w:p>
    <w:p>
      <w:r>
        <w:t>erfolgt</w:t>
      </w:r>
    </w:p>
    <w:p>
      <w:r>
        <w:t>nur,</w:t>
      </w:r>
    </w:p>
    <w:p>
      <w:r>
        <w:t>wenn</w:t>
      </w:r>
    </w:p>
    <w:p>
      <w:r>
        <w:t>eine</w:t>
      </w:r>
    </w:p>
    <w:p>
      <w:r>
        <w:t>Ermittlung</w:t>
      </w:r>
    </w:p>
    <w:p>
      <w:r>
        <w:t>des</w:t>
      </w:r>
    </w:p>
    <w:p>
      <w:r>
        <w:t>Invalideneinkommens</w:t>
      </w:r>
    </w:p>
    <w:p>
      <w:r>
        <w:t>aufgrund</w:t>
      </w:r>
    </w:p>
    <w:p>
      <w:r>
        <w:t>und</w:t>
      </w:r>
    </w:p>
    <w:p>
      <w:r>
        <w:t>nach</w:t>
      </w:r>
    </w:p>
    <w:p>
      <w:r>
        <w:t>Massgabe</w:t>
      </w:r>
    </w:p>
    <w:p>
      <w:r>
        <w:t>der</w:t>
      </w:r>
    </w:p>
    <w:p>
      <w:r>
        <w:t>konkreten</w:t>
      </w:r>
    </w:p>
    <w:p>
      <w:r>
        <w:t>Gegebenheiten</w:t>
      </w:r>
    </w:p>
    <w:p>
      <w:r>
        <w:t>des</w:t>
      </w:r>
    </w:p>
    <w:p>
      <w:r>
        <w:t>Einzelfalles</w:t>
      </w:r>
    </w:p>
    <w:p>
      <w:r>
        <w:t>nicht</w:t>
      </w:r>
    </w:p>
    <w:p>
      <w:r>
        <w:t>möglich</w:t>
      </w:r>
    </w:p>
    <w:p>
      <w:r>
        <w:t>ist</w:t>
      </w:r>
    </w:p>
    <w:p>
      <w:r>
        <w:t>(vgl.</w:t>
      </w:r>
    </w:p>
    <w:p>
      <w:r>
        <w:t>BGE</w:t>
      </w:r>
    </w:p>
    <w:p>
      <w:r>
        <w:t>142</w:t>
      </w:r>
    </w:p>
    <w:p>
      <w:r>
        <w:t>V</w:t>
      </w:r>
    </w:p>
    <w:p>
      <w:r>
        <w:t>178</w:t>
      </w:r>
    </w:p>
    <w:p>
      <w:r>
        <w:t>E.</w:t>
      </w:r>
    </w:p>
    <w:p>
      <w:r>
        <w:t>2.5.7,</w:t>
      </w:r>
    </w:p>
    <w:p>
      <w:r>
        <w:t>139</w:t>
      </w:r>
    </w:p>
    <w:p>
      <w:r>
        <w:t>V</w:t>
      </w:r>
    </w:p>
    <w:p>
      <w:r>
        <w:t>592</w:t>
      </w:r>
    </w:p>
    <w:p>
      <w:r>
        <w:t>E.</w:t>
      </w:r>
    </w:p>
    <w:p>
      <w:r>
        <w:t>2.3,</w:t>
      </w:r>
    </w:p>
    <w:p>
      <w:r>
        <w:t>135</w:t>
      </w:r>
    </w:p>
    <w:p>
      <w:r>
        <w:t>V</w:t>
      </w:r>
    </w:p>
    <w:p>
      <w:r>
        <w:t>297</w:t>
      </w:r>
    </w:p>
    <w:p>
      <w:r>
        <w:t>E.</w:t>
      </w:r>
    </w:p>
    <w:p>
      <w:r>
        <w:t>5.2;</w:t>
      </w:r>
    </w:p>
    <w:p>
      <w:r>
        <w:t>vgl.</w:t>
      </w:r>
    </w:p>
    <w:p>
      <w:r>
        <w:t>auch</w:t>
      </w:r>
    </w:p>
    <w:p>
      <w:r>
        <w:t>Meyer/Reichmuth,</w:t>
      </w:r>
    </w:p>
    <w:p>
      <w:r>
        <w:t>a.a.O. ,</w:t>
      </w:r>
    </w:p>
    <w:p>
      <w:r>
        <w:t>N.</w:t>
      </w:r>
    </w:p>
    <w:p>
      <w:r>
        <w:t>93</w:t>
      </w:r>
    </w:p>
    <w:p>
      <w:r>
        <w:t>f.</w:t>
      </w:r>
    </w:p>
    <w:p>
      <w:r>
        <w:t>zu</w:t>
      </w:r>
    </w:p>
    <w:p>
      <w:r>
        <w:t>Art.</w:t>
      </w:r>
    </w:p>
    <w:p>
      <w:r>
        <w:t>28a,</w:t>
      </w:r>
    </w:p>
    <w:p>
      <w:r>
        <w:t>mit</w:t>
      </w:r>
    </w:p>
    <w:p>
      <w:r>
        <w:t>weiteren</w:t>
      </w:r>
    </w:p>
    <w:p>
      <w:r>
        <w:t>Hinweisen</w:t>
      </w:r>
    </w:p>
    <w:p>
      <w:r>
        <w:t>auf</w:t>
      </w:r>
    </w:p>
    <w:p>
      <w:r>
        <w:t>die</w:t>
      </w:r>
    </w:p>
    <w:p>
      <w:r>
        <w:t>Recht sprechung).</w:t>
      </w:r>
    </w:p>
    <w:p>
      <w:r>
        <w:t>Die</w:t>
      </w:r>
    </w:p>
    <w:p>
      <w:r>
        <w:t>Beschwerdegegnerin</w:t>
      </w:r>
    </w:p>
    <w:p>
      <w:r>
        <w:t>zog</w:t>
      </w:r>
    </w:p>
    <w:p>
      <w:r>
        <w:t>zur</w:t>
      </w:r>
    </w:p>
    <w:p>
      <w:r>
        <w:t>Ermittlung</w:t>
      </w:r>
    </w:p>
    <w:p>
      <w:r>
        <w:t>des</w:t>
      </w:r>
    </w:p>
    <w:p>
      <w:r>
        <w:t>Invalideneinkommens</w:t>
      </w:r>
    </w:p>
    <w:p>
      <w:r>
        <w:t>das</w:t>
      </w:r>
    </w:p>
    <w:p>
      <w:r>
        <w:t>im</w:t>
      </w:r>
    </w:p>
    <w:p>
      <w:r>
        <w:t>Jahr</w:t>
      </w:r>
    </w:p>
    <w:p>
      <w:r>
        <w:t>2020</w:t>
      </w:r>
    </w:p>
    <w:p>
      <w:r>
        <w:t>von</w:t>
      </w:r>
    </w:p>
    <w:p>
      <w:r>
        <w:t>Männern</w:t>
      </w:r>
    </w:p>
    <w:p>
      <w:r>
        <w:t>im</w:t>
      </w:r>
    </w:p>
    <w:p>
      <w:r>
        <w:t>Durchschnitt</w:t>
      </w:r>
    </w:p>
    <w:p>
      <w:r>
        <w:t>in</w:t>
      </w:r>
    </w:p>
    <w:p>
      <w:r>
        <w:t>sämtlichen</w:t>
      </w:r>
    </w:p>
    <w:p>
      <w:r>
        <w:t>Wirtschaftszweigen</w:t>
      </w:r>
    </w:p>
    <w:p>
      <w:r>
        <w:t>des</w:t>
      </w:r>
    </w:p>
    <w:p>
      <w:r>
        <w:t>privaten</w:t>
      </w:r>
    </w:p>
    <w:p>
      <w:r>
        <w:t>Sektors</w:t>
      </w:r>
    </w:p>
    <w:p>
      <w:r>
        <w:t>im</w:t>
      </w:r>
    </w:p>
    <w:p>
      <w:r>
        <w:t>Kompetenzniveau</w:t>
      </w:r>
    </w:p>
    <w:p>
      <w:r>
        <w:t>2</w:t>
      </w:r>
    </w:p>
    <w:p>
      <w:r>
        <w:t>(praktische</w:t>
      </w:r>
    </w:p>
    <w:p>
      <w:r>
        <w:t>Tätigkeiten</w:t>
      </w:r>
    </w:p>
    <w:p>
      <w:r>
        <w:t>wie</w:t>
      </w:r>
    </w:p>
    <w:p>
      <w:r>
        <w:t>Verkauf/</w:t>
      </w:r>
    </w:p>
    <w:p>
      <w:r>
        <w:t>Pflege/Datenverarbeitung</w:t>
      </w:r>
    </w:p>
    <w:p>
      <w:r>
        <w:t>und</w:t>
      </w:r>
    </w:p>
    <w:p>
      <w:r>
        <w:t>Administration/Bedienen</w:t>
      </w:r>
    </w:p>
    <w:p>
      <w:r>
        <w:t>von</w:t>
      </w:r>
    </w:p>
    <w:p>
      <w:r>
        <w:t>Maschinen</w:t>
      </w:r>
    </w:p>
    <w:p>
      <w:r>
        <w:t>und</w:t>
      </w:r>
    </w:p>
    <w:p>
      <w:r>
        <w:t>elektronischen</w:t>
      </w:r>
    </w:p>
    <w:p>
      <w:r>
        <w:t>Geräten/Sicherheitsdienst/Fahrdienst)</w:t>
      </w:r>
    </w:p>
    <w:p>
      <w:r>
        <w:t>erzielte</w:t>
      </w:r>
    </w:p>
    <w:p>
      <w:r>
        <w:t>Einkommen</w:t>
      </w:r>
    </w:p>
    <w:p>
      <w:r>
        <w:t>von</w:t>
      </w:r>
    </w:p>
    <w:p>
      <w:r>
        <w:t>monatlich</w:t>
      </w:r>
    </w:p>
    <w:p>
      <w:r>
        <w:t>Fr.</w:t>
      </w:r>
    </w:p>
    <w:p>
      <w:r>
        <w:t>5'791.--</w:t>
      </w:r>
    </w:p>
    <w:p>
      <w:r>
        <w:t>heran</w:t>
      </w:r>
    </w:p>
    <w:p>
      <w:r>
        <w:t>(Urk.</w:t>
      </w:r>
    </w:p>
    <w:p>
      <w:r>
        <w:t>13/156 ).</w:t>
      </w:r>
    </w:p>
    <w:p>
      <w:r>
        <w:t>Nach</w:t>
      </w:r>
    </w:p>
    <w:p>
      <w:r>
        <w:t>der</w:t>
      </w:r>
    </w:p>
    <w:p>
      <w:r>
        <w:t>bundesgerichtlichen</w:t>
      </w:r>
    </w:p>
    <w:p>
      <w:r>
        <w:t>Praxis</w:t>
      </w:r>
    </w:p>
    <w:p>
      <w:r>
        <w:t>rechtfertigt</w:t>
      </w:r>
    </w:p>
    <w:p>
      <w:r>
        <w:t>sich</w:t>
      </w:r>
    </w:p>
    <w:p>
      <w:r>
        <w:t>die</w:t>
      </w:r>
    </w:p>
    <w:p>
      <w:r>
        <w:t>Anwendung</w:t>
      </w:r>
    </w:p>
    <w:p>
      <w:r>
        <w:t>von</w:t>
      </w:r>
    </w:p>
    <w:p>
      <w:r>
        <w:t>Kompetenzniveau</w:t>
      </w:r>
    </w:p>
    <w:p>
      <w:r>
        <w:t>2</w:t>
      </w:r>
    </w:p>
    <w:p>
      <w:r>
        <w:t>bei</w:t>
      </w:r>
    </w:p>
    <w:p>
      <w:r>
        <w:t>einer</w:t>
      </w:r>
    </w:p>
    <w:p>
      <w:r>
        <w:t>ver sicherten</w:t>
      </w:r>
    </w:p>
    <w:p>
      <w:r>
        <w:t>Person,</w:t>
      </w:r>
    </w:p>
    <w:p>
      <w:r>
        <w:t>die</w:t>
      </w:r>
    </w:p>
    <w:p>
      <w:r>
        <w:t>nach</w:t>
      </w:r>
    </w:p>
    <w:p>
      <w:r>
        <w:t>Eintritt</w:t>
      </w:r>
    </w:p>
    <w:p>
      <w:r>
        <w:t>der</w:t>
      </w:r>
    </w:p>
    <w:p>
      <w:r>
        <w:t>Invalidität</w:t>
      </w:r>
    </w:p>
    <w:p>
      <w:r>
        <w:t>nicht</w:t>
      </w:r>
    </w:p>
    <w:p>
      <w:r>
        <w:t>auf</w:t>
      </w:r>
    </w:p>
    <w:p>
      <w:r>
        <w:t>einen</w:t>
      </w:r>
    </w:p>
    <w:p>
      <w:r>
        <w:t>angestammten</w:t>
      </w:r>
    </w:p>
    <w:p>
      <w:r>
        <w:t>Beruf</w:t>
      </w:r>
    </w:p>
    <w:p>
      <w:r>
        <w:t>zurück greifen</w:t>
      </w:r>
    </w:p>
    <w:p>
      <w:r>
        <w:t>kann,</w:t>
      </w:r>
    </w:p>
    <w:p>
      <w:r>
        <w:t>nur</w:t>
      </w:r>
    </w:p>
    <w:p>
      <w:r>
        <w:t>dann,</w:t>
      </w:r>
    </w:p>
    <w:p>
      <w:r>
        <w:t>wenn</w:t>
      </w:r>
    </w:p>
    <w:p>
      <w:r>
        <w:t>sie</w:t>
      </w:r>
    </w:p>
    <w:p>
      <w:r>
        <w:t>über</w:t>
      </w:r>
    </w:p>
    <w:p>
      <w:r>
        <w:t>besondere</w:t>
      </w:r>
    </w:p>
    <w:p>
      <w:r>
        <w:t>Fertigkeiten</w:t>
      </w:r>
    </w:p>
    <w:p>
      <w:r>
        <w:t>und</w:t>
      </w:r>
    </w:p>
    <w:p>
      <w:r>
        <w:t>Kennt nisse</w:t>
      </w:r>
    </w:p>
    <w:p>
      <w:r>
        <w:t>verfügt</w:t>
      </w:r>
    </w:p>
    <w:p>
      <w:r>
        <w:t>(Urteil e</w:t>
      </w:r>
    </w:p>
    <w:p>
      <w:r>
        <w:t>des</w:t>
      </w:r>
    </w:p>
    <w:p>
      <w:r>
        <w:t>Bundesgerichts</w:t>
      </w:r>
    </w:p>
    <w:p>
      <w:r>
        <w:t>8C_657/2023</w:t>
      </w:r>
    </w:p>
    <w:p>
      <w:r>
        <w:t>vom</w:t>
      </w:r>
    </w:p>
    <w:p>
      <w:r>
        <w:t>1 4.</w:t>
      </w:r>
    </w:p>
    <w:p>
      <w:r>
        <w:t>Juni</w:t>
      </w:r>
    </w:p>
    <w:p>
      <w:r>
        <w:t>2024</w:t>
      </w:r>
    </w:p>
    <w:p>
      <w:r>
        <w:t>E.</w:t>
      </w:r>
    </w:p>
    <w:p>
      <w:r>
        <w:t>6.1,</w:t>
      </w:r>
    </w:p>
    <w:p>
      <w:r>
        <w:t>8C_227/2018</w:t>
      </w:r>
    </w:p>
    <w:p>
      <w:r>
        <w:t>vom</w:t>
      </w:r>
    </w:p>
    <w:p>
      <w:r>
        <w:t>14.</w:t>
      </w:r>
    </w:p>
    <w:p>
      <w:r>
        <w:t>Juni</w:t>
      </w:r>
    </w:p>
    <w:p>
      <w:r>
        <w:t>2018</w:t>
      </w:r>
    </w:p>
    <w:p>
      <w:r>
        <w:t>E.</w:t>
      </w:r>
    </w:p>
    <w:p>
      <w:r>
        <w:rPr>
          <w:b/>
        </w:rPr>
        <w:t>E. 9</w:t>
      </w:r>
    </w:p>
    <w:p>
      <w:r>
        <w:t>Februar</w:t>
      </w:r>
    </w:p>
    <w:p>
      <w:r>
        <w:t>2024</w:t>
      </w:r>
    </w:p>
    <w:p>
      <w:r>
        <w:t>beantwortete</w:t>
      </w:r>
    </w:p>
    <w:p>
      <w:r>
        <w:t>Dr.</w:t>
      </w:r>
    </w:p>
    <w:p>
      <w:r>
        <w:t>med.</w:t>
      </w:r>
    </w:p>
    <w:p>
      <w:r>
        <w:t>H.___ ,</w:t>
      </w:r>
    </w:p>
    <w:p>
      <w:r>
        <w:t>Facharzt</w:t>
      </w:r>
    </w:p>
    <w:p>
      <w:r>
        <w:t>für</w:t>
      </w:r>
    </w:p>
    <w:p>
      <w:r>
        <w:t>Psychiatrie</w:t>
      </w:r>
    </w:p>
    <w:p>
      <w:r>
        <w:t>und</w:t>
      </w:r>
    </w:p>
    <w:p>
      <w:r>
        <w:t>Psychotherapie,</w:t>
      </w:r>
    </w:p>
    <w:p>
      <w:r>
        <w:t>die</w:t>
      </w:r>
    </w:p>
    <w:p>
      <w:r>
        <w:t>Frage</w:t>
      </w:r>
    </w:p>
    <w:p>
      <w:r>
        <w:t>der</w:t>
      </w:r>
    </w:p>
    <w:p>
      <w:r>
        <w:t>IV-Stelle</w:t>
      </w:r>
    </w:p>
    <w:p>
      <w:r>
        <w:t>nach</w:t>
      </w:r>
    </w:p>
    <w:p>
      <w:r>
        <w:t>dem</w:t>
      </w:r>
    </w:p>
    <w:p>
      <w:r>
        <w:t>Behandlungsplan</w:t>
      </w:r>
    </w:p>
    <w:p>
      <w:r>
        <w:t>(Urk.</w:t>
      </w:r>
    </w:p>
    <w:p>
      <w:r>
        <w:rPr>
          <w:b/>
        </w:rPr>
        <w:t>E. 13</w:t>
      </w:r>
    </w:p>
    <w:p>
      <w:r>
        <w:t>/ 167</w:t>
      </w:r>
    </w:p>
    <w:p>
      <w:r>
        <w:t>=</w:t>
      </w:r>
    </w:p>
    <w:p>
      <w:r>
        <w:t>Urk.</w:t>
      </w:r>
    </w:p>
    <w:p>
      <w:r>
        <w:t>2). 2.</w:t>
      </w:r>
    </w:p>
    <w:p>
      <w:r>
        <w:t>Gegen</w:t>
      </w:r>
    </w:p>
    <w:p>
      <w:r>
        <w:t>die</w:t>
      </w:r>
    </w:p>
    <w:p>
      <w:r>
        <w:t>rentenzusprechende</w:t>
      </w:r>
    </w:p>
    <w:p>
      <w:r>
        <w:t>Verfügung</w:t>
      </w:r>
    </w:p>
    <w:p>
      <w:r>
        <w:t>vom</w:t>
      </w:r>
    </w:p>
    <w:p>
      <w:r>
        <w:t>2 0.</w:t>
      </w:r>
    </w:p>
    <w:p>
      <w:r>
        <w:t>März</w:t>
      </w:r>
    </w:p>
    <w:p>
      <w:r>
        <w:t>2024</w:t>
      </w:r>
    </w:p>
    <w:p>
      <w:r>
        <w:t>( Urk.</w:t>
      </w:r>
    </w:p>
    <w:p>
      <w:r>
        <w:t>2)</w:t>
      </w:r>
    </w:p>
    <w:p>
      <w:r>
        <w:t>erhob</w:t>
      </w:r>
    </w:p>
    <w:p>
      <w:r>
        <w:t>der</w:t>
      </w:r>
    </w:p>
    <w:p>
      <w:r>
        <w:t>Versicherte</w:t>
      </w:r>
    </w:p>
    <w:p>
      <w:r>
        <w:t>am</w:t>
      </w:r>
    </w:p>
    <w:p>
      <w:r>
        <w:t>6.</w:t>
      </w:r>
    </w:p>
    <w:p>
      <w:r>
        <w:t>Mai</w:t>
      </w:r>
    </w:p>
    <w:p>
      <w:r>
        <w:t>2024</w:t>
      </w:r>
    </w:p>
    <w:p>
      <w:r>
        <w:t>Beschwerde</w:t>
      </w:r>
    </w:p>
    <w:p>
      <w:r>
        <w:t>mit</w:t>
      </w:r>
    </w:p>
    <w:p>
      <w:r>
        <w:t>dem</w:t>
      </w:r>
    </w:p>
    <w:p>
      <w:r>
        <w:t>Rechtsbegehren,</w:t>
      </w:r>
    </w:p>
    <w:p>
      <w:r>
        <w:t>die</w:t>
      </w:r>
    </w:p>
    <w:p>
      <w:r>
        <w:t>angefoch tene</w:t>
      </w:r>
    </w:p>
    <w:p>
      <w:r>
        <w:t>Verfügung</w:t>
      </w:r>
    </w:p>
    <w:p>
      <w:r>
        <w:t>sei</w:t>
      </w:r>
    </w:p>
    <w:p>
      <w:r>
        <w:t>aufzuheben</w:t>
      </w:r>
    </w:p>
    <w:p>
      <w:r>
        <w:t>und</w:t>
      </w:r>
    </w:p>
    <w:p>
      <w:r>
        <w:t>seine</w:t>
      </w:r>
    </w:p>
    <w:p>
      <w:r>
        <w:t>gesundheitlichen</w:t>
      </w:r>
    </w:p>
    <w:p>
      <w:r>
        <w:t>Einschränkungen</w:t>
      </w:r>
    </w:p>
    <w:p>
      <w:r>
        <w:t>seien</w:t>
      </w:r>
    </w:p>
    <w:p>
      <w:r>
        <w:t>umfassend</w:t>
      </w:r>
    </w:p>
    <w:p>
      <w:r>
        <w:t>abzuklären.</w:t>
      </w:r>
    </w:p>
    <w:p>
      <w:r>
        <w:t>Eventualiter</w:t>
      </w:r>
    </w:p>
    <w:p>
      <w:r>
        <w:t>sei</w:t>
      </w:r>
    </w:p>
    <w:p>
      <w:r>
        <w:t>ihm</w:t>
      </w:r>
    </w:p>
    <w:p>
      <w:r>
        <w:t>eine</w:t>
      </w:r>
    </w:p>
    <w:p>
      <w:r>
        <w:t>Invalidenrente</w:t>
      </w:r>
    </w:p>
    <w:p>
      <w:r>
        <w:t>im</w:t>
      </w:r>
    </w:p>
    <w:p>
      <w:r>
        <w:t>Umfang</w:t>
      </w:r>
    </w:p>
    <w:p>
      <w:r>
        <w:t>von</w:t>
      </w:r>
    </w:p>
    <w:p>
      <w:r>
        <w:t>54</w:t>
      </w:r>
    </w:p>
    <w:p>
      <w:r>
        <w:t>%</w:t>
      </w:r>
    </w:p>
    <w:p>
      <w:r>
        <w:t>auszurichten</w:t>
      </w:r>
    </w:p>
    <w:p>
      <w:r>
        <w:t>( Urk.</w:t>
      </w:r>
    </w:p>
    <w:p>
      <w:r>
        <w:t>1</w:t>
      </w:r>
    </w:p>
    <w:p>
      <w:r>
        <w:t>S.</w:t>
      </w:r>
    </w:p>
    <w:p>
      <w:r>
        <w:t>2).</w:t>
      </w:r>
    </w:p>
    <w:p>
      <w:r>
        <w:t>In</w:t>
      </w:r>
    </w:p>
    <w:p>
      <w:r>
        <w:t>prozessualer</w:t>
      </w:r>
    </w:p>
    <w:p>
      <w:r>
        <w:t>Hinsicht</w:t>
      </w:r>
    </w:p>
    <w:p>
      <w:r>
        <w:t>beantragte</w:t>
      </w:r>
    </w:p>
    <w:p>
      <w:r>
        <w:t>er</w:t>
      </w:r>
    </w:p>
    <w:p>
      <w:r>
        <w:t>die</w:t>
      </w:r>
    </w:p>
    <w:p>
      <w:r>
        <w:t>Gewährung</w:t>
      </w:r>
    </w:p>
    <w:p>
      <w:r>
        <w:t>der</w:t>
      </w:r>
    </w:p>
    <w:p>
      <w:r>
        <w:t>unentgeltlichen</w:t>
      </w:r>
    </w:p>
    <w:p>
      <w:r>
        <w:t>Prozessführung</w:t>
      </w:r>
    </w:p>
    <w:p>
      <w:r>
        <w:t>und</w:t>
      </w:r>
    </w:p>
    <w:p>
      <w:r>
        <w:t>Rechtsvertretung</w:t>
      </w:r>
    </w:p>
    <w:p>
      <w:r>
        <w:t>(Urk.</w:t>
      </w:r>
    </w:p>
    <w:p>
      <w:r>
        <w:t>1</w:t>
      </w:r>
    </w:p>
    <w:p>
      <w:r>
        <w:t>S.</w:t>
      </w:r>
    </w:p>
    <w:p>
      <w:r>
        <w:t>2).</w:t>
      </w:r>
    </w:p>
    <w:p>
      <w:r>
        <w:t>Mit</w:t>
      </w:r>
    </w:p>
    <w:p>
      <w:r>
        <w:t>Beschwerdeantwort</w:t>
      </w:r>
    </w:p>
    <w:p>
      <w:r>
        <w:t>vom</w:t>
      </w:r>
    </w:p>
    <w:p>
      <w:r>
        <w:t>1 6.</w:t>
      </w:r>
    </w:p>
    <w:p>
      <w:r>
        <w:t>Juli</w:t>
      </w:r>
    </w:p>
    <w:p>
      <w:r>
        <w:t>202 4</w:t>
      </w:r>
    </w:p>
    <w:p>
      <w:r>
        <w:t>schloss</w:t>
      </w:r>
    </w:p>
    <w:p>
      <w:r>
        <w:t>die</w:t>
      </w:r>
    </w:p>
    <w:p>
      <w:r>
        <w:t>Beschwerdegegnerin</w:t>
      </w:r>
    </w:p>
    <w:p>
      <w:r>
        <w:t>auf</w:t>
      </w:r>
    </w:p>
    <w:p>
      <w:r>
        <w:t>Abweisung</w:t>
      </w:r>
    </w:p>
    <w:p>
      <w:r>
        <w:t>der</w:t>
      </w:r>
    </w:p>
    <w:p>
      <w:r>
        <w:t>Beschwerde</w:t>
      </w:r>
    </w:p>
    <w:p>
      <w:r>
        <w:t>( Urk.</w:t>
      </w:r>
    </w:p>
    <w:p>
      <w:r>
        <w:t>12) .</w:t>
      </w:r>
    </w:p>
    <w:p>
      <w:r>
        <w:t>Darüber</w:t>
      </w:r>
    </w:p>
    <w:p>
      <w:r>
        <w:t>wurde</w:t>
      </w:r>
    </w:p>
    <w:p>
      <w:r>
        <w:t>der</w:t>
      </w:r>
    </w:p>
    <w:p>
      <w:r>
        <w:t>Beschwerdeführer</w:t>
      </w:r>
    </w:p>
    <w:p>
      <w:r>
        <w:t>mit</w:t>
      </w:r>
    </w:p>
    <w:p>
      <w:r>
        <w:t>Gerichtsverfügung</w:t>
      </w:r>
    </w:p>
    <w:p>
      <w:r>
        <w:t>vom</w:t>
      </w:r>
    </w:p>
    <w:p>
      <w:r>
        <w:t>7.</w:t>
      </w:r>
    </w:p>
    <w:p>
      <w:r>
        <w:t>A ugust</w:t>
      </w:r>
    </w:p>
    <w:p>
      <w:r>
        <w:t>202 4</w:t>
      </w:r>
    </w:p>
    <w:p>
      <w:r>
        <w:t>in</w:t>
      </w:r>
    </w:p>
    <w:p>
      <w:r>
        <w:t>Kenntnis</w:t>
      </w:r>
    </w:p>
    <w:p>
      <w:r>
        <w:t>gesetzt.</w:t>
      </w:r>
    </w:p>
    <w:p>
      <w:r>
        <w:t>Zugleich</w:t>
      </w:r>
    </w:p>
    <w:p>
      <w:r>
        <w:t>wurde</w:t>
      </w:r>
    </w:p>
    <w:p>
      <w:r>
        <w:t>ihm</w:t>
      </w:r>
    </w:p>
    <w:p>
      <w:r>
        <w:t>die</w:t>
      </w:r>
    </w:p>
    <w:p>
      <w:r>
        <w:t>unentgeltliche</w:t>
      </w:r>
    </w:p>
    <w:p>
      <w:r>
        <w:t>Prozessführung</w:t>
      </w:r>
    </w:p>
    <w:p>
      <w:r>
        <w:t>gewährt</w:t>
      </w:r>
    </w:p>
    <w:p>
      <w:r>
        <w:t>und</w:t>
      </w:r>
    </w:p>
    <w:p>
      <w:r>
        <w:t>Rechtsanwältin</w:t>
      </w:r>
    </w:p>
    <w:p>
      <w:r>
        <w:t>Britta</w:t>
      </w:r>
    </w:p>
    <w:p>
      <w:r>
        <w:t>Keller,</w:t>
      </w:r>
    </w:p>
    <w:p>
      <w:r>
        <w:t>Zürich,</w:t>
      </w:r>
    </w:p>
    <w:p>
      <w:r>
        <w:t>als</w:t>
      </w:r>
    </w:p>
    <w:p>
      <w:r>
        <w:t>unentgeltliche</w:t>
      </w:r>
    </w:p>
    <w:p>
      <w:r>
        <w:t>Rechtsvertreterin</w:t>
      </w:r>
    </w:p>
    <w:p>
      <w:r>
        <w:t>für</w:t>
      </w:r>
    </w:p>
    <w:p>
      <w:r>
        <w:t>das</w:t>
      </w:r>
    </w:p>
    <w:p>
      <w:r>
        <w:t>vorliegende</w:t>
      </w:r>
    </w:p>
    <w:p>
      <w:r>
        <w:t>Verfahren</w:t>
      </w:r>
    </w:p>
    <w:p>
      <w:r>
        <w:t>bestellt</w:t>
      </w:r>
    </w:p>
    <w:p>
      <w:r>
        <w:t>(Urk.</w:t>
      </w:r>
    </w:p>
    <w:p>
      <w:r>
        <w:rPr>
          <w:b/>
        </w:rPr>
        <w:t>E. 15</w:t>
      </w:r>
    </w:p>
    <w:p>
      <w:r>
        <w:t>März</w:t>
      </w:r>
    </w:p>
    <w:p>
      <w:r>
        <w:t>2018</w:t>
      </w:r>
    </w:p>
    <w:p>
      <w:r>
        <w:t>E.</w:t>
      </w:r>
    </w:p>
    <w:p>
      <w:r>
        <w:t>7.4). 2 .5</w:t>
      </w:r>
    </w:p>
    <w:p>
      <w:r>
        <w:t>War</w:t>
      </w:r>
    </w:p>
    <w:p>
      <w:r>
        <w:t>eine</w:t>
      </w:r>
    </w:p>
    <w:p>
      <w:r>
        <w:t>Rente</w:t>
      </w:r>
    </w:p>
    <w:p>
      <w:r>
        <w:t>wegen</w:t>
      </w:r>
    </w:p>
    <w:p>
      <w:r>
        <w:t>eines</w:t>
      </w:r>
    </w:p>
    <w:p>
      <w:r>
        <w:t>zu</w:t>
      </w:r>
    </w:p>
    <w:p>
      <w:r>
        <w:t>geringen</w:t>
      </w:r>
    </w:p>
    <w:p>
      <w:r>
        <w:t>Invaliditätsgrades</w:t>
      </w:r>
    </w:p>
    <w:p>
      <w:r>
        <w:t>verweigert</w:t>
      </w:r>
    </w:p>
    <w:p>
      <w:r>
        <w:t>worden</w:t>
      </w:r>
    </w:p>
    <w:p>
      <w:r>
        <w:t>und</w:t>
      </w:r>
    </w:p>
    <w:p>
      <w:r>
        <w:t>ist</w:t>
      </w:r>
    </w:p>
    <w:p>
      <w:r>
        <w:t>die</w:t>
      </w:r>
    </w:p>
    <w:p>
      <w:r>
        <w:t>Verwaltung</w:t>
      </w:r>
    </w:p>
    <w:p>
      <w:r>
        <w:t>auf</w:t>
      </w:r>
    </w:p>
    <w:p>
      <w:r>
        <w:t>eine</w:t>
      </w:r>
    </w:p>
    <w:p>
      <w:r>
        <w:t>Neuanmeldung</w:t>
      </w:r>
    </w:p>
    <w:p>
      <w:r>
        <w:t>eingetreten</w:t>
      </w:r>
    </w:p>
    <w:p>
      <w:r>
        <w:t>(Art.</w:t>
      </w:r>
    </w:p>
    <w:p>
      <w:r>
        <w:t>87</w:t>
      </w:r>
    </w:p>
    <w:p>
      <w:r>
        <w:t>Abs.</w:t>
      </w:r>
    </w:p>
    <w:p>
      <w:r>
        <w:t>3</w:t>
      </w:r>
    </w:p>
    <w:p>
      <w:r>
        <w:t>IVV),</w:t>
      </w:r>
    </w:p>
    <w:p>
      <w:r>
        <w:t>so</w:t>
      </w:r>
    </w:p>
    <w:p>
      <w:r>
        <w:t>ist</w:t>
      </w:r>
    </w:p>
    <w:p>
      <w:r>
        <w:t>im</w:t>
      </w:r>
    </w:p>
    <w:p>
      <w:r>
        <w:t>Beschwerdeverfahren</w:t>
      </w:r>
    </w:p>
    <w:p>
      <w:r>
        <w:t>zu</w:t>
      </w:r>
    </w:p>
    <w:p>
      <w:r>
        <w:t>prüfen,</w:t>
      </w:r>
    </w:p>
    <w:p>
      <w:r>
        <w:t>ob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rPr>
          <w:b/>
        </w:rPr>
        <w:t>E. 17</w:t>
      </w:r>
    </w:p>
    <w:p>
      <w:r>
        <w:t>ATSG</w:t>
      </w:r>
    </w:p>
    <w:p>
      <w:r>
        <w:t>eine</w:t>
      </w:r>
    </w:p>
    <w:p>
      <w:r>
        <w:t>für</w:t>
      </w:r>
    </w:p>
    <w:p>
      <w:r>
        <w:t>den</w:t>
      </w:r>
    </w:p>
    <w:p>
      <w:r>
        <w:t>Rentenanspruch</w:t>
      </w:r>
    </w:p>
    <w:p>
      <w:r>
        <w:t>relevante</w:t>
      </w:r>
    </w:p>
    <w:p>
      <w:r>
        <w:t>Änderung</w:t>
      </w:r>
    </w:p>
    <w:p>
      <w:r>
        <w:t>des</w:t>
      </w:r>
    </w:p>
    <w:p>
      <w:r>
        <w:t>Invaliditätsgrades</w:t>
      </w:r>
    </w:p>
    <w:p>
      <w:r>
        <w:t>eingetreten</w:t>
      </w:r>
    </w:p>
    <w:p>
      <w:r>
        <w:t>ist</w:t>
      </w:r>
    </w:p>
    <w:p>
      <w:r>
        <w:t>(BGE</w:t>
      </w:r>
    </w:p>
    <w:p>
      <w:r>
        <w:t>117</w:t>
      </w:r>
    </w:p>
    <w:p>
      <w:r>
        <w:t>V</w:t>
      </w:r>
    </w:p>
    <w:p>
      <w:r>
        <w:t>198</w:t>
      </w:r>
    </w:p>
    <w:p>
      <w:r>
        <w:t>E.</w:t>
      </w:r>
    </w:p>
    <w:p>
      <w:r>
        <w:t>3a</w:t>
      </w:r>
    </w:p>
    <w:p>
      <w:r>
        <w:t>mit</w:t>
      </w:r>
    </w:p>
    <w:p>
      <w:r>
        <w:t>Hinweis;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I</w:t>
      </w:r>
    </w:p>
    <w:p>
      <w:r>
        <w:t>659/04</w:t>
      </w:r>
    </w:p>
    <w:p>
      <w:r>
        <w:t>vom</w:t>
      </w:r>
    </w:p>
    <w:p>
      <w:r>
        <w:t>9.</w:t>
      </w:r>
    </w:p>
    <w:p>
      <w:r>
        <w:t>Februar</w:t>
      </w:r>
    </w:p>
    <w:p>
      <w:r>
        <w:t>2005</w:t>
      </w:r>
    </w:p>
    <w:p>
      <w:r>
        <w:t>E.</w:t>
      </w:r>
    </w:p>
    <w:p>
      <w:r>
        <w:t>1.1).</w:t>
      </w:r>
    </w:p>
    <w:p>
      <w:r>
        <w:t>Bei</w:t>
      </w:r>
    </w:p>
    <w:p>
      <w:r>
        <w:t>einer</w:t>
      </w:r>
    </w:p>
    <w:p>
      <w:r>
        <w:t>Neuanmeldung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bei</w:t>
      </w:r>
    </w:p>
    <w:p>
      <w:r>
        <w:t>der</w:t>
      </w:r>
    </w:p>
    <w:p>
      <w:r>
        <w:t>IV-Stelle</w:t>
      </w:r>
    </w:p>
    <w:p>
      <w:r>
        <w:t>sind</w:t>
      </w:r>
    </w:p>
    <w:p>
      <w:r>
        <w:t>die</w:t>
      </w:r>
    </w:p>
    <w:p>
      <w:r>
        <w:t>Revisionsregeln</w:t>
      </w:r>
    </w:p>
    <w:p>
      <w:r>
        <w:t>demnach</w:t>
      </w:r>
    </w:p>
    <w:p>
      <w:r>
        <w:t>analog</w:t>
      </w:r>
    </w:p>
    <w:p>
      <w:r>
        <w:t>anwendbar</w:t>
      </w:r>
    </w:p>
    <w:p>
      <w:r>
        <w:t>(BGE</w:t>
      </w:r>
    </w:p>
    <w:p>
      <w:r>
        <w:t>141</w:t>
      </w:r>
    </w:p>
    <w:p>
      <w:r>
        <w:t>V</w:t>
      </w:r>
    </w:p>
    <w:p>
      <w:r>
        <w:t>585</w:t>
      </w:r>
    </w:p>
    <w:p>
      <w:r>
        <w:t>E.</w:t>
      </w:r>
    </w:p>
    <w:p>
      <w:r>
        <w:t>5.3</w:t>
      </w:r>
    </w:p>
    <w:p>
      <w:r>
        <w:t>in</w:t>
      </w:r>
    </w:p>
    <w:p>
      <w:r>
        <w:t>fine,</w:t>
      </w:r>
    </w:p>
    <w:p>
      <w:r>
        <w:t>133</w:t>
      </w:r>
    </w:p>
    <w:p>
      <w:r>
        <w:t>V</w:t>
      </w:r>
    </w:p>
    <w:p>
      <w:r>
        <w:t>108</w:t>
      </w:r>
    </w:p>
    <w:p>
      <w:r>
        <w:t>E.</w:t>
      </w:r>
    </w:p>
    <w:p>
      <w:r>
        <w:t>5.2,</w:t>
      </w:r>
    </w:p>
    <w:p>
      <w:r>
        <w:t>je</w:t>
      </w:r>
    </w:p>
    <w:p>
      <w:r>
        <w:t>mit</w:t>
      </w:r>
    </w:p>
    <w:p>
      <w:r>
        <w:t>Hinweisen;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8C_317/2022</w:t>
      </w:r>
    </w:p>
    <w:p>
      <w:r>
        <w:t>vom</w:t>
      </w:r>
    </w:p>
    <w:p>
      <w:r>
        <w:t>7.</w:t>
      </w:r>
    </w:p>
    <w:p>
      <w:r>
        <w:t>September</w:t>
      </w:r>
    </w:p>
    <w:p>
      <w:r>
        <w:t>2022</w:t>
      </w:r>
    </w:p>
    <w:p>
      <w:r>
        <w:t>E.</w:t>
      </w:r>
    </w:p>
    <w:p>
      <w:r>
        <w:rPr>
          <w:b/>
        </w:rPr>
        <w:t>E. 20</w:t>
      </w:r>
    </w:p>
    <w:p>
      <w:r>
        <w:t>% .</w:t>
      </w:r>
    </w:p>
    <w:p>
      <w:r>
        <w:t>Der</w:t>
      </w:r>
    </w:p>
    <w:p>
      <w:r>
        <w:t>Beschwerdeführer</w:t>
      </w:r>
    </w:p>
    <w:p>
      <w:r>
        <w:t>leide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bereits</w:t>
      </w:r>
    </w:p>
    <w:p>
      <w:r>
        <w:t>seit</w:t>
      </w:r>
    </w:p>
    <w:p>
      <w:r>
        <w:t>2012</w:t>
      </w:r>
    </w:p>
    <w:p>
      <w:r>
        <w:t>an</w:t>
      </w:r>
    </w:p>
    <w:p>
      <w:r>
        <w:t>einer</w:t>
      </w:r>
    </w:p>
    <w:p>
      <w:r>
        <w:t>Erkrankung</w:t>
      </w:r>
    </w:p>
    <w:p>
      <w:r>
        <w:t>aus</w:t>
      </w:r>
    </w:p>
    <w:p>
      <w:r>
        <w:t>dem</w:t>
      </w:r>
    </w:p>
    <w:p>
      <w:r>
        <w:t>schizophrenen</w:t>
      </w:r>
    </w:p>
    <w:p>
      <w:r>
        <w:t>Formenkreis</w:t>
      </w:r>
    </w:p>
    <w:p>
      <w:r>
        <w:t>und</w:t>
      </w:r>
    </w:p>
    <w:p>
      <w:r>
        <w:t>sei</w:t>
      </w:r>
    </w:p>
    <w:p>
      <w:r>
        <w:t>in</w:t>
      </w:r>
    </w:p>
    <w:p>
      <w:r>
        <w:t>den</w:t>
      </w:r>
    </w:p>
    <w:p>
      <w:r>
        <w:t>Jahren</w:t>
      </w:r>
    </w:p>
    <w:p>
      <w:r>
        <w:t>2012</w:t>
      </w:r>
    </w:p>
    <w:p>
      <w:r>
        <w:t>bis</w:t>
      </w:r>
    </w:p>
    <w:p>
      <w:r>
        <w:t>2016</w:t>
      </w:r>
    </w:p>
    <w:p>
      <w:r>
        <w:t>mehrmals</w:t>
      </w:r>
    </w:p>
    <w:p>
      <w:r>
        <w:t>phasenweise</w:t>
      </w:r>
    </w:p>
    <w:p>
      <w:r>
        <w:t>arbeitsunfähig</w:t>
      </w:r>
    </w:p>
    <w:p>
      <w:r>
        <w:t>gewesen</w:t>
      </w:r>
    </w:p>
    <w:p>
      <w:r>
        <w:t>und</w:t>
      </w:r>
    </w:p>
    <w:p>
      <w:r>
        <w:t>habe</w:t>
      </w:r>
    </w:p>
    <w:p>
      <w:r>
        <w:t>sich</w:t>
      </w:r>
    </w:p>
    <w:p>
      <w:r>
        <w:t>wiederholt</w:t>
      </w:r>
    </w:p>
    <w:p>
      <w:r>
        <w:t>in</w:t>
      </w:r>
    </w:p>
    <w:p>
      <w:r>
        <w:t>stationäre</w:t>
      </w:r>
    </w:p>
    <w:p>
      <w:r>
        <w:t>psy chiatrische</w:t>
      </w:r>
    </w:p>
    <w:p>
      <w:r>
        <w:t>Behandlung</w:t>
      </w:r>
    </w:p>
    <w:p>
      <w:r>
        <w:t>begeben.</w:t>
      </w:r>
    </w:p>
    <w:p>
      <w:r>
        <w:t>Gemäss</w:t>
      </w:r>
    </w:p>
    <w:p>
      <w:r>
        <w:t>der</w:t>
      </w:r>
    </w:p>
    <w:p>
      <w:r>
        <w:t>Einschätzung</w:t>
      </w:r>
    </w:p>
    <w:p>
      <w:r>
        <w:t>des</w:t>
      </w:r>
    </w:p>
    <w:p>
      <w:r>
        <w:t>regionalen</w:t>
      </w:r>
    </w:p>
    <w:p>
      <w:r>
        <w:t>ärzt lichen</w:t>
      </w:r>
    </w:p>
    <w:p>
      <w:r>
        <w:t>Dienstes</w:t>
      </w:r>
    </w:p>
    <w:p>
      <w:r>
        <w:t>vom</w:t>
      </w:r>
    </w:p>
    <w:p>
      <w:r>
        <w:t>1 2.</w:t>
      </w:r>
    </w:p>
    <w:p>
      <w:r>
        <w:t>November</w:t>
      </w:r>
    </w:p>
    <w:p>
      <w:r>
        <w:t>2020</w:t>
      </w:r>
    </w:p>
    <w:p>
      <w:r>
        <w:t>habe</w:t>
      </w:r>
    </w:p>
    <w:p>
      <w:r>
        <w:t>spätestens</w:t>
      </w:r>
    </w:p>
    <w:p>
      <w:r>
        <w:t>seit</w:t>
      </w:r>
    </w:p>
    <w:p>
      <w:r>
        <w:t>Juli</w:t>
      </w:r>
    </w:p>
    <w:p>
      <w:r>
        <w:t>2019</w:t>
      </w:r>
    </w:p>
    <w:p>
      <w:r>
        <w:t>keine</w:t>
      </w:r>
    </w:p>
    <w:p>
      <w:r>
        <w:t>Arbeits fähigkeit</w:t>
      </w:r>
    </w:p>
    <w:p>
      <w:r>
        <w:t>im</w:t>
      </w:r>
    </w:p>
    <w:p>
      <w:r>
        <w:t>ersten</w:t>
      </w:r>
    </w:p>
    <w:p>
      <w:r>
        <w:t>Arbeitsmarkt</w:t>
      </w:r>
    </w:p>
    <w:p>
      <w:r>
        <w:t>mehr</w:t>
      </w:r>
    </w:p>
    <w:p>
      <w:r>
        <w:t>vorgelegen ,</w:t>
      </w:r>
    </w:p>
    <w:p>
      <w:r>
        <w:t>weshalb</w:t>
      </w:r>
    </w:p>
    <w:p>
      <w:r>
        <w:t>zu</w:t>
      </w:r>
    </w:p>
    <w:p>
      <w:r>
        <w:t>prüfen</w:t>
      </w:r>
    </w:p>
    <w:p>
      <w:r>
        <w:t>wäre,</w:t>
      </w:r>
    </w:p>
    <w:p>
      <w:r>
        <w:t>ob</w:t>
      </w:r>
    </w:p>
    <w:p>
      <w:r>
        <w:t>das</w:t>
      </w:r>
    </w:p>
    <w:p>
      <w:r>
        <w:t>gesetzliche</w:t>
      </w:r>
    </w:p>
    <w:p>
      <w:r>
        <w:t>Wartejahr</w:t>
      </w:r>
    </w:p>
    <w:p>
      <w:r>
        <w:t>nicht</w:t>
      </w:r>
    </w:p>
    <w:p>
      <w:r>
        <w:t>bereits</w:t>
      </w:r>
    </w:p>
    <w:p>
      <w:r>
        <w:t>vor</w:t>
      </w:r>
    </w:p>
    <w:p>
      <w:r>
        <w:t>dem</w:t>
      </w:r>
    </w:p>
    <w:p>
      <w:r>
        <w:t>2 6.</w:t>
      </w:r>
    </w:p>
    <w:p>
      <w:r>
        <w:t>September</w:t>
      </w:r>
    </w:p>
    <w:p>
      <w:r>
        <w:t>2022</w:t>
      </w:r>
    </w:p>
    <w:p>
      <w:r>
        <w:t>zu</w:t>
      </w:r>
    </w:p>
    <w:p>
      <w:r>
        <w:t>eröffnen</w:t>
      </w:r>
    </w:p>
    <w:p>
      <w:r>
        <w:t>gewesen</w:t>
      </w:r>
    </w:p>
    <w:p>
      <w:r>
        <w:t>wäre</w:t>
      </w:r>
    </w:p>
    <w:p>
      <w:r>
        <w:t>( Urk.</w:t>
      </w:r>
    </w:p>
    <w:p>
      <w:r>
        <w:t>19</w:t>
      </w:r>
    </w:p>
    <w:p>
      <w:r>
        <w:t>S.</w:t>
      </w:r>
    </w:p>
    <w:p>
      <w:r>
        <w:t>7). 3 .5</w:t>
      </w:r>
    </w:p>
    <w:p>
      <w:r>
        <w:t>Der</w:t>
      </w:r>
    </w:p>
    <w:p>
      <w:r>
        <w:t>Beschwerdeführer</w:t>
      </w:r>
    </w:p>
    <w:p>
      <w:r>
        <w:t>räumte</w:t>
      </w:r>
    </w:p>
    <w:p>
      <w:r>
        <w:t>in</w:t>
      </w:r>
    </w:p>
    <w:p>
      <w:r>
        <w:t>seiner</w:t>
      </w:r>
    </w:p>
    <w:p>
      <w:r>
        <w:t>Eingabe</w:t>
      </w:r>
    </w:p>
    <w:p>
      <w:r>
        <w:t>vom</w:t>
      </w:r>
    </w:p>
    <w:p>
      <w:r>
        <w:t>2 0.</w:t>
      </w:r>
    </w:p>
    <w:p>
      <w:r>
        <w:t>März</w:t>
      </w:r>
    </w:p>
    <w:p>
      <w:r>
        <w:t>2025</w:t>
      </w:r>
    </w:p>
    <w:p>
      <w:r>
        <w:t>ein,</w:t>
      </w:r>
    </w:p>
    <w:p>
      <w:r>
        <w:t>seine</w:t>
      </w:r>
    </w:p>
    <w:p>
      <w:r>
        <w:t>Arbeitsfähigkeit</w:t>
      </w:r>
    </w:p>
    <w:p>
      <w:r>
        <w:t>habe</w:t>
      </w:r>
    </w:p>
    <w:p>
      <w:r>
        <w:t>in</w:t>
      </w:r>
    </w:p>
    <w:p>
      <w:r>
        <w:t>den</w:t>
      </w:r>
    </w:p>
    <w:p>
      <w:r>
        <w:t>letzten</w:t>
      </w:r>
    </w:p>
    <w:p>
      <w:r>
        <w:t>Jahren</w:t>
      </w:r>
    </w:p>
    <w:p>
      <w:r>
        <w:t>aufgrund</w:t>
      </w:r>
    </w:p>
    <w:p>
      <w:r>
        <w:t>von</w:t>
      </w:r>
    </w:p>
    <w:p>
      <w:r>
        <w:t>psychischen</w:t>
      </w:r>
    </w:p>
    <w:p>
      <w:r>
        <w:t>Beein trächtigungen</w:t>
      </w:r>
    </w:p>
    <w:p>
      <w:r>
        <w:t>geschwankt,</w:t>
      </w:r>
    </w:p>
    <w:p>
      <w:r>
        <w:t>jedoch</w:t>
      </w:r>
    </w:p>
    <w:p>
      <w:r>
        <w:t>seien</w:t>
      </w:r>
    </w:p>
    <w:p>
      <w:r>
        <w:t>ihm</w:t>
      </w:r>
    </w:p>
    <w:p>
      <w:r>
        <w:t>nie</w:t>
      </w:r>
    </w:p>
    <w:p>
      <w:r>
        <w:t>Rentenleistungen</w:t>
      </w:r>
    </w:p>
    <w:p>
      <w:r>
        <w:t>zugesprochen</w:t>
      </w:r>
    </w:p>
    <w:p>
      <w:r>
        <w:t>worden</w:t>
      </w:r>
    </w:p>
    <w:p>
      <w:r>
        <w:t>( Urk.</w:t>
      </w:r>
    </w:p>
    <w:p>
      <w:r>
        <w:rPr>
          <w:b/>
        </w:rPr>
        <w:t>E. 24</w:t>
      </w:r>
    </w:p>
    <w:p>
      <w:r>
        <w:t>S.</w:t>
      </w:r>
    </w:p>
    <w:p>
      <w:r>
        <w:t>5).</w:t>
      </w:r>
    </w:p>
    <w:p>
      <w:r>
        <w:rPr>
          <w:b/>
        </w:rPr>
        <w:t>E. 28</w:t>
      </w:r>
    </w:p>
    <w:p>
      <w:r>
        <w:t>)</w:t>
      </w:r>
    </w:p>
    <w:p>
      <w:r>
        <w:t>kein</w:t>
      </w:r>
    </w:p>
    <w:p>
      <w:r>
        <w:t>Anlass,</w:t>
      </w:r>
    </w:p>
    <w:p>
      <w:r>
        <w:t>den</w:t>
      </w:r>
    </w:p>
    <w:p>
      <w:r>
        <w:t>Beginn</w:t>
      </w:r>
    </w:p>
    <w:p>
      <w:r>
        <w:t>des</w:t>
      </w:r>
    </w:p>
    <w:p>
      <w:r>
        <w:t>Rentenanspruchs</w:t>
      </w:r>
    </w:p>
    <w:p>
      <w:r>
        <w:t>respektive</w:t>
      </w:r>
    </w:p>
    <w:p>
      <w:r>
        <w:t>des</w:t>
      </w:r>
    </w:p>
    <w:p>
      <w:r>
        <w:t>Warte jahrs</w:t>
      </w:r>
    </w:p>
    <w:p>
      <w:r>
        <w:t>zu</w:t>
      </w:r>
    </w:p>
    <w:p>
      <w:r>
        <w:t>korrigieren.</w:t>
      </w:r>
    </w:p>
    <w:p>
      <w:r>
        <w:t>Der</w:t>
      </w:r>
    </w:p>
    <w:p>
      <w:r>
        <w:t>vom</w:t>
      </w:r>
    </w:p>
    <w:p>
      <w:r>
        <w:t>Beschwerdeführer</w:t>
      </w:r>
    </w:p>
    <w:p>
      <w:r>
        <w:t>angeführte</w:t>
      </w:r>
    </w:p>
    <w:p>
      <w:r>
        <w:t>Art.</w:t>
      </w:r>
    </w:p>
    <w:p>
      <w:r>
        <w:rPr>
          <w:b/>
        </w:rPr>
        <w:t>E. 29</w:t>
      </w:r>
    </w:p>
    <w:p>
      <w:r>
        <w:t>E.</w:t>
      </w:r>
    </w:p>
    <w:p>
      <w:r>
        <w:t>1).</w:t>
      </w:r>
    </w:p>
    <w:p>
      <w:r>
        <w:t>Die</w:t>
      </w:r>
    </w:p>
    <w:p>
      <w:r>
        <w:t>massgebenden</w:t>
      </w:r>
    </w:p>
    <w:p>
      <w:r>
        <w:t>Erwerbseinkommen</w:t>
      </w:r>
    </w:p>
    <w:p>
      <w:r>
        <w:t>nach</w:t>
      </w:r>
    </w:p>
    <w:p>
      <w:r>
        <w:t>Artikel</w:t>
      </w:r>
    </w:p>
    <w:p>
      <w:r>
        <w:t>16</w:t>
      </w:r>
    </w:p>
    <w:p>
      <w:r>
        <w:t>ATSG</w:t>
      </w:r>
    </w:p>
    <w:p>
      <w:r>
        <w:t>sind</w:t>
      </w:r>
    </w:p>
    <w:p>
      <w:r>
        <w:t>in</w:t>
      </w:r>
    </w:p>
    <w:p>
      <w:r>
        <w:t>Bezug</w:t>
      </w:r>
    </w:p>
    <w:p>
      <w:r>
        <w:t>auf</w:t>
      </w:r>
    </w:p>
    <w:p>
      <w:r>
        <w:t>den</w:t>
      </w:r>
    </w:p>
    <w:p>
      <w:r>
        <w:t>gleichen</w:t>
      </w:r>
    </w:p>
    <w:p>
      <w:r>
        <w:t>Zeitraum</w:t>
      </w:r>
    </w:p>
    <w:p>
      <w:r>
        <w:t>festzusetzen</w:t>
      </w:r>
    </w:p>
    <w:p>
      <w:r>
        <w:t>und</w:t>
      </w:r>
    </w:p>
    <w:p>
      <w:r>
        <w:t>richten</w:t>
      </w:r>
    </w:p>
    <w:p>
      <w:r>
        <w:t>sich</w:t>
      </w:r>
    </w:p>
    <w:p>
      <w:r>
        <w:t>nach</w:t>
      </w:r>
    </w:p>
    <w:p>
      <w:r>
        <w:t>dem</w:t>
      </w:r>
    </w:p>
    <w:p>
      <w:r>
        <w:t>Arbeits markt</w:t>
      </w:r>
    </w:p>
    <w:p>
      <w:r>
        <w:t>in</w:t>
      </w:r>
    </w:p>
    <w:p>
      <w:r>
        <w:t>der</w:t>
      </w:r>
    </w:p>
    <w:p>
      <w:r>
        <w:t>Schweiz</w:t>
      </w:r>
    </w:p>
    <w:p>
      <w:r>
        <w:t>(Art.</w:t>
      </w:r>
    </w:p>
    <w:p>
      <w:r>
        <w:t>25</w:t>
      </w:r>
    </w:p>
    <w:p>
      <w:r>
        <w:t>Abs.</w:t>
      </w:r>
    </w:p>
    <w:p>
      <w:r>
        <w:t>2</w:t>
      </w:r>
    </w:p>
    <w:p>
      <w:r>
        <w:t>IVV).</w:t>
      </w:r>
    </w:p>
    <w:p>
      <w:r>
        <w:t>Soweit</w:t>
      </w:r>
    </w:p>
    <w:p>
      <w:r>
        <w:t>für</w:t>
      </w:r>
    </w:p>
    <w:p>
      <w:r>
        <w:t>die</w:t>
      </w:r>
    </w:p>
    <w:p>
      <w:r>
        <w:t>Bestimmung</w:t>
      </w:r>
    </w:p>
    <w:p>
      <w:r>
        <w:t>der</w:t>
      </w:r>
    </w:p>
    <w:p>
      <w:r>
        <w:t>massge benden</w:t>
      </w:r>
    </w:p>
    <w:p>
      <w:r>
        <w:t>Erwerbseinkommen</w:t>
      </w:r>
    </w:p>
    <w:p>
      <w:r>
        <w:t>statistische</w:t>
      </w:r>
    </w:p>
    <w:p>
      <w:r>
        <w:t>Werte</w:t>
      </w:r>
    </w:p>
    <w:p>
      <w:r>
        <w:t>herangezogen</w:t>
      </w:r>
    </w:p>
    <w:p>
      <w:r>
        <w:t>werden,</w:t>
      </w:r>
    </w:p>
    <w:p>
      <w:r>
        <w:t>sind</w:t>
      </w:r>
    </w:p>
    <w:p>
      <w:r>
        <w:t>die</w:t>
      </w:r>
    </w:p>
    <w:p>
      <w:r>
        <w:t>Zentralwerte</w:t>
      </w:r>
    </w:p>
    <w:p>
      <w:r>
        <w:t>der</w:t>
      </w:r>
    </w:p>
    <w:p>
      <w:r>
        <w:t>Lohnstrukturerhebung</w:t>
      </w:r>
    </w:p>
    <w:p>
      <w:r>
        <w:t>(LSE)</w:t>
      </w:r>
    </w:p>
    <w:p>
      <w:r>
        <w:t>des</w:t>
      </w:r>
    </w:p>
    <w:p>
      <w:r>
        <w:t>Bundesamtes</w:t>
      </w:r>
    </w:p>
    <w:p>
      <w:r>
        <w:t>für</w:t>
      </w:r>
    </w:p>
    <w:p>
      <w:r>
        <w:t>Statistik</w:t>
      </w:r>
    </w:p>
    <w:p>
      <w:r>
        <w:t>massgebend.</w:t>
      </w:r>
    </w:p>
    <w:p>
      <w:r>
        <w:t>Andere</w:t>
      </w:r>
    </w:p>
    <w:p>
      <w:r>
        <w:t>statistische</w:t>
      </w:r>
    </w:p>
    <w:p>
      <w:r>
        <w:t>Werte</w:t>
      </w:r>
    </w:p>
    <w:p>
      <w:r>
        <w:t>können</w:t>
      </w:r>
    </w:p>
    <w:p>
      <w:r>
        <w:t>beigezogen</w:t>
      </w:r>
    </w:p>
    <w:p>
      <w:r>
        <w:t>werden,</w:t>
      </w:r>
    </w:p>
    <w:p>
      <w:r>
        <w:t>sofern</w:t>
      </w:r>
    </w:p>
    <w:p>
      <w:r>
        <w:t>das</w:t>
      </w:r>
    </w:p>
    <w:p>
      <w:r>
        <w:t>Einkommen</w:t>
      </w:r>
    </w:p>
    <w:p>
      <w:r>
        <w:t>im</w:t>
      </w:r>
    </w:p>
    <w:p>
      <w:r>
        <w:t>Einzelfall</w:t>
      </w:r>
    </w:p>
    <w:p>
      <w:r>
        <w:t>nicht</w:t>
      </w:r>
    </w:p>
    <w:p>
      <w:r>
        <w:t>in</w:t>
      </w:r>
    </w:p>
    <w:p>
      <w:r>
        <w:t>der</w:t>
      </w:r>
    </w:p>
    <w:p>
      <w:r>
        <w:t>LSE</w:t>
      </w:r>
    </w:p>
    <w:p>
      <w:r>
        <w:t>abgebildet</w:t>
      </w:r>
    </w:p>
    <w:p>
      <w:r>
        <w:t>ist.</w:t>
      </w:r>
    </w:p>
    <w:p>
      <w:r>
        <w:t>Es</w:t>
      </w:r>
    </w:p>
    <w:p>
      <w:r>
        <w:t>sind</w:t>
      </w:r>
    </w:p>
    <w:p>
      <w:r>
        <w:t>altersunab hängige</w:t>
      </w:r>
    </w:p>
    <w:p>
      <w:r>
        <w:t>und</w:t>
      </w:r>
    </w:p>
    <w:p>
      <w:r>
        <w:t>geschlechtsspezifische</w:t>
      </w:r>
    </w:p>
    <w:p>
      <w:r>
        <w:t>Werte</w:t>
      </w:r>
    </w:p>
    <w:p>
      <w:r>
        <w:t>zu</w:t>
      </w:r>
    </w:p>
    <w:p>
      <w:r>
        <w:t>verwenden</w:t>
      </w:r>
    </w:p>
    <w:p>
      <w:r>
        <w:t>(Art.</w:t>
      </w:r>
    </w:p>
    <w:p>
      <w:r>
        <w:t>25</w:t>
      </w:r>
    </w:p>
    <w:p>
      <w:r>
        <w:t>Abs.</w:t>
      </w:r>
    </w:p>
    <w:p>
      <w:r>
        <w:t>3</w:t>
      </w:r>
    </w:p>
    <w:p>
      <w:r>
        <w:t>IVV).</w:t>
      </w:r>
    </w:p>
    <w:p>
      <w:r>
        <w:t>Die</w:t>
      </w:r>
    </w:p>
    <w:p>
      <w:r>
        <w:t>statistischen</w:t>
      </w:r>
    </w:p>
    <w:p>
      <w:r>
        <w:t>Werte</w:t>
      </w:r>
    </w:p>
    <w:p>
      <w:r>
        <w:t>nach</w:t>
      </w:r>
    </w:p>
    <w:p>
      <w:r>
        <w:t>Absatz</w:t>
      </w:r>
    </w:p>
    <w:p>
      <w:r>
        <w:t>3</w:t>
      </w:r>
    </w:p>
    <w:p>
      <w:r>
        <w:t>sind</w:t>
      </w:r>
    </w:p>
    <w:p>
      <w:r>
        <w:t>an</w:t>
      </w:r>
    </w:p>
    <w:p>
      <w:r>
        <w:t>die</w:t>
      </w:r>
    </w:p>
    <w:p>
      <w:r>
        <w:t>betriebsübliche</w:t>
      </w:r>
    </w:p>
    <w:p>
      <w:r>
        <w:t>Arbeitszeit</w:t>
      </w:r>
    </w:p>
    <w:p>
      <w:r>
        <w:t>nach</w:t>
      </w:r>
    </w:p>
    <w:p>
      <w:r>
        <w:t>Wirtschaftsabteilungen</w:t>
      </w:r>
    </w:p>
    <w:p>
      <w:r>
        <w:t>und</w:t>
      </w:r>
    </w:p>
    <w:p>
      <w:r>
        <w:t>an</w:t>
      </w:r>
    </w:p>
    <w:p>
      <w:r>
        <w:t>die</w:t>
      </w:r>
    </w:p>
    <w:p>
      <w:r>
        <w:t>Nominallohnentwicklung</w:t>
      </w:r>
    </w:p>
    <w:p>
      <w:r>
        <w:t>anzupassen</w:t>
      </w:r>
    </w:p>
    <w:p>
      <w:r>
        <w:t>(Art.</w:t>
      </w:r>
    </w:p>
    <w:p>
      <w:r>
        <w:t>25</w:t>
      </w:r>
    </w:p>
    <w:p>
      <w:r>
        <w:t>Abs.</w:t>
      </w:r>
    </w:p>
    <w:p>
      <w:r>
        <w:t>4</w:t>
      </w:r>
    </w:p>
    <w:p>
      <w:r>
        <w:t>IVV). 4 . 4 .3</w:t>
      </w:r>
    </w:p>
    <w:p>
      <w:r>
        <w:t>Gemäss</w:t>
      </w:r>
    </w:p>
    <w:p>
      <w:r>
        <w:t>bundesgerichtlicher</w:t>
      </w:r>
    </w:p>
    <w:p>
      <w:r>
        <w:t>Rechtsprechung</w:t>
      </w:r>
    </w:p>
    <w:p>
      <w:r>
        <w:t>ist</w:t>
      </w:r>
    </w:p>
    <w:p>
      <w:r>
        <w:t>für</w:t>
      </w:r>
    </w:p>
    <w:p>
      <w:r>
        <w:t>die</w:t>
      </w:r>
    </w:p>
    <w:p>
      <w:r>
        <w:t>Ermittlung</w:t>
      </w:r>
    </w:p>
    <w:p>
      <w:r>
        <w:t>des</w:t>
      </w:r>
    </w:p>
    <w:p>
      <w:r>
        <w:t>Validen einkommens</w:t>
      </w:r>
    </w:p>
    <w:p>
      <w:r>
        <w:t>entscheidend,</w:t>
      </w:r>
    </w:p>
    <w:p>
      <w:r>
        <w:t>was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im</w:t>
      </w:r>
    </w:p>
    <w:p>
      <w:r>
        <w:t>Zeitpunkt</w:t>
      </w:r>
    </w:p>
    <w:p>
      <w:r>
        <w:t>des</w:t>
      </w:r>
    </w:p>
    <w:p>
      <w:r>
        <w:t>frühest möglichen</w:t>
      </w:r>
    </w:p>
    <w:p>
      <w:r>
        <w:t>Rentenbeginns</w:t>
      </w:r>
    </w:p>
    <w:p>
      <w:r>
        <w:t>nach</w:t>
      </w:r>
    </w:p>
    <w:p>
      <w:r>
        <w:t>dem</w:t>
      </w:r>
    </w:p>
    <w:p>
      <w:r>
        <w:t>Beweisgrad</w:t>
      </w:r>
    </w:p>
    <w:p>
      <w:r>
        <w:t>der</w:t>
      </w:r>
    </w:p>
    <w:p>
      <w:r>
        <w:t>überwiegenden</w:t>
      </w:r>
    </w:p>
    <w:p>
      <w:r>
        <w:t>Wahrschein lichkeit</w:t>
      </w:r>
    </w:p>
    <w:p>
      <w:r>
        <w:t>als</w:t>
      </w:r>
    </w:p>
    <w:p>
      <w:r>
        <w:t>Gesunde</w:t>
      </w:r>
    </w:p>
    <w:p>
      <w:r>
        <w:t>tatsächlich</w:t>
      </w:r>
    </w:p>
    <w:p>
      <w:r>
        <w:t>verdient</w:t>
      </w:r>
    </w:p>
    <w:p>
      <w:r>
        <w:t>hätte.</w:t>
      </w:r>
    </w:p>
    <w:p>
      <w:r>
        <w:t>Dabei</w:t>
      </w:r>
    </w:p>
    <w:p>
      <w:r>
        <w:t>wird</w:t>
      </w:r>
    </w:p>
    <w:p>
      <w:r>
        <w:t>in</w:t>
      </w:r>
    </w:p>
    <w:p>
      <w:r>
        <w:t>der</w:t>
      </w:r>
    </w:p>
    <w:p>
      <w:r>
        <w:t>Regel</w:t>
      </w:r>
    </w:p>
    <w:p>
      <w:r>
        <w:t>am</w:t>
      </w:r>
    </w:p>
    <w:p>
      <w:r>
        <w:t>zuletzt</w:t>
      </w:r>
    </w:p>
    <w:p>
      <w:r>
        <w:t>erzielten,</w:t>
      </w:r>
    </w:p>
    <w:p>
      <w:r>
        <w:t>nötigenfalls</w:t>
      </w:r>
    </w:p>
    <w:p>
      <w:r>
        <w:t>der</w:t>
      </w:r>
    </w:p>
    <w:p>
      <w:r>
        <w:t>Teuerung</w:t>
      </w:r>
    </w:p>
    <w:p>
      <w:r>
        <w:t>und</w:t>
      </w:r>
    </w:p>
    <w:p>
      <w:r>
        <w:t>der</w:t>
      </w:r>
    </w:p>
    <w:p>
      <w:r>
        <w:t>realen</w:t>
      </w:r>
    </w:p>
    <w:p>
      <w:r>
        <w:t>Einkommensentwicklung</w:t>
      </w:r>
    </w:p>
    <w:p>
      <w:r>
        <w:t>angepass ten</w:t>
      </w:r>
    </w:p>
    <w:p>
      <w:r>
        <w:t>Verdienst</w:t>
      </w:r>
    </w:p>
    <w:p>
      <w:r>
        <w:t>angeknüpft,</w:t>
      </w:r>
    </w:p>
    <w:p>
      <w:r>
        <w:t>da</w:t>
      </w:r>
    </w:p>
    <w:p>
      <w:r>
        <w:t>es</w:t>
      </w:r>
    </w:p>
    <w:p>
      <w:r>
        <w:t>empirischer</w:t>
      </w:r>
    </w:p>
    <w:p>
      <w:r>
        <w:t>Erfahrung</w:t>
      </w:r>
    </w:p>
    <w:p>
      <w:r>
        <w:t>entspricht,</w:t>
      </w:r>
    </w:p>
    <w:p>
      <w:r>
        <w:t>dass</w:t>
      </w:r>
    </w:p>
    <w:p>
      <w:r>
        <w:t>die</w:t>
      </w:r>
    </w:p>
    <w:p>
      <w:r>
        <w:t>bisherige</w:t>
      </w:r>
    </w:p>
    <w:p>
      <w:r>
        <w:t>Tätigkeit</w:t>
      </w:r>
    </w:p>
    <w:p>
      <w:r>
        <w:t>ohne</w:t>
      </w:r>
    </w:p>
    <w:p>
      <w:r>
        <w:t>Gesundheitsschaden</w:t>
      </w:r>
    </w:p>
    <w:p>
      <w:r>
        <w:t>fortgesetzt</w:t>
      </w:r>
    </w:p>
    <w:p>
      <w:r>
        <w:t>worden</w:t>
      </w:r>
    </w:p>
    <w:p>
      <w:r>
        <w:t>wäre.</w:t>
      </w:r>
    </w:p>
    <w:p>
      <w:r>
        <w:t>Ausnahmen</w:t>
      </w:r>
    </w:p>
    <w:p>
      <w:r>
        <w:t>müssen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erstellt</w:t>
      </w:r>
    </w:p>
    <w:p>
      <w:r>
        <w:t>sein</w:t>
      </w:r>
    </w:p>
    <w:p>
      <w:r>
        <w:t>(vgl.</w:t>
      </w:r>
    </w:p>
    <w:p>
      <w:r>
        <w:t>BGE</w:t>
      </w:r>
    </w:p>
    <w:p>
      <w:r>
        <w:t>145</w:t>
      </w:r>
    </w:p>
    <w:p>
      <w:r>
        <w:t>V</w:t>
      </w:r>
    </w:p>
    <w:p>
      <w:r>
        <w:t>141</w:t>
      </w:r>
    </w:p>
    <w:p>
      <w:r>
        <w:t>E.</w:t>
      </w:r>
    </w:p>
    <w:p>
      <w:r>
        <w:t>5.2.1,</w:t>
      </w:r>
    </w:p>
    <w:p>
      <w:r>
        <w:t>139</w:t>
      </w:r>
    </w:p>
    <w:p>
      <w:r>
        <w:t>V</w:t>
      </w:r>
    </w:p>
    <w:p>
      <w:r>
        <w:t>28</w:t>
      </w:r>
    </w:p>
    <w:p>
      <w:r>
        <w:t>E.</w:t>
      </w:r>
    </w:p>
    <w:p>
      <w:r>
        <w:t>3.3.2,</w:t>
      </w:r>
    </w:p>
    <w:p>
      <w:r>
        <w:t>135</w:t>
      </w:r>
    </w:p>
    <w:p>
      <w:r>
        <w:t>V</w:t>
      </w:r>
    </w:p>
    <w:p>
      <w:r>
        <w:t>58</w:t>
      </w:r>
    </w:p>
    <w:p>
      <w:r>
        <w:t>E.</w:t>
      </w:r>
    </w:p>
    <w:p>
      <w:r>
        <w:t>3.1,</w:t>
      </w:r>
    </w:p>
    <w:p>
      <w:r>
        <w:t>134</w:t>
      </w:r>
    </w:p>
    <w:p>
      <w:r>
        <w:t>V</w:t>
      </w:r>
    </w:p>
    <w:p>
      <w:r>
        <w:t>322</w:t>
      </w:r>
    </w:p>
    <w:p>
      <w:r>
        <w:t>E.</w:t>
      </w:r>
    </w:p>
    <w:p>
      <w:r>
        <w:t>4.1;</w:t>
      </w:r>
    </w:p>
    <w:p>
      <w:r>
        <w:t>vgl.</w:t>
      </w:r>
    </w:p>
    <w:p>
      <w:r>
        <w:t>auch</w:t>
      </w:r>
    </w:p>
    <w:p>
      <w:r>
        <w:t>Art.</w:t>
      </w:r>
    </w:p>
    <w:p>
      <w:r>
        <w:t>26</w:t>
      </w:r>
    </w:p>
    <w:p>
      <w:r>
        <w:t>Abs.</w:t>
      </w:r>
    </w:p>
    <w:p>
      <w:r>
        <w:t>1</w:t>
      </w:r>
    </w:p>
    <w:p>
      <w:r>
        <w:t>IVV).</w:t>
      </w:r>
    </w:p>
    <w:p>
      <w:r>
        <w:t>Ist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die</w:t>
      </w:r>
    </w:p>
    <w:p>
      <w:r>
        <w:t>bisherige</w:t>
      </w:r>
    </w:p>
    <w:p>
      <w:r>
        <w:t>Tätigkeit</w:t>
      </w:r>
    </w:p>
    <w:p>
      <w:r>
        <w:t>unabhängig</w:t>
      </w:r>
    </w:p>
    <w:p>
      <w:r>
        <w:t>vom</w:t>
      </w:r>
    </w:p>
    <w:p>
      <w:r>
        <w:t>Eintritt</w:t>
      </w:r>
    </w:p>
    <w:p>
      <w:r>
        <w:t>der</w:t>
      </w:r>
    </w:p>
    <w:p>
      <w:r>
        <w:t>Invalidität</w:t>
      </w:r>
    </w:p>
    <w:p>
      <w:r>
        <w:t>nicht</w:t>
      </w:r>
    </w:p>
    <w:p>
      <w:r>
        <w:t>mehr</w:t>
      </w:r>
    </w:p>
    <w:p>
      <w:r>
        <w:t>ausgeübt</w:t>
      </w:r>
    </w:p>
    <w:p>
      <w:r>
        <w:t>hätte,</w:t>
      </w:r>
    </w:p>
    <w:p>
      <w:r>
        <w:t>kann</w:t>
      </w:r>
    </w:p>
    <w:p>
      <w:r>
        <w:t>das</w:t>
      </w:r>
    </w:p>
    <w:p>
      <w:r>
        <w:t>Valideneinkommen</w:t>
      </w:r>
    </w:p>
    <w:p>
      <w:r>
        <w:t>auf</w:t>
      </w:r>
    </w:p>
    <w:p>
      <w:r>
        <w:t>Grundlage</w:t>
      </w:r>
    </w:p>
    <w:p>
      <w:r>
        <w:t>der</w:t>
      </w:r>
    </w:p>
    <w:p>
      <w:r>
        <w:t>LSE</w:t>
      </w:r>
    </w:p>
    <w:p>
      <w:r>
        <w:t>berechnet</w:t>
      </w:r>
    </w:p>
    <w:p>
      <w:r>
        <w:t>werden,</w:t>
      </w:r>
    </w:p>
    <w:p>
      <w:r>
        <w:t>wobei</w:t>
      </w:r>
    </w:p>
    <w:p>
      <w:r>
        <w:t>die</w:t>
      </w:r>
    </w:p>
    <w:p>
      <w:r>
        <w:t>für</w:t>
      </w:r>
    </w:p>
    <w:p>
      <w:r>
        <w:t>die</w:t>
      </w:r>
    </w:p>
    <w:p>
      <w:r>
        <w:t>Entlöhnung</w:t>
      </w:r>
    </w:p>
    <w:p>
      <w:r>
        <w:t>im</w:t>
      </w:r>
    </w:p>
    <w:p>
      <w:r>
        <w:t>Einzelfall</w:t>
      </w:r>
    </w:p>
    <w:p>
      <w:r>
        <w:t>gegebenenfalls</w:t>
      </w:r>
    </w:p>
    <w:p>
      <w:r>
        <w:t>relevanten</w:t>
      </w:r>
    </w:p>
    <w:p>
      <w:r>
        <w:t>persönlichen</w:t>
      </w:r>
    </w:p>
    <w:p>
      <w:r>
        <w:t>und</w:t>
      </w:r>
    </w:p>
    <w:p>
      <w:r>
        <w:t>beruflichen</w:t>
      </w:r>
    </w:p>
    <w:p>
      <w:r>
        <w:t>Faktoren</w:t>
      </w:r>
    </w:p>
    <w:p>
      <w:r>
        <w:t>zu</w:t>
      </w:r>
    </w:p>
    <w:p>
      <w:r>
        <w:t>berücksichtigen</w:t>
      </w:r>
    </w:p>
    <w:p>
      <w:r>
        <w:t>sind</w:t>
      </w:r>
    </w:p>
    <w:p>
      <w:r>
        <w:t>(BGE</w:t>
      </w:r>
    </w:p>
    <w:p>
      <w:r>
        <w:t>139</w:t>
      </w:r>
    </w:p>
    <w:p>
      <w:r>
        <w:t>V</w:t>
      </w:r>
    </w:p>
    <w:p>
      <w:r>
        <w:t>28</w:t>
      </w:r>
    </w:p>
    <w:p>
      <w:r>
        <w:t>E.</w:t>
      </w:r>
    </w:p>
    <w:p>
      <w:r>
        <w:t>3.3.2;</w:t>
      </w:r>
    </w:p>
    <w:p>
      <w:r>
        <w:t>Meyer/Reichmuth,</w:t>
      </w:r>
    </w:p>
    <w:p>
      <w:r>
        <w:t>Bundesgesetz</w:t>
      </w:r>
    </w:p>
    <w:p>
      <w:r>
        <w:t>über</w:t>
      </w:r>
    </w:p>
    <w:p>
      <w:r>
        <w:t>die</w:t>
      </w:r>
    </w:p>
    <w:p>
      <w:r>
        <w:t>Invalidenversicherung,</w:t>
      </w:r>
    </w:p>
    <w:p>
      <w:r>
        <w:t>4.</w:t>
      </w:r>
    </w:p>
    <w:p>
      <w:r>
        <w:t>Aufl.</w:t>
      </w:r>
    </w:p>
    <w:p>
      <w:r>
        <w:t>2022,</w:t>
      </w:r>
    </w:p>
    <w:p>
      <w:r>
        <w:t>N.</w:t>
      </w:r>
    </w:p>
    <w:p>
      <w:r>
        <w:t>56</w:t>
      </w:r>
    </w:p>
    <w:p>
      <w:r>
        <w:t>f.</w:t>
      </w:r>
    </w:p>
    <w:p>
      <w:r>
        <w:t>zu</w:t>
      </w:r>
    </w:p>
    <w:p>
      <w:r>
        <w:t>Art.</w:t>
      </w:r>
    </w:p>
    <w:p>
      <w:r>
        <w:t>28a;</w:t>
      </w:r>
    </w:p>
    <w:p>
      <w:r>
        <w:t>vgl.</w:t>
      </w:r>
    </w:p>
    <w:p>
      <w:r>
        <w:t>auch</w:t>
      </w:r>
    </w:p>
    <w:p>
      <w:r>
        <w:t>Art.</w:t>
      </w:r>
    </w:p>
    <w:p>
      <w:r>
        <w:t>26</w:t>
      </w:r>
    </w:p>
    <w:p>
      <w:r>
        <w:t>Abs.</w:t>
      </w:r>
    </w:p>
    <w:p>
      <w:r>
        <w:t>4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25</w:t>
      </w:r>
    </w:p>
    <w:p>
      <w:r>
        <w:t>Abs.</w:t>
      </w:r>
    </w:p>
    <w:p>
      <w:r>
        <w:t>3</w:t>
      </w:r>
    </w:p>
    <w:p>
      <w:r>
        <w:t>IVV ).</w:t>
      </w:r>
    </w:p>
    <w:p>
      <w:r>
        <w:t>Dabei</w:t>
      </w:r>
    </w:p>
    <w:p>
      <w:r>
        <w:t>sind</w:t>
      </w:r>
    </w:p>
    <w:p>
      <w:r>
        <w:t>grundsätzlich</w:t>
      </w:r>
    </w:p>
    <w:p>
      <w:r>
        <w:t>die</w:t>
      </w:r>
    </w:p>
    <w:p>
      <w:r>
        <w:t>im</w:t>
      </w:r>
    </w:p>
    <w:p>
      <w:r>
        <w:t>Verfügungszeitpunkt</w:t>
      </w:r>
    </w:p>
    <w:p>
      <w:r>
        <w:t>bezogen</w:t>
      </w:r>
    </w:p>
    <w:p>
      <w:r>
        <w:t>auf</w:t>
      </w:r>
    </w:p>
    <w:p>
      <w:r>
        <w:t>den</w:t>
      </w:r>
    </w:p>
    <w:p>
      <w:r>
        <w:t>Zeitpunkt</w:t>
      </w:r>
    </w:p>
    <w:p>
      <w:r>
        <w:t>des</w:t>
      </w:r>
    </w:p>
    <w:p>
      <w:r>
        <w:t>Rentenbeginns</w:t>
      </w:r>
    </w:p>
    <w:p>
      <w:r>
        <w:t>aktuellsten</w:t>
      </w:r>
    </w:p>
    <w:p>
      <w:r>
        <w:t>veröffentlichten</w:t>
      </w:r>
    </w:p>
    <w:p>
      <w:r>
        <w:t>Tabellen</w:t>
      </w:r>
    </w:p>
    <w:p>
      <w:r>
        <w:t>der</w:t>
      </w:r>
    </w:p>
    <w:p>
      <w:r>
        <w:t>LSE</w:t>
      </w:r>
    </w:p>
    <w:p>
      <w:r>
        <w:t>zu</w:t>
      </w:r>
    </w:p>
    <w:p>
      <w:r>
        <w:t>verwenden</w:t>
      </w:r>
    </w:p>
    <w:p>
      <w:r>
        <w:t>(BGE</w:t>
      </w:r>
    </w:p>
    <w:p>
      <w:r>
        <w:t>143</w:t>
      </w:r>
    </w:p>
    <w:p>
      <w:r>
        <w:t>V</w:t>
      </w:r>
    </w:p>
    <w:p>
      <w:r>
        <w:t>295</w:t>
      </w:r>
    </w:p>
    <w:p>
      <w:r>
        <w:t>E.</w:t>
      </w:r>
    </w:p>
    <w:p>
      <w:r>
        <w:t>4.1.3;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8C_592/2022</w:t>
      </w:r>
    </w:p>
    <w:p>
      <w:r>
        <w:t>vom</w:t>
      </w:r>
    </w:p>
    <w:p>
      <w:r>
        <w:t>11.</w:t>
      </w:r>
    </w:p>
    <w:p>
      <w:r>
        <w:t>April</w:t>
      </w:r>
    </w:p>
    <w:p>
      <w:r>
        <w:t>2023</w:t>
      </w:r>
    </w:p>
    <w:p>
      <w:r>
        <w:t>E.</w:t>
      </w:r>
    </w:p>
    <w:p>
      <w:r>
        <w:rPr>
          <w:b/>
        </w:rPr>
        <w:t>E. 30</w:t>
      </w:r>
    </w:p>
    <w:p>
      <w:r>
        <w:t>Prozent 41</w:t>
      </w:r>
    </w:p>
    <w:p>
      <w:r>
        <w:t>Prozent 27.5 Prozent 40</w:t>
      </w:r>
    </w:p>
    <w:p>
      <w:r>
        <w:t>Prozent 25 Prozent</w:t>
      </w:r>
    </w:p>
    <w:p>
      <w:r>
        <w:t>Damit</w:t>
      </w:r>
    </w:p>
    <w:p>
      <w:r>
        <w:t>hat</w:t>
      </w:r>
    </w:p>
    <w:p>
      <w:r>
        <w:t>der</w:t>
      </w:r>
    </w:p>
    <w:p>
      <w:r>
        <w:t>Beschwerdeführer</w:t>
      </w:r>
    </w:p>
    <w:p>
      <w:r>
        <w:t>Anspruch</w:t>
      </w:r>
    </w:p>
    <w:p>
      <w:r>
        <w:t>auf</w:t>
      </w:r>
    </w:p>
    <w:p>
      <w:r>
        <w:t>einen</w:t>
      </w:r>
    </w:p>
    <w:p>
      <w:r>
        <w:t>Anteil</w:t>
      </w:r>
    </w:p>
    <w:p>
      <w:r>
        <w:t>von</w:t>
      </w:r>
    </w:p>
    <w:p>
      <w:r>
        <w:t>45</w:t>
      </w:r>
    </w:p>
    <w:p>
      <w:r>
        <w:t>Prozent</w:t>
      </w:r>
    </w:p>
    <w:p>
      <w:r>
        <w:t>einer</w:t>
      </w:r>
    </w:p>
    <w:p>
      <w:r>
        <w:t>ganzen</w:t>
      </w:r>
    </w:p>
    <w:p>
      <w:r>
        <w:t>Invalidenrente.</w:t>
      </w:r>
    </w:p>
    <w:p>
      <w:r>
        <w:t>Dies</w:t>
      </w:r>
    </w:p>
    <w:p>
      <w:r>
        <w:t>führt</w:t>
      </w:r>
    </w:p>
    <w:p>
      <w:r>
        <w:t>zur</w:t>
      </w:r>
    </w:p>
    <w:p>
      <w:r>
        <w:t>teilweisen</w:t>
      </w:r>
    </w:p>
    <w:p>
      <w:r>
        <w:t>Gutheissung</w:t>
      </w:r>
    </w:p>
    <w:p>
      <w:r>
        <w:t>der</w:t>
      </w:r>
    </w:p>
    <w:p>
      <w:r>
        <w:t>Beschwerde</w:t>
      </w:r>
    </w:p>
    <w:p>
      <w:r>
        <w:t>in</w:t>
      </w:r>
    </w:p>
    <w:p>
      <w:r>
        <w:t>diesem</w:t>
      </w:r>
    </w:p>
    <w:p>
      <w:r>
        <w:t>Sinne . 5 .</w:t>
      </w:r>
    </w:p>
    <w:p>
      <w:r>
        <w:t>5 .1</w:t>
      </w:r>
    </w:p>
    <w:p>
      <w:r>
        <w:t>Der</w:t>
      </w:r>
    </w:p>
    <w:p>
      <w:r>
        <w:t>Streitgegenstand</w:t>
      </w:r>
    </w:p>
    <w:p>
      <w:r>
        <w:t>des</w:t>
      </w:r>
    </w:p>
    <w:p>
      <w:r>
        <w:t>Verfahrens</w:t>
      </w:r>
    </w:p>
    <w:p>
      <w:r>
        <w:t>betrifft</w:t>
      </w:r>
    </w:p>
    <w:p>
      <w:r>
        <w:t>die</w:t>
      </w:r>
    </w:p>
    <w:p>
      <w:r>
        <w:t>Bewilligung</w:t>
      </w:r>
    </w:p>
    <w:p>
      <w:r>
        <w:t>oder</w:t>
      </w:r>
    </w:p>
    <w:p>
      <w:r>
        <w:t>Verweigerung</w:t>
      </w:r>
    </w:p>
    <w:p>
      <w:r>
        <w:t>von</w:t>
      </w:r>
    </w:p>
    <w:p>
      <w:r>
        <w:t>L eistungen</w:t>
      </w:r>
    </w:p>
    <w:p>
      <w:r>
        <w:t>der</w:t>
      </w:r>
    </w:p>
    <w:p>
      <w:r>
        <w:t>Invalidenversicherung 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daher</w:t>
      </w:r>
    </w:p>
    <w:p>
      <w:r>
        <w:t>kosten pflich tig.</w:t>
      </w:r>
    </w:p>
    <w:p>
      <w:r>
        <w:t>Die</w:t>
      </w:r>
    </w:p>
    <w:p>
      <w:r>
        <w:t>Gerichtskosten</w:t>
      </w:r>
    </w:p>
    <w:p>
      <w:r>
        <w:t>sind</w:t>
      </w:r>
    </w:p>
    <w:p>
      <w:r>
        <w:t>nach</w:t>
      </w:r>
    </w:p>
    <w:p>
      <w:r>
        <w:t>dem</w:t>
      </w:r>
    </w:p>
    <w:p>
      <w:r>
        <w:t>Verfahrensaufwand</w:t>
      </w:r>
    </w:p>
    <w:p>
      <w:r>
        <w:t>und</w:t>
      </w:r>
    </w:p>
    <w:p>
      <w:r>
        <w:t>unabhän gig</w:t>
      </w:r>
    </w:p>
    <w:p>
      <w:r>
        <w:t>vom</w:t>
      </w:r>
    </w:p>
    <w:p>
      <w:r>
        <w:t>Streitwert</w:t>
      </w:r>
    </w:p>
    <w:p>
      <w:r>
        <w:t>festzulegen</w:t>
      </w:r>
    </w:p>
    <w:p>
      <w:r>
        <w:t>( Art.</w:t>
      </w:r>
    </w:p>
    <w:p>
      <w:r>
        <w:t>69</w:t>
      </w:r>
    </w:p>
    <w:p>
      <w:r>
        <w:t>Abs.</w:t>
      </w:r>
    </w:p>
    <w:p>
      <w:r>
        <w:t>1 bis</w:t>
      </w:r>
    </w:p>
    <w:p>
      <w:r>
        <w:t>IVG)</w:t>
      </w:r>
    </w:p>
    <w:p>
      <w:r>
        <w:t>und</w:t>
      </w:r>
    </w:p>
    <w:p>
      <w:r>
        <w:t>ermessensweise</w:t>
      </w:r>
    </w:p>
    <w:p>
      <w:r>
        <w:t>auf</w:t>
      </w:r>
    </w:p>
    <w:p>
      <w:r>
        <w:t>Fr.</w:t>
      </w:r>
    </w:p>
    <w:p>
      <w:r>
        <w:t>8 00. --</w:t>
      </w:r>
    </w:p>
    <w:p>
      <w:r>
        <w:t>anzusetzen.</w:t>
      </w:r>
    </w:p>
    <w:p>
      <w:r>
        <w:t>Ausgangsgemäss</w:t>
      </w:r>
    </w:p>
    <w:p>
      <w:r>
        <w:t>sind</w:t>
      </w:r>
    </w:p>
    <w:p>
      <w:r>
        <w:t>die</w:t>
      </w:r>
    </w:p>
    <w:p>
      <w:r>
        <w:t>Gerichtskosten</w:t>
      </w:r>
    </w:p>
    <w:p>
      <w:r>
        <w:t>der</w:t>
      </w:r>
    </w:p>
    <w:p>
      <w:r>
        <w:t>Beschwer degegnerin</w:t>
      </w:r>
    </w:p>
    <w:p>
      <w:r>
        <w:t>aufzuerlegen. 5 .2</w:t>
      </w:r>
    </w:p>
    <w:p>
      <w:r>
        <w:t>Nach</w:t>
      </w:r>
    </w:p>
    <w:p>
      <w:r>
        <w:t>Art.</w:t>
      </w:r>
    </w:p>
    <w:p>
      <w:r>
        <w:t>61</w:t>
      </w:r>
    </w:p>
    <w:p>
      <w:r>
        <w:t>lit.</w:t>
      </w:r>
    </w:p>
    <w:p>
      <w:r>
        <w:t>g</w:t>
      </w:r>
    </w:p>
    <w:p>
      <w:r>
        <w:t>ATSG</w:t>
      </w:r>
    </w:p>
    <w:p>
      <w:r>
        <w:t>hat</w:t>
      </w:r>
    </w:p>
    <w:p>
      <w:r>
        <w:t>die</w:t>
      </w:r>
    </w:p>
    <w:p>
      <w:r>
        <w:t>obsiegende</w:t>
      </w:r>
    </w:p>
    <w:p>
      <w:r>
        <w:t>Beschwerde</w:t>
      </w:r>
    </w:p>
    <w:p>
      <w:r>
        <w:t>führende</w:t>
      </w:r>
    </w:p>
    <w:p>
      <w:r>
        <w:t>Person</w:t>
      </w:r>
    </w:p>
    <w:p>
      <w:r>
        <w:t>Anspruch</w:t>
      </w:r>
    </w:p>
    <w:p>
      <w:r>
        <w:t>auf</w:t>
      </w:r>
    </w:p>
    <w:p>
      <w:r>
        <w:t>Ersatz</w:t>
      </w:r>
    </w:p>
    <w:p>
      <w:r>
        <w:t>der</w:t>
      </w:r>
    </w:p>
    <w:p>
      <w:r>
        <w:t>Parteikosten.</w:t>
      </w:r>
    </w:p>
    <w:p>
      <w:r>
        <w:t>Diese</w:t>
      </w:r>
    </w:p>
    <w:p>
      <w:r>
        <w:t>werden</w:t>
      </w:r>
    </w:p>
    <w:p>
      <w:r>
        <w:t>vom</w:t>
      </w:r>
    </w:p>
    <w:p>
      <w:r>
        <w:t>Gericht</w:t>
      </w:r>
    </w:p>
    <w:p>
      <w:r>
        <w:t>festgesetzt</w:t>
      </w:r>
    </w:p>
    <w:p>
      <w:r>
        <w:t>und</w:t>
      </w:r>
    </w:p>
    <w:p>
      <w:r>
        <w:t>ohne</w:t>
      </w:r>
    </w:p>
    <w:p>
      <w:r>
        <w:t>Rücksicht</w:t>
      </w:r>
    </w:p>
    <w:p>
      <w:r>
        <w:t>auf</w:t>
      </w:r>
    </w:p>
    <w:p>
      <w:r>
        <w:t>den</w:t>
      </w:r>
    </w:p>
    <w:p>
      <w:r>
        <w:t>Streitwert</w:t>
      </w:r>
    </w:p>
    <w:p>
      <w:r>
        <w:t>nach</w:t>
      </w:r>
    </w:p>
    <w:p>
      <w:r>
        <w:t>der</w:t>
      </w:r>
    </w:p>
    <w:p>
      <w:r>
        <w:t>Bedeutung</w:t>
      </w:r>
    </w:p>
    <w:p>
      <w:r>
        <w:t>der</w:t>
      </w:r>
    </w:p>
    <w:p>
      <w:r>
        <w:t>Streitsache</w:t>
      </w:r>
    </w:p>
    <w:p>
      <w:r>
        <w:t>und</w:t>
      </w:r>
    </w:p>
    <w:p>
      <w:r>
        <w:t>nach</w:t>
      </w:r>
    </w:p>
    <w:p>
      <w:r>
        <w:t>der</w:t>
      </w:r>
    </w:p>
    <w:p>
      <w:r>
        <w:t>Schwierigkeit</w:t>
      </w:r>
    </w:p>
    <w:p>
      <w:r>
        <w:t>des</w:t>
      </w:r>
    </w:p>
    <w:p>
      <w:r>
        <w:t>Prozesses</w:t>
      </w:r>
    </w:p>
    <w:p>
      <w:r>
        <w:t>bemessen.</w:t>
      </w:r>
    </w:p>
    <w:p>
      <w:r>
        <w:t>Als</w:t>
      </w:r>
    </w:p>
    <w:p>
      <w:r>
        <w:t>weitere</w:t>
      </w:r>
    </w:p>
    <w:p>
      <w:r>
        <w:t>Bemessungskriterien</w:t>
      </w:r>
    </w:p>
    <w:p>
      <w:r>
        <w:t>nennen</w:t>
      </w:r>
    </w:p>
    <w:p>
      <w:r>
        <w:t>die</w:t>
      </w:r>
    </w:p>
    <w:p>
      <w:r>
        <w:t>kantonalen</w:t>
      </w:r>
    </w:p>
    <w:p>
      <w:r>
        <w:t>Vorschriften</w:t>
      </w:r>
    </w:p>
    <w:p>
      <w:r>
        <w:t>das</w:t>
      </w:r>
    </w:p>
    <w:p>
      <w:r>
        <w:t>Mass</w:t>
      </w:r>
    </w:p>
    <w:p>
      <w:r>
        <w:t>des</w:t>
      </w:r>
    </w:p>
    <w:p>
      <w:r>
        <w:t>Obsiegens,</w:t>
      </w:r>
    </w:p>
    <w:p>
      <w:r>
        <w:t>den</w:t>
      </w:r>
    </w:p>
    <w:p>
      <w:r>
        <w:t>Zeitaufwand</w:t>
      </w:r>
    </w:p>
    <w:p>
      <w:r>
        <w:t>und</w:t>
      </w:r>
    </w:p>
    <w:p>
      <w:r>
        <w:t>die</w:t>
      </w:r>
    </w:p>
    <w:p>
      <w:r>
        <w:t>Barauslagen</w:t>
      </w:r>
    </w:p>
    <w:p>
      <w:r>
        <w:t>(§</w:t>
      </w:r>
    </w:p>
    <w:p>
      <w:r>
        <w:rPr>
          <w:b/>
        </w:rPr>
        <w:t>E. 34</w:t>
      </w:r>
    </w:p>
    <w:p>
      <w:r>
        <w:t>des</w:t>
      </w:r>
    </w:p>
    <w:p>
      <w:r>
        <w:t>Gesetz es</w:t>
      </w:r>
    </w:p>
    <w:p>
      <w:r>
        <w:t>über</w:t>
      </w:r>
    </w:p>
    <w:p>
      <w:r>
        <w:t>das</w:t>
      </w:r>
    </w:p>
    <w:p>
      <w:r>
        <w:t>Sozialversicherungsgericht</w:t>
      </w:r>
    </w:p>
    <w:p>
      <w:r>
        <w:t>[ GSVGer ]</w:t>
      </w:r>
    </w:p>
    <w:p>
      <w:r>
        <w:t>sowie</w:t>
      </w:r>
    </w:p>
    <w:p>
      <w:r>
        <w:t>§</w:t>
      </w:r>
    </w:p>
    <w:p>
      <w:r>
        <w:t>7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Gebühren,</w:t>
      </w:r>
    </w:p>
    <w:p>
      <w:r>
        <w:t>Kosten</w:t>
      </w:r>
    </w:p>
    <w:p>
      <w:r>
        <w:t>und</w:t>
      </w:r>
    </w:p>
    <w:p>
      <w:r>
        <w:t>Entschädigungen</w:t>
      </w:r>
    </w:p>
    <w:p>
      <w:r>
        <w:t>vor</w:t>
      </w:r>
    </w:p>
    <w:p>
      <w:r>
        <w:t>dem</w:t>
      </w:r>
    </w:p>
    <w:p>
      <w:r>
        <w:t>Sozialversicherungsgericht</w:t>
      </w:r>
    </w:p>
    <w:p>
      <w:r>
        <w:t>[ GebV</w:t>
      </w:r>
    </w:p>
    <w:p>
      <w:r>
        <w:t>SVGer ]) . Ist</w:t>
      </w:r>
    </w:p>
    <w:p>
      <w:r>
        <w:t>das</w:t>
      </w:r>
    </w:p>
    <w:p>
      <w:r>
        <w:t>Quantitativ</w:t>
      </w:r>
    </w:p>
    <w:p>
      <w:r>
        <w:t>einer</w:t>
      </w:r>
    </w:p>
    <w:p>
      <w:r>
        <w:t>Leistung</w:t>
      </w:r>
    </w:p>
    <w:p>
      <w:r>
        <w:t>streitig,</w:t>
      </w:r>
    </w:p>
    <w:p>
      <w:r>
        <w:t>rechtfertigt</w:t>
      </w:r>
    </w:p>
    <w:p>
      <w:r>
        <w:t>eine</w:t>
      </w:r>
    </w:p>
    <w:p>
      <w:r>
        <w:t>«Überklagung»</w:t>
      </w:r>
    </w:p>
    <w:p>
      <w:r>
        <w:t>nach</w:t>
      </w:r>
    </w:p>
    <w:p>
      <w:r>
        <w:t>der</w:t>
      </w:r>
    </w:p>
    <w:p>
      <w:r>
        <w:t>in</w:t>
      </w:r>
    </w:p>
    <w:p>
      <w:r>
        <w:t>Rentenan gelegenheiten</w:t>
      </w:r>
    </w:p>
    <w:p>
      <w:r>
        <w:t>ergangenen</w:t>
      </w:r>
    </w:p>
    <w:p>
      <w:r>
        <w:t>Rechtsprechung</w:t>
      </w:r>
    </w:p>
    <w:p>
      <w:r>
        <w:t>eine</w:t>
      </w:r>
    </w:p>
    <w:p>
      <w:r>
        <w:t>Reduktion</w:t>
      </w:r>
    </w:p>
    <w:p>
      <w:r>
        <w:t>der</w:t>
      </w:r>
    </w:p>
    <w:p>
      <w:r>
        <w:t>Parteientschädi gung</w:t>
      </w:r>
    </w:p>
    <w:p>
      <w:r>
        <w:t>nur,</w:t>
      </w:r>
    </w:p>
    <w:p>
      <w:r>
        <w:t>wenn</w:t>
      </w:r>
    </w:p>
    <w:p>
      <w:r>
        <w:t>das</w:t>
      </w:r>
    </w:p>
    <w:p>
      <w:r>
        <w:t>ziffernmässig</w:t>
      </w:r>
    </w:p>
    <w:p>
      <w:r>
        <w:t>bestimmte</w:t>
      </w:r>
    </w:p>
    <w:p>
      <w:r>
        <w:t>Rechtsbegehren</w:t>
      </w:r>
    </w:p>
    <w:p>
      <w:r>
        <w:t>den</w:t>
      </w:r>
    </w:p>
    <w:p>
      <w:r>
        <w:t>Prozessauf wand</w:t>
      </w:r>
    </w:p>
    <w:p>
      <w:r>
        <w:t>beeinflusst</w:t>
      </w:r>
    </w:p>
    <w:p>
      <w:r>
        <w:t>hat</w:t>
      </w:r>
    </w:p>
    <w:p>
      <w:r>
        <w:t>(BGE</w:t>
      </w:r>
    </w:p>
    <w:p>
      <w:r>
        <w:t>117</w:t>
      </w:r>
    </w:p>
    <w:p>
      <w:r>
        <w:t>V</w:t>
      </w:r>
    </w:p>
    <w:p>
      <w:r>
        <w:t>401</w:t>
      </w:r>
    </w:p>
    <w:p>
      <w:r>
        <w:t>E.</w:t>
      </w:r>
    </w:p>
    <w:p>
      <w:r>
        <w:t>2c;</w:t>
      </w:r>
    </w:p>
    <w:p>
      <w:r>
        <w:t>vgl.</w:t>
      </w:r>
    </w:p>
    <w:p>
      <w:r>
        <w:t>Urteile</w:t>
      </w:r>
    </w:p>
    <w:p>
      <w:r>
        <w:t>des</w:t>
      </w:r>
    </w:p>
    <w:p>
      <w:r>
        <w:t>Bundesgerichts</w:t>
      </w:r>
    </w:p>
    <w:p>
      <w:r>
        <w:t>8C_449/2016</w:t>
      </w:r>
    </w:p>
    <w:p>
      <w:r>
        <w:t>vom</w:t>
      </w:r>
    </w:p>
    <w:p>
      <w:r>
        <w:t>2.</w:t>
      </w:r>
    </w:p>
    <w:p>
      <w:r>
        <w:t>November</w:t>
      </w:r>
    </w:p>
    <w:p>
      <w:r>
        <w:t>2016</w:t>
      </w:r>
    </w:p>
    <w:p>
      <w:r>
        <w:t>E.</w:t>
      </w:r>
    </w:p>
    <w:p>
      <w:r>
        <w:t>3.1.1</w:t>
      </w:r>
    </w:p>
    <w:p>
      <w:r>
        <w:t>und</w:t>
      </w:r>
    </w:p>
    <w:p>
      <w:r>
        <w:t>8C_500/2020</w:t>
      </w:r>
    </w:p>
    <w:p>
      <w:r>
        <w:t>vom</w:t>
      </w:r>
    </w:p>
    <w:p>
      <w:r>
        <w:t>9.</w:t>
      </w:r>
    </w:p>
    <w:p>
      <w:r>
        <w:t>Dezember</w:t>
      </w:r>
    </w:p>
    <w:p>
      <w:r>
        <w:t>2020</w:t>
      </w:r>
    </w:p>
    <w:p>
      <w:r>
        <w:t>E.</w:t>
      </w:r>
    </w:p>
    <w:p>
      <w:r>
        <w:t>4.4).</w:t>
      </w:r>
    </w:p>
    <w:p>
      <w:r>
        <w:t>Dies</w:t>
      </w:r>
    </w:p>
    <w:p>
      <w:r>
        <w:t>ist</w:t>
      </w:r>
    </w:p>
    <w:p>
      <w:r>
        <w:t>vorliegend</w:t>
      </w:r>
    </w:p>
    <w:p>
      <w:r>
        <w:t>nicht</w:t>
      </w:r>
    </w:p>
    <w:p>
      <w:r>
        <w:t>der</w:t>
      </w:r>
    </w:p>
    <w:p>
      <w:r>
        <w:t>Fall.</w:t>
      </w:r>
    </w:p>
    <w:p>
      <w:r>
        <w:t>D ie</w:t>
      </w:r>
    </w:p>
    <w:p>
      <w:r>
        <w:t>als</w:t>
      </w:r>
    </w:p>
    <w:p>
      <w:r>
        <w:t>unentgeltliche</w:t>
      </w:r>
    </w:p>
    <w:p>
      <w:r>
        <w:t>Rechtsvertreter in</w:t>
      </w:r>
    </w:p>
    <w:p>
      <w:r>
        <w:t>bestellte</w:t>
      </w:r>
    </w:p>
    <w:p>
      <w:r>
        <w:t>(vgl.</w:t>
      </w:r>
    </w:p>
    <w:p>
      <w:r>
        <w:t>Urk.</w:t>
      </w:r>
    </w:p>
    <w:p>
      <w:r>
        <w:t>1 5 )</w:t>
      </w:r>
    </w:p>
    <w:p>
      <w:r>
        <w:t>Rechtsanwältin</w:t>
      </w:r>
    </w:p>
    <w:p>
      <w:r>
        <w:t>Britta</w:t>
      </w:r>
    </w:p>
    <w:p>
      <w:r>
        <w:t>Keller,</w:t>
      </w:r>
    </w:p>
    <w:p>
      <w:r>
        <w:t>Zürich,</w:t>
      </w:r>
    </w:p>
    <w:p>
      <w:r>
        <w:t>machte</w:t>
      </w:r>
    </w:p>
    <w:p>
      <w:r>
        <w:t>mit</w:t>
      </w:r>
    </w:p>
    <w:p>
      <w:r>
        <w:t>Honorarnote</w:t>
      </w:r>
    </w:p>
    <w:p>
      <w:r>
        <w:t>vom</w:t>
      </w:r>
    </w:p>
    <w:p>
      <w:r>
        <w:t>2 0.</w:t>
      </w:r>
    </w:p>
    <w:p>
      <w:r>
        <w:t>März</w:t>
      </w:r>
    </w:p>
    <w:p>
      <w:r>
        <w:t>2025</w:t>
      </w:r>
    </w:p>
    <w:p>
      <w:r>
        <w:t>einen</w:t>
      </w:r>
    </w:p>
    <w:p>
      <w:r>
        <w:t>Aufwand</w:t>
      </w:r>
    </w:p>
    <w:p>
      <w:r>
        <w:t>von</w:t>
      </w:r>
    </w:p>
    <w:p>
      <w:r>
        <w:t>11.25</w:t>
      </w:r>
    </w:p>
    <w:p>
      <w:r>
        <w:t>Stunden</w:t>
      </w:r>
    </w:p>
    <w:p>
      <w:r>
        <w:t>sowie</w:t>
      </w:r>
    </w:p>
    <w:p>
      <w:r>
        <w:t>Barauslagen</w:t>
      </w:r>
    </w:p>
    <w:p>
      <w:r>
        <w:t>im</w:t>
      </w:r>
    </w:p>
    <w:p>
      <w:r>
        <w:t>Betrag</w:t>
      </w:r>
    </w:p>
    <w:p>
      <w:r>
        <w:t>von</w:t>
      </w:r>
    </w:p>
    <w:p>
      <w:r>
        <w:t>Fr.</w:t>
      </w:r>
    </w:p>
    <w:p>
      <w:r>
        <w:t>50.10</w:t>
      </w:r>
    </w:p>
    <w:p>
      <w:r>
        <w:t>geltend</w:t>
      </w:r>
    </w:p>
    <w:p>
      <w:r>
        <w:t>(Urk.</w:t>
      </w:r>
    </w:p>
    <w:p>
      <w:r>
        <w:t>2 8 ).</w:t>
      </w:r>
    </w:p>
    <w:p>
      <w:r>
        <w:t>Dieser</w:t>
      </w:r>
    </w:p>
    <w:p>
      <w:r>
        <w:t>Aufwand</w:t>
      </w:r>
    </w:p>
    <w:p>
      <w:r>
        <w:t>erscheint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obgenannten</w:t>
      </w:r>
    </w:p>
    <w:p>
      <w:r>
        <w:t>massge benden</w:t>
      </w:r>
    </w:p>
    <w:p>
      <w:r>
        <w:t>Kriterien</w:t>
      </w:r>
    </w:p>
    <w:p>
      <w:r>
        <w:t>als</w:t>
      </w:r>
    </w:p>
    <w:p>
      <w:r>
        <w:t>angemessen.</w:t>
      </w:r>
    </w:p>
    <w:p>
      <w:r>
        <w:t>Beim</w:t>
      </w:r>
    </w:p>
    <w:p>
      <w:r>
        <w:t>praxisgemässen</w:t>
      </w:r>
    </w:p>
    <w:p>
      <w:r>
        <w:t>Stundenansatz</w:t>
      </w:r>
    </w:p>
    <w:p>
      <w:r>
        <w:t>für</w:t>
      </w:r>
    </w:p>
    <w:p>
      <w:r>
        <w:t>Partei entschädigungen</w:t>
      </w:r>
    </w:p>
    <w:p>
      <w:r>
        <w:t>von</w:t>
      </w:r>
    </w:p>
    <w:p>
      <w:r>
        <w:t>Fr.</w:t>
      </w:r>
    </w:p>
    <w:p>
      <w:r>
        <w:t>280.--</w:t>
      </w:r>
    </w:p>
    <w:p>
      <w:r>
        <w:t>(zuzüglich</w:t>
      </w:r>
    </w:p>
    <w:p>
      <w:r>
        <w:t>Mehrwertsteuer</w:t>
      </w:r>
    </w:p>
    <w:p>
      <w:r>
        <w:t>von</w:t>
      </w:r>
    </w:p>
    <w:p>
      <w:r>
        <w:t>8.1</w:t>
      </w:r>
    </w:p>
    <w:p>
      <w:r>
        <w:t>%)</w:t>
      </w:r>
    </w:p>
    <w:p>
      <w:r>
        <w:t>resultiert</w:t>
      </w:r>
    </w:p>
    <w:p>
      <w:r>
        <w:t>eine</w:t>
      </w:r>
    </w:p>
    <w:p>
      <w:r>
        <w:t>Entschädigung</w:t>
      </w:r>
    </w:p>
    <w:p>
      <w:r>
        <w:t>von</w:t>
      </w:r>
    </w:p>
    <w:p>
      <w:r>
        <w:t>Fr.</w:t>
      </w:r>
    </w:p>
    <w:p>
      <w:r>
        <w:t>3'459. 3 0</w:t>
      </w:r>
    </w:p>
    <w:p>
      <w:r>
        <w:t>(inklusive</w:t>
      </w:r>
    </w:p>
    <w:p>
      <w:r>
        <w:t>Barauslagen</w:t>
      </w:r>
    </w:p>
    <w:p>
      <w:r>
        <w:t>und</w:t>
      </w:r>
    </w:p>
    <w:p>
      <w:r>
        <w:t>Mehrwertsteuer;</w:t>
      </w:r>
    </w:p>
    <w:p>
      <w:r>
        <w:t>nämlich</w:t>
      </w:r>
    </w:p>
    <w:p>
      <w:r>
        <w:t>Fr.</w:t>
      </w:r>
    </w:p>
    <w:p>
      <w:r>
        <w:t>3'200. 1 0</w:t>
      </w:r>
    </w:p>
    <w:p>
      <w:r>
        <w:t>[ 11.25</w:t>
      </w:r>
    </w:p>
    <w:p>
      <w:r>
        <w:t>h</w:t>
      </w:r>
    </w:p>
    <w:p>
      <w:r>
        <w:t>x</w:t>
      </w:r>
    </w:p>
    <w:p>
      <w:r>
        <w:t>Fr.</w:t>
      </w:r>
    </w:p>
    <w:p>
      <w:r>
        <w:t>280.--</w:t>
      </w:r>
    </w:p>
    <w:p>
      <w:r>
        <w:t>+</w:t>
      </w:r>
    </w:p>
    <w:p>
      <w:r>
        <w:t>Fr.</w:t>
      </w:r>
    </w:p>
    <w:p>
      <w:r>
        <w:t>50.10 ]</w:t>
      </w:r>
    </w:p>
    <w:p>
      <w:r>
        <w:t>x</w:t>
      </w:r>
    </w:p>
    <w:p>
      <w:r>
        <w:t>108.1</w:t>
      </w:r>
    </w:p>
    <w:p>
      <w:r>
        <w:t>:</w:t>
      </w:r>
    </w:p>
    <w:p>
      <w:r>
        <w:t>100).</w:t>
      </w:r>
    </w:p>
    <w:p>
      <w:r>
        <w:t>Diese</w:t>
      </w:r>
    </w:p>
    <w:p>
      <w:r>
        <w:t>hat</w:t>
      </w:r>
    </w:p>
    <w:p>
      <w:r>
        <w:t>die</w:t>
      </w:r>
    </w:p>
    <w:p>
      <w:r>
        <w:t>unterliegende</w:t>
      </w:r>
    </w:p>
    <w:p>
      <w:r>
        <w:t>Beschwerdegegnerin</w:t>
      </w:r>
    </w:p>
    <w:p>
      <w:r>
        <w:t>an</w:t>
      </w:r>
    </w:p>
    <w:p>
      <w:r>
        <w:t>d ie</w:t>
      </w:r>
    </w:p>
    <w:p>
      <w:r>
        <w:t>als</w:t>
      </w:r>
    </w:p>
    <w:p>
      <w:r>
        <w:t>unentgeltliche</w:t>
      </w:r>
    </w:p>
    <w:p>
      <w:r>
        <w:t>Rechtsvertreter in</w:t>
      </w:r>
    </w:p>
    <w:p>
      <w:r>
        <w:t>bestellte</w:t>
      </w:r>
    </w:p>
    <w:p>
      <w:r>
        <w:t>Rechtsanwältin</w:t>
      </w:r>
    </w:p>
    <w:p>
      <w:r>
        <w:t>Britta</w:t>
      </w:r>
    </w:p>
    <w:p>
      <w:r>
        <w:t>Keller</w:t>
      </w:r>
    </w:p>
    <w:p>
      <w:r>
        <w:t>auszubezahlen. Das</w:t>
      </w:r>
    </w:p>
    <w:p>
      <w:r>
        <w:t>Gericht</w:t>
      </w:r>
    </w:p>
    <w:p>
      <w:r>
        <w:t>erkennt: 1.</w:t>
      </w:r>
    </w:p>
    <w:p>
      <w:r>
        <w:t>In</w:t>
      </w:r>
    </w:p>
    <w:p>
      <w:r>
        <w:t>teilweiser</w:t>
      </w:r>
    </w:p>
    <w:p>
      <w:r>
        <w:t>Gutheissung</w:t>
      </w:r>
    </w:p>
    <w:p>
      <w:r>
        <w:t>der</w:t>
      </w:r>
    </w:p>
    <w:p>
      <w:r>
        <w:t>Beschwerde</w:t>
      </w:r>
    </w:p>
    <w:p>
      <w:r>
        <w:t>wird</w:t>
      </w:r>
    </w:p>
    <w:p>
      <w:r>
        <w:t>die</w:t>
      </w:r>
    </w:p>
    <w:p>
      <w:r>
        <w:t>angefochtene</w:t>
      </w:r>
    </w:p>
    <w:p>
      <w:r>
        <w:t>Verfügung</w:t>
      </w:r>
    </w:p>
    <w:p>
      <w:r>
        <w:t>der</w:t>
      </w:r>
    </w:p>
    <w:p>
      <w:r>
        <w:t>Sozial 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IV-Stelle,</w:t>
      </w:r>
    </w:p>
    <w:p>
      <w:r>
        <w:t>vom</w:t>
      </w:r>
    </w:p>
    <w:p>
      <w:r>
        <w:t>2 0.</w:t>
      </w:r>
    </w:p>
    <w:p>
      <w:r>
        <w:t>März</w:t>
      </w:r>
    </w:p>
    <w:p>
      <w:r>
        <w:t>2024</w:t>
      </w:r>
    </w:p>
    <w:p>
      <w:r>
        <w:t>insoweit</w:t>
      </w:r>
    </w:p>
    <w:p>
      <w:r>
        <w:t>aufge hoben,</w:t>
      </w:r>
    </w:p>
    <w:p>
      <w:r>
        <w:t>als</w:t>
      </w:r>
    </w:p>
    <w:p>
      <w:r>
        <w:t>festgestellt</w:t>
      </w:r>
    </w:p>
    <w:p>
      <w:r>
        <w:t>wird,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ab</w:t>
      </w:r>
    </w:p>
    <w:p>
      <w:r>
        <w:t>1.</w:t>
      </w:r>
    </w:p>
    <w:p>
      <w:r>
        <w:t>September</w:t>
      </w:r>
    </w:p>
    <w:p>
      <w:r>
        <w:t>2023</w:t>
      </w:r>
    </w:p>
    <w:p>
      <w:r>
        <w:t>Anspruch</w:t>
      </w:r>
    </w:p>
    <w:p>
      <w:r>
        <w:t>auf</w:t>
      </w:r>
    </w:p>
    <w:p>
      <w:r>
        <w:t>einen</w:t>
      </w:r>
    </w:p>
    <w:p>
      <w:r>
        <w:t>Anteil</w:t>
      </w:r>
    </w:p>
    <w:p>
      <w:r>
        <w:t>von</w:t>
      </w:r>
    </w:p>
    <w:p>
      <w:r>
        <w:t>45</w:t>
      </w:r>
    </w:p>
    <w:p>
      <w:r>
        <w:t>Prozent</w:t>
      </w:r>
    </w:p>
    <w:p>
      <w:r>
        <w:t>einer</w:t>
      </w:r>
    </w:p>
    <w:p>
      <w:r>
        <w:t>ganzen</w:t>
      </w:r>
    </w:p>
    <w:p>
      <w:r>
        <w:t>Invalidenrente</w:t>
      </w:r>
    </w:p>
    <w:p>
      <w:r>
        <w:t>hat.</w:t>
      </w:r>
    </w:p>
    <w:p>
      <w:r>
        <w:t>Auf</w:t>
      </w:r>
    </w:p>
    <w:p>
      <w:r>
        <w:t>den</w:t>
      </w:r>
    </w:p>
    <w:p>
      <w:r>
        <w:t>Antrag</w:t>
      </w:r>
    </w:p>
    <w:p>
      <w:r>
        <w:t>des</w:t>
      </w:r>
    </w:p>
    <w:p>
      <w:r>
        <w:t>Beschwerdeführers,</w:t>
      </w:r>
    </w:p>
    <w:p>
      <w:r>
        <w:t>die</w:t>
      </w:r>
    </w:p>
    <w:p>
      <w:r>
        <w:t>Beigeladene</w:t>
      </w:r>
    </w:p>
    <w:p>
      <w:r>
        <w:t>sei</w:t>
      </w:r>
    </w:p>
    <w:p>
      <w:r>
        <w:t>zur</w:t>
      </w:r>
    </w:p>
    <w:p>
      <w:r>
        <w:t>Ausrichtung</w:t>
      </w:r>
    </w:p>
    <w:p>
      <w:r>
        <w:t>einer</w:t>
      </w:r>
    </w:p>
    <w:p>
      <w:r>
        <w:t>Invalidenrente</w:t>
      </w:r>
    </w:p>
    <w:p>
      <w:r>
        <w:t>zu</w:t>
      </w:r>
    </w:p>
    <w:p>
      <w:r>
        <w:t>ver pflichten,</w:t>
      </w:r>
    </w:p>
    <w:p>
      <w:r>
        <w:t>wird</w:t>
      </w:r>
    </w:p>
    <w:p>
      <w:r>
        <w:t>nicht</w:t>
      </w:r>
    </w:p>
    <w:p>
      <w:r>
        <w:t>eingetreten.</w:t>
      </w:r>
    </w:p>
    <w:p>
      <w:r>
        <w:t>2.</w:t>
      </w:r>
    </w:p>
    <w:p>
      <w:r>
        <w:t>Die</w:t>
      </w:r>
    </w:p>
    <w:p>
      <w:r>
        <w:t>Gerichtskosten</w:t>
      </w:r>
    </w:p>
    <w:p>
      <w:r>
        <w:t>von</w:t>
      </w:r>
    </w:p>
    <w:p>
      <w:r>
        <w:t>Fr.</w:t>
      </w:r>
    </w:p>
    <w:p>
      <w:r>
        <w:t>800 .--</w:t>
      </w:r>
    </w:p>
    <w:p>
      <w:r>
        <w:t>werden</w:t>
      </w:r>
    </w:p>
    <w:p>
      <w:r>
        <w:t>der</w:t>
      </w:r>
    </w:p>
    <w:p>
      <w:r>
        <w:t>Beschwerdegegnerin</w:t>
      </w:r>
    </w:p>
    <w:p>
      <w:r>
        <w:t>auferlegt.</w:t>
      </w:r>
    </w:p>
    <w:p>
      <w:r>
        <w:t>Rechnung</w:t>
      </w:r>
    </w:p>
    <w:p>
      <w:r>
        <w:t>und</w:t>
      </w:r>
    </w:p>
    <w:p>
      <w:r>
        <w:t>Einzahlungsschein</w:t>
      </w:r>
    </w:p>
    <w:p>
      <w:r>
        <w:t>werden</w:t>
      </w:r>
    </w:p>
    <w:p>
      <w:r>
        <w:t>der</w:t>
      </w:r>
    </w:p>
    <w:p>
      <w:r>
        <w:t>Kostenpflichtigen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</w:t>
      </w:r>
    </w:p>
    <w:p>
      <w:r>
        <w:t>zugestellt. 3.</w:t>
      </w:r>
    </w:p>
    <w:p>
      <w:r>
        <w:t>Die</w:t>
      </w:r>
    </w:p>
    <w:p>
      <w:r>
        <w:t>Beschwerdegegnerin</w:t>
      </w:r>
    </w:p>
    <w:p>
      <w:r>
        <w:t>wird</w:t>
      </w:r>
    </w:p>
    <w:p>
      <w:r>
        <w:t>verpflichtet,</w:t>
      </w:r>
    </w:p>
    <w:p>
      <w:r>
        <w:t>der</w:t>
      </w:r>
    </w:p>
    <w:p>
      <w:r>
        <w:t>unentgeltlichen</w:t>
      </w:r>
    </w:p>
    <w:p>
      <w:r>
        <w:t>Rechtsvertreterin</w:t>
      </w:r>
    </w:p>
    <w:p>
      <w:r>
        <w:t>des</w:t>
      </w:r>
    </w:p>
    <w:p>
      <w:r>
        <w:t>Beschwerdeführers,</w:t>
      </w:r>
    </w:p>
    <w:p>
      <w:r>
        <w:t>Rechtsanwältin</w:t>
      </w:r>
    </w:p>
    <w:p>
      <w:r>
        <w:t>Britta</w:t>
      </w:r>
    </w:p>
    <w:p>
      <w:r>
        <w:t>Keller,</w:t>
      </w:r>
    </w:p>
    <w:p>
      <w:r>
        <w:t>Zürich,</w:t>
      </w:r>
    </w:p>
    <w:p>
      <w:r>
        <w:t>eine</w:t>
      </w:r>
    </w:p>
    <w:p>
      <w:r>
        <w:t>Parteientschädigung</w:t>
      </w:r>
    </w:p>
    <w:p>
      <w:r>
        <w:t>von</w:t>
      </w:r>
    </w:p>
    <w:p>
      <w:r>
        <w:t>Fr.</w:t>
      </w:r>
    </w:p>
    <w:p>
      <w:r>
        <w:t>3'459. 3 0</w:t>
      </w:r>
    </w:p>
    <w:p>
      <w:r>
        <w:t>(inkl.</w:t>
      </w:r>
    </w:p>
    <w:p>
      <w:r>
        <w:t>Barauslagen</w:t>
      </w:r>
    </w:p>
    <w:p>
      <w:r>
        <w:t>und</w:t>
      </w:r>
    </w:p>
    <w:p>
      <w:r>
        <w:t>MWST)</w:t>
      </w:r>
    </w:p>
    <w:p>
      <w:r>
        <w:t>zu</w:t>
      </w:r>
    </w:p>
    <w:p>
      <w:r>
        <w:t>bezahlen. 4.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Rechtsanwältin</w:t>
      </w:r>
    </w:p>
    <w:p>
      <w:r>
        <w:t>Britta</w:t>
      </w:r>
    </w:p>
    <w:p>
      <w:r>
        <w:t>Keller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IV-Stelle,</w:t>
      </w:r>
    </w:p>
    <w:p>
      <w:r>
        <w:t>unter</w:t>
      </w:r>
    </w:p>
    <w:p>
      <w:r>
        <w:t>Beilage</w:t>
      </w:r>
    </w:p>
    <w:p>
      <w:r>
        <w:t>einer</w:t>
      </w:r>
    </w:p>
    <w:p>
      <w:r>
        <w:t>Kopie</w:t>
      </w:r>
    </w:p>
    <w:p>
      <w:r>
        <w:t>von</w:t>
      </w:r>
    </w:p>
    <w:p>
      <w:r>
        <w:t>Urk.</w:t>
      </w:r>
    </w:p>
    <w:p>
      <w:r>
        <w:t>28 - Bundesamt</w:t>
      </w:r>
    </w:p>
    <w:p>
      <w:r>
        <w:t>für</w:t>
      </w:r>
    </w:p>
    <w:p>
      <w:r>
        <w:t>Sozialversicherungen - St.</w:t>
      </w:r>
    </w:p>
    <w:p>
      <w:r>
        <w:t>Galler</w:t>
      </w:r>
    </w:p>
    <w:p>
      <w:r>
        <w:t>Pensionskasse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 5.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FehrWidmer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