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IV.2024.00241 vom 17. Juni 2025</w:t>
      </w:r>
    </w:p>
    <w:p>
      <w:r>
        <w:t>ZH Sozialversicherungsgericht, 2025-06-17, DE</w:t>
      </w:r>
    </w:p>
    <w:p>
      <w:r>
        <w:rPr>
          <w:b/>
        </w:rPr>
        <w:t xml:space="preserve">Quelle: </w:t>
      </w:r>
      <w:r>
        <w:t>https://mcp.opencaselaw.ch/entscheid/zh_sozialversicherungsgericht_IV.2024.00241</w:t>
      </w:r>
    </w:p>
    <w:p>
      <w:r>
        <w:t>FR: ZH_SOZIALVERSICHERUNGSGERICHT IV.2024.00241 du 17 juin 2025</w:t>
      </w:r>
    </w:p>
    <w:p>
      <w:r>
        <w:t>IT: ZH_SOZIALVERSICHERUNGSGERICHT IV.2024.00241 del 17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</w:t>
      </w:r>
    </w:p>
    <w:p>
      <w:r>
        <w:t>Art.</w:t>
      </w:r>
    </w:p>
    <w:p>
      <w:r>
        <w:t>42 ter</w:t>
      </w:r>
    </w:p>
    <w:p>
      <w:r>
        <w:t>Abs.</w:t>
      </w:r>
    </w:p>
    <w:p>
      <w:r>
        <w:rPr>
          <w:b/>
        </w:rPr>
        <w:t>E. 1.1</w:t>
      </w:r>
    </w:p>
    <w:p>
      <w:r>
        <w:t>)</w:t>
      </w:r>
    </w:p>
    <w:p>
      <w:r>
        <w:t>nicht</w:t>
      </w:r>
    </w:p>
    <w:p>
      <w:r>
        <w:t>erkennbar.</w:t>
      </w:r>
    </w:p>
    <w:p>
      <w:r>
        <w:t>Vielmehr</w:t>
      </w:r>
    </w:p>
    <w:p>
      <w:r>
        <w:t>wurde</w:t>
      </w:r>
    </w:p>
    <w:p>
      <w:r>
        <w:t>a uch</w:t>
      </w:r>
    </w:p>
    <w:p>
      <w:r>
        <w:t>d ort</w:t>
      </w:r>
    </w:p>
    <w:p>
      <w:r>
        <w:t>auf</w:t>
      </w:r>
    </w:p>
    <w:p>
      <w:r>
        <w:t>das</w:t>
      </w:r>
    </w:p>
    <w:p>
      <w:r>
        <w:t>sture</w:t>
      </w:r>
    </w:p>
    <w:p>
      <w:r>
        <w:t>Wesen</w:t>
      </w:r>
    </w:p>
    <w:p>
      <w:r>
        <w:t>mit</w:t>
      </w:r>
    </w:p>
    <w:p>
      <w:r>
        <w:t>ausgeprägte m</w:t>
      </w:r>
    </w:p>
    <w:p>
      <w:r>
        <w:t>Willen</w:t>
      </w:r>
    </w:p>
    <w:p>
      <w:r>
        <w:t>und</w:t>
      </w:r>
    </w:p>
    <w:p>
      <w:r>
        <w:t>ganz</w:t>
      </w:r>
    </w:p>
    <w:p>
      <w:r>
        <w:t>allgemein</w:t>
      </w:r>
    </w:p>
    <w:p>
      <w:r>
        <w:t>auf</w:t>
      </w:r>
    </w:p>
    <w:p>
      <w:r>
        <w:t>ein</w:t>
      </w:r>
    </w:p>
    <w:p>
      <w:r>
        <w:t>Verweigerungs verhalten</w:t>
      </w:r>
    </w:p>
    <w:p>
      <w:r>
        <w:t>hingewiesen,</w:t>
      </w:r>
    </w:p>
    <w:p>
      <w:r>
        <w:t>das</w:t>
      </w:r>
    </w:p>
    <w:p>
      <w:r>
        <w:t>den</w:t>
      </w:r>
    </w:p>
    <w:p>
      <w:r>
        <w:t>Alltag</w:t>
      </w:r>
    </w:p>
    <w:p>
      <w:r>
        <w:t>erschwere.</w:t>
      </w:r>
    </w:p>
    <w:p>
      <w:r>
        <w:t>Den</w:t>
      </w:r>
    </w:p>
    <w:p>
      <w:r>
        <w:t>knapp</w:t>
      </w:r>
    </w:p>
    <w:p>
      <w:r>
        <w:t>gehaltenen</w:t>
      </w:r>
    </w:p>
    <w:p>
      <w:r>
        <w:t>Aus führungen</w:t>
      </w:r>
    </w:p>
    <w:p>
      <w:r>
        <w:t>zum</w:t>
      </w:r>
    </w:p>
    <w:p>
      <w:r>
        <w:t>strittigen</w:t>
      </w:r>
    </w:p>
    <w:p>
      <w:r>
        <w:t>Bereich</w:t>
      </w:r>
    </w:p>
    <w:p>
      <w:r>
        <w:t>«Aufstehen/Absitzen/Abliegen»</w:t>
      </w:r>
    </w:p>
    <w:p>
      <w:r>
        <w:t>( Urk.</w:t>
      </w:r>
    </w:p>
    <w:p>
      <w:r>
        <w:t>6/523</w:t>
      </w:r>
    </w:p>
    <w:p>
      <w:r>
        <w:t>Ziff.</w:t>
      </w:r>
    </w:p>
    <w:p>
      <w:r>
        <w:t>1.1.2)</w:t>
      </w:r>
    </w:p>
    <w:p>
      <w:r>
        <w:t>sind</w:t>
      </w:r>
    </w:p>
    <w:p>
      <w:r>
        <w:t>–</w:t>
      </w:r>
    </w:p>
    <w:p>
      <w:r>
        <w:t>bei</w:t>
      </w:r>
    </w:p>
    <w:p>
      <w:r>
        <w:t>weiterhin</w:t>
      </w:r>
    </w:p>
    <w:p>
      <w:r>
        <w:t>bejahter</w:t>
      </w:r>
    </w:p>
    <w:p>
      <w:r>
        <w:t>Notwendigkeit</w:t>
      </w:r>
    </w:p>
    <w:p>
      <w:r>
        <w:t>von</w:t>
      </w:r>
    </w:p>
    <w:p>
      <w:r>
        <w:t>Hilfestellungen</w:t>
      </w:r>
    </w:p>
    <w:p>
      <w:r>
        <w:t>in</w:t>
      </w:r>
    </w:p>
    <w:p>
      <w:r>
        <w:t>den</w:t>
      </w:r>
    </w:p>
    <w:p>
      <w:r>
        <w:t>einzelnen</w:t>
      </w:r>
    </w:p>
    <w:p>
      <w:r>
        <w:t>Transfers</w:t>
      </w:r>
    </w:p>
    <w:p>
      <w:r>
        <w:t>-</w:t>
      </w:r>
    </w:p>
    <w:p>
      <w:r>
        <w:t>zwar</w:t>
      </w:r>
    </w:p>
    <w:p>
      <w:r>
        <w:t>keine</w:t>
      </w:r>
    </w:p>
    <w:p>
      <w:r>
        <w:t>expliziten</w:t>
      </w:r>
    </w:p>
    <w:p>
      <w:r>
        <w:t>Hinweise</w:t>
      </w:r>
    </w:p>
    <w:p>
      <w:r>
        <w:t>(mehr)</w:t>
      </w:r>
    </w:p>
    <w:p>
      <w:r>
        <w:t>au f</w:t>
      </w:r>
    </w:p>
    <w:p>
      <w:r>
        <w:t>ein</w:t>
      </w:r>
    </w:p>
    <w:p>
      <w:r>
        <w:t>Oppositionsverhalten</w:t>
      </w:r>
    </w:p>
    <w:p>
      <w:r>
        <w:t>zu</w:t>
      </w:r>
    </w:p>
    <w:p>
      <w:r>
        <w:t>entnehmen .</w:t>
      </w:r>
    </w:p>
    <w:p>
      <w:r>
        <w:t>Die</w:t>
      </w:r>
    </w:p>
    <w:p>
      <w:r>
        <w:t>Ausführungen</w:t>
      </w:r>
    </w:p>
    <w:p>
      <w:r>
        <w:t>lassen</w:t>
      </w:r>
    </w:p>
    <w:p>
      <w:r>
        <w:t>allerdings</w:t>
      </w:r>
    </w:p>
    <w:p>
      <w:r>
        <w:t>nicht</w:t>
      </w:r>
    </w:p>
    <w:p>
      <w:r>
        <w:t>erkennen,</w:t>
      </w:r>
    </w:p>
    <w:p>
      <w:r>
        <w:t>ob</w:t>
      </w:r>
    </w:p>
    <w:p>
      <w:r>
        <w:t>das</w:t>
      </w:r>
    </w:p>
    <w:p>
      <w:r>
        <w:t>in</w:t>
      </w:r>
    </w:p>
    <w:p>
      <w:r>
        <w:t>der</w:t>
      </w:r>
    </w:p>
    <w:p>
      <w:r>
        <w:t>Abklärung</w:t>
      </w:r>
    </w:p>
    <w:p>
      <w:r>
        <w:t>zwei</w:t>
      </w:r>
    </w:p>
    <w:p>
      <w:r>
        <w:t>Jahre</w:t>
      </w:r>
    </w:p>
    <w:p>
      <w:r>
        <w:t>zuvor</w:t>
      </w:r>
    </w:p>
    <w:p>
      <w:r>
        <w:t>noch</w:t>
      </w:r>
    </w:p>
    <w:p>
      <w:r>
        <w:t>bejahte</w:t>
      </w:r>
    </w:p>
    <w:p>
      <w:r>
        <w:t>und</w:t>
      </w:r>
    </w:p>
    <w:p>
      <w:r>
        <w:t>bei</w:t>
      </w:r>
    </w:p>
    <w:p>
      <w:r>
        <w:t>den</w:t>
      </w:r>
    </w:p>
    <w:p>
      <w:r>
        <w:t>allgemeinen</w:t>
      </w:r>
    </w:p>
    <w:p>
      <w:r>
        <w:t>Angaben</w:t>
      </w:r>
    </w:p>
    <w:p>
      <w:r>
        <w:t>im</w:t>
      </w:r>
    </w:p>
    <w:p>
      <w:r>
        <w:t>Abklärungsbericht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</w:t>
      </w:r>
    </w:p>
    <w:p>
      <w:r>
        <w:t>weiterhin</w:t>
      </w:r>
    </w:p>
    <w:p>
      <w:r>
        <w:t>erwähnte</w:t>
      </w:r>
    </w:p>
    <w:p>
      <w:r>
        <w:t>Oppositionsverhalten</w:t>
      </w:r>
    </w:p>
    <w:p>
      <w:r>
        <w:t>anlässlich</w:t>
      </w:r>
    </w:p>
    <w:p>
      <w:r>
        <w:t>der</w:t>
      </w:r>
    </w:p>
    <w:p>
      <w:r>
        <w:t>telefonischen</w:t>
      </w:r>
    </w:p>
    <w:p>
      <w:r>
        <w:t>Abklärung</w:t>
      </w:r>
    </w:p>
    <w:p>
      <w:r>
        <w:t>explizit</w:t>
      </w:r>
    </w:p>
    <w:p>
      <w:r>
        <w:t>thematisiert</w:t>
      </w:r>
    </w:p>
    <w:p>
      <w:r>
        <w:t>wurde.</w:t>
      </w:r>
    </w:p>
    <w:p>
      <w:r>
        <w:t>Beschwerdeweise</w:t>
      </w:r>
    </w:p>
    <w:p>
      <w:r>
        <w:t>liess</w:t>
      </w:r>
    </w:p>
    <w:p>
      <w:r>
        <w:t>die</w:t>
      </w:r>
    </w:p>
    <w:p>
      <w:r>
        <w:t>Mutter</w:t>
      </w:r>
    </w:p>
    <w:p>
      <w:r>
        <w:t>jedenfalls</w:t>
      </w:r>
    </w:p>
    <w:p>
      <w:r>
        <w:t>geltend</w:t>
      </w:r>
    </w:p>
    <w:p>
      <w:r>
        <w:t>machen,</w:t>
      </w:r>
    </w:p>
    <w:p>
      <w:r>
        <w:t>das</w:t>
      </w:r>
    </w:p>
    <w:p>
      <w:r>
        <w:t>Oppositionsverhalten</w:t>
      </w:r>
    </w:p>
    <w:p>
      <w:r>
        <w:t>habe</w:t>
      </w:r>
    </w:p>
    <w:p>
      <w:r>
        <w:t>eher</w:t>
      </w:r>
    </w:p>
    <w:p>
      <w:r>
        <w:t>zugenommen.</w:t>
      </w:r>
    </w:p>
    <w:p>
      <w:r>
        <w:t>D urch</w:t>
      </w:r>
    </w:p>
    <w:p>
      <w:r>
        <w:t>die</w:t>
      </w:r>
    </w:p>
    <w:p>
      <w:r>
        <w:t>grössere</w:t>
      </w:r>
    </w:p>
    <w:p>
      <w:r>
        <w:t>Agilität</w:t>
      </w:r>
    </w:p>
    <w:p>
      <w:r>
        <w:t>und</w:t>
      </w:r>
    </w:p>
    <w:p>
      <w:r>
        <w:t>Mobilität</w:t>
      </w:r>
    </w:p>
    <w:p>
      <w:r>
        <w:t>nach</w:t>
      </w:r>
    </w:p>
    <w:p>
      <w:r>
        <w:t>der</w:t>
      </w:r>
    </w:p>
    <w:p>
      <w:r>
        <w:t>Operation</w:t>
      </w:r>
    </w:p>
    <w:p>
      <w:r>
        <w:t>sei</w:t>
      </w:r>
    </w:p>
    <w:p>
      <w:r>
        <w:t>der</w:t>
      </w:r>
    </w:p>
    <w:p>
      <w:r>
        <w:t>Zusatzaufwand</w:t>
      </w:r>
    </w:p>
    <w:p>
      <w:r>
        <w:t>noch</w:t>
      </w:r>
    </w:p>
    <w:p>
      <w:r>
        <w:t>grösser</w:t>
      </w:r>
    </w:p>
    <w:p>
      <w:r>
        <w:t>geworden</w:t>
      </w:r>
    </w:p>
    <w:p>
      <w:r>
        <w:t>und</w:t>
      </w:r>
    </w:p>
    <w:p>
      <w:r>
        <w:t>die</w:t>
      </w:r>
    </w:p>
    <w:p>
      <w:r>
        <w:t>erhöhte</w:t>
      </w:r>
    </w:p>
    <w:p>
      <w:r>
        <w:t>Mobilität</w:t>
      </w:r>
    </w:p>
    <w:p>
      <w:r>
        <w:t>wirke</w:t>
      </w:r>
    </w:p>
    <w:p>
      <w:r>
        <w:t>sich</w:t>
      </w:r>
    </w:p>
    <w:p>
      <w:r>
        <w:t>im</w:t>
      </w:r>
    </w:p>
    <w:p>
      <w:r>
        <w:t>Rahmen</w:t>
      </w:r>
    </w:p>
    <w:p>
      <w:r>
        <w:t>des</w:t>
      </w:r>
    </w:p>
    <w:p>
      <w:r>
        <w:t>Oppositionsverhaltens</w:t>
      </w:r>
    </w:p>
    <w:p>
      <w:r>
        <w:t>stärker</w:t>
      </w:r>
    </w:p>
    <w:p>
      <w:r>
        <w:t>aus.</w:t>
      </w:r>
    </w:p>
    <w:p>
      <w:r>
        <w:t>Das</w:t>
      </w:r>
    </w:p>
    <w:p>
      <w:r>
        <w:t>Zurückholen</w:t>
      </w:r>
    </w:p>
    <w:p>
      <w:r>
        <w:t>beziehungsweise</w:t>
      </w:r>
    </w:p>
    <w:p>
      <w:r>
        <w:t>Motivieren,</w:t>
      </w:r>
    </w:p>
    <w:p>
      <w:r>
        <w:t>sich</w:t>
      </w:r>
    </w:p>
    <w:p>
      <w:r>
        <w:t>hinzusetzen</w:t>
      </w:r>
    </w:p>
    <w:p>
      <w:r>
        <w:t>oder</w:t>
      </w:r>
    </w:p>
    <w:p>
      <w:r>
        <w:t>ins</w:t>
      </w:r>
    </w:p>
    <w:p>
      <w:r>
        <w:t>Bett</w:t>
      </w:r>
    </w:p>
    <w:p>
      <w:r>
        <w:t>zu</w:t>
      </w:r>
    </w:p>
    <w:p>
      <w:r>
        <w:t>legen,</w:t>
      </w:r>
    </w:p>
    <w:p>
      <w:r>
        <w:t>gestalte</w:t>
      </w:r>
    </w:p>
    <w:p>
      <w:r>
        <w:t>sich</w:t>
      </w:r>
    </w:p>
    <w:p>
      <w:r>
        <w:t>zeitlich</w:t>
      </w:r>
    </w:p>
    <w:p>
      <w:r>
        <w:t>aufwändiger</w:t>
      </w:r>
    </w:p>
    <w:p>
      <w:r>
        <w:t>( Urk.</w:t>
      </w:r>
    </w:p>
    <w:p>
      <w:r>
        <w:t>1</w:t>
      </w:r>
    </w:p>
    <w:p>
      <w:r>
        <w:t>S.</w:t>
      </w:r>
    </w:p>
    <w:p>
      <w:r>
        <w:t>7</w:t>
      </w:r>
    </w:p>
    <w:p>
      <w:r>
        <w:t>f.</w:t>
      </w:r>
    </w:p>
    <w:p>
      <w:r>
        <w:t>Ziff.</w:t>
      </w:r>
    </w:p>
    <w:p>
      <w:r>
        <w:t>3.2).</w:t>
      </w:r>
    </w:p>
    <w:p>
      <w:r>
        <w:t>Dem entsprechend</w:t>
      </w:r>
    </w:p>
    <w:p>
      <w:r>
        <w:t>hatte</w:t>
      </w:r>
    </w:p>
    <w:p>
      <w:r>
        <w:t>die</w:t>
      </w:r>
    </w:p>
    <w:p>
      <w:r>
        <w:t>Mutter</w:t>
      </w:r>
    </w:p>
    <w:p>
      <w:r>
        <w:t>auch</w:t>
      </w:r>
    </w:p>
    <w:p>
      <w:r>
        <w:t>bereits</w:t>
      </w:r>
    </w:p>
    <w:p>
      <w:r>
        <w:t>anlässlich</w:t>
      </w:r>
    </w:p>
    <w:p>
      <w:r>
        <w:t>der</w:t>
      </w:r>
    </w:p>
    <w:p>
      <w:r>
        <w:t>telefonischen</w:t>
      </w:r>
    </w:p>
    <w:p>
      <w:r>
        <w:t>Ab k lärung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</w:t>
      </w:r>
    </w:p>
    <w:p>
      <w:r>
        <w:t>darauf</w:t>
      </w:r>
    </w:p>
    <w:p>
      <w:r>
        <w:t>hingewiesen,</w:t>
      </w:r>
    </w:p>
    <w:p>
      <w:r>
        <w:t>dass</w:t>
      </w:r>
    </w:p>
    <w:p>
      <w:r>
        <w:t>–</w:t>
      </w:r>
    </w:p>
    <w:p>
      <w:r>
        <w:t>nebst</w:t>
      </w:r>
    </w:p>
    <w:p>
      <w:r>
        <w:t>den</w:t>
      </w:r>
    </w:p>
    <w:p>
      <w:r>
        <w:t>epileptischen</w:t>
      </w:r>
    </w:p>
    <w:p>
      <w:r>
        <w:t>Anfällen</w:t>
      </w:r>
    </w:p>
    <w:p>
      <w:r>
        <w:t>–</w:t>
      </w:r>
    </w:p>
    <w:p>
      <w:r>
        <w:t>die</w:t>
      </w:r>
    </w:p>
    <w:p>
      <w:r>
        <w:t>zunehmend</w:t>
      </w:r>
    </w:p>
    <w:p>
      <w:r>
        <w:t>freie</w:t>
      </w:r>
    </w:p>
    <w:p>
      <w:r>
        <w:t>Mobilität</w:t>
      </w:r>
    </w:p>
    <w:p>
      <w:r>
        <w:t>die</w:t>
      </w:r>
    </w:p>
    <w:p>
      <w:r>
        <w:t>Herausforderung</w:t>
      </w:r>
    </w:p>
    <w:p>
      <w:r>
        <w:t>im</w:t>
      </w:r>
    </w:p>
    <w:p>
      <w:r>
        <w:t>Alltag</w:t>
      </w:r>
    </w:p>
    <w:p>
      <w:r>
        <w:t>darstelle .</w:t>
      </w:r>
    </w:p>
    <w:p>
      <w:r>
        <w:t>Diese</w:t>
      </w:r>
    </w:p>
    <w:p>
      <w:r>
        <w:t>Aussage</w:t>
      </w:r>
    </w:p>
    <w:p>
      <w:r>
        <w:t>steht</w:t>
      </w:r>
    </w:p>
    <w:p>
      <w:r>
        <w:t>aber</w:t>
      </w:r>
    </w:p>
    <w:p>
      <w:r>
        <w:t>wiederum</w:t>
      </w:r>
    </w:p>
    <w:p>
      <w:r>
        <w:t>in</w:t>
      </w:r>
    </w:p>
    <w:p>
      <w:r>
        <w:t>einem</w:t>
      </w:r>
    </w:p>
    <w:p>
      <w:r>
        <w:t>gewissen</w:t>
      </w:r>
    </w:p>
    <w:p>
      <w:r>
        <w:t>Widerspruch</w:t>
      </w:r>
    </w:p>
    <w:p>
      <w:r>
        <w:t>zu</w:t>
      </w:r>
    </w:p>
    <w:p>
      <w:r>
        <w:t>der</w:t>
      </w:r>
    </w:p>
    <w:p>
      <w:r>
        <w:t>in</w:t>
      </w:r>
    </w:p>
    <w:p>
      <w:r>
        <w:t>de n</w:t>
      </w:r>
    </w:p>
    <w:p>
      <w:r>
        <w:t>abschliessenden</w:t>
      </w:r>
    </w:p>
    <w:p>
      <w:r>
        <w:t>Bemerkun gen</w:t>
      </w:r>
    </w:p>
    <w:p>
      <w:r>
        <w:t>des</w:t>
      </w:r>
    </w:p>
    <w:p>
      <w:r>
        <w:t>Abklärungsberichts</w:t>
      </w:r>
    </w:p>
    <w:p>
      <w:r>
        <w:t>enth altenen</w:t>
      </w:r>
    </w:p>
    <w:p>
      <w:r>
        <w:t>Aussage ,</w:t>
      </w:r>
    </w:p>
    <w:p>
      <w:r>
        <w:t>wonach</w:t>
      </w:r>
    </w:p>
    <w:p>
      <w:r>
        <w:t>die</w:t>
      </w:r>
    </w:p>
    <w:p>
      <w:r>
        <w:t>Femurosteotomie</w:t>
      </w:r>
    </w:p>
    <w:p>
      <w:r>
        <w:t>durchaus</w:t>
      </w:r>
    </w:p>
    <w:p>
      <w:r>
        <w:t>Fortschritte</w:t>
      </w:r>
    </w:p>
    <w:p>
      <w:r>
        <w:t>in</w:t>
      </w:r>
    </w:p>
    <w:p>
      <w:r>
        <w:t>der</w:t>
      </w:r>
    </w:p>
    <w:p>
      <w:r>
        <w:t>Mobilität</w:t>
      </w:r>
    </w:p>
    <w:p>
      <w:r>
        <w:t>gebracht</w:t>
      </w:r>
    </w:p>
    <w:p>
      <w:r>
        <w:t>habe,</w:t>
      </w:r>
    </w:p>
    <w:p>
      <w:r>
        <w:t>was</w:t>
      </w:r>
    </w:p>
    <w:p>
      <w:r>
        <w:t>sich</w:t>
      </w:r>
    </w:p>
    <w:p>
      <w:r>
        <w:t>im</w:t>
      </w:r>
    </w:p>
    <w:p>
      <w:r>
        <w:t>Aufwand</w:t>
      </w:r>
    </w:p>
    <w:p>
      <w:r>
        <w:t>bemerkbar</w:t>
      </w:r>
    </w:p>
    <w:p>
      <w:r>
        <w:t>mache</w:t>
      </w:r>
    </w:p>
    <w:p>
      <w:r>
        <w:t>( Urk.</w:t>
      </w:r>
    </w:p>
    <w:p>
      <w:r>
        <w:t>6/523</w:t>
      </w:r>
    </w:p>
    <w:p>
      <w:r>
        <w:t>Ziff.</w:t>
      </w:r>
    </w:p>
    <w:p>
      <w:r>
        <w:t>3) .</w:t>
      </w:r>
    </w:p>
    <w:p>
      <w:r>
        <w:t>In</w:t>
      </w:r>
    </w:p>
    <w:p>
      <w:r>
        <w:t>der</w:t>
      </w:r>
    </w:p>
    <w:p>
      <w:r>
        <w:t>ergänzenden</w:t>
      </w:r>
    </w:p>
    <w:p>
      <w:r>
        <w:t>Stellungnahme</w:t>
      </w:r>
    </w:p>
    <w:p>
      <w:r>
        <w:t>vom</w:t>
      </w:r>
    </w:p>
    <w:p>
      <w:r>
        <w:t>8.</w:t>
      </w:r>
    </w:p>
    <w:p>
      <w:r>
        <w:t>März</w:t>
      </w:r>
    </w:p>
    <w:p>
      <w:r>
        <w:t>2024</w:t>
      </w:r>
    </w:p>
    <w:p>
      <w:r>
        <w:t>(vorstehend</w:t>
      </w:r>
    </w:p>
    <w:p>
      <w:r>
        <w:t>E.</w:t>
      </w:r>
    </w:p>
    <w:p>
      <w:r>
        <w:t>5)</w:t>
      </w:r>
    </w:p>
    <w:p>
      <w:r>
        <w:t>wies</w:t>
      </w:r>
    </w:p>
    <w:p>
      <w:r>
        <w:t>die</w:t>
      </w:r>
    </w:p>
    <w:p>
      <w:r>
        <w:t>Abklärungsperson</w:t>
      </w:r>
    </w:p>
    <w:p>
      <w:r>
        <w:t>zwar</w:t>
      </w:r>
    </w:p>
    <w:p>
      <w:r>
        <w:t>darauf</w:t>
      </w:r>
    </w:p>
    <w:p>
      <w:r>
        <w:t>hin,</w:t>
      </w:r>
    </w:p>
    <w:p>
      <w:r>
        <w:t>dass</w:t>
      </w:r>
    </w:p>
    <w:p>
      <w:r>
        <w:t>die</w:t>
      </w:r>
    </w:p>
    <w:p>
      <w:r>
        <w:t>Notwendigkeit</w:t>
      </w:r>
    </w:p>
    <w:p>
      <w:r>
        <w:t>der</w:t>
      </w:r>
    </w:p>
    <w:p>
      <w:r>
        <w:t>steten</w:t>
      </w:r>
    </w:p>
    <w:p>
      <w:r>
        <w:t>Wachsam keit</w:t>
      </w:r>
    </w:p>
    <w:p>
      <w:r>
        <w:t>im</w:t>
      </w:r>
    </w:p>
    <w:p>
      <w:r>
        <w:t>Umgang</w:t>
      </w:r>
    </w:p>
    <w:p>
      <w:r>
        <w:t>mit</w:t>
      </w:r>
    </w:p>
    <w:p>
      <w:r>
        <w:t>der</w:t>
      </w:r>
    </w:p>
    <w:p>
      <w:r>
        <w:t>Beschwerdeführerin</w:t>
      </w:r>
    </w:p>
    <w:p>
      <w:r>
        <w:t>mit</w:t>
      </w:r>
    </w:p>
    <w:p>
      <w:r>
        <w:t>der</w:t>
      </w:r>
    </w:p>
    <w:p>
      <w:r>
        <w:t>Anerkennung</w:t>
      </w:r>
    </w:p>
    <w:p>
      <w:r>
        <w:t>einer</w:t>
      </w:r>
    </w:p>
    <w:p>
      <w:r>
        <w:t>persönlichen</w:t>
      </w:r>
    </w:p>
    <w:p>
      <w:r>
        <w:t>Überwachung</w:t>
      </w:r>
    </w:p>
    <w:p>
      <w:r>
        <w:t>berücksichtigt</w:t>
      </w:r>
    </w:p>
    <w:p>
      <w:r>
        <w:t>werde.</w:t>
      </w:r>
    </w:p>
    <w:p>
      <w:r>
        <w:t>Unklar</w:t>
      </w:r>
    </w:p>
    <w:p>
      <w:r>
        <w:t>bleibt</w:t>
      </w:r>
    </w:p>
    <w:p>
      <w:r>
        <w:t>aber</w:t>
      </w:r>
    </w:p>
    <w:p>
      <w:r>
        <w:t>l etztlich ,</w:t>
      </w:r>
    </w:p>
    <w:p>
      <w:r>
        <w:t>ob</w:t>
      </w:r>
    </w:p>
    <w:p>
      <w:r>
        <w:t>–</w:t>
      </w:r>
    </w:p>
    <w:p>
      <w:r>
        <w:t>und</w:t>
      </w:r>
    </w:p>
    <w:p>
      <w:r>
        <w:t>wenn</w:t>
      </w:r>
    </w:p>
    <w:p>
      <w:r>
        <w:t>ja ,</w:t>
      </w:r>
    </w:p>
    <w:p>
      <w:r>
        <w:t>welche</w:t>
      </w:r>
    </w:p>
    <w:p>
      <w:r>
        <w:t>–</w:t>
      </w:r>
    </w:p>
    <w:p>
      <w:r>
        <w:t>Erleichterungen</w:t>
      </w:r>
    </w:p>
    <w:p>
      <w:r>
        <w:t>durch</w:t>
      </w:r>
    </w:p>
    <w:p>
      <w:r>
        <w:t>die</w:t>
      </w:r>
    </w:p>
    <w:p>
      <w:r>
        <w:t>Fortschritte</w:t>
      </w:r>
    </w:p>
    <w:p>
      <w:r>
        <w:t>in</w:t>
      </w:r>
    </w:p>
    <w:p>
      <w:r>
        <w:t>der</w:t>
      </w:r>
    </w:p>
    <w:p>
      <w:r>
        <w:t>Mob i lität</w:t>
      </w:r>
    </w:p>
    <w:p>
      <w:r>
        <w:t>oder</w:t>
      </w:r>
    </w:p>
    <w:p>
      <w:r>
        <w:t>–</w:t>
      </w:r>
    </w:p>
    <w:p>
      <w:r>
        <w:t>und</w:t>
      </w:r>
    </w:p>
    <w:p>
      <w:r>
        <w:t>wenn</w:t>
      </w:r>
    </w:p>
    <w:p>
      <w:r>
        <w:t>ja ,</w:t>
      </w:r>
    </w:p>
    <w:p>
      <w:r>
        <w:t>welche</w:t>
      </w:r>
    </w:p>
    <w:p>
      <w:r>
        <w:t>–</w:t>
      </w:r>
    </w:p>
    <w:p>
      <w:r>
        <w:t>sich</w:t>
      </w:r>
    </w:p>
    <w:p>
      <w:r>
        <w:t>aufgrund</w:t>
      </w:r>
    </w:p>
    <w:p>
      <w:r>
        <w:t>der</w:t>
      </w:r>
    </w:p>
    <w:p>
      <w:r>
        <w:t>zunehmend</w:t>
      </w:r>
    </w:p>
    <w:p>
      <w:r>
        <w:t>freien</w:t>
      </w:r>
    </w:p>
    <w:p>
      <w:r>
        <w:t>Mobilität</w:t>
      </w:r>
    </w:p>
    <w:p>
      <w:r>
        <w:t>ergebende</w:t>
      </w:r>
    </w:p>
    <w:p>
      <w:r>
        <w:t>Herausforderungen</w:t>
      </w:r>
    </w:p>
    <w:p>
      <w:r>
        <w:t>im</w:t>
      </w:r>
    </w:p>
    <w:p>
      <w:r>
        <w:t>Alltag</w:t>
      </w:r>
    </w:p>
    <w:p>
      <w:r>
        <w:t>überwiegen.</w:t>
      </w:r>
    </w:p>
    <w:p>
      <w:r>
        <w:t>Ohne</w:t>
      </w:r>
    </w:p>
    <w:p>
      <w:r>
        <w:t>auf</w:t>
      </w:r>
    </w:p>
    <w:p>
      <w:r>
        <w:t>eigenen</w:t>
      </w:r>
    </w:p>
    <w:p>
      <w:r>
        <w:t>Beobachtungen</w:t>
      </w:r>
    </w:p>
    <w:p>
      <w:r>
        <w:t>einer</w:t>
      </w:r>
    </w:p>
    <w:p>
      <w:r>
        <w:t>qualifizierten</w:t>
      </w:r>
    </w:p>
    <w:p>
      <w:r>
        <w:t>Abklärungsperson</w:t>
      </w:r>
    </w:p>
    <w:p>
      <w:r>
        <w:t>basierende</w:t>
      </w:r>
    </w:p>
    <w:p>
      <w:r>
        <w:t>Angaben</w:t>
      </w:r>
    </w:p>
    <w:p>
      <w:r>
        <w:t>lässt</w:t>
      </w:r>
    </w:p>
    <w:p>
      <w:r>
        <w:t>sich</w:t>
      </w:r>
    </w:p>
    <w:p>
      <w:r>
        <w:t>insgesamt</w:t>
      </w:r>
    </w:p>
    <w:p>
      <w:r>
        <w:t>nicht</w:t>
      </w:r>
    </w:p>
    <w:p>
      <w:r>
        <w:t>beurteilen,</w:t>
      </w:r>
    </w:p>
    <w:p>
      <w:r>
        <w:t>wie</w:t>
      </w:r>
    </w:p>
    <w:p>
      <w:r>
        <w:t>sich</w:t>
      </w:r>
    </w:p>
    <w:p>
      <w:r>
        <w:t>d as</w:t>
      </w:r>
    </w:p>
    <w:p>
      <w:r>
        <w:t>von</w:t>
      </w:r>
    </w:p>
    <w:p>
      <w:r>
        <w:t>einem</w:t>
      </w:r>
    </w:p>
    <w:p>
      <w:r>
        <w:t>starken</w:t>
      </w:r>
    </w:p>
    <w:p>
      <w:r>
        <w:t>W illen</w:t>
      </w:r>
    </w:p>
    <w:p>
      <w:r>
        <w:t>geprägt e</w:t>
      </w:r>
    </w:p>
    <w:p>
      <w:r>
        <w:t>Wesen</w:t>
      </w:r>
    </w:p>
    <w:p>
      <w:r>
        <w:t>der</w:t>
      </w:r>
    </w:p>
    <w:p>
      <w:r>
        <w:t>Beschwerdeführerin</w:t>
      </w:r>
    </w:p>
    <w:p>
      <w:r>
        <w:t>im</w:t>
      </w:r>
    </w:p>
    <w:p>
      <w:r>
        <w:t>strittigen</w:t>
      </w:r>
    </w:p>
    <w:p>
      <w:r>
        <w:t>Bereich</w:t>
      </w:r>
    </w:p>
    <w:p>
      <w:r>
        <w:t>«Auf stehen</w:t>
      </w:r>
    </w:p>
    <w:p>
      <w:r>
        <w:t>/Absitzen/Abliegen»</w:t>
      </w:r>
    </w:p>
    <w:p>
      <w:r>
        <w:t>auswirkt ,</w:t>
      </w:r>
    </w:p>
    <w:p>
      <w:r>
        <w:t>und</w:t>
      </w:r>
    </w:p>
    <w:p>
      <w:r>
        <w:t>kann</w:t>
      </w:r>
    </w:p>
    <w:p>
      <w:r>
        <w:t>in s besondere</w:t>
      </w:r>
    </w:p>
    <w:p>
      <w:r>
        <w:t>auch</w:t>
      </w:r>
    </w:p>
    <w:p>
      <w:r>
        <w:t>nicht</w:t>
      </w:r>
    </w:p>
    <w:p>
      <w:r>
        <w:t>beu r teilt</w:t>
      </w:r>
    </w:p>
    <w:p>
      <w:r>
        <w:t>werden,</w:t>
      </w:r>
    </w:p>
    <w:p>
      <w:r>
        <w:t>ob</w:t>
      </w:r>
    </w:p>
    <w:p>
      <w:r>
        <w:t>sich</w:t>
      </w:r>
    </w:p>
    <w:p>
      <w:r>
        <w:t>in</w:t>
      </w:r>
    </w:p>
    <w:p>
      <w:r>
        <w:t>diesem</w:t>
      </w:r>
    </w:p>
    <w:p>
      <w:r>
        <w:t>Bereich</w:t>
      </w:r>
    </w:p>
    <w:p>
      <w:r>
        <w:t>(weiterhin)</w:t>
      </w:r>
    </w:p>
    <w:p>
      <w:r>
        <w:t>die</w:t>
      </w:r>
    </w:p>
    <w:p>
      <w:r>
        <w:t>Anrech n ung</w:t>
      </w:r>
    </w:p>
    <w:p>
      <w:r>
        <w:t>eines</w:t>
      </w:r>
    </w:p>
    <w:p>
      <w:r>
        <w:t>Zusatz aufwands</w:t>
      </w:r>
    </w:p>
    <w:p>
      <w:r>
        <w:t>für</w:t>
      </w:r>
    </w:p>
    <w:p>
      <w:r>
        <w:t>ein</w:t>
      </w:r>
    </w:p>
    <w:p>
      <w:r>
        <w:t>Oppositionsver halten</w:t>
      </w:r>
    </w:p>
    <w:p>
      <w:r>
        <w:t>rechtfertigt. 6.3.4</w:t>
      </w:r>
    </w:p>
    <w:p>
      <w:r>
        <w:t>Für</w:t>
      </w:r>
    </w:p>
    <w:p>
      <w:r>
        <w:t>den</w:t>
      </w:r>
    </w:p>
    <w:p>
      <w:r>
        <w:t>Bereich</w:t>
      </w:r>
    </w:p>
    <w:p>
      <w:r>
        <w:t>«Essen»</w:t>
      </w:r>
    </w:p>
    <w:p>
      <w:r>
        <w:t>grundsätzlich</w:t>
      </w:r>
    </w:p>
    <w:p>
      <w:r>
        <w:t>nicht</w:t>
      </w:r>
    </w:p>
    <w:p>
      <w:r>
        <w:t>zu</w:t>
      </w:r>
    </w:p>
    <w:p>
      <w:r>
        <w:t>beanstanden</w:t>
      </w:r>
    </w:p>
    <w:p>
      <w:r>
        <w:t>ist</w:t>
      </w:r>
    </w:p>
    <w:p>
      <w:r>
        <w:t>die</w:t>
      </w:r>
    </w:p>
    <w:p>
      <w:r>
        <w:t>im</w:t>
      </w:r>
    </w:p>
    <w:p>
      <w:r>
        <w:t>Abklärungsbericht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</w:t>
      </w:r>
    </w:p>
    <w:p>
      <w:r>
        <w:t>vorgenommene</w:t>
      </w:r>
    </w:p>
    <w:p>
      <w:r>
        <w:t>Kürzung</w:t>
      </w:r>
    </w:p>
    <w:p>
      <w:r>
        <w:t>des</w:t>
      </w:r>
    </w:p>
    <w:p>
      <w:r>
        <w:t>von</w:t>
      </w:r>
    </w:p>
    <w:p>
      <w:r>
        <w:t>der</w:t>
      </w:r>
    </w:p>
    <w:p>
      <w:r>
        <w:t>Mutter</w:t>
      </w:r>
    </w:p>
    <w:p>
      <w:r>
        <w:t>der</w:t>
      </w:r>
    </w:p>
    <w:p>
      <w:r>
        <w:t>Beschwerdeführerin</w:t>
      </w:r>
    </w:p>
    <w:p>
      <w:r>
        <w:t>angegebenen</w:t>
      </w:r>
    </w:p>
    <w:p>
      <w:r>
        <w:t>Aufwands</w:t>
      </w:r>
    </w:p>
    <w:p>
      <w:r>
        <w:t>für</w:t>
      </w:r>
    </w:p>
    <w:p>
      <w:r>
        <w:t>drei</w:t>
      </w:r>
    </w:p>
    <w:p>
      <w:r>
        <w:t>Mahlzeiten</w:t>
      </w:r>
    </w:p>
    <w:p>
      <w:r>
        <w:t>von</w:t>
      </w:r>
    </w:p>
    <w:p>
      <w:r>
        <w:t>135</w:t>
      </w:r>
    </w:p>
    <w:p>
      <w:r>
        <w:t>Minuten</w:t>
      </w:r>
    </w:p>
    <w:p>
      <w:r>
        <w:t>(3</w:t>
      </w:r>
    </w:p>
    <w:p>
      <w:r>
        <w:t>x</w:t>
      </w:r>
    </w:p>
    <w:p>
      <w:r>
        <w:t>45</w:t>
      </w:r>
    </w:p>
    <w:p>
      <w:r>
        <w:t>Minuten)</w:t>
      </w:r>
    </w:p>
    <w:p>
      <w:r>
        <w:t>auf</w:t>
      </w:r>
    </w:p>
    <w:p>
      <w:r>
        <w:t>75</w:t>
      </w:r>
    </w:p>
    <w:p>
      <w:r>
        <w:t>Minuten</w:t>
      </w:r>
    </w:p>
    <w:p>
      <w:r>
        <w:t>(3</w:t>
      </w:r>
    </w:p>
    <w:p>
      <w:r>
        <w:t>x</w:t>
      </w:r>
    </w:p>
    <w:p>
      <w:r>
        <w:rPr>
          <w:b/>
        </w:rPr>
        <w:t>E. 1.1.2</w:t>
      </w:r>
    </w:p>
    <w:p>
      <w:r>
        <w:t>am</w:t>
      </w:r>
    </w:p>
    <w:p>
      <w:r>
        <w:t>Ende)</w:t>
      </w:r>
    </w:p>
    <w:p>
      <w:r>
        <w:t>und</w:t>
      </w:r>
    </w:p>
    <w:p>
      <w:r>
        <w:t>im</w:t>
      </w:r>
    </w:p>
    <w:p>
      <w:r>
        <w:t>Bereich</w:t>
      </w:r>
    </w:p>
    <w:p>
      <w:r>
        <w:t>«Verrichten</w:t>
      </w:r>
    </w:p>
    <w:p>
      <w:r>
        <w:t>der</w:t>
      </w:r>
    </w:p>
    <w:p>
      <w:r>
        <w:t>Notdurft»</w:t>
      </w:r>
    </w:p>
    <w:p>
      <w:r>
        <w:t>kein</w:t>
      </w:r>
    </w:p>
    <w:p>
      <w:r>
        <w:t>Toilettentraining</w:t>
      </w:r>
    </w:p>
    <w:p>
      <w:r>
        <w:t>(vgl.</w:t>
      </w:r>
    </w:p>
    <w:p>
      <w:r>
        <w:t>Urk.</w:t>
      </w:r>
    </w:p>
    <w:p>
      <w:r>
        <w:t>6/397</w:t>
      </w:r>
    </w:p>
    <w:p>
      <w:r>
        <w:t>und</w:t>
      </w:r>
    </w:p>
    <w:p>
      <w:r>
        <w:t>Urk.</w:t>
      </w:r>
    </w:p>
    <w:p>
      <w:r>
        <w:t>6/523</w:t>
      </w:r>
    </w:p>
    <w:p>
      <w:r>
        <w:t>jeweils</w:t>
      </w:r>
    </w:p>
    <w:p>
      <w:r>
        <w:t>Ziff.</w:t>
      </w:r>
    </w:p>
    <w:p>
      <w:r>
        <w:rPr>
          <w:b/>
        </w:rPr>
        <w:t>E. 1.1.3</w:t>
      </w:r>
    </w:p>
    <w:p>
      <w:r>
        <w:t>am</w:t>
      </w:r>
    </w:p>
    <w:p>
      <w:r>
        <w:t>Ende). 6.3 6.3.1</w:t>
      </w:r>
    </w:p>
    <w:p>
      <w:r>
        <w:t>Zur</w:t>
      </w:r>
    </w:p>
    <w:p>
      <w:r>
        <w:t>Beurteilung</w:t>
      </w:r>
    </w:p>
    <w:p>
      <w:r>
        <w:t>des</w:t>
      </w:r>
    </w:p>
    <w:p>
      <w:r>
        <w:t>invaliditätsbedingten</w:t>
      </w:r>
    </w:p>
    <w:p>
      <w:r>
        <w:t>Mehraufwandes</w:t>
      </w:r>
    </w:p>
    <w:p>
      <w:r>
        <w:t>bei</w:t>
      </w:r>
    </w:p>
    <w:p>
      <w:r>
        <w:t>der</w:t>
      </w:r>
    </w:p>
    <w:p>
      <w:r>
        <w:t>Grundpflege</w:t>
      </w:r>
    </w:p>
    <w:p>
      <w:r>
        <w:t>(vgl.</w:t>
      </w:r>
    </w:p>
    <w:p>
      <w:r>
        <w:t>Rz .</w:t>
      </w:r>
    </w:p>
    <w:p>
      <w:r>
        <w:t>5019</w:t>
      </w:r>
    </w:p>
    <w:p>
      <w:r>
        <w:t>f.</w:t>
      </w:r>
    </w:p>
    <w:p>
      <w:r>
        <w:t>KSH)</w:t>
      </w:r>
    </w:p>
    <w:p>
      <w:r>
        <w:t>sind</w:t>
      </w:r>
    </w:p>
    <w:p>
      <w:r>
        <w:t>grundsätzlich</w:t>
      </w:r>
    </w:p>
    <w:p>
      <w:r>
        <w:t>die</w:t>
      </w:r>
    </w:p>
    <w:p>
      <w:r>
        <w:t>im</w:t>
      </w:r>
    </w:p>
    <w:p>
      <w:r>
        <w:t>Anhang</w:t>
      </w:r>
    </w:p>
    <w:p>
      <w:r>
        <w:t>III</w:t>
      </w:r>
    </w:p>
    <w:p>
      <w:r>
        <w:t>zum</w:t>
      </w:r>
    </w:p>
    <w:p>
      <w:r>
        <w:t>KSH</w:t>
      </w:r>
    </w:p>
    <w:p>
      <w:r>
        <w:t>aufgeführten</w:t>
      </w:r>
    </w:p>
    <w:p>
      <w:r>
        <w:t>Maximalwerte</w:t>
      </w:r>
    </w:p>
    <w:p>
      <w:r>
        <w:t>und</w:t>
      </w:r>
    </w:p>
    <w:p>
      <w:r>
        <w:t>die</w:t>
      </w:r>
    </w:p>
    <w:p>
      <w:r>
        <w:t>altersentsprechende</w:t>
      </w:r>
    </w:p>
    <w:p>
      <w:r>
        <w:t>Hilfe</w:t>
      </w:r>
    </w:p>
    <w:p>
      <w:r>
        <w:t>sowie</w:t>
      </w:r>
    </w:p>
    <w:p>
      <w:r>
        <w:t>allfällig</w:t>
      </w:r>
    </w:p>
    <w:p>
      <w:r>
        <w:t>vorgesehene</w:t>
      </w:r>
    </w:p>
    <w:p>
      <w:r>
        <w:t>weitere</w:t>
      </w:r>
    </w:p>
    <w:p>
      <w:r>
        <w:t>Abzüge</w:t>
      </w:r>
    </w:p>
    <w:p>
      <w:r>
        <w:t>-</w:t>
      </w:r>
    </w:p>
    <w:p>
      <w:r>
        <w:t>im</w:t>
      </w:r>
    </w:p>
    <w:p>
      <w:r>
        <w:t>Bereich</w:t>
      </w:r>
    </w:p>
    <w:p>
      <w:r>
        <w:t>«Essen»</w:t>
      </w:r>
    </w:p>
    <w:p>
      <w:r>
        <w:t>etwa</w:t>
      </w:r>
    </w:p>
    <w:p>
      <w:r>
        <w:t>für</w:t>
      </w:r>
    </w:p>
    <w:p>
      <w:r>
        <w:t>die</w:t>
      </w:r>
    </w:p>
    <w:p>
      <w:r>
        <w:t>Präsenzzeit</w:t>
      </w:r>
    </w:p>
    <w:p>
      <w:r>
        <w:t>am</w:t>
      </w:r>
    </w:p>
    <w:p>
      <w:r>
        <w:t>Familientisch,</w:t>
      </w:r>
    </w:p>
    <w:p>
      <w:r>
        <w:t>wenn</w:t>
      </w:r>
    </w:p>
    <w:p>
      <w:r>
        <w:t>die</w:t>
      </w:r>
    </w:p>
    <w:p>
      <w:r>
        <w:t>Mutter</w:t>
      </w:r>
    </w:p>
    <w:p>
      <w:r>
        <w:t>und/oder</w:t>
      </w:r>
    </w:p>
    <w:p>
      <w:r>
        <w:t>der</w:t>
      </w:r>
    </w:p>
    <w:p>
      <w:r>
        <w:t>Vater</w:t>
      </w:r>
    </w:p>
    <w:p>
      <w:r>
        <w:t>nebenbei</w:t>
      </w:r>
    </w:p>
    <w:p>
      <w:r>
        <w:t>essen</w:t>
      </w:r>
    </w:p>
    <w:p>
      <w:r>
        <w:t>k önnen</w:t>
      </w:r>
    </w:p>
    <w:p>
      <w:r>
        <w:t>-</w:t>
      </w:r>
    </w:p>
    <w:p>
      <w:r>
        <w:t>zu</w:t>
      </w:r>
    </w:p>
    <w:p>
      <w:r>
        <w:t>berücksichtigen .</w:t>
      </w:r>
    </w:p>
    <w:p>
      <w:r>
        <w:t>Zu</w:t>
      </w:r>
    </w:p>
    <w:p>
      <w:r>
        <w:t>den</w:t>
      </w:r>
    </w:p>
    <w:p>
      <w:r>
        <w:t>Maximalwerten</w:t>
      </w:r>
    </w:p>
    <w:p>
      <w:r>
        <w:t>in</w:t>
      </w:r>
    </w:p>
    <w:p>
      <w:r>
        <w:t>den</w:t>
      </w:r>
    </w:p>
    <w:p>
      <w:r>
        <w:t>verschiedenen</w:t>
      </w:r>
    </w:p>
    <w:p>
      <w:r>
        <w:t>Bereichen</w:t>
      </w:r>
    </w:p>
    <w:p>
      <w:r>
        <w:t>können</w:t>
      </w:r>
    </w:p>
    <w:p>
      <w:r>
        <w:t>zudem</w:t>
      </w:r>
    </w:p>
    <w:p>
      <w:r>
        <w:t>Zusatz aufwände</w:t>
      </w:r>
    </w:p>
    <w:p>
      <w:r>
        <w:t>hinzugerechnet</w:t>
      </w:r>
    </w:p>
    <w:p>
      <w:r>
        <w:t>werden,</w:t>
      </w:r>
    </w:p>
    <w:p>
      <w:r>
        <w:t>wie</w:t>
      </w:r>
    </w:p>
    <w:p>
      <w:r>
        <w:t>sie</w:t>
      </w:r>
    </w:p>
    <w:p>
      <w:r>
        <w:t>ebenfalls</w:t>
      </w:r>
    </w:p>
    <w:p>
      <w:r>
        <w:t>im</w:t>
      </w:r>
    </w:p>
    <w:p>
      <w:r>
        <w:t>Anhang</w:t>
      </w:r>
    </w:p>
    <w:p>
      <w:r>
        <w:t>III</w:t>
      </w:r>
    </w:p>
    <w:p>
      <w:r>
        <w:t>zum</w:t>
      </w:r>
    </w:p>
    <w:p>
      <w:r>
        <w:t>KSH</w:t>
      </w:r>
    </w:p>
    <w:p>
      <w:r>
        <w:t>um schrieben</w:t>
      </w:r>
    </w:p>
    <w:p>
      <w:r>
        <w:t>und</w:t>
      </w:r>
    </w:p>
    <w:p>
      <w:r>
        <w:t>zeitlich</w:t>
      </w:r>
    </w:p>
    <w:p>
      <w:r>
        <w:t>definiert</w:t>
      </w:r>
    </w:p>
    <w:p>
      <w:r>
        <w:t>sind.</w:t>
      </w:r>
    </w:p>
    <w:p>
      <w:r>
        <w:t>Unter</w:t>
      </w:r>
    </w:p>
    <w:p>
      <w:r>
        <w:t>anderem</w:t>
      </w:r>
    </w:p>
    <w:p>
      <w:r>
        <w:t>kann</w:t>
      </w:r>
    </w:p>
    <w:p>
      <w:r>
        <w:t>-</w:t>
      </w:r>
    </w:p>
    <w:p>
      <w:r>
        <w:t>mit</w:t>
      </w:r>
    </w:p>
    <w:p>
      <w:r>
        <w:t>Ausnahme</w:t>
      </w:r>
    </w:p>
    <w:p>
      <w:r>
        <w:t>des</w:t>
      </w:r>
    </w:p>
    <w:p>
      <w:r>
        <w:t>Bereichs</w:t>
      </w:r>
    </w:p>
    <w:p>
      <w:r>
        <w:t>«Fortbewegung»</w:t>
      </w:r>
    </w:p>
    <w:p>
      <w:r>
        <w:t>-</w:t>
      </w:r>
    </w:p>
    <w:p>
      <w:r>
        <w:t>bei</w:t>
      </w:r>
    </w:p>
    <w:p>
      <w:r>
        <w:t>allen</w:t>
      </w:r>
    </w:p>
    <w:p>
      <w:r>
        <w:t>alltäglichen</w:t>
      </w:r>
    </w:p>
    <w:p>
      <w:r>
        <w:t>Lebensverrichtungen</w:t>
      </w:r>
    </w:p>
    <w:p>
      <w:r>
        <w:t>ein</w:t>
      </w:r>
    </w:p>
    <w:p>
      <w:r>
        <w:t>Zusatz aufwand</w:t>
      </w:r>
    </w:p>
    <w:p>
      <w:r>
        <w:t>bei</w:t>
      </w:r>
    </w:p>
    <w:p>
      <w:r>
        <w:t>Vorliegen</w:t>
      </w:r>
    </w:p>
    <w:p>
      <w:r>
        <w:t>eines</w:t>
      </w:r>
    </w:p>
    <w:p>
      <w:r>
        <w:t>Oppositionsverhaltens</w:t>
      </w:r>
    </w:p>
    <w:p>
      <w:r>
        <w:t>berücksichtigt</w:t>
      </w:r>
    </w:p>
    <w:p>
      <w:r>
        <w:t>werden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1.3-4). 6.3.2</w:t>
      </w:r>
    </w:p>
    <w:p>
      <w:r>
        <w:t>Bei</w:t>
      </w:r>
    </w:p>
    <w:p>
      <w:r>
        <w:t>den</w:t>
      </w:r>
    </w:p>
    <w:p>
      <w:r>
        <w:t>nicht</w:t>
      </w:r>
    </w:p>
    <w:p>
      <w:r>
        <w:t>in</w:t>
      </w:r>
    </w:p>
    <w:p>
      <w:r>
        <w:t>Rz.</w:t>
      </w:r>
    </w:p>
    <w:p>
      <w:r>
        <w:t>7015</w:t>
      </w:r>
    </w:p>
    <w:p>
      <w:r>
        <w:t>KSH</w:t>
      </w:r>
    </w:p>
    <w:p>
      <w:r>
        <w:t>aufgeführten</w:t>
      </w:r>
    </w:p>
    <w:p>
      <w:r>
        <w:t>Fällen</w:t>
      </w:r>
    </w:p>
    <w:p>
      <w:r>
        <w:t>entscheidet</w:t>
      </w:r>
    </w:p>
    <w:p>
      <w:r>
        <w:t>die</w:t>
      </w:r>
    </w:p>
    <w:p>
      <w:r>
        <w:t>Beschwerde gegnerin,</w:t>
      </w:r>
    </w:p>
    <w:p>
      <w:r>
        <w:t>ob</w:t>
      </w:r>
    </w:p>
    <w:p>
      <w:r>
        <w:t>auf</w:t>
      </w:r>
    </w:p>
    <w:p>
      <w:r>
        <w:t>eine</w:t>
      </w:r>
    </w:p>
    <w:p>
      <w:r>
        <w:t>Abklärung</w:t>
      </w:r>
    </w:p>
    <w:p>
      <w:r>
        <w:t>an</w:t>
      </w:r>
    </w:p>
    <w:p>
      <w:r>
        <w:t>Ort</w:t>
      </w:r>
    </w:p>
    <w:p>
      <w:r>
        <w:t>und</w:t>
      </w:r>
    </w:p>
    <w:p>
      <w:r>
        <w:t>Stelle</w:t>
      </w:r>
    </w:p>
    <w:p>
      <w:r>
        <w:t>verzichtet</w:t>
      </w:r>
    </w:p>
    <w:p>
      <w:r>
        <w:t>werden</w:t>
      </w:r>
    </w:p>
    <w:p>
      <w:r>
        <w:t>kann.</w:t>
      </w:r>
    </w:p>
    <w:p>
      <w:r>
        <w:t>Auf</w:t>
      </w:r>
    </w:p>
    <w:p>
      <w:r>
        <w:t>di e</w:t>
      </w:r>
    </w:p>
    <w:p>
      <w:r>
        <w:t>Abklärung</w:t>
      </w:r>
    </w:p>
    <w:p>
      <w:r>
        <w:t>an</w:t>
      </w:r>
    </w:p>
    <w:p>
      <w:r>
        <w:t>Ort</w:t>
      </w:r>
    </w:p>
    <w:p>
      <w:r>
        <w:t>und</w:t>
      </w:r>
    </w:p>
    <w:p>
      <w:r>
        <w:t>Stelle</w:t>
      </w:r>
    </w:p>
    <w:p>
      <w:r>
        <w:t>kann</w:t>
      </w:r>
    </w:p>
    <w:p>
      <w:r>
        <w:t>insbesondere</w:t>
      </w:r>
    </w:p>
    <w:p>
      <w:r>
        <w:t>bei</w:t>
      </w:r>
    </w:p>
    <w:p>
      <w:r>
        <w:t>Revisionsfällen</w:t>
      </w:r>
    </w:p>
    <w:p>
      <w:r>
        <w:t>verzichte t</w:t>
      </w:r>
    </w:p>
    <w:p>
      <w:r>
        <w:t>werden,</w:t>
      </w:r>
    </w:p>
    <w:p>
      <w:r>
        <w:t>die</w:t>
      </w:r>
    </w:p>
    <w:p>
      <w:r>
        <w:t>eine</w:t>
      </w:r>
    </w:p>
    <w:p>
      <w:r>
        <w:t>Hilflosenentschädigung</w:t>
      </w:r>
    </w:p>
    <w:p>
      <w:r>
        <w:t>schwer</w:t>
      </w:r>
    </w:p>
    <w:p>
      <w:r>
        <w:t>aufgrund</w:t>
      </w:r>
    </w:p>
    <w:p>
      <w:r>
        <w:t>einer</w:t>
      </w:r>
    </w:p>
    <w:p>
      <w:r>
        <w:t>chronischen</w:t>
      </w:r>
    </w:p>
    <w:p>
      <w:r>
        <w:t>oder</w:t>
      </w:r>
    </w:p>
    <w:p>
      <w:r>
        <w:t>degenerativen</w:t>
      </w:r>
    </w:p>
    <w:p>
      <w:r>
        <w:t>Erkrankung</w:t>
      </w:r>
    </w:p>
    <w:p>
      <w:r>
        <w:t>betreff en</w:t>
      </w:r>
    </w:p>
    <w:p>
      <w:r>
        <w:t>(Rz.</w:t>
      </w:r>
    </w:p>
    <w:p>
      <w:r>
        <w:t>8011</w:t>
      </w:r>
    </w:p>
    <w:p>
      <w:r>
        <w:t>KSH).</w:t>
      </w:r>
    </w:p>
    <w:p>
      <w:r>
        <w:t>Da</w:t>
      </w:r>
    </w:p>
    <w:p>
      <w:r>
        <w:t>diese</w:t>
      </w:r>
    </w:p>
    <w:p>
      <w:r>
        <w:t>Voraussetzung</w:t>
      </w:r>
    </w:p>
    <w:p>
      <w:r>
        <w:t>im</w:t>
      </w:r>
    </w:p>
    <w:p>
      <w:r>
        <w:t>Fall</w:t>
      </w:r>
    </w:p>
    <w:p>
      <w:r>
        <w:t>der</w:t>
      </w:r>
    </w:p>
    <w:p>
      <w:r>
        <w:t>Beschwerdeführerin</w:t>
      </w:r>
    </w:p>
    <w:p>
      <w:r>
        <w:t>offensichtlich</w:t>
      </w:r>
    </w:p>
    <w:p>
      <w:r>
        <w:t>erfüllt</w:t>
      </w:r>
    </w:p>
    <w:p>
      <w:r>
        <w:t>ist ,</w:t>
      </w:r>
    </w:p>
    <w:p>
      <w:r>
        <w:t>stand</w:t>
      </w:r>
    </w:p>
    <w:p>
      <w:r>
        <w:t>es</w:t>
      </w:r>
    </w:p>
    <w:p>
      <w:r>
        <w:t>der</w:t>
      </w:r>
    </w:p>
    <w:p>
      <w:r>
        <w:t>Beschwerde gegn e rin</w:t>
      </w:r>
    </w:p>
    <w:p>
      <w:r>
        <w:t>grundsätzlich</w:t>
      </w:r>
    </w:p>
    <w:p>
      <w:r>
        <w:t>frei,</w:t>
      </w:r>
    </w:p>
    <w:p>
      <w:r>
        <w:t>bei</w:t>
      </w:r>
    </w:p>
    <w:p>
      <w:r>
        <w:t>der</w:t>
      </w:r>
    </w:p>
    <w:p>
      <w:r>
        <w:t>revisionsweisen</w:t>
      </w:r>
    </w:p>
    <w:p>
      <w:r>
        <w:t>Überprüfung</w:t>
      </w:r>
    </w:p>
    <w:p>
      <w:r>
        <w:t>des</w:t>
      </w:r>
    </w:p>
    <w:p>
      <w:r>
        <w:t>Leistungs anspruchs</w:t>
      </w:r>
    </w:p>
    <w:p>
      <w:r>
        <w:t>anlässlich</w:t>
      </w:r>
    </w:p>
    <w:p>
      <w:r>
        <w:t>des</w:t>
      </w:r>
    </w:p>
    <w:p>
      <w:r>
        <w:t>achten</w:t>
      </w:r>
    </w:p>
    <w:p>
      <w:r>
        <w:t>Geburtstags</w:t>
      </w:r>
    </w:p>
    <w:p>
      <w:r>
        <w:t>der</w:t>
      </w:r>
    </w:p>
    <w:p>
      <w:r>
        <w:t>Beschwerdeführerin</w:t>
      </w:r>
    </w:p>
    <w:p>
      <w:r>
        <w:t>auf</w:t>
      </w:r>
    </w:p>
    <w:p>
      <w:r>
        <w:t>eine</w:t>
      </w:r>
    </w:p>
    <w:p>
      <w:r>
        <w:t>Ab klärung</w:t>
      </w:r>
    </w:p>
    <w:p>
      <w:r>
        <w:t>an</w:t>
      </w:r>
    </w:p>
    <w:p>
      <w:r>
        <w:t>Ort</w:t>
      </w:r>
    </w:p>
    <w:p>
      <w:r>
        <w:t>und</w:t>
      </w:r>
    </w:p>
    <w:p>
      <w:r>
        <w:t>Stelle</w:t>
      </w:r>
    </w:p>
    <w:p>
      <w:r>
        <w:t>zu</w:t>
      </w:r>
    </w:p>
    <w:p>
      <w:r>
        <w:t>verzichten</w:t>
      </w:r>
    </w:p>
    <w:p>
      <w:r>
        <w:t>und</w:t>
      </w:r>
    </w:p>
    <w:p>
      <w:r>
        <w:t>stattdessen</w:t>
      </w:r>
    </w:p>
    <w:p>
      <w:r>
        <w:t>–</w:t>
      </w:r>
    </w:p>
    <w:p>
      <w:r>
        <w:t>wie</w:t>
      </w:r>
    </w:p>
    <w:p>
      <w:r>
        <w:t>vorliegend</w:t>
      </w:r>
    </w:p>
    <w:p>
      <w:r>
        <w:t>am</w:t>
      </w:r>
    </w:p>
    <w:p>
      <w:r>
        <w:t>1 6.</w:t>
      </w:r>
    </w:p>
    <w:p>
      <w:r>
        <w:t>Januar</w:t>
      </w:r>
    </w:p>
    <w:p>
      <w:r>
        <w:t>2024</w:t>
      </w:r>
    </w:p>
    <w:p>
      <w:r>
        <w:t>erfolgt</w:t>
      </w:r>
    </w:p>
    <w:p>
      <w:r>
        <w:t>( vgl.</w:t>
      </w:r>
    </w:p>
    <w:p>
      <w:r>
        <w:t>vorstehend</w:t>
      </w:r>
    </w:p>
    <w:p>
      <w:r>
        <w:t>E.</w:t>
      </w:r>
    </w:p>
    <w:p>
      <w:r>
        <w:t>4 . 1 )</w:t>
      </w:r>
    </w:p>
    <w:p>
      <w:r>
        <w:t>–</w:t>
      </w:r>
    </w:p>
    <w:p>
      <w:r>
        <w:t>eine</w:t>
      </w:r>
    </w:p>
    <w:p>
      <w:r>
        <w:t>telefonische</w:t>
      </w:r>
    </w:p>
    <w:p>
      <w:r>
        <w:t>Abklärung</w:t>
      </w:r>
    </w:p>
    <w:p>
      <w:r>
        <w:t>durchzuführen.</w:t>
      </w:r>
    </w:p>
    <w:p>
      <w:r>
        <w:t>Hinsichtlich</w:t>
      </w:r>
    </w:p>
    <w:p>
      <w:r>
        <w:t>des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im</w:t>
      </w:r>
    </w:p>
    <w:p>
      <w:r>
        <w:t>Streite</w:t>
      </w:r>
    </w:p>
    <w:p>
      <w:r>
        <w:t>stehenden</w:t>
      </w:r>
    </w:p>
    <w:p>
      <w:r>
        <w:t>invaliditätsbedingten</w:t>
      </w:r>
    </w:p>
    <w:p>
      <w:r>
        <w:t>Betreuungsaufwand s</w:t>
      </w:r>
    </w:p>
    <w:p>
      <w:r>
        <w:t>und</w:t>
      </w:r>
    </w:p>
    <w:p>
      <w:r>
        <w:t>insbesondere</w:t>
      </w:r>
    </w:p>
    <w:p>
      <w:r>
        <w:t>d er</w:t>
      </w:r>
    </w:p>
    <w:p>
      <w:r>
        <w:t>zentrale n</w:t>
      </w:r>
    </w:p>
    <w:p>
      <w:r>
        <w:t>Frage</w:t>
      </w:r>
    </w:p>
    <w:p>
      <w:r>
        <w:t>nach</w:t>
      </w:r>
    </w:p>
    <w:p>
      <w:r>
        <w:t>dessen</w:t>
      </w:r>
    </w:p>
    <w:p>
      <w:r>
        <w:t>anspruchserhebliche r</w:t>
      </w:r>
    </w:p>
    <w:p>
      <w:r>
        <w:t>Veränderung</w:t>
      </w:r>
    </w:p>
    <w:p>
      <w:r>
        <w:t>führte</w:t>
      </w:r>
    </w:p>
    <w:p>
      <w:r>
        <w:t>die s</w:t>
      </w:r>
    </w:p>
    <w:p>
      <w:r>
        <w:t>jedoch</w:t>
      </w:r>
    </w:p>
    <w:p>
      <w:r>
        <w:t>letztlich</w:t>
      </w:r>
    </w:p>
    <w:p>
      <w:r>
        <w:t>dazu ,</w:t>
      </w:r>
    </w:p>
    <w:p>
      <w:r>
        <w:t>dass</w:t>
      </w:r>
    </w:p>
    <w:p>
      <w:r>
        <w:t>der</w:t>
      </w:r>
    </w:p>
    <w:p>
      <w:r>
        <w:t>Abklärungsbericht</w:t>
      </w:r>
    </w:p>
    <w:p>
      <w:r>
        <w:t>in</w:t>
      </w:r>
    </w:p>
    <w:p>
      <w:r>
        <w:t>entscheid relevante n</w:t>
      </w:r>
    </w:p>
    <w:p>
      <w:r>
        <w:t>Teilen</w:t>
      </w:r>
    </w:p>
    <w:p>
      <w:r>
        <w:t>nicht</w:t>
      </w:r>
    </w:p>
    <w:p>
      <w:r>
        <w:t>hinreichend</w:t>
      </w:r>
    </w:p>
    <w:p>
      <w:r>
        <w:t>aussagekräftig</w:t>
      </w:r>
    </w:p>
    <w:p>
      <w:r>
        <w:t>ist</w:t>
      </w:r>
    </w:p>
    <w:p>
      <w:r>
        <w:t>(vgl.</w:t>
      </w:r>
    </w:p>
    <w:p>
      <w:r>
        <w:t>dazu</w:t>
      </w:r>
    </w:p>
    <w:p>
      <w:r>
        <w:t>nachstehend</w:t>
      </w:r>
    </w:p>
    <w:p>
      <w:r>
        <w:t>E.</w:t>
      </w:r>
    </w:p>
    <w:p>
      <w:r>
        <w:t>6.3.3-6.3. 6 ). 6.3.3</w:t>
      </w:r>
    </w:p>
    <w:p>
      <w:r>
        <w:t>Festzuhalten</w:t>
      </w:r>
    </w:p>
    <w:p>
      <w:r>
        <w:t>ist</w:t>
      </w:r>
    </w:p>
    <w:p>
      <w:r>
        <w:t>zunächst,</w:t>
      </w:r>
    </w:p>
    <w:p>
      <w:r>
        <w:t>dass</w:t>
      </w:r>
    </w:p>
    <w:p>
      <w:r>
        <w:t>der</w:t>
      </w:r>
    </w:p>
    <w:p>
      <w:r>
        <w:t>Vergleich</w:t>
      </w:r>
    </w:p>
    <w:p>
      <w:r>
        <w:t>der</w:t>
      </w:r>
    </w:p>
    <w:p>
      <w:r>
        <w:t>unter</w:t>
      </w:r>
    </w:p>
    <w:p>
      <w:r>
        <w:t>dem</w:t>
      </w:r>
    </w:p>
    <w:p>
      <w:r>
        <w:t>Titel</w:t>
      </w:r>
    </w:p>
    <w:p>
      <w:r>
        <w:t>«Allgemeine</w:t>
      </w:r>
    </w:p>
    <w:p>
      <w:r>
        <w:t>Angaben/Gesundheitliche</w:t>
      </w:r>
    </w:p>
    <w:p>
      <w:r>
        <w:t>Situation»</w:t>
      </w:r>
    </w:p>
    <w:p>
      <w:r>
        <w:t>gemachten</w:t>
      </w:r>
    </w:p>
    <w:p>
      <w:r>
        <w:t>Angaben</w:t>
      </w:r>
    </w:p>
    <w:p>
      <w:r>
        <w:t>(vorstehend</w:t>
      </w:r>
    </w:p>
    <w:p>
      <w:r>
        <w:t>E.</w:t>
      </w:r>
    </w:p>
    <w:p>
      <w:r>
        <w:rPr>
          <w:b/>
        </w:rPr>
        <w:t>E. 1.1.5</w:t>
      </w:r>
    </w:p>
    <w:p>
      <w:r>
        <w:t>am</w:t>
      </w:r>
    </w:p>
    <w:p>
      <w:r>
        <w:t>Ende)</w:t>
      </w:r>
    </w:p>
    <w:p>
      <w:r>
        <w:t>mehr</w:t>
      </w:r>
    </w:p>
    <w:p>
      <w:r>
        <w:t>angerechnet</w:t>
      </w:r>
    </w:p>
    <w:p>
      <w:r>
        <w:t>wurde.</w:t>
      </w:r>
    </w:p>
    <w:p>
      <w:r>
        <w:t>Im</w:t>
      </w:r>
    </w:p>
    <w:p>
      <w:r>
        <w:t>Bereich</w:t>
      </w:r>
    </w:p>
    <w:p>
      <w:r>
        <w:t>«Essen»</w:t>
      </w:r>
    </w:p>
    <w:p>
      <w:r>
        <w:t>resultierte</w:t>
      </w:r>
    </w:p>
    <w:p>
      <w:r>
        <w:t>sodann</w:t>
      </w:r>
    </w:p>
    <w:p>
      <w:r>
        <w:t>eine</w:t>
      </w:r>
    </w:p>
    <w:p>
      <w:r>
        <w:t>Reduktion</w:t>
      </w:r>
    </w:p>
    <w:p>
      <w:r>
        <w:t>aufgrund</w:t>
      </w:r>
    </w:p>
    <w:p>
      <w:r>
        <w:t>des</w:t>
      </w:r>
    </w:p>
    <w:p>
      <w:r>
        <w:t>Wegfalls</w:t>
      </w:r>
    </w:p>
    <w:p>
      <w:r>
        <w:t>des</w:t>
      </w:r>
    </w:p>
    <w:p>
      <w:r>
        <w:t>Znüni</w:t>
      </w:r>
    </w:p>
    <w:p>
      <w:r>
        <w:t>und</w:t>
      </w:r>
    </w:p>
    <w:p>
      <w:r>
        <w:t>des</w:t>
      </w:r>
    </w:p>
    <w:p>
      <w:r>
        <w:t>Zvieri</w:t>
      </w:r>
    </w:p>
    <w:p>
      <w:r>
        <w:t>sowie</w:t>
      </w:r>
    </w:p>
    <w:p>
      <w:r>
        <w:t>der</w:t>
      </w:r>
    </w:p>
    <w:p>
      <w:r>
        <w:t>Notwendigkeit</w:t>
      </w:r>
    </w:p>
    <w:p>
      <w:r>
        <w:t>des</w:t>
      </w:r>
    </w:p>
    <w:p>
      <w:r>
        <w:t>Zerschneidens</w:t>
      </w:r>
    </w:p>
    <w:p>
      <w:r>
        <w:t>von</w:t>
      </w:r>
    </w:p>
    <w:p>
      <w:r>
        <w:t>Mahlzeiten .</w:t>
      </w:r>
    </w:p>
    <w:p>
      <w:r>
        <w:t>Weiter</w:t>
      </w:r>
    </w:p>
    <w:p>
      <w:r>
        <w:t>wird</w:t>
      </w:r>
    </w:p>
    <w:p>
      <w:r>
        <w:t>ersichtlich,</w:t>
      </w:r>
    </w:p>
    <w:p>
      <w:r>
        <w:t>dass</w:t>
      </w:r>
    </w:p>
    <w:p>
      <w:r>
        <w:t>auch</w:t>
      </w:r>
    </w:p>
    <w:p>
      <w:r>
        <w:t>für</w:t>
      </w:r>
    </w:p>
    <w:p>
      <w:r>
        <w:t>den</w:t>
      </w:r>
    </w:p>
    <w:p>
      <w:r>
        <w:t>Bereich</w:t>
      </w:r>
    </w:p>
    <w:p>
      <w:r>
        <w:t>«Essen»</w:t>
      </w:r>
    </w:p>
    <w:p>
      <w:r>
        <w:t>ein</w:t>
      </w:r>
    </w:p>
    <w:p>
      <w:r>
        <w:t>Oppositionsverhalten</w:t>
      </w:r>
    </w:p>
    <w:p>
      <w:r>
        <w:t>(neu)</w:t>
      </w:r>
    </w:p>
    <w:p>
      <w:r>
        <w:t>verneint</w:t>
      </w:r>
    </w:p>
    <w:p>
      <w:r>
        <w:t>wurde,</w:t>
      </w:r>
    </w:p>
    <w:p>
      <w:r>
        <w:t>während</w:t>
      </w:r>
    </w:p>
    <w:p>
      <w:r>
        <w:t>ein</w:t>
      </w:r>
    </w:p>
    <w:p>
      <w:r>
        <w:t>solches</w:t>
      </w:r>
    </w:p>
    <w:p>
      <w:r>
        <w:t>im</w:t>
      </w:r>
    </w:p>
    <w:p>
      <w:r>
        <w:t>Abklärungsbericht</w:t>
      </w:r>
    </w:p>
    <w:p>
      <w:r>
        <w:t>vom</w:t>
      </w:r>
    </w:p>
    <w:p>
      <w:r>
        <w:t>1.</w:t>
      </w:r>
    </w:p>
    <w:p>
      <w:r>
        <w:t>April</w:t>
      </w:r>
    </w:p>
    <w:p>
      <w:r>
        <w:t>2022</w:t>
      </w:r>
    </w:p>
    <w:p>
      <w:r>
        <w:t>noch</w:t>
      </w:r>
    </w:p>
    <w:p>
      <w:r>
        <w:t>bejaht</w:t>
      </w:r>
    </w:p>
    <w:p>
      <w:r>
        <w:t>worden</w:t>
      </w:r>
    </w:p>
    <w:p>
      <w:r>
        <w:t>war</w:t>
      </w:r>
    </w:p>
    <w:p>
      <w:r>
        <w:t>(vgl.</w:t>
      </w:r>
    </w:p>
    <w:p>
      <w:r>
        <w:t>Urk.</w:t>
      </w:r>
    </w:p>
    <w:p>
      <w:r>
        <w:t>6/397</w:t>
      </w:r>
    </w:p>
    <w:p>
      <w:r>
        <w:t>und</w:t>
      </w:r>
    </w:p>
    <w:p>
      <w:r>
        <w:t>Urk.</w:t>
      </w:r>
    </w:p>
    <w:p>
      <w:r>
        <w:t>6/523</w:t>
      </w:r>
    </w:p>
    <w:p>
      <w:r>
        <w:t>jeweils</w:t>
      </w:r>
    </w:p>
    <w:p>
      <w:r>
        <w:t>Ziff.</w:t>
      </w:r>
    </w:p>
    <w:p>
      <w:r>
        <w:rPr>
          <w:b/>
        </w:rPr>
        <w:t>E. 1.2</w:t>
      </w:r>
    </w:p>
    <w:p>
      <w:r>
        <w:t>Laut</w:t>
      </w:r>
    </w:p>
    <w:p>
      <w:r>
        <w:t>Art.</w:t>
      </w:r>
    </w:p>
    <w:p>
      <w:r>
        <w:t>36</w:t>
      </w:r>
    </w:p>
    <w:p>
      <w:r>
        <w:t>Abs.</w:t>
      </w:r>
    </w:p>
    <w:p>
      <w:r>
        <w:t>2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(IVV)</w:t>
      </w:r>
    </w:p>
    <w:p>
      <w:r>
        <w:t>haben</w:t>
      </w:r>
    </w:p>
    <w:p>
      <w:r>
        <w:t>Minderjährige</w:t>
      </w:r>
    </w:p>
    <w:p>
      <w:r>
        <w:t>mit</w:t>
      </w:r>
    </w:p>
    <w:p>
      <w:r>
        <w:t>einem</w:t>
      </w:r>
    </w:p>
    <w:p>
      <w:r>
        <w:t>Anspruch</w:t>
      </w:r>
    </w:p>
    <w:p>
      <w:r>
        <w:t>auf</w:t>
      </w:r>
    </w:p>
    <w:p>
      <w:r>
        <w:t>eine</w:t>
      </w:r>
    </w:p>
    <w:p>
      <w:r>
        <w:t>Hilflosenentschädigung,</w:t>
      </w:r>
    </w:p>
    <w:p>
      <w:r>
        <w:t>die</w:t>
      </w:r>
    </w:p>
    <w:p>
      <w:r>
        <w:t>eine</w:t>
      </w:r>
    </w:p>
    <w:p>
      <w:r>
        <w:t>intensive</w:t>
      </w:r>
    </w:p>
    <w:p>
      <w:r>
        <w:t>Betreuung</w:t>
      </w:r>
    </w:p>
    <w:p>
      <w:r>
        <w:t>brauchen</w:t>
      </w:r>
    </w:p>
    <w:p>
      <w:r>
        <w:t>und</w:t>
      </w:r>
    </w:p>
    <w:p>
      <w:r>
        <w:t>sich</w:t>
      </w:r>
    </w:p>
    <w:p>
      <w:r>
        <w:t>nicht</w:t>
      </w:r>
    </w:p>
    <w:p>
      <w:r>
        <w:t>in</w:t>
      </w:r>
    </w:p>
    <w:p>
      <w:r>
        <w:t>einem</w:t>
      </w:r>
    </w:p>
    <w:p>
      <w:r>
        <w:t>Heim</w:t>
      </w:r>
    </w:p>
    <w:p>
      <w:r>
        <w:t>aufhalten,</w:t>
      </w:r>
    </w:p>
    <w:p>
      <w:r>
        <w:t>zusätzlich</w:t>
      </w:r>
    </w:p>
    <w:p>
      <w:r>
        <w:t>zur</w:t>
      </w:r>
    </w:p>
    <w:p>
      <w:r>
        <w:t>Hilflosenentschädigung</w:t>
      </w:r>
    </w:p>
    <w:p>
      <w:r>
        <w:t>Anspruch</w:t>
      </w:r>
    </w:p>
    <w:p>
      <w:r>
        <w:t>auf</w:t>
      </w:r>
    </w:p>
    <w:p>
      <w:r>
        <w:t>einen</w:t>
      </w:r>
    </w:p>
    <w:p>
      <w:r>
        <w:t>Intensivpflegezuschlag</w:t>
      </w:r>
    </w:p>
    <w:p>
      <w:r>
        <w:t>nach</w:t>
      </w:r>
    </w:p>
    <w:p>
      <w:r>
        <w:t>Art.</w:t>
      </w:r>
    </w:p>
    <w:p>
      <w:r>
        <w:t>39</w:t>
      </w:r>
    </w:p>
    <w:p>
      <w:r>
        <w:t>IVV.</w:t>
      </w:r>
    </w:p>
    <w:p>
      <w:r>
        <w:t>Gemäss</w:t>
      </w:r>
    </w:p>
    <w:p>
      <w:r>
        <w:t>dieser</w:t>
      </w:r>
    </w:p>
    <w:p>
      <w:r>
        <w:t>Bestimmung</w:t>
      </w:r>
    </w:p>
    <w:p>
      <w:r>
        <w:t>liegt</w:t>
      </w:r>
    </w:p>
    <w:p>
      <w:r>
        <w:t>eine</w:t>
      </w:r>
    </w:p>
    <w:p>
      <w:r>
        <w:t>intensive</w:t>
      </w:r>
    </w:p>
    <w:p>
      <w:r>
        <w:t>Betreuung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42 ter</w:t>
      </w:r>
    </w:p>
    <w:p>
      <w:r>
        <w:t>Abs.</w:t>
      </w:r>
    </w:p>
    <w:p>
      <w:r>
        <w:t>3</w:t>
      </w:r>
    </w:p>
    <w:p>
      <w:r>
        <w:t>IVG</w:t>
      </w:r>
    </w:p>
    <w:p>
      <w:r>
        <w:t>bei</w:t>
      </w:r>
    </w:p>
    <w:p>
      <w:r>
        <w:t>Minderjährigen</w:t>
      </w:r>
    </w:p>
    <w:p>
      <w:r>
        <w:t>vor,</w:t>
      </w:r>
    </w:p>
    <w:p>
      <w:r>
        <w:t>wenn</w:t>
      </w:r>
    </w:p>
    <w:p>
      <w:r>
        <w:t>diese</w:t>
      </w:r>
    </w:p>
    <w:p>
      <w:r>
        <w:t>im</w:t>
      </w:r>
    </w:p>
    <w:p>
      <w:r>
        <w:t>Tages durchschnitt</w:t>
      </w:r>
    </w:p>
    <w:p>
      <w:r>
        <w:t>infolge</w:t>
      </w:r>
    </w:p>
    <w:p>
      <w:r>
        <w:t>Beeinträchtigung</w:t>
      </w:r>
    </w:p>
    <w:p>
      <w:r>
        <w:t>der</w:t>
      </w:r>
    </w:p>
    <w:p>
      <w:r>
        <w:t>Gesundheit</w:t>
      </w:r>
    </w:p>
    <w:p>
      <w:r>
        <w:t>zusätzliche</w:t>
      </w:r>
    </w:p>
    <w:p>
      <w:r>
        <w:t>Betreuung</w:t>
      </w:r>
    </w:p>
    <w:p>
      <w:r>
        <w:t>von</w:t>
      </w:r>
    </w:p>
    <w:p>
      <w:r>
        <w:t>mindestens</w:t>
      </w:r>
    </w:p>
    <w:p>
      <w:r>
        <w:t>vier</w:t>
      </w:r>
    </w:p>
    <w:p>
      <w:r>
        <w:t>Stunden</w:t>
      </w:r>
    </w:p>
    <w:p>
      <w:r>
        <w:t>benötigen</w:t>
      </w:r>
    </w:p>
    <w:p>
      <w:r>
        <w:t>(Abs.</w:t>
      </w:r>
    </w:p>
    <w:p>
      <w:r>
        <w:t>1).</w:t>
      </w:r>
    </w:p>
    <w:p>
      <w:r>
        <w:t>Anrechenbar</w:t>
      </w:r>
    </w:p>
    <w:p>
      <w:r>
        <w:t>als</w:t>
      </w:r>
    </w:p>
    <w:p>
      <w:r>
        <w:t>Betreuung</w:t>
      </w:r>
    </w:p>
    <w:p>
      <w:r>
        <w:t>ist</w:t>
      </w:r>
    </w:p>
    <w:p>
      <w:r>
        <w:t>der</w:t>
      </w:r>
    </w:p>
    <w:p>
      <w:r>
        <w:t>Mehrbedarf</w:t>
      </w:r>
    </w:p>
    <w:p>
      <w:r>
        <w:t>an</w:t>
      </w:r>
    </w:p>
    <w:p>
      <w:r>
        <w:t>Behandlungs-</w:t>
      </w:r>
    </w:p>
    <w:p>
      <w:r>
        <w:t>und</w:t>
      </w:r>
    </w:p>
    <w:p>
      <w:r>
        <w:t>Grundpflege</w:t>
      </w:r>
    </w:p>
    <w:p>
      <w:r>
        <w:t>im</w:t>
      </w:r>
    </w:p>
    <w:p>
      <w:r>
        <w:t>Vergleich</w:t>
      </w:r>
    </w:p>
    <w:p>
      <w:r>
        <w:t>zu</w:t>
      </w:r>
    </w:p>
    <w:p>
      <w:r>
        <w:t>nicht</w:t>
      </w:r>
    </w:p>
    <w:p>
      <w:r>
        <w:t>behinderten</w:t>
      </w:r>
    </w:p>
    <w:p>
      <w:r>
        <w:t>Minderjährigen</w:t>
      </w:r>
    </w:p>
    <w:p>
      <w:r>
        <w:t>gleichen</w:t>
      </w:r>
    </w:p>
    <w:p>
      <w:r>
        <w:t>Alters.</w:t>
      </w:r>
    </w:p>
    <w:p>
      <w:r>
        <w:t>Nicht</w:t>
      </w:r>
    </w:p>
    <w:p>
      <w:r>
        <w:t>anrechenbar</w:t>
      </w:r>
    </w:p>
    <w:p>
      <w:r>
        <w:t>ist</w:t>
      </w:r>
    </w:p>
    <w:p>
      <w:r>
        <w:t>der</w:t>
      </w:r>
    </w:p>
    <w:p>
      <w:r>
        <w:t>Zeitaufwand</w:t>
      </w:r>
    </w:p>
    <w:p>
      <w:r>
        <w:t>für</w:t>
      </w:r>
    </w:p>
    <w:p>
      <w:r>
        <w:t>ärzt lich</w:t>
      </w:r>
    </w:p>
    <w:p>
      <w:r>
        <w:t>verordnete</w:t>
      </w:r>
    </w:p>
    <w:p>
      <w:r>
        <w:t>medizinische</w:t>
      </w:r>
    </w:p>
    <w:p>
      <w:r>
        <w:t>Massnahmen,</w:t>
      </w:r>
    </w:p>
    <w:p>
      <w:r>
        <w:t>welche</w:t>
      </w:r>
    </w:p>
    <w:p>
      <w:r>
        <w:t>durch</w:t>
      </w:r>
    </w:p>
    <w:p>
      <w:r>
        <w:t>medizinische</w:t>
      </w:r>
    </w:p>
    <w:p>
      <w:r>
        <w:t>Hilfs personen</w:t>
      </w:r>
    </w:p>
    <w:p>
      <w:r>
        <w:t>vorgenommen</w:t>
      </w:r>
    </w:p>
    <w:p>
      <w:r>
        <w:t>werden,</w:t>
      </w:r>
    </w:p>
    <w:p>
      <w:r>
        <w:t>sowie</w:t>
      </w:r>
    </w:p>
    <w:p>
      <w:r>
        <w:t>für</w:t>
      </w:r>
    </w:p>
    <w:p>
      <w:r>
        <w:t>pädagogisch-therapeutische</w:t>
      </w:r>
    </w:p>
    <w:p>
      <w:r>
        <w:t>Mass nahmen</w:t>
      </w:r>
    </w:p>
    <w:p>
      <w:r>
        <w:t>(Abs.</w:t>
      </w:r>
    </w:p>
    <w:p>
      <w:r>
        <w:t>2).</w:t>
      </w:r>
    </w:p>
    <w:p>
      <w:r>
        <w:t>Bedarf</w:t>
      </w:r>
    </w:p>
    <w:p>
      <w:r>
        <w:t>eine</w:t>
      </w:r>
    </w:p>
    <w:p>
      <w:r>
        <w:t>minderjährige</w:t>
      </w:r>
    </w:p>
    <w:p>
      <w:r>
        <w:t>Person</w:t>
      </w:r>
    </w:p>
    <w:p>
      <w:r>
        <w:t>infolge</w:t>
      </w:r>
    </w:p>
    <w:p>
      <w:r>
        <w:t>Beeinträchtigung</w:t>
      </w:r>
    </w:p>
    <w:p>
      <w:r>
        <w:t>der</w:t>
      </w:r>
    </w:p>
    <w:p>
      <w:r>
        <w:t>Gesundheit</w:t>
      </w:r>
    </w:p>
    <w:p>
      <w:r>
        <w:t>zusätzlich</w:t>
      </w:r>
    </w:p>
    <w:p>
      <w:r>
        <w:t>einer</w:t>
      </w:r>
    </w:p>
    <w:p>
      <w:r>
        <w:t>dauernden</w:t>
      </w:r>
    </w:p>
    <w:p>
      <w:r>
        <w:t>Überwachung,</w:t>
      </w:r>
    </w:p>
    <w:p>
      <w:r>
        <w:t>so</w:t>
      </w:r>
    </w:p>
    <w:p>
      <w:r>
        <w:t>kann</w:t>
      </w:r>
    </w:p>
    <w:p>
      <w:r>
        <w:t>diese</w:t>
      </w:r>
    </w:p>
    <w:p>
      <w:r>
        <w:t>als</w:t>
      </w:r>
    </w:p>
    <w:p>
      <w:r>
        <w:t>Betreuung</w:t>
      </w:r>
    </w:p>
    <w:p>
      <w:r>
        <w:t>von</w:t>
      </w:r>
    </w:p>
    <w:p>
      <w:r>
        <w:t>zwei</w:t>
      </w:r>
    </w:p>
    <w:p>
      <w:r>
        <w:t>Stunden</w:t>
      </w:r>
    </w:p>
    <w:p>
      <w:r>
        <w:t>angerechnet</w:t>
      </w:r>
    </w:p>
    <w:p>
      <w:r>
        <w:t>werden.</w:t>
      </w:r>
    </w:p>
    <w:p>
      <w:r>
        <w:t>Eine</w:t>
      </w:r>
    </w:p>
    <w:p>
      <w:r>
        <w:t>besonders</w:t>
      </w:r>
    </w:p>
    <w:p>
      <w:r>
        <w:t>intensive</w:t>
      </w:r>
    </w:p>
    <w:p>
      <w:r>
        <w:t>behinderungsbedingte</w:t>
      </w:r>
    </w:p>
    <w:p>
      <w:r>
        <w:t>Überwachung</w:t>
      </w:r>
    </w:p>
    <w:p>
      <w:r>
        <w:t>ist</w:t>
      </w:r>
    </w:p>
    <w:p>
      <w:r>
        <w:t>als</w:t>
      </w:r>
    </w:p>
    <w:p>
      <w:r>
        <w:t>Betreuung</w:t>
      </w:r>
    </w:p>
    <w:p>
      <w:r>
        <w:t>von</w:t>
      </w:r>
    </w:p>
    <w:p>
      <w:r>
        <w:t>vier</w:t>
      </w:r>
    </w:p>
    <w:p>
      <w:r>
        <w:t>Stunden</w:t>
      </w:r>
    </w:p>
    <w:p>
      <w:r>
        <w:t>an rechenbar</w:t>
      </w:r>
    </w:p>
    <w:p>
      <w:r>
        <w:t>(Abs.</w:t>
      </w:r>
    </w:p>
    <w:p>
      <w:r>
        <w:t>3).</w:t>
      </w:r>
    </w:p>
    <w:p>
      <w:r>
        <w:t>Der</w:t>
      </w:r>
    </w:p>
    <w:p>
      <w:r>
        <w:t>Intensivpflegezuschlag</w:t>
      </w:r>
    </w:p>
    <w:p>
      <w:r>
        <w:t>nach</w:t>
      </w:r>
    </w:p>
    <w:p>
      <w:r>
        <w:t>Art.</w:t>
      </w:r>
    </w:p>
    <w:p>
      <w:r>
        <w:t>42 ter</w:t>
      </w:r>
    </w:p>
    <w:p>
      <w:r>
        <w:t>Abs.</w:t>
      </w:r>
    </w:p>
    <w:p>
      <w:r>
        <w:t>3</w:t>
      </w:r>
    </w:p>
    <w:p>
      <w:r>
        <w:t>IVG</w:t>
      </w:r>
    </w:p>
    <w:p>
      <w:r>
        <w:t>und</w:t>
      </w:r>
    </w:p>
    <w:p>
      <w:r>
        <w:t>Art.</w:t>
      </w:r>
    </w:p>
    <w:p>
      <w:r>
        <w:t>39</w:t>
      </w:r>
    </w:p>
    <w:p>
      <w:r>
        <w:t>IVV</w:t>
      </w:r>
    </w:p>
    <w:p>
      <w:r>
        <w:t>ist</w:t>
      </w:r>
    </w:p>
    <w:p>
      <w:r>
        <w:t>keine</w:t>
      </w:r>
    </w:p>
    <w:p>
      <w:r>
        <w:t>selbständige</w:t>
      </w:r>
    </w:p>
    <w:p>
      <w:r>
        <w:t>Leistungsart,</w:t>
      </w:r>
    </w:p>
    <w:p>
      <w:r>
        <w:t>sondern</w:t>
      </w:r>
    </w:p>
    <w:p>
      <w:r>
        <w:t>setzt</w:t>
      </w:r>
    </w:p>
    <w:p>
      <w:r>
        <w:t>den</w:t>
      </w:r>
    </w:p>
    <w:p>
      <w:r>
        <w:t>Anspruch</w:t>
      </w:r>
    </w:p>
    <w:p>
      <w:r>
        <w:t>auf</w:t>
      </w:r>
    </w:p>
    <w:p>
      <w:r>
        <w:t>Hilflosen entschädigung</w:t>
      </w:r>
    </w:p>
    <w:p>
      <w:r>
        <w:t>voraus</w:t>
      </w:r>
    </w:p>
    <w:p>
      <w:r>
        <w:t>( Art.</w:t>
      </w:r>
    </w:p>
    <w:p>
      <w:r>
        <w:t>36</w:t>
      </w:r>
    </w:p>
    <w:p>
      <w:r>
        <w:t>Abs.</w:t>
      </w:r>
    </w:p>
    <w:p>
      <w:r>
        <w:t>2</w:t>
      </w:r>
    </w:p>
    <w:p>
      <w:r>
        <w:t>IVV ).</w:t>
      </w:r>
    </w:p>
    <w:p>
      <w:r>
        <w:t>Art.</w:t>
      </w:r>
    </w:p>
    <w:p>
      <w:r>
        <w:t>39</w:t>
      </w:r>
    </w:p>
    <w:p>
      <w:r>
        <w:t>IVV</w:t>
      </w:r>
    </w:p>
    <w:p>
      <w:r>
        <w:t>beruht</w:t>
      </w:r>
    </w:p>
    <w:p>
      <w:r>
        <w:t>im</w:t>
      </w:r>
    </w:p>
    <w:p>
      <w:r>
        <w:t>Unterschied</w:t>
      </w:r>
    </w:p>
    <w:p>
      <w:r>
        <w:t>zu</w:t>
      </w:r>
    </w:p>
    <w:p>
      <w:r>
        <w:t>Art.</w:t>
      </w:r>
    </w:p>
    <w:p>
      <w:r>
        <w:t>37</w:t>
      </w:r>
    </w:p>
    <w:p>
      <w:r>
        <w:t>IVV</w:t>
      </w:r>
    </w:p>
    <w:p>
      <w:r>
        <w:t>nicht</w:t>
      </w:r>
    </w:p>
    <w:p>
      <w:r>
        <w:t>auf</w:t>
      </w:r>
    </w:p>
    <w:p>
      <w:r>
        <w:t>einer</w:t>
      </w:r>
    </w:p>
    <w:p>
      <w:r>
        <w:t>funktionellen,</w:t>
      </w:r>
    </w:p>
    <w:p>
      <w:r>
        <w:t>beziehungsweise</w:t>
      </w:r>
    </w:p>
    <w:p>
      <w:r>
        <w:t>qualitativen,</w:t>
      </w:r>
    </w:p>
    <w:p>
      <w:r>
        <w:t>sondern</w:t>
      </w:r>
    </w:p>
    <w:p>
      <w:r>
        <w:t>auf</w:t>
      </w:r>
    </w:p>
    <w:p>
      <w:r>
        <w:t>einer</w:t>
      </w:r>
    </w:p>
    <w:p>
      <w:r>
        <w:t>zeitlichen</w:t>
      </w:r>
    </w:p>
    <w:p>
      <w:r>
        <w:t>Betrachtungsweise,</w:t>
      </w:r>
    </w:p>
    <w:p>
      <w:r>
        <w:t>indem</w:t>
      </w:r>
    </w:p>
    <w:p>
      <w:r>
        <w:t>gefragt</w:t>
      </w:r>
    </w:p>
    <w:p>
      <w:r>
        <w:t>wird,</w:t>
      </w:r>
    </w:p>
    <w:p>
      <w:r>
        <w:t>wieviel</w:t>
      </w:r>
    </w:p>
    <w:p>
      <w:r>
        <w:t>Zeit</w:t>
      </w:r>
    </w:p>
    <w:p>
      <w:r>
        <w:t>infolge</w:t>
      </w:r>
    </w:p>
    <w:p>
      <w:r>
        <w:t>Beeinträchtigung</w:t>
      </w:r>
    </w:p>
    <w:p>
      <w:r>
        <w:t>der</w:t>
      </w:r>
    </w:p>
    <w:p>
      <w:r>
        <w:t>Gesundheit</w:t>
      </w:r>
    </w:p>
    <w:p>
      <w:r>
        <w:t>für</w:t>
      </w:r>
    </w:p>
    <w:p>
      <w:r>
        <w:t>die</w:t>
      </w:r>
    </w:p>
    <w:p>
      <w:r>
        <w:t>zusätzliche</w:t>
      </w:r>
    </w:p>
    <w:p>
      <w:r>
        <w:t>Betreuung</w:t>
      </w:r>
    </w:p>
    <w:p>
      <w:r>
        <w:t>im</w:t>
      </w:r>
    </w:p>
    <w:p>
      <w:r>
        <w:t>Vergleich</w:t>
      </w:r>
    </w:p>
    <w:p>
      <w:r>
        <w:t>zu</w:t>
      </w:r>
    </w:p>
    <w:p>
      <w:r>
        <w:t>einem</w:t>
      </w:r>
    </w:p>
    <w:p>
      <w:r>
        <w:t>nicht</w:t>
      </w:r>
    </w:p>
    <w:p>
      <w:r>
        <w:t>behinderten</w:t>
      </w:r>
    </w:p>
    <w:p>
      <w:r>
        <w:t>Minderjährigen</w:t>
      </w:r>
    </w:p>
    <w:p>
      <w:r>
        <w:t>gleichen</w:t>
      </w:r>
    </w:p>
    <w:p>
      <w:r>
        <w:t>Alters</w:t>
      </w:r>
    </w:p>
    <w:p>
      <w:r>
        <w:t>insgesamt</w:t>
      </w:r>
    </w:p>
    <w:p>
      <w:r>
        <w:t>notwendig</w:t>
      </w:r>
    </w:p>
    <w:p>
      <w:r>
        <w:t>ist.</w:t>
      </w:r>
    </w:p>
    <w:p>
      <w:r>
        <w:t>Dabei</w:t>
      </w:r>
    </w:p>
    <w:p>
      <w:r>
        <w:t>meint</w:t>
      </w:r>
    </w:p>
    <w:p>
      <w:r>
        <w:t>der</w:t>
      </w:r>
    </w:p>
    <w:p>
      <w:r>
        <w:t>in</w:t>
      </w:r>
    </w:p>
    <w:p>
      <w:r>
        <w:t>Art.</w:t>
      </w:r>
    </w:p>
    <w:p>
      <w:r>
        <w:t>42 ter</w:t>
      </w:r>
    </w:p>
    <w:p>
      <w:r>
        <w:t>Abs.</w:t>
      </w:r>
    </w:p>
    <w:p>
      <w:r>
        <w:t>3</w:t>
      </w:r>
    </w:p>
    <w:p>
      <w:r>
        <w:t>IVG</w:t>
      </w:r>
    </w:p>
    <w:p>
      <w:r>
        <w:t>verwendete</w:t>
      </w:r>
    </w:p>
    <w:p>
      <w:r>
        <w:t>Begriff</w:t>
      </w:r>
    </w:p>
    <w:p>
      <w:r>
        <w:t>der</w:t>
      </w:r>
    </w:p>
    <w:p>
      <w:r>
        <w:t>Betreuung</w:t>
      </w:r>
    </w:p>
    <w:p>
      <w:r>
        <w:t>sowohl</w:t>
      </w:r>
    </w:p>
    <w:p>
      <w:r>
        <w:t>die</w:t>
      </w:r>
    </w:p>
    <w:p>
      <w:r>
        <w:t>Hilfe</w:t>
      </w:r>
    </w:p>
    <w:p>
      <w:r>
        <w:t>bei</w:t>
      </w:r>
    </w:p>
    <w:p>
      <w:r>
        <w:t>der</w:t>
      </w:r>
    </w:p>
    <w:p>
      <w:r>
        <w:t>Behandlungs-</w:t>
      </w:r>
    </w:p>
    <w:p>
      <w:r>
        <w:t>und</w:t>
      </w:r>
    </w:p>
    <w:p>
      <w:r>
        <w:t>Grundpflege</w:t>
      </w:r>
    </w:p>
    <w:p>
      <w:r>
        <w:t>gemäss</w:t>
      </w:r>
    </w:p>
    <w:p>
      <w:r>
        <w:t>Abs.</w:t>
      </w:r>
    </w:p>
    <w:p>
      <w:r>
        <w:t>2</w:t>
      </w:r>
    </w:p>
    <w:p>
      <w:r>
        <w:t>als</w:t>
      </w:r>
    </w:p>
    <w:p>
      <w:r>
        <w:t>auch</w:t>
      </w:r>
    </w:p>
    <w:p>
      <w:r>
        <w:t>die</w:t>
      </w:r>
    </w:p>
    <w:p>
      <w:r>
        <w:t>zusätzliche</w:t>
      </w:r>
    </w:p>
    <w:p>
      <w:r>
        <w:t>Überwachung</w:t>
      </w:r>
    </w:p>
    <w:p>
      <w:r>
        <w:t>nach</w:t>
      </w:r>
    </w:p>
    <w:p>
      <w:r>
        <w:t>Abs.</w:t>
      </w:r>
    </w:p>
    <w:p>
      <w:r>
        <w:t>3</w:t>
      </w:r>
    </w:p>
    <w:p>
      <w:r>
        <w:t>von</w:t>
      </w:r>
    </w:p>
    <w:p>
      <w:r>
        <w:t>Art.</w:t>
      </w:r>
    </w:p>
    <w:p>
      <w:r>
        <w:t>39</w:t>
      </w:r>
    </w:p>
    <w:p>
      <w:r>
        <w:t>IVV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8C_703/2023</w:t>
      </w:r>
    </w:p>
    <w:p>
      <w:r>
        <w:t>vom</w:t>
      </w:r>
    </w:p>
    <w:p>
      <w:r>
        <w:t>22.</w:t>
      </w:r>
    </w:p>
    <w:p>
      <w:r>
        <w:t>Mai</w:t>
      </w:r>
    </w:p>
    <w:p>
      <w:r>
        <w:t>2024</w:t>
      </w:r>
    </w:p>
    <w:p>
      <w:r>
        <w:t>E.</w:t>
      </w:r>
    </w:p>
    <w:p>
      <w:r>
        <w:t>2.3</w:t>
      </w:r>
    </w:p>
    <w:p>
      <w:r>
        <w:t>mit</w:t>
      </w:r>
    </w:p>
    <w:p>
      <w:r>
        <w:t>Hinweisen ). 1. 3</w:t>
      </w:r>
    </w:p>
    <w:p>
      <w:r>
        <w:t>Der</w:t>
      </w:r>
    </w:p>
    <w:p>
      <w:r>
        <w:t>Intensivpflegezuschlag</w:t>
      </w:r>
    </w:p>
    <w:p>
      <w:r>
        <w:t>wird</w:t>
      </w:r>
    </w:p>
    <w:p>
      <w:r>
        <w:t>im</w:t>
      </w:r>
    </w:p>
    <w:p>
      <w:r>
        <w:t>Kreisschreiben</w:t>
      </w:r>
    </w:p>
    <w:p>
      <w:r>
        <w:t>des</w:t>
      </w:r>
    </w:p>
    <w:p>
      <w:r>
        <w:t>Bundesamtes</w:t>
      </w:r>
    </w:p>
    <w:p>
      <w:r>
        <w:t>für</w:t>
      </w:r>
    </w:p>
    <w:p>
      <w:r>
        <w:t>Sozial versicherungen</w:t>
      </w:r>
    </w:p>
    <w:p>
      <w:r>
        <w:t>über</w:t>
      </w:r>
    </w:p>
    <w:p>
      <w:r>
        <w:t>Hilflosigkeit</w:t>
      </w:r>
    </w:p>
    <w:p>
      <w:r>
        <w:t>( KSH )</w:t>
      </w:r>
    </w:p>
    <w:p>
      <w:r>
        <w:t>sowie</w:t>
      </w:r>
    </w:p>
    <w:p>
      <w:r>
        <w:t>im</w:t>
      </w:r>
    </w:p>
    <w:p>
      <w:r>
        <w:t>Anhang</w:t>
      </w:r>
    </w:p>
    <w:p>
      <w:r>
        <w:t>3</w:t>
      </w:r>
    </w:p>
    <w:p>
      <w:r>
        <w:t>zum</w:t>
      </w:r>
    </w:p>
    <w:p>
      <w:r>
        <w:t>KSH</w:t>
      </w:r>
    </w:p>
    <w:p>
      <w:r>
        <w:t>konkretisiert.</w:t>
      </w:r>
    </w:p>
    <w:p>
      <w:r>
        <w:t>Gemäss</w:t>
      </w:r>
    </w:p>
    <w:p>
      <w:r>
        <w:t>Rz.</w:t>
      </w:r>
    </w:p>
    <w:p>
      <w:r>
        <w:t>5008</w:t>
      </w:r>
    </w:p>
    <w:p>
      <w:r>
        <w:t>KSH</w:t>
      </w:r>
    </w:p>
    <w:p>
      <w:r>
        <w:t>(in</w:t>
      </w:r>
    </w:p>
    <w:p>
      <w:r>
        <w:t>der</w:t>
      </w:r>
    </w:p>
    <w:p>
      <w:r>
        <w:t>ab</w:t>
      </w:r>
    </w:p>
    <w:p>
      <w:r>
        <w:t>1.</w:t>
      </w:r>
    </w:p>
    <w:p>
      <w:r>
        <w:t>Januar</w:t>
      </w:r>
    </w:p>
    <w:p>
      <w:r>
        <w:t>2022</w:t>
      </w:r>
    </w:p>
    <w:p>
      <w:r>
        <w:t>geltenden</w:t>
      </w:r>
    </w:p>
    <w:p>
      <w:r>
        <w:t>Fassung,</w:t>
      </w:r>
    </w:p>
    <w:p>
      <w:r>
        <w:t>Stand:</w:t>
      </w:r>
    </w:p>
    <w:p>
      <w:r>
        <w:t>1.</w:t>
      </w:r>
    </w:p>
    <w:p>
      <w:r>
        <w:t>Januar</w:t>
      </w:r>
    </w:p>
    <w:p>
      <w:r>
        <w:t>2024)</w:t>
      </w:r>
    </w:p>
    <w:p>
      <w:r>
        <w:t>ist</w:t>
      </w:r>
    </w:p>
    <w:p>
      <w:r>
        <w:t>der</w:t>
      </w:r>
    </w:p>
    <w:p>
      <w:r>
        <w:t>zeitliche</w:t>
      </w:r>
    </w:p>
    <w:p>
      <w:r>
        <w:t>Mehraufwand</w:t>
      </w:r>
    </w:p>
    <w:p>
      <w:r>
        <w:t>für</w:t>
      </w:r>
    </w:p>
    <w:p>
      <w:r>
        <w:t>die</w:t>
      </w:r>
    </w:p>
    <w:p>
      <w:r>
        <w:t>Betreuung</w:t>
      </w:r>
    </w:p>
    <w:p>
      <w:r>
        <w:t>gegen über</w:t>
      </w:r>
    </w:p>
    <w:p>
      <w:r>
        <w:t>gleichaltrigen</w:t>
      </w:r>
    </w:p>
    <w:p>
      <w:r>
        <w:t>nicht</w:t>
      </w:r>
    </w:p>
    <w:p>
      <w:r>
        <w:t>behinderten</w:t>
      </w:r>
    </w:p>
    <w:p>
      <w:r>
        <w:t>Minderjährigen</w:t>
      </w:r>
    </w:p>
    <w:p>
      <w:r>
        <w:t>anrechenbar,</w:t>
      </w:r>
    </w:p>
    <w:p>
      <w:r>
        <w:t>der</w:t>
      </w:r>
    </w:p>
    <w:p>
      <w:r>
        <w:t>verursacht</w:t>
      </w:r>
    </w:p>
    <w:p>
      <w:r>
        <w:t>wird</w:t>
      </w:r>
    </w:p>
    <w:p>
      <w:r>
        <w:t>durch</w:t>
      </w:r>
    </w:p>
    <w:p>
      <w:r>
        <w:t>Massnahmen</w:t>
      </w:r>
    </w:p>
    <w:p>
      <w:r>
        <w:t>der</w:t>
      </w:r>
    </w:p>
    <w:p>
      <w:r>
        <w:t>Behandlungspflege</w:t>
      </w:r>
    </w:p>
    <w:p>
      <w:r>
        <w:t>(medizinische</w:t>
      </w:r>
    </w:p>
    <w:p>
      <w:r>
        <w:t>Massnahmen,</w:t>
      </w:r>
    </w:p>
    <w:p>
      <w:r>
        <w:t>so fern</w:t>
      </w:r>
    </w:p>
    <w:p>
      <w:r>
        <w:t>nicht</w:t>
      </w:r>
    </w:p>
    <w:p>
      <w:r>
        <w:t>durch</w:t>
      </w:r>
    </w:p>
    <w:p>
      <w:r>
        <w:t>medizinische</w:t>
      </w:r>
    </w:p>
    <w:p>
      <w:r>
        <w:t>Hilfspersonen</w:t>
      </w:r>
    </w:p>
    <w:p>
      <w:r>
        <w:t>erbracht),</w:t>
      </w:r>
    </w:p>
    <w:p>
      <w:r>
        <w:t>der</w:t>
      </w:r>
    </w:p>
    <w:p>
      <w:r>
        <w:t>Grundpflege</w:t>
      </w:r>
    </w:p>
    <w:p>
      <w:r>
        <w:t>und/oder</w:t>
      </w:r>
    </w:p>
    <w:p>
      <w:r>
        <w:t>der</w:t>
      </w:r>
    </w:p>
    <w:p>
      <w:r>
        <w:t>Überwachung.</w:t>
      </w:r>
    </w:p>
    <w:p>
      <w:r>
        <w:t>Zur</w:t>
      </w:r>
    </w:p>
    <w:p>
      <w:r>
        <w:t>Sicherstellung</w:t>
      </w:r>
    </w:p>
    <w:p>
      <w:r>
        <w:t>der</w:t>
      </w:r>
    </w:p>
    <w:p>
      <w:r>
        <w:t>Rechtsgleichheit</w:t>
      </w:r>
    </w:p>
    <w:p>
      <w:r>
        <w:t>bei</w:t>
      </w:r>
    </w:p>
    <w:p>
      <w:r>
        <w:t>der</w:t>
      </w:r>
    </w:p>
    <w:p>
      <w:r>
        <w:t>Berechnung</w:t>
      </w:r>
    </w:p>
    <w:p>
      <w:r>
        <w:t>des</w:t>
      </w:r>
    </w:p>
    <w:p>
      <w:r>
        <w:t>Intensivpflegezuschlags</w:t>
      </w:r>
    </w:p>
    <w:p>
      <w:r>
        <w:t>wurden</w:t>
      </w:r>
    </w:p>
    <w:p>
      <w:r>
        <w:t>betreffend</w:t>
      </w:r>
    </w:p>
    <w:p>
      <w:r>
        <w:t>den</w:t>
      </w:r>
    </w:p>
    <w:p>
      <w:r>
        <w:t>anrechenbaren</w:t>
      </w:r>
    </w:p>
    <w:p>
      <w:r>
        <w:t>Mehraufwand</w:t>
      </w:r>
    </w:p>
    <w:p>
      <w:r>
        <w:t>für</w:t>
      </w:r>
    </w:p>
    <w:p>
      <w:r>
        <w:t>Grund-</w:t>
      </w:r>
    </w:p>
    <w:p>
      <w:r>
        <w:t>und</w:t>
      </w:r>
    </w:p>
    <w:p>
      <w:r>
        <w:t>Behandlungspflege</w:t>
      </w:r>
    </w:p>
    <w:p>
      <w:r>
        <w:t>zeitliche</w:t>
      </w:r>
    </w:p>
    <w:p>
      <w:r>
        <w:t>Höchstgrenzen</w:t>
      </w:r>
    </w:p>
    <w:p>
      <w:r>
        <w:t>festgelegt.</w:t>
      </w:r>
    </w:p>
    <w:p>
      <w:r>
        <w:t>Anhang</w:t>
      </w:r>
    </w:p>
    <w:p>
      <w:r>
        <w:t>3</w:t>
      </w:r>
    </w:p>
    <w:p>
      <w:r>
        <w:t>zum</w:t>
      </w:r>
    </w:p>
    <w:p>
      <w:r>
        <w:t>KSH</w:t>
      </w:r>
    </w:p>
    <w:p>
      <w:r>
        <w:t>nennt</w:t>
      </w:r>
    </w:p>
    <w:p>
      <w:r>
        <w:t>diese</w:t>
      </w:r>
    </w:p>
    <w:p>
      <w:r>
        <w:t>Höchstgrenzen</w:t>
      </w:r>
    </w:p>
    <w:p>
      <w:r>
        <w:t>sowie</w:t>
      </w:r>
    </w:p>
    <w:p>
      <w:r>
        <w:t>die</w:t>
      </w:r>
    </w:p>
    <w:p>
      <w:r>
        <w:t>für</w:t>
      </w:r>
    </w:p>
    <w:p>
      <w:r>
        <w:t>die</w:t>
      </w:r>
    </w:p>
    <w:p>
      <w:r>
        <w:t>Grundpflege</w:t>
      </w:r>
    </w:p>
    <w:p>
      <w:r>
        <w:t>von</w:t>
      </w:r>
    </w:p>
    <w:p>
      <w:r>
        <w:t>gesunden</w:t>
      </w:r>
    </w:p>
    <w:p>
      <w:r>
        <w:t>Minderjährigen</w:t>
      </w:r>
    </w:p>
    <w:p>
      <w:r>
        <w:t>notwendige</w:t>
      </w:r>
    </w:p>
    <w:p>
      <w:r>
        <w:t>Zeit</w:t>
      </w:r>
    </w:p>
    <w:p>
      <w:r>
        <w:t>(Rz.</w:t>
      </w:r>
    </w:p>
    <w:p>
      <w:r>
        <w:t>5010</w:t>
      </w:r>
    </w:p>
    <w:p>
      <w:r>
        <w:t>KSH). 1. 4</w:t>
      </w:r>
    </w:p>
    <w:p>
      <w:r>
        <w:t>Verwaltungsweisungen,</w:t>
      </w:r>
    </w:p>
    <w:p>
      <w:r>
        <w:t>wie</w:t>
      </w:r>
    </w:p>
    <w:p>
      <w:r>
        <w:t>etwa</w:t>
      </w:r>
    </w:p>
    <w:p>
      <w:r>
        <w:t>Wegleitungen</w:t>
      </w:r>
    </w:p>
    <w:p>
      <w:r>
        <w:t>oder</w:t>
      </w:r>
    </w:p>
    <w:p>
      <w:r>
        <w:t>Kreisschreiben,</w:t>
      </w:r>
    </w:p>
    <w:p>
      <w:r>
        <w:t>richten</w:t>
      </w:r>
    </w:p>
    <w:p>
      <w:r>
        <w:t>sich</w:t>
      </w:r>
    </w:p>
    <w:p>
      <w:r>
        <w:t>an</w:t>
      </w:r>
    </w:p>
    <w:p>
      <w:r>
        <w:t>die</w:t>
      </w:r>
    </w:p>
    <w:p>
      <w:r>
        <w:t>Durchführungsstellen</w:t>
      </w:r>
    </w:p>
    <w:p>
      <w:r>
        <w:t>und</w:t>
      </w:r>
    </w:p>
    <w:p>
      <w:r>
        <w:t>sind</w:t>
      </w:r>
    </w:p>
    <w:p>
      <w:r>
        <w:t>für</w:t>
      </w:r>
    </w:p>
    <w:p>
      <w:r>
        <w:t>das</w:t>
      </w:r>
    </w:p>
    <w:p>
      <w:r>
        <w:t>Sozialversicherungsgericht</w:t>
      </w:r>
    </w:p>
    <w:p>
      <w:r>
        <w:t>nicht</w:t>
      </w:r>
    </w:p>
    <w:p>
      <w:r>
        <w:t>verbindlich.</w:t>
      </w:r>
    </w:p>
    <w:p>
      <w:r>
        <w:t>Dieses</w:t>
      </w:r>
    </w:p>
    <w:p>
      <w:r>
        <w:t>soll</w:t>
      </w:r>
    </w:p>
    <w:p>
      <w:r>
        <w:t>sie</w:t>
      </w:r>
    </w:p>
    <w:p>
      <w:r>
        <w:t>bei</w:t>
      </w:r>
    </w:p>
    <w:p>
      <w:r>
        <w:t>seiner</w:t>
      </w:r>
    </w:p>
    <w:p>
      <w:r>
        <w:t>Entscheidung</w:t>
      </w:r>
    </w:p>
    <w:p>
      <w:r>
        <w:t>aber</w:t>
      </w:r>
    </w:p>
    <w:p>
      <w:r>
        <w:t>berücksichtigen,</w:t>
      </w:r>
    </w:p>
    <w:p>
      <w:r>
        <w:t>sofern</w:t>
      </w:r>
    </w:p>
    <w:p>
      <w:r>
        <w:t>sie</w:t>
      </w:r>
    </w:p>
    <w:p>
      <w:r>
        <w:t>eine</w:t>
      </w:r>
    </w:p>
    <w:p>
      <w:r>
        <w:t>dem</w:t>
      </w:r>
    </w:p>
    <w:p>
      <w:r>
        <w:t>Einzelfall</w:t>
      </w:r>
    </w:p>
    <w:p>
      <w:r>
        <w:t>angepasste</w:t>
      </w:r>
    </w:p>
    <w:p>
      <w:r>
        <w:t>und</w:t>
      </w:r>
    </w:p>
    <w:p>
      <w:r>
        <w:t>gerecht</w:t>
      </w:r>
    </w:p>
    <w:p>
      <w:r>
        <w:t>werdende</w:t>
      </w:r>
    </w:p>
    <w:p>
      <w:r>
        <w:t>Auslegung</w:t>
      </w:r>
    </w:p>
    <w:p>
      <w:r>
        <w:t>der</w:t>
      </w:r>
    </w:p>
    <w:p>
      <w:r>
        <w:t>anwend baren</w:t>
      </w:r>
    </w:p>
    <w:p>
      <w:r>
        <w:t>gesetzlichen</w:t>
      </w:r>
    </w:p>
    <w:p>
      <w:r>
        <w:t>Bestimmungen</w:t>
      </w:r>
    </w:p>
    <w:p>
      <w:r>
        <w:t>zulassen.</w:t>
      </w:r>
    </w:p>
    <w:p>
      <w:r>
        <w:t>Das</w:t>
      </w:r>
    </w:p>
    <w:p>
      <w:r>
        <w:t>Gericht</w:t>
      </w:r>
    </w:p>
    <w:p>
      <w:r>
        <w:t>weicht</w:t>
      </w:r>
    </w:p>
    <w:p>
      <w:r>
        <w:t>also</w:t>
      </w:r>
    </w:p>
    <w:p>
      <w:r>
        <w:t>nicht</w:t>
      </w:r>
    </w:p>
    <w:p>
      <w:r>
        <w:t>ohne</w:t>
      </w:r>
    </w:p>
    <w:p>
      <w:r>
        <w:t>triftigen</w:t>
      </w:r>
    </w:p>
    <w:p>
      <w:r>
        <w:t>Grund</w:t>
      </w:r>
    </w:p>
    <w:p>
      <w:r>
        <w:t>von</w:t>
      </w:r>
    </w:p>
    <w:p>
      <w:r>
        <w:t>Verwaltungsweisungen</w:t>
      </w:r>
    </w:p>
    <w:p>
      <w:r>
        <w:t>ab,</w:t>
      </w:r>
    </w:p>
    <w:p>
      <w:r>
        <w:t>wenn</w:t>
      </w:r>
    </w:p>
    <w:p>
      <w:r>
        <w:t>diese</w:t>
      </w:r>
    </w:p>
    <w:p>
      <w:r>
        <w:t>eine</w:t>
      </w:r>
    </w:p>
    <w:p>
      <w:r>
        <w:t>überzeugende</w:t>
      </w:r>
    </w:p>
    <w:p>
      <w:r>
        <w:t>Konkretisierung</w:t>
      </w:r>
    </w:p>
    <w:p>
      <w:r>
        <w:t>der</w:t>
      </w:r>
    </w:p>
    <w:p>
      <w:r>
        <w:t>rechtlichen</w:t>
      </w:r>
    </w:p>
    <w:p>
      <w:r>
        <w:t>Vorgaben</w:t>
      </w:r>
    </w:p>
    <w:p>
      <w:r>
        <w:t>darstellen.</w:t>
      </w:r>
    </w:p>
    <w:p>
      <w:r>
        <w:t>Insofern</w:t>
      </w:r>
    </w:p>
    <w:p>
      <w:r>
        <w:t>wird</w:t>
      </w:r>
    </w:p>
    <w:p>
      <w:r>
        <w:t>dem</w:t>
      </w:r>
    </w:p>
    <w:p>
      <w:r>
        <w:t>Bestreben</w:t>
      </w:r>
    </w:p>
    <w:p>
      <w:r>
        <w:t>der</w:t>
      </w:r>
    </w:p>
    <w:p>
      <w:r>
        <w:t>Verwaltung,</w:t>
      </w:r>
    </w:p>
    <w:p>
      <w:r>
        <w:t>durch</w:t>
      </w:r>
    </w:p>
    <w:p>
      <w:r>
        <w:t>interne</w:t>
      </w:r>
    </w:p>
    <w:p>
      <w:r>
        <w:t>Weisungen</w:t>
      </w:r>
    </w:p>
    <w:p>
      <w:r>
        <w:t>eine</w:t>
      </w:r>
    </w:p>
    <w:p>
      <w:r>
        <w:t>rechtsgleiche</w:t>
      </w:r>
    </w:p>
    <w:p>
      <w:r>
        <w:t>Gesetzes anwendung</w:t>
      </w:r>
    </w:p>
    <w:p>
      <w:r>
        <w:t>zu</w:t>
      </w:r>
    </w:p>
    <w:p>
      <w:r>
        <w:t>gewährleisten,</w:t>
      </w:r>
    </w:p>
    <w:p>
      <w:r>
        <w:t>Rechnung</w:t>
      </w:r>
    </w:p>
    <w:p>
      <w:r>
        <w:t>getragen</w:t>
      </w:r>
    </w:p>
    <w:p>
      <w:r>
        <w:t>(BGE</w:t>
      </w:r>
    </w:p>
    <w:p>
      <w:r>
        <w:t>146</w:t>
      </w:r>
    </w:p>
    <w:p>
      <w:r>
        <w:t>V</w:t>
      </w:r>
    </w:p>
    <w:p>
      <w:r>
        <w:t>224</w:t>
      </w:r>
    </w:p>
    <w:p>
      <w:r>
        <w:t>E.</w:t>
      </w:r>
    </w:p>
    <w:p>
      <w:r>
        <w:t>4.4.2,</w:t>
      </w:r>
    </w:p>
    <w:p>
      <w:r>
        <w:t>141</w:t>
      </w:r>
    </w:p>
    <w:p>
      <w:r>
        <w:t>V</w:t>
      </w:r>
    </w:p>
    <w:p>
      <w:r>
        <w:t>365</w:t>
      </w:r>
    </w:p>
    <w:p>
      <w:r>
        <w:t>E.</w:t>
      </w:r>
    </w:p>
    <w:p>
      <w:r>
        <w:t>2.4</w:t>
      </w:r>
    </w:p>
    <w:p>
      <w:r>
        <w:t>m.w.H.). 1. 5</w:t>
      </w:r>
    </w:p>
    <w:p>
      <w:r>
        <w:t>Nach</w:t>
      </w:r>
    </w:p>
    <w:p>
      <w:r>
        <w:t>Art.</w:t>
      </w:r>
    </w:p>
    <w:p>
      <w:r>
        <w:t>17</w:t>
      </w:r>
    </w:p>
    <w:p>
      <w:r>
        <w:t>Abs.</w:t>
      </w:r>
    </w:p>
    <w:p>
      <w:r>
        <w:t>2</w:t>
      </w:r>
    </w:p>
    <w:p>
      <w:r>
        <w:t>des</w:t>
      </w:r>
    </w:p>
    <w:p>
      <w:r>
        <w:t>Bundesgesetz 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 versicherungsrechts</w:t>
      </w:r>
    </w:p>
    <w:p>
      <w:r>
        <w:t>(ATSG)</w:t>
      </w:r>
    </w:p>
    <w:p>
      <w:r>
        <w:t>kann</w:t>
      </w:r>
    </w:p>
    <w:p>
      <w:r>
        <w:t>eine</w:t>
      </w:r>
    </w:p>
    <w:p>
      <w:r>
        <w:t>formell</w:t>
      </w:r>
    </w:p>
    <w:p>
      <w:r>
        <w:t>rechtskräftig</w:t>
      </w:r>
    </w:p>
    <w:p>
      <w:r>
        <w:t>zugesprochene</w:t>
      </w:r>
    </w:p>
    <w:p>
      <w:r>
        <w:t>Dauerleistung</w:t>
      </w:r>
    </w:p>
    <w:p>
      <w:r>
        <w:t>erhöht,</w:t>
      </w:r>
    </w:p>
    <w:p>
      <w:r>
        <w:t>herabgesetzt</w:t>
      </w:r>
    </w:p>
    <w:p>
      <w:r>
        <w:t>oder</w:t>
      </w:r>
    </w:p>
    <w:p>
      <w:r>
        <w:t>aufgehoben</w:t>
      </w:r>
    </w:p>
    <w:p>
      <w:r>
        <w:t>werden,</w:t>
      </w:r>
    </w:p>
    <w:p>
      <w:r>
        <w:t>wenn</w:t>
      </w:r>
    </w:p>
    <w:p>
      <w:r>
        <w:t>sich</w:t>
      </w:r>
    </w:p>
    <w:p>
      <w:r>
        <w:t>der</w:t>
      </w:r>
    </w:p>
    <w:p>
      <w:r>
        <w:t>ihr</w:t>
      </w:r>
    </w:p>
    <w:p>
      <w:r>
        <w:t>zugrundeliegende</w:t>
      </w:r>
    </w:p>
    <w:p>
      <w:r>
        <w:t>Sachverhalt</w:t>
      </w:r>
    </w:p>
    <w:p>
      <w:r>
        <w:t>nachträglich</w:t>
      </w:r>
    </w:p>
    <w:p>
      <w:r>
        <w:t>erheblich</w:t>
      </w:r>
    </w:p>
    <w:p>
      <w:r>
        <w:t>verändert</w:t>
      </w:r>
    </w:p>
    <w:p>
      <w:r>
        <w:t>hat.</w:t>
      </w:r>
    </w:p>
    <w:p>
      <w:r>
        <w:t>Die</w:t>
      </w:r>
    </w:p>
    <w:p>
      <w:r>
        <w:t>Erhöhung,</w:t>
      </w:r>
    </w:p>
    <w:p>
      <w:r>
        <w:t>Herabsetzung</w:t>
      </w:r>
    </w:p>
    <w:p>
      <w:r>
        <w:t>oder</w:t>
      </w:r>
    </w:p>
    <w:p>
      <w:r>
        <w:t>Aufhebung</w:t>
      </w:r>
    </w:p>
    <w:p>
      <w:r>
        <w:t>einer</w:t>
      </w:r>
    </w:p>
    <w:p>
      <w:r>
        <w:t>Hilflosenentschädigung</w:t>
      </w:r>
    </w:p>
    <w:p>
      <w:r>
        <w:t>und/oder</w:t>
      </w:r>
    </w:p>
    <w:p>
      <w:r>
        <w:t>des</w:t>
      </w:r>
    </w:p>
    <w:p>
      <w:r>
        <w:t>Intensivpflegezuschlags</w:t>
      </w:r>
    </w:p>
    <w:p>
      <w:r>
        <w:t>setzt</w:t>
      </w:r>
    </w:p>
    <w:p>
      <w:r>
        <w:t>folglich</w:t>
      </w:r>
    </w:p>
    <w:p>
      <w:r>
        <w:t>einen</w:t>
      </w:r>
    </w:p>
    <w:p>
      <w:r>
        <w:t>Revisionsgrund</w:t>
      </w:r>
    </w:p>
    <w:p>
      <w:r>
        <w:t>voraus.</w:t>
      </w:r>
    </w:p>
    <w:p>
      <w:r>
        <w:t>Ist</w:t>
      </w:r>
    </w:p>
    <w:p>
      <w:r>
        <w:t>bei</w:t>
      </w:r>
    </w:p>
    <w:p>
      <w:r>
        <w:t>der</w:t>
      </w:r>
    </w:p>
    <w:p>
      <w:r>
        <w:t>Revision</w:t>
      </w:r>
    </w:p>
    <w:p>
      <w:r>
        <w:t>einer</w:t>
      </w:r>
    </w:p>
    <w:p>
      <w:r>
        <w:t>Hilflosenentschädigung</w:t>
      </w:r>
    </w:p>
    <w:p>
      <w:r>
        <w:t>das</w:t>
      </w:r>
    </w:p>
    <w:p>
      <w:r>
        <w:t>gesamte</w:t>
      </w:r>
    </w:p>
    <w:p>
      <w:r>
        <w:t>Rentenrevisionsrecht</w:t>
      </w:r>
    </w:p>
    <w:p>
      <w:r>
        <w:t>sinngemäss</w:t>
      </w:r>
    </w:p>
    <w:p>
      <w:r>
        <w:t>anwendbar</w:t>
      </w:r>
    </w:p>
    <w:p>
      <w:r>
        <w:t>(BGE</w:t>
      </w:r>
    </w:p>
    <w:p>
      <w:r>
        <w:t>137</w:t>
      </w:r>
    </w:p>
    <w:p>
      <w:r>
        <w:t>V</w:t>
      </w:r>
    </w:p>
    <w:p>
      <w:r>
        <w:t>424</w:t>
      </w:r>
    </w:p>
    <w:p>
      <w:r>
        <w:t>E.</w:t>
      </w:r>
    </w:p>
    <w:p>
      <w:r>
        <w:t>2.2</w:t>
      </w:r>
    </w:p>
    <w:p>
      <w:r>
        <w:t>mit</w:t>
      </w:r>
    </w:p>
    <w:p>
      <w:r>
        <w:t>Hinweisen),</w:t>
      </w:r>
    </w:p>
    <w:p>
      <w:r>
        <w:t>gilt</w:t>
      </w:r>
    </w:p>
    <w:p>
      <w:r>
        <w:t>dies</w:t>
      </w:r>
    </w:p>
    <w:p>
      <w:r>
        <w:t>selbst redend</w:t>
      </w:r>
    </w:p>
    <w:p>
      <w:r>
        <w:t>auch</w:t>
      </w:r>
    </w:p>
    <w:p>
      <w:r>
        <w:t>für</w:t>
      </w:r>
    </w:p>
    <w:p>
      <w:r>
        <w:t>die</w:t>
      </w:r>
    </w:p>
    <w:p>
      <w:r>
        <w:t>Revision</w:t>
      </w:r>
    </w:p>
    <w:p>
      <w:r>
        <w:t>des</w:t>
      </w:r>
    </w:p>
    <w:p>
      <w:r>
        <w:t>Intensivpflegezuschlags.</w:t>
      </w:r>
    </w:p>
    <w:p>
      <w:r>
        <w:t>Unter</w:t>
      </w:r>
    </w:p>
    <w:p>
      <w:r>
        <w:t>einem</w:t>
      </w:r>
    </w:p>
    <w:p>
      <w:r>
        <w:t>Revisionsgrund</w:t>
      </w:r>
    </w:p>
    <w:p>
      <w:r>
        <w:t>ist</w:t>
      </w:r>
    </w:p>
    <w:p>
      <w:r>
        <w:t>jede</w:t>
      </w:r>
    </w:p>
    <w:p>
      <w:r>
        <w:t>wesentliche</w:t>
      </w:r>
    </w:p>
    <w:p>
      <w:r>
        <w:t>Änderung</w:t>
      </w:r>
    </w:p>
    <w:p>
      <w:r>
        <w:t>in</w:t>
      </w:r>
    </w:p>
    <w:p>
      <w:r>
        <w:t>den</w:t>
      </w:r>
    </w:p>
    <w:p>
      <w:r>
        <w:t>tatsächlichen</w:t>
      </w:r>
    </w:p>
    <w:p>
      <w:r>
        <w:t>Verhältnissen,</w:t>
      </w:r>
    </w:p>
    <w:p>
      <w:r>
        <w:t>unter</w:t>
      </w:r>
    </w:p>
    <w:p>
      <w:r>
        <w:t>anderem</w:t>
      </w:r>
    </w:p>
    <w:p>
      <w:r>
        <w:t>Verbesserung</w:t>
      </w:r>
    </w:p>
    <w:p>
      <w:r>
        <w:t>oder</w:t>
      </w:r>
    </w:p>
    <w:p>
      <w:r>
        <w:t>Verschlechterung</w:t>
      </w:r>
    </w:p>
    <w:p>
      <w:r>
        <w:t>des</w:t>
      </w:r>
    </w:p>
    <w:p>
      <w:r>
        <w:t>Gesund heitszustandes</w:t>
      </w:r>
    </w:p>
    <w:p>
      <w:r>
        <w:t>oder</w:t>
      </w:r>
    </w:p>
    <w:p>
      <w:r>
        <w:t>Verwendung</w:t>
      </w:r>
    </w:p>
    <w:p>
      <w:r>
        <w:t>neuer</w:t>
      </w:r>
    </w:p>
    <w:p>
      <w:r>
        <w:t>Hilfsmittel,</w:t>
      </w:r>
    </w:p>
    <w:p>
      <w:r>
        <w:t>zu</w:t>
      </w:r>
    </w:p>
    <w:p>
      <w:r>
        <w:t>verstehen,</w:t>
      </w:r>
    </w:p>
    <w:p>
      <w:r>
        <w:t>die</w:t>
      </w:r>
    </w:p>
    <w:p>
      <w:r>
        <w:t>geeignet</w:t>
      </w:r>
    </w:p>
    <w:p>
      <w:r>
        <w:t>ist,</w:t>
      </w:r>
    </w:p>
    <w:p>
      <w:r>
        <w:t>den</w:t>
      </w:r>
    </w:p>
    <w:p>
      <w:r>
        <w:t>Grad</w:t>
      </w:r>
    </w:p>
    <w:p>
      <w:r>
        <w:t>der</w:t>
      </w:r>
    </w:p>
    <w:p>
      <w:r>
        <w:t>Hilflosigkeit</w:t>
      </w:r>
    </w:p>
    <w:p>
      <w:r>
        <w:t>und</w:t>
      </w:r>
    </w:p>
    <w:p>
      <w:r>
        <w:t>damit</w:t>
      </w:r>
    </w:p>
    <w:p>
      <w:r>
        <w:t>den</w:t>
      </w:r>
    </w:p>
    <w:p>
      <w:r>
        <w:t>Umfang</w:t>
      </w:r>
    </w:p>
    <w:p>
      <w:r>
        <w:t>des</w:t>
      </w:r>
    </w:p>
    <w:p>
      <w:r>
        <w:t>Anspruchs</w:t>
      </w:r>
    </w:p>
    <w:p>
      <w:r>
        <w:t>zu</w:t>
      </w:r>
    </w:p>
    <w:p>
      <w:r>
        <w:t>beeinflussen</w:t>
      </w:r>
    </w:p>
    <w:p>
      <w:r>
        <w:t>(BGE</w:t>
      </w:r>
    </w:p>
    <w:p>
      <w:r>
        <w:t>137</w:t>
      </w:r>
    </w:p>
    <w:p>
      <w:r>
        <w:t>V</w:t>
      </w:r>
    </w:p>
    <w:p>
      <w:r>
        <w:t>424</w:t>
      </w:r>
    </w:p>
    <w:p>
      <w:r>
        <w:t>E.</w:t>
      </w:r>
    </w:p>
    <w:p>
      <w:r>
        <w:rPr>
          <w:b/>
        </w:rPr>
        <w:t>E. 3</w:t>
      </w:r>
    </w:p>
    <w:p>
      <w:r>
        <w:t>des</w:t>
      </w:r>
    </w:p>
    <w:p>
      <w:r>
        <w:t>Bundesgesetz es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(IVG)</w:t>
      </w:r>
    </w:p>
    <w:p>
      <w:r>
        <w:t>wird</w:t>
      </w:r>
    </w:p>
    <w:p>
      <w:r>
        <w:t>die</w:t>
      </w:r>
    </w:p>
    <w:p>
      <w:r>
        <w:t>Hilflosenentschädigung</w:t>
      </w:r>
    </w:p>
    <w:p>
      <w:r>
        <w:t>für</w:t>
      </w:r>
    </w:p>
    <w:p>
      <w:r>
        <w:t>Minderjährige,</w:t>
      </w:r>
    </w:p>
    <w:p>
      <w:r>
        <w:t>die</w:t>
      </w:r>
    </w:p>
    <w:p>
      <w:r>
        <w:t>zusätzlich</w:t>
      </w:r>
    </w:p>
    <w:p>
      <w:r>
        <w:t>intensive</w:t>
      </w:r>
    </w:p>
    <w:p>
      <w:r>
        <w:t>Betreuung</w:t>
      </w:r>
    </w:p>
    <w:p>
      <w:r>
        <w:t>brauchen,</w:t>
      </w:r>
    </w:p>
    <w:p>
      <w:r>
        <w:t>um</w:t>
      </w:r>
    </w:p>
    <w:p>
      <w:r>
        <w:t>einen</w:t>
      </w:r>
    </w:p>
    <w:p>
      <w:r>
        <w:t>Intensivpflegezuschlag</w:t>
      </w:r>
    </w:p>
    <w:p>
      <w:r>
        <w:t>erhöht;</w:t>
      </w:r>
    </w:p>
    <w:p>
      <w:r>
        <w:t>dieser</w:t>
      </w:r>
    </w:p>
    <w:p>
      <w:r>
        <w:t>Zuschlag</w:t>
      </w:r>
    </w:p>
    <w:p>
      <w:r>
        <w:t>wird</w:t>
      </w:r>
    </w:p>
    <w:p>
      <w:r>
        <w:t>nicht</w:t>
      </w:r>
    </w:p>
    <w:p>
      <w:r>
        <w:t>gewährt</w:t>
      </w:r>
    </w:p>
    <w:p>
      <w:r>
        <w:t>bei</w:t>
      </w:r>
    </w:p>
    <w:p>
      <w:r>
        <w:t>einem</w:t>
      </w:r>
    </w:p>
    <w:p>
      <w:r>
        <w:t>Aufenthalt</w:t>
      </w:r>
    </w:p>
    <w:p>
      <w:r>
        <w:t>in</w:t>
      </w:r>
    </w:p>
    <w:p>
      <w:r>
        <w:t>einem</w:t>
      </w:r>
    </w:p>
    <w:p>
      <w:r>
        <w:t>Heim.</w:t>
      </w:r>
    </w:p>
    <w:p>
      <w:r>
        <w:t>Der</w:t>
      </w:r>
    </w:p>
    <w:p>
      <w:r>
        <w:t>monatliche</w:t>
      </w:r>
    </w:p>
    <w:p>
      <w:r>
        <w:t>Intensivpflegezuschlag</w:t>
      </w:r>
    </w:p>
    <w:p>
      <w:r>
        <w:t>beträgt</w:t>
      </w:r>
    </w:p>
    <w:p>
      <w:r>
        <w:t>bei</w:t>
      </w:r>
    </w:p>
    <w:p>
      <w:r>
        <w:t>einem</w:t>
      </w:r>
    </w:p>
    <w:p>
      <w:r>
        <w:t>invaliditätsbedingten</w:t>
      </w:r>
    </w:p>
    <w:p>
      <w:r>
        <w:t>Betreuungs aufwand</w:t>
      </w:r>
    </w:p>
    <w:p>
      <w:r>
        <w:t>von</w:t>
      </w:r>
    </w:p>
    <w:p>
      <w:r>
        <w:t>mindestens</w:t>
      </w:r>
    </w:p>
    <w:p>
      <w:r>
        <w:rPr>
          <w:b/>
        </w:rPr>
        <w:t>E. 3.1</w:t>
      </w:r>
    </w:p>
    <w:p>
      <w:r>
        <w:t>und</w:t>
      </w:r>
    </w:p>
    <w:p>
      <w:r>
        <w:t>E.</w:t>
      </w:r>
    </w:p>
    <w:p>
      <w:r>
        <w:t>4.1)</w:t>
      </w:r>
    </w:p>
    <w:p>
      <w:r>
        <w:t>eine</w:t>
      </w:r>
    </w:p>
    <w:p>
      <w:r>
        <w:t>erhebliche</w:t>
      </w:r>
    </w:p>
    <w:p>
      <w:r>
        <w:t>Veränderung</w:t>
      </w:r>
    </w:p>
    <w:p>
      <w:r>
        <w:t>in</w:t>
      </w:r>
    </w:p>
    <w:p>
      <w:r>
        <w:t>den</w:t>
      </w:r>
    </w:p>
    <w:p>
      <w:r>
        <w:t>tatsächlichen</w:t>
      </w:r>
    </w:p>
    <w:p>
      <w:r>
        <w:t>Verhältnissen</w:t>
      </w:r>
    </w:p>
    <w:p>
      <w:r>
        <w:t>nicht</w:t>
      </w:r>
    </w:p>
    <w:p>
      <w:r>
        <w:t>ohne</w:t>
      </w:r>
    </w:p>
    <w:p>
      <w:r>
        <w:t>Weiteres</w:t>
      </w:r>
    </w:p>
    <w:p>
      <w:r>
        <w:t>erkennen</w:t>
      </w:r>
    </w:p>
    <w:p>
      <w:r>
        <w:t>lässt .</w:t>
      </w:r>
    </w:p>
    <w:p>
      <w:r>
        <w:t>Im</w:t>
      </w:r>
    </w:p>
    <w:p>
      <w:r>
        <w:t>Abklärungsb ericht</w:t>
      </w:r>
    </w:p>
    <w:p>
      <w:r>
        <w:t>vom</w:t>
      </w:r>
    </w:p>
    <w:p>
      <w:r>
        <w:t>1.</w:t>
      </w:r>
    </w:p>
    <w:p>
      <w:r>
        <w:t>April</w:t>
      </w:r>
    </w:p>
    <w:p>
      <w:r>
        <w:t>2022</w:t>
      </w:r>
    </w:p>
    <w:p>
      <w:r>
        <w:t>(vorstehend</w:t>
      </w:r>
    </w:p>
    <w:p>
      <w:r>
        <w:t>E.</w:t>
      </w:r>
    </w:p>
    <w:p>
      <w:r>
        <w:t>3.1)</w:t>
      </w:r>
    </w:p>
    <w:p>
      <w:r>
        <w:t>wurden</w:t>
      </w:r>
    </w:p>
    <w:p>
      <w:r>
        <w:t>starke</w:t>
      </w:r>
    </w:p>
    <w:p>
      <w:r>
        <w:t>Frustrationen</w:t>
      </w:r>
    </w:p>
    <w:p>
      <w:r>
        <w:t>der</w:t>
      </w:r>
    </w:p>
    <w:p>
      <w:r>
        <w:t>Beschwerdeführerin</w:t>
      </w:r>
    </w:p>
    <w:p>
      <w:r>
        <w:t>zwar</w:t>
      </w:r>
    </w:p>
    <w:p>
      <w:r>
        <w:t>insbesondere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der</w:t>
      </w:r>
    </w:p>
    <w:p>
      <w:r>
        <w:t>operationsbedingt</w:t>
      </w:r>
    </w:p>
    <w:p>
      <w:r>
        <w:t>vorübergehend</w:t>
      </w:r>
    </w:p>
    <w:p>
      <w:r>
        <w:t>eingeschränkten</w:t>
      </w:r>
    </w:p>
    <w:p>
      <w:r>
        <w:t>Mobilität</w:t>
      </w:r>
    </w:p>
    <w:p>
      <w:r>
        <w:t>beschrieben,</w:t>
      </w:r>
    </w:p>
    <w:p>
      <w:r>
        <w:t>was</w:t>
      </w:r>
    </w:p>
    <w:p>
      <w:r>
        <w:t>die</w:t>
      </w:r>
    </w:p>
    <w:p>
      <w:r>
        <w:t>Abklärungsperson</w:t>
      </w:r>
    </w:p>
    <w:p>
      <w:r>
        <w:t>damals</w:t>
      </w:r>
    </w:p>
    <w:p>
      <w:r>
        <w:t>mitunter</w:t>
      </w:r>
    </w:p>
    <w:p>
      <w:r>
        <w:t>dazu</w:t>
      </w:r>
    </w:p>
    <w:p>
      <w:r>
        <w:t>veranlasste,</w:t>
      </w:r>
    </w:p>
    <w:p>
      <w:r>
        <w:t>im</w:t>
      </w:r>
    </w:p>
    <w:p>
      <w:r>
        <w:t>Bereich</w:t>
      </w:r>
    </w:p>
    <w:p>
      <w:r>
        <w:t>«Aufstehen/Absitzen/Abliegen»</w:t>
      </w:r>
    </w:p>
    <w:p>
      <w:r>
        <w:t>einen</w:t>
      </w:r>
    </w:p>
    <w:p>
      <w:r>
        <w:t>Zusatzaufwand</w:t>
      </w:r>
    </w:p>
    <w:p>
      <w:r>
        <w:t>für</w:t>
      </w:r>
    </w:p>
    <w:p>
      <w:r>
        <w:t>ein</w:t>
      </w:r>
    </w:p>
    <w:p>
      <w:r>
        <w:t>Oppositionsverhalten</w:t>
      </w:r>
    </w:p>
    <w:p>
      <w:r>
        <w:t>zu</w:t>
      </w:r>
    </w:p>
    <w:p>
      <w:r>
        <w:t>berücksichtigen</w:t>
      </w:r>
    </w:p>
    <w:p>
      <w:r>
        <w:t>( vorstehend</w:t>
      </w:r>
    </w:p>
    <w:p>
      <w:r>
        <w:t>E.</w:t>
      </w:r>
    </w:p>
    <w:p>
      <w:r>
        <w:rPr>
          <w:b/>
        </w:rPr>
        <w:t>E. 3.2</w:t>
      </w:r>
    </w:p>
    <w:p>
      <w:r>
        <w:t>4) :</w:t>
      </w:r>
    </w:p>
    <w:p>
      <w:r>
        <w:t>Für</w:t>
      </w:r>
    </w:p>
    <w:p>
      <w:r>
        <w:t>den</w:t>
      </w:r>
    </w:p>
    <w:p>
      <w:r>
        <w:t>Bereich</w:t>
      </w:r>
    </w:p>
    <w:p>
      <w:r>
        <w:t>« Aufstehen,</w:t>
      </w:r>
    </w:p>
    <w:p>
      <w:r>
        <w:t>Absitzen ,</w:t>
      </w:r>
    </w:p>
    <w:p>
      <w:r>
        <w:t>Abliegen »</w:t>
      </w:r>
    </w:p>
    <w:p>
      <w:r>
        <w:t>45</w:t>
      </w:r>
    </w:p>
    <w:p>
      <w:r>
        <w:t>Minuten</w:t>
      </w:r>
    </w:p>
    <w:p>
      <w:r>
        <w:t>(statt</w:t>
      </w:r>
    </w:p>
    <w:p>
      <w:r>
        <w:t>der</w:t>
      </w:r>
    </w:p>
    <w:p>
      <w:r>
        <w:t>an gerechneten</w:t>
      </w:r>
    </w:p>
    <w:p>
      <w:r>
        <w:t>30</w:t>
      </w:r>
    </w:p>
    <w:p>
      <w:r>
        <w:t>Minuten),</w:t>
      </w:r>
    </w:p>
    <w:p>
      <w:r>
        <w:t>für</w:t>
      </w:r>
    </w:p>
    <w:p>
      <w:r>
        <w:t>den</w:t>
      </w:r>
    </w:p>
    <w:p>
      <w:r>
        <w:t>Bereich</w:t>
      </w:r>
    </w:p>
    <w:p>
      <w:r>
        <w:t>«Essen»</w:t>
      </w:r>
    </w:p>
    <w:p>
      <w:r>
        <w:t>135</w:t>
      </w:r>
    </w:p>
    <w:p>
      <w:r>
        <w:t>Minuten</w:t>
      </w:r>
    </w:p>
    <w:p>
      <w:r>
        <w:t>(statt</w:t>
      </w:r>
    </w:p>
    <w:p>
      <w:r>
        <w:t>der</w:t>
      </w:r>
    </w:p>
    <w:p>
      <w:r>
        <w:t>angerechneten</w:t>
      </w:r>
    </w:p>
    <w:p>
      <w:r>
        <w:t>0</w:t>
      </w:r>
    </w:p>
    <w:p>
      <w:r>
        <w:t>Minuten)</w:t>
      </w:r>
    </w:p>
    <w:p>
      <w:r>
        <w:t>und</w:t>
      </w:r>
    </w:p>
    <w:p>
      <w:r>
        <w:t>für</w:t>
      </w:r>
    </w:p>
    <w:p>
      <w:r>
        <w:t>den</w:t>
      </w:r>
    </w:p>
    <w:p>
      <w:r>
        <w:t>Bereich</w:t>
      </w:r>
    </w:p>
    <w:p>
      <w:r>
        <w:t>« Notdurft »</w:t>
      </w:r>
    </w:p>
    <w:p>
      <w:r>
        <w:t>47</w:t>
      </w:r>
    </w:p>
    <w:p>
      <w:r>
        <w:t>Minuten</w:t>
      </w:r>
    </w:p>
    <w:p>
      <w:r>
        <w:t>(statt</w:t>
      </w:r>
    </w:p>
    <w:p>
      <w:r>
        <w:t>der</w:t>
      </w:r>
    </w:p>
    <w:p>
      <w:r>
        <w:t>angerechneten</w:t>
      </w:r>
    </w:p>
    <w:p>
      <w:r>
        <w:t>27</w:t>
      </w:r>
    </w:p>
    <w:p>
      <w:r>
        <w:t>Minuten).</w:t>
      </w:r>
    </w:p>
    <w:p>
      <w:r>
        <w:t>Gerade</w:t>
      </w:r>
    </w:p>
    <w:p>
      <w:r>
        <w:t>im</w:t>
      </w:r>
    </w:p>
    <w:p>
      <w:r>
        <w:t>Fall</w:t>
      </w:r>
    </w:p>
    <w:p>
      <w:r>
        <w:t>der</w:t>
      </w:r>
    </w:p>
    <w:p>
      <w:r>
        <w:t>acht jährigen</w:t>
      </w:r>
    </w:p>
    <w:p>
      <w:r>
        <w:t>Beschwerdeführerin ,</w:t>
      </w:r>
    </w:p>
    <w:p>
      <w:r>
        <w:t>die</w:t>
      </w:r>
    </w:p>
    <w:p>
      <w:r>
        <w:t>ein</w:t>
      </w:r>
    </w:p>
    <w:p>
      <w:r>
        <w:t>behinderungsbedingtes</w:t>
      </w:r>
    </w:p>
    <w:p>
      <w:r>
        <w:t>Oppositionsverhalten</w:t>
      </w:r>
    </w:p>
    <w:p>
      <w:r>
        <w:t>mit</w:t>
      </w:r>
    </w:p>
    <w:p>
      <w:r>
        <w:t>starkem</w:t>
      </w:r>
    </w:p>
    <w:p>
      <w:r>
        <w:t>Willen</w:t>
      </w:r>
    </w:p>
    <w:p>
      <w:r>
        <w:t>und</w:t>
      </w:r>
    </w:p>
    <w:p>
      <w:r>
        <w:t>einer</w:t>
      </w:r>
    </w:p>
    <w:p>
      <w:r>
        <w:t>erhöhten</w:t>
      </w:r>
    </w:p>
    <w:p>
      <w:r>
        <w:t>Mobilität</w:t>
      </w:r>
    </w:p>
    <w:p>
      <w:r>
        <w:t>zeige,</w:t>
      </w:r>
    </w:p>
    <w:p>
      <w:r>
        <w:t>genügten</w:t>
      </w:r>
    </w:p>
    <w:p>
      <w:r>
        <w:t>die</w:t>
      </w:r>
    </w:p>
    <w:p>
      <w:r>
        <w:t>Durchschnittswerte</w:t>
      </w:r>
    </w:p>
    <w:p>
      <w:r>
        <w:t>nicht.</w:t>
      </w:r>
    </w:p>
    <w:p>
      <w:r>
        <w:t>Wie</w:t>
      </w:r>
    </w:p>
    <w:p>
      <w:r>
        <w:t>bereits</w:t>
      </w:r>
    </w:p>
    <w:p>
      <w:r>
        <w:t>bei</w:t>
      </w:r>
    </w:p>
    <w:p>
      <w:r>
        <w:t>der</w:t>
      </w:r>
    </w:p>
    <w:p>
      <w:r>
        <w:t>letzten</w:t>
      </w:r>
    </w:p>
    <w:p>
      <w:r>
        <w:t>Abklärung</w:t>
      </w:r>
    </w:p>
    <w:p>
      <w:r>
        <w:t>sei</w:t>
      </w:r>
    </w:p>
    <w:p>
      <w:r>
        <w:t>das</w:t>
      </w:r>
    </w:p>
    <w:p>
      <w:r>
        <w:t>Oppositionsverhalten</w:t>
      </w:r>
    </w:p>
    <w:p>
      <w:r>
        <w:t>weiterhin</w:t>
      </w:r>
    </w:p>
    <w:p>
      <w:r>
        <w:t>zu</w:t>
      </w:r>
    </w:p>
    <w:p>
      <w:r>
        <w:t>berücksichtigen</w:t>
      </w:r>
    </w:p>
    <w:p>
      <w:r>
        <w:t>(S.</w:t>
      </w:r>
    </w:p>
    <w:p>
      <w:r>
        <w:t>10</w:t>
      </w:r>
    </w:p>
    <w:p>
      <w:r>
        <w:t>Ziff.</w:t>
      </w:r>
    </w:p>
    <w:p>
      <w:r>
        <w:t>4). 2.4</w:t>
      </w:r>
    </w:p>
    <w:p>
      <w:r>
        <w:t>In</w:t>
      </w:r>
    </w:p>
    <w:p>
      <w:r>
        <w:t>der</w:t>
      </w:r>
    </w:p>
    <w:p>
      <w:r>
        <w:t>Eingabe</w:t>
      </w:r>
    </w:p>
    <w:p>
      <w:r>
        <w:t>vom</w:t>
      </w:r>
    </w:p>
    <w:p>
      <w:r>
        <w:t>2 7.</w:t>
      </w:r>
    </w:p>
    <w:p>
      <w:r>
        <w:t>Mai</w:t>
      </w:r>
    </w:p>
    <w:p>
      <w:r>
        <w:t>2025</w:t>
      </w:r>
    </w:p>
    <w:p>
      <w:r>
        <w:t>( Urk.</w:t>
      </w:r>
    </w:p>
    <w:p>
      <w:r>
        <w:t>10)</w:t>
      </w:r>
    </w:p>
    <w:p>
      <w:r>
        <w:t>liess</w:t>
      </w:r>
    </w:p>
    <w:p>
      <w:r>
        <w:t>die</w:t>
      </w:r>
    </w:p>
    <w:p>
      <w:r>
        <w:t>Mutter</w:t>
      </w:r>
    </w:p>
    <w:p>
      <w:r>
        <w:t>der</w:t>
      </w:r>
    </w:p>
    <w:p>
      <w:r>
        <w:t>Beschwerde führerin</w:t>
      </w:r>
    </w:p>
    <w:p>
      <w:r>
        <w:t>ihren</w:t>
      </w:r>
    </w:p>
    <w:p>
      <w:r>
        <w:t>Standpunkt</w:t>
      </w:r>
    </w:p>
    <w:p>
      <w:r>
        <w:t>bekräftigen ,</w:t>
      </w:r>
    </w:p>
    <w:p>
      <w:r>
        <w:t>wonach</w:t>
      </w:r>
    </w:p>
    <w:p>
      <w:r>
        <w:t>das</w:t>
      </w:r>
    </w:p>
    <w:p>
      <w:r>
        <w:t>Weglassen</w:t>
      </w:r>
    </w:p>
    <w:p>
      <w:r>
        <w:t>des</w:t>
      </w:r>
    </w:p>
    <w:p>
      <w:r>
        <w:t>Oppositions verhaltens</w:t>
      </w:r>
    </w:p>
    <w:p>
      <w:r>
        <w:t>der</w:t>
      </w:r>
    </w:p>
    <w:p>
      <w:r>
        <w:t>Abklärung</w:t>
      </w:r>
    </w:p>
    <w:p>
      <w:r>
        <w:t>im</w:t>
      </w:r>
    </w:p>
    <w:p>
      <w:r>
        <w:t>Einzelfall</w:t>
      </w:r>
    </w:p>
    <w:p>
      <w:r>
        <w:t>nicht</w:t>
      </w:r>
    </w:p>
    <w:p>
      <w:r>
        <w:t>gerecht</w:t>
      </w:r>
    </w:p>
    <w:p>
      <w:r>
        <w:t>werde.</w:t>
      </w:r>
    </w:p>
    <w:p>
      <w:r>
        <w:t>Dieses</w:t>
      </w:r>
    </w:p>
    <w:p>
      <w:r>
        <w:t>sei</w:t>
      </w:r>
    </w:p>
    <w:p>
      <w:r>
        <w:t>sowohl</w:t>
      </w:r>
    </w:p>
    <w:p>
      <w:r>
        <w:t>zum</w:t>
      </w:r>
    </w:p>
    <w:p>
      <w:r>
        <w:t>Zeitpunkt</w:t>
      </w:r>
    </w:p>
    <w:p>
      <w:r>
        <w:t>der</w:t>
      </w:r>
    </w:p>
    <w:p>
      <w:r>
        <w:t>Abklärung</w:t>
      </w:r>
    </w:p>
    <w:p>
      <w:r>
        <w:t>wie</w:t>
      </w:r>
    </w:p>
    <w:p>
      <w:r>
        <w:t>auch</w:t>
      </w:r>
    </w:p>
    <w:p>
      <w:r>
        <w:t>heute</w:t>
      </w:r>
    </w:p>
    <w:p>
      <w:r>
        <w:t>noch</w:t>
      </w:r>
    </w:p>
    <w:p>
      <w:r>
        <w:t>ein</w:t>
      </w:r>
    </w:p>
    <w:p>
      <w:r>
        <w:t>wichtiger</w:t>
      </w:r>
    </w:p>
    <w:p>
      <w:r>
        <w:t>Faktor</w:t>
      </w:r>
    </w:p>
    <w:p>
      <w:r>
        <w:t>zur</w:t>
      </w:r>
    </w:p>
    <w:p>
      <w:r>
        <w:t>Berechnung</w:t>
      </w:r>
    </w:p>
    <w:p>
      <w:r>
        <w:t>des</w:t>
      </w:r>
    </w:p>
    <w:p>
      <w:r>
        <w:t>behinderungsbedingten</w:t>
      </w:r>
    </w:p>
    <w:p>
      <w:r>
        <w:t>Mehraufwandes</w:t>
      </w:r>
    </w:p>
    <w:p>
      <w:r>
        <w:t>in</w:t>
      </w:r>
    </w:p>
    <w:p>
      <w:r>
        <w:t>der</w:t>
      </w:r>
    </w:p>
    <w:p>
      <w:r>
        <w:t>Pflege</w:t>
      </w:r>
    </w:p>
    <w:p>
      <w:r>
        <w:t>und</w:t>
      </w:r>
    </w:p>
    <w:p>
      <w:r>
        <w:t>Betreuung</w:t>
      </w:r>
    </w:p>
    <w:p>
      <w:r>
        <w:t>der</w:t>
      </w:r>
    </w:p>
    <w:p>
      <w:r>
        <w:t>Beschwerdeführerin. 3 . 3. 1</w:t>
      </w:r>
    </w:p>
    <w:p>
      <w:r>
        <w:t>Dem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3 1.</w:t>
      </w:r>
    </w:p>
    <w:p>
      <w:r>
        <w:t>Mai</w:t>
      </w:r>
    </w:p>
    <w:p>
      <w:r>
        <w:t>2022</w:t>
      </w:r>
    </w:p>
    <w:p>
      <w:r>
        <w:t>( Urk.</w:t>
      </w:r>
    </w:p>
    <w:p>
      <w:r>
        <w:t>6/426)</w:t>
      </w:r>
    </w:p>
    <w:p>
      <w:r>
        <w:t>zugesprochenen</w:t>
      </w:r>
    </w:p>
    <w:p>
      <w:r>
        <w:t>Intensiv pflegezuschlag</w:t>
      </w:r>
    </w:p>
    <w:p>
      <w:r>
        <w:t>der</w:t>
      </w:r>
    </w:p>
    <w:p>
      <w:r>
        <w:t>Stufe</w:t>
      </w:r>
    </w:p>
    <w:p>
      <w:r>
        <w:t>2</w:t>
      </w:r>
    </w:p>
    <w:p>
      <w:r>
        <w:t>lag</w:t>
      </w:r>
    </w:p>
    <w:p>
      <w:r>
        <w:t>der</w:t>
      </w:r>
    </w:p>
    <w:p>
      <w:r>
        <w:t>Abklärungsbericht</w:t>
      </w:r>
    </w:p>
    <w:p>
      <w:r>
        <w:t>vom</w:t>
      </w:r>
    </w:p>
    <w:p>
      <w:r>
        <w:t>1.</w:t>
      </w:r>
    </w:p>
    <w:p>
      <w:r>
        <w:t>April</w:t>
      </w:r>
    </w:p>
    <w:p>
      <w:r>
        <w:t>2022</w:t>
      </w:r>
    </w:p>
    <w:p>
      <w:r>
        <w:t>über</w:t>
      </w:r>
    </w:p>
    <w:p>
      <w:r>
        <w:t>die</w:t>
      </w:r>
    </w:p>
    <w:p>
      <w:r>
        <w:t>am</w:t>
      </w:r>
    </w:p>
    <w:p>
      <w:r>
        <w:t>3 0.</w:t>
      </w:r>
    </w:p>
    <w:p>
      <w:r>
        <w:t>März</w:t>
      </w:r>
    </w:p>
    <w:p>
      <w:r>
        <w:t>2022</w:t>
      </w:r>
    </w:p>
    <w:p>
      <w:r>
        <w:t>per</w:t>
      </w:r>
    </w:p>
    <w:p>
      <w:r>
        <w:t>Webex-Video</w:t>
      </w:r>
    </w:p>
    <w:p>
      <w:r>
        <w:t>erfolgte</w:t>
      </w:r>
    </w:p>
    <w:p>
      <w:r>
        <w:t>Abklärung</w:t>
      </w:r>
    </w:p>
    <w:p>
      <w:r>
        <w:t>( Urk.</w:t>
      </w:r>
    </w:p>
    <w:p>
      <w:r>
        <w:t>6/397)</w:t>
      </w:r>
    </w:p>
    <w:p>
      <w:r>
        <w:t>zugrunde.</w:t>
      </w:r>
    </w:p>
    <w:p>
      <w:r>
        <w:t>Damals</w:t>
      </w:r>
    </w:p>
    <w:p>
      <w:r>
        <w:t>ermittelte</w:t>
      </w:r>
    </w:p>
    <w:p>
      <w:r>
        <w:t>die</w:t>
      </w:r>
    </w:p>
    <w:p>
      <w:r>
        <w:t>zuständige</w:t>
      </w:r>
    </w:p>
    <w:p>
      <w:r>
        <w:t>Abklärungsperson</w:t>
      </w:r>
    </w:p>
    <w:p>
      <w:r>
        <w:t>einen</w:t>
      </w:r>
    </w:p>
    <w:p>
      <w:r>
        <w:t>invaliditätsbedingten</w:t>
      </w:r>
    </w:p>
    <w:p>
      <w:r>
        <w:t>Betreuungsaufwand</w:t>
      </w:r>
    </w:p>
    <w:p>
      <w:r>
        <w:t>von</w:t>
      </w:r>
    </w:p>
    <w:p>
      <w:r>
        <w:t>insgesamt</w:t>
      </w:r>
    </w:p>
    <w:p>
      <w:r>
        <w:t>6</w:t>
      </w:r>
    </w:p>
    <w:p>
      <w:r>
        <w:t>Stunden</w:t>
      </w:r>
    </w:p>
    <w:p>
      <w:r>
        <w:t>und</w:t>
      </w:r>
    </w:p>
    <w:p>
      <w:r>
        <w:t>15</w:t>
      </w:r>
    </w:p>
    <w:p>
      <w:r>
        <w:t>Minuten</w:t>
      </w:r>
    </w:p>
    <w:p>
      <w:r>
        <w:t>( Ziff.</w:t>
      </w:r>
    </w:p>
    <w:p>
      <w:r>
        <w:t>2) .</w:t>
      </w:r>
    </w:p>
    <w:p>
      <w:r>
        <w:t>Für</w:t>
      </w:r>
    </w:p>
    <w:p>
      <w:r>
        <w:t>die</w:t>
      </w:r>
    </w:p>
    <w:p>
      <w:r>
        <w:t>alltäglichen</w:t>
      </w:r>
    </w:p>
    <w:p>
      <w:r>
        <w:t>Lebensverrichtungen</w:t>
      </w:r>
    </w:p>
    <w:p>
      <w:r>
        <w:t>( Ziff.</w:t>
      </w:r>
    </w:p>
    <w:p>
      <w:r>
        <w:t>1.1.1-1.1.6)</w:t>
      </w:r>
    </w:p>
    <w:p>
      <w:r>
        <w:t>wurde</w:t>
      </w:r>
    </w:p>
    <w:p>
      <w:r>
        <w:t>dabei</w:t>
      </w:r>
    </w:p>
    <w:p>
      <w:r>
        <w:t>ein</w:t>
      </w:r>
    </w:p>
    <w:p>
      <w:r>
        <w:t>Mehr aufwand</w:t>
      </w:r>
    </w:p>
    <w:p>
      <w:r>
        <w:t>von</w:t>
      </w:r>
    </w:p>
    <w:p>
      <w:r>
        <w:t>3</w:t>
      </w:r>
    </w:p>
    <w:p>
      <w:r>
        <w:t>Stunden</w:t>
      </w:r>
    </w:p>
    <w:p>
      <w:r>
        <w:t>und</w:t>
      </w:r>
    </w:p>
    <w:p>
      <w:r>
        <w:t>5</w:t>
      </w:r>
    </w:p>
    <w:p>
      <w:r>
        <w:t>Minuten</w:t>
      </w:r>
    </w:p>
    <w:p>
      <w:r>
        <w:t>angerechnet</w:t>
      </w:r>
    </w:p>
    <w:p>
      <w:r>
        <w:t>(An-</w:t>
      </w:r>
    </w:p>
    <w:p>
      <w:r>
        <w:t>und</w:t>
      </w:r>
    </w:p>
    <w:p>
      <w:r>
        <w:t>Auskleiden:</w:t>
      </w:r>
    </w:p>
    <w:p>
      <w:r>
        <w:t>25</w:t>
      </w:r>
    </w:p>
    <w:p>
      <w:r>
        <w:t>Minuten;</w:t>
      </w:r>
    </w:p>
    <w:p>
      <w:r>
        <w:t>Aufstehen ,</w:t>
      </w:r>
    </w:p>
    <w:p>
      <w:r>
        <w:t>Absitzen ,</w:t>
      </w:r>
    </w:p>
    <w:p>
      <w:r>
        <w:t>Abliegen:</w:t>
      </w:r>
    </w:p>
    <w:p>
      <w:r>
        <w:t>45</w:t>
      </w:r>
    </w:p>
    <w:p>
      <w:r>
        <w:t>Minuten;</w:t>
      </w:r>
    </w:p>
    <w:p>
      <w:r>
        <w:t>Essen:</w:t>
      </w:r>
    </w:p>
    <w:p>
      <w:r>
        <w:t>60</w:t>
      </w:r>
    </w:p>
    <w:p>
      <w:r>
        <w:t>Minuten;</w:t>
      </w:r>
    </w:p>
    <w:p>
      <w:r>
        <w:t>Körperpflege:</w:t>
      </w:r>
    </w:p>
    <w:p>
      <w:r>
        <w:t>15</w:t>
      </w:r>
    </w:p>
    <w:p>
      <w:r>
        <w:t>Minuten;</w:t>
      </w:r>
    </w:p>
    <w:p>
      <w:r>
        <w:t>Verrichten</w:t>
      </w:r>
    </w:p>
    <w:p>
      <w:r>
        <w:t>der</w:t>
      </w:r>
    </w:p>
    <w:p>
      <w:r>
        <w:t>Notdurft:</w:t>
      </w:r>
    </w:p>
    <w:p>
      <w:r>
        <w:t>40</w:t>
      </w:r>
    </w:p>
    <w:p>
      <w:r>
        <w:t>Minuten).</w:t>
      </w:r>
    </w:p>
    <w:p>
      <w:r>
        <w:t>Unter</w:t>
      </w:r>
    </w:p>
    <w:p>
      <w:r>
        <w:t>dem</w:t>
      </w:r>
    </w:p>
    <w:p>
      <w:r>
        <w:t>Titel</w:t>
      </w:r>
    </w:p>
    <w:p>
      <w:r>
        <w:t>«Allgemeine</w:t>
      </w:r>
    </w:p>
    <w:p>
      <w:r>
        <w:t>Angaben/Gesundheitliche</w:t>
      </w:r>
    </w:p>
    <w:p>
      <w:r>
        <w:t>Situation»</w:t>
      </w:r>
    </w:p>
    <w:p>
      <w:r>
        <w:t>(Ziff.</w:t>
      </w:r>
    </w:p>
    <w:p>
      <w:r>
        <w:t>1.1)</w:t>
      </w:r>
    </w:p>
    <w:p>
      <w:r>
        <w:t>wur de</w:t>
      </w:r>
    </w:p>
    <w:p>
      <w:r>
        <w:t>einleitend</w:t>
      </w:r>
    </w:p>
    <w:p>
      <w:r>
        <w:t>unter</w:t>
      </w:r>
    </w:p>
    <w:p>
      <w:r>
        <w:t>anderem</w:t>
      </w:r>
    </w:p>
    <w:p>
      <w:r>
        <w:t>ausgeführt,</w:t>
      </w:r>
    </w:p>
    <w:p>
      <w:r>
        <w:t>gemäss</w:t>
      </w:r>
    </w:p>
    <w:p>
      <w:r>
        <w:t>den</w:t>
      </w:r>
    </w:p>
    <w:p>
      <w:r>
        <w:t>Ang aben</w:t>
      </w:r>
    </w:p>
    <w:p>
      <w:r>
        <w:t>der</w:t>
      </w:r>
    </w:p>
    <w:p>
      <w:r>
        <w:t>Mutter</w:t>
      </w:r>
    </w:p>
    <w:p>
      <w:r>
        <w:t>habe</w:t>
      </w:r>
    </w:p>
    <w:p>
      <w:r>
        <w:t>der</w:t>
      </w:r>
    </w:p>
    <w:p>
      <w:r>
        <w:t>operative</w:t>
      </w:r>
    </w:p>
    <w:p>
      <w:r>
        <w:t>Eingriff</w:t>
      </w:r>
    </w:p>
    <w:p>
      <w:r>
        <w:t>vom</w:t>
      </w:r>
    </w:p>
    <w:p>
      <w:r>
        <w:t>Februar</w:t>
      </w:r>
    </w:p>
    <w:p>
      <w:r>
        <w:t>2022</w:t>
      </w:r>
    </w:p>
    <w:p>
      <w:r>
        <w:t>(Hüftrekonstruktion</w:t>
      </w:r>
    </w:p>
    <w:p>
      <w:r>
        <w:t>beidseits</w:t>
      </w:r>
    </w:p>
    <w:p>
      <w:r>
        <w:t>mit</w:t>
      </w:r>
    </w:p>
    <w:p>
      <w:r>
        <w:t>Beckenosteotomie</w:t>
      </w:r>
    </w:p>
    <w:p>
      <w:r>
        <w:t>nach</w:t>
      </w:r>
    </w:p>
    <w:p>
      <w:r>
        <w:t>Dega</w:t>
      </w:r>
    </w:p>
    <w:p>
      <w:r>
        <w:t>sowie</w:t>
      </w:r>
    </w:p>
    <w:p>
      <w:r>
        <w:t>varisierender</w:t>
      </w:r>
    </w:p>
    <w:p>
      <w:r>
        <w:t>derotierender</w:t>
      </w:r>
    </w:p>
    <w:p>
      <w:r>
        <w:t>Femurosteotomie</w:t>
      </w:r>
    </w:p>
    <w:p>
      <w:r>
        <w:t>beidseits,</w:t>
      </w:r>
    </w:p>
    <w:p>
      <w:r>
        <w:t>vgl.</w:t>
      </w:r>
    </w:p>
    <w:p>
      <w:r>
        <w:t>S.</w:t>
      </w:r>
    </w:p>
    <w:p>
      <w:r>
        <w:t>1</w:t>
      </w:r>
    </w:p>
    <w:p>
      <w:r>
        <w:t>Mitte,</w:t>
      </w:r>
    </w:p>
    <w:p>
      <w:r>
        <w:t>vgl.</w:t>
      </w:r>
    </w:p>
    <w:p>
      <w:r>
        <w:t>auch</w:t>
      </w:r>
    </w:p>
    <w:p>
      <w:r>
        <w:t>Urk.</w:t>
      </w:r>
    </w:p>
    <w:p>
      <w:r>
        <w:t>6/3 90 )</w:t>
      </w:r>
    </w:p>
    <w:p>
      <w:r>
        <w:t>die</w:t>
      </w:r>
    </w:p>
    <w:p>
      <w:r>
        <w:t>Beschwerdeführerin</w:t>
      </w:r>
    </w:p>
    <w:p>
      <w:r>
        <w:t>sehr</w:t>
      </w:r>
    </w:p>
    <w:p>
      <w:r>
        <w:t>un selbständig</w:t>
      </w:r>
    </w:p>
    <w:p>
      <w:r>
        <w:t>gemacht</w:t>
      </w:r>
    </w:p>
    <w:p>
      <w:r>
        <w:t>und</w:t>
      </w:r>
    </w:p>
    <w:p>
      <w:r>
        <w:t>sie</w:t>
      </w:r>
    </w:p>
    <w:p>
      <w:r>
        <w:t>sei</w:t>
      </w:r>
    </w:p>
    <w:p>
      <w:r>
        <w:t>in</w:t>
      </w:r>
    </w:p>
    <w:p>
      <w:r>
        <w:t>ihrer</w:t>
      </w:r>
    </w:p>
    <w:p>
      <w:r>
        <w:t>Fortbewegung</w:t>
      </w:r>
    </w:p>
    <w:p>
      <w:r>
        <w:t>aktuell</w:t>
      </w:r>
    </w:p>
    <w:p>
      <w:r>
        <w:t>noch</w:t>
      </w:r>
    </w:p>
    <w:p>
      <w:r>
        <w:t>sehr</w:t>
      </w:r>
    </w:p>
    <w:p>
      <w:r>
        <w:t>ein geschränkt.</w:t>
      </w:r>
    </w:p>
    <w:p>
      <w:r>
        <w:t>Die</w:t>
      </w:r>
    </w:p>
    <w:p>
      <w:r>
        <w:t>Herausforderung</w:t>
      </w:r>
    </w:p>
    <w:p>
      <w:r>
        <w:t>im</w:t>
      </w:r>
    </w:p>
    <w:p>
      <w:r>
        <w:t>Alltag</w:t>
      </w:r>
    </w:p>
    <w:p>
      <w:r>
        <w:t>stellten</w:t>
      </w:r>
    </w:p>
    <w:p>
      <w:r>
        <w:t>die</w:t>
      </w:r>
    </w:p>
    <w:p>
      <w:r>
        <w:t>epileptischen</w:t>
      </w:r>
    </w:p>
    <w:p>
      <w:r>
        <w:t>Anfälle</w:t>
      </w:r>
    </w:p>
    <w:p>
      <w:r>
        <w:t>und</w:t>
      </w:r>
    </w:p>
    <w:p>
      <w:r>
        <w:t>die</w:t>
      </w:r>
    </w:p>
    <w:p>
      <w:r>
        <w:t>postoperative</w:t>
      </w:r>
    </w:p>
    <w:p>
      <w:r>
        <w:t>Betreuung</w:t>
      </w:r>
    </w:p>
    <w:p>
      <w:r>
        <w:t>dar.</w:t>
      </w:r>
    </w:p>
    <w:p>
      <w:r>
        <w:t>Vor</w:t>
      </w:r>
    </w:p>
    <w:p>
      <w:r>
        <w:t>der</w:t>
      </w:r>
    </w:p>
    <w:p>
      <w:r>
        <w:t>Operation</w:t>
      </w:r>
    </w:p>
    <w:p>
      <w:r>
        <w:t>seien</w:t>
      </w:r>
    </w:p>
    <w:p>
      <w:r>
        <w:t>die</w:t>
      </w:r>
    </w:p>
    <w:p>
      <w:r>
        <w:t>motorische</w:t>
      </w:r>
    </w:p>
    <w:p>
      <w:r>
        <w:t>Unruhe</w:t>
      </w:r>
    </w:p>
    <w:p>
      <w:r>
        <w:t>und</w:t>
      </w:r>
    </w:p>
    <w:p>
      <w:r>
        <w:t>das</w:t>
      </w:r>
    </w:p>
    <w:p>
      <w:r>
        <w:t>Fehlen</w:t>
      </w:r>
    </w:p>
    <w:p>
      <w:r>
        <w:t>des</w:t>
      </w:r>
    </w:p>
    <w:p>
      <w:r>
        <w:t>Gefahrenbewusstseins</w:t>
      </w:r>
    </w:p>
    <w:p>
      <w:r>
        <w:t>ein</w:t>
      </w:r>
    </w:p>
    <w:p>
      <w:r>
        <w:t>grosses</w:t>
      </w:r>
    </w:p>
    <w:p>
      <w:r>
        <w:t>Thema</w:t>
      </w:r>
    </w:p>
    <w:p>
      <w:r>
        <w:t>gewesen.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ihren</w:t>
      </w:r>
    </w:p>
    <w:p>
      <w:r>
        <w:t>eigenen</w:t>
      </w:r>
    </w:p>
    <w:p>
      <w:r>
        <w:t>Kopf</w:t>
      </w:r>
    </w:p>
    <w:p>
      <w:r>
        <w:t>und</w:t>
      </w:r>
    </w:p>
    <w:p>
      <w:r>
        <w:t>sei</w:t>
      </w:r>
    </w:p>
    <w:p>
      <w:r>
        <w:t>sehr</w:t>
      </w:r>
    </w:p>
    <w:p>
      <w:r>
        <w:t>bestimmend .</w:t>
      </w:r>
    </w:p>
    <w:p>
      <w:r>
        <w:t>Zum</w:t>
      </w:r>
    </w:p>
    <w:p>
      <w:r>
        <w:t>jetzigen</w:t>
      </w:r>
    </w:p>
    <w:p>
      <w:r>
        <w:t>Zeitpunkt</w:t>
      </w:r>
    </w:p>
    <w:p>
      <w:r>
        <w:t>führe</w:t>
      </w:r>
    </w:p>
    <w:p>
      <w:r>
        <w:t>die</w:t>
      </w:r>
    </w:p>
    <w:p>
      <w:r>
        <w:t>vorübergehende</w:t>
      </w:r>
    </w:p>
    <w:p>
      <w:r>
        <w:t>Abhängigkeit</w:t>
      </w:r>
    </w:p>
    <w:p>
      <w:r>
        <w:t>in</w:t>
      </w:r>
    </w:p>
    <w:p>
      <w:r>
        <w:t>der</w:t>
      </w:r>
    </w:p>
    <w:p>
      <w:r>
        <w:t>Mobilisation</w:t>
      </w:r>
    </w:p>
    <w:p>
      <w:r>
        <w:t>zu</w:t>
      </w:r>
    </w:p>
    <w:p>
      <w:r>
        <w:t>starken</w:t>
      </w:r>
    </w:p>
    <w:p>
      <w:r>
        <w:t>Frustrationen .</w:t>
      </w:r>
    </w:p>
    <w:p>
      <w:r>
        <w:rPr>
          <w:b/>
        </w:rPr>
        <w:t>E. 3.2.1</w:t>
      </w:r>
    </w:p>
    <w:p>
      <w:r>
        <w:t>Zu</w:t>
      </w:r>
    </w:p>
    <w:p>
      <w:r>
        <w:t>den</w:t>
      </w:r>
    </w:p>
    <w:p>
      <w:r>
        <w:t>im</w:t>
      </w:r>
    </w:p>
    <w:p>
      <w:r>
        <w:t>Revisionsverfahren</w:t>
      </w:r>
    </w:p>
    <w:p>
      <w:r>
        <w:t>hinsichtlich</w:t>
      </w:r>
    </w:p>
    <w:p>
      <w:r>
        <w:t>des</w:t>
      </w:r>
    </w:p>
    <w:p>
      <w:r>
        <w:t>invaliditätsbedingten</w:t>
      </w:r>
    </w:p>
    <w:p>
      <w:r>
        <w:t>Mehr aufwands</w:t>
      </w:r>
    </w:p>
    <w:p>
      <w:r>
        <w:t>strittigen</w:t>
      </w:r>
    </w:p>
    <w:p>
      <w:r>
        <w:t>Bereiche 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2.3)</w:t>
      </w:r>
    </w:p>
    <w:p>
      <w:r>
        <w:t>ist</w:t>
      </w:r>
    </w:p>
    <w:p>
      <w:r>
        <w:t>dem</w:t>
      </w:r>
    </w:p>
    <w:p>
      <w:r>
        <w:t>Abklärungsbericht</w:t>
      </w:r>
    </w:p>
    <w:p>
      <w:r>
        <w:t>folgendes</w:t>
      </w:r>
    </w:p>
    <w:p>
      <w:r>
        <w:t>zu</w:t>
      </w:r>
    </w:p>
    <w:p>
      <w:r>
        <w:t>entnehmen: 3. 2.2</w:t>
      </w:r>
    </w:p>
    <w:p>
      <w:r>
        <w:t>Zum</w:t>
      </w:r>
    </w:p>
    <w:p>
      <w:r>
        <w:t>Bereich</w:t>
      </w:r>
    </w:p>
    <w:p>
      <w:r>
        <w:t>«Aufstehen ,</w:t>
      </w:r>
    </w:p>
    <w:p>
      <w:r>
        <w:t>Absitzen ,</w:t>
      </w:r>
    </w:p>
    <w:p>
      <w:r>
        <w:t>Abliegen»</w:t>
      </w:r>
    </w:p>
    <w:p>
      <w:r>
        <w:t>( Ziff.</w:t>
      </w:r>
    </w:p>
    <w:p>
      <w:r>
        <w:t>1.1.2)</w:t>
      </w:r>
    </w:p>
    <w:p>
      <w:r>
        <w:t>wurde</w:t>
      </w:r>
    </w:p>
    <w:p>
      <w:r>
        <w:t>unter</w:t>
      </w:r>
    </w:p>
    <w:p>
      <w:r>
        <w:t>anderem</w:t>
      </w:r>
    </w:p>
    <w:p>
      <w:r>
        <w:t>ausgeführt,</w:t>
      </w:r>
    </w:p>
    <w:p>
      <w:r>
        <w:t>gemäss</w:t>
      </w:r>
    </w:p>
    <w:p>
      <w:r>
        <w:t>den</w:t>
      </w:r>
    </w:p>
    <w:p>
      <w:r>
        <w:t>Angaben</w:t>
      </w:r>
    </w:p>
    <w:p>
      <w:r>
        <w:t>der</w:t>
      </w:r>
    </w:p>
    <w:p>
      <w:r>
        <w:t>Mutter</w:t>
      </w:r>
    </w:p>
    <w:p>
      <w:r>
        <w:t>benötige</w:t>
      </w:r>
    </w:p>
    <w:p>
      <w:r>
        <w:t>die</w:t>
      </w:r>
    </w:p>
    <w:p>
      <w:r>
        <w:t>Beschwerdeführerin</w:t>
      </w:r>
    </w:p>
    <w:p>
      <w:r>
        <w:t>seit</w:t>
      </w:r>
    </w:p>
    <w:p>
      <w:r>
        <w:t>Februar</w:t>
      </w:r>
    </w:p>
    <w:p>
      <w:r>
        <w:t>2022</w:t>
      </w:r>
    </w:p>
    <w:p>
      <w:r>
        <w:t>für</w:t>
      </w:r>
    </w:p>
    <w:p>
      <w:r>
        <w:t>jeden</w:t>
      </w:r>
    </w:p>
    <w:p>
      <w:r>
        <w:t>Transfer</w:t>
      </w:r>
    </w:p>
    <w:p>
      <w:r>
        <w:t>die</w:t>
      </w:r>
    </w:p>
    <w:p>
      <w:r>
        <w:t>Hilfe</w:t>
      </w:r>
    </w:p>
    <w:p>
      <w:r>
        <w:t>Dritter.</w:t>
      </w:r>
    </w:p>
    <w:p>
      <w:r>
        <w:t>Ebenfalls</w:t>
      </w:r>
    </w:p>
    <w:p>
      <w:r>
        <w:t>zeige</w:t>
      </w:r>
    </w:p>
    <w:p>
      <w:r>
        <w:t>sie</w:t>
      </w:r>
    </w:p>
    <w:p>
      <w:r>
        <w:t>vermehrt</w:t>
      </w:r>
    </w:p>
    <w:p>
      <w:r>
        <w:t>ein</w:t>
      </w:r>
    </w:p>
    <w:p>
      <w:r>
        <w:t>Oppositionsverhalten.</w:t>
      </w:r>
    </w:p>
    <w:p>
      <w:r>
        <w:t>Die</w:t>
      </w:r>
    </w:p>
    <w:p>
      <w:r>
        <w:t>Abhängigkeit</w:t>
      </w:r>
    </w:p>
    <w:p>
      <w:r>
        <w:t>von</w:t>
      </w:r>
    </w:p>
    <w:p>
      <w:r>
        <w:t>Dritten</w:t>
      </w:r>
    </w:p>
    <w:p>
      <w:r>
        <w:t>beziehungsweise</w:t>
      </w:r>
    </w:p>
    <w:p>
      <w:r>
        <w:t>die</w:t>
      </w:r>
    </w:p>
    <w:p>
      <w:r>
        <w:t>Ein schränkung</w:t>
      </w:r>
    </w:p>
    <w:p>
      <w:r>
        <w:t>in</w:t>
      </w:r>
    </w:p>
    <w:p>
      <w:r>
        <w:t>ihrer</w:t>
      </w:r>
    </w:p>
    <w:p>
      <w:r>
        <w:t>Freiheit,</w:t>
      </w:r>
    </w:p>
    <w:p>
      <w:r>
        <w:t>von</w:t>
      </w:r>
    </w:p>
    <w:p>
      <w:r>
        <w:t>hier</w:t>
      </w:r>
    </w:p>
    <w:p>
      <w:r>
        <w:t>nach</w:t>
      </w:r>
    </w:p>
    <w:p>
      <w:r>
        <w:t>da</w:t>
      </w:r>
    </w:p>
    <w:p>
      <w:r>
        <w:t>zu</w:t>
      </w:r>
    </w:p>
    <w:p>
      <w:r>
        <w:t>gehen,</w:t>
      </w:r>
    </w:p>
    <w:p>
      <w:r>
        <w:t>frustriere</w:t>
      </w:r>
    </w:p>
    <w:p>
      <w:r>
        <w:t>die</w:t>
      </w:r>
    </w:p>
    <w:p>
      <w:r>
        <w:t>Beschwerdeführerin</w:t>
      </w:r>
    </w:p>
    <w:p>
      <w:r>
        <w:t>und</w:t>
      </w:r>
    </w:p>
    <w:p>
      <w:r>
        <w:t>teilweise</w:t>
      </w:r>
    </w:p>
    <w:p>
      <w:r>
        <w:t>werde</w:t>
      </w:r>
    </w:p>
    <w:p>
      <w:r>
        <w:t>sie</w:t>
      </w:r>
    </w:p>
    <w:p>
      <w:r>
        <w:t>fast</w:t>
      </w:r>
    </w:p>
    <w:p>
      <w:r>
        <w:t>ein</w:t>
      </w:r>
    </w:p>
    <w:p>
      <w:r>
        <w:t>wenig</w:t>
      </w:r>
    </w:p>
    <w:p>
      <w:r>
        <w:t>störrisch.</w:t>
      </w:r>
    </w:p>
    <w:p>
      <w:r>
        <w:t>D ie</w:t>
      </w:r>
    </w:p>
    <w:p>
      <w:r>
        <w:t>Abklärungsperson</w:t>
      </w:r>
    </w:p>
    <w:p>
      <w:r>
        <w:t>rechnete</w:t>
      </w:r>
    </w:p>
    <w:p>
      <w:r>
        <w:t>folgenden</w:t>
      </w:r>
    </w:p>
    <w:p>
      <w:r>
        <w:t>Mehraufwand</w:t>
      </w:r>
    </w:p>
    <w:p>
      <w:r>
        <w:t>an:</w:t>
      </w:r>
    </w:p>
    <w:p>
      <w:r>
        <w:t>Positions wechsel/Transfer:</w:t>
      </w:r>
    </w:p>
    <w:p>
      <w:r>
        <w:t>15</w:t>
      </w:r>
    </w:p>
    <w:p>
      <w:r>
        <w:t>Minuten</w:t>
      </w:r>
    </w:p>
    <w:p>
      <w:r>
        <w:t>(entsprechend</w:t>
      </w:r>
    </w:p>
    <w:p>
      <w:r>
        <w:t>den</w:t>
      </w:r>
    </w:p>
    <w:p>
      <w:r>
        <w:t>Angaben</w:t>
      </w:r>
    </w:p>
    <w:p>
      <w:r>
        <w:t>der</w:t>
      </w:r>
    </w:p>
    <w:p>
      <w:r>
        <w:t>Eltern),</w:t>
      </w:r>
    </w:p>
    <w:p>
      <w:r>
        <w:t>Zusatz aufwand</w:t>
      </w:r>
    </w:p>
    <w:p>
      <w:r>
        <w:t>für</w:t>
      </w:r>
    </w:p>
    <w:p>
      <w:r>
        <w:t>aufwendiges</w:t>
      </w:r>
    </w:p>
    <w:p>
      <w:r>
        <w:t>Lagern,</w:t>
      </w:r>
    </w:p>
    <w:p>
      <w:r>
        <w:t>fixieren</w:t>
      </w:r>
    </w:p>
    <w:p>
      <w:r>
        <w:t>im</w:t>
      </w:r>
    </w:p>
    <w:p>
      <w:r>
        <w:t>Bett,</w:t>
      </w:r>
    </w:p>
    <w:p>
      <w:r>
        <w:t>Rollstuhl,</w:t>
      </w:r>
    </w:p>
    <w:p>
      <w:r>
        <w:t>Stuhl,</w:t>
      </w:r>
    </w:p>
    <w:p>
      <w:r>
        <w:t>Spasmen:</w:t>
      </w:r>
    </w:p>
    <w:p>
      <w:r>
        <w:t>15</w:t>
      </w:r>
    </w:p>
    <w:p>
      <w:r>
        <w:t>Minuten</w:t>
      </w:r>
    </w:p>
    <w:p>
      <w:r>
        <w:t>(entsprechend</w:t>
      </w:r>
    </w:p>
    <w:p>
      <w:r>
        <w:t>den</w:t>
      </w:r>
    </w:p>
    <w:p>
      <w:r>
        <w:t>Angaben</w:t>
      </w:r>
    </w:p>
    <w:p>
      <w:r>
        <w:t>der</w:t>
      </w:r>
    </w:p>
    <w:p>
      <w:r>
        <w:t>Eltern),</w:t>
      </w:r>
    </w:p>
    <w:p>
      <w:r>
        <w:t>Oppositionsverhalten:</w:t>
      </w:r>
    </w:p>
    <w:p>
      <w:r>
        <w:t>15</w:t>
      </w:r>
    </w:p>
    <w:p>
      <w:r>
        <w:t>Minuten</w:t>
      </w:r>
    </w:p>
    <w:p>
      <w:r>
        <w:t>(entsprechend</w:t>
      </w:r>
    </w:p>
    <w:p>
      <w:r>
        <w:t>den</w:t>
      </w:r>
    </w:p>
    <w:p>
      <w:r>
        <w:t>Angaben</w:t>
      </w:r>
    </w:p>
    <w:p>
      <w:r>
        <w:t>der</w:t>
      </w:r>
    </w:p>
    <w:p>
      <w:r>
        <w:t>Eltern) .</w:t>
      </w:r>
    </w:p>
    <w:p>
      <w:r>
        <w:t>Dementsprechend</w:t>
      </w:r>
    </w:p>
    <w:p>
      <w:r>
        <w:t>bezifferte</w:t>
      </w:r>
    </w:p>
    <w:p>
      <w:r>
        <w:t>die</w:t>
      </w:r>
    </w:p>
    <w:p>
      <w:r>
        <w:t>Abklärungsperson</w:t>
      </w:r>
    </w:p>
    <w:p>
      <w:r>
        <w:t>den</w:t>
      </w:r>
    </w:p>
    <w:p>
      <w:r>
        <w:t>anrechenbaren</w:t>
      </w:r>
    </w:p>
    <w:p>
      <w:r>
        <w:t>Mehraufwand</w:t>
      </w:r>
    </w:p>
    <w:p>
      <w:r>
        <w:t>auf</w:t>
      </w:r>
    </w:p>
    <w:p>
      <w:r>
        <w:t>total</w:t>
      </w:r>
    </w:p>
    <w:p>
      <w:r>
        <w:t>45</w:t>
      </w:r>
    </w:p>
    <w:p>
      <w:r>
        <w:t>Minuten ,</w:t>
      </w:r>
    </w:p>
    <w:p>
      <w:r>
        <w:t>mit</w:t>
      </w:r>
    </w:p>
    <w:p>
      <w:r>
        <w:t>der</w:t>
      </w:r>
    </w:p>
    <w:p>
      <w:r>
        <w:t>Anmerkung,</w:t>
      </w:r>
    </w:p>
    <w:p>
      <w:r>
        <w:t>dass</w:t>
      </w:r>
    </w:p>
    <w:p>
      <w:r>
        <w:t>die</w:t>
      </w:r>
    </w:p>
    <w:p>
      <w:r>
        <w:t>Einschränkungen</w:t>
      </w:r>
    </w:p>
    <w:p>
      <w:r>
        <w:t>aufgrund</w:t>
      </w:r>
    </w:p>
    <w:p>
      <w:r>
        <w:t>des</w:t>
      </w:r>
    </w:p>
    <w:p>
      <w:r>
        <w:t>operativen</w:t>
      </w:r>
    </w:p>
    <w:p>
      <w:r>
        <w:t>Eingriffs</w:t>
      </w:r>
    </w:p>
    <w:p>
      <w:r>
        <w:t>vorübergehend</w:t>
      </w:r>
    </w:p>
    <w:p>
      <w:r>
        <w:t>seien</w:t>
      </w:r>
    </w:p>
    <w:p>
      <w:r>
        <w:t>und</w:t>
      </w:r>
    </w:p>
    <w:p>
      <w:r>
        <w:t>aktuell</w:t>
      </w:r>
    </w:p>
    <w:p>
      <w:r>
        <w:t>im</w:t>
      </w:r>
    </w:p>
    <w:p>
      <w:r>
        <w:t>Bereich</w:t>
      </w:r>
    </w:p>
    <w:p>
      <w:r>
        <w:t>nicht</w:t>
      </w:r>
    </w:p>
    <w:p>
      <w:r>
        <w:t>gewürdigt</w:t>
      </w:r>
    </w:p>
    <w:p>
      <w:r>
        <w:t>würden. 3. 2.3</w:t>
      </w:r>
    </w:p>
    <w:p>
      <w:r>
        <w:t>Zum</w:t>
      </w:r>
    </w:p>
    <w:p>
      <w:r>
        <w:t>Bereich</w:t>
      </w:r>
    </w:p>
    <w:p>
      <w:r>
        <w:t>«Essen»</w:t>
      </w:r>
    </w:p>
    <w:p>
      <w:r>
        <w:t>( Ziff.</w:t>
      </w:r>
    </w:p>
    <w:p>
      <w:r>
        <w:t>1.1.3)</w:t>
      </w:r>
    </w:p>
    <w:p>
      <w:r>
        <w:t>wurde</w:t>
      </w:r>
    </w:p>
    <w:p>
      <w:r>
        <w:t>unter</w:t>
      </w:r>
    </w:p>
    <w:p>
      <w:r>
        <w:t>anderem</w:t>
      </w:r>
    </w:p>
    <w:p>
      <w:r>
        <w:t>ausgeführt,</w:t>
      </w:r>
    </w:p>
    <w:p>
      <w:r>
        <w:t>gemäss</w:t>
      </w:r>
    </w:p>
    <w:p>
      <w:r>
        <w:t>den</w:t>
      </w:r>
    </w:p>
    <w:p>
      <w:r>
        <w:t>Angaben</w:t>
      </w:r>
    </w:p>
    <w:p>
      <w:r>
        <w:t>der</w:t>
      </w:r>
    </w:p>
    <w:p>
      <w:r>
        <w:t>Mutter</w:t>
      </w:r>
    </w:p>
    <w:p>
      <w:r>
        <w:t>zeige</w:t>
      </w:r>
    </w:p>
    <w:p>
      <w:r>
        <w:t>die</w:t>
      </w:r>
    </w:p>
    <w:p>
      <w:r>
        <w:t>Beschwerdeführerin</w:t>
      </w:r>
    </w:p>
    <w:p>
      <w:r>
        <w:t>bis</w:t>
      </w:r>
    </w:p>
    <w:p>
      <w:r>
        <w:t>heute</w:t>
      </w:r>
    </w:p>
    <w:p>
      <w:r>
        <w:t>kein</w:t>
      </w:r>
    </w:p>
    <w:p>
      <w:r>
        <w:t>alters entsprechendes</w:t>
      </w:r>
    </w:p>
    <w:p>
      <w:r>
        <w:t>Essverhalten.</w:t>
      </w:r>
    </w:p>
    <w:p>
      <w:r>
        <w:t>Sie</w:t>
      </w:r>
    </w:p>
    <w:p>
      <w:r>
        <w:t>sei</w:t>
      </w:r>
    </w:p>
    <w:p>
      <w:r>
        <w:t>sehr</w:t>
      </w:r>
    </w:p>
    <w:p>
      <w:r>
        <w:t>wohl</w:t>
      </w:r>
    </w:p>
    <w:p>
      <w:r>
        <w:t>in</w:t>
      </w:r>
    </w:p>
    <w:p>
      <w:r>
        <w:t>der</w:t>
      </w:r>
    </w:p>
    <w:p>
      <w:r>
        <w:t>Lage,</w:t>
      </w:r>
    </w:p>
    <w:p>
      <w:r>
        <w:t>mit</w:t>
      </w:r>
    </w:p>
    <w:p>
      <w:r>
        <w:t>Gabel</w:t>
      </w:r>
    </w:p>
    <w:p>
      <w:r>
        <w:t>oder</w:t>
      </w:r>
    </w:p>
    <w:p>
      <w:r>
        <w:t>Löffel</w:t>
      </w:r>
    </w:p>
    <w:p>
      <w:r>
        <w:t>zu</w:t>
      </w:r>
    </w:p>
    <w:p>
      <w:r>
        <w:t>essen,</w:t>
      </w:r>
    </w:p>
    <w:p>
      <w:r>
        <w:t>jedoch</w:t>
      </w:r>
    </w:p>
    <w:p>
      <w:r>
        <w:t>nicht</w:t>
      </w:r>
    </w:p>
    <w:p>
      <w:r>
        <w:t>immer</w:t>
      </w:r>
    </w:p>
    <w:p>
      <w:r>
        <w:t>Willens.</w:t>
      </w:r>
    </w:p>
    <w:p>
      <w:r>
        <w:t>Ein</w:t>
      </w:r>
    </w:p>
    <w:p>
      <w:r>
        <w:t>Zerkleinern</w:t>
      </w:r>
    </w:p>
    <w:p>
      <w:r>
        <w:t>der</w:t>
      </w:r>
    </w:p>
    <w:p>
      <w:r>
        <w:t>Speisen</w:t>
      </w:r>
    </w:p>
    <w:p>
      <w:r>
        <w:t>mit</w:t>
      </w:r>
    </w:p>
    <w:p>
      <w:r>
        <w:t>einem</w:t>
      </w:r>
    </w:p>
    <w:p>
      <w:r>
        <w:t>Messer</w:t>
      </w:r>
    </w:p>
    <w:p>
      <w:r>
        <w:t>gelinge</w:t>
      </w:r>
    </w:p>
    <w:p>
      <w:r>
        <w:t>ihr</w:t>
      </w:r>
    </w:p>
    <w:p>
      <w:r>
        <w:t>noch</w:t>
      </w:r>
    </w:p>
    <w:p>
      <w:r>
        <w:t>nicht</w:t>
      </w:r>
    </w:p>
    <w:p>
      <w:r>
        <w:t>und</w:t>
      </w:r>
    </w:p>
    <w:p>
      <w:r>
        <w:t>sie</w:t>
      </w:r>
    </w:p>
    <w:p>
      <w:r>
        <w:t>sei</w:t>
      </w:r>
    </w:p>
    <w:p>
      <w:r>
        <w:t>auf</w:t>
      </w:r>
    </w:p>
    <w:p>
      <w:r>
        <w:t>mundgerechte</w:t>
      </w:r>
    </w:p>
    <w:p>
      <w:r>
        <w:t>Zerkleinerung</w:t>
      </w:r>
    </w:p>
    <w:p>
      <w:r>
        <w:t>an gewiesen.</w:t>
      </w:r>
    </w:p>
    <w:p>
      <w:r>
        <w:t>Das</w:t>
      </w:r>
    </w:p>
    <w:p>
      <w:r>
        <w:t>Essverhalten</w:t>
      </w:r>
    </w:p>
    <w:p>
      <w:r>
        <w:t>habe</w:t>
      </w:r>
    </w:p>
    <w:p>
      <w:r>
        <w:t>sich</w:t>
      </w:r>
    </w:p>
    <w:p>
      <w:r>
        <w:t>etwas</w:t>
      </w:r>
    </w:p>
    <w:p>
      <w:r>
        <w:t>gebessert</w:t>
      </w:r>
    </w:p>
    <w:p>
      <w:r>
        <w:t>und</w:t>
      </w:r>
    </w:p>
    <w:p>
      <w:r>
        <w:t>die</w:t>
      </w:r>
    </w:p>
    <w:p>
      <w:r>
        <w:t>Teller</w:t>
      </w:r>
    </w:p>
    <w:p>
      <w:r>
        <w:t>landeten</w:t>
      </w:r>
    </w:p>
    <w:p>
      <w:r>
        <w:t>nur</w:t>
      </w:r>
    </w:p>
    <w:p>
      <w:r>
        <w:t>noch</w:t>
      </w:r>
    </w:p>
    <w:p>
      <w:r>
        <w:t>selten</w:t>
      </w:r>
    </w:p>
    <w:p>
      <w:r>
        <w:t>auf</w:t>
      </w:r>
    </w:p>
    <w:p>
      <w:r>
        <w:t>dem</w:t>
      </w:r>
    </w:p>
    <w:p>
      <w:r>
        <w:t>Boden.</w:t>
      </w:r>
    </w:p>
    <w:p>
      <w:r>
        <w:t>Bis</w:t>
      </w:r>
    </w:p>
    <w:p>
      <w:r>
        <w:t>zur</w:t>
      </w:r>
    </w:p>
    <w:p>
      <w:r>
        <w:t>erlangten</w:t>
      </w:r>
    </w:p>
    <w:p>
      <w:r>
        <w:t>Mobilisation</w:t>
      </w:r>
    </w:p>
    <w:p>
      <w:r>
        <w:t>sei</w:t>
      </w:r>
    </w:p>
    <w:p>
      <w:r>
        <w:t>auch</w:t>
      </w:r>
    </w:p>
    <w:p>
      <w:r>
        <w:t>das</w:t>
      </w:r>
    </w:p>
    <w:p>
      <w:r>
        <w:t>un erlaubte</w:t>
      </w:r>
    </w:p>
    <w:p>
      <w:r>
        <w:t>Weglaufen</w:t>
      </w:r>
    </w:p>
    <w:p>
      <w:r>
        <w:t>vom</w:t>
      </w:r>
    </w:p>
    <w:p>
      <w:r>
        <w:t>Tisch</w:t>
      </w:r>
    </w:p>
    <w:p>
      <w:r>
        <w:t>ein</w:t>
      </w:r>
    </w:p>
    <w:p>
      <w:r>
        <w:t>grosses</w:t>
      </w:r>
    </w:p>
    <w:p>
      <w:r>
        <w:t>Thema.</w:t>
      </w:r>
    </w:p>
    <w:p>
      <w:r>
        <w:t>Die</w:t>
      </w:r>
    </w:p>
    <w:p>
      <w:r>
        <w:t>Beschwerdeführerin</w:t>
      </w:r>
    </w:p>
    <w:p>
      <w:r>
        <w:t>werde</w:t>
      </w:r>
    </w:p>
    <w:p>
      <w:r>
        <w:t>am</w:t>
      </w:r>
    </w:p>
    <w:p>
      <w:r>
        <w:t>Stuhl</w:t>
      </w:r>
    </w:p>
    <w:p>
      <w:r>
        <w:t>fixiert,</w:t>
      </w:r>
    </w:p>
    <w:p>
      <w:r>
        <w:t>um</w:t>
      </w:r>
    </w:p>
    <w:p>
      <w:r>
        <w:t>dem</w:t>
      </w:r>
    </w:p>
    <w:p>
      <w:r>
        <w:t>Oppositionsverhalten</w:t>
      </w:r>
    </w:p>
    <w:p>
      <w:r>
        <w:t>entgegenzuwirken</w:t>
      </w:r>
    </w:p>
    <w:p>
      <w:r>
        <w:t>und</w:t>
      </w:r>
    </w:p>
    <w:p>
      <w:r>
        <w:t>am</w:t>
      </w:r>
    </w:p>
    <w:p>
      <w:r>
        <w:t>Tisch</w:t>
      </w:r>
    </w:p>
    <w:p>
      <w:r>
        <w:t>etwas</w:t>
      </w:r>
    </w:p>
    <w:p>
      <w:r>
        <w:t>Ruhe</w:t>
      </w:r>
    </w:p>
    <w:p>
      <w:r>
        <w:t>einkehren</w:t>
      </w:r>
    </w:p>
    <w:p>
      <w:r>
        <w:t>zu</w:t>
      </w:r>
    </w:p>
    <w:p>
      <w:r>
        <w:t>lassen.</w:t>
      </w:r>
    </w:p>
    <w:p>
      <w:r>
        <w:t>Natürlich</w:t>
      </w:r>
    </w:p>
    <w:p>
      <w:r>
        <w:t>sei</w:t>
      </w:r>
    </w:p>
    <w:p>
      <w:r>
        <w:t>dies</w:t>
      </w:r>
    </w:p>
    <w:p>
      <w:r>
        <w:t>auch</w:t>
      </w:r>
    </w:p>
    <w:p>
      <w:r>
        <w:t>aufgrund</w:t>
      </w:r>
    </w:p>
    <w:p>
      <w:r>
        <w:t>der</w:t>
      </w:r>
    </w:p>
    <w:p>
      <w:r>
        <w:t>unverhofften</w:t>
      </w:r>
    </w:p>
    <w:p>
      <w:r>
        <w:t>epileptischen</w:t>
      </w:r>
    </w:p>
    <w:p>
      <w:r>
        <w:t>Anfälle</w:t>
      </w:r>
    </w:p>
    <w:p>
      <w:r>
        <w:t>notwendig.</w:t>
      </w:r>
    </w:p>
    <w:p>
      <w:r>
        <w:t>Bei</w:t>
      </w:r>
    </w:p>
    <w:p>
      <w:r>
        <w:t>der</w:t>
      </w:r>
    </w:p>
    <w:p>
      <w:r>
        <w:t>Berechnung</w:t>
      </w:r>
    </w:p>
    <w:p>
      <w:r>
        <w:t>des</w:t>
      </w:r>
    </w:p>
    <w:p>
      <w:r>
        <w:t>Mehr aufwands</w:t>
      </w:r>
    </w:p>
    <w:p>
      <w:r>
        <w:t>bejahte</w:t>
      </w:r>
    </w:p>
    <w:p>
      <w:r>
        <w:t>die</w:t>
      </w:r>
    </w:p>
    <w:p>
      <w:r>
        <w:t>Abklärungsperson</w:t>
      </w:r>
    </w:p>
    <w:p>
      <w:r>
        <w:t>ein</w:t>
      </w:r>
    </w:p>
    <w:p>
      <w:r>
        <w:t>zur</w:t>
      </w:r>
    </w:p>
    <w:p>
      <w:r>
        <w:t>berücksichtigendes</w:t>
      </w:r>
    </w:p>
    <w:p>
      <w:r>
        <w:t>Oppositions verhalten</w:t>
      </w:r>
    </w:p>
    <w:p>
      <w:r>
        <w:t>und</w:t>
      </w:r>
    </w:p>
    <w:p>
      <w:r>
        <w:t>berücksichtigte</w:t>
      </w:r>
    </w:p>
    <w:p>
      <w:r>
        <w:t>weiter ,</w:t>
      </w:r>
    </w:p>
    <w:p>
      <w:r>
        <w:t>dass</w:t>
      </w:r>
    </w:p>
    <w:p>
      <w:r>
        <w:t>den</w:t>
      </w:r>
    </w:p>
    <w:p>
      <w:r>
        <w:t>Eltern</w:t>
      </w:r>
    </w:p>
    <w:p>
      <w:r>
        <w:t>gleichzeitiges</w:t>
      </w:r>
    </w:p>
    <w:p>
      <w:r>
        <w:t>Essen</w:t>
      </w:r>
    </w:p>
    <w:p>
      <w:r>
        <w:t>möglich</w:t>
      </w:r>
    </w:p>
    <w:p>
      <w:r>
        <w:t>sei .</w:t>
      </w:r>
    </w:p>
    <w:p>
      <w:r>
        <w:t>Für</w:t>
      </w:r>
    </w:p>
    <w:p>
      <w:r>
        <w:t>die</w:t>
      </w:r>
    </w:p>
    <w:p>
      <w:r>
        <w:t>drei</w:t>
      </w:r>
    </w:p>
    <w:p>
      <w:r>
        <w:t>Hautmahlzeiten</w:t>
      </w:r>
    </w:p>
    <w:p>
      <w:r>
        <w:t>rechnete</w:t>
      </w:r>
    </w:p>
    <w:p>
      <w:r>
        <w:t>sie</w:t>
      </w:r>
    </w:p>
    <w:p>
      <w:r>
        <w:t>einen</w:t>
      </w:r>
    </w:p>
    <w:p>
      <w:r>
        <w:t>Mehraufwand</w:t>
      </w:r>
    </w:p>
    <w:p>
      <w:r>
        <w:t>von</w:t>
      </w:r>
    </w:p>
    <w:p>
      <w:r>
        <w:t>100</w:t>
      </w:r>
    </w:p>
    <w:p>
      <w:r>
        <w:t>Minuten</w:t>
      </w:r>
    </w:p>
    <w:p>
      <w:r>
        <w:t>(anstatt</w:t>
      </w:r>
    </w:p>
    <w:p>
      <w:r>
        <w:t>der</w:t>
      </w:r>
    </w:p>
    <w:p>
      <w:r>
        <w:t>von</w:t>
      </w:r>
    </w:p>
    <w:p>
      <w:r>
        <w:t>den</w:t>
      </w:r>
    </w:p>
    <w:p>
      <w:r>
        <w:t>Eltern</w:t>
      </w:r>
    </w:p>
    <w:p>
      <w:r>
        <w:t>angegebenen</w:t>
      </w:r>
    </w:p>
    <w:p>
      <w:r>
        <w:t>3</w:t>
      </w:r>
    </w:p>
    <w:p>
      <w:r>
        <w:t>x</w:t>
      </w:r>
    </w:p>
    <w:p>
      <w:r>
        <w:t>35</w:t>
      </w:r>
    </w:p>
    <w:p>
      <w:r>
        <w:t>Minuten)</w:t>
      </w:r>
    </w:p>
    <w:p>
      <w:r>
        <w:t>zuzüglich</w:t>
      </w:r>
    </w:p>
    <w:p>
      <w:r>
        <w:t>5</w:t>
      </w:r>
    </w:p>
    <w:p>
      <w:r>
        <w:t>Minuten</w:t>
      </w:r>
    </w:p>
    <w:p>
      <w:r>
        <w:t>für</w:t>
      </w:r>
    </w:p>
    <w:p>
      <w:r>
        <w:t>das</w:t>
      </w:r>
    </w:p>
    <w:p>
      <w:r>
        <w:t>Zerschneiden</w:t>
      </w:r>
    </w:p>
    <w:p>
      <w:r>
        <w:t>von</w:t>
      </w:r>
    </w:p>
    <w:p>
      <w:r>
        <w:t>Mahlzeiten</w:t>
      </w:r>
    </w:p>
    <w:p>
      <w:r>
        <w:t>(entsprechend</w:t>
      </w:r>
    </w:p>
    <w:p>
      <w:r>
        <w:t>den</w:t>
      </w:r>
    </w:p>
    <w:p>
      <w:r>
        <w:t>Angaben</w:t>
      </w:r>
    </w:p>
    <w:p>
      <w:r>
        <w:t>der</w:t>
      </w:r>
    </w:p>
    <w:p>
      <w:r>
        <w:t>Eltern)</w:t>
      </w:r>
    </w:p>
    <w:p>
      <w:r>
        <w:t>an.</w:t>
      </w:r>
    </w:p>
    <w:p>
      <w:r>
        <w:t>Davon</w:t>
      </w:r>
    </w:p>
    <w:p>
      <w:r>
        <w:t>zog</w:t>
      </w:r>
    </w:p>
    <w:p>
      <w:r>
        <w:t>sie</w:t>
      </w:r>
    </w:p>
    <w:p>
      <w:r>
        <w:t>75</w:t>
      </w:r>
    </w:p>
    <w:p>
      <w:r>
        <w:t>Minuten</w:t>
      </w:r>
    </w:p>
    <w:p>
      <w:r>
        <w:t>für</w:t>
      </w:r>
    </w:p>
    <w:p>
      <w:r>
        <w:t>die</w:t>
      </w:r>
    </w:p>
    <w:p>
      <w:r>
        <w:t>familienübliche</w:t>
      </w:r>
    </w:p>
    <w:p>
      <w:r>
        <w:t>Präsenz</w:t>
      </w:r>
    </w:p>
    <w:p>
      <w:r>
        <w:t>am</w:t>
      </w:r>
    </w:p>
    <w:p>
      <w:r>
        <w:t>Tisch</w:t>
      </w:r>
    </w:p>
    <w:p>
      <w:r>
        <w:t>ab</w:t>
      </w:r>
    </w:p>
    <w:p>
      <w:r>
        <w:t>und</w:t>
      </w:r>
    </w:p>
    <w:p>
      <w:r>
        <w:t>rechnete</w:t>
      </w:r>
    </w:p>
    <w:p>
      <w:r>
        <w:t>schliesslich</w:t>
      </w:r>
    </w:p>
    <w:p>
      <w:r>
        <w:t>je</w:t>
      </w:r>
    </w:p>
    <w:p>
      <w:r>
        <w:t>15</w:t>
      </w:r>
    </w:p>
    <w:p>
      <w:r>
        <w:t>Minuten</w:t>
      </w:r>
    </w:p>
    <w:p>
      <w:r>
        <w:t>(anstatt</w:t>
      </w:r>
    </w:p>
    <w:p>
      <w:r>
        <w:t>der</w:t>
      </w:r>
    </w:p>
    <w:p>
      <w:r>
        <w:t>von</w:t>
      </w:r>
    </w:p>
    <w:p>
      <w:r>
        <w:t>den</w:t>
      </w:r>
    </w:p>
    <w:p>
      <w:r>
        <w:t>Eltern</w:t>
      </w:r>
    </w:p>
    <w:p>
      <w:r>
        <w:t>angegebenen</w:t>
      </w:r>
    </w:p>
    <w:p>
      <w:r>
        <w:t>je</w:t>
      </w:r>
    </w:p>
    <w:p>
      <w:r>
        <w:rPr>
          <w:b/>
        </w:rPr>
        <w:t>E. 3.2.2</w:t>
      </w:r>
    </w:p>
    <w:p>
      <w:r>
        <w:t>,</w:t>
      </w:r>
    </w:p>
    <w:p>
      <w:r>
        <w:t>vgl.</w:t>
      </w:r>
    </w:p>
    <w:p>
      <w:r>
        <w:t>auch</w:t>
      </w:r>
    </w:p>
    <w:p>
      <w:r>
        <w:t>E.</w:t>
      </w:r>
    </w:p>
    <w:p>
      <w:r>
        <w:t>5 ) .</w:t>
      </w:r>
    </w:p>
    <w:p>
      <w:r>
        <w:t>In</w:t>
      </w:r>
    </w:p>
    <w:p>
      <w:r>
        <w:t>den</w:t>
      </w:r>
    </w:p>
    <w:p>
      <w:r>
        <w:t>einleitenden</w:t>
      </w:r>
    </w:p>
    <w:p>
      <w:r>
        <w:t>Ausführungen</w:t>
      </w:r>
    </w:p>
    <w:p>
      <w:r>
        <w:t>des</w:t>
      </w:r>
    </w:p>
    <w:p>
      <w:r>
        <w:t>Abklärungsbericht s</w:t>
      </w:r>
    </w:p>
    <w:p>
      <w:r>
        <w:t>wurde</w:t>
      </w:r>
    </w:p>
    <w:p>
      <w:r>
        <w:t>aber</w:t>
      </w:r>
    </w:p>
    <w:p>
      <w:r>
        <w:t>auch</w:t>
      </w:r>
    </w:p>
    <w:p>
      <w:r>
        <w:t>ganz</w:t>
      </w:r>
    </w:p>
    <w:p>
      <w:r>
        <w:t>generell</w:t>
      </w:r>
    </w:p>
    <w:p>
      <w:r>
        <w:t>festgehalten,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ihren</w:t>
      </w:r>
    </w:p>
    <w:p>
      <w:r>
        <w:t>eigenen</w:t>
      </w:r>
    </w:p>
    <w:p>
      <w:r>
        <w:t>Kopf</w:t>
      </w:r>
    </w:p>
    <w:p>
      <w:r>
        <w:t>habe</w:t>
      </w:r>
    </w:p>
    <w:p>
      <w:r>
        <w:t>und</w:t>
      </w:r>
    </w:p>
    <w:p>
      <w:r>
        <w:t>sehr</w:t>
      </w:r>
    </w:p>
    <w:p>
      <w:r>
        <w:t>bestimmend</w:t>
      </w:r>
    </w:p>
    <w:p>
      <w:r>
        <w:t>sei</w:t>
      </w:r>
    </w:p>
    <w:p>
      <w:r>
        <w:t>( Urk.</w:t>
      </w:r>
    </w:p>
    <w:p>
      <w:r>
        <w:t>6/397</w:t>
      </w:r>
    </w:p>
    <w:p>
      <w:r>
        <w:t>Ziff.</w:t>
      </w:r>
    </w:p>
    <w:p>
      <w:r>
        <w:t>1.1) .</w:t>
      </w:r>
    </w:p>
    <w:p>
      <w:r>
        <w:t>Dass</w:t>
      </w:r>
    </w:p>
    <w:p>
      <w:r>
        <w:t>es</w:t>
      </w:r>
    </w:p>
    <w:p>
      <w:r>
        <w:t>hinsichtlich</w:t>
      </w:r>
    </w:p>
    <w:p>
      <w:r>
        <w:t>dieses</w:t>
      </w:r>
    </w:p>
    <w:p>
      <w:r>
        <w:t>Wesenszugs</w:t>
      </w:r>
    </w:p>
    <w:p>
      <w:r>
        <w:t>b is</w:t>
      </w:r>
    </w:p>
    <w:p>
      <w:r>
        <w:t>zum</w:t>
      </w:r>
    </w:p>
    <w:p>
      <w:r>
        <w:t>achten</w:t>
      </w:r>
    </w:p>
    <w:p>
      <w:r>
        <w:t>Geburtstag</w:t>
      </w:r>
    </w:p>
    <w:p>
      <w:r>
        <w:t>zu</w:t>
      </w:r>
    </w:p>
    <w:p>
      <w:r>
        <w:t>einer</w:t>
      </w:r>
    </w:p>
    <w:p>
      <w:r>
        <w:t>Veränderung</w:t>
      </w:r>
    </w:p>
    <w:p>
      <w:r>
        <w:t>gekommen</w:t>
      </w:r>
    </w:p>
    <w:p>
      <w:r>
        <w:t>wäre,</w:t>
      </w:r>
    </w:p>
    <w:p>
      <w:r>
        <w:t>ist</w:t>
      </w:r>
    </w:p>
    <w:p>
      <w:r>
        <w:t>aufgrund</w:t>
      </w:r>
    </w:p>
    <w:p>
      <w:r>
        <w:t>der</w:t>
      </w:r>
    </w:p>
    <w:p>
      <w:r>
        <w:t>einleitenden</w:t>
      </w:r>
    </w:p>
    <w:p>
      <w:r>
        <w:t>Ausführungen</w:t>
      </w:r>
    </w:p>
    <w:p>
      <w:r>
        <w:t>im</w:t>
      </w:r>
    </w:p>
    <w:p>
      <w:r>
        <w:t>Abklärungsbericht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</w:t>
      </w:r>
    </w:p>
    <w:p>
      <w:r>
        <w:t>( Urk.</w:t>
      </w:r>
    </w:p>
    <w:p>
      <w:r>
        <w:t>6/523</w:t>
      </w:r>
    </w:p>
    <w:p>
      <w:r>
        <w:t>Ziff.</w:t>
      </w:r>
    </w:p>
    <w:p>
      <w:r>
        <w:rPr>
          <w:b/>
        </w:rPr>
        <w:t>E. 3.3</w:t>
      </w:r>
    </w:p>
    <w:p>
      <w:r>
        <w:t>).</w:t>
      </w:r>
    </w:p>
    <w:p>
      <w:r>
        <w:t>Sollte</w:t>
      </w:r>
    </w:p>
    <w:p>
      <w:r>
        <w:t>die</w:t>
      </w:r>
    </w:p>
    <w:p>
      <w:r>
        <w:t>Beschwerdeführerin</w:t>
      </w:r>
    </w:p>
    <w:p>
      <w:r>
        <w:t>während</w:t>
      </w:r>
    </w:p>
    <w:p>
      <w:r>
        <w:t>der</w:t>
      </w:r>
    </w:p>
    <w:p>
      <w:r>
        <w:t>gemeinsamen</w:t>
      </w:r>
    </w:p>
    <w:p>
      <w:r>
        <w:t>Präsenz</w:t>
      </w:r>
    </w:p>
    <w:p>
      <w:r>
        <w:t>am</w:t>
      </w:r>
    </w:p>
    <w:p>
      <w:r>
        <w:t>Familientisch</w:t>
      </w:r>
    </w:p>
    <w:p>
      <w:r>
        <w:t>das</w:t>
      </w:r>
    </w:p>
    <w:p>
      <w:r>
        <w:t>Essen</w:t>
      </w:r>
    </w:p>
    <w:p>
      <w:r>
        <w:t>tatsächlich</w:t>
      </w:r>
    </w:p>
    <w:p>
      <w:r>
        <w:t>(überwiegend</w:t>
      </w:r>
    </w:p>
    <w:p>
      <w:r>
        <w:t>mehrheitlich)</w:t>
      </w:r>
    </w:p>
    <w:p>
      <w:r>
        <w:t>verweiger n</w:t>
      </w:r>
    </w:p>
    <w:p>
      <w:r>
        <w:t>und</w:t>
      </w:r>
    </w:p>
    <w:p>
      <w:r>
        <w:t>erst</w:t>
      </w:r>
    </w:p>
    <w:p>
      <w:r>
        <w:t>danach</w:t>
      </w:r>
    </w:p>
    <w:p>
      <w:r>
        <w:t>und</w:t>
      </w:r>
    </w:p>
    <w:p>
      <w:r>
        <w:t>nur</w:t>
      </w:r>
    </w:p>
    <w:p>
      <w:r>
        <w:t>unter</w:t>
      </w:r>
    </w:p>
    <w:p>
      <w:r>
        <w:t>Zuspruch</w:t>
      </w:r>
    </w:p>
    <w:p>
      <w:r>
        <w:t>eines</w:t>
      </w:r>
    </w:p>
    <w:p>
      <w:r>
        <w:t>Elternteils</w:t>
      </w:r>
    </w:p>
    <w:p>
      <w:r>
        <w:t>Nahrung</w:t>
      </w:r>
    </w:p>
    <w:p>
      <w:r>
        <w:t>zu</w:t>
      </w:r>
    </w:p>
    <w:p>
      <w:r>
        <w:t>sich</w:t>
      </w:r>
    </w:p>
    <w:p>
      <w:r>
        <w:t>nehmen ,</w:t>
      </w:r>
    </w:p>
    <w:p>
      <w:r>
        <w:t>erwiese</w:t>
      </w:r>
    </w:p>
    <w:p>
      <w:r>
        <w:t>sich</w:t>
      </w:r>
    </w:p>
    <w:p>
      <w:r>
        <w:t>der</w:t>
      </w:r>
    </w:p>
    <w:p>
      <w:r>
        <w:t>von</w:t>
      </w:r>
    </w:p>
    <w:p>
      <w:r>
        <w:t>der</w:t>
      </w:r>
    </w:p>
    <w:p>
      <w:r>
        <w:t>Abklärungsperson</w:t>
      </w:r>
    </w:p>
    <w:p>
      <w:r>
        <w:t>vorgenommene</w:t>
      </w:r>
    </w:p>
    <w:p>
      <w:r>
        <w:t>Abzug</w:t>
      </w:r>
    </w:p>
    <w:p>
      <w:r>
        <w:t>von</w:t>
      </w:r>
    </w:p>
    <w:p>
      <w:r>
        <w:t>75</w:t>
      </w:r>
    </w:p>
    <w:p>
      <w:r>
        <w:t>Minuten</w:t>
      </w:r>
    </w:p>
    <w:p>
      <w:r>
        <w:t>für</w:t>
      </w:r>
    </w:p>
    <w:p>
      <w:r>
        <w:t>die</w:t>
      </w:r>
    </w:p>
    <w:p>
      <w:r>
        <w:t>familienübliche</w:t>
      </w:r>
    </w:p>
    <w:p>
      <w:r>
        <w:t>Präsenz</w:t>
      </w:r>
    </w:p>
    <w:p>
      <w:r>
        <w:t>am</w:t>
      </w:r>
    </w:p>
    <w:p>
      <w:r>
        <w:t>Tisch</w:t>
      </w:r>
    </w:p>
    <w:p>
      <w:r>
        <w:t>als</w:t>
      </w:r>
    </w:p>
    <w:p>
      <w:r>
        <w:t>verfehlt.</w:t>
      </w:r>
    </w:p>
    <w:p>
      <w:r>
        <w:t>Ohne</w:t>
      </w:r>
    </w:p>
    <w:p>
      <w:r>
        <w:t>auf</w:t>
      </w:r>
    </w:p>
    <w:p>
      <w:r>
        <w:t>eigenen</w:t>
      </w:r>
    </w:p>
    <w:p>
      <w:r>
        <w:t>Beobachtungen</w:t>
      </w:r>
    </w:p>
    <w:p>
      <w:r>
        <w:t>der</w:t>
      </w:r>
    </w:p>
    <w:p>
      <w:r>
        <w:t>Abklärungsperson</w:t>
      </w:r>
    </w:p>
    <w:p>
      <w:r>
        <w:t>basierende</w:t>
      </w:r>
    </w:p>
    <w:p>
      <w:r>
        <w:t>Angaben</w:t>
      </w:r>
    </w:p>
    <w:p>
      <w:r>
        <w:t>lässt</w:t>
      </w:r>
    </w:p>
    <w:p>
      <w:r>
        <w:t>sich</w:t>
      </w:r>
    </w:p>
    <w:p>
      <w:r>
        <w:t>das</w:t>
      </w:r>
    </w:p>
    <w:p>
      <w:r>
        <w:t>Essverhalten</w:t>
      </w:r>
    </w:p>
    <w:p>
      <w:r>
        <w:t>der</w:t>
      </w:r>
    </w:p>
    <w:p>
      <w:r>
        <w:t>Beschwerdeführerin</w:t>
      </w:r>
    </w:p>
    <w:p>
      <w:r>
        <w:t>und</w:t>
      </w:r>
    </w:p>
    <w:p>
      <w:r>
        <w:t>die</w:t>
      </w:r>
    </w:p>
    <w:p>
      <w:r>
        <w:t>Situation</w:t>
      </w:r>
    </w:p>
    <w:p>
      <w:r>
        <w:t>am</w:t>
      </w:r>
    </w:p>
    <w:p>
      <w:r>
        <w:t>Familientisch</w:t>
      </w:r>
    </w:p>
    <w:p>
      <w:r>
        <w:t>jedoch</w:t>
      </w:r>
    </w:p>
    <w:p>
      <w:r>
        <w:t>nicht</w:t>
      </w:r>
    </w:p>
    <w:p>
      <w:r>
        <w:t>schlüssig</w:t>
      </w:r>
    </w:p>
    <w:p>
      <w:r>
        <w:t>beurteilen.</w:t>
      </w:r>
    </w:p>
    <w:p>
      <w:r>
        <w:t>Auch</w:t>
      </w:r>
    </w:p>
    <w:p>
      <w:r>
        <w:t>für</w:t>
      </w:r>
    </w:p>
    <w:p>
      <w:r>
        <w:t>den</w:t>
      </w:r>
    </w:p>
    <w:p>
      <w:r>
        <w:t>strittigen</w:t>
      </w:r>
    </w:p>
    <w:p>
      <w:r>
        <w:t>Bereich</w:t>
      </w:r>
    </w:p>
    <w:p>
      <w:r>
        <w:t>«Essen»</w:t>
      </w:r>
    </w:p>
    <w:p>
      <w:r>
        <w:t>bleibt</w:t>
      </w:r>
    </w:p>
    <w:p>
      <w:r>
        <w:t>insgesamt</w:t>
      </w:r>
    </w:p>
    <w:p>
      <w:r>
        <w:t>unklar,</w:t>
      </w:r>
    </w:p>
    <w:p>
      <w:r>
        <w:t>wie</w:t>
      </w:r>
    </w:p>
    <w:p>
      <w:r>
        <w:t>sich</w:t>
      </w:r>
    </w:p>
    <w:p>
      <w:r>
        <w:t>das</w:t>
      </w:r>
    </w:p>
    <w:p>
      <w:r>
        <w:t>von</w:t>
      </w:r>
    </w:p>
    <w:p>
      <w:r>
        <w:t>einem</w:t>
      </w:r>
    </w:p>
    <w:p>
      <w:r>
        <w:t>starken</w:t>
      </w:r>
    </w:p>
    <w:p>
      <w:r>
        <w:t>Willen</w:t>
      </w:r>
    </w:p>
    <w:p>
      <w:r>
        <w:t>geprägte</w:t>
      </w:r>
    </w:p>
    <w:p>
      <w:r>
        <w:t>Wesen</w:t>
      </w:r>
    </w:p>
    <w:p>
      <w:r>
        <w:t>der</w:t>
      </w:r>
    </w:p>
    <w:p>
      <w:r>
        <w:t>Beschwerdeführerin</w:t>
      </w:r>
    </w:p>
    <w:p>
      <w:r>
        <w:t>aus wirkt . 6.3.5</w:t>
      </w:r>
    </w:p>
    <w:p>
      <w:r>
        <w:t>Für</w:t>
      </w:r>
    </w:p>
    <w:p>
      <w:r>
        <w:t>den</w:t>
      </w:r>
    </w:p>
    <w:p>
      <w:r>
        <w:t>Bereich</w:t>
      </w:r>
    </w:p>
    <w:p>
      <w:r>
        <w:t>«Verrichten</w:t>
      </w:r>
    </w:p>
    <w:p>
      <w:r>
        <w:t>der</w:t>
      </w:r>
    </w:p>
    <w:p>
      <w:r>
        <w:t>Notdurft»</w:t>
      </w:r>
    </w:p>
    <w:p>
      <w:r>
        <w:t>wurde</w:t>
      </w:r>
    </w:p>
    <w:p>
      <w:r>
        <w:t>i m</w:t>
      </w:r>
    </w:p>
    <w:p>
      <w:r>
        <w:t>Abklärungsbericht</w:t>
      </w:r>
    </w:p>
    <w:p>
      <w:r>
        <w:t>vom</w:t>
      </w:r>
    </w:p>
    <w:p>
      <w:r>
        <w:t>16.</w:t>
      </w:r>
    </w:p>
    <w:p>
      <w:r>
        <w:t>Januar</w:t>
      </w:r>
    </w:p>
    <w:p>
      <w:r>
        <w:t>2024</w:t>
      </w:r>
    </w:p>
    <w:p>
      <w:r>
        <w:t>kein</w:t>
      </w:r>
    </w:p>
    <w:p>
      <w:r>
        <w:t>Mehraufwand</w:t>
      </w:r>
    </w:p>
    <w:p>
      <w:r>
        <w:t>mehr</w:t>
      </w:r>
    </w:p>
    <w:p>
      <w:r>
        <w:t>angerechnet</w:t>
      </w:r>
    </w:p>
    <w:p>
      <w:r>
        <w:t>für</w:t>
      </w:r>
    </w:p>
    <w:p>
      <w:r>
        <w:t>ein</w:t>
      </w:r>
    </w:p>
    <w:p>
      <w:r>
        <w:t>Toilettentraining</w:t>
      </w:r>
    </w:p>
    <w:p>
      <w:r>
        <w:t>(vorstehend</w:t>
      </w:r>
    </w:p>
    <w:p>
      <w:r>
        <w:t>E.</w:t>
      </w:r>
    </w:p>
    <w:p>
      <w:r>
        <w:t>4.2.4).</w:t>
      </w:r>
    </w:p>
    <w:p>
      <w:r>
        <w:t>Dies</w:t>
      </w:r>
    </w:p>
    <w:p>
      <w:r>
        <w:t>wurde</w:t>
      </w:r>
    </w:p>
    <w:p>
      <w:r>
        <w:t>beschwerdeweise</w:t>
      </w:r>
    </w:p>
    <w:p>
      <w:r>
        <w:t>nicht</w:t>
      </w:r>
    </w:p>
    <w:p>
      <w:r>
        <w:t>gerügt</w:t>
      </w:r>
    </w:p>
    <w:p>
      <w:r>
        <w:t>und</w:t>
      </w:r>
    </w:p>
    <w:p>
      <w:r>
        <w:t>ist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Angaben</w:t>
      </w:r>
    </w:p>
    <w:p>
      <w:r>
        <w:t>der</w:t>
      </w:r>
    </w:p>
    <w:p>
      <w:r>
        <w:t>Mutter,</w:t>
      </w:r>
    </w:p>
    <w:p>
      <w:r>
        <w:t>wonach</w:t>
      </w:r>
    </w:p>
    <w:p>
      <w:r>
        <w:t>ein</w:t>
      </w:r>
    </w:p>
    <w:p>
      <w:r>
        <w:t>Toilettentraining</w:t>
      </w:r>
    </w:p>
    <w:p>
      <w:r>
        <w:t>im</w:t>
      </w:r>
    </w:p>
    <w:p>
      <w:r>
        <w:t>üblichen</w:t>
      </w:r>
    </w:p>
    <w:p>
      <w:r>
        <w:t>Sinn</w:t>
      </w:r>
    </w:p>
    <w:p>
      <w:r>
        <w:t>nicht</w:t>
      </w:r>
    </w:p>
    <w:p>
      <w:r>
        <w:t>mehr</w:t>
      </w:r>
    </w:p>
    <w:p>
      <w:r>
        <w:t>umgesetzt</w:t>
      </w:r>
    </w:p>
    <w:p>
      <w:r>
        <w:t>werde,</w:t>
      </w:r>
    </w:p>
    <w:p>
      <w:r>
        <w:t>nicht</w:t>
      </w:r>
    </w:p>
    <w:p>
      <w:r>
        <w:t>zu</w:t>
      </w:r>
    </w:p>
    <w:p>
      <w:r>
        <w:t>beanstanden .</w:t>
      </w:r>
    </w:p>
    <w:p>
      <w:r>
        <w:t>Die</w:t>
      </w:r>
    </w:p>
    <w:p>
      <w:r>
        <w:t>Mutter</w:t>
      </w:r>
    </w:p>
    <w:p>
      <w:r>
        <w:t>der</w:t>
      </w:r>
    </w:p>
    <w:p>
      <w:r>
        <w:t>Beschwerdeführerin</w:t>
      </w:r>
    </w:p>
    <w:p>
      <w:r>
        <w:t>liess</w:t>
      </w:r>
    </w:p>
    <w:p>
      <w:r>
        <w:t>jedoch</w:t>
      </w:r>
    </w:p>
    <w:p>
      <w:r>
        <w:t>geltend</w:t>
      </w:r>
    </w:p>
    <w:p>
      <w:r>
        <w:t>mach en ,</w:t>
      </w:r>
    </w:p>
    <w:p>
      <w:r>
        <w:t>statt</w:t>
      </w:r>
    </w:p>
    <w:p>
      <w:r>
        <w:t>der</w:t>
      </w:r>
    </w:p>
    <w:p>
      <w:r>
        <w:t>angerechneten</w:t>
      </w:r>
    </w:p>
    <w:p>
      <w:r>
        <w:t>4</w:t>
      </w:r>
    </w:p>
    <w:p>
      <w:r>
        <w:t>x</w:t>
      </w:r>
    </w:p>
    <w:p>
      <w:r>
        <w:t>3</w:t>
      </w:r>
    </w:p>
    <w:p>
      <w:r>
        <w:t>Minuten</w:t>
      </w:r>
    </w:p>
    <w:p>
      <w:r>
        <w:t>für</w:t>
      </w:r>
    </w:p>
    <w:p>
      <w:r>
        <w:t>den</w:t>
      </w:r>
    </w:p>
    <w:p>
      <w:r>
        <w:t>Transfer</w:t>
      </w:r>
    </w:p>
    <w:p>
      <w:r>
        <w:t>zum</w:t>
      </w:r>
    </w:p>
    <w:p>
      <w:r>
        <w:t>WC,</w:t>
      </w:r>
    </w:p>
    <w:p>
      <w:r>
        <w:t>das</w:t>
      </w:r>
    </w:p>
    <w:p>
      <w:r>
        <w:t>Ordnen</w:t>
      </w:r>
    </w:p>
    <w:p>
      <w:r>
        <w:t>der</w:t>
      </w:r>
    </w:p>
    <w:p>
      <w:r>
        <w:t>Kleider,</w:t>
      </w:r>
    </w:p>
    <w:p>
      <w:r>
        <w:t>die</w:t>
      </w:r>
    </w:p>
    <w:p>
      <w:r>
        <w:t>Körperreinigung</w:t>
      </w:r>
    </w:p>
    <w:p>
      <w:r>
        <w:t>und</w:t>
      </w:r>
    </w:p>
    <w:p>
      <w:r>
        <w:t>das</w:t>
      </w:r>
    </w:p>
    <w:p>
      <w:r>
        <w:t>Über prüfen</w:t>
      </w:r>
    </w:p>
    <w:p>
      <w:r>
        <w:t>der</w:t>
      </w:r>
    </w:p>
    <w:p>
      <w:r>
        <w:t>Reinlichkeit</w:t>
      </w:r>
    </w:p>
    <w:p>
      <w:r>
        <w:t>seien</w:t>
      </w:r>
    </w:p>
    <w:p>
      <w:r>
        <w:t>4</w:t>
      </w:r>
    </w:p>
    <w:p>
      <w:r>
        <w:t>x</w:t>
      </w:r>
    </w:p>
    <w:p>
      <w:r>
        <w:t>8</w:t>
      </w:r>
    </w:p>
    <w:p>
      <w:r>
        <w:t>Minuten</w:t>
      </w:r>
    </w:p>
    <w:p>
      <w:r>
        <w:t>anzurechnen,</w:t>
      </w:r>
    </w:p>
    <w:p>
      <w:r>
        <w:t>da</w:t>
      </w:r>
    </w:p>
    <w:p>
      <w:r>
        <w:t>si e</w:t>
      </w:r>
    </w:p>
    <w:p>
      <w:r>
        <w:t>anwesend</w:t>
      </w:r>
    </w:p>
    <w:p>
      <w:r>
        <w:t>bleiben</w:t>
      </w:r>
    </w:p>
    <w:p>
      <w:r>
        <w:t>müsse,</w:t>
      </w:r>
    </w:p>
    <w:p>
      <w:r>
        <w:t>wenn</w:t>
      </w:r>
    </w:p>
    <w:p>
      <w:r>
        <w:t>die</w:t>
      </w:r>
    </w:p>
    <w:p>
      <w:r>
        <w:t>Beschwerdeführerin</w:t>
      </w:r>
    </w:p>
    <w:p>
      <w:r>
        <w:t>auf</w:t>
      </w:r>
    </w:p>
    <w:p>
      <w:r>
        <w:t>der</w:t>
      </w:r>
    </w:p>
    <w:p>
      <w:r>
        <w:t>Toilette</w:t>
      </w:r>
    </w:p>
    <w:p>
      <w:r>
        <w:t>sitze,</w:t>
      </w:r>
    </w:p>
    <w:p>
      <w:r>
        <w:t>da</w:t>
      </w:r>
    </w:p>
    <w:p>
      <w:r>
        <w:t>diese</w:t>
      </w:r>
    </w:p>
    <w:p>
      <w:r>
        <w:t>sonst</w:t>
      </w:r>
    </w:p>
    <w:p>
      <w:r>
        <w:t>auf stehen</w:t>
      </w:r>
    </w:p>
    <w:p>
      <w:r>
        <w:t>und</w:t>
      </w:r>
    </w:p>
    <w:p>
      <w:r>
        <w:t>weglaufen</w:t>
      </w:r>
    </w:p>
    <w:p>
      <w:r>
        <w:t>würde</w:t>
      </w:r>
    </w:p>
    <w:p>
      <w:r>
        <w:t>( Urk.</w:t>
      </w:r>
    </w:p>
    <w:p>
      <w:r>
        <w:t>1</w:t>
      </w:r>
    </w:p>
    <w:p>
      <w:r>
        <w:t>S.</w:t>
      </w:r>
    </w:p>
    <w:p>
      <w:r>
        <w:t>10</w:t>
      </w:r>
    </w:p>
    <w:p>
      <w:r>
        <w:t>Ziff.</w:t>
      </w:r>
    </w:p>
    <w:p>
      <w:r>
        <w:t>3.4).</w:t>
      </w:r>
    </w:p>
    <w:p>
      <w:r>
        <w:t>Hierzu</w:t>
      </w:r>
    </w:p>
    <w:p>
      <w:r>
        <w:t>ist</w:t>
      </w:r>
    </w:p>
    <w:p>
      <w:r>
        <w:t>zunächst</w:t>
      </w:r>
    </w:p>
    <w:p>
      <w:r>
        <w:t>festzuhalten,</w:t>
      </w:r>
    </w:p>
    <w:p>
      <w:r>
        <w:t>dass</w:t>
      </w:r>
    </w:p>
    <w:p>
      <w:r>
        <w:t>der</w:t>
      </w:r>
    </w:p>
    <w:p>
      <w:r>
        <w:t>im</w:t>
      </w:r>
    </w:p>
    <w:p>
      <w:r>
        <w:t>Bereich</w:t>
      </w:r>
    </w:p>
    <w:p>
      <w:r>
        <w:t>«Verrichten</w:t>
      </w:r>
    </w:p>
    <w:p>
      <w:r>
        <w:t>der</w:t>
      </w:r>
    </w:p>
    <w:p>
      <w:r>
        <w:t>Notdurft»</w:t>
      </w:r>
    </w:p>
    <w:p>
      <w:r>
        <w:t>insgesamt</w:t>
      </w:r>
    </w:p>
    <w:p>
      <w:r>
        <w:t>angerechnete</w:t>
      </w:r>
    </w:p>
    <w:p>
      <w:r>
        <w:t>Mehraufwand</w:t>
      </w:r>
    </w:p>
    <w:p>
      <w:r>
        <w:t>von</w:t>
      </w:r>
    </w:p>
    <w:p>
      <w:r>
        <w:rPr>
          <w:b/>
        </w:rPr>
        <w:t>E. 8</w:t>
      </w:r>
    </w:p>
    <w:p>
      <w:r>
        <w:t>Stunden</w:t>
      </w:r>
    </w:p>
    <w:p>
      <w:r>
        <w:t>pro</w:t>
      </w:r>
    </w:p>
    <w:p>
      <w:r>
        <w:t>Tag</w:t>
      </w:r>
    </w:p>
    <w:p>
      <w:r>
        <w:t>100</w:t>
      </w:r>
    </w:p>
    <w:p>
      <w:r>
        <w:t>Prozent,</w:t>
      </w:r>
    </w:p>
    <w:p>
      <w:r>
        <w:t>bei</w:t>
      </w:r>
    </w:p>
    <w:p>
      <w:r>
        <w:t>einem</w:t>
      </w:r>
    </w:p>
    <w:p>
      <w:r>
        <w:t>solchen</w:t>
      </w:r>
    </w:p>
    <w:p>
      <w:r>
        <w:t>von</w:t>
      </w:r>
    </w:p>
    <w:p>
      <w:r>
        <w:t>mindestens</w:t>
      </w:r>
    </w:p>
    <w:p>
      <w:r>
        <w:t>6</w:t>
      </w:r>
    </w:p>
    <w:p>
      <w:r>
        <w:t>Stunden</w:t>
      </w:r>
    </w:p>
    <w:p>
      <w:r>
        <w:t>pro</w:t>
      </w:r>
    </w:p>
    <w:p>
      <w:r>
        <w:t>Tag</w:t>
      </w:r>
    </w:p>
    <w:p>
      <w:r>
        <w:t>70</w:t>
      </w:r>
    </w:p>
    <w:p>
      <w:r>
        <w:t>Prozent</w:t>
      </w:r>
    </w:p>
    <w:p>
      <w:r>
        <w:t>und</w:t>
      </w:r>
    </w:p>
    <w:p>
      <w:r>
        <w:t>bei</w:t>
      </w:r>
    </w:p>
    <w:p>
      <w:r>
        <w:t>einem</w:t>
      </w:r>
    </w:p>
    <w:p>
      <w:r>
        <w:t>solchen</w:t>
      </w:r>
    </w:p>
    <w:p>
      <w:r>
        <w:t>von</w:t>
      </w:r>
    </w:p>
    <w:p>
      <w:r>
        <w:t>mindestens</w:t>
      </w:r>
    </w:p>
    <w:p>
      <w:r>
        <w:t>4</w:t>
      </w:r>
    </w:p>
    <w:p>
      <w:r>
        <w:t>Stunden</w:t>
      </w:r>
    </w:p>
    <w:p>
      <w:r>
        <w:t>pro</w:t>
      </w:r>
    </w:p>
    <w:p>
      <w:r>
        <w:t>Tag</w:t>
      </w:r>
    </w:p>
    <w:p>
      <w:r>
        <w:t>40</w:t>
      </w:r>
    </w:p>
    <w:p>
      <w:r>
        <w:t>Prozent</w:t>
      </w:r>
    </w:p>
    <w:p>
      <w:r>
        <w:t>des</w:t>
      </w:r>
    </w:p>
    <w:p>
      <w:r>
        <w:t>Höchstbetrages</w:t>
      </w:r>
    </w:p>
    <w:p>
      <w:r>
        <w:t>der</w:t>
      </w:r>
    </w:p>
    <w:p>
      <w:r>
        <w:t>Altersrente</w:t>
      </w:r>
    </w:p>
    <w:p>
      <w:r>
        <w:t>nach</w:t>
      </w:r>
    </w:p>
    <w:p>
      <w:r>
        <w:t>Art.</w:t>
      </w:r>
    </w:p>
    <w:p>
      <w:r>
        <w:t>34</w:t>
      </w:r>
    </w:p>
    <w:p>
      <w:r>
        <w:t>Abs.</w:t>
      </w:r>
    </w:p>
    <w:p>
      <w:r>
        <w:t>3</w:t>
      </w:r>
    </w:p>
    <w:p>
      <w:r>
        <w:t>und</w:t>
      </w:r>
    </w:p>
    <w:p>
      <w:r>
        <w:t>5</w:t>
      </w:r>
    </w:p>
    <w:p>
      <w:r>
        <w:t>des</w:t>
      </w:r>
    </w:p>
    <w:p>
      <w:r>
        <w:t>Bundesgesetz es</w:t>
      </w:r>
    </w:p>
    <w:p>
      <w:r>
        <w:t>über</w:t>
      </w:r>
    </w:p>
    <w:p>
      <w:r>
        <w:t>die</w:t>
      </w:r>
    </w:p>
    <w:p>
      <w:r>
        <w:t>Alters-</w:t>
      </w:r>
    </w:p>
    <w:p>
      <w:r>
        <w:t>und</w:t>
      </w:r>
    </w:p>
    <w:p>
      <w:r>
        <w:t>Hinterlassenenversicherung</w:t>
      </w:r>
    </w:p>
    <w:p>
      <w:r>
        <w:t>(AHVG) .</w:t>
      </w:r>
    </w:p>
    <w:p>
      <w:r>
        <w:t>Der</w:t>
      </w:r>
    </w:p>
    <w:p>
      <w:r>
        <w:t>Zuschlag</w:t>
      </w:r>
    </w:p>
    <w:p>
      <w:r>
        <w:t>berechnet</w:t>
      </w:r>
    </w:p>
    <w:p>
      <w:r>
        <w:t>sich</w:t>
      </w:r>
    </w:p>
    <w:p>
      <w:r>
        <w:t>pro</w:t>
      </w:r>
    </w:p>
    <w:p>
      <w:r>
        <w:t>Tag.</w:t>
      </w:r>
    </w:p>
    <w:p>
      <w:r>
        <w:t>Der</w:t>
      </w:r>
    </w:p>
    <w:p>
      <w:r>
        <w:t>Bundesrat</w:t>
      </w:r>
    </w:p>
    <w:p>
      <w:r>
        <w:t>regelt</w:t>
      </w:r>
    </w:p>
    <w:p>
      <w:r>
        <w:t>im</w:t>
      </w:r>
    </w:p>
    <w:p>
      <w:r>
        <w:t>Übrigen</w:t>
      </w:r>
    </w:p>
    <w:p>
      <w:r>
        <w:t>die</w:t>
      </w:r>
    </w:p>
    <w:p>
      <w:r>
        <w:t>Einzelheiten.</w:t>
      </w:r>
    </w:p>
    <w:p>
      <w:r>
        <w:rPr>
          <w:b/>
        </w:rPr>
        <w:t>E. 9</w:t>
      </w:r>
    </w:p>
    <w:p>
      <w:r>
        <w:t>ATSG)</w:t>
      </w:r>
    </w:p>
    <w:p>
      <w:r>
        <w:t>oder</w:t>
      </w:r>
    </w:p>
    <w:p>
      <w:r>
        <w:t>des</w:t>
      </w:r>
    </w:p>
    <w:p>
      <w:r>
        <w:t>Pflegebedarfs</w:t>
      </w:r>
    </w:p>
    <w:p>
      <w:r>
        <w:t>folgenden</w:t>
      </w:r>
    </w:p>
    <w:p>
      <w:r>
        <w:t>Anforderungen</w:t>
      </w:r>
    </w:p>
    <w:p>
      <w:r>
        <w:t>zu</w:t>
      </w:r>
    </w:p>
    <w:p>
      <w:r>
        <w:t>genügen:</w:t>
      </w:r>
    </w:p>
    <w:p>
      <w:r>
        <w:t>Als</w:t>
      </w:r>
    </w:p>
    <w:p>
      <w:r>
        <w:t>Berichterstatterin</w:t>
      </w:r>
    </w:p>
    <w:p>
      <w:r>
        <w:t>oder</w:t>
      </w:r>
    </w:p>
    <w:p>
      <w:r>
        <w:t>Berichterstatter</w:t>
      </w:r>
    </w:p>
    <w:p>
      <w:r>
        <w:t>wirkt</w:t>
      </w:r>
    </w:p>
    <w:p>
      <w:r>
        <w:t>eine</w:t>
      </w:r>
    </w:p>
    <w:p>
      <w:r>
        <w:t>qualifizierte</w:t>
      </w:r>
    </w:p>
    <w:p>
      <w:r>
        <w:t>Person,</w:t>
      </w:r>
    </w:p>
    <w:p>
      <w:r>
        <w:t>welche</w:t>
      </w:r>
    </w:p>
    <w:p>
      <w:r>
        <w:t>Kenntnis</w:t>
      </w:r>
    </w:p>
    <w:p>
      <w:r>
        <w:t>der</w:t>
      </w:r>
    </w:p>
    <w:p>
      <w:r>
        <w:t>örtlichen</w:t>
      </w:r>
    </w:p>
    <w:p>
      <w:r>
        <w:t>und</w:t>
      </w:r>
    </w:p>
    <w:p>
      <w:r>
        <w:t>räumlichen</w:t>
      </w:r>
    </w:p>
    <w:p>
      <w:r>
        <w:t>Verhältnisse</w:t>
      </w:r>
    </w:p>
    <w:p>
      <w:r>
        <w:t>sowie</w:t>
      </w:r>
    </w:p>
    <w:p>
      <w:r>
        <w:t>der</w:t>
      </w:r>
    </w:p>
    <w:p>
      <w:r>
        <w:t>aus</w:t>
      </w:r>
    </w:p>
    <w:p>
      <w:r>
        <w:t>den</w:t>
      </w:r>
    </w:p>
    <w:p>
      <w:r>
        <w:t>seitens</w:t>
      </w:r>
    </w:p>
    <w:p>
      <w:r>
        <w:t>der</w:t>
      </w:r>
    </w:p>
    <w:p>
      <w:r>
        <w:t>Mediziner</w:t>
      </w:r>
    </w:p>
    <w:p>
      <w:r>
        <w:t>gestellten</w:t>
      </w:r>
    </w:p>
    <w:p>
      <w:r>
        <w:t>Diagnosen</w:t>
      </w:r>
    </w:p>
    <w:p>
      <w:r>
        <w:t>sich</w:t>
      </w:r>
    </w:p>
    <w:p>
      <w:r>
        <w:t>ergebenden</w:t>
      </w:r>
    </w:p>
    <w:p>
      <w:r>
        <w:t>Beeinträchtigungen</w:t>
      </w:r>
    </w:p>
    <w:p>
      <w:r>
        <w:t>und</w:t>
      </w:r>
    </w:p>
    <w:p>
      <w:r>
        <w:t>Hilfsbedürftigkeiten</w:t>
      </w:r>
    </w:p>
    <w:p>
      <w:r>
        <w:t>hat.</w:t>
      </w:r>
    </w:p>
    <w:p>
      <w:r>
        <w:t>Bei</w:t>
      </w:r>
    </w:p>
    <w:p>
      <w:r>
        <w:t>Unklarheiten</w:t>
      </w:r>
    </w:p>
    <w:p>
      <w:r>
        <w:t>über</w:t>
      </w:r>
    </w:p>
    <w:p>
      <w:r>
        <w:t>physische</w:t>
      </w:r>
    </w:p>
    <w:p>
      <w:r>
        <w:t>oder</w:t>
      </w:r>
    </w:p>
    <w:p>
      <w:r>
        <w:t>psychische</w:t>
      </w:r>
    </w:p>
    <w:p>
      <w:r>
        <w:t>Störungen</w:t>
      </w:r>
    </w:p>
    <w:p>
      <w:r>
        <w:t>und/oder</w:t>
      </w:r>
    </w:p>
    <w:p>
      <w:r>
        <w:t>deren</w:t>
      </w:r>
    </w:p>
    <w:p>
      <w:r>
        <w:t>Auswirkungen</w:t>
      </w:r>
    </w:p>
    <w:p>
      <w:r>
        <w:t>auf</w:t>
      </w:r>
    </w:p>
    <w:p>
      <w:r>
        <w:t>all tägliche</w:t>
      </w:r>
    </w:p>
    <w:p>
      <w:r>
        <w:t>Lebensverrichtungen</w:t>
      </w:r>
    </w:p>
    <w:p>
      <w:r>
        <w:t>sind</w:t>
      </w:r>
    </w:p>
    <w:p>
      <w:r>
        <w:t>Rückfragen</w:t>
      </w:r>
    </w:p>
    <w:p>
      <w:r>
        <w:t>an</w:t>
      </w:r>
    </w:p>
    <w:p>
      <w:r>
        <w:t>die</w:t>
      </w:r>
    </w:p>
    <w:p>
      <w:r>
        <w:t>medizinischen</w:t>
      </w:r>
    </w:p>
    <w:p>
      <w:r>
        <w:t>Fach personen</w:t>
      </w:r>
    </w:p>
    <w:p>
      <w:r>
        <w:t>nicht</w:t>
      </w:r>
    </w:p>
    <w:p>
      <w:r>
        <w:t>nur</w:t>
      </w:r>
    </w:p>
    <w:p>
      <w:r>
        <w:t>zulässig,</w:t>
      </w:r>
    </w:p>
    <w:p>
      <w:r>
        <w:t>sondern</w:t>
      </w:r>
    </w:p>
    <w:p>
      <w:r>
        <w:t>notwendig.</w:t>
      </w:r>
    </w:p>
    <w:p>
      <w:r>
        <w:t>Weiter</w:t>
      </w:r>
    </w:p>
    <w:p>
      <w:r>
        <w:t>sind</w:t>
      </w:r>
    </w:p>
    <w:p>
      <w:r>
        <w:t>die</w:t>
      </w:r>
    </w:p>
    <w:p>
      <w:r>
        <w:t>Angaben</w:t>
      </w:r>
    </w:p>
    <w:p>
      <w:r>
        <w:t>der</w:t>
      </w:r>
    </w:p>
    <w:p>
      <w:r>
        <w:t>Hilfe</w:t>
      </w:r>
    </w:p>
    <w:p>
      <w:r>
        <w:t>leistenden</w:t>
      </w:r>
    </w:p>
    <w:p>
      <w:r>
        <w:t>Personen</w:t>
      </w:r>
    </w:p>
    <w:p>
      <w:r>
        <w:t>zu</w:t>
      </w:r>
    </w:p>
    <w:p>
      <w:r>
        <w:t>berücksichtigen,</w:t>
      </w:r>
    </w:p>
    <w:p>
      <w:r>
        <w:t>wobei</w:t>
      </w:r>
    </w:p>
    <w:p>
      <w:r>
        <w:t>divergierende</w:t>
      </w:r>
    </w:p>
    <w:p>
      <w:r>
        <w:t>Meinungen</w:t>
      </w:r>
    </w:p>
    <w:p>
      <w:r>
        <w:t>der</w:t>
      </w:r>
    </w:p>
    <w:p>
      <w:r>
        <w:t>Beteiligten</w:t>
      </w:r>
    </w:p>
    <w:p>
      <w:r>
        <w:t>im</w:t>
      </w:r>
    </w:p>
    <w:p>
      <w:r>
        <w:t>Bericht</w:t>
      </w:r>
    </w:p>
    <w:p>
      <w:r>
        <w:t>aufzuzeigen</w:t>
      </w:r>
    </w:p>
    <w:p>
      <w:r>
        <w:t>sind.</w:t>
      </w:r>
    </w:p>
    <w:p>
      <w:r>
        <w:t>Der</w:t>
      </w:r>
    </w:p>
    <w:p>
      <w:r>
        <w:t>Berichtstext</w:t>
      </w:r>
    </w:p>
    <w:p>
      <w:r>
        <w:t>schliesslich</w:t>
      </w:r>
    </w:p>
    <w:p>
      <w:r>
        <w:t>muss</w:t>
      </w:r>
    </w:p>
    <w:p>
      <w:r>
        <w:t>plausibel,</w:t>
      </w:r>
    </w:p>
    <w:p>
      <w:r>
        <w:t>begründet</w:t>
      </w:r>
    </w:p>
    <w:p>
      <w:r>
        <w:t>und</w:t>
      </w:r>
    </w:p>
    <w:p>
      <w:r>
        <w:t>detailliert</w:t>
      </w:r>
    </w:p>
    <w:p>
      <w:r>
        <w:t>bezüglich</w:t>
      </w:r>
    </w:p>
    <w:p>
      <w:r>
        <w:t>der</w:t>
      </w:r>
    </w:p>
    <w:p>
      <w:r>
        <w:t>einzelnen</w:t>
      </w:r>
    </w:p>
    <w:p>
      <w:r>
        <w:t>alltäglichen</w:t>
      </w:r>
    </w:p>
    <w:p>
      <w:r>
        <w:t>Lebens verrichtungen</w:t>
      </w:r>
    </w:p>
    <w:p>
      <w:r>
        <w:t>sowie</w:t>
      </w:r>
    </w:p>
    <w:p>
      <w:r>
        <w:t>der</w:t>
      </w:r>
    </w:p>
    <w:p>
      <w:r>
        <w:t>tatbestandsmässigen</w:t>
      </w:r>
    </w:p>
    <w:p>
      <w:r>
        <w:t>Erfordernisse</w:t>
      </w:r>
    </w:p>
    <w:p>
      <w:r>
        <w:t>der</w:t>
      </w:r>
    </w:p>
    <w:p>
      <w:r>
        <w:t>dauernden</w:t>
      </w:r>
    </w:p>
    <w:p>
      <w:r>
        <w:t>Pflege</w:t>
      </w:r>
    </w:p>
    <w:p>
      <w:r>
        <w:t>und</w:t>
      </w:r>
    </w:p>
    <w:p>
      <w:r>
        <w:t>der</w:t>
      </w:r>
    </w:p>
    <w:p>
      <w:r>
        <w:t>persönlichen</w:t>
      </w:r>
    </w:p>
    <w:p>
      <w:r>
        <w:t>Überwachung</w:t>
      </w:r>
    </w:p>
    <w:p>
      <w:r>
        <w:t>und</w:t>
      </w:r>
    </w:p>
    <w:p>
      <w:r>
        <w:t>der</w:t>
      </w:r>
    </w:p>
    <w:p>
      <w:r>
        <w:t>lebenspraktischen</w:t>
      </w:r>
    </w:p>
    <w:p>
      <w:r>
        <w:t>Begleitung</w:t>
      </w:r>
    </w:p>
    <w:p>
      <w:r>
        <w:t>sein.</w:t>
      </w:r>
    </w:p>
    <w:p>
      <w:r>
        <w:t>Schliesslich</w:t>
      </w:r>
    </w:p>
    <w:p>
      <w:r>
        <w:t>hat</w:t>
      </w:r>
    </w:p>
    <w:p>
      <w:r>
        <w:t>er</w:t>
      </w:r>
    </w:p>
    <w:p>
      <w:r>
        <w:t>in</w:t>
      </w:r>
    </w:p>
    <w:p>
      <w:r>
        <w:t>Übereinstimmung</w:t>
      </w:r>
    </w:p>
    <w:p>
      <w:r>
        <w:t>mit</w:t>
      </w:r>
    </w:p>
    <w:p>
      <w:r>
        <w:t>den</w:t>
      </w:r>
    </w:p>
    <w:p>
      <w:r>
        <w:t>an</w:t>
      </w:r>
    </w:p>
    <w:p>
      <w:r>
        <w:t>Ort</w:t>
      </w:r>
    </w:p>
    <w:p>
      <w:r>
        <w:t>und</w:t>
      </w:r>
    </w:p>
    <w:p>
      <w:r>
        <w:t>Stelle</w:t>
      </w:r>
    </w:p>
    <w:p>
      <w:r>
        <w:t>erhobenen</w:t>
      </w:r>
    </w:p>
    <w:p>
      <w:r>
        <w:t>Angaben</w:t>
      </w:r>
    </w:p>
    <w:p>
      <w:r>
        <w:t>zu</w:t>
      </w:r>
    </w:p>
    <w:p>
      <w:r>
        <w:t>stehen.</w:t>
      </w:r>
    </w:p>
    <w:p>
      <w:r>
        <w:t>Das</w:t>
      </w:r>
    </w:p>
    <w:p>
      <w:r>
        <w:t>Gericht</w:t>
      </w:r>
    </w:p>
    <w:p>
      <w:r>
        <w:t>greift,</w:t>
      </w:r>
    </w:p>
    <w:p>
      <w:r>
        <w:t>sofern</w:t>
      </w:r>
    </w:p>
    <w:p>
      <w:r>
        <w:t>der</w:t>
      </w:r>
    </w:p>
    <w:p>
      <w:r>
        <w:t>Bericht</w:t>
      </w:r>
    </w:p>
    <w:p>
      <w:r>
        <w:t>eine</w:t>
      </w:r>
    </w:p>
    <w:p>
      <w:r>
        <w:t>zuverlässige</w:t>
      </w:r>
    </w:p>
    <w:p>
      <w:r>
        <w:t>Ent scheidungsgrundlage</w:t>
      </w:r>
    </w:p>
    <w:p>
      <w:r>
        <w:t>im</w:t>
      </w:r>
    </w:p>
    <w:p>
      <w:r>
        <w:t>eben</w:t>
      </w:r>
    </w:p>
    <w:p>
      <w:r>
        <w:t>umschriebenen</w:t>
      </w:r>
    </w:p>
    <w:p>
      <w:r>
        <w:t>Sinne</w:t>
      </w:r>
    </w:p>
    <w:p>
      <w:r>
        <w:t>darstellt,</w:t>
      </w:r>
    </w:p>
    <w:p>
      <w:r>
        <w:t>in</w:t>
      </w:r>
    </w:p>
    <w:p>
      <w:r>
        <w:t>das</w:t>
      </w:r>
    </w:p>
    <w:p>
      <w:r>
        <w:t>Ermessen</w:t>
      </w:r>
    </w:p>
    <w:p>
      <w:r>
        <w:t>der</w:t>
      </w:r>
    </w:p>
    <w:p>
      <w:r>
        <w:t>die</w:t>
      </w:r>
    </w:p>
    <w:p>
      <w:r>
        <w:t>Abklärung</w:t>
      </w:r>
    </w:p>
    <w:p>
      <w:r>
        <w:t>tätigenden</w:t>
      </w:r>
    </w:p>
    <w:p>
      <w:r>
        <w:t>Person</w:t>
      </w:r>
    </w:p>
    <w:p>
      <w:r>
        <w:t>nur</w:t>
      </w:r>
    </w:p>
    <w:p>
      <w:r>
        <w:t>ein,</w:t>
      </w:r>
    </w:p>
    <w:p>
      <w:r>
        <w:t>wenn</w:t>
      </w:r>
    </w:p>
    <w:p>
      <w:r>
        <w:t>klar</w:t>
      </w:r>
    </w:p>
    <w:p>
      <w:r>
        <w:t>feststellbare</w:t>
      </w:r>
    </w:p>
    <w:p>
      <w:r>
        <w:t>Fehl einschätzungen</w:t>
      </w:r>
    </w:p>
    <w:p>
      <w:r>
        <w:t>vorliegen.</w:t>
      </w:r>
    </w:p>
    <w:p>
      <w:r>
        <w:t>Das</w:t>
      </w:r>
    </w:p>
    <w:p>
      <w:r>
        <w:t>gebietet</w:t>
      </w:r>
    </w:p>
    <w:p>
      <w:r>
        <w:t>insbesondere</w:t>
      </w:r>
    </w:p>
    <w:p>
      <w:r>
        <w:t>der</w:t>
      </w:r>
    </w:p>
    <w:p>
      <w:r>
        <w:t>Umstand,</w:t>
      </w:r>
    </w:p>
    <w:p>
      <w:r>
        <w:t>dass</w:t>
      </w:r>
    </w:p>
    <w:p>
      <w:r>
        <w:t>die</w:t>
      </w:r>
    </w:p>
    <w:p>
      <w:r>
        <w:t>fach lich</w:t>
      </w:r>
    </w:p>
    <w:p>
      <w:r>
        <w:t>kompetente</w:t>
      </w:r>
    </w:p>
    <w:p>
      <w:r>
        <w:t>Abklärungsperson</w:t>
      </w:r>
    </w:p>
    <w:p>
      <w:r>
        <w:t>näher</w:t>
      </w:r>
    </w:p>
    <w:p>
      <w:r>
        <w:t>am</w:t>
      </w:r>
    </w:p>
    <w:p>
      <w:r>
        <w:t>konkreten</w:t>
      </w:r>
    </w:p>
    <w:p>
      <w:r>
        <w:t>Sachverhalt</w:t>
      </w:r>
    </w:p>
    <w:p>
      <w:r>
        <w:t>ist</w:t>
      </w:r>
    </w:p>
    <w:p>
      <w:r>
        <w:t>als</w:t>
      </w:r>
    </w:p>
    <w:p>
      <w:r>
        <w:t>das</w:t>
      </w:r>
    </w:p>
    <w:p>
      <w:r>
        <w:t>im</w:t>
      </w:r>
    </w:p>
    <w:p>
      <w:r>
        <w:t>Beschwerdefall</w:t>
      </w:r>
    </w:p>
    <w:p>
      <w:r>
        <w:t>zuständige</w:t>
      </w:r>
    </w:p>
    <w:p>
      <w:r>
        <w:t>Gericht</w:t>
      </w:r>
    </w:p>
    <w:p>
      <w:r>
        <w:t>( BGE</w:t>
      </w:r>
    </w:p>
    <w:p>
      <w:r>
        <w:t>140</w:t>
      </w:r>
    </w:p>
    <w:p>
      <w:r>
        <w:t>V</w:t>
      </w:r>
    </w:p>
    <w:p>
      <w:r>
        <w:t>543</w:t>
      </w:r>
    </w:p>
    <w:p>
      <w:r>
        <w:t>E.</w:t>
      </w:r>
    </w:p>
    <w:p>
      <w:r>
        <w:t>3.2.1,</w:t>
      </w:r>
    </w:p>
    <w:p>
      <w:r>
        <w:t>133</w:t>
      </w:r>
    </w:p>
    <w:p>
      <w:r>
        <w:t>V</w:t>
      </w:r>
    </w:p>
    <w:p>
      <w:r>
        <w:t>450</w:t>
      </w:r>
    </w:p>
    <w:p>
      <w:r>
        <w:t>E.</w:t>
      </w:r>
    </w:p>
    <w:p>
      <w:r>
        <w:t>11.1.1,</w:t>
      </w:r>
    </w:p>
    <w:p>
      <w:r>
        <w:t>130</w:t>
      </w:r>
    </w:p>
    <w:p>
      <w:r>
        <w:t>V</w:t>
      </w:r>
    </w:p>
    <w:p>
      <w:r>
        <w:t>61</w:t>
      </w:r>
    </w:p>
    <w:p>
      <w:r>
        <w:t>E.</w:t>
      </w:r>
    </w:p>
    <w:p>
      <w:r>
        <w:t>6.2;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8C_332/2024</w:t>
      </w:r>
    </w:p>
    <w:p>
      <w:r>
        <w:t>vom</w:t>
      </w:r>
    </w:p>
    <w:p>
      <w:r>
        <w:rPr>
          <w:b/>
        </w:rPr>
        <w:t>E. 13</w:t>
      </w:r>
    </w:p>
    <w:p>
      <w:r>
        <w:t>Juni</w:t>
      </w:r>
    </w:p>
    <w:p>
      <w:r>
        <w:t>2024</w:t>
      </w:r>
    </w:p>
    <w:p>
      <w:r>
        <w:t>E.</w:t>
      </w:r>
    </w:p>
    <w:p>
      <w:r>
        <w:t>4.1</w:t>
      </w:r>
    </w:p>
    <w:p>
      <w:r>
        <w:t>mit</w:t>
      </w:r>
    </w:p>
    <w:p>
      <w:r>
        <w:t>Hinweisen ).</w:t>
      </w:r>
    </w:p>
    <w:p>
      <w:r>
        <w:t>Diese</w:t>
      </w:r>
    </w:p>
    <w:p>
      <w:r>
        <w:t>Grundsätze</w:t>
      </w:r>
    </w:p>
    <w:p>
      <w:r>
        <w:t>gelten</w:t>
      </w:r>
    </w:p>
    <w:p>
      <w:r>
        <w:t>entsprechend</w:t>
      </w:r>
    </w:p>
    <w:p>
      <w:r>
        <w:t>auch</w:t>
      </w:r>
    </w:p>
    <w:p>
      <w:r>
        <w:t>für</w:t>
      </w:r>
    </w:p>
    <w:p>
      <w:r>
        <w:t>die</w:t>
      </w:r>
    </w:p>
    <w:p>
      <w:r>
        <w:t>Abklärung</w:t>
      </w:r>
    </w:p>
    <w:p>
      <w:r>
        <w:t>der</w:t>
      </w:r>
    </w:p>
    <w:p>
      <w:r>
        <w:t>Hilflosigkeit</w:t>
      </w:r>
    </w:p>
    <w:p>
      <w:r>
        <w:t>unter</w:t>
      </w:r>
    </w:p>
    <w:p>
      <w:r>
        <w:t>dem</w:t>
      </w:r>
    </w:p>
    <w:p>
      <w:r>
        <w:t>Aspekt</w:t>
      </w:r>
    </w:p>
    <w:p>
      <w:r>
        <w:t>des</w:t>
      </w:r>
    </w:p>
    <w:p>
      <w:r>
        <w:t>Intensivpflegezuschlags</w:t>
      </w:r>
    </w:p>
    <w:p>
      <w:r>
        <w:t>( 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8C_573/2018</w:t>
      </w:r>
    </w:p>
    <w:p>
      <w:r>
        <w:t>vom</w:t>
      </w:r>
    </w:p>
    <w:p>
      <w:r>
        <w:t>8.</w:t>
      </w:r>
    </w:p>
    <w:p>
      <w:r>
        <w:t>Januar</w:t>
      </w:r>
    </w:p>
    <w:p>
      <w:r>
        <w:t>2019</w:t>
      </w:r>
    </w:p>
    <w:p>
      <w:r>
        <w:t>E.</w:t>
      </w:r>
    </w:p>
    <w:p>
      <w:r>
        <w:t>3.2). 2. 2.1</w:t>
      </w:r>
    </w:p>
    <w:p>
      <w:r>
        <w:t>Der</w:t>
      </w:r>
    </w:p>
    <w:p>
      <w:r>
        <w:t>(schwere)</w:t>
      </w:r>
    </w:p>
    <w:p>
      <w:r>
        <w:t>Grad</w:t>
      </w:r>
    </w:p>
    <w:p>
      <w:r>
        <w:t>der</w:t>
      </w:r>
    </w:p>
    <w:p>
      <w:r>
        <w:t>Hilflosigkei t</w:t>
      </w:r>
    </w:p>
    <w:p>
      <w:r>
        <w:t>der</w:t>
      </w:r>
    </w:p>
    <w:p>
      <w:r>
        <w:t>Beschwerdeführerin</w:t>
      </w:r>
    </w:p>
    <w:p>
      <w:r>
        <w:t>ist</w:t>
      </w:r>
    </w:p>
    <w:p>
      <w:r>
        <w:t>unbestritten .</w:t>
      </w:r>
    </w:p>
    <w:p>
      <w:r>
        <w:t>Hin sichtlich</w:t>
      </w:r>
    </w:p>
    <w:p>
      <w:r>
        <w:t>des</w:t>
      </w:r>
    </w:p>
    <w:p>
      <w:r>
        <w:t>Anspruchs</w:t>
      </w:r>
    </w:p>
    <w:p>
      <w:r>
        <w:t>auf</w:t>
      </w:r>
    </w:p>
    <w:p>
      <w:r>
        <w:t>Hilflosenentschädigung</w:t>
      </w:r>
    </w:p>
    <w:p>
      <w:r>
        <w:t>ist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in</w:t>
      </w:r>
    </w:p>
    <w:p>
      <w:r>
        <w:t>Teilrechtskraft</w:t>
      </w:r>
    </w:p>
    <w:p>
      <w:r>
        <w:t>erwachsen</w:t>
      </w:r>
    </w:p>
    <w:p>
      <w:r>
        <w:t>(vgl.</w:t>
      </w:r>
    </w:p>
    <w:p>
      <w:r>
        <w:t>BGE</w:t>
      </w:r>
    </w:p>
    <w:p>
      <w:r>
        <w:t>144</w:t>
      </w:r>
    </w:p>
    <w:p>
      <w:r>
        <w:t>V</w:t>
      </w:r>
    </w:p>
    <w:p>
      <w:r>
        <w:t>354</w:t>
      </w:r>
    </w:p>
    <w:p>
      <w:r>
        <w:t>E.</w:t>
      </w:r>
    </w:p>
    <w:p>
      <w:r>
        <w:t>4.3,</w:t>
      </w:r>
    </w:p>
    <w:p>
      <w:r>
        <w:t>BGE</w:t>
      </w:r>
    </w:p>
    <w:p>
      <w:r>
        <w:t>119</w:t>
      </w:r>
    </w:p>
    <w:p>
      <w:r>
        <w:t>V</w:t>
      </w:r>
    </w:p>
    <w:p>
      <w:r>
        <w:t>347) .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</w:t>
      </w:r>
    </w:p>
    <w:p>
      <w:r>
        <w:t>hingegen ,</w:t>
      </w:r>
    </w:p>
    <w:p>
      <w:r>
        <w:t>ob</w:t>
      </w:r>
    </w:p>
    <w:p>
      <w:r>
        <w:t>die</w:t>
      </w:r>
    </w:p>
    <w:p>
      <w:r>
        <w:t>Reduktion</w:t>
      </w:r>
    </w:p>
    <w:p>
      <w:r>
        <w:t>des</w:t>
      </w:r>
    </w:p>
    <w:p>
      <w:r>
        <w:t>Intensivpflege zuschlags</w:t>
      </w:r>
    </w:p>
    <w:p>
      <w:r>
        <w:t>von</w:t>
      </w:r>
    </w:p>
    <w:p>
      <w:r>
        <w:t>Stufe</w:t>
      </w:r>
    </w:p>
    <w:p>
      <w:r>
        <w:t>2</w:t>
      </w:r>
    </w:p>
    <w:p>
      <w:r>
        <w:t>(invaliditätsbedingter</w:t>
      </w:r>
    </w:p>
    <w:p>
      <w:r>
        <w:t>Betreuungsaufwand</w:t>
      </w:r>
    </w:p>
    <w:p>
      <w:r>
        <w:t>von</w:t>
      </w:r>
    </w:p>
    <w:p>
      <w:r>
        <w:t>mindestens</w:t>
      </w:r>
    </w:p>
    <w:p>
      <w:r>
        <w:t>sechs</w:t>
      </w:r>
    </w:p>
    <w:p>
      <w:r>
        <w:t>Stunden</w:t>
      </w:r>
    </w:p>
    <w:p>
      <w:r>
        <w:t>pro</w:t>
      </w:r>
    </w:p>
    <w:p>
      <w:r>
        <w:t>Tag)</w:t>
      </w:r>
    </w:p>
    <w:p>
      <w:r>
        <w:t>auf</w:t>
      </w:r>
    </w:p>
    <w:p>
      <w:r>
        <w:t>Stufe</w:t>
      </w:r>
    </w:p>
    <w:p>
      <w:r>
        <w:t>1</w:t>
      </w:r>
    </w:p>
    <w:p>
      <w:r>
        <w:t>(invaliditätsbedingter</w:t>
      </w:r>
    </w:p>
    <w:p>
      <w:r>
        <w:t>Betreuungsaufwand</w:t>
      </w:r>
    </w:p>
    <w:p>
      <w:r>
        <w:t>von</w:t>
      </w:r>
    </w:p>
    <w:p>
      <w:r>
        <w:t>mindestens</w:t>
      </w:r>
    </w:p>
    <w:p>
      <w:r>
        <w:t>vier</w:t>
      </w:r>
    </w:p>
    <w:p>
      <w:r>
        <w:t>Stunden</w:t>
      </w:r>
    </w:p>
    <w:p>
      <w:r>
        <w:t>pro</w:t>
      </w:r>
    </w:p>
    <w:p>
      <w:r>
        <w:t>Tag)</w:t>
      </w:r>
    </w:p>
    <w:p>
      <w:r>
        <w:t>per</w:t>
      </w:r>
    </w:p>
    <w:p>
      <w:r>
        <w:t>Ende</w:t>
      </w:r>
    </w:p>
    <w:p>
      <w:r>
        <w:t>April</w:t>
      </w:r>
    </w:p>
    <w:p>
      <w:r>
        <w:t>2024</w:t>
      </w:r>
    </w:p>
    <w:p>
      <w:r>
        <w:t>rechtens</w:t>
      </w:r>
    </w:p>
    <w:p>
      <w:r>
        <w:t>ist.</w:t>
      </w:r>
    </w:p>
    <w:p>
      <w:r>
        <w:t>Es</w:t>
      </w:r>
    </w:p>
    <w:p>
      <w:r>
        <w:t>stellt</w:t>
      </w:r>
    </w:p>
    <w:p>
      <w:r>
        <w:t>sich</w:t>
      </w:r>
    </w:p>
    <w:p>
      <w:r>
        <w:t>somit</w:t>
      </w:r>
    </w:p>
    <w:p>
      <w:r>
        <w:t>die</w:t>
      </w:r>
    </w:p>
    <w:p>
      <w:r>
        <w:t>Frage,</w:t>
      </w:r>
    </w:p>
    <w:p>
      <w:r>
        <w:t>ob</w:t>
      </w:r>
    </w:p>
    <w:p>
      <w:r>
        <w:t>sich</w:t>
      </w:r>
    </w:p>
    <w:p>
      <w:r>
        <w:t>der</w:t>
      </w:r>
    </w:p>
    <w:p>
      <w:r>
        <w:t>invaliditätsbedingte</w:t>
      </w:r>
    </w:p>
    <w:p>
      <w:r>
        <w:t>Betreuungsaufwand</w:t>
      </w:r>
    </w:p>
    <w:p>
      <w:r>
        <w:t>seit</w:t>
      </w:r>
    </w:p>
    <w:p>
      <w:r>
        <w:t>der</w:t>
      </w:r>
    </w:p>
    <w:p>
      <w:r>
        <w:t>Zusprache</w:t>
      </w:r>
    </w:p>
    <w:p>
      <w:r>
        <w:t>des</w:t>
      </w:r>
    </w:p>
    <w:p>
      <w:r>
        <w:t>Intensivpflegezuschlags</w:t>
      </w:r>
    </w:p>
    <w:p>
      <w:r>
        <w:t>der</w:t>
      </w:r>
    </w:p>
    <w:p>
      <w:r>
        <w:t>Stufe</w:t>
      </w:r>
    </w:p>
    <w:p>
      <w:r>
        <w:t>2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3 1.</w:t>
      </w:r>
    </w:p>
    <w:p>
      <w:r>
        <w:t>Mai</w:t>
      </w:r>
    </w:p>
    <w:p>
      <w:r>
        <w:t>2022</w:t>
      </w:r>
    </w:p>
    <w:p>
      <w:r>
        <w:t>( Urk.</w:t>
      </w:r>
    </w:p>
    <w:p>
      <w:r>
        <w:t>6/426)</w:t>
      </w:r>
    </w:p>
    <w:p>
      <w:r>
        <w:t>bis</w:t>
      </w:r>
    </w:p>
    <w:p>
      <w:r>
        <w:t>zum</w:t>
      </w:r>
    </w:p>
    <w:p>
      <w:r>
        <w:t>Zeitpunkt</w:t>
      </w:r>
    </w:p>
    <w:p>
      <w:r>
        <w:t>des</w:t>
      </w:r>
    </w:p>
    <w:p>
      <w:r>
        <w:t>Erlasses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vo m</w:t>
      </w:r>
    </w:p>
    <w:p>
      <w:r>
        <w:t>8.</w:t>
      </w:r>
    </w:p>
    <w:p>
      <w:r>
        <w:t>März</w:t>
      </w:r>
    </w:p>
    <w:p>
      <w:r>
        <w:t>2024</w:t>
      </w:r>
    </w:p>
    <w:p>
      <w:r>
        <w:t>( Urk.</w:t>
      </w:r>
    </w:p>
    <w:p>
      <w:r>
        <w:t>2)</w:t>
      </w:r>
    </w:p>
    <w:p>
      <w:r>
        <w:t>anspruchserheblich</w:t>
      </w:r>
    </w:p>
    <w:p>
      <w:r>
        <w:t>verringert</w:t>
      </w:r>
    </w:p>
    <w:p>
      <w:r>
        <w:t>hat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 5 ) . 2.2</w:t>
      </w:r>
    </w:p>
    <w:p>
      <w:r>
        <w:t>Die</w:t>
      </w:r>
    </w:p>
    <w:p>
      <w:r>
        <w:t>Beschwerdegegn e rin</w:t>
      </w:r>
    </w:p>
    <w:p>
      <w:r>
        <w:t>erwog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( Urk.</w:t>
      </w:r>
    </w:p>
    <w:p>
      <w:r>
        <w:t>2) ,</w:t>
      </w:r>
    </w:p>
    <w:p>
      <w:r>
        <w:t>die</w:t>
      </w:r>
    </w:p>
    <w:p>
      <w:r>
        <w:t>Femurosteotomie</w:t>
      </w:r>
    </w:p>
    <w:p>
      <w:r>
        <w:t>(vom</w:t>
      </w:r>
    </w:p>
    <w:p>
      <w:r>
        <w:t>Februar</w:t>
      </w:r>
    </w:p>
    <w:p>
      <w:r>
        <w:t>2022,</w:t>
      </w:r>
    </w:p>
    <w:p>
      <w:r>
        <w:t>vgl.</w:t>
      </w:r>
    </w:p>
    <w:p>
      <w:r>
        <w:t>Urk.</w:t>
      </w:r>
    </w:p>
    <w:p>
      <w:r>
        <w:t>6/390)</w:t>
      </w:r>
    </w:p>
    <w:p>
      <w:r>
        <w:t>habe</w:t>
      </w:r>
    </w:p>
    <w:p>
      <w:r>
        <w:t>Fortschritte</w:t>
      </w:r>
    </w:p>
    <w:p>
      <w:r>
        <w:t>in</w:t>
      </w:r>
    </w:p>
    <w:p>
      <w:r>
        <w:t>der</w:t>
      </w:r>
    </w:p>
    <w:p>
      <w:r>
        <w:t>Mobilität</w:t>
      </w:r>
    </w:p>
    <w:p>
      <w:r>
        <w:t>der</w:t>
      </w:r>
    </w:p>
    <w:p>
      <w:r>
        <w:t>Beschwerdeführerin</w:t>
      </w:r>
    </w:p>
    <w:p>
      <w:r>
        <w:t>gebracht.</w:t>
      </w:r>
    </w:p>
    <w:p>
      <w:r>
        <w:t>Gemäss</w:t>
      </w:r>
    </w:p>
    <w:p>
      <w:r>
        <w:t>der</w:t>
      </w:r>
    </w:p>
    <w:p>
      <w:r>
        <w:t>Abklärung</w:t>
      </w:r>
    </w:p>
    <w:p>
      <w:r>
        <w:t>vom</w:t>
      </w:r>
    </w:p>
    <w:p>
      <w:r>
        <w:rPr>
          <w:b/>
        </w:rPr>
        <w:t>E. 16</w:t>
      </w:r>
    </w:p>
    <w:p>
      <w:r>
        <w:t>Januar</w:t>
      </w:r>
    </w:p>
    <w:p>
      <w:r>
        <w:t>202 4</w:t>
      </w:r>
    </w:p>
    <w:p>
      <w:r>
        <w:t>sei</w:t>
      </w:r>
    </w:p>
    <w:p>
      <w:r>
        <w:t>sie</w:t>
      </w:r>
    </w:p>
    <w:p>
      <w:r>
        <w:t>heute</w:t>
      </w:r>
    </w:p>
    <w:p>
      <w:r>
        <w:t>in</w:t>
      </w:r>
    </w:p>
    <w:p>
      <w:r>
        <w:t>der</w:t>
      </w:r>
    </w:p>
    <w:p>
      <w:r>
        <w:t>Lage,</w:t>
      </w:r>
    </w:p>
    <w:p>
      <w:r>
        <w:t>frei</w:t>
      </w:r>
    </w:p>
    <w:p>
      <w:r>
        <w:t>zu</w:t>
      </w:r>
    </w:p>
    <w:p>
      <w:r>
        <w:t>stehen.</w:t>
      </w:r>
    </w:p>
    <w:p>
      <w:r>
        <w:t>Der</w:t>
      </w:r>
    </w:p>
    <w:p>
      <w:r>
        <w:t>pflegerische</w:t>
      </w:r>
    </w:p>
    <w:p>
      <w:r>
        <w:t>Auf wand</w:t>
      </w:r>
    </w:p>
    <w:p>
      <w:r>
        <w:t>habe</w:t>
      </w:r>
    </w:p>
    <w:p>
      <w:r>
        <w:t>sich</w:t>
      </w:r>
    </w:p>
    <w:p>
      <w:r>
        <w:t>entsprechend</w:t>
      </w:r>
    </w:p>
    <w:p>
      <w:r>
        <w:t>reduziert</w:t>
      </w:r>
    </w:p>
    <w:p>
      <w:r>
        <w:t>und</w:t>
      </w:r>
    </w:p>
    <w:p>
      <w:r>
        <w:t>liege</w:t>
      </w:r>
    </w:p>
    <w:p>
      <w:r>
        <w:t>aktuell</w:t>
      </w:r>
    </w:p>
    <w:p>
      <w:r>
        <w:t>unter</w:t>
      </w:r>
    </w:p>
    <w:p>
      <w:r>
        <w:t>sechs</w:t>
      </w:r>
    </w:p>
    <w:p>
      <w:r>
        <w:t>Stunden,</w:t>
      </w:r>
    </w:p>
    <w:p>
      <w:r>
        <w:t>womit</w:t>
      </w:r>
    </w:p>
    <w:p>
      <w:r>
        <w:t>ein</w:t>
      </w:r>
    </w:p>
    <w:p>
      <w:r>
        <w:t>Anspruch</w:t>
      </w:r>
    </w:p>
    <w:p>
      <w:r>
        <w:t>auf</w:t>
      </w:r>
    </w:p>
    <w:p>
      <w:r>
        <w:t>einen</w:t>
      </w:r>
    </w:p>
    <w:p>
      <w:r>
        <w:t>Intensivpflegezuschlag</w:t>
      </w:r>
    </w:p>
    <w:p>
      <w:r>
        <w:t>der</w:t>
      </w:r>
    </w:p>
    <w:p>
      <w:r>
        <w:t>Stufe</w:t>
      </w:r>
    </w:p>
    <w:p>
      <w:r>
        <w:t>1</w:t>
      </w:r>
    </w:p>
    <w:p>
      <w:r>
        <w:t>bestehe</w:t>
      </w:r>
    </w:p>
    <w:p>
      <w:r>
        <w:t>(S.</w:t>
      </w:r>
    </w:p>
    <w:p>
      <w:r>
        <w:t>2</w:t>
      </w:r>
    </w:p>
    <w:p>
      <w:r>
        <w:t>Mitte) . 2.3</w:t>
      </w:r>
    </w:p>
    <w:p>
      <w:r>
        <w:t>Die</w:t>
      </w:r>
    </w:p>
    <w:p>
      <w:r>
        <w:t>Mutter</w:t>
      </w:r>
    </w:p>
    <w:p>
      <w:r>
        <w:t>der</w:t>
      </w:r>
    </w:p>
    <w:p>
      <w:r>
        <w:t>Beschwerdeführerin</w:t>
      </w:r>
    </w:p>
    <w:p>
      <w:r>
        <w:t>liess</w:t>
      </w:r>
    </w:p>
    <w:p>
      <w:r>
        <w:t>dagegen</w:t>
      </w:r>
    </w:p>
    <w:p>
      <w:r>
        <w:t>geltend</w:t>
      </w:r>
    </w:p>
    <w:p>
      <w:r>
        <w:t>machen</w:t>
      </w:r>
    </w:p>
    <w:p>
      <w:r>
        <w:t>( Urk.</w:t>
      </w:r>
    </w:p>
    <w:p>
      <w:r>
        <w:t>1),</w:t>
      </w:r>
    </w:p>
    <w:p>
      <w:r>
        <w:t>seit</w:t>
      </w:r>
    </w:p>
    <w:p>
      <w:r>
        <w:t>der</w:t>
      </w:r>
    </w:p>
    <w:p>
      <w:r>
        <w:t>letzten</w:t>
      </w:r>
    </w:p>
    <w:p>
      <w:r>
        <w:t>Abklärung</w:t>
      </w:r>
    </w:p>
    <w:p>
      <w:r>
        <w:t>am</w:t>
      </w:r>
    </w:p>
    <w:p>
      <w:r>
        <w:t>3 0.</w:t>
      </w:r>
    </w:p>
    <w:p>
      <w:r>
        <w:t>März</w:t>
      </w:r>
    </w:p>
    <w:p>
      <w:r>
        <w:t>2022</w:t>
      </w:r>
    </w:p>
    <w:p>
      <w:r>
        <w:t>habe</w:t>
      </w:r>
    </w:p>
    <w:p>
      <w:r>
        <w:t>sich</w:t>
      </w:r>
    </w:p>
    <w:p>
      <w:r>
        <w:t>die</w:t>
      </w:r>
    </w:p>
    <w:p>
      <w:r>
        <w:t>Situation</w:t>
      </w:r>
    </w:p>
    <w:p>
      <w:r>
        <w:t>nur</w:t>
      </w:r>
    </w:p>
    <w:p>
      <w:r>
        <w:t>punktuell</w:t>
      </w:r>
    </w:p>
    <w:p>
      <w:r>
        <w:t>verändert.</w:t>
      </w:r>
    </w:p>
    <w:p>
      <w:r>
        <w:t>Weiterhin</w:t>
      </w:r>
    </w:p>
    <w:p>
      <w:r>
        <w:t>stünden</w:t>
      </w:r>
    </w:p>
    <w:p>
      <w:r>
        <w:t>die</w:t>
      </w:r>
    </w:p>
    <w:p>
      <w:r>
        <w:t>epileptischen</w:t>
      </w:r>
    </w:p>
    <w:p>
      <w:r>
        <w:t>Anfälle</w:t>
      </w:r>
    </w:p>
    <w:p>
      <w:r>
        <w:t>im</w:t>
      </w:r>
    </w:p>
    <w:p>
      <w:r>
        <w:t>Vordergrund.</w:t>
      </w:r>
    </w:p>
    <w:p>
      <w:r>
        <w:t>Die</w:t>
      </w:r>
    </w:p>
    <w:p>
      <w:r>
        <w:t>Femurosteotomie</w:t>
      </w:r>
    </w:p>
    <w:p>
      <w:r>
        <w:t>habe</w:t>
      </w:r>
    </w:p>
    <w:p>
      <w:r>
        <w:t>dazu</w:t>
      </w:r>
    </w:p>
    <w:p>
      <w:r>
        <w:t>geführt,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frei</w:t>
      </w:r>
    </w:p>
    <w:p>
      <w:r>
        <w:t>stehen</w:t>
      </w:r>
    </w:p>
    <w:p>
      <w:r>
        <w:t>könne.</w:t>
      </w:r>
    </w:p>
    <w:p>
      <w:r>
        <w:t>Dadurch</w:t>
      </w:r>
    </w:p>
    <w:p>
      <w:r>
        <w:t>sei</w:t>
      </w:r>
    </w:p>
    <w:p>
      <w:r>
        <w:t>sie</w:t>
      </w:r>
    </w:p>
    <w:p>
      <w:r>
        <w:t>jedoch</w:t>
      </w:r>
    </w:p>
    <w:p>
      <w:r>
        <w:t>agiler</w:t>
      </w:r>
    </w:p>
    <w:p>
      <w:r>
        <w:t>und</w:t>
      </w:r>
    </w:p>
    <w:p>
      <w:r>
        <w:t>die</w:t>
      </w:r>
    </w:p>
    <w:p>
      <w:r>
        <w:t>zunehmend</w:t>
      </w:r>
    </w:p>
    <w:p>
      <w:r>
        <w:t>verbesserte</w:t>
      </w:r>
    </w:p>
    <w:p>
      <w:r>
        <w:t>Mobilität</w:t>
      </w:r>
    </w:p>
    <w:p>
      <w:r>
        <w:t>führe</w:t>
      </w:r>
    </w:p>
    <w:p>
      <w:r>
        <w:t>zu</w:t>
      </w:r>
    </w:p>
    <w:p>
      <w:r>
        <w:t>einem</w:t>
      </w:r>
    </w:p>
    <w:p>
      <w:r>
        <w:t>behinderungsbedingten</w:t>
      </w:r>
    </w:p>
    <w:p>
      <w:r>
        <w:t>Mehraufwand.</w:t>
      </w:r>
    </w:p>
    <w:p>
      <w:r>
        <w:t>Nur</w:t>
      </w:r>
    </w:p>
    <w:p>
      <w:r>
        <w:t>wenig</w:t>
      </w:r>
    </w:p>
    <w:p>
      <w:r>
        <w:t>Beachtung</w:t>
      </w:r>
    </w:p>
    <w:p>
      <w:r>
        <w:t>finde</w:t>
      </w:r>
    </w:p>
    <w:p>
      <w:r>
        <w:t>auch</w:t>
      </w:r>
    </w:p>
    <w:p>
      <w:r>
        <w:t>der</w:t>
      </w:r>
    </w:p>
    <w:p>
      <w:r>
        <w:t>Mehraufwand</w:t>
      </w:r>
    </w:p>
    <w:p>
      <w:r>
        <w:t>aufgrund</w:t>
      </w:r>
    </w:p>
    <w:p>
      <w:r>
        <w:t>des</w:t>
      </w:r>
    </w:p>
    <w:p>
      <w:r>
        <w:t>Verweigerungsverhaltens</w:t>
      </w:r>
    </w:p>
    <w:p>
      <w:r>
        <w:t>der</w:t>
      </w:r>
    </w:p>
    <w:p>
      <w:r>
        <w:t>Beschwerdeführerin .</w:t>
      </w:r>
    </w:p>
    <w:p>
      <w:r>
        <w:t>Die</w:t>
      </w:r>
    </w:p>
    <w:p>
      <w:r>
        <w:t>Begründung</w:t>
      </w:r>
    </w:p>
    <w:p>
      <w:r>
        <w:t>für</w:t>
      </w:r>
    </w:p>
    <w:p>
      <w:r>
        <w:t>die</w:t>
      </w:r>
    </w:p>
    <w:p>
      <w:r>
        <w:t>Reduktion</w:t>
      </w:r>
    </w:p>
    <w:p>
      <w:r>
        <w:t>des</w:t>
      </w:r>
    </w:p>
    <w:p>
      <w:r>
        <w:t>Mehraufwands</w:t>
      </w:r>
    </w:p>
    <w:p>
      <w:r>
        <w:t>sei</w:t>
      </w:r>
    </w:p>
    <w:p>
      <w:r>
        <w:t>offensichtlich</w:t>
      </w:r>
    </w:p>
    <w:p>
      <w:r>
        <w:t>falsch,</w:t>
      </w:r>
    </w:p>
    <w:p>
      <w:r>
        <w:t>da</w:t>
      </w:r>
    </w:p>
    <w:p>
      <w:r>
        <w:t>ein</w:t>
      </w:r>
    </w:p>
    <w:p>
      <w:r>
        <w:t>zeitlicher</w:t>
      </w:r>
    </w:p>
    <w:p>
      <w:r>
        <w:t>Mehraufwand</w:t>
      </w:r>
    </w:p>
    <w:p>
      <w:r>
        <w:t>bei</w:t>
      </w:r>
    </w:p>
    <w:p>
      <w:r>
        <w:t>der</w:t>
      </w:r>
    </w:p>
    <w:p>
      <w:r>
        <w:t>Fortbewegung</w:t>
      </w:r>
    </w:p>
    <w:p>
      <w:r>
        <w:t>beim</w:t>
      </w:r>
    </w:p>
    <w:p>
      <w:r>
        <w:t>Intensivpflegezuschlag</w:t>
      </w:r>
    </w:p>
    <w:p>
      <w:r>
        <w:t>nicht</w:t>
      </w:r>
    </w:p>
    <w:p>
      <w:r>
        <w:t>relevant</w:t>
      </w:r>
    </w:p>
    <w:p>
      <w:r>
        <w:t>sei.</w:t>
      </w:r>
    </w:p>
    <w:p>
      <w:r>
        <w:t>Die</w:t>
      </w:r>
    </w:p>
    <w:p>
      <w:r>
        <w:t>Reduktion</w:t>
      </w:r>
    </w:p>
    <w:p>
      <w:r>
        <w:t>des</w:t>
      </w:r>
    </w:p>
    <w:p>
      <w:r>
        <w:t>Mehraufwands</w:t>
      </w:r>
    </w:p>
    <w:p>
      <w:r>
        <w:t>lasse</w:t>
      </w:r>
    </w:p>
    <w:p>
      <w:r>
        <w:t>sich</w:t>
      </w:r>
    </w:p>
    <w:p>
      <w:r>
        <w:t>daher</w:t>
      </w:r>
    </w:p>
    <w:p>
      <w:r>
        <w:t>nicht</w:t>
      </w:r>
    </w:p>
    <w:p>
      <w:r>
        <w:t>unter</w:t>
      </w:r>
    </w:p>
    <w:p>
      <w:r>
        <w:t>Hinweis</w:t>
      </w:r>
    </w:p>
    <w:p>
      <w:r>
        <w:t>auf</w:t>
      </w:r>
    </w:p>
    <w:p>
      <w:r>
        <w:t>eine</w:t>
      </w:r>
    </w:p>
    <w:p>
      <w:r>
        <w:t>Verbesserung</w:t>
      </w:r>
    </w:p>
    <w:p>
      <w:r>
        <w:t>bei</w:t>
      </w:r>
    </w:p>
    <w:p>
      <w:r>
        <w:t>der</w:t>
      </w:r>
    </w:p>
    <w:p>
      <w:r>
        <w:t>Fortbewegung</w:t>
      </w:r>
    </w:p>
    <w:p>
      <w:r>
        <w:t>begründen</w:t>
      </w:r>
    </w:p>
    <w:p>
      <w:r>
        <w:t>(S.</w:t>
      </w:r>
    </w:p>
    <w:p>
      <w:r>
        <w:t>4</w:t>
      </w:r>
    </w:p>
    <w:p>
      <w:r>
        <w:t>Ziff.</w:t>
      </w:r>
    </w:p>
    <w:p>
      <w:r>
        <w:t>3).</w:t>
      </w:r>
    </w:p>
    <w:p>
      <w:r>
        <w:t>Im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zugrunde</w:t>
      </w:r>
    </w:p>
    <w:p>
      <w:r>
        <w:t>liegenden</w:t>
      </w:r>
    </w:p>
    <w:p>
      <w:r>
        <w:t>Abklärungsbericht</w:t>
      </w:r>
    </w:p>
    <w:p>
      <w:r>
        <w:t>w erde</w:t>
      </w:r>
    </w:p>
    <w:p>
      <w:r>
        <w:t>der</w:t>
      </w:r>
    </w:p>
    <w:p>
      <w:r>
        <w:t>von</w:t>
      </w:r>
    </w:p>
    <w:p>
      <w:r>
        <w:t>d en</w:t>
      </w:r>
    </w:p>
    <w:p>
      <w:r>
        <w:t>Eltern</w:t>
      </w:r>
    </w:p>
    <w:p>
      <w:r>
        <w:t>angegebene</w:t>
      </w:r>
    </w:p>
    <w:p>
      <w:r>
        <w:t>Zeitaufwand</w:t>
      </w:r>
    </w:p>
    <w:p>
      <w:r>
        <w:t>regel mässig</w:t>
      </w:r>
    </w:p>
    <w:p>
      <w:r>
        <w:t>gekürzt</w:t>
      </w:r>
    </w:p>
    <w:p>
      <w:r>
        <w:t>und</w:t>
      </w:r>
    </w:p>
    <w:p>
      <w:r>
        <w:t>die</w:t>
      </w:r>
    </w:p>
    <w:p>
      <w:r>
        <w:t>Kürzung</w:t>
      </w:r>
    </w:p>
    <w:p>
      <w:r>
        <w:t>mit</w:t>
      </w:r>
    </w:p>
    <w:p>
      <w:r>
        <w:t>den</w:t>
      </w:r>
    </w:p>
    <w:p>
      <w:r>
        <w:t>Maximalwerten</w:t>
      </w:r>
    </w:p>
    <w:p>
      <w:r>
        <w:t>des</w:t>
      </w:r>
    </w:p>
    <w:p>
      <w:r>
        <w:t>Kreisschreibens</w:t>
      </w:r>
    </w:p>
    <w:p>
      <w:r>
        <w:t>begründet</w:t>
      </w:r>
    </w:p>
    <w:p>
      <w:r>
        <w:t>(S.</w:t>
      </w:r>
    </w:p>
    <w:p>
      <w:r>
        <w:t>4</w:t>
      </w:r>
    </w:p>
    <w:p>
      <w:r>
        <w:t>unten).</w:t>
      </w:r>
    </w:p>
    <w:p>
      <w:r>
        <w:t>Die</w:t>
      </w:r>
    </w:p>
    <w:p>
      <w:r>
        <w:t>schematische</w:t>
      </w:r>
    </w:p>
    <w:p>
      <w:r>
        <w:t>und</w:t>
      </w:r>
    </w:p>
    <w:p>
      <w:r>
        <w:t>unbegründete</w:t>
      </w:r>
    </w:p>
    <w:p>
      <w:r>
        <w:t>Anwendung</w:t>
      </w:r>
    </w:p>
    <w:p>
      <w:r>
        <w:t>der</w:t>
      </w:r>
    </w:p>
    <w:p>
      <w:r>
        <w:t>Maximalwerte</w:t>
      </w:r>
    </w:p>
    <w:p>
      <w:r>
        <w:t>sei</w:t>
      </w:r>
    </w:p>
    <w:p>
      <w:r>
        <w:t>–</w:t>
      </w:r>
    </w:p>
    <w:p>
      <w:r>
        <w:t>aus</w:t>
      </w:r>
    </w:p>
    <w:p>
      <w:r>
        <w:t>näher</w:t>
      </w:r>
    </w:p>
    <w:p>
      <w:r>
        <w:t>dargelegten</w:t>
      </w:r>
    </w:p>
    <w:p>
      <w:r>
        <w:t>Gründen</w:t>
      </w:r>
    </w:p>
    <w:p>
      <w:r>
        <w:t>(S.</w:t>
      </w:r>
    </w:p>
    <w:p>
      <w:r>
        <w:t>5</w:t>
      </w:r>
    </w:p>
    <w:p>
      <w:r>
        <w:t>ff.</w:t>
      </w:r>
    </w:p>
    <w:p>
      <w:r>
        <w:t>Ziff.</w:t>
      </w:r>
    </w:p>
    <w:p>
      <w:r>
        <w:t>3.1)</w:t>
      </w:r>
    </w:p>
    <w:p>
      <w:r>
        <w:t>–</w:t>
      </w:r>
    </w:p>
    <w:p>
      <w:r>
        <w:t>nicht</w:t>
      </w:r>
    </w:p>
    <w:p>
      <w:r>
        <w:t>rechtmässig.</w:t>
      </w:r>
    </w:p>
    <w:p>
      <w:r>
        <w:t>Diese</w:t>
      </w:r>
    </w:p>
    <w:p>
      <w:r>
        <w:t>könnten</w:t>
      </w:r>
    </w:p>
    <w:p>
      <w:r>
        <w:t>allenfalls</w:t>
      </w:r>
    </w:p>
    <w:p>
      <w:r>
        <w:t>als</w:t>
      </w:r>
    </w:p>
    <w:p>
      <w:r>
        <w:t>Richtwerte</w:t>
      </w:r>
    </w:p>
    <w:p>
      <w:r>
        <w:t>beigezogen</w:t>
      </w:r>
    </w:p>
    <w:p>
      <w:r>
        <w:t>werden,</w:t>
      </w:r>
    </w:p>
    <w:p>
      <w:r>
        <w:t>die</w:t>
      </w:r>
    </w:p>
    <w:p>
      <w:r>
        <w:t>je doch</w:t>
      </w:r>
    </w:p>
    <w:p>
      <w:r>
        <w:t>im</w:t>
      </w:r>
    </w:p>
    <w:p>
      <w:r>
        <w:t>Einzelnen</w:t>
      </w:r>
    </w:p>
    <w:p>
      <w:r>
        <w:t>kritisch</w:t>
      </w:r>
    </w:p>
    <w:p>
      <w:r>
        <w:t>zu</w:t>
      </w:r>
    </w:p>
    <w:p>
      <w:r>
        <w:t>prüfen</w:t>
      </w:r>
    </w:p>
    <w:p>
      <w:r>
        <w:t>seien</w:t>
      </w:r>
    </w:p>
    <w:p>
      <w:r>
        <w:t>(S.</w:t>
      </w:r>
    </w:p>
    <w:p>
      <w:r>
        <w:t>7</w:t>
      </w:r>
    </w:p>
    <w:p>
      <w:r>
        <w:t>unten).</w:t>
      </w:r>
    </w:p>
    <w:p>
      <w:r>
        <w:t>Konkret</w:t>
      </w:r>
    </w:p>
    <w:p>
      <w:r>
        <w:t>sei</w:t>
      </w:r>
    </w:p>
    <w:p>
      <w:r>
        <w:t>in</w:t>
      </w:r>
    </w:p>
    <w:p>
      <w:r>
        <w:t>den</w:t>
      </w:r>
    </w:p>
    <w:p>
      <w:r>
        <w:t>folgenden</w:t>
      </w:r>
    </w:p>
    <w:p>
      <w:r>
        <w:t>Bereichen</w:t>
      </w:r>
    </w:p>
    <w:p>
      <w:r>
        <w:t>-</w:t>
      </w:r>
    </w:p>
    <w:p>
      <w:r>
        <w:t>in</w:t>
      </w:r>
    </w:p>
    <w:p>
      <w:r>
        <w:t>Abweichung</w:t>
      </w:r>
    </w:p>
    <w:p>
      <w:r>
        <w:t>zum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an gerechneten</w:t>
      </w:r>
    </w:p>
    <w:p>
      <w:r>
        <w:t>Mehraufwand</w:t>
      </w:r>
    </w:p>
    <w:p>
      <w:r>
        <w:t>–</w:t>
      </w:r>
    </w:p>
    <w:p>
      <w:r>
        <w:t>folgender</w:t>
      </w:r>
    </w:p>
    <w:p>
      <w:r>
        <w:t>Mehraufwand</w:t>
      </w:r>
    </w:p>
    <w:p>
      <w:r>
        <w:t>anzurechnen</w:t>
      </w:r>
    </w:p>
    <w:p>
      <w:r>
        <w:t>(S.</w:t>
      </w:r>
    </w:p>
    <w:p>
      <w:r>
        <w:t>7</w:t>
      </w:r>
    </w:p>
    <w:p>
      <w:r>
        <w:t>ff.</w:t>
      </w:r>
    </w:p>
    <w:p>
      <w:r>
        <w:rPr>
          <w:b/>
        </w:rPr>
        <w:t>E. 20</w:t>
      </w:r>
    </w:p>
    <w:p>
      <w:r>
        <w:t>Minuten)</w:t>
      </w:r>
    </w:p>
    <w:p>
      <w:r>
        <w:t>für</w:t>
      </w:r>
    </w:p>
    <w:p>
      <w:r>
        <w:t>Znüni</w:t>
      </w:r>
    </w:p>
    <w:p>
      <w:r>
        <w:t>und</w:t>
      </w:r>
    </w:p>
    <w:p>
      <w:r>
        <w:t>Zvieri</w:t>
      </w:r>
    </w:p>
    <w:p>
      <w:r>
        <w:t>dazu,</w:t>
      </w:r>
    </w:p>
    <w:p>
      <w:r>
        <w:t>womit</w:t>
      </w:r>
    </w:p>
    <w:p>
      <w:r>
        <w:t>ein</w:t>
      </w:r>
    </w:p>
    <w:p>
      <w:r>
        <w:t>anrechenbarer</w:t>
      </w:r>
    </w:p>
    <w:p>
      <w:r>
        <w:t>Mehraufwand</w:t>
      </w:r>
    </w:p>
    <w:p>
      <w:r>
        <w:t>von</w:t>
      </w:r>
    </w:p>
    <w:p>
      <w:r>
        <w:t>60</w:t>
      </w:r>
    </w:p>
    <w:p>
      <w:r>
        <w:t>Minuten</w:t>
      </w:r>
    </w:p>
    <w:p>
      <w:r>
        <w:t>resultierte. 3. 2 .4</w:t>
      </w:r>
    </w:p>
    <w:p>
      <w:r>
        <w:t>Zum</w:t>
      </w:r>
    </w:p>
    <w:p>
      <w:r>
        <w:t>Bereich</w:t>
      </w:r>
    </w:p>
    <w:p>
      <w:r>
        <w:t>«Verrichten</w:t>
      </w:r>
    </w:p>
    <w:p>
      <w:r>
        <w:t>der</w:t>
      </w:r>
    </w:p>
    <w:p>
      <w:r>
        <w:t>Notdurft»</w:t>
      </w:r>
    </w:p>
    <w:p>
      <w:r>
        <w:t>( Ziff.</w:t>
      </w:r>
    </w:p>
    <w:p>
      <w:r>
        <w:t>1.1.5)</w:t>
      </w:r>
    </w:p>
    <w:p>
      <w:r>
        <w:t>wurde</w:t>
      </w:r>
    </w:p>
    <w:p>
      <w:r>
        <w:t>unter</w:t>
      </w:r>
    </w:p>
    <w:p>
      <w:r>
        <w:t>anderem</w:t>
      </w:r>
    </w:p>
    <w:p>
      <w:r>
        <w:t>aus geführt,</w:t>
      </w:r>
    </w:p>
    <w:p>
      <w:r>
        <w:t>gemäss</w:t>
      </w:r>
    </w:p>
    <w:p>
      <w:r>
        <w:t>den</w:t>
      </w:r>
    </w:p>
    <w:p>
      <w:r>
        <w:t>Angaben</w:t>
      </w:r>
    </w:p>
    <w:p>
      <w:r>
        <w:t>der</w:t>
      </w:r>
    </w:p>
    <w:p>
      <w:r>
        <w:t>Mutter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bis</w:t>
      </w:r>
    </w:p>
    <w:p>
      <w:r>
        <w:t>zur</w:t>
      </w:r>
    </w:p>
    <w:p>
      <w:r>
        <w:t>Operation</w:t>
      </w:r>
    </w:p>
    <w:p>
      <w:r>
        <w:t>im</w:t>
      </w:r>
    </w:p>
    <w:p>
      <w:r>
        <w:t>Februar</w:t>
      </w:r>
    </w:p>
    <w:p>
      <w:r>
        <w:t>2022</w:t>
      </w:r>
    </w:p>
    <w:p>
      <w:r>
        <w:t>täglich</w:t>
      </w:r>
    </w:p>
    <w:p>
      <w:r>
        <w:t>vier</w:t>
      </w:r>
    </w:p>
    <w:p>
      <w:r>
        <w:t>bis</w:t>
      </w:r>
    </w:p>
    <w:p>
      <w:r>
        <w:t>fünf</w:t>
      </w:r>
    </w:p>
    <w:p>
      <w:r>
        <w:t>Mal</w:t>
      </w:r>
    </w:p>
    <w:p>
      <w:r>
        <w:t>auf</w:t>
      </w:r>
    </w:p>
    <w:p>
      <w:r>
        <w:t>die</w:t>
      </w:r>
    </w:p>
    <w:p>
      <w:r>
        <w:t>Toilette</w:t>
      </w:r>
    </w:p>
    <w:p>
      <w:r>
        <w:t>gebracht</w:t>
      </w:r>
    </w:p>
    <w:p>
      <w:r>
        <w:t>worden,</w:t>
      </w:r>
    </w:p>
    <w:p>
      <w:r>
        <w:t>um</w:t>
      </w:r>
    </w:p>
    <w:p>
      <w:r>
        <w:t>ihr</w:t>
      </w:r>
    </w:p>
    <w:p>
      <w:r>
        <w:t>das</w:t>
      </w:r>
    </w:p>
    <w:p>
      <w:r>
        <w:t>Wasserlösen</w:t>
      </w:r>
    </w:p>
    <w:p>
      <w:r>
        <w:t>und</w:t>
      </w:r>
    </w:p>
    <w:p>
      <w:r>
        <w:t>Abführen</w:t>
      </w:r>
    </w:p>
    <w:p>
      <w:r>
        <w:t>spontan</w:t>
      </w:r>
    </w:p>
    <w:p>
      <w:r>
        <w:t>zu</w:t>
      </w:r>
    </w:p>
    <w:p>
      <w:r>
        <w:t>ermöglichen.</w:t>
      </w:r>
    </w:p>
    <w:p>
      <w:r>
        <w:t>Sie</w:t>
      </w:r>
    </w:p>
    <w:p>
      <w:r>
        <w:t>habe</w:t>
      </w:r>
    </w:p>
    <w:p>
      <w:r>
        <w:t>sich</w:t>
      </w:r>
    </w:p>
    <w:p>
      <w:r>
        <w:t>nicht</w:t>
      </w:r>
    </w:p>
    <w:p>
      <w:r>
        <w:t>zuverlässig</w:t>
      </w:r>
    </w:p>
    <w:p>
      <w:r>
        <w:t>gemeldet</w:t>
      </w:r>
    </w:p>
    <w:p>
      <w:r>
        <w:t>und</w:t>
      </w:r>
    </w:p>
    <w:p>
      <w:r>
        <w:t>deshalb</w:t>
      </w:r>
    </w:p>
    <w:p>
      <w:r>
        <w:t>noch</w:t>
      </w:r>
    </w:p>
    <w:p>
      <w:r>
        <w:t>Windeln</w:t>
      </w:r>
    </w:p>
    <w:p>
      <w:r>
        <w:t>getragen.</w:t>
      </w:r>
    </w:p>
    <w:p>
      <w:r>
        <w:t>Die</w:t>
      </w:r>
    </w:p>
    <w:p>
      <w:r>
        <w:t>Ab klärungsperson</w:t>
      </w:r>
    </w:p>
    <w:p>
      <w:r>
        <w:t>rechnete</w:t>
      </w:r>
    </w:p>
    <w:p>
      <w:r>
        <w:t>folgenden</w:t>
      </w:r>
    </w:p>
    <w:p>
      <w:r>
        <w:t>Mehraufwand</w:t>
      </w:r>
    </w:p>
    <w:p>
      <w:r>
        <w:t>an:</w:t>
      </w:r>
    </w:p>
    <w:p>
      <w:r>
        <w:t>15</w:t>
      </w:r>
    </w:p>
    <w:p>
      <w:r>
        <w:t>Minuten</w:t>
      </w:r>
    </w:p>
    <w:p>
      <w:r>
        <w:t>(3</w:t>
      </w:r>
    </w:p>
    <w:p>
      <w:r>
        <w:t>x</w:t>
      </w:r>
    </w:p>
    <w:p>
      <w:r>
        <w:t>5</w:t>
      </w:r>
    </w:p>
    <w:p>
      <w:r>
        <w:t>Minuten)</w:t>
      </w:r>
    </w:p>
    <w:p>
      <w:r>
        <w:t>für</w:t>
      </w:r>
    </w:p>
    <w:p>
      <w:r>
        <w:t>den</w:t>
      </w:r>
    </w:p>
    <w:p>
      <w:r>
        <w:t>Transfer</w:t>
      </w:r>
    </w:p>
    <w:p>
      <w:r>
        <w:t>zum</w:t>
      </w:r>
    </w:p>
    <w:p>
      <w:r>
        <w:t>WC,</w:t>
      </w:r>
    </w:p>
    <w:p>
      <w:r>
        <w:t>das</w:t>
      </w:r>
    </w:p>
    <w:p>
      <w:r>
        <w:t>Ordnen</w:t>
      </w:r>
    </w:p>
    <w:p>
      <w:r>
        <w:t>der</w:t>
      </w:r>
    </w:p>
    <w:p>
      <w:r>
        <w:t>Kleider,</w:t>
      </w:r>
    </w:p>
    <w:p>
      <w:r>
        <w:t>die</w:t>
      </w:r>
    </w:p>
    <w:p>
      <w:r>
        <w:t>Körperreinigung</w:t>
      </w:r>
    </w:p>
    <w:p>
      <w:r>
        <w:t>und</w:t>
      </w:r>
    </w:p>
    <w:p>
      <w:r>
        <w:t>das</w:t>
      </w:r>
    </w:p>
    <w:p>
      <w:r>
        <w:t>Überprüfen</w:t>
      </w:r>
    </w:p>
    <w:p>
      <w:r>
        <w:t>der</w:t>
      </w:r>
    </w:p>
    <w:p>
      <w:r>
        <w:t>Reinlichkeit</w:t>
      </w:r>
    </w:p>
    <w:p>
      <w:r>
        <w:t>( entsprechend</w:t>
      </w:r>
    </w:p>
    <w:p>
      <w:r>
        <w:t>der</w:t>
      </w:r>
    </w:p>
    <w:p>
      <w:r>
        <w:t>Angaben</w:t>
      </w:r>
    </w:p>
    <w:p>
      <w:r>
        <w:t>der</w:t>
      </w:r>
    </w:p>
    <w:p>
      <w:r>
        <w:t>Eltern ) ,</w:t>
      </w:r>
    </w:p>
    <w:p>
      <w:r>
        <w:t>15</w:t>
      </w:r>
    </w:p>
    <w:p>
      <w:r>
        <w:t>Minuten</w:t>
      </w:r>
    </w:p>
    <w:p>
      <w:r>
        <w:t>(5</w:t>
      </w:r>
    </w:p>
    <w:p>
      <w:r>
        <w:t>x</w:t>
      </w:r>
    </w:p>
    <w:p>
      <w:r>
        <w:t>3</w:t>
      </w:r>
    </w:p>
    <w:p>
      <w:r>
        <w:t>Minuten)</w:t>
      </w:r>
    </w:p>
    <w:p>
      <w:r>
        <w:t>für</w:t>
      </w:r>
    </w:p>
    <w:p>
      <w:r>
        <w:t>das</w:t>
      </w:r>
    </w:p>
    <w:p>
      <w:r>
        <w:t>Wechseln</w:t>
      </w:r>
    </w:p>
    <w:p>
      <w:r>
        <w:t>der</w:t>
      </w:r>
    </w:p>
    <w:p>
      <w:r>
        <w:t>Windeln</w:t>
      </w:r>
    </w:p>
    <w:p>
      <w:r>
        <w:t>( entsprechend</w:t>
      </w:r>
    </w:p>
    <w:p>
      <w:r>
        <w:t>den</w:t>
      </w:r>
    </w:p>
    <w:p>
      <w:r>
        <w:t>Angaben</w:t>
      </w:r>
    </w:p>
    <w:p>
      <w:r>
        <w:t>der</w:t>
      </w:r>
    </w:p>
    <w:p>
      <w:r>
        <w:t>Eltern )</w:t>
      </w:r>
    </w:p>
    <w:p>
      <w:r>
        <w:t>und</w:t>
      </w:r>
    </w:p>
    <w:p>
      <w:r>
        <w:t>1 0</w:t>
      </w:r>
    </w:p>
    <w:p>
      <w:r>
        <w:t>Minuten</w:t>
      </w:r>
    </w:p>
    <w:p>
      <w:r>
        <w:t>Zusatzaufwand</w:t>
      </w:r>
    </w:p>
    <w:p>
      <w:r>
        <w:t>für</w:t>
      </w:r>
    </w:p>
    <w:p>
      <w:r>
        <w:t>das</w:t>
      </w:r>
    </w:p>
    <w:p>
      <w:r>
        <w:t>Toilettentraining</w:t>
      </w:r>
    </w:p>
    <w:p>
      <w:r>
        <w:t>(entsprechend</w:t>
      </w:r>
    </w:p>
    <w:p>
      <w:r>
        <w:t>den</w:t>
      </w:r>
    </w:p>
    <w:p>
      <w:r>
        <w:t>Angaben</w:t>
      </w:r>
    </w:p>
    <w:p>
      <w:r>
        <w:t>der</w:t>
      </w:r>
    </w:p>
    <w:p>
      <w:r>
        <w:t>Eltern) .</w:t>
      </w:r>
    </w:p>
    <w:p>
      <w:r>
        <w:t>Dementsprechend</w:t>
      </w:r>
    </w:p>
    <w:p>
      <w:r>
        <w:t>bezifferte</w:t>
      </w:r>
    </w:p>
    <w:p>
      <w:r>
        <w:t>die</w:t>
      </w:r>
    </w:p>
    <w:p>
      <w:r>
        <w:t>Abklärungsperson</w:t>
      </w:r>
    </w:p>
    <w:p>
      <w:r>
        <w:t>den</w:t>
      </w:r>
    </w:p>
    <w:p>
      <w:r>
        <w:t>anrechenbaren</w:t>
      </w:r>
    </w:p>
    <w:p>
      <w:r>
        <w:t>Mehraufwand</w:t>
      </w:r>
    </w:p>
    <w:p>
      <w:r>
        <w:t>auf</w:t>
      </w:r>
    </w:p>
    <w:p>
      <w:r>
        <w:t>total</w:t>
      </w:r>
    </w:p>
    <w:p>
      <w:r>
        <w:t>4 0</w:t>
      </w:r>
    </w:p>
    <w:p>
      <w:r>
        <w:t>Minuten . 4. 4.1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vom</w:t>
      </w:r>
    </w:p>
    <w:p>
      <w:r>
        <w:t>8.</w:t>
      </w:r>
    </w:p>
    <w:p>
      <w:r>
        <w:t>März</w:t>
      </w:r>
    </w:p>
    <w:p>
      <w:r>
        <w:t>2024</w:t>
      </w:r>
    </w:p>
    <w:p>
      <w:r>
        <w:t>( Urk.</w:t>
      </w:r>
    </w:p>
    <w:p>
      <w:r>
        <w:t>2) ,</w:t>
      </w:r>
    </w:p>
    <w:p>
      <w:r>
        <w:t>mit</w:t>
      </w:r>
    </w:p>
    <w:p>
      <w:r>
        <w:t>welcher</w:t>
      </w:r>
    </w:p>
    <w:p>
      <w:r>
        <w:t>der</w:t>
      </w:r>
    </w:p>
    <w:p>
      <w:r>
        <w:t>Intensivpflegezuschlag</w:t>
      </w:r>
    </w:p>
    <w:p>
      <w:r>
        <w:t>auf</w:t>
      </w:r>
    </w:p>
    <w:p>
      <w:r>
        <w:t>einen</w:t>
      </w:r>
    </w:p>
    <w:p>
      <w:r>
        <w:t>solchen</w:t>
      </w:r>
    </w:p>
    <w:p>
      <w:r>
        <w:t>der</w:t>
      </w:r>
    </w:p>
    <w:p>
      <w:r>
        <w:t>Stufe</w:t>
      </w:r>
    </w:p>
    <w:p>
      <w:r>
        <w:t>1</w:t>
      </w:r>
    </w:p>
    <w:p>
      <w:r>
        <w:t>reduziert</w:t>
      </w:r>
    </w:p>
    <w:p>
      <w:r>
        <w:t>wurde,</w:t>
      </w:r>
    </w:p>
    <w:p>
      <w:r>
        <w:t>lag</w:t>
      </w:r>
    </w:p>
    <w:p>
      <w:r>
        <w:t>der</w:t>
      </w:r>
    </w:p>
    <w:p>
      <w:r>
        <w:t>Abklärungsbericht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</w:t>
      </w:r>
    </w:p>
    <w:p>
      <w:r>
        <w:t>über</w:t>
      </w:r>
    </w:p>
    <w:p>
      <w:r>
        <w:t>die</w:t>
      </w:r>
    </w:p>
    <w:p>
      <w:r>
        <w:t>gleichentags</w:t>
      </w:r>
    </w:p>
    <w:p>
      <w:r>
        <w:t>erfolgte</w:t>
      </w:r>
    </w:p>
    <w:p>
      <w:r>
        <w:t>telefonische</w:t>
      </w:r>
    </w:p>
    <w:p>
      <w:r>
        <w:t>Abklärung</w:t>
      </w:r>
    </w:p>
    <w:p>
      <w:r>
        <w:t>( Urk.</w:t>
      </w:r>
    </w:p>
    <w:p>
      <w:r>
        <w:t>6/523 )</w:t>
      </w:r>
    </w:p>
    <w:p>
      <w:r>
        <w:t>zugrunde.</w:t>
      </w:r>
    </w:p>
    <w:p>
      <w:r>
        <w:t>In</w:t>
      </w:r>
    </w:p>
    <w:p>
      <w:r>
        <w:t>diesem</w:t>
      </w:r>
    </w:p>
    <w:p>
      <w:r>
        <w:t>Bericht</w:t>
      </w:r>
    </w:p>
    <w:p>
      <w:r>
        <w:t>bezifferte</w:t>
      </w:r>
    </w:p>
    <w:p>
      <w:r>
        <w:t>die</w:t>
      </w:r>
    </w:p>
    <w:p>
      <w:r>
        <w:t>zuständige</w:t>
      </w:r>
    </w:p>
    <w:p>
      <w:r>
        <w:t>Abklärungsperson</w:t>
      </w:r>
    </w:p>
    <w:p>
      <w:r>
        <w:t>den</w:t>
      </w:r>
    </w:p>
    <w:p>
      <w:r>
        <w:t>invaliditätsbedingten</w:t>
      </w:r>
    </w:p>
    <w:p>
      <w:r>
        <w:t>Betreuungsaufwand</w:t>
      </w:r>
    </w:p>
    <w:p>
      <w:r>
        <w:t>auf</w:t>
      </w:r>
    </w:p>
    <w:p>
      <w:r>
        <w:t>insgesamt</w:t>
      </w:r>
    </w:p>
    <w:p>
      <w:r>
        <w:t>5</w:t>
      </w:r>
    </w:p>
    <w:p>
      <w:r>
        <w:t>Stunden</w:t>
      </w:r>
    </w:p>
    <w:p>
      <w:r>
        <w:t>und</w:t>
      </w:r>
    </w:p>
    <w:p>
      <w:r>
        <w:t>17</w:t>
      </w:r>
    </w:p>
    <w:p>
      <w:r>
        <w:t>Minuten</w:t>
      </w:r>
    </w:p>
    <w:p>
      <w:r>
        <w:t>( Ziff.</w:t>
      </w:r>
    </w:p>
    <w:p>
      <w:r>
        <w:t>2).</w:t>
      </w:r>
    </w:p>
    <w:p>
      <w:r>
        <w:t>Für</w:t>
      </w:r>
    </w:p>
    <w:p>
      <w:r>
        <w:t>die</w:t>
      </w:r>
    </w:p>
    <w:p>
      <w:r>
        <w:t>alltäglichen</w:t>
      </w:r>
    </w:p>
    <w:p>
      <w:r>
        <w:t>Lebens verrichtungen</w:t>
      </w:r>
    </w:p>
    <w:p>
      <w:r>
        <w:t>( Ziff.</w:t>
      </w:r>
    </w:p>
    <w:p>
      <w:r>
        <w:t>1.1.1-1.1.6)</w:t>
      </w:r>
    </w:p>
    <w:p>
      <w:r>
        <w:t>wurde</w:t>
      </w:r>
    </w:p>
    <w:p>
      <w:r>
        <w:t>dabei</w:t>
      </w:r>
    </w:p>
    <w:p>
      <w:r>
        <w:t>ein</w:t>
      </w:r>
    </w:p>
    <w:p>
      <w:r>
        <w:t>Mehraufwand</w:t>
      </w:r>
    </w:p>
    <w:p>
      <w:r>
        <w:t>von</w:t>
      </w:r>
    </w:p>
    <w:p>
      <w:r>
        <w:t>2</w:t>
      </w:r>
    </w:p>
    <w:p>
      <w:r>
        <w:t>Stunden</w:t>
      </w:r>
    </w:p>
    <w:p>
      <w:r>
        <w:t>und</w:t>
      </w:r>
    </w:p>
    <w:p>
      <w:r>
        <w:t>11</w:t>
      </w:r>
    </w:p>
    <w:p>
      <w:r>
        <w:t>Minuten</w:t>
      </w:r>
    </w:p>
    <w:p>
      <w:r>
        <w:t>angerechnet</w:t>
      </w:r>
    </w:p>
    <w:p>
      <w:r>
        <w:t>(An-</w:t>
      </w:r>
    </w:p>
    <w:p>
      <w:r>
        <w:t>und</w:t>
      </w:r>
    </w:p>
    <w:p>
      <w:r>
        <w:t>Auskleiden:</w:t>
      </w:r>
    </w:p>
    <w:p>
      <w:r>
        <w:t>45</w:t>
      </w:r>
    </w:p>
    <w:p>
      <w:r>
        <w:t>Minuten;</w:t>
      </w:r>
    </w:p>
    <w:p>
      <w:r>
        <w:t>Aufstehen ,</w:t>
      </w:r>
    </w:p>
    <w:p>
      <w:r>
        <w:t>Ab sitzen ,</w:t>
      </w:r>
    </w:p>
    <w:p>
      <w:r>
        <w:t>Abliegen:</w:t>
      </w:r>
    </w:p>
    <w:p>
      <w:r>
        <w:t>30</w:t>
      </w:r>
    </w:p>
    <w:p>
      <w:r>
        <w:t>Minuten;</w:t>
      </w:r>
    </w:p>
    <w:p>
      <w:r>
        <w:t>Essen:</w:t>
      </w:r>
    </w:p>
    <w:p>
      <w:r>
        <w:t>0</w:t>
      </w:r>
    </w:p>
    <w:p>
      <w:r>
        <w:t>Minuten;</w:t>
      </w:r>
    </w:p>
    <w:p>
      <w:r>
        <w:t>Körperpflege:</w:t>
      </w:r>
    </w:p>
    <w:p>
      <w:r>
        <w:t>29</w:t>
      </w:r>
    </w:p>
    <w:p>
      <w:r>
        <w:t>Minuten;</w:t>
      </w:r>
    </w:p>
    <w:p>
      <w:r>
        <w:t>Ver richten</w:t>
      </w:r>
    </w:p>
    <w:p>
      <w:r>
        <w:t>der</w:t>
      </w:r>
    </w:p>
    <w:p>
      <w:r>
        <w:t>Notdurft:</w:t>
      </w:r>
    </w:p>
    <w:p>
      <w:r>
        <w:t>27</w:t>
      </w:r>
    </w:p>
    <w:p>
      <w:r>
        <w:t>Minuten).</w:t>
      </w:r>
    </w:p>
    <w:p>
      <w:r>
        <w:t>Unter</w:t>
      </w:r>
    </w:p>
    <w:p>
      <w:r>
        <w:t>dem</w:t>
      </w:r>
    </w:p>
    <w:p>
      <w:r>
        <w:t>Titel</w:t>
      </w:r>
    </w:p>
    <w:p>
      <w:r>
        <w:t>«Allgemeine</w:t>
      </w:r>
    </w:p>
    <w:p>
      <w:r>
        <w:t>Angaben/Gesundheitliche</w:t>
      </w:r>
    </w:p>
    <w:p>
      <w:r>
        <w:t>Situation»</w:t>
      </w:r>
    </w:p>
    <w:p>
      <w:r>
        <w:t>( Ziff.</w:t>
      </w:r>
    </w:p>
    <w:p>
      <w:r>
        <w:t>1.1)</w:t>
      </w:r>
    </w:p>
    <w:p>
      <w:r>
        <w:t>wurde</w:t>
      </w:r>
    </w:p>
    <w:p>
      <w:r>
        <w:t>einleitend</w:t>
      </w:r>
    </w:p>
    <w:p>
      <w:r>
        <w:t>unter</w:t>
      </w:r>
    </w:p>
    <w:p>
      <w:r>
        <w:t>anderem</w:t>
      </w:r>
    </w:p>
    <w:p>
      <w:r>
        <w:t>ausgeführt ,</w:t>
      </w:r>
    </w:p>
    <w:p>
      <w:r>
        <w:t>gemäss</w:t>
      </w:r>
    </w:p>
    <w:p>
      <w:r>
        <w:t>den</w:t>
      </w:r>
    </w:p>
    <w:p>
      <w:r>
        <w:t>Angaben</w:t>
      </w:r>
    </w:p>
    <w:p>
      <w:r>
        <w:t>der</w:t>
      </w:r>
    </w:p>
    <w:p>
      <w:r>
        <w:t>Mutter</w:t>
      </w:r>
    </w:p>
    <w:p>
      <w:r>
        <w:t>habe</w:t>
      </w:r>
    </w:p>
    <w:p>
      <w:r>
        <w:t>die</w:t>
      </w:r>
    </w:p>
    <w:p>
      <w:r>
        <w:t>Femurosteotomie</w:t>
      </w:r>
    </w:p>
    <w:p>
      <w:r>
        <w:t>gute</w:t>
      </w:r>
    </w:p>
    <w:p>
      <w:r>
        <w:t>Ergebnisse</w:t>
      </w:r>
    </w:p>
    <w:p>
      <w:r>
        <w:t>erzielen</w:t>
      </w:r>
    </w:p>
    <w:p>
      <w:r>
        <w:t>können</w:t>
      </w:r>
    </w:p>
    <w:p>
      <w:r>
        <w:t>und</w:t>
      </w:r>
    </w:p>
    <w:p>
      <w:r>
        <w:t>heute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der</w:t>
      </w:r>
    </w:p>
    <w:p>
      <w:r>
        <w:t>Lage,</w:t>
      </w:r>
    </w:p>
    <w:p>
      <w:r>
        <w:t>frei</w:t>
      </w:r>
    </w:p>
    <w:p>
      <w:r>
        <w:t>zu</w:t>
      </w:r>
    </w:p>
    <w:p>
      <w:r>
        <w:t>stehen.</w:t>
      </w:r>
    </w:p>
    <w:p>
      <w:r>
        <w:t>Der</w:t>
      </w:r>
    </w:p>
    <w:p>
      <w:r>
        <w:t>pflegerische</w:t>
      </w:r>
    </w:p>
    <w:p>
      <w:r>
        <w:t>Aufwand</w:t>
      </w:r>
    </w:p>
    <w:p>
      <w:r>
        <w:t>habe</w:t>
      </w:r>
    </w:p>
    <w:p>
      <w:r>
        <w:t>sich</w:t>
      </w:r>
    </w:p>
    <w:p>
      <w:r>
        <w:t>entsprechend</w:t>
      </w:r>
    </w:p>
    <w:p>
      <w:r>
        <w:t>reduziert.</w:t>
      </w:r>
    </w:p>
    <w:p>
      <w:r>
        <w:t>Die</w:t>
      </w:r>
    </w:p>
    <w:p>
      <w:r>
        <w:t>Herausforderung</w:t>
      </w:r>
    </w:p>
    <w:p>
      <w:r>
        <w:t>im</w:t>
      </w:r>
    </w:p>
    <w:p>
      <w:r>
        <w:t>Alltag</w:t>
      </w:r>
    </w:p>
    <w:p>
      <w:r>
        <w:t>stellten</w:t>
      </w:r>
    </w:p>
    <w:p>
      <w:r>
        <w:t>unverändert</w:t>
      </w:r>
    </w:p>
    <w:p>
      <w:r>
        <w:t>die</w:t>
      </w:r>
    </w:p>
    <w:p>
      <w:r>
        <w:t>epileptischen</w:t>
      </w:r>
    </w:p>
    <w:p>
      <w:r>
        <w:t>Anfälle</w:t>
      </w:r>
    </w:p>
    <w:p>
      <w:r>
        <w:t>und</w:t>
      </w:r>
    </w:p>
    <w:p>
      <w:r>
        <w:t>die</w:t>
      </w:r>
    </w:p>
    <w:p>
      <w:r>
        <w:t>zunehmend</w:t>
      </w:r>
    </w:p>
    <w:p>
      <w:r>
        <w:t>freie</w:t>
      </w:r>
    </w:p>
    <w:p>
      <w:r>
        <w:t>Mobilität</w:t>
      </w:r>
    </w:p>
    <w:p>
      <w:r>
        <w:t>dar.</w:t>
      </w:r>
    </w:p>
    <w:p>
      <w:r>
        <w:t>Die</w:t>
      </w:r>
    </w:p>
    <w:p>
      <w:r>
        <w:t>Beschwerdeführerin</w:t>
      </w:r>
    </w:p>
    <w:p>
      <w:r>
        <w:t>sei</w:t>
      </w:r>
    </w:p>
    <w:p>
      <w:r>
        <w:t>in</w:t>
      </w:r>
    </w:p>
    <w:p>
      <w:r>
        <w:t>der</w:t>
      </w:r>
    </w:p>
    <w:p>
      <w:r>
        <w:t>Lage,</w:t>
      </w:r>
    </w:p>
    <w:p>
      <w:r>
        <w:t>sich</w:t>
      </w:r>
    </w:p>
    <w:p>
      <w:r>
        <w:t>flinker</w:t>
      </w:r>
    </w:p>
    <w:p>
      <w:r>
        <w:t>zu</w:t>
      </w:r>
    </w:p>
    <w:p>
      <w:r>
        <w:t>bewegen</w:t>
      </w:r>
    </w:p>
    <w:p>
      <w:r>
        <w:t>und</w:t>
      </w:r>
    </w:p>
    <w:p>
      <w:r>
        <w:t>das</w:t>
      </w:r>
    </w:p>
    <w:p>
      <w:r>
        <w:t>mangelnde</w:t>
      </w:r>
    </w:p>
    <w:p>
      <w:r>
        <w:t>Gefahrenbewusstsein</w:t>
      </w:r>
    </w:p>
    <w:p>
      <w:r>
        <w:t>erschwere</w:t>
      </w:r>
    </w:p>
    <w:p>
      <w:r>
        <w:t>die</w:t>
      </w:r>
    </w:p>
    <w:p>
      <w:r>
        <w:t>Betreuung.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ein</w:t>
      </w:r>
    </w:p>
    <w:p>
      <w:r>
        <w:t>stures</w:t>
      </w:r>
    </w:p>
    <w:p>
      <w:r>
        <w:t>Wesen</w:t>
      </w:r>
    </w:p>
    <w:p>
      <w:r>
        <w:t>entwickelt,</w:t>
      </w:r>
    </w:p>
    <w:p>
      <w:r>
        <w:t>habe</w:t>
      </w:r>
    </w:p>
    <w:p>
      <w:r>
        <w:t>einen</w:t>
      </w:r>
    </w:p>
    <w:p>
      <w:r>
        <w:t>ausgeprägten</w:t>
      </w:r>
    </w:p>
    <w:p>
      <w:r>
        <w:t>Willen</w:t>
      </w:r>
    </w:p>
    <w:p>
      <w:r>
        <w:t>und</w:t>
      </w:r>
    </w:p>
    <w:p>
      <w:r>
        <w:t>das</w:t>
      </w:r>
    </w:p>
    <w:p>
      <w:r>
        <w:t>Verweigerungsverhalten</w:t>
      </w:r>
    </w:p>
    <w:p>
      <w:r>
        <w:t>gestalte</w:t>
      </w:r>
    </w:p>
    <w:p>
      <w:r>
        <w:t>den</w:t>
      </w:r>
    </w:p>
    <w:p>
      <w:r>
        <w:t>Alltag</w:t>
      </w:r>
    </w:p>
    <w:p>
      <w:r>
        <w:t>nicht</w:t>
      </w:r>
    </w:p>
    <w:p>
      <w:r>
        <w:t>einfacher. 4.2 4.2.1</w:t>
      </w:r>
    </w:p>
    <w:p>
      <w:r>
        <w:t>Zu</w:t>
      </w:r>
    </w:p>
    <w:p>
      <w:r>
        <w:t>den</w:t>
      </w:r>
    </w:p>
    <w:p>
      <w:r>
        <w:t>im</w:t>
      </w:r>
    </w:p>
    <w:p>
      <w:r>
        <w:t>Revisionsverfahren</w:t>
      </w:r>
    </w:p>
    <w:p>
      <w:r>
        <w:t>hinsichtlich</w:t>
      </w:r>
    </w:p>
    <w:p>
      <w:r>
        <w:t>des</w:t>
      </w:r>
    </w:p>
    <w:p>
      <w:r>
        <w:t>invaliditätsbedingten</w:t>
      </w:r>
    </w:p>
    <w:p>
      <w:r>
        <w:t>Mehr aufwands</w:t>
      </w:r>
    </w:p>
    <w:p>
      <w:r>
        <w:t>strittigen</w:t>
      </w:r>
    </w:p>
    <w:p>
      <w:r>
        <w:t>Bereichen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2.3)</w:t>
      </w:r>
    </w:p>
    <w:p>
      <w:r>
        <w:t>ist</w:t>
      </w:r>
    </w:p>
    <w:p>
      <w:r>
        <w:t>dem</w:t>
      </w:r>
    </w:p>
    <w:p>
      <w:r>
        <w:t>Abklärungsbericht</w:t>
      </w:r>
    </w:p>
    <w:p>
      <w:r>
        <w:t>folgendes</w:t>
      </w:r>
    </w:p>
    <w:p>
      <w:r>
        <w:t>zu</w:t>
      </w:r>
    </w:p>
    <w:p>
      <w:r>
        <w:t>entnehmen: 4.2.2</w:t>
      </w:r>
    </w:p>
    <w:p>
      <w:r>
        <w:t>Zum</w:t>
      </w:r>
    </w:p>
    <w:p>
      <w:r>
        <w:t>Bereich</w:t>
      </w:r>
    </w:p>
    <w:p>
      <w:r>
        <w:t>«Aufstehen ,</w:t>
      </w:r>
    </w:p>
    <w:p>
      <w:r>
        <w:t>Absitzen ,</w:t>
      </w:r>
    </w:p>
    <w:p>
      <w:r>
        <w:t>Abliegen»</w:t>
      </w:r>
    </w:p>
    <w:p>
      <w:r>
        <w:t>( Ziff.</w:t>
      </w:r>
    </w:p>
    <w:p>
      <w:r>
        <w:t>1.1.2)</w:t>
      </w:r>
    </w:p>
    <w:p>
      <w:r>
        <w:t>wurde</w:t>
      </w:r>
    </w:p>
    <w:p>
      <w:r>
        <w:t>unter</w:t>
      </w:r>
    </w:p>
    <w:p>
      <w:r>
        <w:t>anderem</w:t>
      </w:r>
    </w:p>
    <w:p>
      <w:r>
        <w:t>ausgeführt,</w:t>
      </w:r>
    </w:p>
    <w:p>
      <w:r>
        <w:t>gemäss</w:t>
      </w:r>
    </w:p>
    <w:p>
      <w:r>
        <w:t>den</w:t>
      </w:r>
    </w:p>
    <w:p>
      <w:r>
        <w:t>Angaben</w:t>
      </w:r>
    </w:p>
    <w:p>
      <w:r>
        <w:t>der</w:t>
      </w:r>
    </w:p>
    <w:p>
      <w:r>
        <w:t>Mutter</w:t>
      </w:r>
    </w:p>
    <w:p>
      <w:r>
        <w:t>benötige</w:t>
      </w:r>
    </w:p>
    <w:p>
      <w:r>
        <w:t>die</w:t>
      </w:r>
    </w:p>
    <w:p>
      <w:r>
        <w:t>Beschwerdeführerin</w:t>
      </w:r>
    </w:p>
    <w:p>
      <w:r>
        <w:t>auch</w:t>
      </w:r>
    </w:p>
    <w:p>
      <w:r>
        <w:t>nach</w:t>
      </w:r>
    </w:p>
    <w:p>
      <w:r>
        <w:t>der</w:t>
      </w:r>
    </w:p>
    <w:p>
      <w:r>
        <w:t>Operation</w:t>
      </w:r>
    </w:p>
    <w:p>
      <w:r>
        <w:t>noch</w:t>
      </w:r>
    </w:p>
    <w:p>
      <w:r>
        <w:t>Hilfestellung en</w:t>
      </w:r>
    </w:p>
    <w:p>
      <w:r>
        <w:t>in</w:t>
      </w:r>
    </w:p>
    <w:p>
      <w:r>
        <w:t>den</w:t>
      </w:r>
    </w:p>
    <w:p>
      <w:r>
        <w:t>einzelnen</w:t>
      </w:r>
    </w:p>
    <w:p>
      <w:r>
        <w:t>Transfers.</w:t>
      </w:r>
    </w:p>
    <w:p>
      <w:r>
        <w:t>Sie</w:t>
      </w:r>
    </w:p>
    <w:p>
      <w:r>
        <w:t>könne</w:t>
      </w:r>
    </w:p>
    <w:p>
      <w:r>
        <w:t>sich</w:t>
      </w:r>
    </w:p>
    <w:p>
      <w:r>
        <w:t>auf</w:t>
      </w:r>
    </w:p>
    <w:p>
      <w:r>
        <w:t>einen</w:t>
      </w:r>
    </w:p>
    <w:p>
      <w:r>
        <w:t>Holzstuhl</w:t>
      </w:r>
    </w:p>
    <w:p>
      <w:r>
        <w:t>setzen,</w:t>
      </w:r>
    </w:p>
    <w:p>
      <w:r>
        <w:t>jedoch</w:t>
      </w:r>
    </w:p>
    <w:p>
      <w:r>
        <w:t>den</w:t>
      </w:r>
    </w:p>
    <w:p>
      <w:r>
        <w:t>Stuhl</w:t>
      </w:r>
    </w:p>
    <w:p>
      <w:r>
        <w:t>nicht</w:t>
      </w:r>
    </w:p>
    <w:p>
      <w:r>
        <w:t>positionieren.</w:t>
      </w:r>
    </w:p>
    <w:p>
      <w:r>
        <w:t>Am</w:t>
      </w:r>
    </w:p>
    <w:p>
      <w:r>
        <w:t>Familientisch</w:t>
      </w:r>
    </w:p>
    <w:p>
      <w:r>
        <w:t>sei</w:t>
      </w:r>
    </w:p>
    <w:p>
      <w:r>
        <w:t>sie</w:t>
      </w:r>
    </w:p>
    <w:p>
      <w:r>
        <w:t>stets</w:t>
      </w:r>
    </w:p>
    <w:p>
      <w:r>
        <w:t>im</w:t>
      </w:r>
    </w:p>
    <w:p>
      <w:r>
        <w:t>Rehastuhl</w:t>
      </w:r>
    </w:p>
    <w:p>
      <w:r>
        <w:t>fixiert.</w:t>
      </w:r>
    </w:p>
    <w:p>
      <w:r>
        <w:t>So</w:t>
      </w:r>
    </w:p>
    <w:p>
      <w:r>
        <w:t>sei</w:t>
      </w:r>
    </w:p>
    <w:p>
      <w:r>
        <w:t>ein</w:t>
      </w:r>
    </w:p>
    <w:p>
      <w:r>
        <w:t>freies</w:t>
      </w:r>
    </w:p>
    <w:p>
      <w:r>
        <w:t>Aufstehen</w:t>
      </w:r>
    </w:p>
    <w:p>
      <w:r>
        <w:t>bisher</w:t>
      </w:r>
    </w:p>
    <w:p>
      <w:r>
        <w:t>nicht</w:t>
      </w:r>
    </w:p>
    <w:p>
      <w:r>
        <w:t>möglich</w:t>
      </w:r>
    </w:p>
    <w:p>
      <w:r>
        <w:t>gewesen.</w:t>
      </w:r>
    </w:p>
    <w:p>
      <w:r>
        <w:t>Die</w:t>
      </w:r>
    </w:p>
    <w:p>
      <w:r>
        <w:t>Abklärungsperson</w:t>
      </w:r>
    </w:p>
    <w:p>
      <w:r>
        <w:t>rechnete</w:t>
      </w:r>
    </w:p>
    <w:p>
      <w:r>
        <w:t>folgenden</w:t>
      </w:r>
    </w:p>
    <w:p>
      <w:r>
        <w:t>Mehraufwand</w:t>
      </w:r>
    </w:p>
    <w:p>
      <w:r>
        <w:t>an:</w:t>
      </w:r>
    </w:p>
    <w:p>
      <w:r>
        <w:t>Positionswechsel/Transfer:</w:t>
      </w:r>
    </w:p>
    <w:p>
      <w:r>
        <w:t>15</w:t>
      </w:r>
    </w:p>
    <w:p>
      <w:r>
        <w:t>Minuten</w:t>
      </w:r>
    </w:p>
    <w:p>
      <w:r>
        <w:t>(entsprechend</w:t>
      </w:r>
    </w:p>
    <w:p>
      <w:r>
        <w:t>den</w:t>
      </w:r>
    </w:p>
    <w:p>
      <w:r>
        <w:t>Angaben</w:t>
      </w:r>
    </w:p>
    <w:p>
      <w:r>
        <w:t>der</w:t>
      </w:r>
    </w:p>
    <w:p>
      <w:r>
        <w:t>Eltern),</w:t>
      </w:r>
    </w:p>
    <w:p>
      <w:r>
        <w:t>Zusatzaufwand</w:t>
      </w:r>
    </w:p>
    <w:p>
      <w:r>
        <w:t>für</w:t>
      </w:r>
    </w:p>
    <w:p>
      <w:r>
        <w:t>aufwendiges</w:t>
      </w:r>
    </w:p>
    <w:p>
      <w:r>
        <w:t>Lagern,</w:t>
      </w:r>
    </w:p>
    <w:p>
      <w:r>
        <w:t>fixieren</w:t>
      </w:r>
    </w:p>
    <w:p>
      <w:r>
        <w:t>im</w:t>
      </w:r>
    </w:p>
    <w:p>
      <w:r>
        <w:t>Bett,</w:t>
      </w:r>
    </w:p>
    <w:p>
      <w:r>
        <w:t>Rollstuhl,</w:t>
      </w:r>
    </w:p>
    <w:p>
      <w:r>
        <w:t>Stuhl,</w:t>
      </w:r>
    </w:p>
    <w:p>
      <w:r>
        <w:t>Spasmen:</w:t>
      </w:r>
    </w:p>
    <w:p>
      <w:r>
        <w:t>15</w:t>
      </w:r>
    </w:p>
    <w:p>
      <w:r>
        <w:t>Minuten</w:t>
      </w:r>
    </w:p>
    <w:p>
      <w:r>
        <w:t>(entsprechend</w:t>
      </w:r>
    </w:p>
    <w:p>
      <w:r>
        <w:t>den</w:t>
      </w:r>
    </w:p>
    <w:p>
      <w:r>
        <w:t>Angaben</w:t>
      </w:r>
    </w:p>
    <w:p>
      <w:r>
        <w:t>der</w:t>
      </w:r>
    </w:p>
    <w:p>
      <w:r>
        <w:t>Eltern) .</w:t>
      </w:r>
    </w:p>
    <w:p>
      <w:r>
        <w:t>Dementsprechend</w:t>
      </w:r>
    </w:p>
    <w:p>
      <w:r>
        <w:t>bezifferte</w:t>
      </w:r>
    </w:p>
    <w:p>
      <w:r>
        <w:t>sie</w:t>
      </w:r>
    </w:p>
    <w:p>
      <w:r>
        <w:t>den</w:t>
      </w:r>
    </w:p>
    <w:p>
      <w:r>
        <w:t>anrechenbaren</w:t>
      </w:r>
    </w:p>
    <w:p>
      <w:r>
        <w:t>Mehraufwand</w:t>
      </w:r>
    </w:p>
    <w:p>
      <w:r>
        <w:t>auf</w:t>
      </w:r>
    </w:p>
    <w:p>
      <w:r>
        <w:t>total</w:t>
      </w:r>
    </w:p>
    <w:p>
      <w:r>
        <w:t>30</w:t>
      </w:r>
    </w:p>
    <w:p>
      <w:r>
        <w:t>Minuten. 4.2.3</w:t>
      </w:r>
    </w:p>
    <w:p>
      <w:r>
        <w:t>Zum</w:t>
      </w:r>
    </w:p>
    <w:p>
      <w:r>
        <w:t>Bereich</w:t>
      </w:r>
    </w:p>
    <w:p>
      <w:r>
        <w:t>«Essen»</w:t>
      </w:r>
    </w:p>
    <w:p>
      <w:r>
        <w:t>( Ziff.</w:t>
      </w:r>
    </w:p>
    <w:p>
      <w:r>
        <w:t>1.1.3)</w:t>
      </w:r>
    </w:p>
    <w:p>
      <w:r>
        <w:t>wurde</w:t>
      </w:r>
    </w:p>
    <w:p>
      <w:r>
        <w:t>unter</w:t>
      </w:r>
    </w:p>
    <w:p>
      <w:r>
        <w:t>anderem</w:t>
      </w:r>
    </w:p>
    <w:p>
      <w:r>
        <w:t>ausgeführt,</w:t>
      </w:r>
    </w:p>
    <w:p>
      <w:r>
        <w:t>gemäss</w:t>
      </w:r>
    </w:p>
    <w:p>
      <w:r>
        <w:t>den</w:t>
      </w:r>
    </w:p>
    <w:p>
      <w:r>
        <w:t>Angaben</w:t>
      </w:r>
    </w:p>
    <w:p>
      <w:r>
        <w:t>der</w:t>
      </w:r>
    </w:p>
    <w:p>
      <w:r>
        <w:t>Mutter</w:t>
      </w:r>
    </w:p>
    <w:p>
      <w:r>
        <w:t>zeige</w:t>
      </w:r>
    </w:p>
    <w:p>
      <w:r>
        <w:t>die</w:t>
      </w:r>
    </w:p>
    <w:p>
      <w:r>
        <w:t>Beschwerdeführerin</w:t>
      </w:r>
    </w:p>
    <w:p>
      <w:r>
        <w:t>bis</w:t>
      </w:r>
    </w:p>
    <w:p>
      <w:r>
        <w:t>heute</w:t>
      </w:r>
    </w:p>
    <w:p>
      <w:r>
        <w:t>kein</w:t>
      </w:r>
    </w:p>
    <w:p>
      <w:r>
        <w:t>alters entsprechendes</w:t>
      </w:r>
    </w:p>
    <w:p>
      <w:r>
        <w:t>Essverhalten.</w:t>
      </w:r>
    </w:p>
    <w:p>
      <w:r>
        <w:t>Sie</w:t>
      </w:r>
    </w:p>
    <w:p>
      <w:r>
        <w:t>müsse</w:t>
      </w:r>
    </w:p>
    <w:p>
      <w:r>
        <w:t>zum</w:t>
      </w:r>
    </w:p>
    <w:p>
      <w:r>
        <w:t>Essen</w:t>
      </w:r>
    </w:p>
    <w:p>
      <w:r>
        <w:t>motiviert</w:t>
      </w:r>
    </w:p>
    <w:p>
      <w:r>
        <w:t>werden</w:t>
      </w:r>
    </w:p>
    <w:p>
      <w:r>
        <w:t>und</w:t>
      </w:r>
    </w:p>
    <w:p>
      <w:r>
        <w:t>es</w:t>
      </w:r>
    </w:p>
    <w:p>
      <w:r>
        <w:t>komme</w:t>
      </w:r>
    </w:p>
    <w:p>
      <w:r>
        <w:t>vor,</w:t>
      </w:r>
    </w:p>
    <w:p>
      <w:r>
        <w:t>dass</w:t>
      </w:r>
    </w:p>
    <w:p>
      <w:r>
        <w:t>sie</w:t>
      </w:r>
    </w:p>
    <w:p>
      <w:r>
        <w:t>einfach</w:t>
      </w:r>
    </w:p>
    <w:p>
      <w:r>
        <w:t>dasitze</w:t>
      </w:r>
    </w:p>
    <w:p>
      <w:r>
        <w:t>und</w:t>
      </w:r>
    </w:p>
    <w:p>
      <w:r>
        <w:t>der</w:t>
      </w:r>
    </w:p>
    <w:p>
      <w:r>
        <w:t>Familie</w:t>
      </w:r>
    </w:p>
    <w:p>
      <w:r>
        <w:t>beim</w:t>
      </w:r>
    </w:p>
    <w:p>
      <w:r>
        <w:t>Essen</w:t>
      </w:r>
    </w:p>
    <w:p>
      <w:r>
        <w:t>zusehe ,</w:t>
      </w:r>
    </w:p>
    <w:p>
      <w:r>
        <w:t>ohne</w:t>
      </w:r>
    </w:p>
    <w:p>
      <w:r>
        <w:t>selber</w:t>
      </w:r>
    </w:p>
    <w:p>
      <w:r>
        <w:t>einen</w:t>
      </w:r>
    </w:p>
    <w:p>
      <w:r>
        <w:t>Bissen</w:t>
      </w:r>
    </w:p>
    <w:p>
      <w:r>
        <w:t>in</w:t>
      </w:r>
    </w:p>
    <w:p>
      <w:r>
        <w:t>den</w:t>
      </w:r>
    </w:p>
    <w:p>
      <w:r>
        <w:t>Mund</w:t>
      </w:r>
    </w:p>
    <w:p>
      <w:r>
        <w:t>zu</w:t>
      </w:r>
    </w:p>
    <w:p>
      <w:r>
        <w:t>nehmen.</w:t>
      </w:r>
    </w:p>
    <w:p>
      <w:r>
        <w:t>Das</w:t>
      </w:r>
    </w:p>
    <w:p>
      <w:r>
        <w:t>Essverhalten</w:t>
      </w:r>
    </w:p>
    <w:p>
      <w:r>
        <w:t>der</w:t>
      </w:r>
    </w:p>
    <w:p>
      <w:r>
        <w:t>Beschwerde führerin</w:t>
      </w:r>
    </w:p>
    <w:p>
      <w:r>
        <w:t>sei</w:t>
      </w:r>
    </w:p>
    <w:p>
      <w:r>
        <w:t>selektiver</w:t>
      </w:r>
    </w:p>
    <w:p>
      <w:r>
        <w:t>geworden</w:t>
      </w:r>
    </w:p>
    <w:p>
      <w:r>
        <w:t>–</w:t>
      </w:r>
    </w:p>
    <w:p>
      <w:r>
        <w:t>was</w:t>
      </w:r>
    </w:p>
    <w:p>
      <w:r>
        <w:t>( gemäss</w:t>
      </w:r>
    </w:p>
    <w:p>
      <w:r>
        <w:t>Anmerkung</w:t>
      </w:r>
    </w:p>
    <w:p>
      <w:r>
        <w:t>der</w:t>
      </w:r>
    </w:p>
    <w:p>
      <w:r>
        <w:t>Abklärungs person )</w:t>
      </w:r>
    </w:p>
    <w:p>
      <w:r>
        <w:t>nicht</w:t>
      </w:r>
    </w:p>
    <w:p>
      <w:r>
        <w:t>IV-relevant</w:t>
      </w:r>
    </w:p>
    <w:p>
      <w:r>
        <w:t>sei</w:t>
      </w:r>
    </w:p>
    <w:p>
      <w:r>
        <w:t>–</w:t>
      </w:r>
    </w:p>
    <w:p>
      <w:r>
        <w:t>und</w:t>
      </w:r>
    </w:p>
    <w:p>
      <w:r>
        <w:t>öfter</w:t>
      </w:r>
    </w:p>
    <w:p>
      <w:r>
        <w:t>müssten</w:t>
      </w:r>
    </w:p>
    <w:p>
      <w:r>
        <w:t>ihr</w:t>
      </w:r>
    </w:p>
    <w:p>
      <w:r>
        <w:t>verschiedene</w:t>
      </w:r>
    </w:p>
    <w:p>
      <w:r>
        <w:t>Angebote</w:t>
      </w:r>
    </w:p>
    <w:p>
      <w:r>
        <w:t>gemacht</w:t>
      </w:r>
    </w:p>
    <w:p>
      <w:r>
        <w:t>werden.</w:t>
      </w:r>
    </w:p>
    <w:p>
      <w:r>
        <w:t>Ein</w:t>
      </w:r>
    </w:p>
    <w:p>
      <w:r>
        <w:t>Zerkleinern</w:t>
      </w:r>
    </w:p>
    <w:p>
      <w:r>
        <w:t>der</w:t>
      </w:r>
    </w:p>
    <w:p>
      <w:r>
        <w:t>Speisen</w:t>
      </w:r>
    </w:p>
    <w:p>
      <w:r>
        <w:t>mit</w:t>
      </w:r>
    </w:p>
    <w:p>
      <w:r>
        <w:t>einem</w:t>
      </w:r>
    </w:p>
    <w:p>
      <w:r>
        <w:t>Messer</w:t>
      </w:r>
    </w:p>
    <w:p>
      <w:r>
        <w:t>gelinge</w:t>
      </w:r>
    </w:p>
    <w:p>
      <w:r>
        <w:t>ihr</w:t>
      </w:r>
    </w:p>
    <w:p>
      <w:r>
        <w:t>nicht,</w:t>
      </w:r>
    </w:p>
    <w:p>
      <w:r>
        <w:t>dies</w:t>
      </w:r>
    </w:p>
    <w:p>
      <w:r>
        <w:t>werde</w:t>
      </w:r>
    </w:p>
    <w:p>
      <w:r>
        <w:t>stellvertretend</w:t>
      </w:r>
    </w:p>
    <w:p>
      <w:r>
        <w:t>übernommen.</w:t>
      </w:r>
    </w:p>
    <w:p>
      <w:r>
        <w:t>Die</w:t>
      </w:r>
    </w:p>
    <w:p>
      <w:r>
        <w:t>Beschwerdeführerin</w:t>
      </w:r>
    </w:p>
    <w:p>
      <w:r>
        <w:t>werde</w:t>
      </w:r>
    </w:p>
    <w:p>
      <w:r>
        <w:t>im</w:t>
      </w:r>
    </w:p>
    <w:p>
      <w:r>
        <w:t>Stuhl</w:t>
      </w:r>
    </w:p>
    <w:p>
      <w:r>
        <w:t>fixiert,</w:t>
      </w:r>
    </w:p>
    <w:p>
      <w:r>
        <w:t>um</w:t>
      </w:r>
    </w:p>
    <w:p>
      <w:r>
        <w:t>dem</w:t>
      </w:r>
    </w:p>
    <w:p>
      <w:r>
        <w:t>Oppositionsverhalten</w:t>
      </w:r>
    </w:p>
    <w:p>
      <w:r>
        <w:t>entgegenzuwirken</w:t>
      </w:r>
    </w:p>
    <w:p>
      <w:r>
        <w:t>und</w:t>
      </w:r>
    </w:p>
    <w:p>
      <w:r>
        <w:t>am</w:t>
      </w:r>
    </w:p>
    <w:p>
      <w:r>
        <w:t>Tisch</w:t>
      </w:r>
    </w:p>
    <w:p>
      <w:r>
        <w:t>etwas</w:t>
      </w:r>
    </w:p>
    <w:p>
      <w:r>
        <w:t>Ruhe</w:t>
      </w:r>
    </w:p>
    <w:p>
      <w:r>
        <w:t>einkehren</w:t>
      </w:r>
    </w:p>
    <w:p>
      <w:r>
        <w:t>zu</w:t>
      </w:r>
    </w:p>
    <w:p>
      <w:r>
        <w:t>lassen.</w:t>
      </w:r>
    </w:p>
    <w:p>
      <w:r>
        <w:t>Die</w:t>
      </w:r>
    </w:p>
    <w:p>
      <w:r>
        <w:t>Beschwerdeführerin</w:t>
      </w:r>
    </w:p>
    <w:p>
      <w:r>
        <w:t>benötige</w:t>
      </w:r>
    </w:p>
    <w:p>
      <w:r>
        <w:t>viel</w:t>
      </w:r>
    </w:p>
    <w:p>
      <w:r>
        <w:t>Zeit,</w:t>
      </w:r>
    </w:p>
    <w:p>
      <w:r>
        <w:t>um</w:t>
      </w:r>
    </w:p>
    <w:p>
      <w:r>
        <w:t>eine</w:t>
      </w:r>
    </w:p>
    <w:p>
      <w:r>
        <w:t>gesunde</w:t>
      </w:r>
    </w:p>
    <w:p>
      <w:r>
        <w:t>und</w:t>
      </w:r>
    </w:p>
    <w:p>
      <w:r>
        <w:t>ausreichende</w:t>
      </w:r>
    </w:p>
    <w:p>
      <w:r>
        <w:t>Nahrungsaufnahme</w:t>
      </w:r>
    </w:p>
    <w:p>
      <w:r>
        <w:t>zu</w:t>
      </w:r>
    </w:p>
    <w:p>
      <w:r>
        <w:t>gewährleisten.</w:t>
      </w:r>
    </w:p>
    <w:p>
      <w:r>
        <w:t>Die</w:t>
      </w:r>
    </w:p>
    <w:p>
      <w:r>
        <w:t>Essens zeiten</w:t>
      </w:r>
    </w:p>
    <w:p>
      <w:r>
        <w:t>hätten</w:t>
      </w:r>
    </w:p>
    <w:p>
      <w:r>
        <w:t>sich</w:t>
      </w:r>
    </w:p>
    <w:p>
      <w:r>
        <w:t>erhöht,</w:t>
      </w:r>
    </w:p>
    <w:p>
      <w:r>
        <w:t>jedoch</w:t>
      </w:r>
    </w:p>
    <w:p>
      <w:r>
        <w:t>sei</w:t>
      </w:r>
    </w:p>
    <w:p>
      <w:r>
        <w:t>meist</w:t>
      </w:r>
    </w:p>
    <w:p>
      <w:r>
        <w:t>nur</w:t>
      </w:r>
    </w:p>
    <w:p>
      <w:r>
        <w:t>noch</w:t>
      </w:r>
    </w:p>
    <w:p>
      <w:r>
        <w:t>dreimal</w:t>
      </w:r>
    </w:p>
    <w:p>
      <w:r>
        <w:t>täglich</w:t>
      </w:r>
    </w:p>
    <w:p>
      <w:r>
        <w:t>Essenszeit,</w:t>
      </w:r>
    </w:p>
    <w:p>
      <w:r>
        <w:t>dafür</w:t>
      </w:r>
    </w:p>
    <w:p>
      <w:r>
        <w:t>länger</w:t>
      </w:r>
    </w:p>
    <w:p>
      <w:r>
        <w:t>–</w:t>
      </w:r>
    </w:p>
    <w:p>
      <w:r>
        <w:t>esse</w:t>
      </w:r>
    </w:p>
    <w:p>
      <w:r>
        <w:t>die</w:t>
      </w:r>
    </w:p>
    <w:p>
      <w:r>
        <w:t>Beschwerdeführerin</w:t>
      </w:r>
    </w:p>
    <w:p>
      <w:r>
        <w:t>etwa</w:t>
      </w:r>
    </w:p>
    <w:p>
      <w:r>
        <w:t>kein</w:t>
      </w:r>
    </w:p>
    <w:p>
      <w:r>
        <w:t>Frühstück,</w:t>
      </w:r>
    </w:p>
    <w:p>
      <w:r>
        <w:t>so</w:t>
      </w:r>
    </w:p>
    <w:p>
      <w:r>
        <w:t>esse</w:t>
      </w:r>
    </w:p>
    <w:p>
      <w:r>
        <w:t>sie</w:t>
      </w:r>
    </w:p>
    <w:p>
      <w:r>
        <w:t>Znüni.</w:t>
      </w:r>
    </w:p>
    <w:p>
      <w:r>
        <w:t>Bei</w:t>
      </w:r>
    </w:p>
    <w:p>
      <w:r>
        <w:t>der</w:t>
      </w:r>
    </w:p>
    <w:p>
      <w:r>
        <w:t>Berechnung</w:t>
      </w:r>
    </w:p>
    <w:p>
      <w:r>
        <w:t>des</w:t>
      </w:r>
    </w:p>
    <w:p>
      <w:r>
        <w:t>Mehraufwands</w:t>
      </w:r>
    </w:p>
    <w:p>
      <w:r>
        <w:t>verneinte</w:t>
      </w:r>
    </w:p>
    <w:p>
      <w:r>
        <w:t>die</w:t>
      </w:r>
    </w:p>
    <w:p>
      <w:r>
        <w:t>Abklärungsperson</w:t>
      </w:r>
    </w:p>
    <w:p>
      <w:r>
        <w:t>ein</w:t>
      </w:r>
    </w:p>
    <w:p>
      <w:r>
        <w:t>zu</w:t>
      </w:r>
    </w:p>
    <w:p>
      <w:r>
        <w:t>berücksichtigendes</w:t>
      </w:r>
    </w:p>
    <w:p>
      <w:r>
        <w:t>Oppositionsverhalten</w:t>
      </w:r>
    </w:p>
    <w:p>
      <w:r>
        <w:t>und</w:t>
      </w:r>
    </w:p>
    <w:p>
      <w:r>
        <w:t>berücksichtigte,</w:t>
      </w:r>
    </w:p>
    <w:p>
      <w:r>
        <w:t>dass</w:t>
      </w:r>
    </w:p>
    <w:p>
      <w:r>
        <w:t>den</w:t>
      </w:r>
    </w:p>
    <w:p>
      <w:r>
        <w:t>Eltern</w:t>
      </w:r>
    </w:p>
    <w:p>
      <w:r>
        <w:t>gleichzeitiges</w:t>
      </w:r>
    </w:p>
    <w:p>
      <w:r>
        <w:t>Essen</w:t>
      </w:r>
    </w:p>
    <w:p>
      <w:r>
        <w:t>möglich</w:t>
      </w:r>
    </w:p>
    <w:p>
      <w:r>
        <w:t>sei .</w:t>
      </w:r>
    </w:p>
    <w:p>
      <w:r>
        <w:t>Für</w:t>
      </w:r>
    </w:p>
    <w:p>
      <w:r>
        <w:t>die</w:t>
      </w:r>
    </w:p>
    <w:p>
      <w:r>
        <w:t>drei</w:t>
      </w:r>
    </w:p>
    <w:p>
      <w:r>
        <w:t>Hau p tmahlzeiten</w:t>
      </w:r>
    </w:p>
    <w:p>
      <w:r>
        <w:t>rechnetet</w:t>
      </w:r>
    </w:p>
    <w:p>
      <w:r>
        <w:t>sie</w:t>
      </w:r>
    </w:p>
    <w:p>
      <w:r>
        <w:t>einen</w:t>
      </w:r>
    </w:p>
    <w:p>
      <w:r>
        <w:t>Mehraufwand</w:t>
      </w:r>
    </w:p>
    <w:p>
      <w:r>
        <w:t>von</w:t>
      </w:r>
    </w:p>
    <w:p>
      <w:r>
        <w:t>75</w:t>
      </w:r>
    </w:p>
    <w:p>
      <w:r>
        <w:t>Minuten</w:t>
      </w:r>
    </w:p>
    <w:p>
      <w:r>
        <w:t>(anstatt</w:t>
      </w:r>
    </w:p>
    <w:p>
      <w:r>
        <w:t>der</w:t>
      </w:r>
    </w:p>
    <w:p>
      <w:r>
        <w:t>von</w:t>
      </w:r>
    </w:p>
    <w:p>
      <w:r>
        <w:t>den</w:t>
      </w:r>
    </w:p>
    <w:p>
      <w:r>
        <w:t>Eltern</w:t>
      </w:r>
    </w:p>
    <w:p>
      <w:r>
        <w:t>angegebenen</w:t>
      </w:r>
    </w:p>
    <w:p>
      <w:r>
        <w:t>3</w:t>
      </w:r>
    </w:p>
    <w:p>
      <w:r>
        <w:t>x</w:t>
      </w:r>
    </w:p>
    <w:p>
      <w:r>
        <w:t>4 5</w:t>
      </w:r>
    </w:p>
    <w:p>
      <w:r>
        <w:t>Minuten)</w:t>
      </w:r>
    </w:p>
    <w:p>
      <w:r>
        <w:t>an.</w:t>
      </w:r>
    </w:p>
    <w:p>
      <w:r>
        <w:t>Davon</w:t>
      </w:r>
    </w:p>
    <w:p>
      <w:r>
        <w:t>zog</w:t>
      </w:r>
    </w:p>
    <w:p>
      <w:r>
        <w:t>sie</w:t>
      </w:r>
    </w:p>
    <w:p>
      <w:r>
        <w:t>75</w:t>
      </w:r>
    </w:p>
    <w:p>
      <w:r>
        <w:t>Minuten</w:t>
      </w:r>
    </w:p>
    <w:p>
      <w:r>
        <w:t>für</w:t>
      </w:r>
    </w:p>
    <w:p>
      <w:r>
        <w:t>die</w:t>
      </w:r>
    </w:p>
    <w:p>
      <w:r>
        <w:t>familienübliche</w:t>
      </w:r>
    </w:p>
    <w:p>
      <w:r>
        <w:t>Präsenz</w:t>
      </w:r>
    </w:p>
    <w:p>
      <w:r>
        <w:t>am</w:t>
      </w:r>
    </w:p>
    <w:p>
      <w:r>
        <w:t>Tisch</w:t>
      </w:r>
    </w:p>
    <w:p>
      <w:r>
        <w:t>ab ,</w:t>
      </w:r>
    </w:p>
    <w:p>
      <w:r>
        <w:t>womit</w:t>
      </w:r>
    </w:p>
    <w:p>
      <w:r>
        <w:t>k ein</w:t>
      </w:r>
    </w:p>
    <w:p>
      <w:r>
        <w:t>anrechenbarer</w:t>
      </w:r>
    </w:p>
    <w:p>
      <w:r>
        <w:t>Mehraufwand</w:t>
      </w:r>
    </w:p>
    <w:p>
      <w:r>
        <w:t>resultierte. 4.2. 4</w:t>
      </w:r>
    </w:p>
    <w:p>
      <w:r>
        <w:t>Zum</w:t>
      </w:r>
    </w:p>
    <w:p>
      <w:r>
        <w:t>Bereich</w:t>
      </w:r>
    </w:p>
    <w:p>
      <w:r>
        <w:t>«Verrichten</w:t>
      </w:r>
    </w:p>
    <w:p>
      <w:r>
        <w:t>der</w:t>
      </w:r>
    </w:p>
    <w:p>
      <w:r>
        <w:t>Notdurft»</w:t>
      </w:r>
    </w:p>
    <w:p>
      <w:r>
        <w:t>( Ziff.</w:t>
      </w:r>
    </w:p>
    <w:p>
      <w:r>
        <w:t>1.1.5)</w:t>
      </w:r>
    </w:p>
    <w:p>
      <w:r>
        <w:t>wurde</w:t>
      </w:r>
    </w:p>
    <w:p>
      <w:r>
        <w:t>ausgeführt,</w:t>
      </w:r>
    </w:p>
    <w:p>
      <w:r>
        <w:t>gemäss</w:t>
      </w:r>
    </w:p>
    <w:p>
      <w:r>
        <w:t>den</w:t>
      </w:r>
    </w:p>
    <w:p>
      <w:r>
        <w:t>Angaben</w:t>
      </w:r>
    </w:p>
    <w:p>
      <w:r>
        <w:t>der</w:t>
      </w:r>
    </w:p>
    <w:p>
      <w:r>
        <w:t>Mutter</w:t>
      </w:r>
    </w:p>
    <w:p>
      <w:r>
        <w:t>trage</w:t>
      </w:r>
    </w:p>
    <w:p>
      <w:r>
        <w:t>die</w:t>
      </w:r>
    </w:p>
    <w:p>
      <w:r>
        <w:t>Beschwerdeführerin</w:t>
      </w:r>
    </w:p>
    <w:p>
      <w:r>
        <w:t>weiterhin</w:t>
      </w:r>
    </w:p>
    <w:p>
      <w:r>
        <w:t>Windeln</w:t>
      </w:r>
    </w:p>
    <w:p>
      <w:r>
        <w:t>und</w:t>
      </w:r>
    </w:p>
    <w:p>
      <w:r>
        <w:t>zeige</w:t>
      </w:r>
    </w:p>
    <w:p>
      <w:r>
        <w:t>keine</w:t>
      </w:r>
    </w:p>
    <w:p>
      <w:r>
        <w:t>Anzeichen</w:t>
      </w:r>
    </w:p>
    <w:p>
      <w:r>
        <w:t>der</w:t>
      </w:r>
    </w:p>
    <w:p>
      <w:r>
        <w:t>Sauberkeitsentwicklung.</w:t>
      </w:r>
    </w:p>
    <w:p>
      <w:r>
        <w:t>Täglich</w:t>
      </w:r>
    </w:p>
    <w:p>
      <w:r>
        <w:t>werde</w:t>
      </w:r>
    </w:p>
    <w:p>
      <w:r>
        <w:t>sie</w:t>
      </w:r>
    </w:p>
    <w:p>
      <w:r>
        <w:t>von</w:t>
      </w:r>
    </w:p>
    <w:p>
      <w:r>
        <w:t>den</w:t>
      </w:r>
    </w:p>
    <w:p>
      <w:r>
        <w:t>Eltern</w:t>
      </w:r>
    </w:p>
    <w:p>
      <w:r>
        <w:t>auf</w:t>
      </w:r>
    </w:p>
    <w:p>
      <w:r>
        <w:t>die</w:t>
      </w:r>
    </w:p>
    <w:p>
      <w:r>
        <w:t>Toilette</w:t>
      </w:r>
    </w:p>
    <w:p>
      <w:r>
        <w:t>gesetzt,</w:t>
      </w:r>
    </w:p>
    <w:p>
      <w:r>
        <w:t>mit</w:t>
      </w:r>
    </w:p>
    <w:p>
      <w:r>
        <w:t>mehr</w:t>
      </w:r>
    </w:p>
    <w:p>
      <w:r>
        <w:t>oder</w:t>
      </w:r>
    </w:p>
    <w:p>
      <w:r>
        <w:t>weniger</w:t>
      </w:r>
    </w:p>
    <w:p>
      <w:r>
        <w:t>Erfolg.</w:t>
      </w:r>
    </w:p>
    <w:p>
      <w:r>
        <w:t>Ein</w:t>
      </w:r>
    </w:p>
    <w:p>
      <w:r>
        <w:t>Toilettentraining</w:t>
      </w:r>
    </w:p>
    <w:p>
      <w:r>
        <w:t>im</w:t>
      </w:r>
    </w:p>
    <w:p>
      <w:r>
        <w:t>üblichen</w:t>
      </w:r>
    </w:p>
    <w:p>
      <w:r>
        <w:t>Sinn</w:t>
      </w:r>
    </w:p>
    <w:p>
      <w:r>
        <w:t>werde</w:t>
      </w:r>
    </w:p>
    <w:p>
      <w:r>
        <w:t>nicht</w:t>
      </w:r>
    </w:p>
    <w:p>
      <w:r>
        <w:t>mehr</w:t>
      </w:r>
    </w:p>
    <w:p>
      <w:r>
        <w:t>umgesetzt,</w:t>
      </w:r>
    </w:p>
    <w:p>
      <w:r>
        <w:t>dies</w:t>
      </w:r>
    </w:p>
    <w:p>
      <w:r>
        <w:t>werde</w:t>
      </w:r>
    </w:p>
    <w:p>
      <w:r>
        <w:t>in</w:t>
      </w:r>
    </w:p>
    <w:p>
      <w:r>
        <w:t>der</w:t>
      </w:r>
    </w:p>
    <w:p>
      <w:r>
        <w:t>Schule</w:t>
      </w:r>
    </w:p>
    <w:p>
      <w:r>
        <w:t>gemacht.</w:t>
      </w:r>
    </w:p>
    <w:p>
      <w:r>
        <w:t>Die</w:t>
      </w:r>
    </w:p>
    <w:p>
      <w:r>
        <w:t>Abklärungsperson</w:t>
      </w:r>
    </w:p>
    <w:p>
      <w:r>
        <w:t>rechnete</w:t>
      </w:r>
    </w:p>
    <w:p>
      <w:r>
        <w:t>folgenden</w:t>
      </w:r>
    </w:p>
    <w:p>
      <w:r>
        <w:t>Mehraufwand</w:t>
      </w:r>
    </w:p>
    <w:p>
      <w:r>
        <w:t>an:</w:t>
      </w:r>
    </w:p>
    <w:p>
      <w:r>
        <w:t>1 2</w:t>
      </w:r>
    </w:p>
    <w:p>
      <w:r>
        <w:t>Minuten</w:t>
      </w:r>
    </w:p>
    <w:p>
      <w:r>
        <w:t>( 4</w:t>
      </w:r>
    </w:p>
    <w:p>
      <w:r>
        <w:t>x</w:t>
      </w:r>
    </w:p>
    <w:p>
      <w:r>
        <w:t>3</w:t>
      </w:r>
    </w:p>
    <w:p>
      <w:r>
        <w:t>Minuten)</w:t>
      </w:r>
    </w:p>
    <w:p>
      <w:r>
        <w:t>für</w:t>
      </w:r>
    </w:p>
    <w:p>
      <w:r>
        <w:t>den</w:t>
      </w:r>
    </w:p>
    <w:p>
      <w:r>
        <w:t>Transfer</w:t>
      </w:r>
    </w:p>
    <w:p>
      <w:r>
        <w:t>zum</w:t>
      </w:r>
    </w:p>
    <w:p>
      <w:r>
        <w:t>WC,</w:t>
      </w:r>
    </w:p>
    <w:p>
      <w:r>
        <w:t>das</w:t>
      </w:r>
    </w:p>
    <w:p>
      <w:r>
        <w:t>Ordnen</w:t>
      </w:r>
    </w:p>
    <w:p>
      <w:r>
        <w:t>der</w:t>
      </w:r>
    </w:p>
    <w:p>
      <w:r>
        <w:t>Kleider,</w:t>
      </w:r>
    </w:p>
    <w:p>
      <w:r>
        <w:t>die</w:t>
      </w:r>
    </w:p>
    <w:p>
      <w:r>
        <w:t>Körperreinigung</w:t>
      </w:r>
    </w:p>
    <w:p>
      <w:r>
        <w:t>und</w:t>
      </w:r>
    </w:p>
    <w:p>
      <w:r>
        <w:t>das</w:t>
      </w:r>
    </w:p>
    <w:p>
      <w:r>
        <w:t>Überprüfen</w:t>
      </w:r>
    </w:p>
    <w:p>
      <w:r>
        <w:t>der</w:t>
      </w:r>
    </w:p>
    <w:p>
      <w:r>
        <w:t>Reinlichkeit</w:t>
      </w:r>
    </w:p>
    <w:p>
      <w:r>
        <w:t>(entsprechend</w:t>
      </w:r>
    </w:p>
    <w:p>
      <w:r>
        <w:t>der</w:t>
      </w:r>
    </w:p>
    <w:p>
      <w:r>
        <w:t>Angaben</w:t>
      </w:r>
    </w:p>
    <w:p>
      <w:r>
        <w:t>der</w:t>
      </w:r>
    </w:p>
    <w:p>
      <w:r>
        <w:t>Eltern),</w:t>
      </w:r>
    </w:p>
    <w:p>
      <w:r>
        <w:t>15</w:t>
      </w:r>
    </w:p>
    <w:p>
      <w:r>
        <w:t>Minuten</w:t>
      </w:r>
    </w:p>
    <w:p>
      <w:r>
        <w:t>(5</w:t>
      </w:r>
    </w:p>
    <w:p>
      <w:r>
        <w:t>x</w:t>
      </w:r>
    </w:p>
    <w:p>
      <w:r>
        <w:t>3</w:t>
      </w:r>
    </w:p>
    <w:p>
      <w:r>
        <w:t>Minuten)</w:t>
      </w:r>
    </w:p>
    <w:p>
      <w:r>
        <w:t>für</w:t>
      </w:r>
    </w:p>
    <w:p>
      <w:r>
        <w:t>das</w:t>
      </w:r>
    </w:p>
    <w:p>
      <w:r>
        <w:t>Wechseln</w:t>
      </w:r>
    </w:p>
    <w:p>
      <w:r>
        <w:t>der</w:t>
      </w:r>
    </w:p>
    <w:p>
      <w:r>
        <w:t>Windeln</w:t>
      </w:r>
    </w:p>
    <w:p>
      <w:r>
        <w:t>(entsprechend</w:t>
      </w:r>
    </w:p>
    <w:p>
      <w:r>
        <w:t>den</w:t>
      </w:r>
    </w:p>
    <w:p>
      <w:r>
        <w:t>An gaben</w:t>
      </w:r>
    </w:p>
    <w:p>
      <w:r>
        <w:t>der</w:t>
      </w:r>
    </w:p>
    <w:p>
      <w:r>
        <w:t>Eltern) .</w:t>
      </w:r>
    </w:p>
    <w:p>
      <w:r>
        <w:t>Dementsprechend</w:t>
      </w:r>
    </w:p>
    <w:p>
      <w:r>
        <w:t>bezifferte</w:t>
      </w:r>
    </w:p>
    <w:p>
      <w:r>
        <w:t>die</w:t>
      </w:r>
    </w:p>
    <w:p>
      <w:r>
        <w:t>Abklärungsperson</w:t>
      </w:r>
    </w:p>
    <w:p>
      <w:r>
        <w:t>den</w:t>
      </w:r>
    </w:p>
    <w:p>
      <w:r>
        <w:t>an rechenbaren</w:t>
      </w:r>
    </w:p>
    <w:p>
      <w:r>
        <w:t>Mehraufwand</w:t>
      </w:r>
    </w:p>
    <w:p>
      <w:r>
        <w:t>auf</w:t>
      </w:r>
    </w:p>
    <w:p>
      <w:r>
        <w:t>total</w:t>
      </w:r>
    </w:p>
    <w:p>
      <w:r>
        <w:t>27</w:t>
      </w:r>
    </w:p>
    <w:p>
      <w:r>
        <w:t>Minuten. 5.</w:t>
      </w:r>
    </w:p>
    <w:p>
      <w:r>
        <w:t>Im</w:t>
      </w:r>
    </w:p>
    <w:p>
      <w:r>
        <w:t>Rahmen</w:t>
      </w:r>
    </w:p>
    <w:p>
      <w:r>
        <w:t>des</w:t>
      </w:r>
    </w:p>
    <w:p>
      <w:r>
        <w:t>Vorbescheidverfahrens</w:t>
      </w:r>
    </w:p>
    <w:p>
      <w:r>
        <w:t>( Urk.</w:t>
      </w:r>
    </w:p>
    <w:p>
      <w:r>
        <w:t>6/524- 525)</w:t>
      </w:r>
    </w:p>
    <w:p>
      <w:r>
        <w:t>nahm</w:t>
      </w:r>
    </w:p>
    <w:p>
      <w:r>
        <w:t>die</w:t>
      </w:r>
    </w:p>
    <w:p>
      <w:r>
        <w:t>Abklärungs person</w:t>
      </w:r>
    </w:p>
    <w:p>
      <w:r>
        <w:t>am</w:t>
      </w:r>
    </w:p>
    <w:p>
      <w:r>
        <w:t>8.</w:t>
      </w:r>
    </w:p>
    <w:p>
      <w:r>
        <w:t>März</w:t>
      </w:r>
    </w:p>
    <w:p>
      <w:r>
        <w:t>2024</w:t>
      </w:r>
    </w:p>
    <w:p>
      <w:r>
        <w:t>ergänzend</w:t>
      </w:r>
    </w:p>
    <w:p>
      <w:r>
        <w:t>Stellung</w:t>
      </w:r>
    </w:p>
    <w:p>
      <w:r>
        <w:t>zu</w:t>
      </w:r>
    </w:p>
    <w:p>
      <w:r>
        <w:t>den</w:t>
      </w:r>
    </w:p>
    <w:p>
      <w:r>
        <w:t>hinsichtlich</w:t>
      </w:r>
    </w:p>
    <w:p>
      <w:r>
        <w:t>des</w:t>
      </w:r>
    </w:p>
    <w:p>
      <w:r>
        <w:t>invaliditäts bedingten</w:t>
      </w:r>
    </w:p>
    <w:p>
      <w:r>
        <w:t>Mehraufwands</w:t>
      </w:r>
    </w:p>
    <w:p>
      <w:r>
        <w:t>strittigen</w:t>
      </w:r>
    </w:p>
    <w:p>
      <w:r>
        <w:t>Bereichen</w:t>
      </w:r>
    </w:p>
    <w:p>
      <w:r>
        <w:t>( Urk.</w:t>
      </w:r>
    </w:p>
    <w:p>
      <w:r>
        <w:t>6/526) .</w:t>
      </w:r>
    </w:p>
    <w:p>
      <w:r>
        <w:t>Zum</w:t>
      </w:r>
    </w:p>
    <w:p>
      <w:r>
        <w:t>Bereich</w:t>
      </w:r>
    </w:p>
    <w:p>
      <w:r>
        <w:t>«Aufstehen ,</w:t>
      </w:r>
    </w:p>
    <w:p>
      <w:r>
        <w:t>Absitzen ,</w:t>
      </w:r>
    </w:p>
    <w:p>
      <w:r>
        <w:t>Abliegen»</w:t>
      </w:r>
    </w:p>
    <w:p>
      <w:r>
        <w:t>führte</w:t>
      </w:r>
    </w:p>
    <w:p>
      <w:r>
        <w:t>sie</w:t>
      </w:r>
    </w:p>
    <w:p>
      <w:r>
        <w:t>aus,</w:t>
      </w:r>
    </w:p>
    <w:p>
      <w:r>
        <w:t>bei</w:t>
      </w:r>
    </w:p>
    <w:p>
      <w:r>
        <w:t>der</w:t>
      </w:r>
    </w:p>
    <w:p>
      <w:r>
        <w:t>Abklärung</w:t>
      </w:r>
    </w:p>
    <w:p>
      <w:r>
        <w:t>vom</w:t>
      </w:r>
    </w:p>
    <w:p>
      <w:r>
        <w:t>3 0.</w:t>
      </w:r>
    </w:p>
    <w:p>
      <w:r>
        <w:t>März</w:t>
      </w:r>
    </w:p>
    <w:p>
      <w:r>
        <w:t>2022</w:t>
      </w:r>
    </w:p>
    <w:p>
      <w:r>
        <w:t>habe</w:t>
      </w:r>
    </w:p>
    <w:p>
      <w:r>
        <w:t>die</w:t>
      </w:r>
    </w:p>
    <w:p>
      <w:r>
        <w:t>Mutter</w:t>
      </w:r>
    </w:p>
    <w:p>
      <w:r>
        <w:t>das</w:t>
      </w:r>
    </w:p>
    <w:p>
      <w:r>
        <w:t>störrische</w:t>
      </w:r>
    </w:p>
    <w:p>
      <w:r>
        <w:t>und</w:t>
      </w:r>
    </w:p>
    <w:p>
      <w:r>
        <w:t>oppositionelle</w:t>
      </w:r>
    </w:p>
    <w:p>
      <w:r>
        <w:t>Verhalten</w:t>
      </w:r>
    </w:p>
    <w:p>
      <w:r>
        <w:t>der</w:t>
      </w:r>
    </w:p>
    <w:p>
      <w:r>
        <w:t>Beschwerdeführerin</w:t>
      </w:r>
    </w:p>
    <w:p>
      <w:r>
        <w:t>beschrieben</w:t>
      </w:r>
    </w:p>
    <w:p>
      <w:r>
        <w:t>und</w:t>
      </w:r>
    </w:p>
    <w:p>
      <w:r>
        <w:t>dies</w:t>
      </w:r>
    </w:p>
    <w:p>
      <w:r>
        <w:t>sei</w:t>
      </w:r>
    </w:p>
    <w:p>
      <w:r>
        <w:t>entsprechend</w:t>
      </w:r>
    </w:p>
    <w:p>
      <w:r>
        <w:t>gewürdigt</w:t>
      </w:r>
    </w:p>
    <w:p>
      <w:r>
        <w:t>worden.</w:t>
      </w:r>
    </w:p>
    <w:p>
      <w:r>
        <w:t>Vor</w:t>
      </w:r>
    </w:p>
    <w:p>
      <w:r>
        <w:t>dem</w:t>
      </w:r>
    </w:p>
    <w:p>
      <w:r>
        <w:t>Hintergrund</w:t>
      </w:r>
    </w:p>
    <w:p>
      <w:r>
        <w:t>der</w:t>
      </w:r>
    </w:p>
    <w:p>
      <w:r>
        <w:t>Angaben</w:t>
      </w:r>
    </w:p>
    <w:p>
      <w:r>
        <w:t>der</w:t>
      </w:r>
    </w:p>
    <w:p>
      <w:r>
        <w:t>Mutter</w:t>
      </w:r>
    </w:p>
    <w:p>
      <w:r>
        <w:t>anlässlich</w:t>
      </w:r>
    </w:p>
    <w:p>
      <w:r>
        <w:t>des</w:t>
      </w:r>
    </w:p>
    <w:p>
      <w:r>
        <w:t>Abklärungs gesprächs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</w:t>
      </w:r>
    </w:p>
    <w:p>
      <w:r>
        <w:t>hielt</w:t>
      </w:r>
    </w:p>
    <w:p>
      <w:r>
        <w:t>sie</w:t>
      </w:r>
    </w:p>
    <w:p>
      <w:r>
        <w:t>fest,</w:t>
      </w:r>
    </w:p>
    <w:p>
      <w:r>
        <w:t>die</w:t>
      </w:r>
    </w:p>
    <w:p>
      <w:r>
        <w:t>Notwendigkeit</w:t>
      </w:r>
    </w:p>
    <w:p>
      <w:r>
        <w:t>der</w:t>
      </w:r>
    </w:p>
    <w:p>
      <w:r>
        <w:t>steten</w:t>
      </w:r>
    </w:p>
    <w:p>
      <w:r>
        <w:t>Wach samkeit</w:t>
      </w:r>
    </w:p>
    <w:p>
      <w:r>
        <w:t>im</w:t>
      </w:r>
    </w:p>
    <w:p>
      <w:r>
        <w:t>Umgang</w:t>
      </w:r>
    </w:p>
    <w:p>
      <w:r>
        <w:t>mit</w:t>
      </w:r>
    </w:p>
    <w:p>
      <w:r>
        <w:t>der</w:t>
      </w:r>
    </w:p>
    <w:p>
      <w:r>
        <w:t>Beschwerdeführerin</w:t>
      </w:r>
    </w:p>
    <w:p>
      <w:r>
        <w:t>werde</w:t>
      </w:r>
    </w:p>
    <w:p>
      <w:r>
        <w:t>mit</w:t>
      </w:r>
    </w:p>
    <w:p>
      <w:r>
        <w:t>Anerkennung</w:t>
      </w:r>
    </w:p>
    <w:p>
      <w:r>
        <w:t>der</w:t>
      </w:r>
    </w:p>
    <w:p>
      <w:r>
        <w:t>persönlichen</w:t>
      </w:r>
    </w:p>
    <w:p>
      <w:r>
        <w:t>Überwachung</w:t>
      </w:r>
    </w:p>
    <w:p>
      <w:r>
        <w:t>berücksichtigt.</w:t>
      </w:r>
    </w:p>
    <w:p>
      <w:r>
        <w:t>Im</w:t>
      </w:r>
    </w:p>
    <w:p>
      <w:r>
        <w:t>Bereich</w:t>
      </w:r>
    </w:p>
    <w:p>
      <w:r>
        <w:t>selber</w:t>
      </w:r>
    </w:p>
    <w:p>
      <w:r>
        <w:t>könne</w:t>
      </w:r>
    </w:p>
    <w:p>
      <w:r>
        <w:t>kein</w:t>
      </w:r>
    </w:p>
    <w:p>
      <w:r>
        <w:t>Auf wand</w:t>
      </w:r>
    </w:p>
    <w:p>
      <w:r>
        <w:t>für</w:t>
      </w:r>
    </w:p>
    <w:p>
      <w:r>
        <w:t>ein</w:t>
      </w:r>
    </w:p>
    <w:p>
      <w:r>
        <w:t>Oppositionsverhalten</w:t>
      </w:r>
    </w:p>
    <w:p>
      <w:r>
        <w:t>angerechnet</w:t>
      </w:r>
    </w:p>
    <w:p>
      <w:r>
        <w:t>werden</w:t>
      </w:r>
    </w:p>
    <w:p>
      <w:r>
        <w:t>(S.</w:t>
      </w:r>
    </w:p>
    <w:p>
      <w:r>
        <w:t>2</w:t>
      </w:r>
    </w:p>
    <w:p>
      <w:r>
        <w:t>Mitte).</w:t>
      </w:r>
    </w:p>
    <w:p>
      <w:r>
        <w:t>Zum</w:t>
      </w:r>
    </w:p>
    <w:p>
      <w:r>
        <w:t>Bereich</w:t>
      </w:r>
    </w:p>
    <w:p>
      <w:r>
        <w:t>«Essen»</w:t>
      </w:r>
    </w:p>
    <w:p>
      <w:r>
        <w:t>führte</w:t>
      </w:r>
    </w:p>
    <w:p>
      <w:r>
        <w:t>die</w:t>
      </w:r>
    </w:p>
    <w:p>
      <w:r>
        <w:t>Abklärungsperson</w:t>
      </w:r>
    </w:p>
    <w:p>
      <w:r>
        <w:t>aus,</w:t>
      </w:r>
    </w:p>
    <w:p>
      <w:r>
        <w:t>die</w:t>
      </w:r>
    </w:p>
    <w:p>
      <w:r>
        <w:t>Essenszeiten</w:t>
      </w:r>
    </w:p>
    <w:p>
      <w:r>
        <w:t>würden</w:t>
      </w:r>
    </w:p>
    <w:p>
      <w:r>
        <w:t>mit</w:t>
      </w:r>
    </w:p>
    <w:p>
      <w:r>
        <w:t>dem</w:t>
      </w:r>
    </w:p>
    <w:p>
      <w:r>
        <w:t>altersentsprechenden</w:t>
      </w:r>
    </w:p>
    <w:p>
      <w:r>
        <w:t>Maximalaufwand</w:t>
      </w:r>
    </w:p>
    <w:p>
      <w:r>
        <w:t>berücksichtigt.</w:t>
      </w:r>
    </w:p>
    <w:p>
      <w:r>
        <w:t>Die</w:t>
      </w:r>
    </w:p>
    <w:p>
      <w:r>
        <w:t>Haupt mahlzeiten</w:t>
      </w:r>
    </w:p>
    <w:p>
      <w:r>
        <w:t>würden</w:t>
      </w:r>
    </w:p>
    <w:p>
      <w:r>
        <w:t>mit</w:t>
      </w:r>
    </w:p>
    <w:p>
      <w:r>
        <w:t>den</w:t>
      </w:r>
    </w:p>
    <w:p>
      <w:r>
        <w:t>Maximalwerten</w:t>
      </w:r>
    </w:p>
    <w:p>
      <w:r>
        <w:t>anerkannt,</w:t>
      </w:r>
    </w:p>
    <w:p>
      <w:r>
        <w:t>ungeachtet</w:t>
      </w:r>
    </w:p>
    <w:p>
      <w:r>
        <w:t>dessen,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teilweise</w:t>
      </w:r>
    </w:p>
    <w:p>
      <w:r>
        <w:t>kein</w:t>
      </w:r>
    </w:p>
    <w:p>
      <w:r>
        <w:t>Frühstück</w:t>
      </w:r>
    </w:p>
    <w:p>
      <w:r>
        <w:t>esse,</w:t>
      </w:r>
    </w:p>
    <w:p>
      <w:r>
        <w:t>dafür</w:t>
      </w:r>
    </w:p>
    <w:p>
      <w:r>
        <w:t>Znüni.</w:t>
      </w:r>
    </w:p>
    <w:p>
      <w:r>
        <w:t>Die</w:t>
      </w:r>
    </w:p>
    <w:p>
      <w:r>
        <w:t>Mutter</w:t>
      </w:r>
    </w:p>
    <w:p>
      <w:r>
        <w:t>habe</w:t>
      </w:r>
    </w:p>
    <w:p>
      <w:r>
        <w:t>die</w:t>
      </w:r>
    </w:p>
    <w:p>
      <w:r>
        <w:t>Mahlzeiten</w:t>
      </w:r>
    </w:p>
    <w:p>
      <w:r>
        <w:t>auf</w:t>
      </w:r>
    </w:p>
    <w:p>
      <w:r>
        <w:t>3</w:t>
      </w:r>
    </w:p>
    <w:p>
      <w:r>
        <w:t>x</w:t>
      </w:r>
    </w:p>
    <w:p>
      <w:r>
        <w:t>45</w:t>
      </w:r>
    </w:p>
    <w:p>
      <w:r>
        <w:t>Minuten</w:t>
      </w:r>
    </w:p>
    <w:p>
      <w:r>
        <w:t>beschränkt</w:t>
      </w:r>
    </w:p>
    <w:p>
      <w:r>
        <w:t>und</w:t>
      </w:r>
    </w:p>
    <w:p>
      <w:r>
        <w:t>diese</w:t>
      </w:r>
    </w:p>
    <w:p>
      <w:r>
        <w:t>Zeiten</w:t>
      </w:r>
    </w:p>
    <w:p>
      <w:r>
        <w:t>würden</w:t>
      </w:r>
    </w:p>
    <w:p>
      <w:r>
        <w:t>angerechnet.</w:t>
      </w:r>
    </w:p>
    <w:p>
      <w:r>
        <w:t>Entsprechend</w:t>
      </w:r>
    </w:p>
    <w:p>
      <w:r>
        <w:t>den</w:t>
      </w:r>
    </w:p>
    <w:p>
      <w:r>
        <w:t>Vorgaben</w:t>
      </w:r>
    </w:p>
    <w:p>
      <w:r>
        <w:t>erfolge</w:t>
      </w:r>
    </w:p>
    <w:p>
      <w:r>
        <w:t>ein</w:t>
      </w:r>
    </w:p>
    <w:p>
      <w:r>
        <w:t>Abzug</w:t>
      </w:r>
    </w:p>
    <w:p>
      <w:r>
        <w:t>von</w:t>
      </w:r>
    </w:p>
    <w:p>
      <w:r>
        <w:t>75</w:t>
      </w:r>
    </w:p>
    <w:p>
      <w:r>
        <w:t>Minuten</w:t>
      </w:r>
    </w:p>
    <w:p>
      <w:r>
        <w:t>pro</w:t>
      </w:r>
    </w:p>
    <w:p>
      <w:r>
        <w:t>Tag</w:t>
      </w:r>
    </w:p>
    <w:p>
      <w:r>
        <w:t>für</w:t>
      </w:r>
    </w:p>
    <w:p>
      <w:r>
        <w:t>die</w:t>
      </w:r>
    </w:p>
    <w:p>
      <w:r>
        <w:t>allgemein</w:t>
      </w:r>
    </w:p>
    <w:p>
      <w:r>
        <w:t>übliche</w:t>
      </w:r>
    </w:p>
    <w:p>
      <w:r>
        <w:t>Präsenz</w:t>
      </w:r>
    </w:p>
    <w:p>
      <w:r>
        <w:t>am</w:t>
      </w:r>
    </w:p>
    <w:p>
      <w:r>
        <w:t>Tisch</w:t>
      </w:r>
    </w:p>
    <w:p>
      <w:r>
        <w:t>einer</w:t>
      </w:r>
    </w:p>
    <w:p>
      <w:r>
        <w:t>Familie.</w:t>
      </w:r>
    </w:p>
    <w:p>
      <w:r>
        <w:t>Entsprechend</w:t>
      </w:r>
    </w:p>
    <w:p>
      <w:r>
        <w:t>resultiere</w:t>
      </w:r>
    </w:p>
    <w:p>
      <w:r>
        <w:t>kein</w:t>
      </w:r>
    </w:p>
    <w:p>
      <w:r>
        <w:t>anrechenbarer</w:t>
      </w:r>
    </w:p>
    <w:p>
      <w:r>
        <w:t>Mehraufwand</w:t>
      </w:r>
    </w:p>
    <w:p>
      <w:r>
        <w:t>in</w:t>
      </w:r>
    </w:p>
    <w:p>
      <w:r>
        <w:t>diesem</w:t>
      </w:r>
    </w:p>
    <w:p>
      <w:r>
        <w:t>Bereich.</w:t>
      </w:r>
    </w:p>
    <w:p>
      <w:r>
        <w:t>Wie</w:t>
      </w:r>
    </w:p>
    <w:p>
      <w:r>
        <w:t>bereits</w:t>
      </w:r>
    </w:p>
    <w:p>
      <w:r>
        <w:t>im</w:t>
      </w:r>
    </w:p>
    <w:p>
      <w:r>
        <w:t>Abklärungsbericht</w:t>
      </w:r>
    </w:p>
    <w:p>
      <w:r>
        <w:t>vom</w:t>
      </w:r>
    </w:p>
    <w:p>
      <w:r>
        <w:t>1.</w:t>
      </w:r>
    </w:p>
    <w:p>
      <w:r>
        <w:t>April</w:t>
      </w:r>
    </w:p>
    <w:p>
      <w:r>
        <w:t>2022</w:t>
      </w:r>
    </w:p>
    <w:p>
      <w:r>
        <w:t>beschrieben,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sehr</w:t>
      </w:r>
    </w:p>
    <w:p>
      <w:r>
        <w:t>wohl</w:t>
      </w:r>
    </w:p>
    <w:p>
      <w:r>
        <w:t>in</w:t>
      </w:r>
    </w:p>
    <w:p>
      <w:r>
        <w:t>der</w:t>
      </w:r>
    </w:p>
    <w:p>
      <w:r>
        <w:t>Lage,</w:t>
      </w:r>
    </w:p>
    <w:p>
      <w:r>
        <w:t>mit</w:t>
      </w:r>
    </w:p>
    <w:p>
      <w:r>
        <w:t>Gabel</w:t>
      </w:r>
    </w:p>
    <w:p>
      <w:r>
        <w:t>oder</w:t>
      </w:r>
    </w:p>
    <w:p>
      <w:r>
        <w:t>Löffel</w:t>
      </w:r>
    </w:p>
    <w:p>
      <w:r>
        <w:t>zu</w:t>
      </w:r>
    </w:p>
    <w:p>
      <w:r>
        <w:t>essen,</w:t>
      </w:r>
    </w:p>
    <w:p>
      <w:r>
        <w:t>jedoch</w:t>
      </w:r>
    </w:p>
    <w:p>
      <w:r>
        <w:t>nicht</w:t>
      </w:r>
    </w:p>
    <w:p>
      <w:r>
        <w:t>immer</w:t>
      </w:r>
    </w:p>
    <w:p>
      <w:r>
        <w:t>Willens.</w:t>
      </w:r>
    </w:p>
    <w:p>
      <w:r>
        <w:t>Bereits</w:t>
      </w:r>
    </w:p>
    <w:p>
      <w:r>
        <w:t>in</w:t>
      </w:r>
    </w:p>
    <w:p>
      <w:r>
        <w:t>der</w:t>
      </w:r>
    </w:p>
    <w:p>
      <w:r>
        <w:t>Abklärung</w:t>
      </w:r>
    </w:p>
    <w:p>
      <w:r>
        <w:t>im</w:t>
      </w:r>
    </w:p>
    <w:p>
      <w:r>
        <w:t>Jahr</w:t>
      </w:r>
    </w:p>
    <w:p>
      <w:r>
        <w:t>2022</w:t>
      </w:r>
    </w:p>
    <w:p>
      <w:r>
        <w:t>sei</w:t>
      </w:r>
    </w:p>
    <w:p>
      <w:r>
        <w:t>das</w:t>
      </w:r>
    </w:p>
    <w:p>
      <w:r>
        <w:t>Fixieren</w:t>
      </w:r>
    </w:p>
    <w:p>
      <w:r>
        <w:t>am</w:t>
      </w:r>
    </w:p>
    <w:p>
      <w:r>
        <w:t>Tisch</w:t>
      </w:r>
    </w:p>
    <w:p>
      <w:r>
        <w:t>beschrieben</w:t>
      </w:r>
    </w:p>
    <w:p>
      <w:r>
        <w:t>worden,</w:t>
      </w:r>
    </w:p>
    <w:p>
      <w:r>
        <w:t>um</w:t>
      </w:r>
    </w:p>
    <w:p>
      <w:r>
        <w:t>dem</w:t>
      </w:r>
    </w:p>
    <w:p>
      <w:r>
        <w:t>Weglaufen</w:t>
      </w:r>
    </w:p>
    <w:p>
      <w:r>
        <w:t>entgegenzuwirken.</w:t>
      </w:r>
    </w:p>
    <w:p>
      <w:r>
        <w:t>Weder</w:t>
      </w:r>
    </w:p>
    <w:p>
      <w:r>
        <w:t>anlässlich</w:t>
      </w:r>
    </w:p>
    <w:p>
      <w:r>
        <w:t>der</w:t>
      </w:r>
    </w:p>
    <w:p>
      <w:r>
        <w:t>damaligen</w:t>
      </w:r>
    </w:p>
    <w:p>
      <w:r>
        <w:t>Abklärung</w:t>
      </w:r>
    </w:p>
    <w:p>
      <w:r>
        <w:t>noch</w:t>
      </w:r>
    </w:p>
    <w:p>
      <w:r>
        <w:t>anlässlich</w:t>
      </w:r>
    </w:p>
    <w:p>
      <w:r>
        <w:t>der</w:t>
      </w:r>
    </w:p>
    <w:p>
      <w:r>
        <w:t>Abklärung</w:t>
      </w:r>
    </w:p>
    <w:p>
      <w:r>
        <w:t>im</w:t>
      </w:r>
    </w:p>
    <w:p>
      <w:r>
        <w:t>Jahr</w:t>
      </w:r>
    </w:p>
    <w:p>
      <w:r>
        <w:t>2024</w:t>
      </w:r>
    </w:p>
    <w:p>
      <w:r>
        <w:t>beschreibe</w:t>
      </w:r>
    </w:p>
    <w:p>
      <w:r>
        <w:t>die</w:t>
      </w:r>
    </w:p>
    <w:p>
      <w:r>
        <w:t>Mutter</w:t>
      </w:r>
    </w:p>
    <w:p>
      <w:r>
        <w:t>ein</w:t>
      </w:r>
    </w:p>
    <w:p>
      <w:r>
        <w:t>regelmässiges</w:t>
      </w:r>
    </w:p>
    <w:p>
      <w:r>
        <w:t>Eingeben</w:t>
      </w:r>
    </w:p>
    <w:p>
      <w:r>
        <w:t>(S.</w:t>
      </w:r>
    </w:p>
    <w:p>
      <w:r>
        <w:t>3</w:t>
      </w:r>
    </w:p>
    <w:p>
      <w:r>
        <w:t>unten).</w:t>
      </w:r>
    </w:p>
    <w:p>
      <w:r>
        <w:t>Zum</w:t>
      </w:r>
    </w:p>
    <w:p>
      <w:r>
        <w:t>Bereich</w:t>
      </w:r>
    </w:p>
    <w:p>
      <w:r>
        <w:t>«Notdurft»</w:t>
      </w:r>
    </w:p>
    <w:p>
      <w:r>
        <w:t>führte</w:t>
      </w:r>
    </w:p>
    <w:p>
      <w:r>
        <w:t>die</w:t>
      </w:r>
    </w:p>
    <w:p>
      <w:r>
        <w:t>Abklärungsperson</w:t>
      </w:r>
    </w:p>
    <w:p>
      <w:r>
        <w:t>aus,</w:t>
      </w:r>
    </w:p>
    <w:p>
      <w:r>
        <w:t>gemäss</w:t>
      </w:r>
    </w:p>
    <w:p>
      <w:r>
        <w:t>den</w:t>
      </w:r>
    </w:p>
    <w:p>
      <w:r>
        <w:t>Angaben</w:t>
      </w:r>
    </w:p>
    <w:p>
      <w:r>
        <w:t>der</w:t>
      </w:r>
    </w:p>
    <w:p>
      <w:r>
        <w:t>Mutter</w:t>
      </w:r>
    </w:p>
    <w:p>
      <w:r>
        <w:t>werde</w:t>
      </w:r>
    </w:p>
    <w:p>
      <w:r>
        <w:t>kein</w:t>
      </w:r>
    </w:p>
    <w:p>
      <w:r>
        <w:t>aktives</w:t>
      </w:r>
    </w:p>
    <w:p>
      <w:r>
        <w:t>Toilettentraining</w:t>
      </w:r>
    </w:p>
    <w:p>
      <w:r>
        <w:t>mehr</w:t>
      </w:r>
    </w:p>
    <w:p>
      <w:r>
        <w:t>durchgeführt,</w:t>
      </w:r>
    </w:p>
    <w:p>
      <w:r>
        <w:t>was</w:t>
      </w:r>
    </w:p>
    <w:p>
      <w:r>
        <w:t>die</w:t>
      </w:r>
    </w:p>
    <w:p>
      <w:r>
        <w:t>Reduktion</w:t>
      </w:r>
    </w:p>
    <w:p>
      <w:r>
        <w:t>um</w:t>
      </w:r>
    </w:p>
    <w:p>
      <w:r>
        <w:t>10</w:t>
      </w:r>
    </w:p>
    <w:p>
      <w:r>
        <w:t>Minuten</w:t>
      </w:r>
    </w:p>
    <w:p>
      <w:r>
        <w:t>in</w:t>
      </w:r>
    </w:p>
    <w:p>
      <w:r>
        <w:t>der</w:t>
      </w:r>
    </w:p>
    <w:p>
      <w:r>
        <w:t>Notdurft</w:t>
      </w:r>
    </w:p>
    <w:p>
      <w:r>
        <w:t>bewirke</w:t>
      </w:r>
    </w:p>
    <w:p>
      <w:r>
        <w:t>(S.</w:t>
      </w:r>
    </w:p>
    <w:p>
      <w:r>
        <w:t>4</w:t>
      </w:r>
    </w:p>
    <w:p>
      <w:r>
        <w:t>Mitte).</w:t>
      </w:r>
    </w:p>
    <w:p>
      <w:r>
        <w:t>Abschliessend</w:t>
      </w:r>
    </w:p>
    <w:p>
      <w:r>
        <w:t>hielt</w:t>
      </w:r>
    </w:p>
    <w:p>
      <w:r>
        <w:t>die</w:t>
      </w:r>
    </w:p>
    <w:p>
      <w:r>
        <w:t>Abklärungsperson</w:t>
      </w:r>
    </w:p>
    <w:p>
      <w:r>
        <w:t>fest,</w:t>
      </w:r>
    </w:p>
    <w:p>
      <w:r>
        <w:t>im</w:t>
      </w:r>
    </w:p>
    <w:p>
      <w:r>
        <w:t>Abklärungsbericht</w:t>
      </w:r>
    </w:p>
    <w:p>
      <w:r>
        <w:t>würden</w:t>
      </w:r>
    </w:p>
    <w:p>
      <w:r>
        <w:t>die</w:t>
      </w:r>
    </w:p>
    <w:p>
      <w:r>
        <w:t>Schilderungen</w:t>
      </w:r>
    </w:p>
    <w:p>
      <w:r>
        <w:t>der</w:t>
      </w:r>
    </w:p>
    <w:p>
      <w:r>
        <w:t>Mutter</w:t>
      </w:r>
    </w:p>
    <w:p>
      <w:r>
        <w:t>anlässlich</w:t>
      </w:r>
    </w:p>
    <w:p>
      <w:r>
        <w:t>des</w:t>
      </w:r>
    </w:p>
    <w:p>
      <w:r>
        <w:t>Abklärungsgesprächs</w:t>
      </w:r>
    </w:p>
    <w:p>
      <w:r>
        <w:t>wiedergegeben.</w:t>
      </w:r>
    </w:p>
    <w:p>
      <w:r>
        <w:t>Gemäss</w:t>
      </w:r>
    </w:p>
    <w:p>
      <w:r>
        <w:t>ihren</w:t>
      </w:r>
    </w:p>
    <w:p>
      <w:r>
        <w:t>Angaben</w:t>
      </w:r>
    </w:p>
    <w:p>
      <w:r>
        <w:t>habe</w:t>
      </w:r>
    </w:p>
    <w:p>
      <w:r>
        <w:t>die</w:t>
      </w:r>
    </w:p>
    <w:p>
      <w:r>
        <w:t>Femurosteotomie</w:t>
      </w:r>
    </w:p>
    <w:p>
      <w:r>
        <w:t>durchaus</w:t>
      </w:r>
    </w:p>
    <w:p>
      <w:r>
        <w:t>Fortschritte</w:t>
      </w:r>
    </w:p>
    <w:p>
      <w:r>
        <w:t>in</w:t>
      </w:r>
    </w:p>
    <w:p>
      <w:r>
        <w:t>der</w:t>
      </w:r>
    </w:p>
    <w:p>
      <w:r>
        <w:t>Mobilität</w:t>
      </w:r>
    </w:p>
    <w:p>
      <w:r>
        <w:t>gebracht,</w:t>
      </w:r>
    </w:p>
    <w:p>
      <w:r>
        <w:t>was</w:t>
      </w:r>
    </w:p>
    <w:p>
      <w:r>
        <w:t>sich</w:t>
      </w:r>
    </w:p>
    <w:p>
      <w:r>
        <w:t>im</w:t>
      </w:r>
    </w:p>
    <w:p>
      <w:r>
        <w:t>Aufwand</w:t>
      </w:r>
    </w:p>
    <w:p>
      <w:r>
        <w:t>bemerkbar</w:t>
      </w:r>
    </w:p>
    <w:p>
      <w:r>
        <w:t>mache.</w:t>
      </w:r>
    </w:p>
    <w:p>
      <w:r>
        <w:t>Die</w:t>
      </w:r>
    </w:p>
    <w:p>
      <w:r>
        <w:t>Möglichkeit</w:t>
      </w:r>
    </w:p>
    <w:p>
      <w:r>
        <w:t>einer</w:t>
      </w:r>
    </w:p>
    <w:p>
      <w:r>
        <w:t>Reduktion</w:t>
      </w:r>
    </w:p>
    <w:p>
      <w:r>
        <w:t>des</w:t>
      </w:r>
    </w:p>
    <w:p>
      <w:r>
        <w:t>Intensivpflegezuschlags</w:t>
      </w:r>
    </w:p>
    <w:p>
      <w:r>
        <w:t>sei</w:t>
      </w:r>
    </w:p>
    <w:p>
      <w:r>
        <w:t>mit</w:t>
      </w:r>
    </w:p>
    <w:p>
      <w:r>
        <w:t>der</w:t>
      </w:r>
    </w:p>
    <w:p>
      <w:r>
        <w:t>Mutter</w:t>
      </w:r>
    </w:p>
    <w:p>
      <w:r>
        <w:t>besprochen</w:t>
      </w:r>
    </w:p>
    <w:p>
      <w:r>
        <w:t>worden</w:t>
      </w:r>
    </w:p>
    <w:p>
      <w:r>
        <w:t>(S.</w:t>
      </w:r>
    </w:p>
    <w:p>
      <w:r>
        <w:t>4</w:t>
      </w:r>
    </w:p>
    <w:p>
      <w:r>
        <w:t>unten). 6. 6.1</w:t>
      </w:r>
    </w:p>
    <w:p>
      <w:r>
        <w:t>Vorliegend</w:t>
      </w:r>
    </w:p>
    <w:p>
      <w:r>
        <w:t>steht</w:t>
      </w:r>
    </w:p>
    <w:p>
      <w:r>
        <w:t>die</w:t>
      </w:r>
    </w:p>
    <w:p>
      <w:r>
        <w:t>revisionsweise</w:t>
      </w:r>
    </w:p>
    <w:p>
      <w:r>
        <w:t>Herabsetzung</w:t>
      </w:r>
    </w:p>
    <w:p>
      <w:r>
        <w:t>des</w:t>
      </w:r>
    </w:p>
    <w:p>
      <w:r>
        <w:t>Intensivpflegezuschlags</w:t>
      </w:r>
    </w:p>
    <w:p>
      <w:r>
        <w:t>von</w:t>
      </w:r>
    </w:p>
    <w:p>
      <w:r>
        <w:t>Stufe</w:t>
      </w:r>
    </w:p>
    <w:p>
      <w:r>
        <w:t>2</w:t>
      </w:r>
    </w:p>
    <w:p>
      <w:r>
        <w:t>auf</w:t>
      </w:r>
    </w:p>
    <w:p>
      <w:r>
        <w:t>Stufe</w:t>
      </w:r>
    </w:p>
    <w:p>
      <w:r>
        <w:t>1</w:t>
      </w:r>
    </w:p>
    <w:p>
      <w:r>
        <w:t>per</w:t>
      </w:r>
    </w:p>
    <w:p>
      <w:r>
        <w:t>3 0.</w:t>
      </w:r>
    </w:p>
    <w:p>
      <w:r>
        <w:t>April</w:t>
      </w:r>
    </w:p>
    <w:p>
      <w:r>
        <w:t>2024</w:t>
      </w:r>
    </w:p>
    <w:p>
      <w:r>
        <w:t>im</w:t>
      </w:r>
    </w:p>
    <w:p>
      <w:r>
        <w:t>Streite.</w:t>
      </w:r>
    </w:p>
    <w:p>
      <w:r>
        <w:t>Damit</w:t>
      </w:r>
    </w:p>
    <w:p>
      <w:r>
        <w:t>diese</w:t>
      </w:r>
    </w:p>
    <w:p>
      <w:r>
        <w:t>zulässig</w:t>
      </w:r>
    </w:p>
    <w:p>
      <w:r>
        <w:t>ist,</w:t>
      </w:r>
    </w:p>
    <w:p>
      <w:r>
        <w:t>müssten</w:t>
      </w:r>
    </w:p>
    <w:p>
      <w:r>
        <w:t>sich</w:t>
      </w:r>
    </w:p>
    <w:p>
      <w:r>
        <w:t>die</w:t>
      </w:r>
    </w:p>
    <w:p>
      <w:r>
        <w:t>tatsächlichen</w:t>
      </w:r>
    </w:p>
    <w:p>
      <w:r>
        <w:t>Verhältnisse</w:t>
      </w:r>
    </w:p>
    <w:p>
      <w:r>
        <w:t>hinsichtlich</w:t>
      </w:r>
    </w:p>
    <w:p>
      <w:r>
        <w:t>des</w:t>
      </w:r>
    </w:p>
    <w:p>
      <w:r>
        <w:t>täglichen</w:t>
      </w:r>
    </w:p>
    <w:p>
      <w:r>
        <w:t>invaliditätsbedingten</w:t>
      </w:r>
    </w:p>
    <w:p>
      <w:r>
        <w:t>Betreuungsaufwandes</w:t>
      </w:r>
    </w:p>
    <w:p>
      <w:r>
        <w:t>im</w:t>
      </w:r>
    </w:p>
    <w:p>
      <w:r>
        <w:t>Vergleich</w:t>
      </w:r>
    </w:p>
    <w:p>
      <w:r>
        <w:t>zum</w:t>
      </w:r>
    </w:p>
    <w:p>
      <w:r>
        <w:t>Mai</w:t>
      </w:r>
    </w:p>
    <w:p>
      <w:r>
        <w:t>2022</w:t>
      </w:r>
    </w:p>
    <w:p>
      <w:r>
        <w:t>(Zei t punkt</w:t>
      </w:r>
    </w:p>
    <w:p>
      <w:r>
        <w:t>der</w:t>
      </w:r>
    </w:p>
    <w:p>
      <w:r>
        <w:t>letzten</w:t>
      </w:r>
    </w:p>
    <w:p>
      <w:r>
        <w:t>rechtskräftigen</w:t>
      </w:r>
    </w:p>
    <w:p>
      <w:r>
        <w:t>Verfügung)</w:t>
      </w:r>
    </w:p>
    <w:p>
      <w:r>
        <w:t>erheblich</w:t>
      </w:r>
    </w:p>
    <w:p>
      <w:r>
        <w:t>verändert</w:t>
      </w:r>
    </w:p>
    <w:p>
      <w:r>
        <w:t>haben</w:t>
      </w:r>
    </w:p>
    <w:p>
      <w:r>
        <w:t>(vgl.</w:t>
      </w:r>
    </w:p>
    <w:p>
      <w:r>
        <w:t>vor stehend</w:t>
      </w:r>
    </w:p>
    <w:p>
      <w:r>
        <w:t>E.</w:t>
      </w:r>
    </w:p>
    <w:p>
      <w:r>
        <w:t>1. 5 ,</w:t>
      </w:r>
    </w:p>
    <w:p>
      <w:r>
        <w:t>E.</w:t>
      </w:r>
    </w:p>
    <w:p>
      <w:r>
        <w:t>2.1 ). 6.2</w:t>
      </w:r>
    </w:p>
    <w:p>
      <w:r>
        <w:t>I 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ging</w:t>
      </w:r>
    </w:p>
    <w:p>
      <w:r>
        <w:t>die</w:t>
      </w:r>
    </w:p>
    <w:p>
      <w:r>
        <w:t>Beschwerdegegnerin</w:t>
      </w:r>
    </w:p>
    <w:p>
      <w:r>
        <w:t>–</w:t>
      </w:r>
    </w:p>
    <w:p>
      <w:r>
        <w:t>gestützt</w:t>
      </w:r>
    </w:p>
    <w:p>
      <w:r>
        <w:t>auf</w:t>
      </w:r>
    </w:p>
    <w:p>
      <w:r>
        <w:t>die</w:t>
      </w:r>
    </w:p>
    <w:p>
      <w:r>
        <w:t>ergänzende</w:t>
      </w:r>
    </w:p>
    <w:p>
      <w:r>
        <w:t>Stellungnahme</w:t>
      </w:r>
    </w:p>
    <w:p>
      <w:r>
        <w:t>der</w:t>
      </w:r>
    </w:p>
    <w:p>
      <w:r>
        <w:t>Abklärungsperson</w:t>
      </w:r>
    </w:p>
    <w:p>
      <w:r>
        <w:t>vom</w:t>
      </w:r>
    </w:p>
    <w:p>
      <w:r>
        <w:t>8.</w:t>
      </w:r>
    </w:p>
    <w:p>
      <w:r>
        <w:t>März</w:t>
      </w:r>
    </w:p>
    <w:p>
      <w:r>
        <w:t>2024</w:t>
      </w:r>
    </w:p>
    <w:p>
      <w:r>
        <w:t>(vorstehend</w:t>
      </w:r>
    </w:p>
    <w:p>
      <w:r>
        <w:t>E.</w:t>
      </w:r>
    </w:p>
    <w:p>
      <w:r>
        <w:t>5)</w:t>
      </w:r>
    </w:p>
    <w:p>
      <w:r>
        <w:t>-</w:t>
      </w:r>
    </w:p>
    <w:p>
      <w:r>
        <w:t>von</w:t>
      </w:r>
    </w:p>
    <w:p>
      <w:r>
        <w:t>einer</w:t>
      </w:r>
    </w:p>
    <w:p>
      <w:r>
        <w:t>Reduktion</w:t>
      </w:r>
    </w:p>
    <w:p>
      <w:r>
        <w:t>des</w:t>
      </w:r>
    </w:p>
    <w:p>
      <w:r>
        <w:t>pflegerischen</w:t>
      </w:r>
    </w:p>
    <w:p>
      <w:r>
        <w:t>Aufwands</w:t>
      </w:r>
    </w:p>
    <w:p>
      <w:r>
        <w:t>aufgrund</w:t>
      </w:r>
    </w:p>
    <w:p>
      <w:r>
        <w:t>der</w:t>
      </w:r>
    </w:p>
    <w:p>
      <w:r>
        <w:t>mit</w:t>
      </w:r>
    </w:p>
    <w:p>
      <w:r>
        <w:t>der</w:t>
      </w:r>
    </w:p>
    <w:p>
      <w:r>
        <w:t>Femurosteotomie</w:t>
      </w:r>
    </w:p>
    <w:p>
      <w:r>
        <w:t>vom</w:t>
      </w:r>
    </w:p>
    <w:p>
      <w:r>
        <w:t>Februar</w:t>
      </w:r>
    </w:p>
    <w:p>
      <w:r>
        <w:t>2022</w:t>
      </w:r>
    </w:p>
    <w:p>
      <w:r>
        <w:t>erzielten</w:t>
      </w:r>
    </w:p>
    <w:p>
      <w:r>
        <w:t>Fortschritte</w:t>
      </w:r>
    </w:p>
    <w:p>
      <w:r>
        <w:t>in</w:t>
      </w:r>
    </w:p>
    <w:p>
      <w:r>
        <w:t>der</w:t>
      </w:r>
    </w:p>
    <w:p>
      <w:r>
        <w:t>Mobilität</w:t>
      </w:r>
    </w:p>
    <w:p>
      <w:r>
        <w:t>au s.</w:t>
      </w:r>
    </w:p>
    <w:p>
      <w:r>
        <w:t>Zwar</w:t>
      </w:r>
    </w:p>
    <w:p>
      <w:r>
        <w:t>trifft</w:t>
      </w:r>
    </w:p>
    <w:p>
      <w:r>
        <w:t>es</w:t>
      </w:r>
    </w:p>
    <w:p>
      <w:r>
        <w:t>zu,</w:t>
      </w:r>
    </w:p>
    <w:p>
      <w:r>
        <w:t>dass</w:t>
      </w:r>
    </w:p>
    <w:p>
      <w:r>
        <w:t>die</w:t>
      </w:r>
    </w:p>
    <w:p>
      <w:r>
        <w:t>Mutter</w:t>
      </w:r>
    </w:p>
    <w:p>
      <w:r>
        <w:t>der</w:t>
      </w:r>
    </w:p>
    <w:p>
      <w:r>
        <w:t>Beschwerdeführerin</w:t>
      </w:r>
    </w:p>
    <w:p>
      <w:r>
        <w:t>anlässlich</w:t>
      </w:r>
    </w:p>
    <w:p>
      <w:r>
        <w:t>des</w:t>
      </w:r>
    </w:p>
    <w:p>
      <w:r>
        <w:t>Abklärungsgesprächs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</w:t>
      </w:r>
    </w:p>
    <w:p>
      <w:r>
        <w:t>angab,</w:t>
      </w:r>
    </w:p>
    <w:p>
      <w:r>
        <w:t>d ass</w:t>
      </w:r>
    </w:p>
    <w:p>
      <w:r>
        <w:t>die</w:t>
      </w:r>
    </w:p>
    <w:p>
      <w:r>
        <w:t>Beschwerdeführerin</w:t>
      </w:r>
    </w:p>
    <w:p>
      <w:r>
        <w:t>heute</w:t>
      </w:r>
    </w:p>
    <w:p>
      <w:r>
        <w:t>in</w:t>
      </w:r>
    </w:p>
    <w:p>
      <w:r>
        <w:t>der</w:t>
      </w:r>
    </w:p>
    <w:p>
      <w:r>
        <w:t>Lage</w:t>
      </w:r>
    </w:p>
    <w:p>
      <w:r>
        <w:t>sei,</w:t>
      </w:r>
    </w:p>
    <w:p>
      <w:r>
        <w:t>frei</w:t>
      </w:r>
    </w:p>
    <w:p>
      <w:r>
        <w:t>zu</w:t>
      </w:r>
    </w:p>
    <w:p>
      <w:r>
        <w:t>stehen ,</w:t>
      </w:r>
    </w:p>
    <w:p>
      <w:r>
        <w:t>und</w:t>
      </w:r>
    </w:p>
    <w:p>
      <w:r>
        <w:t>sich</w:t>
      </w:r>
    </w:p>
    <w:p>
      <w:r>
        <w:t>der</w:t>
      </w:r>
    </w:p>
    <w:p>
      <w:r>
        <w:t>pflegerische</w:t>
      </w:r>
    </w:p>
    <w:p>
      <w:r>
        <w:t>Aufwand</w:t>
      </w:r>
    </w:p>
    <w:p>
      <w:r>
        <w:t>ent sprechend</w:t>
      </w:r>
    </w:p>
    <w:p>
      <w:r>
        <w:t>reduziert</w:t>
      </w:r>
    </w:p>
    <w:p>
      <w:r>
        <w:t>habe</w:t>
      </w:r>
    </w:p>
    <w:p>
      <w:r>
        <w:t>( Urk.</w:t>
      </w:r>
    </w:p>
    <w:p>
      <w:r>
        <w:t>6/523</w:t>
      </w:r>
    </w:p>
    <w:p>
      <w:r>
        <w:t>Ziff.</w:t>
      </w:r>
    </w:p>
    <w:p>
      <w:r>
        <w:rPr>
          <w:b/>
        </w:rPr>
        <w:t>E. 25</w:t>
      </w:r>
    </w:p>
    <w:p>
      <w:r>
        <w:t>Minuten</w:t>
      </w:r>
    </w:p>
    <w:p>
      <w:r>
        <w:t>Zusatz</w:t>
      </w:r>
    </w:p>
    <w:p>
      <w:r>
        <w:t>für</w:t>
      </w:r>
    </w:p>
    <w:p>
      <w:r>
        <w:t>Oppositionsverhalten)</w:t>
      </w:r>
    </w:p>
    <w:p>
      <w:r>
        <w:t>sowie</w:t>
      </w:r>
    </w:p>
    <w:p>
      <w:r>
        <w:t>für</w:t>
      </w:r>
    </w:p>
    <w:p>
      <w:r>
        <w:t>Znüni</w:t>
      </w:r>
    </w:p>
    <w:p>
      <w:r>
        <w:t>und</w:t>
      </w:r>
    </w:p>
    <w:p>
      <w:r>
        <w:t>Zvieri</w:t>
      </w:r>
    </w:p>
    <w:p>
      <w:r>
        <w:t>(je</w:t>
      </w:r>
    </w:p>
    <w:p>
      <w:r>
        <w:t>10</w:t>
      </w:r>
    </w:p>
    <w:p>
      <w:r>
        <w:t>Minuten</w:t>
      </w:r>
    </w:p>
    <w:p>
      <w:r>
        <w:t>als</w:t>
      </w:r>
    </w:p>
    <w:p>
      <w:r>
        <w:t>zeitlich</w:t>
      </w:r>
    </w:p>
    <w:p>
      <w:r>
        <w:t>anrechenbarer</w:t>
      </w:r>
    </w:p>
    <w:p>
      <w:r>
        <w:t>Maximalwert</w:t>
      </w:r>
    </w:p>
    <w:p>
      <w:r>
        <w:t>plus</w:t>
      </w:r>
    </w:p>
    <w:p>
      <w:r>
        <w:t>je</w:t>
      </w:r>
    </w:p>
    <w:p>
      <w:r>
        <w:t>5</w:t>
      </w:r>
    </w:p>
    <w:p>
      <w:r>
        <w:t>Minuten</w:t>
      </w:r>
    </w:p>
    <w:p>
      <w:r>
        <w:t>für</w:t>
      </w:r>
    </w:p>
    <w:p>
      <w:r>
        <w:t>Oppositionsverhalten)</w:t>
      </w:r>
    </w:p>
    <w:p>
      <w:r>
        <w:t>berücksichtigt</w:t>
      </w:r>
    </w:p>
    <w:p>
      <w:r>
        <w:t>( vorstehend</w:t>
      </w:r>
    </w:p>
    <w:p>
      <w:r>
        <w:t>E.</w:t>
      </w:r>
    </w:p>
    <w:p>
      <w:r>
        <w:t>3.2.3,</w:t>
      </w:r>
    </w:p>
    <w:p>
      <w:r>
        <w:t>vgl.</w:t>
      </w:r>
    </w:p>
    <w:p>
      <w:r>
        <w:t>An hang</w:t>
      </w:r>
    </w:p>
    <w:p>
      <w:r>
        <w:t>3</w:t>
      </w:r>
    </w:p>
    <w:p>
      <w:r>
        <w:t>zum</w:t>
      </w:r>
    </w:p>
    <w:p>
      <w:r>
        <w:t>KSH</w:t>
      </w:r>
    </w:p>
    <w:p>
      <w:r>
        <w:t>Ziff.</w:t>
      </w:r>
    </w:p>
    <w:p>
      <w:r>
        <w:t>3).</w:t>
      </w:r>
    </w:p>
    <w:p>
      <w:r>
        <w:t>Im</w:t>
      </w:r>
    </w:p>
    <w:p>
      <w:r>
        <w:t>Abklärungsbericht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</w:t>
      </w:r>
    </w:p>
    <w:p>
      <w:r>
        <w:t>dagegen</w:t>
      </w:r>
    </w:p>
    <w:p>
      <w:r>
        <w:t>wurde</w:t>
      </w:r>
    </w:p>
    <w:p>
      <w:r>
        <w:t>ein</w:t>
      </w:r>
    </w:p>
    <w:p>
      <w:r>
        <w:t>Oppositionsverhalten</w:t>
      </w:r>
    </w:p>
    <w:p>
      <w:r>
        <w:t>verneint</w:t>
      </w:r>
    </w:p>
    <w:p>
      <w:r>
        <w:t>(vorstehend</w:t>
      </w:r>
    </w:p>
    <w:p>
      <w:r>
        <w:t>E.</w:t>
      </w:r>
    </w:p>
    <w:p>
      <w:r>
        <w:t>4.2.3) .</w:t>
      </w:r>
    </w:p>
    <w:p>
      <w:r>
        <w:t>Weder</w:t>
      </w:r>
    </w:p>
    <w:p>
      <w:r>
        <w:t>aus</w:t>
      </w:r>
    </w:p>
    <w:p>
      <w:r>
        <w:t>de n</w:t>
      </w:r>
    </w:p>
    <w:p>
      <w:r>
        <w:t>einschlägigen</w:t>
      </w:r>
    </w:p>
    <w:p>
      <w:r>
        <w:t>Angaben</w:t>
      </w:r>
    </w:p>
    <w:p>
      <w:r>
        <w:t>im</w:t>
      </w:r>
    </w:p>
    <w:p>
      <w:r>
        <w:t>Bericht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</w:t>
      </w:r>
    </w:p>
    <w:p>
      <w:r>
        <w:t>(Urk.</w:t>
      </w:r>
    </w:p>
    <w:p>
      <w:r>
        <w:t>6/523</w:t>
      </w:r>
    </w:p>
    <w:p>
      <w:r>
        <w:t>Ziff.</w:t>
      </w:r>
    </w:p>
    <w:p>
      <w:r>
        <w:t>1.1.3)</w:t>
      </w:r>
    </w:p>
    <w:p>
      <w:r>
        <w:t>noch</w:t>
      </w:r>
    </w:p>
    <w:p>
      <w:r>
        <w:t>der</w:t>
      </w:r>
    </w:p>
    <w:p>
      <w:r>
        <w:t>ergänzenden</w:t>
      </w:r>
    </w:p>
    <w:p>
      <w:r>
        <w:t>Stellungnahme</w:t>
      </w:r>
    </w:p>
    <w:p>
      <w:r>
        <w:t>vom</w:t>
      </w:r>
    </w:p>
    <w:p>
      <w:r>
        <w:t>8.</w:t>
      </w:r>
    </w:p>
    <w:p>
      <w:r>
        <w:t>März</w:t>
      </w:r>
    </w:p>
    <w:p>
      <w:r>
        <w:t>2024</w:t>
      </w:r>
    </w:p>
    <w:p>
      <w:r>
        <w:t>(vorstehend</w:t>
      </w:r>
    </w:p>
    <w:p>
      <w:r>
        <w:t>E.</w:t>
      </w:r>
    </w:p>
    <w:p>
      <w:r>
        <w:t>5)</w:t>
      </w:r>
    </w:p>
    <w:p>
      <w:r>
        <w:t>erschliesst</w:t>
      </w:r>
    </w:p>
    <w:p>
      <w:r>
        <w:t>sich,</w:t>
      </w:r>
    </w:p>
    <w:p>
      <w:r>
        <w:t>weshalb</w:t>
      </w:r>
    </w:p>
    <w:p>
      <w:r>
        <w:t>die</w:t>
      </w:r>
    </w:p>
    <w:p>
      <w:r>
        <w:t>Abklärungsperson</w:t>
      </w:r>
    </w:p>
    <w:p>
      <w:r>
        <w:t>neu</w:t>
      </w:r>
    </w:p>
    <w:p>
      <w:r>
        <w:t>da von</w:t>
      </w:r>
    </w:p>
    <w:p>
      <w:r>
        <w:t>ausging,</w:t>
      </w:r>
    </w:p>
    <w:p>
      <w:r>
        <w:t>im</w:t>
      </w:r>
    </w:p>
    <w:p>
      <w:r>
        <w:t>Bereich</w:t>
      </w:r>
    </w:p>
    <w:p>
      <w:r>
        <w:t>«Essen»</w:t>
      </w:r>
    </w:p>
    <w:p>
      <w:r>
        <w:t>liege</w:t>
      </w:r>
    </w:p>
    <w:p>
      <w:r>
        <w:t>kein</w:t>
      </w:r>
    </w:p>
    <w:p>
      <w:r>
        <w:t>anrechenbar es</w:t>
      </w:r>
    </w:p>
    <w:p>
      <w:r>
        <w:t>Oppositionsverhalten</w:t>
      </w:r>
    </w:p>
    <w:p>
      <w:r>
        <w:t>( mehr )</w:t>
      </w:r>
    </w:p>
    <w:p>
      <w:r>
        <w:t>vor .</w:t>
      </w:r>
    </w:p>
    <w:p>
      <w:r>
        <w:t>Nicht</w:t>
      </w:r>
    </w:p>
    <w:p>
      <w:r>
        <w:t>nach vollziehbar</w:t>
      </w:r>
    </w:p>
    <w:p>
      <w:r>
        <w:t>ist</w:t>
      </w:r>
    </w:p>
    <w:p>
      <w:r>
        <w:t>auch,</w:t>
      </w:r>
    </w:p>
    <w:p>
      <w:r>
        <w:t>dass</w:t>
      </w:r>
    </w:p>
    <w:p>
      <w:r>
        <w:t>sie</w:t>
      </w:r>
    </w:p>
    <w:p>
      <w:r>
        <w:t>keinen</w:t>
      </w:r>
    </w:p>
    <w:p>
      <w:r>
        <w:t>Mehraufwand</w:t>
      </w:r>
    </w:p>
    <w:p>
      <w:r>
        <w:t>mehr</w:t>
      </w:r>
    </w:p>
    <w:p>
      <w:r>
        <w:t>anrechnete</w:t>
      </w:r>
    </w:p>
    <w:p>
      <w:r>
        <w:t>für</w:t>
      </w:r>
    </w:p>
    <w:p>
      <w:r>
        <w:t>das</w:t>
      </w:r>
    </w:p>
    <w:p>
      <w:r>
        <w:t>Zerschneiden</w:t>
      </w:r>
    </w:p>
    <w:p>
      <w:r>
        <w:t>von</w:t>
      </w:r>
    </w:p>
    <w:p>
      <w:r>
        <w:t>Mahlzeiten,</w:t>
      </w:r>
    </w:p>
    <w:p>
      <w:r>
        <w:t>obwohl</w:t>
      </w:r>
    </w:p>
    <w:p>
      <w:r>
        <w:t>die</w:t>
      </w:r>
    </w:p>
    <w:p>
      <w:r>
        <w:t>Mutter</w:t>
      </w:r>
    </w:p>
    <w:p>
      <w:r>
        <w:t>anlässlich</w:t>
      </w:r>
    </w:p>
    <w:p>
      <w:r>
        <w:t>der</w:t>
      </w:r>
    </w:p>
    <w:p>
      <w:r>
        <w:t>Abklärung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</w:t>
      </w:r>
    </w:p>
    <w:p>
      <w:r>
        <w:t>weiterhin</w:t>
      </w:r>
    </w:p>
    <w:p>
      <w:r>
        <w:t>angab,</w:t>
      </w:r>
    </w:p>
    <w:p>
      <w:r>
        <w:t>ein</w:t>
      </w:r>
    </w:p>
    <w:p>
      <w:r>
        <w:t>Zerkleinern</w:t>
      </w:r>
    </w:p>
    <w:p>
      <w:r>
        <w:t>der</w:t>
      </w:r>
    </w:p>
    <w:p>
      <w:r>
        <w:t>Speisen</w:t>
      </w:r>
    </w:p>
    <w:p>
      <w:r>
        <w:t>mit</w:t>
      </w:r>
    </w:p>
    <w:p>
      <w:r>
        <w:t>einem</w:t>
      </w:r>
    </w:p>
    <w:p>
      <w:r>
        <w:t>Messer</w:t>
      </w:r>
    </w:p>
    <w:p>
      <w:r>
        <w:t>gelinge</w:t>
      </w:r>
    </w:p>
    <w:p>
      <w:r>
        <w:t>der</w:t>
      </w:r>
    </w:p>
    <w:p>
      <w:r>
        <w:t>Beschwerdeführerin</w:t>
      </w:r>
    </w:p>
    <w:p>
      <w:r>
        <w:t>nicht</w:t>
      </w:r>
    </w:p>
    <w:p>
      <w:r>
        <w:t>und</w:t>
      </w:r>
    </w:p>
    <w:p>
      <w:r>
        <w:t>werde</w:t>
      </w:r>
    </w:p>
    <w:p>
      <w:r>
        <w:t>stellvertretend</w:t>
      </w:r>
    </w:p>
    <w:p>
      <w:r>
        <w:t>übernommen</w:t>
      </w:r>
    </w:p>
    <w:p>
      <w:r>
        <w:t>(vorstehend</w:t>
      </w:r>
    </w:p>
    <w:p>
      <w:r>
        <w:t>E.</w:t>
      </w:r>
    </w:p>
    <w:p>
      <w:r>
        <w:t>4.2.3) .</w:t>
      </w:r>
    </w:p>
    <w:p>
      <w:r>
        <w:t>Unklar</w:t>
      </w:r>
    </w:p>
    <w:p>
      <w:r>
        <w:t>ist</w:t>
      </w:r>
    </w:p>
    <w:p>
      <w:r>
        <w:t>auch,</w:t>
      </w:r>
    </w:p>
    <w:p>
      <w:r>
        <w:t>ob</w:t>
      </w:r>
    </w:p>
    <w:p>
      <w:r>
        <w:t>tatsächlich</w:t>
      </w:r>
    </w:p>
    <w:p>
      <w:r>
        <w:t>davon</w:t>
      </w:r>
    </w:p>
    <w:p>
      <w:r>
        <w:t>ausgegangen</w:t>
      </w:r>
    </w:p>
    <w:p>
      <w:r>
        <w:t>werden</w:t>
      </w:r>
    </w:p>
    <w:p>
      <w:r>
        <w:t>kann,</w:t>
      </w:r>
    </w:p>
    <w:p>
      <w:r>
        <w:t>dass</w:t>
      </w:r>
    </w:p>
    <w:p>
      <w:r>
        <w:t>die</w:t>
      </w:r>
    </w:p>
    <w:p>
      <w:r>
        <w:t>Eltern</w:t>
      </w:r>
    </w:p>
    <w:p>
      <w:r>
        <w:t>während</w:t>
      </w:r>
    </w:p>
    <w:p>
      <w:r>
        <w:t>der</w:t>
      </w:r>
    </w:p>
    <w:p>
      <w:r>
        <w:t>gemeinsamen</w:t>
      </w:r>
    </w:p>
    <w:p>
      <w:r>
        <w:t>Präsenz</w:t>
      </w:r>
    </w:p>
    <w:p>
      <w:r>
        <w:t>am</w:t>
      </w:r>
    </w:p>
    <w:p>
      <w:r>
        <w:t>Familientisch</w:t>
      </w:r>
    </w:p>
    <w:p>
      <w:r>
        <w:t>e ssen</w:t>
      </w:r>
    </w:p>
    <w:p>
      <w:r>
        <w:t>können</w:t>
      </w:r>
    </w:p>
    <w:p>
      <w:r>
        <w:t>und</w:t>
      </w:r>
    </w:p>
    <w:p>
      <w:r>
        <w:t>der</w:t>
      </w:r>
    </w:p>
    <w:p>
      <w:r>
        <w:t>vor genommene</w:t>
      </w:r>
    </w:p>
    <w:p>
      <w:r>
        <w:t>Abzug</w:t>
      </w:r>
    </w:p>
    <w:p>
      <w:r>
        <w:t>von</w:t>
      </w:r>
    </w:p>
    <w:p>
      <w:r>
        <w:t>75</w:t>
      </w:r>
    </w:p>
    <w:p>
      <w:r>
        <w:t>Minuten</w:t>
      </w:r>
    </w:p>
    <w:p>
      <w:r>
        <w:t>somit</w:t>
      </w:r>
    </w:p>
    <w:p>
      <w:r>
        <w:t>gerechtfertigt</w:t>
      </w:r>
    </w:p>
    <w:p>
      <w:r>
        <w:t>ist.</w:t>
      </w:r>
    </w:p>
    <w:p>
      <w:r>
        <w:t>Anlässlich</w:t>
      </w:r>
    </w:p>
    <w:p>
      <w:r>
        <w:t>der</w:t>
      </w:r>
    </w:p>
    <w:p>
      <w:r>
        <w:t>telefonischen</w:t>
      </w:r>
    </w:p>
    <w:p>
      <w:r>
        <w:t>Abklärung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</w:t>
      </w:r>
    </w:p>
    <w:p>
      <w:r>
        <w:t>gab</w:t>
      </w:r>
    </w:p>
    <w:p>
      <w:r>
        <w:t>die</w:t>
      </w:r>
    </w:p>
    <w:p>
      <w:r>
        <w:t>Mutter</w:t>
      </w:r>
    </w:p>
    <w:p>
      <w:r>
        <w:t>an,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zum</w:t>
      </w:r>
    </w:p>
    <w:p>
      <w:r>
        <w:t>Essen</w:t>
      </w:r>
    </w:p>
    <w:p>
      <w:r>
        <w:t>motiviert</w:t>
      </w:r>
    </w:p>
    <w:p>
      <w:r>
        <w:t>werden</w:t>
      </w:r>
    </w:p>
    <w:p>
      <w:r>
        <w:t>müsse</w:t>
      </w:r>
    </w:p>
    <w:p>
      <w:r>
        <w:t>und</w:t>
      </w:r>
    </w:p>
    <w:p>
      <w:r>
        <w:t>dass</w:t>
      </w:r>
    </w:p>
    <w:p>
      <w:r>
        <w:t>es</w:t>
      </w:r>
    </w:p>
    <w:p>
      <w:r>
        <w:t>vorkomme,</w:t>
      </w:r>
    </w:p>
    <w:p>
      <w:r>
        <w:t>dass</w:t>
      </w:r>
    </w:p>
    <w:p>
      <w:r>
        <w:t>sie</w:t>
      </w:r>
    </w:p>
    <w:p>
      <w:r>
        <w:t>einfach</w:t>
      </w:r>
    </w:p>
    <w:p>
      <w:r>
        <w:t>da</w:t>
      </w:r>
    </w:p>
    <w:p>
      <w:r>
        <w:t>sitze</w:t>
      </w:r>
    </w:p>
    <w:p>
      <w:r>
        <w:t>und</w:t>
      </w:r>
    </w:p>
    <w:p>
      <w:r>
        <w:t>der</w:t>
      </w:r>
    </w:p>
    <w:p>
      <w:r>
        <w:t>Familie</w:t>
      </w:r>
    </w:p>
    <w:p>
      <w:r>
        <w:t>beim</w:t>
      </w:r>
    </w:p>
    <w:p>
      <w:r>
        <w:t>Essen</w:t>
      </w:r>
    </w:p>
    <w:p>
      <w:r>
        <w:t>zusehe,</w:t>
      </w:r>
    </w:p>
    <w:p>
      <w:r>
        <w:t>ohne</w:t>
      </w:r>
    </w:p>
    <w:p>
      <w:r>
        <w:t>selber</w:t>
      </w:r>
    </w:p>
    <w:p>
      <w:r>
        <w:t>einen</w:t>
      </w:r>
    </w:p>
    <w:p>
      <w:r>
        <w:t>Bissen</w:t>
      </w:r>
    </w:p>
    <w:p>
      <w:r>
        <w:t>in</w:t>
      </w:r>
    </w:p>
    <w:p>
      <w:r>
        <w:t>den</w:t>
      </w:r>
    </w:p>
    <w:p>
      <w:r>
        <w:t>Mund</w:t>
      </w:r>
    </w:p>
    <w:p>
      <w:r>
        <w:t>zu</w:t>
      </w:r>
    </w:p>
    <w:p>
      <w:r>
        <w:t>nehmen</w:t>
      </w:r>
    </w:p>
    <w:p>
      <w:r>
        <w:t>(vorstehend</w:t>
      </w:r>
    </w:p>
    <w:p>
      <w:r>
        <w:t>E.</w:t>
      </w:r>
    </w:p>
    <w:p>
      <w:r>
        <w:t>4.2.3) .</w:t>
      </w:r>
    </w:p>
    <w:p>
      <w:r>
        <w:t>In</w:t>
      </w:r>
    </w:p>
    <w:p>
      <w:r>
        <w:t>den</w:t>
      </w:r>
    </w:p>
    <w:p>
      <w:r>
        <w:t>ausführlicheren</w:t>
      </w:r>
    </w:p>
    <w:p>
      <w:r>
        <w:t>Vor bringen</w:t>
      </w:r>
    </w:p>
    <w:p>
      <w:r>
        <w:t>in</w:t>
      </w:r>
    </w:p>
    <w:p>
      <w:r>
        <w:t>der</w:t>
      </w:r>
    </w:p>
    <w:p>
      <w:r>
        <w:t>Beschwerdeschrift</w:t>
      </w:r>
    </w:p>
    <w:p>
      <w:r>
        <w:t>wurde</w:t>
      </w:r>
    </w:p>
    <w:p>
      <w:r>
        <w:t>eine</w:t>
      </w:r>
    </w:p>
    <w:p>
      <w:r>
        <w:t>(generelle)</w:t>
      </w:r>
    </w:p>
    <w:p>
      <w:r>
        <w:t>Essens verweigerung</w:t>
      </w:r>
    </w:p>
    <w:p>
      <w:r>
        <w:t>geltend</w:t>
      </w:r>
    </w:p>
    <w:p>
      <w:r>
        <w:t>gemacht</w:t>
      </w:r>
    </w:p>
    <w:p>
      <w:r>
        <w:t>und</w:t>
      </w:r>
    </w:p>
    <w:p>
      <w:r>
        <w:t>ausgeführt,</w:t>
      </w:r>
    </w:p>
    <w:p>
      <w:r>
        <w:t>dass</w:t>
      </w:r>
    </w:p>
    <w:p>
      <w:r>
        <w:t>die</w:t>
      </w:r>
    </w:p>
    <w:p>
      <w:r>
        <w:t>Beschwerdeführer in</w:t>
      </w:r>
    </w:p>
    <w:p>
      <w:r>
        <w:t>zwar</w:t>
      </w:r>
    </w:p>
    <w:p>
      <w:r>
        <w:t>mit</w:t>
      </w:r>
    </w:p>
    <w:p>
      <w:r>
        <w:t>der</w:t>
      </w:r>
    </w:p>
    <w:p>
      <w:r>
        <w:t>Familie</w:t>
      </w:r>
    </w:p>
    <w:p>
      <w:r>
        <w:t>an</w:t>
      </w:r>
    </w:p>
    <w:p>
      <w:r>
        <w:t>den</w:t>
      </w:r>
    </w:p>
    <w:p>
      <w:r>
        <w:t>Tisch</w:t>
      </w:r>
    </w:p>
    <w:p>
      <w:r>
        <w:t>gebracht</w:t>
      </w:r>
    </w:p>
    <w:p>
      <w:r>
        <w:t>werde ,</w:t>
      </w:r>
    </w:p>
    <w:p>
      <w:r>
        <w:t>je doch</w:t>
      </w:r>
    </w:p>
    <w:p>
      <w:r>
        <w:t>nicht</w:t>
      </w:r>
    </w:p>
    <w:p>
      <w:r>
        <w:t>gleichzeitig</w:t>
      </w:r>
    </w:p>
    <w:p>
      <w:r>
        <w:t>wie</w:t>
      </w:r>
    </w:p>
    <w:p>
      <w:r>
        <w:t>die</w:t>
      </w:r>
    </w:p>
    <w:p>
      <w:r>
        <w:t>Familie</w:t>
      </w:r>
    </w:p>
    <w:p>
      <w:r>
        <w:t>esse .</w:t>
      </w:r>
    </w:p>
    <w:p>
      <w:r>
        <w:t>Es</w:t>
      </w:r>
    </w:p>
    <w:p>
      <w:r>
        <w:t>brauche</w:t>
      </w:r>
    </w:p>
    <w:p>
      <w:r>
        <w:t>während</w:t>
      </w:r>
    </w:p>
    <w:p>
      <w:r>
        <w:t>dieser</w:t>
      </w:r>
    </w:p>
    <w:p>
      <w:r>
        <w:t>Zeit</w:t>
      </w:r>
    </w:p>
    <w:p>
      <w:r>
        <w:t>gleichwohl</w:t>
      </w:r>
    </w:p>
    <w:p>
      <w:r>
        <w:t>bereits</w:t>
      </w:r>
    </w:p>
    <w:p>
      <w:r>
        <w:t>eine</w:t>
      </w:r>
    </w:p>
    <w:p>
      <w:r>
        <w:t>Vorbereitung</w:t>
      </w:r>
    </w:p>
    <w:p>
      <w:r>
        <w:t>und</w:t>
      </w:r>
    </w:p>
    <w:p>
      <w:r>
        <w:t>Motivation.</w:t>
      </w:r>
    </w:p>
    <w:p>
      <w:r>
        <w:t>Im</w:t>
      </w:r>
    </w:p>
    <w:p>
      <w:r>
        <w:t>Anschluss</w:t>
      </w:r>
    </w:p>
    <w:p>
      <w:r>
        <w:t>an</w:t>
      </w:r>
    </w:p>
    <w:p>
      <w:r>
        <w:t>die</w:t>
      </w:r>
    </w:p>
    <w:p>
      <w:r>
        <w:t>Familie</w:t>
      </w:r>
    </w:p>
    <w:p>
      <w:r>
        <w:t>esse</w:t>
      </w:r>
    </w:p>
    <w:p>
      <w:r>
        <w:t>sie</w:t>
      </w:r>
    </w:p>
    <w:p>
      <w:r>
        <w:t>ebenfalls</w:t>
      </w:r>
    </w:p>
    <w:p>
      <w:r>
        <w:t>nur</w:t>
      </w:r>
    </w:p>
    <w:p>
      <w:r>
        <w:t>im</w:t>
      </w:r>
    </w:p>
    <w:p>
      <w:r>
        <w:t>Beisein</w:t>
      </w:r>
    </w:p>
    <w:p>
      <w:r>
        <w:t>der</w:t>
      </w:r>
    </w:p>
    <w:p>
      <w:r>
        <w:t>Eltern,</w:t>
      </w:r>
    </w:p>
    <w:p>
      <w:r>
        <w:t>meist</w:t>
      </w:r>
    </w:p>
    <w:p>
      <w:r>
        <w:t>der</w:t>
      </w:r>
    </w:p>
    <w:p>
      <w:r>
        <w:t>Mutter.</w:t>
      </w:r>
    </w:p>
    <w:p>
      <w:r>
        <w:t>Diese</w:t>
      </w:r>
    </w:p>
    <w:p>
      <w:r>
        <w:t>müsse</w:t>
      </w:r>
    </w:p>
    <w:p>
      <w:r>
        <w:t>die</w:t>
      </w:r>
    </w:p>
    <w:p>
      <w:r>
        <w:t>Beschwerdeführerin</w:t>
      </w:r>
    </w:p>
    <w:p>
      <w:r>
        <w:t>aktiv</w:t>
      </w:r>
    </w:p>
    <w:p>
      <w:r>
        <w:t>zum</w:t>
      </w:r>
    </w:p>
    <w:p>
      <w:r>
        <w:t>Essen</w:t>
      </w:r>
    </w:p>
    <w:p>
      <w:r>
        <w:t>animieren,</w:t>
      </w:r>
    </w:p>
    <w:p>
      <w:r>
        <w:t>ihr</w:t>
      </w:r>
    </w:p>
    <w:p>
      <w:r>
        <w:t>zusprechen</w:t>
      </w:r>
    </w:p>
    <w:p>
      <w:r>
        <w:t>und</w:t>
      </w:r>
    </w:p>
    <w:p>
      <w:r>
        <w:t>das</w:t>
      </w:r>
    </w:p>
    <w:p>
      <w:r>
        <w:t>Essen</w:t>
      </w:r>
    </w:p>
    <w:p>
      <w:r>
        <w:t>teilweise</w:t>
      </w:r>
    </w:p>
    <w:p>
      <w:r>
        <w:t>eingeben.</w:t>
      </w:r>
    </w:p>
    <w:p>
      <w:r>
        <w:t>Ohne</w:t>
      </w:r>
    </w:p>
    <w:p>
      <w:r>
        <w:t>Dritthilfe</w:t>
      </w:r>
    </w:p>
    <w:p>
      <w:r>
        <w:t>würde</w:t>
      </w:r>
    </w:p>
    <w:p>
      <w:r>
        <w:t>die</w:t>
      </w:r>
    </w:p>
    <w:p>
      <w:r>
        <w:t>Beschwerdeführerin</w:t>
      </w:r>
    </w:p>
    <w:p>
      <w:r>
        <w:t>zu</w:t>
      </w:r>
    </w:p>
    <w:p>
      <w:r>
        <w:t>wenig</w:t>
      </w:r>
    </w:p>
    <w:p>
      <w:r>
        <w:t>essen</w:t>
      </w:r>
    </w:p>
    <w:p>
      <w:r>
        <w:t>( Urk.</w:t>
      </w:r>
    </w:p>
    <w:p>
      <w:r>
        <w:t>1</w:t>
      </w:r>
    </w:p>
    <w:p>
      <w:r>
        <w:t>S.</w:t>
      </w:r>
    </w:p>
    <w:p>
      <w:r>
        <w:t>8</w:t>
      </w:r>
    </w:p>
    <w:p>
      <w:r>
        <w:t>f.</w:t>
      </w:r>
    </w:p>
    <w:p>
      <w:r>
        <w:t>Ziff.</w:t>
      </w:r>
    </w:p>
    <w:p>
      <w:r>
        <w:rPr>
          <w:b/>
        </w:rPr>
        <w:t>E. 27</w:t>
      </w:r>
    </w:p>
    <w:p>
      <w:r>
        <w:t>Minuten</w:t>
      </w:r>
    </w:p>
    <w:p>
      <w:r>
        <w:t>den</w:t>
      </w:r>
    </w:p>
    <w:p>
      <w:r>
        <w:t>Angaben</w:t>
      </w:r>
    </w:p>
    <w:p>
      <w:r>
        <w:t>der</w:t>
      </w:r>
    </w:p>
    <w:p>
      <w:r>
        <w:t>Mutter</w:t>
      </w:r>
    </w:p>
    <w:p>
      <w:r>
        <w:t>anlässlich</w:t>
      </w:r>
    </w:p>
    <w:p>
      <w:r>
        <w:t>der</w:t>
      </w:r>
    </w:p>
    <w:p>
      <w:r>
        <w:t>telefonischen</w:t>
      </w:r>
    </w:p>
    <w:p>
      <w:r>
        <w:t>Abklärung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</w:t>
      </w:r>
    </w:p>
    <w:p>
      <w:r>
        <w:t>entspricht</w:t>
      </w:r>
    </w:p>
    <w:p>
      <w:r>
        <w:t>(vgl.</w:t>
      </w:r>
    </w:p>
    <w:p>
      <w:r>
        <w:t>Urk.</w:t>
      </w:r>
    </w:p>
    <w:p>
      <w:r>
        <w:t>6/523</w:t>
      </w:r>
    </w:p>
    <w:p>
      <w:r>
        <w:t>Ziff.</w:t>
      </w:r>
    </w:p>
    <w:p>
      <w:r>
        <w:t>1.1.5) .</w:t>
      </w:r>
    </w:p>
    <w:p>
      <w:r>
        <w:t>Hinsichtlich</w:t>
      </w:r>
    </w:p>
    <w:p>
      <w:r>
        <w:t>des</w:t>
      </w:r>
    </w:p>
    <w:p>
      <w:r>
        <w:t>f ür</w:t>
      </w:r>
    </w:p>
    <w:p>
      <w:r>
        <w:t>den</w:t>
      </w:r>
    </w:p>
    <w:p>
      <w:r>
        <w:t>Transfer</w:t>
      </w:r>
    </w:p>
    <w:p>
      <w:r>
        <w:t>zum</w:t>
      </w:r>
    </w:p>
    <w:p>
      <w:r>
        <w:t>WC</w:t>
      </w:r>
    </w:p>
    <w:p>
      <w:r>
        <w:t>etc.</w:t>
      </w:r>
    </w:p>
    <w:p>
      <w:r>
        <w:t>pro</w:t>
      </w:r>
    </w:p>
    <w:p>
      <w:r>
        <w:t>Ver richtung</w:t>
      </w:r>
    </w:p>
    <w:p>
      <w:r>
        <w:t>angerechneten</w:t>
      </w:r>
    </w:p>
    <w:p>
      <w:r>
        <w:t>Zeitwerts</w:t>
      </w:r>
    </w:p>
    <w:p>
      <w:r>
        <w:t>ist</w:t>
      </w:r>
    </w:p>
    <w:p>
      <w:r>
        <w:t>sodann</w:t>
      </w:r>
    </w:p>
    <w:p>
      <w:r>
        <w:t>auf</w:t>
      </w:r>
    </w:p>
    <w:p>
      <w:r>
        <w:t>das</w:t>
      </w:r>
    </w:p>
    <w:p>
      <w:r>
        <w:t>der</w:t>
      </w:r>
    </w:p>
    <w:p>
      <w:r>
        <w:t>Abklärungsperson</w:t>
      </w:r>
    </w:p>
    <w:p>
      <w:r>
        <w:t>zustehende</w:t>
      </w:r>
    </w:p>
    <w:p>
      <w:r>
        <w:t>Ermessen</w:t>
      </w:r>
    </w:p>
    <w:p>
      <w:r>
        <w:t>hinzuweisen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1.6)</w:t>
      </w:r>
    </w:p>
    <w:p>
      <w:r>
        <w:t>und</w:t>
      </w:r>
    </w:p>
    <w:p>
      <w:r>
        <w:t>ist</w:t>
      </w:r>
    </w:p>
    <w:p>
      <w:r>
        <w:t>eine</w:t>
      </w:r>
    </w:p>
    <w:p>
      <w:r>
        <w:t>klare</w:t>
      </w:r>
    </w:p>
    <w:p>
      <w:r>
        <w:t>Fehl einschätzung</w:t>
      </w:r>
    </w:p>
    <w:p>
      <w:r>
        <w:t>nicht</w:t>
      </w:r>
    </w:p>
    <w:p>
      <w:r>
        <w:t>erkennbar.</w:t>
      </w:r>
    </w:p>
    <w:p>
      <w:r>
        <w:t>Gemäss</w:t>
      </w:r>
    </w:p>
    <w:p>
      <w:r>
        <w:t>Anhang</w:t>
      </w:r>
    </w:p>
    <w:p>
      <w:r>
        <w:t>3</w:t>
      </w:r>
    </w:p>
    <w:p>
      <w:r>
        <w:t>zum</w:t>
      </w:r>
    </w:p>
    <w:p>
      <w:r>
        <w:t>KSH</w:t>
      </w:r>
    </w:p>
    <w:p>
      <w:r>
        <w:t>kann</w:t>
      </w:r>
    </w:p>
    <w:p>
      <w:r>
        <w:t>indes</w:t>
      </w:r>
    </w:p>
    <w:p>
      <w:r>
        <w:t>auch</w:t>
      </w:r>
    </w:p>
    <w:p>
      <w:r>
        <w:t>im</w:t>
      </w:r>
    </w:p>
    <w:p>
      <w:r>
        <w:t>in</w:t>
      </w:r>
    </w:p>
    <w:p>
      <w:r>
        <w:t>Frage</w:t>
      </w:r>
    </w:p>
    <w:p>
      <w:r>
        <w:t>stehenden</w:t>
      </w:r>
    </w:p>
    <w:p>
      <w:r>
        <w:t>Bereich</w:t>
      </w:r>
    </w:p>
    <w:p>
      <w:r>
        <w:t>ein</w:t>
      </w:r>
    </w:p>
    <w:p>
      <w:r>
        <w:t>allfälliges</w:t>
      </w:r>
    </w:p>
    <w:p>
      <w:r>
        <w:t>Oppositionsverhalten</w:t>
      </w:r>
    </w:p>
    <w:p>
      <w:r>
        <w:t>mit</w:t>
      </w:r>
    </w:p>
    <w:p>
      <w:r>
        <w:t>einem</w:t>
      </w:r>
    </w:p>
    <w:p>
      <w:r>
        <w:t>Zusatzaufwand</w:t>
      </w:r>
    </w:p>
    <w:p>
      <w:r>
        <w:t>von</w:t>
      </w:r>
    </w:p>
    <w:p>
      <w:r>
        <w:t>20</w:t>
      </w:r>
    </w:p>
    <w:p>
      <w:r>
        <w:t>Minuten</w:t>
      </w:r>
    </w:p>
    <w:p>
      <w:r>
        <w:t>berücksichtigt</w:t>
      </w:r>
    </w:p>
    <w:p>
      <w:r>
        <w:t>werden.</w:t>
      </w:r>
    </w:p>
    <w:p>
      <w:r>
        <w:t>Wie</w:t>
      </w:r>
    </w:p>
    <w:p>
      <w:r>
        <w:t>es</w:t>
      </w:r>
    </w:p>
    <w:p>
      <w:r>
        <w:t>sich</w:t>
      </w:r>
    </w:p>
    <w:p>
      <w:r>
        <w:t>damit</w:t>
      </w:r>
    </w:p>
    <w:p>
      <w:r>
        <w:t>verhält ,</w:t>
      </w:r>
    </w:p>
    <w:p>
      <w:r>
        <w:t>beziehungsweise</w:t>
      </w:r>
    </w:p>
    <w:p>
      <w:r>
        <w:t>ob</w:t>
      </w:r>
    </w:p>
    <w:p>
      <w:r>
        <w:t>sich</w:t>
      </w:r>
    </w:p>
    <w:p>
      <w:r>
        <w:t>die</w:t>
      </w:r>
    </w:p>
    <w:p>
      <w:r>
        <w:t>von</w:t>
      </w:r>
    </w:p>
    <w:p>
      <w:r>
        <w:t>der</w:t>
      </w:r>
    </w:p>
    <w:p>
      <w:r>
        <w:t>Mutter</w:t>
      </w:r>
    </w:p>
    <w:p>
      <w:r>
        <w:t>generell</w:t>
      </w:r>
    </w:p>
    <w:p>
      <w:r>
        <w:t>beschriebenen</w:t>
      </w:r>
    </w:p>
    <w:p>
      <w:r>
        <w:t>oppositionellen</w:t>
      </w:r>
    </w:p>
    <w:p>
      <w:r>
        <w:t>Wesenszüge</w:t>
      </w:r>
    </w:p>
    <w:p>
      <w:r>
        <w:t>der</w:t>
      </w:r>
    </w:p>
    <w:p>
      <w:r>
        <w:t>Beschwerdeführerin</w:t>
      </w:r>
    </w:p>
    <w:p>
      <w:r>
        <w:t>auch</w:t>
      </w:r>
    </w:p>
    <w:p>
      <w:r>
        <w:t>im</w:t>
      </w:r>
    </w:p>
    <w:p>
      <w:r>
        <w:t>strittigen</w:t>
      </w:r>
    </w:p>
    <w:p>
      <w:r>
        <w:t>Bereich</w:t>
      </w:r>
    </w:p>
    <w:p>
      <w:r>
        <w:t>auswirken ,</w:t>
      </w:r>
    </w:p>
    <w:p>
      <w:r>
        <w:t>lässt</w:t>
      </w:r>
    </w:p>
    <w:p>
      <w:r>
        <w:t>sich</w:t>
      </w:r>
    </w:p>
    <w:p>
      <w:r>
        <w:t>gestützt</w:t>
      </w:r>
    </w:p>
    <w:p>
      <w:r>
        <w:t>auf</w:t>
      </w:r>
    </w:p>
    <w:p>
      <w:r>
        <w:t>die</w:t>
      </w:r>
    </w:p>
    <w:p>
      <w:r>
        <w:t>Angaben</w:t>
      </w:r>
    </w:p>
    <w:p>
      <w:r>
        <w:t>im</w:t>
      </w:r>
    </w:p>
    <w:p>
      <w:r>
        <w:t>Abk l ärungsbericht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</w:t>
      </w:r>
    </w:p>
    <w:p>
      <w:r>
        <w:t>nicht</w:t>
      </w:r>
    </w:p>
    <w:p>
      <w:r>
        <w:t>rechtsgenüglich</w:t>
      </w:r>
    </w:p>
    <w:p>
      <w:r>
        <w:t>beurteilen. 6.3. 6</w:t>
      </w:r>
    </w:p>
    <w:p>
      <w:r>
        <w:t>Zusammenfassend</w:t>
      </w:r>
    </w:p>
    <w:p>
      <w:r>
        <w:t>ist</w:t>
      </w:r>
    </w:p>
    <w:p>
      <w:r>
        <w:t>aufgrund</w:t>
      </w:r>
    </w:p>
    <w:p>
      <w:r>
        <w:t>der</w:t>
      </w:r>
    </w:p>
    <w:p>
      <w:r>
        <w:t>Angaben</w:t>
      </w:r>
    </w:p>
    <w:p>
      <w:r>
        <w:t>in</w:t>
      </w:r>
    </w:p>
    <w:p>
      <w:r>
        <w:t>den</w:t>
      </w:r>
    </w:p>
    <w:p>
      <w:r>
        <w:t>Abklärungsberichten</w:t>
      </w:r>
    </w:p>
    <w:p>
      <w:r>
        <w:t>vom</w:t>
      </w:r>
    </w:p>
    <w:p>
      <w:r>
        <w:t>1.</w:t>
      </w:r>
    </w:p>
    <w:p>
      <w:r>
        <w:t>April</w:t>
      </w:r>
    </w:p>
    <w:p>
      <w:r>
        <w:t>2022</w:t>
      </w:r>
    </w:p>
    <w:p>
      <w:r>
        <w:t>und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</w:t>
      </w:r>
    </w:p>
    <w:p>
      <w:r>
        <w:t>sowie</w:t>
      </w:r>
    </w:p>
    <w:p>
      <w:r>
        <w:t>den</w:t>
      </w:r>
    </w:p>
    <w:p>
      <w:r>
        <w:t>Vorbringen</w:t>
      </w:r>
    </w:p>
    <w:p>
      <w:r>
        <w:t>in</w:t>
      </w:r>
    </w:p>
    <w:p>
      <w:r>
        <w:t>der</w:t>
      </w:r>
    </w:p>
    <w:p>
      <w:r>
        <w:t>Beschwerde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das</w:t>
      </w:r>
    </w:p>
    <w:p>
      <w:r>
        <w:t>Wesen</w:t>
      </w:r>
    </w:p>
    <w:p>
      <w:r>
        <w:t>der</w:t>
      </w:r>
    </w:p>
    <w:p>
      <w:r>
        <w:t>Beschwerdeführerin</w:t>
      </w:r>
    </w:p>
    <w:p>
      <w:r>
        <w:t>v on</w:t>
      </w:r>
    </w:p>
    <w:p>
      <w:r>
        <w:t>einem</w:t>
      </w:r>
    </w:p>
    <w:p>
      <w:r>
        <w:t>starken</w:t>
      </w:r>
    </w:p>
    <w:p>
      <w:r>
        <w:t>Willen</w:t>
      </w:r>
    </w:p>
    <w:p>
      <w:r>
        <w:t>geprägt</w:t>
      </w:r>
    </w:p>
    <w:p>
      <w:r>
        <w:t>ist ,</w:t>
      </w:r>
    </w:p>
    <w:p>
      <w:r>
        <w:t>und</w:t>
      </w:r>
    </w:p>
    <w:p>
      <w:r>
        <w:t>dass</w:t>
      </w:r>
    </w:p>
    <w:p>
      <w:r>
        <w:t>Opposition</w:t>
      </w:r>
    </w:p>
    <w:p>
      <w:r>
        <w:t>beziehungsweise</w:t>
      </w:r>
    </w:p>
    <w:p>
      <w:r>
        <w:t>Verweigerung</w:t>
      </w:r>
    </w:p>
    <w:p>
      <w:r>
        <w:t>im</w:t>
      </w:r>
    </w:p>
    <w:p>
      <w:r>
        <w:t>Alltag</w:t>
      </w:r>
    </w:p>
    <w:p>
      <w:r>
        <w:t>präsent</w:t>
      </w:r>
    </w:p>
    <w:p>
      <w:r>
        <w:t>zu</w:t>
      </w:r>
    </w:p>
    <w:p>
      <w:r>
        <w:t>sein</w:t>
      </w:r>
    </w:p>
    <w:p>
      <w:r>
        <w:t>scheint.</w:t>
      </w:r>
    </w:p>
    <w:p>
      <w:r>
        <w:t>Ges t ützt</w:t>
      </w:r>
    </w:p>
    <w:p>
      <w:r>
        <w:t>auf</w:t>
      </w:r>
    </w:p>
    <w:p>
      <w:r>
        <w:t>die</w:t>
      </w:r>
    </w:p>
    <w:p>
      <w:r>
        <w:t>Angaben</w:t>
      </w:r>
    </w:p>
    <w:p>
      <w:r>
        <w:t>im</w:t>
      </w:r>
    </w:p>
    <w:p>
      <w:r>
        <w:t>Abklärungsbericht</w:t>
      </w:r>
    </w:p>
    <w:p>
      <w:r>
        <w:t>zur</w:t>
      </w:r>
    </w:p>
    <w:p>
      <w:r>
        <w:t>telefonischen</w:t>
      </w:r>
    </w:p>
    <w:p>
      <w:r>
        <w:t>Abklärung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2024</w:t>
      </w:r>
    </w:p>
    <w:p>
      <w:r>
        <w:t>lässt</w:t>
      </w:r>
    </w:p>
    <w:p>
      <w:r>
        <w:t>sich</w:t>
      </w:r>
    </w:p>
    <w:p>
      <w:r>
        <w:t>indes</w:t>
      </w:r>
    </w:p>
    <w:p>
      <w:r>
        <w:t>nicht</w:t>
      </w:r>
    </w:p>
    <w:p>
      <w:r>
        <w:t>recht s genüg lich</w:t>
      </w:r>
    </w:p>
    <w:p>
      <w:r>
        <w:t>beu r teilen,</w:t>
      </w:r>
    </w:p>
    <w:p>
      <w:r>
        <w:t>ob</w:t>
      </w:r>
    </w:p>
    <w:p>
      <w:r>
        <w:t>dem</w:t>
      </w:r>
    </w:p>
    <w:p>
      <w:r>
        <w:t>in</w:t>
      </w:r>
    </w:p>
    <w:p>
      <w:r>
        <w:t>den</w:t>
      </w:r>
    </w:p>
    <w:p>
      <w:r>
        <w:t>strittigen</w:t>
      </w:r>
    </w:p>
    <w:p>
      <w:r>
        <w:t>Bereichen</w:t>
      </w:r>
    </w:p>
    <w:p>
      <w:r>
        <w:t>«Auf stehen/Absitzen/Abliegen» ,</w:t>
      </w:r>
    </w:p>
    <w:p>
      <w:r>
        <w:t>«Essen»</w:t>
      </w:r>
    </w:p>
    <w:p>
      <w:r>
        <w:t>und</w:t>
      </w:r>
    </w:p>
    <w:p>
      <w:r>
        <w:t>«Verrichten</w:t>
      </w:r>
    </w:p>
    <w:p>
      <w:r>
        <w:t>der</w:t>
      </w:r>
    </w:p>
    <w:p>
      <w:r>
        <w:t>Notdurft»</w:t>
      </w:r>
    </w:p>
    <w:p>
      <w:r>
        <w:t>durch</w:t>
      </w:r>
    </w:p>
    <w:p>
      <w:r>
        <w:t>An rechnung</w:t>
      </w:r>
    </w:p>
    <w:p>
      <w:r>
        <w:t>eines</w:t>
      </w:r>
    </w:p>
    <w:p>
      <w:r>
        <w:t>Zusatzaufwands</w:t>
      </w:r>
    </w:p>
    <w:p>
      <w:r>
        <w:t>für</w:t>
      </w:r>
    </w:p>
    <w:p>
      <w:r>
        <w:t>Oppositionsverhalten</w:t>
      </w:r>
    </w:p>
    <w:p>
      <w:r>
        <w:t>(weiterhin)</w:t>
      </w:r>
    </w:p>
    <w:p>
      <w:r>
        <w:t>Rechnung</w:t>
      </w:r>
    </w:p>
    <w:p>
      <w:r>
        <w:t>zu</w:t>
      </w:r>
    </w:p>
    <w:p>
      <w:r>
        <w:t>tragen</w:t>
      </w:r>
    </w:p>
    <w:p>
      <w:r>
        <w:t>ist ,</w:t>
      </w:r>
    </w:p>
    <w:p>
      <w:r>
        <w:t>und</w:t>
      </w:r>
    </w:p>
    <w:p>
      <w:r>
        <w:t>ob</w:t>
      </w:r>
    </w:p>
    <w:p>
      <w:r>
        <w:t>sich</w:t>
      </w:r>
    </w:p>
    <w:p>
      <w:r>
        <w:t>im</w:t>
      </w:r>
    </w:p>
    <w:p>
      <w:r>
        <w:t>Bereich</w:t>
      </w:r>
    </w:p>
    <w:p>
      <w:r>
        <w:t>«Essen»</w:t>
      </w:r>
    </w:p>
    <w:p>
      <w:r>
        <w:t>ein</w:t>
      </w:r>
    </w:p>
    <w:p>
      <w:r>
        <w:t>Abzug</w:t>
      </w:r>
    </w:p>
    <w:p>
      <w:r>
        <w:t>für</w:t>
      </w:r>
    </w:p>
    <w:p>
      <w:r>
        <w:t>die</w:t>
      </w:r>
    </w:p>
    <w:p>
      <w:r>
        <w:t>familienübliche</w:t>
      </w:r>
    </w:p>
    <w:p>
      <w:r>
        <w:t>Präsenz</w:t>
      </w:r>
    </w:p>
    <w:p>
      <w:r>
        <w:t>am</w:t>
      </w:r>
    </w:p>
    <w:p>
      <w:r>
        <w:t>Tisch</w:t>
      </w:r>
    </w:p>
    <w:p>
      <w:r>
        <w:t>rechtfertigt.</w:t>
      </w:r>
    </w:p>
    <w:p>
      <w:r>
        <w:t>Damit</w:t>
      </w:r>
    </w:p>
    <w:p>
      <w:r>
        <w:t>lässt</w:t>
      </w:r>
    </w:p>
    <w:p>
      <w:r>
        <w:t>sich</w:t>
      </w:r>
    </w:p>
    <w:p>
      <w:r>
        <w:t>auch</w:t>
      </w:r>
    </w:p>
    <w:p>
      <w:r>
        <w:t>nicht</w:t>
      </w:r>
    </w:p>
    <w:p>
      <w:r>
        <w:t>beurteilen,</w:t>
      </w:r>
    </w:p>
    <w:p>
      <w:r>
        <w:t>ob</w:t>
      </w:r>
    </w:p>
    <w:p>
      <w:r>
        <w:t>sich</w:t>
      </w:r>
    </w:p>
    <w:p>
      <w:r>
        <w:t>der</w:t>
      </w:r>
    </w:p>
    <w:p>
      <w:r>
        <w:t>invaliditätsbedingte</w:t>
      </w:r>
    </w:p>
    <w:p>
      <w:r>
        <w:t>Betreuungsaufwand</w:t>
      </w:r>
    </w:p>
    <w:p>
      <w:r>
        <w:t>im</w:t>
      </w:r>
    </w:p>
    <w:p>
      <w:r>
        <w:t>Vergleich</w:t>
      </w:r>
    </w:p>
    <w:p>
      <w:r>
        <w:t>zum</w:t>
      </w:r>
    </w:p>
    <w:p>
      <w:r>
        <w:t>Mai</w:t>
      </w:r>
    </w:p>
    <w:p>
      <w:r>
        <w:t>2022</w:t>
      </w:r>
    </w:p>
    <w:p>
      <w:r>
        <w:t>anspruchs erheblich</w:t>
      </w:r>
    </w:p>
    <w:p>
      <w:r>
        <w:t>verringert</w:t>
      </w:r>
    </w:p>
    <w:p>
      <w:r>
        <w:t>hat.</w:t>
      </w:r>
    </w:p>
    <w:p>
      <w:r>
        <w:t>Die</w:t>
      </w:r>
    </w:p>
    <w:p>
      <w:r>
        <w:t>dargelegten</w:t>
      </w:r>
    </w:p>
    <w:p>
      <w:r>
        <w:t>Unklarheiten</w:t>
      </w:r>
    </w:p>
    <w:p>
      <w:r>
        <w:t>und</w:t>
      </w:r>
    </w:p>
    <w:p>
      <w:r>
        <w:t>Widersprüche</w:t>
      </w:r>
    </w:p>
    <w:p>
      <w:r>
        <w:t>lassen</w:t>
      </w:r>
    </w:p>
    <w:p>
      <w:r>
        <w:t>sich</w:t>
      </w:r>
    </w:p>
    <w:p>
      <w:r>
        <w:t>vorliegend</w:t>
      </w:r>
    </w:p>
    <w:p>
      <w:r>
        <w:t>nur</w:t>
      </w:r>
    </w:p>
    <w:p>
      <w:r>
        <w:t>dann</w:t>
      </w:r>
    </w:p>
    <w:p>
      <w:r>
        <w:t>klären</w:t>
      </w:r>
    </w:p>
    <w:p>
      <w:r>
        <w:t>beziehungsweise</w:t>
      </w:r>
    </w:p>
    <w:p>
      <w:r>
        <w:t>ausräumen,</w:t>
      </w:r>
    </w:p>
    <w:p>
      <w:r>
        <w:t>wenn</w:t>
      </w:r>
    </w:p>
    <w:p>
      <w:r>
        <w:t>sich</w:t>
      </w:r>
    </w:p>
    <w:p>
      <w:r>
        <w:t>die</w:t>
      </w:r>
    </w:p>
    <w:p>
      <w:r>
        <w:t>Abklärungsperson</w:t>
      </w:r>
    </w:p>
    <w:p>
      <w:r>
        <w:t>an</w:t>
      </w:r>
    </w:p>
    <w:p>
      <w:r>
        <w:t>Ort</w:t>
      </w:r>
    </w:p>
    <w:p>
      <w:r>
        <w:t>und</w:t>
      </w:r>
    </w:p>
    <w:p>
      <w:r>
        <w:t>Stelle</w:t>
      </w:r>
    </w:p>
    <w:p>
      <w:r>
        <w:t>ein</w:t>
      </w:r>
    </w:p>
    <w:p>
      <w:r>
        <w:t>persönliches</w:t>
      </w:r>
    </w:p>
    <w:p>
      <w:r>
        <w:t>Bild</w:t>
      </w:r>
    </w:p>
    <w:p>
      <w:r>
        <w:t>von</w:t>
      </w:r>
    </w:p>
    <w:p>
      <w:r>
        <w:t>der</w:t>
      </w:r>
    </w:p>
    <w:p>
      <w:r>
        <w:t>Situation</w:t>
      </w:r>
    </w:p>
    <w:p>
      <w:r>
        <w:t>ver schafft</w:t>
      </w:r>
    </w:p>
    <w:p>
      <w:r>
        <w:t>und</w:t>
      </w:r>
    </w:p>
    <w:p>
      <w:r>
        <w:t>ihre</w:t>
      </w:r>
    </w:p>
    <w:p>
      <w:r>
        <w:t>Feststellungen</w:t>
      </w:r>
    </w:p>
    <w:p>
      <w:r>
        <w:t>festhält.</w:t>
      </w:r>
    </w:p>
    <w:p>
      <w:r>
        <w:t>Die</w:t>
      </w:r>
    </w:p>
    <w:p>
      <w:r>
        <w:t>Sache</w:t>
      </w:r>
    </w:p>
    <w:p>
      <w:r>
        <w:t>ist</w:t>
      </w:r>
    </w:p>
    <w:p>
      <w:r>
        <w:t>daher</w:t>
      </w:r>
    </w:p>
    <w:p>
      <w:r>
        <w:t>zur</w:t>
      </w:r>
    </w:p>
    <w:p>
      <w:r>
        <w:t>Vornahme</w:t>
      </w:r>
    </w:p>
    <w:p>
      <w:r>
        <w:t>der</w:t>
      </w:r>
    </w:p>
    <w:p>
      <w:r>
        <w:t>entsprechenden</w:t>
      </w:r>
    </w:p>
    <w:p>
      <w:r>
        <w:t>Abklärungen</w:t>
      </w:r>
    </w:p>
    <w:p>
      <w:r>
        <w:t>und</w:t>
      </w:r>
    </w:p>
    <w:p>
      <w:r>
        <w:t>zum</w:t>
      </w:r>
    </w:p>
    <w:p>
      <w:r>
        <w:t>Neuentscheid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zurückzuweisen.</w:t>
      </w:r>
    </w:p>
    <w:p>
      <w:r>
        <w:t>In</w:t>
      </w:r>
    </w:p>
    <w:p>
      <w:r>
        <w:t>diesem</w:t>
      </w:r>
    </w:p>
    <w:p>
      <w:r>
        <w:t>Sinn e</w:t>
      </w:r>
    </w:p>
    <w:p>
      <w:r>
        <w:t>ist</w:t>
      </w:r>
    </w:p>
    <w:p>
      <w:r>
        <w:t>die</w:t>
      </w:r>
    </w:p>
    <w:p>
      <w:r>
        <w:t>Beschwerde</w:t>
      </w:r>
    </w:p>
    <w:p>
      <w:r>
        <w:t>gutzuheissen. 7. 7.1</w:t>
      </w:r>
    </w:p>
    <w:p>
      <w:r>
        <w:t>Nach</w:t>
      </w:r>
    </w:p>
    <w:p>
      <w:r>
        <w:t>ständiger</w:t>
      </w:r>
    </w:p>
    <w:p>
      <w:r>
        <w:t>Rechtsprechung</w:t>
      </w:r>
    </w:p>
    <w:p>
      <w:r>
        <w:t>gilt</w:t>
      </w:r>
    </w:p>
    <w:p>
      <w:r>
        <w:t>die</w:t>
      </w:r>
    </w:p>
    <w:p>
      <w:r>
        <w:t>Rückweisung</w:t>
      </w:r>
    </w:p>
    <w:p>
      <w:r>
        <w:t>der</w:t>
      </w:r>
    </w:p>
    <w:p>
      <w:r>
        <w:t>Sache</w:t>
      </w:r>
    </w:p>
    <w:p>
      <w:r>
        <w:t>an</w:t>
      </w:r>
    </w:p>
    <w:p>
      <w:r>
        <w:t>die</w:t>
      </w:r>
    </w:p>
    <w:p>
      <w:r>
        <w:t>Ver waltung</w:t>
      </w:r>
    </w:p>
    <w:p>
      <w:r>
        <w:t>zur</w:t>
      </w:r>
    </w:p>
    <w:p>
      <w:r>
        <w:t>weiteren</w:t>
      </w:r>
    </w:p>
    <w:p>
      <w:r>
        <w:t>Abklärung</w:t>
      </w:r>
    </w:p>
    <w:p>
      <w:r>
        <w:t>und</w:t>
      </w:r>
    </w:p>
    <w:p>
      <w:r>
        <w:t>neuen</w:t>
      </w:r>
    </w:p>
    <w:p>
      <w:r>
        <w:t>Verfügung</w:t>
      </w:r>
    </w:p>
    <w:p>
      <w:r>
        <w:t>sowohl</w:t>
      </w:r>
    </w:p>
    <w:p>
      <w:r>
        <w:t>für</w:t>
      </w:r>
    </w:p>
    <w:p>
      <w:r>
        <w:t>die</w:t>
      </w:r>
    </w:p>
    <w:p>
      <w:r>
        <w:t>Frage</w:t>
      </w:r>
    </w:p>
    <w:p>
      <w:r>
        <w:t>der</w:t>
      </w:r>
    </w:p>
    <w:p>
      <w:r>
        <w:t>Auferlegung</w:t>
      </w:r>
    </w:p>
    <w:p>
      <w:r>
        <w:t>der</w:t>
      </w:r>
    </w:p>
    <w:p>
      <w:r>
        <w:t>Gerichtskosten</w:t>
      </w:r>
    </w:p>
    <w:p>
      <w:r>
        <w:t>wie</w:t>
      </w:r>
    </w:p>
    <w:p>
      <w:r>
        <w:t>auch</w:t>
      </w:r>
    </w:p>
    <w:p>
      <w:r>
        <w:t>der</w:t>
      </w:r>
    </w:p>
    <w:p>
      <w:r>
        <w:t>Parteientschädigung</w:t>
      </w:r>
    </w:p>
    <w:p>
      <w:r>
        <w:t>als</w:t>
      </w:r>
    </w:p>
    <w:p>
      <w:r>
        <w:t>voll ständiges</w:t>
      </w:r>
    </w:p>
    <w:p>
      <w:r>
        <w:t>Obsiegen</w:t>
      </w:r>
    </w:p>
    <w:p>
      <w:r>
        <w:t>(BGE</w:t>
      </w:r>
    </w:p>
    <w:p>
      <w:r>
        <w:t>137</w:t>
      </w:r>
    </w:p>
    <w:p>
      <w:r>
        <w:t>V</w:t>
      </w:r>
    </w:p>
    <w:p>
      <w:r>
        <w:t>57;</w:t>
      </w:r>
    </w:p>
    <w:p>
      <w:r>
        <w:t>vgl.</w:t>
      </w:r>
    </w:p>
    <w:p>
      <w:r>
        <w:t>auch</w:t>
      </w:r>
    </w:p>
    <w:p>
      <w:r>
        <w:t>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11.1</w:t>
      </w:r>
    </w:p>
    <w:p>
      <w:r>
        <w:t>mit</w:t>
      </w:r>
    </w:p>
    <w:p>
      <w:r>
        <w:t>Hinweis). 7.2</w:t>
      </w:r>
    </w:p>
    <w:p>
      <w:r>
        <w:t>Die</w:t>
      </w:r>
    </w:p>
    <w:p>
      <w:r>
        <w:t>Verfahrenskosten</w:t>
      </w:r>
    </w:p>
    <w:p>
      <w:r>
        <w:t>gemäss</w:t>
      </w:r>
    </w:p>
    <w:p>
      <w:r>
        <w:t>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</w:t>
      </w:r>
    </w:p>
    <w:p>
      <w:r>
        <w:t>sind</w:t>
      </w:r>
    </w:p>
    <w:p>
      <w:r>
        <w:t>auf</w:t>
      </w:r>
    </w:p>
    <w:p>
      <w:r>
        <w:t>Fr.</w:t>
      </w:r>
    </w:p>
    <w:p>
      <w:r>
        <w:t>700.--</w:t>
      </w:r>
    </w:p>
    <w:p>
      <w:r>
        <w:t>festzu setzen</w:t>
      </w:r>
    </w:p>
    <w:p>
      <w:r>
        <w:t>und</w:t>
      </w:r>
    </w:p>
    <w:p>
      <w:r>
        <w:t>ausgangsgemäss</w:t>
      </w:r>
    </w:p>
    <w:p>
      <w:r>
        <w:t>der</w:t>
      </w:r>
    </w:p>
    <w:p>
      <w:r>
        <w:t>Beschwerdegegnerin</w:t>
      </w:r>
    </w:p>
    <w:p>
      <w:r>
        <w:t>aufzuerlegen. 7.3</w:t>
      </w:r>
    </w:p>
    <w:p>
      <w:r>
        <w:t>Überdies</w:t>
      </w:r>
    </w:p>
    <w:p>
      <w:r>
        <w:t>hat</w:t>
      </w:r>
    </w:p>
    <w:p>
      <w:r>
        <w:t>die</w:t>
      </w:r>
    </w:p>
    <w:p>
      <w:r>
        <w:t>Beschwerdeführerin</w:t>
      </w:r>
    </w:p>
    <w:p>
      <w:r>
        <w:t>Anspruch</w:t>
      </w:r>
    </w:p>
    <w:p>
      <w:r>
        <w:t>auf</w:t>
      </w:r>
    </w:p>
    <w:p>
      <w:r>
        <w:t>Ersatz</w:t>
      </w:r>
    </w:p>
    <w:p>
      <w:r>
        <w:t>der</w:t>
      </w:r>
    </w:p>
    <w:p>
      <w:r>
        <w:t>Parteikosten</w:t>
      </w:r>
    </w:p>
    <w:p>
      <w:r>
        <w:t>(§</w:t>
      </w:r>
    </w:p>
    <w:p>
      <w:r>
        <w:t>34</w:t>
      </w:r>
    </w:p>
    <w:p>
      <w:r>
        <w:t>Abs.</w:t>
      </w:r>
    </w:p>
    <w:p>
      <w:r>
        <w:t>1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Sozialversicherungsgericht,</w:t>
      </w:r>
    </w:p>
    <w:p>
      <w:r>
        <w:t>GSVGer,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61</w:t>
      </w:r>
    </w:p>
    <w:p>
      <w:r>
        <w:t>lit.</w:t>
      </w:r>
    </w:p>
    <w:p>
      <w:r>
        <w:t>g</w:t>
      </w:r>
    </w:p>
    <w:p>
      <w:r>
        <w:t>ATSG).</w:t>
      </w:r>
    </w:p>
    <w:p>
      <w:r>
        <w:t>Die</w:t>
      </w:r>
    </w:p>
    <w:p>
      <w:r>
        <w:t>Höhe</w:t>
      </w:r>
    </w:p>
    <w:p>
      <w:r>
        <w:t>der</w:t>
      </w:r>
    </w:p>
    <w:p>
      <w:r>
        <w:t>gerichtlich</w:t>
      </w:r>
    </w:p>
    <w:p>
      <w:r>
        <w:t>festzusetzenden</w:t>
      </w:r>
    </w:p>
    <w:p>
      <w:r>
        <w:t>Entschädigung</w:t>
      </w:r>
    </w:p>
    <w:p>
      <w:r>
        <w:t>wird</w:t>
      </w:r>
    </w:p>
    <w:p>
      <w:r>
        <w:t>ohne</w:t>
      </w:r>
    </w:p>
    <w:p>
      <w:r>
        <w:t>Rücksicht</w:t>
      </w:r>
    </w:p>
    <w:p>
      <w:r>
        <w:t>auf</w:t>
      </w:r>
    </w:p>
    <w:p>
      <w:r>
        <w:t>den</w:t>
      </w:r>
    </w:p>
    <w:p>
      <w:r>
        <w:t>Streitwert</w:t>
      </w:r>
    </w:p>
    <w:p>
      <w:r>
        <w:t>nach</w:t>
      </w:r>
    </w:p>
    <w:p>
      <w:r>
        <w:t>der</w:t>
      </w:r>
    </w:p>
    <w:p>
      <w:r>
        <w:t>Bedeutung</w:t>
      </w:r>
    </w:p>
    <w:p>
      <w:r>
        <w:t>der</w:t>
      </w:r>
    </w:p>
    <w:p>
      <w:r>
        <w:t>Streitsache,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Prozesses</w:t>
      </w:r>
    </w:p>
    <w:p>
      <w:r>
        <w:t>und</w:t>
      </w:r>
    </w:p>
    <w:p>
      <w:r>
        <w:t>dem</w:t>
      </w:r>
    </w:p>
    <w:p>
      <w:r>
        <w:t>Mass</w:t>
      </w:r>
    </w:p>
    <w:p>
      <w:r>
        <w:t>des</w:t>
      </w:r>
    </w:p>
    <w:p>
      <w:r>
        <w:t>Obsiegens</w:t>
      </w:r>
    </w:p>
    <w:p>
      <w:r>
        <w:t>bemessen</w:t>
      </w:r>
    </w:p>
    <w:p>
      <w:r>
        <w:t>( §</w:t>
      </w:r>
    </w:p>
    <w:p>
      <w:r>
        <w:t>34</w:t>
      </w:r>
    </w:p>
    <w:p>
      <w:r>
        <w:t>Abs.</w:t>
      </w:r>
    </w:p>
    <w:p>
      <w:r>
        <w:t>3</w:t>
      </w:r>
    </w:p>
    <w:p>
      <w:r>
        <w:t>GSVGer).</w:t>
      </w:r>
    </w:p>
    <w:p>
      <w:r>
        <w:t>Nach</w:t>
      </w:r>
    </w:p>
    <w:p>
      <w:r>
        <w:t>Massgabe</w:t>
      </w:r>
    </w:p>
    <w:p>
      <w:r>
        <w:t>dieser</w:t>
      </w:r>
    </w:p>
    <w:p>
      <w:r>
        <w:t>Kriterien</w:t>
      </w:r>
    </w:p>
    <w:p>
      <w:r>
        <w:t>ist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zu</w:t>
      </w:r>
    </w:p>
    <w:p>
      <w:r>
        <w:t>bezahlende</w:t>
      </w:r>
    </w:p>
    <w:p>
      <w:r>
        <w:t>Parteientschädigung</w:t>
      </w:r>
    </w:p>
    <w:p>
      <w:r>
        <w:t>auf</w:t>
      </w:r>
    </w:p>
    <w:p>
      <w:r>
        <w:t>Fr.</w:t>
      </w:r>
    </w:p>
    <w:p>
      <w:r>
        <w:t>2’300.--</w:t>
      </w:r>
    </w:p>
    <w:p>
      <w:r>
        <w:t>(inklusive</w:t>
      </w:r>
    </w:p>
    <w:p>
      <w:r>
        <w:t>Barauslagen</w:t>
      </w:r>
    </w:p>
    <w:p>
      <w:r>
        <w:t>und</w:t>
      </w:r>
    </w:p>
    <w:p>
      <w:r>
        <w:t>Mehrwertsteuer)</w:t>
      </w:r>
    </w:p>
    <w:p>
      <w:r>
        <w:t>festzusetzen.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in</w:t>
      </w:r>
    </w:p>
    <w:p>
      <w:r>
        <w:t>dem</w:t>
      </w:r>
    </w:p>
    <w:p>
      <w:r>
        <w:t>Sinne</w:t>
      </w:r>
    </w:p>
    <w:p>
      <w:r>
        <w:t>gutgeheissen,</w:t>
      </w:r>
    </w:p>
    <w:p>
      <w:r>
        <w:t>dass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vom</w:t>
      </w:r>
    </w:p>
    <w:p>
      <w:r>
        <w:t>8.</w:t>
      </w:r>
    </w:p>
    <w:p>
      <w:r>
        <w:t>März</w:t>
      </w:r>
    </w:p>
    <w:p>
      <w:r>
        <w:t>2024</w:t>
      </w:r>
    </w:p>
    <w:p>
      <w:r>
        <w:t>hinsichtlich</w:t>
      </w:r>
    </w:p>
    <w:p>
      <w:r>
        <w:t>des</w:t>
      </w:r>
    </w:p>
    <w:p>
      <w:r>
        <w:t>ab</w:t>
      </w:r>
    </w:p>
    <w:p>
      <w:r>
        <w:t>Mai</w:t>
      </w:r>
    </w:p>
    <w:p>
      <w:r>
        <w:t>2024</w:t>
      </w:r>
    </w:p>
    <w:p>
      <w:r>
        <w:t>zugesprochenen</w:t>
      </w:r>
    </w:p>
    <w:p>
      <w:r>
        <w:t>Intensivpflegezuschlags</w:t>
      </w:r>
    </w:p>
    <w:p>
      <w:r>
        <w:t>der</w:t>
      </w:r>
    </w:p>
    <w:p>
      <w:r>
        <w:t>Stufe</w:t>
      </w:r>
    </w:p>
    <w:p>
      <w:r>
        <w:t>1</w:t>
      </w:r>
    </w:p>
    <w:p>
      <w:r>
        <w:t>aufgehoben</w:t>
      </w:r>
    </w:p>
    <w:p>
      <w:r>
        <w:t>und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zurückgewiesen</w:t>
      </w:r>
    </w:p>
    <w:p>
      <w:r>
        <w:t>wird,</w:t>
      </w:r>
    </w:p>
    <w:p>
      <w:r>
        <w:t>damit</w:t>
      </w:r>
    </w:p>
    <w:p>
      <w:r>
        <w:t>diese,</w:t>
      </w:r>
    </w:p>
    <w:p>
      <w:r>
        <w:t>nach</w:t>
      </w:r>
    </w:p>
    <w:p>
      <w:r>
        <w:t>erfolgter</w:t>
      </w:r>
    </w:p>
    <w:p>
      <w:r>
        <w:t>Abklärung</w:t>
      </w:r>
    </w:p>
    <w:p>
      <w:r>
        <w:t>im</w:t>
      </w:r>
    </w:p>
    <w:p>
      <w:r>
        <w:t>Sinne</w:t>
      </w:r>
    </w:p>
    <w:p>
      <w:r>
        <w:t>der</w:t>
      </w:r>
    </w:p>
    <w:p>
      <w:r>
        <w:t>Erwägungen,</w:t>
      </w:r>
    </w:p>
    <w:p>
      <w:r>
        <w:t>neu</w:t>
      </w:r>
    </w:p>
    <w:p>
      <w:r>
        <w:t>entscheide.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700 .--</w:t>
      </w:r>
    </w:p>
    <w:p>
      <w:r>
        <w:t>werden</w:t>
      </w:r>
    </w:p>
    <w:p>
      <w:r>
        <w:t>der</w:t>
      </w:r>
    </w:p>
    <w:p>
      <w:r>
        <w:t>Beschwerdegegnerin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 gestellt. 3.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der</w:t>
      </w:r>
    </w:p>
    <w:p>
      <w:r>
        <w:t>Beschwerdeführerin</w:t>
      </w:r>
    </w:p>
    <w:p>
      <w:r>
        <w:t>eine</w:t>
      </w:r>
    </w:p>
    <w:p>
      <w:r>
        <w:t>Partei entschädigung</w:t>
      </w:r>
    </w:p>
    <w:p>
      <w:r>
        <w:t>von</w:t>
      </w:r>
    </w:p>
    <w:p>
      <w:r>
        <w:t>Fr.</w:t>
      </w:r>
    </w:p>
    <w:p>
      <w:r>
        <w:t>2’300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Irja</w:t>
      </w:r>
    </w:p>
    <w:p>
      <w:r>
        <w:t>Zuber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unter</w:t>
      </w:r>
    </w:p>
    <w:p>
      <w:r>
        <w:t>Beilage</w:t>
      </w:r>
    </w:p>
    <w:p>
      <w:r>
        <w:t>von</w:t>
      </w:r>
    </w:p>
    <w:p>
      <w:r>
        <w:t>Urk.</w:t>
      </w:r>
    </w:p>
    <w:p>
      <w:r>
        <w:t>10 -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rPr>
          <w:b/>
        </w:rPr>
        <w:t>E. 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Grieder-MartensBarblan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