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IV.2024.00217 vom 28. November 2024</w:t>
      </w:r>
    </w:p>
    <w:p>
      <w:r>
        <w:t>ZH Sozialversicherungsgericht, 2024-11-28, DE</w:t>
      </w:r>
    </w:p>
    <w:p>
      <w:r>
        <w:rPr>
          <w:b/>
        </w:rPr>
        <w:t xml:space="preserve">Quelle: </w:t>
      </w:r>
      <w:r>
        <w:t>https://mcp.opencaselaw.ch/entscheid/zh_sozialversicherungsgericht_IV.2024.00217</w:t>
      </w:r>
    </w:p>
    <w:p>
      <w:r>
        <w:t>FR: ZH_SOZIALVERSICHERUNGSGERICHT IV.2024.00217 du 28 novembre 2024</w:t>
      </w:r>
    </w:p>
    <w:p>
      <w:r>
        <w:t>IT: ZH_SOZIALVERSICHERUNGSGERICHT IV.2024.00217 del 28 novembre 2024</w:t>
      </w:r>
    </w:p>
    <w:p>
      <w:pPr>
        <w:pStyle w:val="Heading2"/>
      </w:pPr>
      <w:r>
        <w:t>Erwägungen</w:t>
      </w:r>
    </w:p>
    <w:p>
      <w:r>
        <w:rPr>
          <w:b/>
        </w:rPr>
        <w:t>E. 1</w:t>
      </w:r>
    </w:p>
    <w:p>
      <w:r>
        <w:t>X.___ ,</w:t>
      </w:r>
    </w:p>
    <w:p>
      <w:r>
        <w:t>geboren</w:t>
      </w:r>
    </w:p>
    <w:p>
      <w:r>
        <w:t>19 84 ,</w:t>
      </w:r>
    </w:p>
    <w:p>
      <w:r>
        <w:t>schloss</w:t>
      </w:r>
    </w:p>
    <w:p>
      <w:r>
        <w:t>im</w:t>
      </w:r>
    </w:p>
    <w:p>
      <w:r>
        <w:t>Jahr</w:t>
      </w:r>
    </w:p>
    <w:p>
      <w:r>
        <w:t>20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 sicherung (IVV) in Kraft getreten. Die angefochtene Verfügung erging nach dem 1. Januar 2022. Entsprechend den allgemeinen intertemporalrechtlichen Grund sätzen (vgl.</w:t>
      </w:r>
    </w:p>
    <w:p>
      <w:r>
        <w:t>BGE</w:t>
      </w:r>
    </w:p>
    <w:p>
      <w:r>
        <w:t>144</w:t>
      </w:r>
    </w:p>
    <w:p>
      <w:r>
        <w:t>V 210 E.</w:t>
      </w:r>
    </w:p>
    <w:p>
      <w:r>
        <w:t>4.3.1) ist nach der bis zum 31.</w:t>
      </w:r>
    </w:p>
    <w:p>
      <w:r>
        <w:t>Dezember 2021 geltenden Rechtslage zu beurteilen, ob bis zu diesem Zeitpunkt ein Rentenan spruch</w:t>
      </w:r>
    </w:p>
    <w:p>
      <w:r>
        <w:t>entstanden</w:t>
      </w:r>
    </w:p>
    <w:p>
      <w:r>
        <w:t>ist.</w:t>
      </w:r>
    </w:p>
    <w:p>
      <w:r>
        <w:t>Steht</w:t>
      </w:r>
    </w:p>
    <w:p>
      <w:r>
        <w:t>ein</w:t>
      </w:r>
    </w:p>
    <w:p>
      <w:r>
        <w:t>erst</w:t>
      </w:r>
    </w:p>
    <w:p>
      <w:r>
        <w:t>nach</w:t>
      </w:r>
    </w:p>
    <w:p>
      <w:r>
        <w:t>dem</w:t>
      </w:r>
    </w:p>
    <w:p>
      <w:r>
        <w:t>1.</w:t>
      </w:r>
    </w:p>
    <w:p>
      <w:r>
        <w:t>Januar</w:t>
      </w:r>
    </w:p>
    <w:p>
      <w:r>
        <w:t>2022</w:t>
      </w:r>
    </w:p>
    <w:p>
      <w:r>
        <w:t>entstandener</w:t>
      </w:r>
    </w:p>
    <w:p>
      <w:r>
        <w:t>Renten anspruch zur Diskussion, findet darauf das seit diesem Zeitpunkt geltende Recht Anwendung (vgl. Urteil des Bundesgerichts 9C_452/2023 vom 24.</w:t>
      </w:r>
    </w:p>
    <w:p>
      <w:r>
        <w:t>Januar 2024 E.</w:t>
      </w:r>
    </w:p>
    <w:p>
      <w:r>
        <w:t>3.2.1 mit Hinweisen).</w:t>
      </w:r>
    </w:p>
    <w:p>
      <w:r>
        <w:t>Aufgrund</w:t>
      </w:r>
    </w:p>
    <w:p>
      <w:r>
        <w:t>laufende r Eingliederungsmassnahme n der Invalidenversicherung samt Taggeldleistungen könnten vorliegend allfällige Rentenl eistungen erst nach dem 31 . Dezember 202 1 ausgerichtet werden</w:t>
      </w:r>
    </w:p>
    <w:p>
      <w:r>
        <w:t>( vgl. Art. 29 Abs. 2 i.V.m. Art. 22 IVG). Damit ist die seit 1. Januar 2022 geltende Rechtslage massgebend, die im Folgen den soweit nichts anderes vermerkt ist jeweils in dieser Version wiedergege ben, zitiert und angewendet wird.</w:t>
      </w:r>
    </w:p>
    <w:p>
      <w:r>
        <w:rPr>
          <w:b/>
        </w:rPr>
        <w:t>E. 1.2</w:t>
      </w:r>
    </w:p>
    <w:p>
      <w:r>
        <w:t>Invalidität ist die voraussichtlich bleibende oder längere Zeit dauernde ganze oder</w:t>
      </w:r>
    </w:p>
    <w:p>
      <w:r>
        <w:t>teilweise</w:t>
      </w:r>
    </w:p>
    <w:p>
      <w:r>
        <w:t>Erwerbsunfähigkeit</w:t>
      </w:r>
    </w:p>
    <w:p>
      <w:r>
        <w:t>(Art .</w:t>
      </w:r>
    </w:p>
    <w:p>
      <w:r>
        <w:t>8</w:t>
      </w:r>
    </w:p>
    <w:p>
      <w:r>
        <w:t>Abs .</w:t>
      </w:r>
    </w:p>
    <w:p>
      <w:r>
        <w:t>1</w:t>
      </w:r>
    </w:p>
    <w:p>
      <w:r>
        <w:t>ATSG) .</w:t>
      </w:r>
    </w:p>
    <w:p>
      <w:r>
        <w:t>Erwerbsunfähigkeit</w:t>
      </w:r>
    </w:p>
    <w:p>
      <w:r>
        <w:t>ist</w:t>
      </w:r>
    </w:p>
    <w:p>
      <w:r>
        <w:t>der</w:t>
      </w:r>
    </w:p>
    <w:p>
      <w:r>
        <w:t>durch</w:t>
      </w:r>
    </w:p>
    <w:p>
      <w:r>
        <w:t>Beeinträchtigung der körperlichen, geistigen oder psychischen Gesundheit verur sachte und nach zumutbarer Behandlung und Eingliederung verbleibende ganze oder teilweise Verlust der Erwerbsmöglichkeiten auf dem in Betracht kommenden ausgeglichenen</w:t>
      </w:r>
    </w:p>
    <w:p>
      <w:r>
        <w:t>Arbeitsmarkt</w:t>
      </w:r>
    </w:p>
    <w:p>
      <w:r>
        <w:t>(Art.</w:t>
      </w:r>
    </w:p>
    <w:p>
      <w:r>
        <w:t>7</w:t>
      </w:r>
    </w:p>
    <w:p>
      <w:r>
        <w:t>Abs.</w:t>
      </w:r>
    </w:p>
    <w:p>
      <w:r>
        <w:t>1</w:t>
      </w:r>
    </w:p>
    <w:p>
      <w:r>
        <w:t>ATSG).</w:t>
      </w:r>
    </w:p>
    <w:p>
      <w:r>
        <w:t>Für</w:t>
      </w:r>
    </w:p>
    <w:p>
      <w:r>
        <w:t>die</w:t>
      </w:r>
    </w:p>
    <w:p>
      <w:r>
        <w:t>Beurteilung</w:t>
      </w:r>
    </w:p>
    <w:p>
      <w:r>
        <w:t>des</w:t>
      </w:r>
    </w:p>
    <w:p>
      <w:r>
        <w:t>Vorlie gens</w:t>
      </w:r>
    </w:p>
    <w:p>
      <w:r>
        <w:t>einer</w:t>
      </w:r>
    </w:p>
    <w:p>
      <w:r>
        <w:t>Erwerbsunfähigkeit</w:t>
      </w:r>
    </w:p>
    <w:p>
      <w:r>
        <w:t>sind</w:t>
      </w:r>
    </w:p>
    <w:p>
      <w:r>
        <w:t>ausschliesslich</w:t>
      </w:r>
    </w:p>
    <w:p>
      <w:r>
        <w:t>die</w:t>
      </w:r>
    </w:p>
    <w:p>
      <w:r>
        <w:t>Folgen</w:t>
      </w:r>
    </w:p>
    <w:p>
      <w:r>
        <w:t>der</w:t>
      </w:r>
    </w:p>
    <w:p>
      <w:r>
        <w:t>gesundheitlichen</w:t>
      </w:r>
    </w:p>
    <w:p>
      <w:r>
        <w:t>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w:t>
      </w:r>
    </w:p>
    <w:p>
      <w:r>
        <w:t>Erwerbsfähigkeit</w:t>
      </w:r>
    </w:p>
    <w:p>
      <w:r>
        <w:t>oder</w:t>
      </w:r>
    </w:p>
    <w:p>
      <w:r>
        <w:t>die</w:t>
      </w:r>
    </w:p>
    <w:p>
      <w:r>
        <w:t>Fähigkeit,</w:t>
      </w:r>
    </w:p>
    <w:p>
      <w:r>
        <w:t>sich</w:t>
      </w:r>
    </w:p>
    <w:p>
      <w:r>
        <w:t>im</w:t>
      </w:r>
    </w:p>
    <w:p>
      <w:r>
        <w:t>Aufgabenbereich</w:t>
      </w:r>
    </w:p>
    <w:p>
      <w:r>
        <w:t>zu</w:t>
      </w:r>
    </w:p>
    <w:p>
      <w:r>
        <w:t>betäti gen,</w:t>
      </w:r>
    </w:p>
    <w:p>
      <w:r>
        <w:t>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4</w:t>
      </w:r>
    </w:p>
    <w:p>
      <w:r>
        <w:t>Die für die Beurteilung der Arbeitsfähigkeit bei psychischen Erkrankungen im Regelfall</w:t>
      </w:r>
    </w:p>
    <w:p>
      <w:r>
        <w:t>beachtlichen</w:t>
      </w:r>
    </w:p>
    <w:p>
      <w:r>
        <w:t>Standardindikatoren</w:t>
      </w:r>
    </w:p>
    <w:p>
      <w:r>
        <w:t>(BGE</w:t>
      </w:r>
    </w:p>
    <w:p>
      <w:r>
        <w:t>143</w:t>
      </w:r>
    </w:p>
    <w:p>
      <w:r>
        <w:t>V</w:t>
      </w:r>
    </w:p>
    <w:p>
      <w:r>
        <w:t>418,</w:t>
      </w:r>
    </w:p>
    <w:p>
      <w:r>
        <w:t>143</w:t>
      </w:r>
    </w:p>
    <w:p>
      <w:r>
        <w:t>V</w:t>
      </w:r>
    </w:p>
    <w:p>
      <w:r>
        <w:t>409,</w:t>
      </w:r>
    </w:p>
    <w:p>
      <w:r>
        <w:t>141</w:t>
      </w:r>
    </w:p>
    <w:p>
      <w:r>
        <w:t>V</w:t>
      </w:r>
    </w:p>
    <w:p>
      <w:r>
        <w:t>281)</w:t>
      </w:r>
    </w:p>
    <w:p>
      <w:r>
        <w:t>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 tenz</w:t>
      </w:r>
    </w:p>
    <w:p>
      <w:r>
        <w:t>(BGE</w:t>
      </w:r>
    </w:p>
    <w:p>
      <w:r>
        <w:t>141</w:t>
      </w:r>
    </w:p>
    <w:p>
      <w:r>
        <w:t>V</w:t>
      </w:r>
    </w:p>
    <w:p>
      <w:r>
        <w:t>281</w:t>
      </w:r>
    </w:p>
    <w:p>
      <w:r>
        <w:t>E.</w:t>
      </w:r>
    </w:p>
    <w:p>
      <w:r>
        <w:t>4.4;</w:t>
      </w:r>
    </w:p>
    <w:p>
      <w:r>
        <w:t>vgl.</w:t>
      </w:r>
    </w:p>
    <w:p>
      <w:r>
        <w:t>Urteil</w:t>
      </w:r>
    </w:p>
    <w:p>
      <w:r>
        <w:t>des</w:t>
      </w:r>
    </w:p>
    <w:p>
      <w:r>
        <w:t>Bundesgerichts</w:t>
      </w:r>
    </w:p>
    <w:p>
      <w:r>
        <w:t>8C_604/2017</w:t>
      </w:r>
    </w:p>
    <w:p>
      <w:r>
        <w:t>vom</w:t>
      </w:r>
    </w:p>
    <w:p>
      <w:r>
        <w:t>15.</w:t>
      </w:r>
    </w:p>
    <w:p>
      <w:r>
        <w:t>März</w:t>
      </w:r>
    </w:p>
    <w:p>
      <w:r>
        <w:t>2018</w:t>
      </w:r>
    </w:p>
    <w:p>
      <w:r>
        <w:t>E. 7.4).</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w:t>
      </w:r>
    </w:p>
    <w:p>
      <w:r>
        <w:t>worden</w:t>
      </w:r>
    </w:p>
    <w:p>
      <w:r>
        <w:t>ist,</w:t>
      </w:r>
    </w:p>
    <w:p>
      <w:r>
        <w:t>in</w:t>
      </w:r>
    </w:p>
    <w:p>
      <w:r>
        <w:t>der</w:t>
      </w:r>
    </w:p>
    <w:p>
      <w:r>
        <w:t>Beurteilung</w:t>
      </w:r>
    </w:p>
    <w:p>
      <w:r>
        <w:t>der</w:t>
      </w:r>
    </w:p>
    <w:p>
      <w:r>
        <w:t>medizinischen</w:t>
      </w:r>
    </w:p>
    <w:p>
      <w:r>
        <w:t>Zusammenhänge</w:t>
      </w:r>
    </w:p>
    <w:p>
      <w:r>
        <w:t>und</w:t>
      </w:r>
    </w:p>
    <w:p>
      <w:r>
        <w:t>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w:t>
      </w:r>
    </w:p>
    <w:p>
      <w:r>
        <w:t>als</w:t>
      </w:r>
    </w:p>
    <w:p>
      <w:r>
        <w:t>Bericht</w:t>
      </w:r>
    </w:p>
    <w:p>
      <w:r>
        <w:t>oder</w:t>
      </w:r>
    </w:p>
    <w:p>
      <w:r>
        <w:t>Gutachten</w:t>
      </w:r>
    </w:p>
    <w:p>
      <w:r>
        <w:t>(BGE</w:t>
      </w:r>
    </w:p>
    <w:p>
      <w:r>
        <w:t>134</w:t>
      </w:r>
    </w:p>
    <w:p>
      <w:r>
        <w:t>V</w:t>
      </w:r>
    </w:p>
    <w:p>
      <w:r>
        <w:t>231</w:t>
      </w:r>
    </w:p>
    <w:p>
      <w:r>
        <w:t>E.</w:t>
      </w:r>
    </w:p>
    <w:p>
      <w:r>
        <w:t>5.1,</w:t>
      </w:r>
    </w:p>
    <w:p>
      <w:r>
        <w:t>125</w:t>
      </w:r>
    </w:p>
    <w:p>
      <w:r>
        <w:t>V</w:t>
      </w:r>
    </w:p>
    <w:p>
      <w:r>
        <w:t>351</w:t>
      </w:r>
    </w:p>
    <w:p>
      <w:r>
        <w:t>E.</w:t>
      </w:r>
    </w:p>
    <w:p>
      <w:r>
        <w:t>3a;</w:t>
      </w:r>
    </w:p>
    <w:p>
      <w:r>
        <w:t>Urteil des Bundesgerichts 8C_225/2021 vom 10. Juni 2021 E. 3.2, je m.w.H.). 2.</w:t>
      </w:r>
    </w:p>
    <w:p>
      <w:r>
        <w:t>2.1</w:t>
      </w:r>
    </w:p>
    <w:p>
      <w:r>
        <w:t>In der angefochtenen Verfügung vom 29. Februar 2024 führte die Beschwerde gegnerin aus (Urk. 2), die Beschwerdeführerin habe im November 2019 ihre letzte Arbeitsstelle als Servicemitarbeiterin aufgegeben und sich am 19.</w:t>
      </w:r>
    </w:p>
    <w:p>
      <w:r>
        <w:t>November 2020 für Leistungen der Invalidenversicherung angemeldet . Sie habe e ine Weiterbil dung zur Arzt- und Spitalsekretärin und Sprechstundenassistenz im Jahr 2021 abgeschlossen.</w:t>
      </w:r>
    </w:p>
    <w:p>
      <w:r>
        <w:t>Zwischen dem 23. Februar 2021 und 14. Mai 2023 sei sie von der IV-Stelle mit diversen beruflichen</w:t>
      </w:r>
    </w:p>
    <w:p>
      <w:r>
        <w:t>Massnahme n, zuletzt durch ein Job Coaching , unterstützt</w:t>
      </w:r>
    </w:p>
    <w:p>
      <w:r>
        <w:t>und</w:t>
      </w:r>
    </w:p>
    <w:p>
      <w:r>
        <w:t>na ch</w:t>
      </w:r>
    </w:p>
    <w:p>
      <w:r>
        <w:t>Abschluss</w:t>
      </w:r>
    </w:p>
    <w:p>
      <w:r>
        <w:t>der</w:t>
      </w:r>
    </w:p>
    <w:p>
      <w:r>
        <w:t>beruflichen</w:t>
      </w:r>
    </w:p>
    <w:p>
      <w:r>
        <w:t>Massnahmen</w:t>
      </w:r>
    </w:p>
    <w:p>
      <w:r>
        <w:t>sei</w:t>
      </w:r>
    </w:p>
    <w:p>
      <w:r>
        <w:t>de r</w:t>
      </w:r>
    </w:p>
    <w:p>
      <w:r>
        <w:t>Anspruch</w:t>
      </w:r>
    </w:p>
    <w:p>
      <w:r>
        <w:t>auf</w:t>
      </w:r>
    </w:p>
    <w:p>
      <w:r>
        <w:t>eine Invalidenrente geprüft worden . Dabei hätten die medizinischen Abklärungen ergeben, dass sie</w:t>
      </w:r>
    </w:p>
    <w:p>
      <w:r>
        <w:t>in der bisherigen Tätigkeit als Servicemitarbeiterin sowie in der</w:t>
      </w:r>
    </w:p>
    <w:p>
      <w:r>
        <w:t>Tätigkeit als medizinische Praxisassistentin zu 50 % eingeschränkt sei . In einer angepassten Tätigkeit, d ie über einen strukturierten Arbeitsbereich verfüge und bei de r</w:t>
      </w:r>
    </w:p>
    <w:p>
      <w:r>
        <w:t>keine hohe n Anforderung an Konzentration und Multitasking-Fähigkeit zu stellen seien, bestehe aber eine 80%ige Arbeitsfähigkeit .</w:t>
      </w:r>
    </w:p>
    <w:p>
      <w:r>
        <w:t>D as Einkommen ohne gesundheitliche Einschränkung sei</w:t>
      </w:r>
    </w:p>
    <w:p>
      <w:r>
        <w:t>anhand eines s tatisti schen Lohns zu ermitteln,</w:t>
      </w:r>
    </w:p>
    <w:p>
      <w:r>
        <w:t>der</w:t>
      </w:r>
    </w:p>
    <w:p>
      <w:r>
        <w:t>als medizinische Praxisassistentin in einem 100 % Pensum</w:t>
      </w:r>
    </w:p>
    <w:p>
      <w:r>
        <w:t>im Jahr 2022 hätte erzielt werden können. Beim erzielbaren Invaliden einkommen sei das zumutbare 80 % Pensum und der seit 1. Januar 2024 geltende A bzug von 10 % zu berücksichtigen. Daraus resultiere eine Erwerbseinbusse von 3 5 % , was einem</w:t>
      </w:r>
    </w:p>
    <w:p>
      <w:r>
        <w:t>rentenausschliessenden Invaliditätsgrad entspreche. 2.2</w:t>
      </w:r>
    </w:p>
    <w:p>
      <w:r>
        <w:t>D ie Beschwerdeführer in stellte sich demgegenüber auf den Standpunkt (Urk. 1 S.</w:t>
      </w:r>
    </w:p>
    <w:p>
      <w:r>
        <w:t>4 f.), die Beschwerdegegnerin habe einzig auf die RAD-Stellungnahme vom 8.</w:t>
      </w:r>
    </w:p>
    <w:p>
      <w:r>
        <w:t>Mai 2023 abgestellt. D er RAD erachte zwar , dass sie in einer Arztpraxis höchs tens zu 50 % arbeitsfähig sei, da diese Tätigkeit mit viel Multitasking, Flexibilität und Umstellungsfähigkeit verbunden und für sie zu anspruchsvoll sei. Im Rahmen des Arbeitsversuches als Medizinische Praxisassistentin ( MPA ) in der Arztpraxis von Dr. B.___</w:t>
      </w:r>
    </w:p>
    <w:p>
      <w:r>
        <w:t>seien aber nicht dieselben Anforderungen gestellt worden, wie an einer normalen Arbeitsstelle. D ie Einträge im Verlaufsprotokoll zeig t en , dass der Arbeitgeber</w:t>
      </w:r>
    </w:p>
    <w:p>
      <w:r>
        <w:t>sehr geduldig gewesen sei und grosse Rücksicht auf die von ihm und der behandelnden Psychiaterin erkannten Defizite genommen habe (S. 5 f.). Sie sei gewissermassen an einem geschützten Arbeitsplatz tätig gewesen , an dem man nur so viel Multitasking und Flexibilität von ihr abverlangt habe , wie sie zu leis ten imstande gewesen sei. In diesem Sinne sei die Tätigkeit in der Arztpraxis bereits so angepasst gewesen, wie sie vom RAD beschrieben worden sei und sie habe dabei</w:t>
      </w:r>
    </w:p>
    <w:p>
      <w:r>
        <w:t>k eine höhere, dauerhafte Leistungsfähigkeit als 50</w:t>
      </w:r>
    </w:p>
    <w:p>
      <w:r>
        <w:t>% erzielen können (S. 6) . Dr. C.___ halte in der Stellungnahme vom 29. August 2023 auch eine Arbeitsunfähigkeit von 50 % für sämtliche Tätigkeiten auf dem Arbeitsmarkt fest. Als langjährige Behandlerin sei ihre Einschätzung auch substantiiert und nachvollziehbar begründet (S. 7). Die Job Coachin habe im Schlussbericht vom 1.</w:t>
      </w:r>
    </w:p>
    <w:p>
      <w:r>
        <w:t>September 2023 auch viele für die Arbeitsfähigkeit relevante Beschwerden, wie die Blockaden, depressiven Einbrüche und</w:t>
      </w:r>
    </w:p>
    <w:p>
      <w:r>
        <w:t>die Infektanfälligkeiten festgehalten, die der RAD-Psychiater nicht b eziehungsweise nicht hinreichend gewichtet habe. Sie leide seit den letzten Monaten auch wieder unter schweren Depressionen, die einen stationären Klinikaufenthalt nötig ge macht hätten (S. 8) . Zusammenfassend sei von einer Arbeitsunfähigkeit von 50 % in den bisherigen und in einer leidens angepassten Tätigkeit auszugehen und auf dieser Basis der Einkommensvergleich vorzunehmen . Andernfalls sei ein psychiatrisches Gutachten, bei welchem sie persönlich befragt und untersucht werde , durchzuführen (S. 8</w:t>
      </w:r>
    </w:p>
    <w:p>
      <w:r>
        <w:t>f.). 3. 3.1</w:t>
      </w:r>
    </w:p>
    <w:p>
      <w:r>
        <w:t>Dr. med. C.___ , Psy chiatrie und Psychotherapie, führte im Bericht vom 22. Januar 2021 (Urk. 7/9) folgende Diagnosen auf</w:t>
      </w:r>
    </w:p>
    <w:p>
      <w:r>
        <w:t>(Ziff. 2.5) : - R ezidivierende depressive Störung, aktuell mittelgradig ( ICD-10 F33.1) - Migräne D ie Behandlung erfolge seit 23.</w:t>
      </w:r>
    </w:p>
    <w:p>
      <w:r>
        <w:t>Oktober 2018 mit wöchentlichen Konsultationen und letzter Kontrolle vom 12. Januar 2021. Die Beschwerdeführerin berichte über eine</w:t>
      </w:r>
    </w:p>
    <w:p>
      <w:r>
        <w:t>depressive Symptomatik. Sie sei sehr schnell erschöpft , komme bei der Arbeit immer</w:t>
      </w:r>
    </w:p>
    <w:p>
      <w:r>
        <w:t>wieder an ihre Grenzen. Sie habe das Gefühl, dass man immer zu viel von ihr verlange</w:t>
      </w:r>
    </w:p>
    <w:p>
      <w:r>
        <w:t>und sie auch schlecht nein sagen könne. Sie sei eher scheu und könne sich schlecht</w:t>
      </w:r>
    </w:p>
    <w:p>
      <w:r>
        <w:t>wehren. Sie sei aber stolz darauf , dass sie noch eine Ausbildung zur Arztsekretärin</w:t>
      </w:r>
    </w:p>
    <w:p>
      <w:r>
        <w:t>abgeschlossen habe und sie mac h e jetzt noc h</w:t>
      </w:r>
    </w:p>
    <w:p>
      <w:r>
        <w:t>die</w:t>
      </w:r>
    </w:p>
    <w:p>
      <w:r>
        <w:t>Z usatzaus bildung zur Sprechstunden assistenz . Sie habe je doch manchmal Mühe dabei, da sie wenig Energie habe und sich</w:t>
      </w:r>
    </w:p>
    <w:p>
      <w:r>
        <w:t>zeitweise auch nicht so gut konzentrieren könne. Hinzu kämen auch immer wieder Migräneattacken. Auch befürchte sie, mit ihren man gelnden sozialen Kompetenzen schnell wieder an ihre Grenzen zu gelangen und dass sie es schwer habe an einem künftigen Arbeitsplatz. Der Antrieb und ihre Motivation seien momentan stark reduziert. Sie habe Tage, an denen sie Mühe habe , eine Struktur aufrechterhalten zu können . Dann gehe es wieder besser. Sie habe Angst, bei einer neuen Stelle wieder in einen Teufelskreis zu geraten , sich zu wenig abgrenzen zu können, sich unverstanden zu fühlen und dabei müde und</w:t>
      </w:r>
    </w:p>
    <w:p>
      <w:r>
        <w:t>erschöpft</w:t>
      </w:r>
    </w:p>
    <w:p>
      <w:r>
        <w:t>zu</w:t>
      </w:r>
    </w:p>
    <w:p>
      <w:r>
        <w:t>sein</w:t>
      </w:r>
    </w:p>
    <w:p>
      <w:r>
        <w:t>(Ziff.</w:t>
      </w:r>
    </w:p>
    <w:p>
      <w:r>
        <w:t>2.1) .</w:t>
      </w:r>
    </w:p>
    <w:p>
      <w:r>
        <w:t>Im</w:t>
      </w:r>
    </w:p>
    <w:p>
      <w:r>
        <w:t>Psychostatus</w:t>
      </w:r>
    </w:p>
    <w:p>
      <w:r>
        <w:t>zeige</w:t>
      </w:r>
    </w:p>
    <w:p>
      <w:r>
        <w:t>sich</w:t>
      </w:r>
    </w:p>
    <w:p>
      <w:r>
        <w:t>die</w:t>
      </w:r>
    </w:p>
    <w:p>
      <w:r>
        <w:t>Beschwerdeführerin</w:t>
      </w:r>
    </w:p>
    <w:p>
      <w:r>
        <w:t>w ach, b ewusstseinsk l ar und allseits orientiert . Sie gebe freundlich und offen Aus kunft.</w:t>
      </w:r>
    </w:p>
    <w:p>
      <w:r>
        <w:t>Das</w:t>
      </w:r>
    </w:p>
    <w:p>
      <w:r>
        <w:t>Gedächtnis</w:t>
      </w:r>
    </w:p>
    <w:p>
      <w:r>
        <w:t>und</w:t>
      </w:r>
    </w:p>
    <w:p>
      <w:r>
        <w:t>die</w:t>
      </w:r>
    </w:p>
    <w:p>
      <w:r>
        <w:t>Konzentration</w:t>
      </w:r>
    </w:p>
    <w:p>
      <w:r>
        <w:t>seien</w:t>
      </w:r>
    </w:p>
    <w:p>
      <w:r>
        <w:t>leicht</w:t>
      </w:r>
    </w:p>
    <w:p>
      <w:r>
        <w:t>vermindert</w:t>
      </w:r>
    </w:p>
    <w:p>
      <w:r>
        <w:t>und</w:t>
      </w:r>
    </w:p>
    <w:p>
      <w:r>
        <w:t>das</w:t>
      </w:r>
    </w:p>
    <w:p>
      <w:r>
        <w:t>Den ken</w:t>
      </w:r>
    </w:p>
    <w:p>
      <w:r>
        <w:t>formal</w:t>
      </w:r>
    </w:p>
    <w:p>
      <w:r>
        <w:t>kohärent.</w:t>
      </w:r>
    </w:p>
    <w:p>
      <w:r>
        <w:t>Inhaltlich</w:t>
      </w:r>
    </w:p>
    <w:p>
      <w:r>
        <w:t>zeigten</w:t>
      </w:r>
    </w:p>
    <w:p>
      <w:r>
        <w:t>sich</w:t>
      </w:r>
    </w:p>
    <w:p>
      <w:r>
        <w:t>kein</w:t>
      </w:r>
    </w:p>
    <w:p>
      <w:r>
        <w:t>Anhalt</w:t>
      </w:r>
    </w:p>
    <w:p>
      <w:r>
        <w:t>für</w:t>
      </w:r>
    </w:p>
    <w:p>
      <w:r>
        <w:t>Wahnerleben,</w:t>
      </w:r>
    </w:p>
    <w:p>
      <w:r>
        <w:t>Befürch tungen, Halluzinationen oder Ich-Störungen und es bestünden keine</w:t>
      </w:r>
    </w:p>
    <w:p>
      <w:r>
        <w:t>Zwänge . Der affektive Rapport sei vermindert herstellbar, die Stimmung nachdenklich, wech selhaft,</w:t>
      </w:r>
    </w:p>
    <w:p>
      <w:r>
        <w:t>traurig . Es bestünden Affektlabilität, erhöhte Erschöpfbarkeit, Ein- und Durchschlafstörungen, ohne akute</w:t>
      </w:r>
    </w:p>
    <w:p>
      <w:r>
        <w:t>Suizidalität und Fremdgefährdung (Ziff. 2.4) . Es</w:t>
      </w:r>
    </w:p>
    <w:p>
      <w:r>
        <w:t>wurde</w:t>
      </w:r>
    </w:p>
    <w:p>
      <w:r>
        <w:t>d ie</w:t>
      </w:r>
    </w:p>
    <w:p>
      <w:r>
        <w:t>bisherige</w:t>
      </w:r>
    </w:p>
    <w:p>
      <w:r>
        <w:t>Tätigkeit</w:t>
      </w:r>
    </w:p>
    <w:p>
      <w:r>
        <w:t>als</w:t>
      </w:r>
    </w:p>
    <w:p>
      <w:r>
        <w:t>zwischen</w:t>
      </w:r>
    </w:p>
    <w:p>
      <w:r>
        <w:t>zwei</w:t>
      </w:r>
    </w:p>
    <w:p>
      <w:r>
        <w:t>bis</w:t>
      </w:r>
    </w:p>
    <w:p>
      <w:r>
        <w:t>vier</w:t>
      </w:r>
    </w:p>
    <w:p>
      <w:r>
        <w:t>Stunden</w:t>
      </w:r>
    </w:p>
    <w:p>
      <w:r>
        <w:t>pro</w:t>
      </w:r>
    </w:p>
    <w:p>
      <w:r>
        <w:t>Tag</w:t>
      </w:r>
    </w:p>
    <w:p>
      <w:r>
        <w:t>zumut bar erachtet (Ziff. 4.1). 3.2</w:t>
      </w:r>
    </w:p>
    <w:p>
      <w:r>
        <w:t>Im</w:t>
      </w:r>
    </w:p>
    <w:p>
      <w:r>
        <w:t>Abschlussbericht</w:t>
      </w:r>
    </w:p>
    <w:p>
      <w:r>
        <w:t>der</w:t>
      </w:r>
    </w:p>
    <w:p>
      <w:r>
        <w:t>Stiftung</w:t>
      </w:r>
    </w:p>
    <w:p>
      <w:r>
        <w:t>Z.___</w:t>
      </w:r>
    </w:p>
    <w:p>
      <w:r>
        <w:t>vom</w:t>
      </w:r>
    </w:p>
    <w:p>
      <w:r>
        <w:t>22.</w:t>
      </w:r>
    </w:p>
    <w:p>
      <w:r>
        <w:t>Oktober</w:t>
      </w:r>
    </w:p>
    <w:p>
      <w:r>
        <w:t>2021</w:t>
      </w:r>
    </w:p>
    <w:p>
      <w:r>
        <w:t>(Urk.</w:t>
      </w:r>
    </w:p>
    <w:p>
      <w:r>
        <w:t>7/33)</w:t>
      </w:r>
    </w:p>
    <w:p>
      <w:r>
        <w:t>über</w:t>
      </w:r>
    </w:p>
    <w:p>
      <w:r>
        <w:t>die</w:t>
      </w:r>
    </w:p>
    <w:p>
      <w:r>
        <w:t>Integrationsmassnahmen</w:t>
      </w:r>
    </w:p>
    <w:p>
      <w:r>
        <w:t>vom</w:t>
      </w:r>
    </w:p>
    <w:p>
      <w:r>
        <w:t>23.</w:t>
      </w:r>
    </w:p>
    <w:p>
      <w:r>
        <w:t>März</w:t>
      </w:r>
    </w:p>
    <w:p>
      <w:r>
        <w:t>bis</w:t>
      </w:r>
    </w:p>
    <w:p>
      <w:r>
        <w:t>22.</w:t>
      </w:r>
    </w:p>
    <w:p>
      <w:r>
        <w:t>September</w:t>
      </w:r>
    </w:p>
    <w:p>
      <w:r>
        <w:t>2021</w:t>
      </w:r>
    </w:p>
    <w:p>
      <w:r>
        <w:t>hielt</w:t>
      </w:r>
    </w:p>
    <w:p>
      <w:r>
        <w:t>die</w:t>
      </w:r>
    </w:p>
    <w:p>
      <w:r>
        <w:t>zuständi ge</w:t>
      </w:r>
    </w:p>
    <w:p>
      <w:r>
        <w:t>Leiterin</w:t>
      </w:r>
    </w:p>
    <w:p>
      <w:r>
        <w:t>fest</w:t>
      </w:r>
    </w:p>
    <w:p>
      <w:r>
        <w:t>(Ziff.</w:t>
      </w:r>
    </w:p>
    <w:p>
      <w:r>
        <w:t>8) ,</w:t>
      </w:r>
    </w:p>
    <w:p>
      <w:r>
        <w:t>die</w:t>
      </w:r>
    </w:p>
    <w:p>
      <w:r>
        <w:t>Beschwerdeführerin</w:t>
      </w:r>
    </w:p>
    <w:p>
      <w:r>
        <w:t>sei</w:t>
      </w:r>
    </w:p>
    <w:p>
      <w:r>
        <w:t>dipl.</w:t>
      </w:r>
    </w:p>
    <w:p>
      <w:r>
        <w:t>med.</w:t>
      </w:r>
    </w:p>
    <w:p>
      <w:r>
        <w:t>Praxisfachfrau</w:t>
      </w:r>
    </w:p>
    <w:p>
      <w:r>
        <w:t>ohne</w:t>
      </w:r>
    </w:p>
    <w:p>
      <w:r>
        <w:t>Praxiserfahrung und verfüge über Fachkenntnisse im Bäckerei-, Küchen- und Servicebereich. Als Quereinsteigerin im kaufmännischen Bereich habe sie sich laufend Fachkenntnisse erarbeitet und setzte diese erfolgreich in der Praxis um. Sie habe unter anderem v ertrauenswürdig e Arbeiten In der Personaladmini stration übernommen, Lehrverträge erstellt und die dazugehörigen Übersichtslis ten geführt und gelernt , Korrespondenz en nach Stichworten aufzusetzen. Auch am Empfang habe sie überzeugt und die Telefonzentrale professionell bedient. Bei Instruktionen habe sie aufmerksam zugehört, sich situativ Notizen an gelegt und bei Unklarheiten</w:t>
      </w:r>
    </w:p>
    <w:p>
      <w:r>
        <w:t>nach gefasst . Ihre Arbeiten habe sie überlegt an gegangen , mehrheitlich eine hohe Qualität erzielt und r epetitive Arbeiten effizient aus ge führt . Dank ihrem Interesse, Fleiss und ihrer Motivation habe sie sich rasch in ihre Aufgabengebiete ein ge arbeite t. Man habe sich j ederzeit auf sie verlassen können und ihre Aufgaben habe sie t erminverbindlich aus geführt . Die positiven Rückmeldungen hätten ihr Selbstvertrauen gestärkt. Die Leistungsfähigkeit bezo gen auf den ersten Arbeitsmarkt liege d erzeit bei mindestens 50</w:t>
      </w:r>
    </w:p>
    <w:p>
      <w:r>
        <w:t>% und weitere Ressourcen s eien vorhanden. Es sei ein Einstieg mit 50 % mit schrittweiser Stei gerung auf mindestens 80 % zu empfehlen. 3.3</w:t>
      </w:r>
    </w:p>
    <w:p>
      <w:r>
        <w:t>Im</w:t>
      </w:r>
    </w:p>
    <w:p>
      <w:r>
        <w:t>Abschlussbericht</w:t>
      </w:r>
    </w:p>
    <w:p>
      <w:r>
        <w:t>«Coaching»</w:t>
      </w:r>
    </w:p>
    <w:p>
      <w:r>
        <w:t>der</w:t>
      </w:r>
    </w:p>
    <w:p>
      <w:r>
        <w:t>Stiftung</w:t>
      </w:r>
    </w:p>
    <w:p>
      <w:r>
        <w:t>Z.___</w:t>
      </w:r>
    </w:p>
    <w:p>
      <w:r>
        <w:t>vom</w:t>
      </w:r>
    </w:p>
    <w:p>
      <w:r>
        <w:t>2 8 .</w:t>
      </w:r>
    </w:p>
    <w:p>
      <w:r>
        <w:t>April</w:t>
      </w:r>
    </w:p>
    <w:p>
      <w:r>
        <w:t>2022</w:t>
      </w:r>
    </w:p>
    <w:p>
      <w:r>
        <w:t>(Urk.</w:t>
      </w:r>
    </w:p>
    <w:p>
      <w:r>
        <w:t>7/43)</w:t>
      </w:r>
    </w:p>
    <w:p>
      <w:r>
        <w:t>konstatierte</w:t>
      </w:r>
    </w:p>
    <w:p>
      <w:r>
        <w:t>die</w:t>
      </w:r>
    </w:p>
    <w:p>
      <w:r>
        <w:t>zuständige</w:t>
      </w:r>
    </w:p>
    <w:p>
      <w:r>
        <w:t>Fachperson</w:t>
      </w:r>
    </w:p>
    <w:p>
      <w:r>
        <w:t>(Ziff.</w:t>
      </w:r>
    </w:p>
    <w:p>
      <w:r>
        <w:t>6) ,</w:t>
      </w:r>
    </w:p>
    <w:p>
      <w:r>
        <w:t>die</w:t>
      </w:r>
    </w:p>
    <w:p>
      <w:r>
        <w:t>Beschwerdeführerin</w:t>
      </w:r>
    </w:p>
    <w:p>
      <w:r>
        <w:t>habe</w:t>
      </w:r>
    </w:p>
    <w:p>
      <w:r>
        <w:t>vom</w:t>
      </w:r>
    </w:p>
    <w:p>
      <w:r>
        <w:t>18.</w:t>
      </w:r>
    </w:p>
    <w:p>
      <w:r>
        <w:t>Oktober 2021 bis 17.</w:t>
      </w:r>
    </w:p>
    <w:p>
      <w:r>
        <w:t>Apr i l 2022 bei der</w:t>
      </w:r>
    </w:p>
    <w:p>
      <w:r>
        <w:t>A.___ gearbeitet. Sie habe mit einem</w:t>
      </w:r>
    </w:p>
    <w:p>
      <w:r>
        <w:t>70</w:t>
      </w:r>
    </w:p>
    <w:p>
      <w:r>
        <w:t>%</w:t>
      </w:r>
    </w:p>
    <w:p>
      <w:r>
        <w:t>Pensum,</w:t>
      </w:r>
    </w:p>
    <w:p>
      <w:r>
        <w:t>Montag,</w:t>
      </w:r>
    </w:p>
    <w:p>
      <w:r>
        <w:t>Dienstag,</w:t>
      </w:r>
    </w:p>
    <w:p>
      <w:r>
        <w:t>Mittwoch</w:t>
      </w:r>
    </w:p>
    <w:p>
      <w:r>
        <w:t>und</w:t>
      </w:r>
    </w:p>
    <w:p>
      <w:r>
        <w:t>Freitag</w:t>
      </w:r>
    </w:p>
    <w:p>
      <w:r>
        <w:t>von</w:t>
      </w:r>
    </w:p>
    <w:p>
      <w:r>
        <w:t>8</w:t>
      </w:r>
    </w:p>
    <w:p>
      <w:r>
        <w:t>Uhr</w:t>
      </w:r>
    </w:p>
    <w:p>
      <w:r>
        <w:t>bis</w:t>
      </w:r>
    </w:p>
    <w:p>
      <w:r>
        <w:t>16</w:t>
      </w:r>
    </w:p>
    <w:p>
      <w:r>
        <w:t>Uhr</w:t>
      </w:r>
    </w:p>
    <w:p>
      <w:r>
        <w:t>gearbeitet.</w:t>
      </w:r>
    </w:p>
    <w:p>
      <w:r>
        <w:t>Das</w:t>
      </w:r>
    </w:p>
    <w:p>
      <w:r>
        <w:t>Pensum</w:t>
      </w:r>
    </w:p>
    <w:p>
      <w:r>
        <w:t>habe</w:t>
      </w:r>
    </w:p>
    <w:p>
      <w:r>
        <w:t>sie</w:t>
      </w:r>
    </w:p>
    <w:p>
      <w:r>
        <w:t>gut</w:t>
      </w:r>
    </w:p>
    <w:p>
      <w:r>
        <w:t>bewältigen</w:t>
      </w:r>
    </w:p>
    <w:p>
      <w:r>
        <w:t>können .</w:t>
      </w:r>
    </w:p>
    <w:p>
      <w:r>
        <w:t>Sie</w:t>
      </w:r>
    </w:p>
    <w:p>
      <w:r>
        <w:t>sei</w:t>
      </w:r>
    </w:p>
    <w:p>
      <w:r>
        <w:t>jedoch</w:t>
      </w:r>
    </w:p>
    <w:p>
      <w:r>
        <w:t>nach</w:t>
      </w:r>
    </w:p>
    <w:p>
      <w:r>
        <w:t>einem</w:t>
      </w:r>
    </w:p>
    <w:p>
      <w:r>
        <w:t>Arbeitstag erschöpft gewesen, insbesondere, wenn viel Betrieb gewesen sei. Im April habe sie das Pensum deshalb bei 70 % belassen. Die Pausenzeiten habe sie eingehalten ,</w:t>
      </w:r>
    </w:p>
    <w:p>
      <w:r>
        <w:t>keine</w:t>
      </w:r>
    </w:p>
    <w:p>
      <w:r>
        <w:t>zusätzlichen</w:t>
      </w:r>
    </w:p>
    <w:p>
      <w:r>
        <w:t>Pausen</w:t>
      </w:r>
    </w:p>
    <w:p>
      <w:r>
        <w:t>benötigt</w:t>
      </w:r>
    </w:p>
    <w:p>
      <w:r>
        <w:t>und</w:t>
      </w:r>
    </w:p>
    <w:p>
      <w:r>
        <w:t>konstant</w:t>
      </w:r>
    </w:p>
    <w:p>
      <w:r>
        <w:t>und</w:t>
      </w:r>
    </w:p>
    <w:p>
      <w:r>
        <w:t>motiviert</w:t>
      </w:r>
    </w:p>
    <w:p>
      <w:r>
        <w:t>gear beitet . Sie sei stets zuverlässig und pünktlich gewesen. Ihre Belastbarkeit sei nach wie</w:t>
      </w:r>
    </w:p>
    <w:p>
      <w:r>
        <w:t>vor</w:t>
      </w:r>
    </w:p>
    <w:p>
      <w:r>
        <w:t>eingeschränkt</w:t>
      </w:r>
    </w:p>
    <w:p>
      <w:r>
        <w:t>und</w:t>
      </w:r>
    </w:p>
    <w:p>
      <w:r>
        <w:t>ihre</w:t>
      </w:r>
    </w:p>
    <w:p>
      <w:r>
        <w:t>Grenzen</w:t>
      </w:r>
    </w:p>
    <w:p>
      <w:r>
        <w:t>und</w:t>
      </w:r>
    </w:p>
    <w:p>
      <w:r>
        <w:t>Überforderung en</w:t>
      </w:r>
    </w:p>
    <w:p>
      <w:r>
        <w:t>sei en</w:t>
      </w:r>
    </w:p>
    <w:p>
      <w:r>
        <w:t>wahrnehmbar.</w:t>
      </w:r>
    </w:p>
    <w:p>
      <w:r>
        <w:t>Nach sechs Monaten seien</w:t>
      </w:r>
    </w:p>
    <w:p>
      <w:r>
        <w:t>auch ihre Stärken bekannt gewesen und sie sei deshalb entsprechend ein ge setz t worden . So z um Beispiel im Labor, wo sie sehr gewissen haft</w:t>
      </w:r>
    </w:p>
    <w:p>
      <w:r>
        <w:t>unter</w:t>
      </w:r>
    </w:p>
    <w:p>
      <w:r>
        <w:t>Aufsicht</w:t>
      </w:r>
    </w:p>
    <w:p>
      <w:r>
        <w:t>ge arbeitet</w:t>
      </w:r>
    </w:p>
    <w:p>
      <w:r>
        <w:t>hab e</w:t>
      </w:r>
    </w:p>
    <w:p>
      <w:r>
        <w:t>und</w:t>
      </w:r>
    </w:p>
    <w:p>
      <w:r>
        <w:t>gute</w:t>
      </w:r>
    </w:p>
    <w:p>
      <w:r>
        <w:t>fachliche</w:t>
      </w:r>
    </w:p>
    <w:p>
      <w:r>
        <w:t>Kompetenzen</w:t>
      </w:r>
    </w:p>
    <w:p>
      <w:r>
        <w:t>habe</w:t>
      </w:r>
    </w:p>
    <w:p>
      <w:r>
        <w:t>aufbau en</w:t>
      </w:r>
    </w:p>
    <w:p>
      <w:r>
        <w:t>können. A uch administrative Arbeiten habe sie mehrheitlich selbständig erle digt . Die Zusammenarbeit sei jederzeit gut gewesen und sie habe sich gut i ns Team integriert.</w:t>
      </w:r>
    </w:p>
    <w:p>
      <w:r>
        <w:t>Im Anschluss an den Arbeitsversuch könne ihr nun ein befristeter Arbeitsvertrag mit voraussichtlich 80</w:t>
      </w:r>
    </w:p>
    <w:p>
      <w:r>
        <w:t>% angeboten</w:t>
      </w:r>
    </w:p>
    <w:p>
      <w:r>
        <w:t>werden, i n Kombination mit Einarbeitungszuschüssen aufgrund der noch verminderten Leistungsfähigkeit. 3.4</w:t>
      </w:r>
    </w:p>
    <w:p>
      <w:r>
        <w:t>Dr. phil. D.___ , Fachpsychologin für Neuropsychologie und Psycho therapie , führte im Bericht vom 31. Mai 2022 (Urk. 7/49) aus, die Beschwerde führerin</w:t>
      </w:r>
    </w:p>
    <w:p>
      <w:r>
        <w:t>berichte,</w:t>
      </w:r>
    </w:p>
    <w:p>
      <w:r>
        <w:t>dass</w:t>
      </w:r>
    </w:p>
    <w:p>
      <w:r>
        <w:t>sie</w:t>
      </w:r>
    </w:p>
    <w:p>
      <w:r>
        <w:t>mit</w:t>
      </w:r>
    </w:p>
    <w:p>
      <w:r>
        <w:t>einem</w:t>
      </w:r>
    </w:p>
    <w:p>
      <w:r>
        <w:t>Fehler</w:t>
      </w:r>
    </w:p>
    <w:p>
      <w:r>
        <w:t>am</w:t>
      </w:r>
    </w:p>
    <w:p>
      <w:r>
        <w:t>Schädelknochen</w:t>
      </w:r>
    </w:p>
    <w:p>
      <w:r>
        <w:t>zur</w:t>
      </w:r>
    </w:p>
    <w:p>
      <w:r>
        <w:t>Welt</w:t>
      </w:r>
    </w:p>
    <w:p>
      <w:r>
        <w:t>gekom men</w:t>
      </w:r>
    </w:p>
    <w:p>
      <w:r>
        <w:t>sei. Die Fontanelle sei geschlossen gewesen und bereits kurz nach der Geburt sei</w:t>
      </w:r>
    </w:p>
    <w:p>
      <w:r>
        <w:t>sie</w:t>
      </w:r>
    </w:p>
    <w:p>
      <w:r>
        <w:t>das</w:t>
      </w:r>
    </w:p>
    <w:p>
      <w:r>
        <w:t>erste</w:t>
      </w:r>
    </w:p>
    <w:p>
      <w:r>
        <w:t>Mal</w:t>
      </w:r>
    </w:p>
    <w:p>
      <w:r>
        <w:t>operiert</w:t>
      </w:r>
    </w:p>
    <w:p>
      <w:r>
        <w:t>worden.</w:t>
      </w:r>
    </w:p>
    <w:p>
      <w:r>
        <w:t>Sie</w:t>
      </w:r>
    </w:p>
    <w:p>
      <w:r>
        <w:t>habe</w:t>
      </w:r>
    </w:p>
    <w:p>
      <w:r>
        <w:t>viele</w:t>
      </w:r>
    </w:p>
    <w:p>
      <w:r>
        <w:t>Operationen</w:t>
      </w:r>
    </w:p>
    <w:p>
      <w:r>
        <w:t>am</w:t>
      </w:r>
    </w:p>
    <w:p>
      <w:r>
        <w:t>Schädel</w:t>
      </w:r>
    </w:p>
    <w:p>
      <w:r>
        <w:t>gehabt</w:t>
      </w:r>
    </w:p>
    <w:p>
      <w:r>
        <w:t>und zusätzlich hätten sich die Schrauben und Platten im Kopf entzündet und zu Komplikationen geführt. Später seien auch Gesichtsoperationen dazu gekommen. Es</w:t>
      </w:r>
    </w:p>
    <w:p>
      <w:r>
        <w:t>sei</w:t>
      </w:r>
    </w:p>
    <w:p>
      <w:r>
        <w:t>auch</w:t>
      </w:r>
    </w:p>
    <w:p>
      <w:r>
        <w:t>ein</w:t>
      </w:r>
    </w:p>
    <w:p>
      <w:r>
        <w:t>Strabismus</w:t>
      </w:r>
    </w:p>
    <w:p>
      <w:r>
        <w:t>operiert</w:t>
      </w:r>
    </w:p>
    <w:p>
      <w:r>
        <w:t>worden.</w:t>
      </w:r>
    </w:p>
    <w:p>
      <w:r>
        <w:t>Seit</w:t>
      </w:r>
    </w:p>
    <w:p>
      <w:r>
        <w:t>Geburt</w:t>
      </w:r>
    </w:p>
    <w:p>
      <w:r>
        <w:t>sei</w:t>
      </w:r>
    </w:p>
    <w:p>
      <w:r>
        <w:t>sie</w:t>
      </w:r>
    </w:p>
    <w:p>
      <w:r>
        <w:t>auf</w:t>
      </w:r>
    </w:p>
    <w:p>
      <w:r>
        <w:t>dem</w:t>
      </w:r>
    </w:p>
    <w:p>
      <w:r>
        <w:t>rechten</w:t>
      </w:r>
    </w:p>
    <w:p>
      <w:r>
        <w:t>Ohr</w:t>
      </w:r>
    </w:p>
    <w:p>
      <w:r>
        <w:t>taub .</w:t>
      </w:r>
    </w:p>
    <w:p>
      <w:r>
        <w:t>Die</w:t>
      </w:r>
    </w:p>
    <w:p>
      <w:r>
        <w:t>kindliche</w:t>
      </w:r>
    </w:p>
    <w:p>
      <w:r>
        <w:t>Entwicklung</w:t>
      </w:r>
    </w:p>
    <w:p>
      <w:r>
        <w:t>sei</w:t>
      </w:r>
    </w:p>
    <w:p>
      <w:r>
        <w:t>ansonsten</w:t>
      </w:r>
    </w:p>
    <w:p>
      <w:r>
        <w:t>altersentsprechend</w:t>
      </w:r>
    </w:p>
    <w:p>
      <w:r>
        <w:t>und</w:t>
      </w:r>
    </w:p>
    <w:p>
      <w:r>
        <w:t>die</w:t>
      </w:r>
    </w:p>
    <w:p>
      <w:r>
        <w:t>Einschu lung</w:t>
      </w:r>
    </w:p>
    <w:p>
      <w:r>
        <w:t>unauffällig</w:t>
      </w:r>
    </w:p>
    <w:p>
      <w:r>
        <w:t>gewesen.</w:t>
      </w:r>
    </w:p>
    <w:p>
      <w:r>
        <w:t>Seit</w:t>
      </w:r>
    </w:p>
    <w:p>
      <w:r>
        <w:t>ihrer</w:t>
      </w:r>
    </w:p>
    <w:p>
      <w:r>
        <w:t>Jugend</w:t>
      </w:r>
    </w:p>
    <w:p>
      <w:r>
        <w:t>leide</w:t>
      </w:r>
    </w:p>
    <w:p>
      <w:r>
        <w:t>sie</w:t>
      </w:r>
    </w:p>
    <w:p>
      <w:r>
        <w:t>an</w:t>
      </w:r>
    </w:p>
    <w:p>
      <w:r>
        <w:t>Migräne ,</w:t>
      </w:r>
    </w:p>
    <w:p>
      <w:r>
        <w:t>die</w:t>
      </w:r>
    </w:p>
    <w:p>
      <w:r>
        <w:t>u nter</w:t>
      </w:r>
    </w:p>
    <w:p>
      <w:r>
        <w:t>der</w:t>
      </w:r>
    </w:p>
    <w:p>
      <w:r>
        <w:t>aktu ellen</w:t>
      </w:r>
    </w:p>
    <w:p>
      <w:r>
        <w:t>Medikation</w:t>
      </w:r>
    </w:p>
    <w:p>
      <w:r>
        <w:t>weniger</w:t>
      </w:r>
    </w:p>
    <w:p>
      <w:r>
        <w:t>oft</w:t>
      </w:r>
    </w:p>
    <w:p>
      <w:r>
        <w:t>als</w:t>
      </w:r>
    </w:p>
    <w:p>
      <w:r>
        <w:t>früher</w:t>
      </w:r>
    </w:p>
    <w:p>
      <w:r>
        <w:t>und</w:t>
      </w:r>
    </w:p>
    <w:p>
      <w:r>
        <w:t>gegenwärtig</w:t>
      </w:r>
    </w:p>
    <w:p>
      <w:r>
        <w:t>ein</w:t>
      </w:r>
    </w:p>
    <w:p>
      <w:r>
        <w:t>bis</w:t>
      </w:r>
    </w:p>
    <w:p>
      <w:r>
        <w:t>zweimal</w:t>
      </w:r>
    </w:p>
    <w:p>
      <w:r>
        <w:t>monatlich</w:t>
      </w:r>
    </w:p>
    <w:p>
      <w:r>
        <w:t>auftrete .</w:t>
      </w:r>
    </w:p>
    <w:p>
      <w:r>
        <w:t>S eit</w:t>
      </w:r>
    </w:p>
    <w:p>
      <w:r>
        <w:t>Beginn</w:t>
      </w:r>
    </w:p>
    <w:p>
      <w:r>
        <w:t>der</w:t>
      </w:r>
    </w:p>
    <w:p>
      <w:r>
        <w:t>Schule</w:t>
      </w:r>
    </w:p>
    <w:p>
      <w:r>
        <w:t>habe</w:t>
      </w:r>
    </w:p>
    <w:p>
      <w:r>
        <w:t>sie</w:t>
      </w:r>
    </w:p>
    <w:p>
      <w:r>
        <w:t>immer</w:t>
      </w:r>
    </w:p>
    <w:p>
      <w:r>
        <w:t>sehr</w:t>
      </w:r>
    </w:p>
    <w:p>
      <w:r>
        <w:t>viel</w:t>
      </w:r>
    </w:p>
    <w:p>
      <w:r>
        <w:t>arbeiten</w:t>
      </w:r>
    </w:p>
    <w:p>
      <w:r>
        <w:t>müssen,</w:t>
      </w:r>
    </w:p>
    <w:p>
      <w:r>
        <w:t>um</w:t>
      </w:r>
    </w:p>
    <w:p>
      <w:r>
        <w:t>aus reichende</w:t>
      </w:r>
    </w:p>
    <w:p>
      <w:r>
        <w:t>Leistungen</w:t>
      </w:r>
    </w:p>
    <w:p>
      <w:r>
        <w:t>zu</w:t>
      </w:r>
    </w:p>
    <w:p>
      <w:r>
        <w:t>erzielen .</w:t>
      </w:r>
    </w:p>
    <w:p>
      <w:r>
        <w:t>MPA</w:t>
      </w:r>
    </w:p>
    <w:p>
      <w:r>
        <w:t>sei</w:t>
      </w:r>
    </w:p>
    <w:p>
      <w:r>
        <w:t>immer</w:t>
      </w:r>
    </w:p>
    <w:p>
      <w:r>
        <w:t>ihr</w:t>
      </w:r>
    </w:p>
    <w:p>
      <w:r>
        <w:t>Traumberuf</w:t>
      </w:r>
    </w:p>
    <w:p>
      <w:r>
        <w:t>gewesen</w:t>
      </w:r>
    </w:p>
    <w:p>
      <w:r>
        <w:t>und</w:t>
      </w:r>
    </w:p>
    <w:p>
      <w:r>
        <w:t>sie</w:t>
      </w:r>
    </w:p>
    <w:p>
      <w:r>
        <w:t>habe sich erst vor kurze m nochmals einen Ruck gegeben und den Beruf erlernt. Dabei habe</w:t>
      </w:r>
    </w:p>
    <w:p>
      <w:r>
        <w:t>sie sehr viel Lernaufwand betreiben müssen, um die Ausbildung zu schaffen. I m beruflichen Alltag</w:t>
      </w:r>
    </w:p>
    <w:p>
      <w:r>
        <w:t>merke sie aber , dass es immer wieder Situationen gebe, wo sie</w:t>
      </w:r>
    </w:p>
    <w:p>
      <w:r>
        <w:t>im Tempo nicht mithalten könne . Sobald die Anforderungen kom plexer werden, komme sie unter</w:t>
      </w:r>
    </w:p>
    <w:p>
      <w:r>
        <w:t>Druck, die Konzentration lasse nach oder bei mehreren Anforderungen gleichzeitig habe sie</w:t>
      </w:r>
    </w:p>
    <w:p>
      <w:r>
        <w:t>Mühe , zu priorisieren</w:t>
      </w:r>
    </w:p>
    <w:p>
      <w:r>
        <w:t>(S. 2) .</w:t>
      </w:r>
    </w:p>
    <w:p>
      <w:r>
        <w:t>Unter neuropsychologischer Beurteilung wurde festgehalten (S. 1), es bestünden leichte neuro-psychologische Defizite (ICD-10 F07.8) in der geteilten Aufmerk samkeit, in gewissen exekutiven Funktionen (sprachliches Abstrahieren, visuell-räumliches Analysieren, Erfassen von Wesentlichem, Detailerfassung) sowie im a llgemeinen Wissen und der Ausdauer bei einer durchschnittlichen allgemeinen kognitiven Leistungsfähigkeit und leicht unterdurchschnittliche r intellektuelle r Leistungsfähigkeit. 3.5</w:t>
      </w:r>
    </w:p>
    <w:p>
      <w:r>
        <w:t>Im Verlaufsbericht vom 31. Oktober 2022 (Urk. 7/50) stellte Dr. C.___ fol gende Diagnosen (Ziff. 1.2): - Rezidivierende depressive Störung, gegenwärtig mittelgradige Episode ( ICD-10 F33.1) - Soziale Phobie, DD vermeidender Persönlichkeitsstil ( ICD-10 F40.1) - leichte neuropsychologische Defizite , wahrscheinlich seit Geburt (ICD-10 F07.8</w:t>
      </w:r>
    </w:p>
    <w:p>
      <w:r>
        <w:t>- Morbus Crouzon A ktuell</w:t>
      </w:r>
    </w:p>
    <w:p>
      <w:r>
        <w:t>sei</w:t>
      </w:r>
    </w:p>
    <w:p>
      <w:r>
        <w:t>die</w:t>
      </w:r>
    </w:p>
    <w:p>
      <w:r>
        <w:t>Beschwerdeführerin</w:t>
      </w:r>
    </w:p>
    <w:p>
      <w:r>
        <w:t>etwas</w:t>
      </w:r>
    </w:p>
    <w:p>
      <w:r>
        <w:t>enttäuscht.</w:t>
      </w:r>
    </w:p>
    <w:p>
      <w:r>
        <w:t>Sie</w:t>
      </w:r>
    </w:p>
    <w:p>
      <w:r>
        <w:t>möchte</w:t>
      </w:r>
    </w:p>
    <w:p>
      <w:r>
        <w:t>mehr</w:t>
      </w:r>
    </w:p>
    <w:p>
      <w:r>
        <w:t>arbeiten</w:t>
      </w:r>
    </w:p>
    <w:p>
      <w:r>
        <w:t>und</w:t>
      </w:r>
    </w:p>
    <w:p>
      <w:r>
        <w:t>merke,</w:t>
      </w:r>
    </w:p>
    <w:p>
      <w:r>
        <w:t>dass</w:t>
      </w:r>
    </w:p>
    <w:p>
      <w:r>
        <w:t>es</w:t>
      </w:r>
    </w:p>
    <w:p>
      <w:r>
        <w:t>nicht</w:t>
      </w:r>
    </w:p>
    <w:p>
      <w:r>
        <w:t>gehe.</w:t>
      </w:r>
    </w:p>
    <w:p>
      <w:r>
        <w:t>Sie</w:t>
      </w:r>
    </w:p>
    <w:p>
      <w:r>
        <w:t>gerate</w:t>
      </w:r>
    </w:p>
    <w:p>
      <w:r>
        <w:t>längerfristig</w:t>
      </w:r>
    </w:p>
    <w:p>
      <w:r>
        <w:t>immer</w:t>
      </w:r>
    </w:p>
    <w:p>
      <w:r>
        <w:t>wieder</w:t>
      </w:r>
    </w:p>
    <w:p>
      <w:r>
        <w:t>in</w:t>
      </w:r>
    </w:p>
    <w:p>
      <w:r>
        <w:t>eine</w:t>
      </w:r>
    </w:p>
    <w:p>
      <w:r>
        <w:t>Erschöp fung.</w:t>
      </w:r>
    </w:p>
    <w:p>
      <w:r>
        <w:t>Sie habe ihre Leistung nicht weiter steigern können. Sie habe Mühe, dies</w:t>
      </w:r>
    </w:p>
    <w:p>
      <w:r>
        <w:t>zu akzeptieren. Sie schäme sich und fühle sich schuldig. Sie fühle sich längerfristig ausgebrannt</w:t>
      </w:r>
    </w:p>
    <w:p>
      <w:r>
        <w:t>und</w:t>
      </w:r>
    </w:p>
    <w:p>
      <w:r>
        <w:t>mit</w:t>
      </w:r>
    </w:p>
    <w:p>
      <w:r>
        <w:t>ihren</w:t>
      </w:r>
    </w:p>
    <w:p>
      <w:r>
        <w:t>Kräften</w:t>
      </w:r>
    </w:p>
    <w:p>
      <w:r>
        <w:t>am</w:t>
      </w:r>
    </w:p>
    <w:p>
      <w:r>
        <w:t>Ende.</w:t>
      </w:r>
    </w:p>
    <w:p>
      <w:r>
        <w:t>Der</w:t>
      </w:r>
    </w:p>
    <w:p>
      <w:r>
        <w:t>Versuch ,</w:t>
      </w:r>
    </w:p>
    <w:p>
      <w:r>
        <w:t>ihr</w:t>
      </w:r>
    </w:p>
    <w:p>
      <w:r>
        <w:t>Pensum</w:t>
      </w:r>
    </w:p>
    <w:p>
      <w:r>
        <w:t>zu</w:t>
      </w:r>
    </w:p>
    <w:p>
      <w:r>
        <w:t>steigern</w:t>
      </w:r>
    </w:p>
    <w:p>
      <w:r>
        <w:t>und</w:t>
      </w:r>
    </w:p>
    <w:p>
      <w:r>
        <w:t>einsehen</w:t>
      </w:r>
    </w:p>
    <w:p>
      <w:r>
        <w:t>müssen,</w:t>
      </w:r>
    </w:p>
    <w:p>
      <w:r>
        <w:t>dass</w:t>
      </w:r>
    </w:p>
    <w:p>
      <w:r>
        <w:t>dies</w:t>
      </w:r>
    </w:p>
    <w:p>
      <w:r>
        <w:t>nicht</w:t>
      </w:r>
    </w:p>
    <w:p>
      <w:r>
        <w:t>gehe,</w:t>
      </w:r>
    </w:p>
    <w:p>
      <w:r>
        <w:t>frustriere</w:t>
      </w:r>
    </w:p>
    <w:p>
      <w:r>
        <w:t>sie</w:t>
      </w:r>
    </w:p>
    <w:p>
      <w:r>
        <w:t>sehr.</w:t>
      </w:r>
    </w:p>
    <w:p>
      <w:r>
        <w:t>Aus</w:t>
      </w:r>
    </w:p>
    <w:p>
      <w:r>
        <w:t>Sicht</w:t>
      </w:r>
    </w:p>
    <w:p>
      <w:r>
        <w:t>als</w:t>
      </w:r>
    </w:p>
    <w:p>
      <w:r>
        <w:t>behan delnde Ärztin sei die Beschwerdeführerin zu maximal 50 % arbeitsfähig. Auch innerhalb diese r 50 % bestünden wahrscheinlich gewisse Einschränkungen. In einem wohlwollenden Umfeld, in dem die Beschwerdeführerin momentan arbeite, würden die Mitarbeiter vieles puffern. Die Beschwerdeführerin sei mit Multitas king überfordert und ebenso sei die Konzentration eingeschränkt (Ziff. 2.1). Eine Steigerbarkeit der Arbeitsfähigkeit sei nicht zu erwarten. Dadurch würden Rück fälle in die Depression mit Krankschreibung erfolgen , wie es der Verlauf gezeigt ha be. Die Beschwerdeführerin verfüge nicht über die nötigen Ressourcen</w:t>
      </w:r>
    </w:p>
    <w:p>
      <w:r>
        <w:t>zu einer Steigerung und an den Wochenenden schlafe sie hauptsächlich und habe keine Energie für anderes , w ie d ies meist in der Vergangenheit der Fall gewesen sei ( Ziff. 3.3). 3. 6</w:t>
      </w:r>
    </w:p>
    <w:p>
      <w:r>
        <w:t>Im Austrittsbericht der E.___ vom 25. Mai 2023 (Urk. 7/80) über die stationäre Behandlung vom 5. April bis 25. Mai 2023 hielten die Ärzte fest (S. 4 f.) , beim Zustandsbild</w:t>
      </w:r>
    </w:p>
    <w:p>
      <w:r>
        <w:t>stünden Affektlabilität mit Neigung zum Weinen, Gereiztheit, Energie-, Kraft- und Antriebslosigkeit, stark reduzierte Belastbarkeit, ausgeprägte</w:t>
      </w:r>
    </w:p>
    <w:p>
      <w:r>
        <w:t>Selbstzweifel ,</w:t>
      </w:r>
    </w:p>
    <w:p>
      <w:r>
        <w:t>Prokrastinationstendenzen ,</w:t>
      </w:r>
    </w:p>
    <w:p>
      <w:r>
        <w:t>Einschlafstörungen</w:t>
      </w:r>
    </w:p>
    <w:p>
      <w:r>
        <w:t>und</w:t>
      </w:r>
    </w:p>
    <w:p>
      <w:r>
        <w:t>ein</w:t>
      </w:r>
    </w:p>
    <w:p>
      <w:r>
        <w:t>deutlich</w:t>
      </w:r>
    </w:p>
    <w:p>
      <w:r>
        <w:t>zum</w:t>
      </w:r>
    </w:p>
    <w:p>
      <w:r>
        <w:t>depressiven</w:t>
      </w:r>
    </w:p>
    <w:p>
      <w:r>
        <w:t>Pol</w:t>
      </w:r>
    </w:p>
    <w:p>
      <w:r>
        <w:t>ausgelenkter</w:t>
      </w:r>
    </w:p>
    <w:p>
      <w:r>
        <w:t>Gesamtaffekt</w:t>
      </w:r>
    </w:p>
    <w:p>
      <w:r>
        <w:t>im</w:t>
      </w:r>
    </w:p>
    <w:p>
      <w:r>
        <w:t>Vordergrund .</w:t>
      </w:r>
    </w:p>
    <w:p>
      <w:r>
        <w:t>Diagnos tisch hand le es sich aufgrund des klinischen Befundes, der psychiatrischen Anam nese und der psychosozialen Begleitumstände bei Schädelfehler seit Geburt mit zahlreichen Operationen an Kopf und Gesicht sowie Lernbeeinträchtigungen in der Folge, wiederkehrend eingebrochene r Arbeitsfähigkeit und alleinlebend sowie aktuell arbeitslos, am ehesten um eine rezidivierende depressive Störung . Diese sei gegenwärtig von mittelschwer em Ausmass vor dem Hintergrund einer ausge prägten Selbstwertthematik mit Scheu und Problemen in sozialen Interaktionen. Die ambulanten Behandlungsmöglichkeiten seien nicht mehr ausreichend gewe sen, um das Zustandsbild genügend aufzufangen oder zu verbessern. Die Alltags fähigkeit sei bereits deutlich eingeschränkt gewesen und es habe das weitere Ein brechen gedroht. Fokussiertes Handlungsziel sei die Depressionsbehandlung mit Wiederherstellung einer adaptiven Tagesstruktur gewesen, der Abbau der selbst abwertenden negativen Gedanken und die Stärkung des Selbstvertrauens. In der Gesamtschau zeig e sich nach siebenwöchigem Aufenthalt und antidepressiver Pharmakotherapie eine Verbesserung der Stimmung und Vitalität. Gleichzeitig sei nach wie vor eine Affektlabilität zu beobachten, die sich in unterdrückter Wut und Unsicherheit äusser e .</w:t>
      </w:r>
    </w:p>
    <w:p>
      <w:r>
        <w:t>Es sei ein Arbeitsunfähigkeitszeugnis für 100 % vom 5. April bis 31. Mai 2023 ausgestellt worden. Die Beschwerdeführerin werde danach als 50 % arbeitsfähig eingeschätzt. Es sei die Weiterführung der antidepressiven Behandlung mit Venlafaxin bei der Diagnose der rezidivierenden depressiven Störung zu empfeh len. Die Augmentation mit Abilify dürfe in sechs Monate neu beurteilt und gege benenfalls abgesetzt werden. 3. 7</w:t>
      </w:r>
    </w:p>
    <w:p>
      <w:r>
        <w:t>Im Abschlussbericht Coaching vom 1. September 2023 (Urk. 7/89) führte die Ein gliederungsberaterin aus (S. 2) , es sei im Verlauf des Aufbautrainings festgestellt worden, dass die Beschwerdeführerin nur in einem Teilpensum tätig sein könne, da ihre Leistungsfähigkeit nach einigen Stunden einbreche. Der Arzt der Praxis, welcher</w:t>
      </w:r>
    </w:p>
    <w:p>
      <w:r>
        <w:t>auch</w:t>
      </w:r>
    </w:p>
    <w:p>
      <w:r>
        <w:t>als</w:t>
      </w:r>
    </w:p>
    <w:p>
      <w:r>
        <w:t>Gutachter</w:t>
      </w:r>
    </w:p>
    <w:p>
      <w:r>
        <w:t>tätig</w:t>
      </w:r>
    </w:p>
    <w:p>
      <w:r>
        <w:t>sei,</w:t>
      </w:r>
    </w:p>
    <w:p>
      <w:r>
        <w:t>habe</w:t>
      </w:r>
    </w:p>
    <w:p>
      <w:r>
        <w:t>dies</w:t>
      </w:r>
    </w:p>
    <w:p>
      <w:r>
        <w:t>im</w:t>
      </w:r>
    </w:p>
    <w:p>
      <w:r>
        <w:t>Verlauf</w:t>
      </w:r>
    </w:p>
    <w:p>
      <w:r>
        <w:t>des</w:t>
      </w:r>
    </w:p>
    <w:p>
      <w:r>
        <w:t>Arbeitsversuchs</w:t>
      </w:r>
    </w:p>
    <w:p>
      <w:r>
        <w:t>fest gestellt.</w:t>
      </w:r>
    </w:p>
    <w:p>
      <w:r>
        <w:t>Mit</w:t>
      </w:r>
    </w:p>
    <w:p>
      <w:r>
        <w:t>einem</w:t>
      </w:r>
    </w:p>
    <w:p>
      <w:r>
        <w:t>50</w:t>
      </w:r>
    </w:p>
    <w:p>
      <w:r>
        <w:t>%</w:t>
      </w:r>
    </w:p>
    <w:p>
      <w:r>
        <w:t>Pensum</w:t>
      </w:r>
    </w:p>
    <w:p>
      <w:r>
        <w:t>könne</w:t>
      </w:r>
    </w:p>
    <w:p>
      <w:r>
        <w:t>eine</w:t>
      </w:r>
    </w:p>
    <w:p>
      <w:r>
        <w:t>stabilere</w:t>
      </w:r>
    </w:p>
    <w:p>
      <w:r>
        <w:t>Leistungsfähigkeit</w:t>
      </w:r>
    </w:p>
    <w:p>
      <w:r>
        <w:t>mit</w:t>
      </w:r>
    </w:p>
    <w:p>
      <w:r>
        <w:t>deut lich weniger Krankheitsabsenzen erreicht werden. Die Rückmeldung des Arbeit gebers habe ergeben, dass die Beschwerdeführerin weiterhin als MPA tätig sein könne, der aktuelle Arbeitsplatz aber zu lebhaft sei und hohe Anforderungen an die Umstellungsfähigkeit stelle. Das Jobcoaching sei zugesprochen worden, um die Beschwerdeführerin bei der Suche nach einer passenden Stelle an ihrem neuen Wohnort zu unterstützen und es sei empfohlen worden, dass sie sich auf kleinere Praxen fokussiere. Die Beschwerdeführerin habe sich n ach Abschluss des Arbeits versuches für einen stationären Aufenthalt entschieden, da ihr die</w:t>
      </w:r>
    </w:p>
    <w:p>
      <w:r>
        <w:t>Kraft für die nächsten beruflichen Schritte fehle .</w:t>
      </w:r>
    </w:p>
    <w:p>
      <w:r>
        <w:t>Gegenüber dem Jobcoach sei sie immer sehr bemüht und motiviert</w:t>
      </w:r>
    </w:p>
    <w:p>
      <w:r>
        <w:t>gewesen. Bei der Umsetzung der besprochenen Aufgaben hätten aber starke Blockaden bestan den und d er Neubeginn habe grosse Ängste aus gelöst . Aus Sicht des Jobcoaches sei die Beschwerdeführerin in jeglichen Tätigkeiten und Berufsfeldern einge schränkt. Die reduzierte Belastbarkeit, welche im Arbeitsversuch habe ermittelt werden</w:t>
      </w:r>
    </w:p>
    <w:p>
      <w:r>
        <w:t>können</w:t>
      </w:r>
    </w:p>
    <w:p>
      <w:r>
        <w:t>und</w:t>
      </w:r>
    </w:p>
    <w:p>
      <w:r>
        <w:t>auf</w:t>
      </w:r>
    </w:p>
    <w:p>
      <w:r>
        <w:t>ein</w:t>
      </w:r>
    </w:p>
    <w:p>
      <w:r>
        <w:t>maximales</w:t>
      </w:r>
    </w:p>
    <w:p>
      <w:r>
        <w:t>Pensum</w:t>
      </w:r>
    </w:p>
    <w:p>
      <w:r>
        <w:t>von</w:t>
      </w:r>
    </w:p>
    <w:p>
      <w:r>
        <w:t>50</w:t>
      </w:r>
    </w:p>
    <w:p>
      <w:r>
        <w:t>%</w:t>
      </w:r>
    </w:p>
    <w:p>
      <w:r>
        <w:t>hindeute ,</w:t>
      </w:r>
    </w:p>
    <w:p>
      <w:r>
        <w:t>sei</w:t>
      </w:r>
    </w:p>
    <w:p>
      <w:r>
        <w:t>längerfristig</w:t>
      </w:r>
    </w:p>
    <w:p>
      <w:r>
        <w:t>nur umsetzbar, wenn ein wohlwollendes Umfeld und eine routinierte Ausführung der Tätigkeiten möglich sei en . Sei dies nicht gegeben, komme es zu depressiven Einbrüchen und zu einer erhöhten Infektanfälligkeit und somit zu Absenzen, was die Integration zusätzlich erschwere. 3. 8</w:t>
      </w:r>
    </w:p>
    <w:p>
      <w:r>
        <w:t>Am</w:t>
      </w:r>
    </w:p>
    <w:p>
      <w:r>
        <w:t>29.</w:t>
      </w:r>
    </w:p>
    <w:p>
      <w:r>
        <w:t>August</w:t>
      </w:r>
    </w:p>
    <w:p>
      <w:r>
        <w:t>2023</w:t>
      </w:r>
    </w:p>
    <w:p>
      <w:r>
        <w:t>(Urk.</w:t>
      </w:r>
    </w:p>
    <w:p>
      <w:r>
        <w:t>7/91)</w:t>
      </w:r>
    </w:p>
    <w:p>
      <w:r>
        <w:t>berichtete</w:t>
      </w:r>
    </w:p>
    <w:p>
      <w:r>
        <w:t>Dr.</w:t>
      </w:r>
    </w:p>
    <w:p>
      <w:r>
        <w:t>C.___</w:t>
      </w:r>
    </w:p>
    <w:p>
      <w:r>
        <w:t>zu</w:t>
      </w:r>
    </w:p>
    <w:p>
      <w:r>
        <w:t>Händen</w:t>
      </w:r>
    </w:p>
    <w:p>
      <w:r>
        <w:t>des</w:t>
      </w:r>
    </w:p>
    <w:p>
      <w:r>
        <w:t>Rechts vertreters</w:t>
      </w:r>
    </w:p>
    <w:p>
      <w:r>
        <w:t>der</w:t>
      </w:r>
    </w:p>
    <w:p>
      <w:r>
        <w:t>Beschwerdeführerin,</w:t>
      </w:r>
    </w:p>
    <w:p>
      <w:r>
        <w:t>die</w:t>
      </w:r>
    </w:p>
    <w:p>
      <w:r>
        <w:t>Depression</w:t>
      </w:r>
    </w:p>
    <w:p>
      <w:r>
        <w:t>und</w:t>
      </w:r>
    </w:p>
    <w:p>
      <w:r>
        <w:t>die</w:t>
      </w:r>
    </w:p>
    <w:p>
      <w:r>
        <w:t>neuropsychologischen</w:t>
      </w:r>
    </w:p>
    <w:p>
      <w:r>
        <w:t>Defizite</w:t>
      </w:r>
    </w:p>
    <w:p>
      <w:r>
        <w:t>seit</w:t>
      </w:r>
    </w:p>
    <w:p>
      <w:r>
        <w:t>Geburt</w:t>
      </w:r>
    </w:p>
    <w:p>
      <w:r>
        <w:t>schränk t en</w:t>
      </w:r>
    </w:p>
    <w:p>
      <w:r>
        <w:t>die</w:t>
      </w:r>
    </w:p>
    <w:p>
      <w:r>
        <w:t>Beschwerdeführerin</w:t>
      </w:r>
    </w:p>
    <w:p>
      <w:r>
        <w:t>in</w:t>
      </w:r>
    </w:p>
    <w:p>
      <w:r>
        <w:t>dem</w:t>
      </w:r>
    </w:p>
    <w:p>
      <w:r>
        <w:t>Masse</w:t>
      </w:r>
    </w:p>
    <w:p>
      <w:r>
        <w:t>ein,</w:t>
      </w:r>
    </w:p>
    <w:p>
      <w:r>
        <w:t>dass</w:t>
      </w:r>
    </w:p>
    <w:p>
      <w:r>
        <w:t>sie</w:t>
      </w:r>
    </w:p>
    <w:p>
      <w:r>
        <w:t>mit Multitasking und Druck , wie auch beim Sich-Strukturieren und</w:t>
      </w:r>
    </w:p>
    <w:p>
      <w:r>
        <w:t>Sich-Kon zentrieren Mühe habe . Das Durchhaltevermögen sei reduziert. Die neuropsycho logischen Defizite bestünden seit der Geburt und seien nicht veränderbar durch die Therapie. Diese würden aber durch die Depression verstärkt und bestünden in sämtliche Tätigkeiten auf dem freien Arbeitsmarkt. Die 50%ige Arbeitsfähig keitseinschränkung gelte nicht nur für die bisherigen Tätigkeiten, sondern für alle Tätigkeiten ausserhalb eines geschützten Rahmens. Auch in weniger anspruchs vollen, gut strukturierten und repetitiven Tätigkeiten verliere die Beschwerdefüh rerin nach mehr als einem halben Arbeitstag die Konzentration. 3.</w:t>
      </w:r>
    </w:p>
    <w:p>
      <w:r>
        <w:rPr>
          <w:b/>
        </w:rPr>
        <w:t>E. 05</w:t>
      </w:r>
    </w:p>
    <w:p>
      <w:r>
        <w:t>eine</w:t>
      </w:r>
    </w:p>
    <w:p>
      <w:r>
        <w:t>Berufslehre</w:t>
      </w:r>
    </w:p>
    <w:p>
      <w:r>
        <w:t>als</w:t>
      </w:r>
    </w:p>
    <w:p>
      <w:r>
        <w:t>Bäcke rin / Konditorin ab und war</w:t>
      </w:r>
    </w:p>
    <w:p>
      <w:r>
        <w:t>anschliessend überwiegend in der Gastronomie tätig (Urk. 7/67/4) . Vom 15. April bis Ende November 2019 arbeitete</w:t>
      </w:r>
    </w:p>
    <w:p>
      <w:r>
        <w:t>sie mit einem Pensum von 70 % als Serviceangestellte im Y.___ (Urk. 7/</w:t>
      </w:r>
    </w:p>
    <w:p>
      <w:r>
        <w:rPr>
          <w:b/>
        </w:rPr>
        <w:t>E. 7</w:t>
      </w:r>
    </w:p>
    <w:p>
      <w:r>
        <w:t>/ 75 ) verneinte sie mit Verfügung vom 2</w:t>
      </w:r>
    </w:p>
    <w:p>
      <w:r>
        <w:rPr>
          <w:b/>
        </w:rPr>
        <w:t>E. 9</w:t>
      </w:r>
    </w:p>
    <w:p>
      <w:r>
        <w:t>RAD-Arzt Dr. med. F.___ , Facharzt für Psychiatrie und Psychotherapie, hielt in seiner</w:t>
      </w:r>
    </w:p>
    <w:p>
      <w:r>
        <w:t>Aktenbeurteilung</w:t>
      </w:r>
    </w:p>
    <w:p>
      <w:r>
        <w:t>vom</w:t>
      </w:r>
    </w:p>
    <w:p>
      <w:r>
        <w:t>8.</w:t>
      </w:r>
    </w:p>
    <w:p>
      <w:r>
        <w:t>Dezember</w:t>
      </w:r>
    </w:p>
    <w:p>
      <w:r>
        <w:t>2023</w:t>
      </w:r>
    </w:p>
    <w:p>
      <w:r>
        <w:t>(Urk.</w:t>
      </w:r>
    </w:p>
    <w:p>
      <w:r>
        <w:t>7/95/2-3)</w:t>
      </w:r>
    </w:p>
    <w:p>
      <w:r>
        <w:t>fest , im</w:t>
      </w:r>
    </w:p>
    <w:p>
      <w:r>
        <w:t>Abschluss bericht Coaching</w:t>
      </w:r>
    </w:p>
    <w:p>
      <w:r>
        <w:t>sei dokumentiert worden , dass die Beschwerdeführerin eine gute Arbeitsleistung und eine sehr saubere Arbeitsweise erbringe . Dabei sei es wichtig, dass sie sich im Team wohlfühle, die Arbeiten in Ruhe durchführen könne und möglichst kein Multitasking gefordert werde. Dazu habe er</w:t>
      </w:r>
    </w:p>
    <w:p>
      <w:r>
        <w:t>bereits in der letzten RAD- Stellungnahme</w:t>
      </w:r>
    </w:p>
    <w:p>
      <w:r>
        <w:t>erklärt,</w:t>
      </w:r>
    </w:p>
    <w:p>
      <w:r>
        <w:t>dass</w:t>
      </w:r>
    </w:p>
    <w:p>
      <w:r>
        <w:t>die</w:t>
      </w:r>
    </w:p>
    <w:p>
      <w:r>
        <w:t>Tätigkeit</w:t>
      </w:r>
    </w:p>
    <w:p>
      <w:r>
        <w:t>als</w:t>
      </w:r>
    </w:p>
    <w:p>
      <w:r>
        <w:t>MPA</w:t>
      </w:r>
    </w:p>
    <w:p>
      <w:r>
        <w:t>und</w:t>
      </w:r>
    </w:p>
    <w:p>
      <w:r>
        <w:t>als</w:t>
      </w:r>
    </w:p>
    <w:p>
      <w:r>
        <w:t>Servicemitarbeite rin</w:t>
      </w:r>
    </w:p>
    <w:p>
      <w:r>
        <w:t>keine</w:t>
      </w:r>
    </w:p>
    <w:p>
      <w:r>
        <w:t>dem</w:t>
      </w:r>
    </w:p>
    <w:p>
      <w:r>
        <w:t>Leiden</w:t>
      </w:r>
    </w:p>
    <w:p>
      <w:r>
        <w:t>angepassten</w:t>
      </w:r>
    </w:p>
    <w:p>
      <w:r>
        <w:t>Tätigkeit en</w:t>
      </w:r>
    </w:p>
    <w:p>
      <w:r>
        <w:t>seien ,</w:t>
      </w:r>
    </w:p>
    <w:p>
      <w:r>
        <w:t>weil</w:t>
      </w:r>
    </w:p>
    <w:p>
      <w:r>
        <w:t>diese</w:t>
      </w:r>
    </w:p>
    <w:p>
      <w:r>
        <w:t>gerade</w:t>
      </w:r>
    </w:p>
    <w:p>
      <w:r>
        <w:t>Multitas kingfähigkeiten erforderten. In einer solchen Tätigkeit erreiche die Beschwerde führerin gemäss Arbeitsversuch eine Arbeitsfähigkeit von 50 %. Die Job c oachin habe dazu festgehalten, dass längerfristig dieses maximale Pensum nur in wohl wollende m Umfeld und für routinierte Arbeiten</w:t>
      </w:r>
    </w:p>
    <w:p>
      <w:r>
        <w:t>erreichbar s ei .</w:t>
      </w:r>
    </w:p>
    <w:p>
      <w:r>
        <w:t>Diese Einschätzung w erde auch durch die letzte RAD-Stellungnahme unterstützt, die im Belastungs profil</w:t>
      </w:r>
    </w:p>
    <w:p>
      <w:r>
        <w:t>explizit eine Tätigkeit in einem strukturierten Aufgabenbereich , ohne hohe Anforderung an die</w:t>
      </w:r>
    </w:p>
    <w:p>
      <w:r>
        <w:t>Konzentration , beschreib e .</w:t>
      </w:r>
    </w:p>
    <w:p>
      <w:r>
        <w:t>Allerdings entspr ä chen routinierte Tätigkeiten in einem wohlwollenden Umfeld auch dann noch keine n</w:t>
      </w:r>
    </w:p>
    <w:p>
      <w:r>
        <w:t>dem Leiden angepassten Tätigkeiten, solange sie Multitaskingfähigkeiten erforder te n. Dieser Umstand sei von Bedeutung, da gemäss neuropsychologischer Untersuchung eine</w:t>
      </w:r>
    </w:p>
    <w:p>
      <w:r>
        <w:t>deutlich reduzierte Leistung im Bereich der geteilten Aufmerksamkeit vorliege , womit die Beschwerdeführerin Schwierigkeiten ha be , mehrere Aufgaben im Auge zu behalten, Wesentliches von Unwesentlichem zu</w:t>
      </w:r>
    </w:p>
    <w:p>
      <w:r>
        <w:t>untersche i den und Aufgaben gemäss Dringlichkeit zu priorisieren. Genau diese Fähigkeit werde jedoch in</w:t>
      </w:r>
    </w:p>
    <w:p>
      <w:r>
        <w:t>der Tätigkeit als MPA und auch als Serviceangestellte abverlangt.</w:t>
      </w:r>
    </w:p>
    <w:p>
      <w:r>
        <w:t>D er</w:t>
      </w:r>
    </w:p>
    <w:p>
      <w:r>
        <w:t>Einschätzung</w:t>
      </w:r>
    </w:p>
    <w:p>
      <w:r>
        <w:t>der</w:t>
      </w:r>
    </w:p>
    <w:p>
      <w:r>
        <w:t>Jobcoachin,</w:t>
      </w:r>
    </w:p>
    <w:p>
      <w:r>
        <w:t>die</w:t>
      </w:r>
    </w:p>
    <w:p>
      <w:r>
        <w:t>besag e ,</w:t>
      </w:r>
    </w:p>
    <w:p>
      <w:r>
        <w:t>dass</w:t>
      </w:r>
    </w:p>
    <w:p>
      <w:r>
        <w:t>die</w:t>
      </w:r>
    </w:p>
    <w:p>
      <w:r>
        <w:t>Beschwerdeführerin</w:t>
      </w:r>
    </w:p>
    <w:p>
      <w:r>
        <w:t>in</w:t>
      </w:r>
    </w:p>
    <w:p>
      <w:r>
        <w:t>jegli chen Tätigkeiten und Berufsfeldern</w:t>
      </w:r>
    </w:p>
    <w:p>
      <w:r>
        <w:t>eingeschränkt sei , sei in der letzten RAD Stel lungnahme</w:t>
      </w:r>
    </w:p>
    <w:p>
      <w:r>
        <w:t>ebenfalls</w:t>
      </w:r>
    </w:p>
    <w:p>
      <w:r>
        <w:t>Rechnung</w:t>
      </w:r>
    </w:p>
    <w:p>
      <w:r>
        <w:t>getragen</w:t>
      </w:r>
    </w:p>
    <w:p>
      <w:r>
        <w:t>worden ,</w:t>
      </w:r>
    </w:p>
    <w:p>
      <w:r>
        <w:t>indem</w:t>
      </w:r>
    </w:p>
    <w:p>
      <w:r>
        <w:t>die</w:t>
      </w:r>
    </w:p>
    <w:p>
      <w:r>
        <w:t>Einschränkung en</w:t>
      </w:r>
    </w:p>
    <w:p>
      <w:r>
        <w:t>auch</w:t>
      </w:r>
    </w:p>
    <w:p>
      <w:r>
        <w:t>in</w:t>
      </w:r>
    </w:p>
    <w:p>
      <w:r>
        <w:t>angepasster</w:t>
      </w:r>
    </w:p>
    <w:p>
      <w:r>
        <w:t>Tätigkeit</w:t>
      </w:r>
    </w:p>
    <w:p>
      <w:r>
        <w:t>mit</w:t>
      </w:r>
    </w:p>
    <w:p>
      <w:r>
        <w:t>20</w:t>
      </w:r>
    </w:p>
    <w:p>
      <w:r>
        <w:t>%</w:t>
      </w:r>
    </w:p>
    <w:p>
      <w:r>
        <w:t>eingeschätzt</w:t>
      </w:r>
    </w:p>
    <w:p>
      <w:r>
        <w:t>w orden</w:t>
      </w:r>
    </w:p>
    <w:p>
      <w:r>
        <w:t>seien .</w:t>
      </w:r>
    </w:p>
    <w:p>
      <w:r>
        <w:t>Der</w:t>
      </w:r>
    </w:p>
    <w:p>
      <w:r>
        <w:t>Rückschluss</w:t>
      </w:r>
    </w:p>
    <w:p>
      <w:r>
        <w:t>auf eine 5 0 % Arbeitsunfähigkeit in sämtlichen Tätigkeiten , ausgehend von einem ermittelten Pensum in</w:t>
      </w:r>
    </w:p>
    <w:p>
      <w:r>
        <w:t>einer nicht dem Leiden angepassten Tätigkeit ,</w:t>
      </w:r>
    </w:p>
    <w:p>
      <w:r>
        <w:t>sei jedoch nicht zulässig . Die Beurteilung von Dr. X.___ (richtig: Dr. C.___ ), dass die Beschwerdeführerin in weniger anspruchsvollen, gut strukturierten und repe titiven Tätigkeiten nach einem halben Tag die Konzentration verliere, äussere sich nicht zur Notwendigkeit einer</w:t>
      </w:r>
    </w:p>
    <w:p>
      <w:r>
        <w:t>Tätigkeit, die keine Multitaskingfähigkeit en erfor der e. Es sei somit nicht erklär t , weshalb die Beschwerdeführerin , die eine nach gewiesene neuropsychologisch e Einschränkung</w:t>
      </w:r>
    </w:p>
    <w:p>
      <w:r>
        <w:t>der geteilten Aufmerksamkeit ha be, in einer Tätigkeit, die diese Einschränkung nicht</w:t>
      </w:r>
    </w:p>
    <w:p>
      <w:r>
        <w:t>berücksichtig e , eine 50 %ige Arbeitsfähigkeit erreich e und in einer Tätigkeit, die diese</w:t>
      </w:r>
    </w:p>
    <w:p>
      <w:r>
        <w:t>Einschränkung ausklammer e, keine höhere Arbeitsfähigkeit aufweisen soll e .</w:t>
      </w:r>
    </w:p>
    <w:p>
      <w:r>
        <w:t>Gemäss den neuropsychologischen Leitlinien zur Bestimmung des Schweregrades einer neuropsychologischen Störung entspreche nach Frei et al. eine leichte neu ropsychologische Störung</w:t>
      </w:r>
    </w:p>
    <w:p>
      <w:r>
        <w:t>orientierend einer Arbeitsunfähigkeit von 10 bis 30</w:t>
      </w:r>
    </w:p>
    <w:p>
      <w:r>
        <w:t>%. Im</w:t>
      </w:r>
    </w:p>
    <w:p>
      <w:r>
        <w:t>vorliegenden Fall k önne bei der leichten</w:t>
      </w:r>
    </w:p>
    <w:p>
      <w:r>
        <w:t>neuropsychologischen Störung der</w:t>
      </w:r>
    </w:p>
    <w:p>
      <w:r>
        <w:t>Beschwerdeführerin dieser orientierenden Einschätzung gefolgt werden. Die</w:t>
      </w:r>
    </w:p>
    <w:p>
      <w:r>
        <w:t>Beschwerdeführerin sei trotz ihrer neuropsychologischen Störung in der Lage gewesen ,</w:t>
      </w:r>
    </w:p>
    <w:p>
      <w:r>
        <w:t>einen</w:t>
      </w:r>
    </w:p>
    <w:p>
      <w:r>
        <w:t>regulären</w:t>
      </w:r>
    </w:p>
    <w:p>
      <w:r>
        <w:t>Schulabschluss</w:t>
      </w:r>
    </w:p>
    <w:p>
      <w:r>
        <w:t>und</w:t>
      </w:r>
    </w:p>
    <w:p>
      <w:r>
        <w:t>einen</w:t>
      </w:r>
    </w:p>
    <w:p>
      <w:r>
        <w:t>Lehrabschluss</w:t>
      </w:r>
    </w:p>
    <w:p>
      <w:r>
        <w:t>auf</w:t>
      </w:r>
    </w:p>
    <w:p>
      <w:r>
        <w:t>EFZ</w:t>
      </w:r>
    </w:p>
    <w:p>
      <w:r>
        <w:t>Niveau</w:t>
      </w:r>
    </w:p>
    <w:p>
      <w:r>
        <w:t>und</w:t>
      </w:r>
    </w:p>
    <w:p>
      <w:r>
        <w:t>im</w:t>
      </w:r>
    </w:p>
    <w:p>
      <w:r>
        <w:t>Anschluss</w:t>
      </w:r>
    </w:p>
    <w:p>
      <w:r>
        <w:t>eine</w:t>
      </w:r>
    </w:p>
    <w:p>
      <w:r>
        <w:t>Ausbildung</w:t>
      </w:r>
    </w:p>
    <w:p>
      <w:r>
        <w:t>zur</w:t>
      </w:r>
    </w:p>
    <w:p>
      <w:r>
        <w:t>MPA</w:t>
      </w:r>
    </w:p>
    <w:p>
      <w:r>
        <w:t>zu</w:t>
      </w:r>
    </w:p>
    <w:p>
      <w:r>
        <w:t>erreichen.</w:t>
      </w:r>
    </w:p>
    <w:p>
      <w:r>
        <w:t>Sie</w:t>
      </w:r>
    </w:p>
    <w:p>
      <w:r>
        <w:t>weis e</w:t>
      </w:r>
    </w:p>
    <w:p>
      <w:r>
        <w:t>eine</w:t>
      </w:r>
    </w:p>
    <w:p>
      <w:r>
        <w:t>hohe</w:t>
      </w:r>
    </w:p>
    <w:p>
      <w:r>
        <w:t>Moti vation, Genauigkeit und Gewissenhaftigkeit bei der Arbeit auf. Auch sozial zeig e sie sich</w:t>
      </w:r>
    </w:p>
    <w:p>
      <w:r>
        <w:t>integriert und unterh alte gute Kontakte zu den Eltern, dem Bruder und Kolleginnen. Auch sei sie in der</w:t>
      </w:r>
    </w:p>
    <w:p>
      <w:r>
        <w:t>Lage, den Alltag selbständig zu gestalten. Dies zeig e die deutliche Ressourcenlage der Beschwerdeführerin auf. Dass sie zeitweise eine reduzierte Belastungsfähigkeit und auch Einschränkungen im Alltag</w:t>
      </w:r>
    </w:p>
    <w:p>
      <w:r>
        <w:t>erleb e , sei nachvollziehbar erklärt durch die wiederholten depressiven Einbrüche, welche gemäss</w:t>
      </w:r>
    </w:p>
    <w:p>
      <w:r>
        <w:t>Bericht</w:t>
      </w:r>
    </w:p>
    <w:p>
      <w:r>
        <w:t>der</w:t>
      </w:r>
    </w:p>
    <w:p>
      <w:r>
        <w:t>behandelnden</w:t>
      </w:r>
    </w:p>
    <w:p>
      <w:r>
        <w:t>Ärztin</w:t>
      </w:r>
    </w:p>
    <w:p>
      <w:r>
        <w:t>vom</w:t>
      </w:r>
    </w:p>
    <w:p>
      <w:r>
        <w:t>29.</w:t>
      </w:r>
    </w:p>
    <w:p>
      <w:r>
        <w:t>August</w:t>
      </w:r>
    </w:p>
    <w:p>
      <w:r>
        <w:t>2023</w:t>
      </w:r>
    </w:p>
    <w:p>
      <w:r>
        <w:t>in</w:t>
      </w:r>
    </w:p>
    <w:p>
      <w:r>
        <w:t>einem</w:t>
      </w:r>
    </w:p>
    <w:p>
      <w:r>
        <w:t>engen</w:t>
      </w:r>
    </w:p>
    <w:p>
      <w:r>
        <w:t>zeit lichen Zusammenhang mit einem hohen</w:t>
      </w:r>
    </w:p>
    <w:p>
      <w:r>
        <w:t>Arbeitsvolumen und viel Stress stehe. Im Längsschnitt lasse sich gut einsehen, dass diese depressiven</w:t>
      </w:r>
    </w:p>
    <w:p>
      <w:r>
        <w:t>Einbrüche stets vorübergehender und nicht dauerhafter Natur gewesen seien . Wie die Behandlerin ausführ e , s eien diese depressiven Einbrüche mit einer Überforderung im Arbeits kontext assoziiert . D araus erschliess e sich die</w:t>
      </w:r>
    </w:p>
    <w:p>
      <w:r>
        <w:t>Notwendigkeit einer angepassten Tätigkeit, welche eine hohe Anforderung an Multitasking f ähigkeit en</w:t>
      </w:r>
    </w:p>
    <w:p>
      <w:r>
        <w:t>ausschliess e . 4. 4.1</w:t>
      </w:r>
    </w:p>
    <w:p>
      <w:r>
        <w:t>4.1.1</w:t>
      </w:r>
    </w:p>
    <w:p>
      <w:r>
        <w:t>Die Akten belegen , dass d ie Beschwerdeführer in</w:t>
      </w:r>
    </w:p>
    <w:p>
      <w:r>
        <w:t>aufgrund einer depressiven Stö rung seit Jahren in psychiatrischer Behandlung ist . Zusätzlich zur depressiven Symptomatik leidet sie</w:t>
      </w:r>
    </w:p>
    <w:p>
      <w:r>
        <w:t>an Migräne (E. 3.1) . S eit Geburt besteh t eine Taubheit auf dem rechten Ohr sowie ein Morbus Crouzon , der</w:t>
      </w:r>
    </w:p>
    <w:p>
      <w:r>
        <w:t>sowohl nach der Geburt als auch später im Kindes- und Jugendalter zu zahlreichen</w:t>
      </w:r>
    </w:p>
    <w:p>
      <w:r>
        <w:t>und teilweise komplikation s reichen Operationen</w:t>
      </w:r>
    </w:p>
    <w:p>
      <w:r>
        <w:t>am Schädel und im Gesich t führte. Im Laufe der Zeit wurde</w:t>
      </w:r>
    </w:p>
    <w:p>
      <w:r>
        <w:t>auch ein Strabismus operiert . Die aktuellen neuropsychologischen Untersuchun gen zeigen</w:t>
      </w:r>
    </w:p>
    <w:p>
      <w:r>
        <w:t>leichte Defizite in der geteilten Aufmerksamkeit und in gewissen exe kutiven Funktionen (E. 3.4).</w:t>
      </w:r>
    </w:p>
    <w:p>
      <w:r>
        <w:t>In erwerblicher Hinsicht war die Beschwerdeführerin trotz ihrer</w:t>
      </w:r>
    </w:p>
    <w:p>
      <w:r>
        <w:t>gesundheitli chen</w:t>
      </w:r>
    </w:p>
    <w:p>
      <w:r>
        <w:t>Einschränkungen in der Lage , einen regulären Schul - und Lehrabschluss</w:t>
      </w:r>
    </w:p>
    <w:p>
      <w:r>
        <w:t>auf</w:t>
      </w:r>
    </w:p>
    <w:p>
      <w:r>
        <w:t>EFZ - Niveau zu er langen</w:t>
      </w:r>
    </w:p>
    <w:p>
      <w:r>
        <w:t>und später eine Ausbildung zur Medizinischen Praxis assistentin ( MPA ) erfolgreich abzuschliessen . D abei zeigt die Erwerbsbiographie anhand des</w:t>
      </w:r>
    </w:p>
    <w:p>
      <w:r>
        <w:t>Auszug s aus dem individuellen Konto (IK) , dass sie</w:t>
      </w:r>
    </w:p>
    <w:p>
      <w:r>
        <w:t>auch in der Lage</w:t>
      </w:r>
    </w:p>
    <w:p>
      <w:r>
        <w:t>war ,</w:t>
      </w:r>
    </w:p>
    <w:p>
      <w:r>
        <w:t>ihre</w:t>
      </w:r>
    </w:p>
    <w:p>
      <w:r>
        <w:t>Arbeitsfähigkeit in Arbeitspensen von bis zu 100</w:t>
      </w:r>
    </w:p>
    <w:p>
      <w:r>
        <w:t>% auszuschöpfen (Urk.</w:t>
      </w:r>
    </w:p>
    <w:p>
      <w:r>
        <w:t>7/4). 4. 1. 2</w:t>
      </w:r>
    </w:p>
    <w:p>
      <w:r>
        <w:t>Den B erichten der Eingliederung zufolge hat</w:t>
      </w:r>
    </w:p>
    <w:p>
      <w:r>
        <w:t>die Beschwerdeführerin nach erfolgreichem Abschluss einer Weiterbildung zur MPA im Selbststudium im Früh jahr 2021</w:t>
      </w:r>
    </w:p>
    <w:p>
      <w:r>
        <w:t>als Quereinsteigerin eine</w:t>
      </w:r>
    </w:p>
    <w:p>
      <w:r>
        <w:t>Leistungsfähigkeit von 50 % gut bewältigen können . A ufgrund zusätzlicher</w:t>
      </w:r>
    </w:p>
    <w:p>
      <w:r>
        <w:t>Ressourcen wurde</w:t>
      </w:r>
    </w:p>
    <w:p>
      <w:r>
        <w:t>die schrittweise</w:t>
      </w:r>
    </w:p>
    <w:p>
      <w:r>
        <w:t>Steigerung auf mindestens 80 % empfohlen</w:t>
      </w:r>
    </w:p>
    <w:p>
      <w:r>
        <w:t>(E.</w:t>
      </w:r>
    </w:p>
    <w:p>
      <w:r>
        <w:t>3.2) . Ihren Einsatz in einer Arztpraxis von Okto ber 2021 bis April 2022 in einem Pensum von 70 %</w:t>
      </w:r>
    </w:p>
    <w:p>
      <w:r>
        <w:t>( Montag, Dienstag, Mittwoch und Freitag von 8 Uhr bis 16 Uhr )</w:t>
      </w:r>
    </w:p>
    <w:p>
      <w:r>
        <w:t>konnte ebenfalls</w:t>
      </w:r>
    </w:p>
    <w:p>
      <w:r>
        <w:t>gut bewältig t werden . N ach</w:t>
      </w:r>
    </w:p>
    <w:p>
      <w:r>
        <w:t>hektischen Arbeitstag en traten jedoch gelegentlich</w:t>
      </w:r>
    </w:p>
    <w:p>
      <w:r>
        <w:t>E r schöpfungszustände</w:t>
      </w:r>
    </w:p>
    <w:p>
      <w:r>
        <w:t>auf , w eshalb das Pensum zunächst nicht weiter</w:t>
      </w:r>
    </w:p>
    <w:p>
      <w:r>
        <w:t>erhöht und bei 70 % belassen wurde . Die Rückmeldungen aus dieser Zeit zeigten , dass die Pausenzeiten eingehalten</w:t>
      </w:r>
    </w:p>
    <w:p>
      <w:r>
        <w:t>wurden und keine zusätzlichen Pausen notwendig waren. Ihre Leistung en</w:t>
      </w:r>
    </w:p>
    <w:p>
      <w:r>
        <w:t>waren</w:t>
      </w:r>
    </w:p>
    <w:p>
      <w:r>
        <w:t>konstant , und die Beschwerdeführerin wurde</w:t>
      </w:r>
    </w:p>
    <w:p>
      <w:r>
        <w:t>als motiviert , zuverlässig und pünktlich arbeitend wahrgenommen , w enngleich es auch zu</w:t>
      </w:r>
    </w:p>
    <w:p>
      <w:r>
        <w:t>Grenz- und Über forderungssituationen</w:t>
      </w:r>
    </w:p>
    <w:p>
      <w:r>
        <w:t>kam . D ennoch konnte</w:t>
      </w:r>
    </w:p>
    <w:p>
      <w:r>
        <w:t>sie während des sechsmonatige n Einsatz es</w:t>
      </w:r>
    </w:p>
    <w:p>
      <w:r>
        <w:t>entsprechend ihren Fähigkeiten und Begabungen</w:t>
      </w:r>
    </w:p>
    <w:p>
      <w:r>
        <w:t>als MPA</w:t>
      </w:r>
    </w:p>
    <w:p>
      <w:r>
        <w:t>eingesetzt w erden .</w:t>
      </w:r>
    </w:p>
    <w:p>
      <w:r>
        <w:t>I m Anschluss an d iesen Arbeitsversuch war der gleiche Betrieb bereit , ein en</w:t>
      </w:r>
    </w:p>
    <w:p>
      <w:r>
        <w:t>befristete n Arbeitsvertrag für die Zeit vom 18. April bis 31. Dezember 2022 mit einem Arbeitspensum von 80 % abzuschliessen</w:t>
      </w:r>
    </w:p>
    <w:p>
      <w:r>
        <w:t>(E. 3.3 und Urk. 7/45). Es</w:t>
      </w:r>
    </w:p>
    <w:p>
      <w:r>
        <w:t>zeigte sich jedoch , dass ein hektischer Arbeitsplatz mit</w:t>
      </w:r>
    </w:p>
    <w:p>
      <w:r>
        <w:t>hohe n Anforderungen an die Umstellungsfähigkeit die Beschwerdeführerin stark beansprucht .</w:t>
      </w:r>
    </w:p>
    <w:p>
      <w:r>
        <w:t>Daher wurde eine</w:t>
      </w:r>
    </w:p>
    <w:p>
      <w:r>
        <w:t>geeignete</w:t>
      </w:r>
    </w:p>
    <w:p>
      <w:r>
        <w:t>Stelle</w:t>
      </w:r>
    </w:p>
    <w:p>
      <w:r>
        <w:t>eher im Bereich kleinere r</w:t>
      </w:r>
    </w:p>
    <w:p>
      <w:r>
        <w:t>Arztp raxen mit einem wohlwol lende n</w:t>
      </w:r>
    </w:p>
    <w:p>
      <w:r>
        <w:t>Arbeitsu mfeld und Routinearbeiten gesehen . D ie Eingliederungsberaterin hielt in einer solchen Tätigkeit ein m aximales Pensum von 50 % als l angfristig</w:t>
      </w:r>
    </w:p>
    <w:p>
      <w:r>
        <w:t>für umsetzbar (E. 3.8). 4. 1. 3</w:t>
      </w:r>
    </w:p>
    <w:p>
      <w:r>
        <w:t>In medizinischer Hinsicht kam d ie behandelnde Ärztin</w:t>
      </w:r>
    </w:p>
    <w:p>
      <w:r>
        <w:t>Dr. C.___ zu de r Einschätzung, dass die Depression sowie die seit der Geburt bestehenden neu ropsychologischen Defizite die Beschwerdeführerin in ihrer Leistungsfähigkeit einschränken. Es wurden Schwierigkeiten</w:t>
      </w:r>
    </w:p>
    <w:p>
      <w:r>
        <w:t>mit Multitasking , unter Druck zu arbeiten , sich zu s trukturieren , sich zu konzentrieren und Einschränkungen im Durchhaltevermögen</w:t>
      </w:r>
    </w:p>
    <w:p>
      <w:r>
        <w:t>festgehalten . Sie stellte fest , dass d ie neuropsychologischen Defizite die Depression zusätzlich verstärk en,</w:t>
      </w:r>
    </w:p>
    <w:p>
      <w:r>
        <w:t>was zu Einschränkungen in sämt liche n Tätigkeiten auf dem freien Arbeitsmarkt</w:t>
      </w:r>
    </w:p>
    <w:p>
      <w:r>
        <w:t>führ t . Daher gelte die Arbeits fähigkeit</w:t>
      </w:r>
    </w:p>
    <w:p>
      <w:r>
        <w:t>von 50 % für alle Tätigkeiten . 4. 2</w:t>
      </w:r>
    </w:p>
    <w:p>
      <w:r>
        <w:t>4.2.1</w:t>
      </w:r>
    </w:p>
    <w:p>
      <w:r>
        <w:t>Gemäss</w:t>
      </w:r>
    </w:p>
    <w:p>
      <w:r>
        <w:t>Art.</w:t>
      </w:r>
    </w:p>
    <w:p>
      <w:r>
        <w:t>54a</w:t>
      </w:r>
    </w:p>
    <w:p>
      <w:r>
        <w:t>IVG</w:t>
      </w:r>
    </w:p>
    <w:p>
      <w:r>
        <w:t>stehen</w:t>
      </w:r>
    </w:p>
    <w:p>
      <w:r>
        <w:t>die</w:t>
      </w:r>
    </w:p>
    <w:p>
      <w:r>
        <w:t>regionalen</w:t>
      </w:r>
    </w:p>
    <w:p>
      <w:r>
        <w:t>ärztlichen</w:t>
      </w:r>
    </w:p>
    <w:p>
      <w:r>
        <w:t>Dienste</w:t>
      </w:r>
    </w:p>
    <w:p>
      <w:r>
        <w:t>(RAD)</w:t>
      </w:r>
    </w:p>
    <w:p>
      <w:r>
        <w:t>den</w:t>
      </w:r>
    </w:p>
    <w:p>
      <w:r>
        <w:t>IV-Stellen</w:t>
      </w:r>
    </w:p>
    <w:p>
      <w:r>
        <w:t>für die Beurteilung der medizinischen Voraussetzungen des Leistungsanspruchs zur Verfügung (Abs.</w:t>
      </w:r>
    </w:p>
    <w:p>
      <w:r>
        <w:t>2). Sie legen die für die Invalidenversicherung nach Art. 6 ATSG</w:t>
      </w:r>
    </w:p>
    <w:p>
      <w:r>
        <w:t>massgebende</w:t>
      </w:r>
    </w:p>
    <w:p>
      <w:r>
        <w:t>funktionelle</w:t>
      </w:r>
    </w:p>
    <w:p>
      <w:r>
        <w:t>Leistungsfähigkeit</w:t>
      </w:r>
    </w:p>
    <w:p>
      <w:r>
        <w:t>der</w:t>
      </w:r>
    </w:p>
    <w:p>
      <w:r>
        <w:t>versicherten</w:t>
      </w:r>
    </w:p>
    <w:p>
      <w:r>
        <w:t>Person</w:t>
      </w:r>
    </w:p>
    <w:p>
      <w:r>
        <w:t>für</w:t>
      </w:r>
    </w:p>
    <w:p>
      <w:r>
        <w:t>die</w:t>
      </w:r>
    </w:p>
    <w:p>
      <w:r>
        <w:t>Ausübung einer zumutbaren Erwerbstätigkeit oder Tätigkeit im Aufgabenbereich fest</w:t>
      </w:r>
    </w:p>
    <w:p>
      <w:r>
        <w:t>(Abs.</w:t>
      </w:r>
    </w:p>
    <w:p>
      <w:r>
        <w:t>3).</w:t>
      </w:r>
    </w:p>
    <w:p>
      <w:r>
        <w:t>Sie</w:t>
      </w:r>
    </w:p>
    <w:p>
      <w:r>
        <w:t>sind</w:t>
      </w:r>
    </w:p>
    <w:p>
      <w:r>
        <w:t>in</w:t>
      </w:r>
    </w:p>
    <w:p>
      <w:r>
        <w:t>ihrem</w:t>
      </w:r>
    </w:p>
    <w:p>
      <w:r>
        <w:t>medizinischen</w:t>
      </w:r>
    </w:p>
    <w:p>
      <w:r>
        <w:t>Sachentscheid</w:t>
      </w:r>
    </w:p>
    <w:p>
      <w:r>
        <w:t>im</w:t>
      </w:r>
    </w:p>
    <w:p>
      <w:r>
        <w:t>Einzelfall</w:t>
      </w:r>
    </w:p>
    <w:p>
      <w:r>
        <w:t>unabhän gig</w:t>
      </w:r>
    </w:p>
    <w:p>
      <w:r>
        <w:t>(Abs.</w:t>
      </w:r>
    </w:p>
    <w:p>
      <w:r>
        <w:t>4).</w:t>
      </w:r>
    </w:p>
    <w:p>
      <w:r>
        <w:t>Nach</w:t>
      </w:r>
    </w:p>
    <w:p>
      <w:r>
        <w:t>Art.</w:t>
      </w:r>
    </w:p>
    <w:p>
      <w:r>
        <w:t>49</w:t>
      </w:r>
    </w:p>
    <w:p>
      <w:r>
        <w:t>IVV</w:t>
      </w:r>
    </w:p>
    <w:p>
      <w:r>
        <w:t>beurteilen</w:t>
      </w:r>
    </w:p>
    <w:p>
      <w:r>
        <w:t>die</w:t>
      </w:r>
    </w:p>
    <w:p>
      <w:r>
        <w:t>RAD</w:t>
      </w:r>
    </w:p>
    <w:p>
      <w:r>
        <w:t>die</w:t>
      </w:r>
    </w:p>
    <w:p>
      <w:r>
        <w:t>medizinischen</w:t>
      </w:r>
    </w:p>
    <w:p>
      <w:r>
        <w:t>Voraussetzun gen</w:t>
      </w:r>
    </w:p>
    <w:p>
      <w:r>
        <w:t>des</w:t>
      </w:r>
    </w:p>
    <w:p>
      <w:r>
        <w:t>Leistungsanspruchs.</w:t>
      </w:r>
    </w:p>
    <w:p>
      <w:r>
        <w:t>Die</w:t>
      </w:r>
    </w:p>
    <w:p>
      <w:r>
        <w:t>geeigneten</w:t>
      </w:r>
    </w:p>
    <w:p>
      <w:r>
        <w:t>Prüfmethoden</w:t>
      </w:r>
    </w:p>
    <w:p>
      <w:r>
        <w:t>können</w:t>
      </w:r>
    </w:p>
    <w:p>
      <w:r>
        <w:t>sie</w:t>
      </w:r>
    </w:p>
    <w:p>
      <w:r>
        <w:t>im</w:t>
      </w:r>
    </w:p>
    <w:p>
      <w:r>
        <w:t>Rahmen</w:t>
      </w:r>
    </w:p>
    <w:p>
      <w:r>
        <w:t>ihrer medizinischen Fachkompetenz und der allgemeinen fachlichen Weisungen des Bundesamtes frei wählen (Abs. 1). Bei der Festsetzung der funktionellen Leis tungsfähigkeit</w:t>
      </w:r>
    </w:p>
    <w:p>
      <w:r>
        <w:t>(Art.</w:t>
      </w:r>
    </w:p>
    <w:p>
      <w:r>
        <w:t>54a</w:t>
      </w:r>
    </w:p>
    <w:p>
      <w:r>
        <w:t>Abs.</w:t>
      </w:r>
    </w:p>
    <w:p>
      <w:r>
        <w:t>3</w:t>
      </w:r>
    </w:p>
    <w:p>
      <w:r>
        <w:t>IVG)</w:t>
      </w:r>
    </w:p>
    <w:p>
      <w:r>
        <w:t>ist</w:t>
      </w:r>
    </w:p>
    <w:p>
      <w:r>
        <w:t>die</w:t>
      </w:r>
    </w:p>
    <w:p>
      <w:r>
        <w:t>medizinisch</w:t>
      </w:r>
    </w:p>
    <w:p>
      <w:r>
        <w:t>attestierte</w:t>
      </w:r>
    </w:p>
    <w:p>
      <w:r>
        <w:t>Arbeitsfähigkeit</w:t>
      </w:r>
    </w:p>
    <w:p>
      <w:r>
        <w:t>in der bisherigen Tätigkeit und für angepasste Tätigkeiten unter Berücksichtigung</w:t>
      </w:r>
    </w:p>
    <w:p>
      <w:r>
        <w:t>sämtlicher physischen, psychischen und geistigen Ressourcen und Einschränkun gen in qualitativer und quantitativer Hinsicht zu beurteilen und zu begründen (Abs.</w:t>
      </w:r>
    </w:p>
    <w:p>
      <w:r>
        <w:t>1 bis ). Die RAD können Versicherte bei Bedarf selber ärztlich untersuchen. Sie halten die Untersuchungsergebnisse schriftlich fest (Abs. 2).</w:t>
      </w:r>
    </w:p>
    <w:p>
      <w:r>
        <w:t>Die</w:t>
      </w:r>
    </w:p>
    <w:p>
      <w:r>
        <w:t>Funktion</w:t>
      </w:r>
    </w:p>
    <w:p>
      <w:r>
        <w:t>interner</w:t>
      </w:r>
    </w:p>
    <w:p>
      <w:r>
        <w:t>RAD-Berichte</w:t>
      </w:r>
    </w:p>
    <w:p>
      <w:r>
        <w:t>besteht</w:t>
      </w:r>
    </w:p>
    <w:p>
      <w:r>
        <w:t>darin,</w:t>
      </w:r>
    </w:p>
    <w:p>
      <w:r>
        <w:t>aus</w:t>
      </w:r>
    </w:p>
    <w:p>
      <w:r>
        <w:t>medizinischer</w:t>
      </w:r>
    </w:p>
    <w:p>
      <w:r>
        <w:t>Sicht</w:t>
      </w:r>
    </w:p>
    <w:p>
      <w:r>
        <w:t>gewis sermassen</w:t>
      </w:r>
    </w:p>
    <w:p>
      <w:r>
        <w:t>als</w:t>
      </w:r>
    </w:p>
    <w:p>
      <w:r>
        <w:t>Hilfestellung</w:t>
      </w:r>
    </w:p>
    <w:p>
      <w:r>
        <w:t>für</w:t>
      </w:r>
    </w:p>
    <w:p>
      <w:r>
        <w:t>die</w:t>
      </w:r>
    </w:p>
    <w:p>
      <w:r>
        <w:t>medizinischen</w:t>
      </w:r>
    </w:p>
    <w:p>
      <w:r>
        <w:t>Laien</w:t>
      </w:r>
    </w:p>
    <w:p>
      <w:r>
        <w:t>in</w:t>
      </w:r>
    </w:p>
    <w:p>
      <w:r>
        <w:t>Verwaltung</w:t>
      </w:r>
    </w:p>
    <w:p>
      <w:r>
        <w:t>und</w:t>
      </w:r>
    </w:p>
    <w:p>
      <w:r>
        <w:t>Gerich ten, welche in der Folge über den Leistungsanspruch zu entscheiden haben – den medizinischen</w:t>
      </w:r>
    </w:p>
    <w:p>
      <w:r>
        <w:t>Sachverhalt</w:t>
      </w:r>
    </w:p>
    <w:p>
      <w:r>
        <w:t>zusammenzufassen</w:t>
      </w:r>
    </w:p>
    <w:p>
      <w:r>
        <w:t>und</w:t>
      </w:r>
    </w:p>
    <w:p>
      <w:r>
        <w:t>zu</w:t>
      </w:r>
    </w:p>
    <w:p>
      <w:r>
        <w:t>würdigen,</w:t>
      </w:r>
    </w:p>
    <w:p>
      <w:r>
        <w:t>wozu</w:t>
      </w:r>
    </w:p>
    <w:p>
      <w:r>
        <w:t>nament lich</w:t>
      </w:r>
    </w:p>
    <w:p>
      <w:r>
        <w:t>auch gehört, bei widersprüchlichen medizinischen Akten eine Wertung vo r zuneh men und zu beurteilen, ob auf die eine oder die andere Ansicht abzustellen oder aber eine zusätzliche Untersuchung vorzunehmen sei. Sie würdigen die vorhan denen Befunde aus medizinischer Sicht (Urteil des Bundesgerichts 9C_406/2014 vom 31. Oktober 2014 E. 3.5 mit Hinweisen).</w:t>
      </w:r>
    </w:p>
    <w:p>
      <w:r>
        <w:t>Soll ein Versicherungsfall ohne Einholung eines externen Gutachtens entschie den</w:t>
      </w:r>
    </w:p>
    <w:p>
      <w:r>
        <w:t>werden, so sind an die Beweiswürdigung strenge Anforderungen zu stellen. Bestehen auch nur geringe Zweifel an der Zuverlässigkeit und Schlüssigkeit der</w:t>
      </w:r>
    </w:p>
    <w:p>
      <w:r>
        <w:t>versicherungsinternen</w:t>
      </w:r>
    </w:p>
    <w:p>
      <w:r>
        <w:t>ärztlichen</w:t>
      </w:r>
    </w:p>
    <w:p>
      <w:r>
        <w:t>Feststellungen,</w:t>
      </w:r>
    </w:p>
    <w:p>
      <w:r>
        <w:t>sind</w:t>
      </w:r>
    </w:p>
    <w:p>
      <w:r>
        <w:t>ergänzende</w:t>
      </w:r>
    </w:p>
    <w:p>
      <w:r>
        <w:t>Abklärun gen</w:t>
      </w:r>
    </w:p>
    <w:p>
      <w:r>
        <w:t>vorzunehmen (BGE</w:t>
      </w:r>
    </w:p>
    <w:p>
      <w:r>
        <w:t>145</w:t>
      </w:r>
    </w:p>
    <w:p>
      <w:r>
        <w:t>V</w:t>
      </w:r>
    </w:p>
    <w:p>
      <w:r>
        <w:t>97</w:t>
      </w:r>
    </w:p>
    <w:p>
      <w:r>
        <w:t>E.</w:t>
      </w:r>
    </w:p>
    <w:p>
      <w:r>
        <w:t>8.5,</w:t>
      </w:r>
    </w:p>
    <w:p>
      <w:r>
        <w:t>142</w:t>
      </w:r>
    </w:p>
    <w:p>
      <w:r>
        <w:t>V</w:t>
      </w:r>
    </w:p>
    <w:p>
      <w:r>
        <w:t>58</w:t>
      </w:r>
    </w:p>
    <w:p>
      <w:r>
        <w:t>E.</w:t>
      </w:r>
    </w:p>
    <w:p>
      <w:r>
        <w:t>5.1</w:t>
      </w:r>
    </w:p>
    <w:p>
      <w:r>
        <w:t>mit Hinweisen).</w:t>
      </w:r>
    </w:p>
    <w:p>
      <w:r>
        <w:t>Reine Aktengutachten sind beweiskräftig, sofern ein lückenloser Befund vorliegt und es</w:t>
      </w:r>
    </w:p>
    <w:p>
      <w:r>
        <w:t>im Wesentlichen nur um die fachärztliche Beurteilung eines an sich festste henden medizinischen Sachverhalts geht, mithin die direkte ärztliche Befassung mit der versicherten Person in den Hintergrund rückt (Urteile des Bundesgerichts 8C_574/2023 vom 9.</w:t>
      </w:r>
    </w:p>
    <w:p>
      <w:r>
        <w:t>Januar 2024 E.</w:t>
      </w:r>
    </w:p>
    <w:p>
      <w:r>
        <w:t>3.2 und 8C_812/2021 vom 17.</w:t>
      </w:r>
    </w:p>
    <w:p>
      <w:r>
        <w:t>Februar 2022 E.</w:t>
      </w:r>
    </w:p>
    <w:p>
      <w:r>
        <w:t>5.2, je mit Hinweisen ). 4. 2.2</w:t>
      </w:r>
    </w:p>
    <w:p>
      <w:r>
        <w:t>Der</w:t>
      </w:r>
    </w:p>
    <w:p>
      <w:r>
        <w:t>Akteneinschätzung</w:t>
      </w:r>
    </w:p>
    <w:p>
      <w:r>
        <w:t>des</w:t>
      </w:r>
    </w:p>
    <w:p>
      <w:r>
        <w:t>RAD - Arzt es</w:t>
      </w:r>
    </w:p>
    <w:p>
      <w:r>
        <w:t>Dr .</w:t>
      </w:r>
    </w:p>
    <w:p>
      <w:r>
        <w:t>F.___</w:t>
      </w:r>
    </w:p>
    <w:p>
      <w:r>
        <w:t>( vgl .</w:t>
      </w:r>
    </w:p>
    <w:p>
      <w:r>
        <w:t>E .</w:t>
      </w:r>
    </w:p>
    <w:p>
      <w:r>
        <w:t>3.10</w:t>
      </w:r>
    </w:p>
    <w:p>
      <w:r>
        <w:t>hiervor )</w:t>
      </w:r>
    </w:p>
    <w:p>
      <w:r>
        <w:t>kann</w:t>
      </w:r>
    </w:p>
    <w:p>
      <w:r>
        <w:t>inso weit gefolgt werden , dass die Beschwerdeführerin über verschiedene Ressourcen, darunter eine gute Arbeitsleistung und eine sehr präzise Arbeitsweise verfügt. Im Hinblick auf die neuropsychologische Untersuchung ist es nachvollziehbar , dass eine reduzierte Leistung sfähigkeit im Bereich der geteilten Aufmerksamkeit vor liegt , was dazu führt, dass</w:t>
      </w:r>
    </w:p>
    <w:p>
      <w:r>
        <w:t>die Beschwer d eführerin</w:t>
      </w:r>
    </w:p>
    <w:p>
      <w:r>
        <w:t>Schwierigkeiten hat , mehrere Aufgaben</w:t>
      </w:r>
    </w:p>
    <w:p>
      <w:r>
        <w:t>gleichzeitig</w:t>
      </w:r>
    </w:p>
    <w:p>
      <w:r>
        <w:t>zu</w:t>
      </w:r>
    </w:p>
    <w:p>
      <w:r>
        <w:t>überblicken ,</w:t>
      </w:r>
    </w:p>
    <w:p>
      <w:r>
        <w:t>Wesentliches</w:t>
      </w:r>
    </w:p>
    <w:p>
      <w:r>
        <w:t>von</w:t>
      </w:r>
    </w:p>
    <w:p>
      <w:r>
        <w:t>Unwesentlichem</w:t>
      </w:r>
    </w:p>
    <w:p>
      <w:r>
        <w:t>zu</w:t>
      </w:r>
    </w:p>
    <w:p>
      <w:r>
        <w:t>unter sche i den</w:t>
      </w:r>
    </w:p>
    <w:p>
      <w:r>
        <w:t>und</w:t>
      </w:r>
    </w:p>
    <w:p>
      <w:r>
        <w:t>Aufgaben</w:t>
      </w:r>
    </w:p>
    <w:p>
      <w:r>
        <w:t>nach</w:t>
      </w:r>
    </w:p>
    <w:p>
      <w:r>
        <w:t>Dringlichkeit</w:t>
      </w:r>
    </w:p>
    <w:p>
      <w:r>
        <w:t>zu</w:t>
      </w:r>
    </w:p>
    <w:p>
      <w:r>
        <w:t>priorisieren.</w:t>
      </w:r>
    </w:p>
    <w:p>
      <w:r>
        <w:t>Es</w:t>
      </w:r>
    </w:p>
    <w:p>
      <w:r>
        <w:t>ist</w:t>
      </w:r>
    </w:p>
    <w:p>
      <w:r>
        <w:t>auch</w:t>
      </w:r>
    </w:p>
    <w:p>
      <w:r>
        <w:t>verständlich ,</w:t>
      </w:r>
    </w:p>
    <w:p>
      <w:r>
        <w:t>dass im Belastungsprofil eine Tätigkeit in wohlwollende m , eher ruhige m Arbeits umfeld</w:t>
      </w:r>
    </w:p>
    <w:p>
      <w:r>
        <w:t>ohne</w:t>
      </w:r>
    </w:p>
    <w:p>
      <w:r>
        <w:t>Multitasking</w:t>
      </w:r>
    </w:p>
    <w:p>
      <w:r>
        <w:t>zu</w:t>
      </w:r>
    </w:p>
    <w:p>
      <w:r>
        <w:t>bevorzug en</w:t>
      </w:r>
    </w:p>
    <w:p>
      <w:r>
        <w:t>ist .</w:t>
      </w:r>
    </w:p>
    <w:p>
      <w:r>
        <w:t>Dem</w:t>
      </w:r>
    </w:p>
    <w:p>
      <w:r>
        <w:t>RAD -Arzt</w:t>
      </w:r>
    </w:p>
    <w:p>
      <w:r>
        <w:t>kann</w:t>
      </w:r>
    </w:p>
    <w:p>
      <w:r>
        <w:t>ebenfalls</w:t>
      </w:r>
    </w:p>
    <w:p>
      <w:r>
        <w:t>zuge stimmt</w:t>
      </w:r>
    </w:p>
    <w:p>
      <w:r>
        <w:t>werden ,</w:t>
      </w:r>
    </w:p>
    <w:p>
      <w:r>
        <w:t>dass</w:t>
      </w:r>
    </w:p>
    <w:p>
      <w:r>
        <w:t>sowohl</w:t>
      </w:r>
    </w:p>
    <w:p>
      <w:r>
        <w:t>die</w:t>
      </w:r>
    </w:p>
    <w:p>
      <w:r>
        <w:t>Tätigkeit</w:t>
      </w:r>
    </w:p>
    <w:p>
      <w:r>
        <w:t>als</w:t>
      </w:r>
    </w:p>
    <w:p>
      <w:r>
        <w:t>MPA</w:t>
      </w:r>
    </w:p>
    <w:p>
      <w:r>
        <w:t>wie</w:t>
      </w:r>
    </w:p>
    <w:p>
      <w:r>
        <w:t>auch</w:t>
      </w:r>
    </w:p>
    <w:p>
      <w:r>
        <w:t>die</w:t>
      </w:r>
    </w:p>
    <w:p>
      <w:r>
        <w:t>Tätigkeit</w:t>
      </w:r>
    </w:p>
    <w:p>
      <w:r>
        <w:t>als</w:t>
      </w:r>
    </w:p>
    <w:p>
      <w:r>
        <w:t>Service mitarbeiterin</w:t>
      </w:r>
    </w:p>
    <w:p>
      <w:r>
        <w:t>in der Gastronomie auch Multitaskingfähigkeiten erfordern , sodass eine Tätigkeit in diesem Bereich nur bedingt als angepasste Tätigkeit für die Beschwerdeführerin betrachtet werden k ann .</w:t>
      </w:r>
    </w:p>
    <w:p>
      <w:r>
        <w:t>G rundsätzlich erscheint die Schluss folgerung des RAD , dass</w:t>
      </w:r>
    </w:p>
    <w:p>
      <w:r>
        <w:t>bei einer Tätigkeit ohne Multitasking anforderungen eine höhere Arbeitsfähigkeit erreicht werden kann, nachvollziehbar. Denn nachdem die Beschwerdeführerin in einer Tätigkeit mit Multitaskingfähigkeiten eine Leis tungsfähigkeit von 5 0 % erre ichen konnte , müsste in eine r</w:t>
      </w:r>
    </w:p>
    <w:p>
      <w:r>
        <w:t>besser angepasste n</w:t>
      </w:r>
    </w:p>
    <w:p>
      <w:r>
        <w:t>Tätigkeit ohne solche Anforderungen eine höhere Arbeitsfähigkeit möglich sein .</w:t>
      </w:r>
    </w:p>
    <w:p>
      <w:r>
        <w:t>D ie</w:t>
      </w:r>
    </w:p>
    <w:p>
      <w:r>
        <w:t>Einschätzung</w:t>
      </w:r>
    </w:p>
    <w:p>
      <w:r>
        <w:t>des</w:t>
      </w:r>
    </w:p>
    <w:p>
      <w:r>
        <w:t>RAD-Arzt es ,</w:t>
      </w:r>
    </w:p>
    <w:p>
      <w:r>
        <w:t>wonach</w:t>
      </w:r>
    </w:p>
    <w:p>
      <w:r>
        <w:t>eine</w:t>
      </w:r>
    </w:p>
    <w:p>
      <w:r>
        <w:t>Arbeitsfähigkeit</w:t>
      </w:r>
    </w:p>
    <w:p>
      <w:r>
        <w:t>von</w:t>
      </w:r>
    </w:p>
    <w:p>
      <w:r>
        <w:t>80</w:t>
      </w:r>
    </w:p>
    <w:p>
      <w:r>
        <w:t>%</w:t>
      </w:r>
    </w:p>
    <w:p>
      <w:r>
        <w:t>in</w:t>
      </w:r>
    </w:p>
    <w:p>
      <w:r>
        <w:t>einer</w:t>
      </w:r>
    </w:p>
    <w:p>
      <w:r>
        <w:t>angepassten Tätigkeit möglich sein soll (vgl. Urk. 7/74/6) , ist daher nicht abwegig. Indes hat d er RAD-Arzt die Beschwerdeführerin weder persönlich gesehen noch u ntersucht . Seine</w:t>
      </w:r>
    </w:p>
    <w:p>
      <w:r>
        <w:t>Abweichung in der Beurteilung der Restarbeitsfähigkeit</w:t>
      </w:r>
    </w:p>
    <w:p>
      <w:r>
        <w:t>im Ver gleich zu den behandelnden Ärzte n beruht</w:t>
      </w:r>
    </w:p>
    <w:p>
      <w:r>
        <w:t>im Wesentlichen auf einer</w:t>
      </w:r>
    </w:p>
    <w:p>
      <w:r>
        <w:t>Lehrmei nun g,</w:t>
      </w:r>
    </w:p>
    <w:p>
      <w:r>
        <w:t>die</w:t>
      </w:r>
    </w:p>
    <w:p>
      <w:r>
        <w:t>für</w:t>
      </w:r>
    </w:p>
    <w:p>
      <w:r>
        <w:t>eine</w:t>
      </w:r>
    </w:p>
    <w:p>
      <w:r>
        <w:t>leichte</w:t>
      </w:r>
    </w:p>
    <w:p>
      <w:r>
        <w:t>neuropsychologische</w:t>
      </w:r>
    </w:p>
    <w:p>
      <w:r>
        <w:t>Störung</w:t>
      </w:r>
    </w:p>
    <w:p>
      <w:r>
        <w:t>eine</w:t>
      </w:r>
    </w:p>
    <w:p>
      <w:r>
        <w:t>Arbeitsunfähigkeit</w:t>
      </w:r>
    </w:p>
    <w:p>
      <w:r>
        <w:t>im</w:t>
      </w:r>
    </w:p>
    <w:p>
      <w:r>
        <w:t>Bereich</w:t>
      </w:r>
    </w:p>
    <w:p>
      <w:r>
        <w:t>von</w:t>
      </w:r>
    </w:p>
    <w:p>
      <w:r>
        <w:rPr>
          <w:b/>
        </w:rPr>
        <w:t>E. 10</w:t>
      </w:r>
    </w:p>
    <w:p>
      <w:r>
        <w:t>bis</w:t>
      </w:r>
    </w:p>
    <w:p>
      <w:r>
        <w:t>30</w:t>
      </w:r>
    </w:p>
    <w:p>
      <w:r>
        <w:t>%</w:t>
      </w:r>
    </w:p>
    <w:p>
      <w:r>
        <w:t>vorsieht .</w:t>
      </w:r>
    </w:p>
    <w:p>
      <w:r>
        <w:t>Dies e</w:t>
      </w:r>
    </w:p>
    <w:p>
      <w:r>
        <w:t>allgemeine</w:t>
      </w:r>
    </w:p>
    <w:p>
      <w:r>
        <w:t>Lehrmeinung</w:t>
      </w:r>
    </w:p>
    <w:p>
      <w:r>
        <w:t>reicht</w:t>
      </w:r>
    </w:p>
    <w:p>
      <w:r>
        <w:t>jedoch</w:t>
      </w:r>
    </w:p>
    <w:p>
      <w:r>
        <w:t>nicht</w:t>
      </w:r>
    </w:p>
    <w:p>
      <w:r>
        <w:t>aus ,</w:t>
      </w:r>
    </w:p>
    <w:p>
      <w:r>
        <w:t>um in Abweichung von de n</w:t>
      </w:r>
    </w:p>
    <w:p>
      <w:r>
        <w:t>behandelnden Ärzten</w:t>
      </w:r>
    </w:p>
    <w:p>
      <w:r>
        <w:t>eine tragfähige medizini sche</w:t>
      </w:r>
    </w:p>
    <w:p>
      <w:r>
        <w:t>Grundlage</w:t>
      </w:r>
    </w:p>
    <w:p>
      <w:r>
        <w:t>für</w:t>
      </w:r>
    </w:p>
    <w:p>
      <w:r>
        <w:t>eine</w:t>
      </w:r>
    </w:p>
    <w:p>
      <w:r>
        <w:t>abschliessende</w:t>
      </w:r>
    </w:p>
    <w:p>
      <w:r>
        <w:t>Beurteilung</w:t>
      </w:r>
    </w:p>
    <w:p>
      <w:r>
        <w:t>des</w:t>
      </w:r>
    </w:p>
    <w:p>
      <w:r>
        <w:t>Gesundheitszustandes</w:t>
      </w:r>
    </w:p>
    <w:p>
      <w:r>
        <w:t>und</w:t>
      </w:r>
    </w:p>
    <w:p>
      <w:r>
        <w:t>der</w:t>
      </w:r>
    </w:p>
    <w:p>
      <w:r>
        <w:t>Arbeitsfähigkeit</w:t>
      </w:r>
    </w:p>
    <w:p>
      <w:r>
        <w:t>de r</w:t>
      </w:r>
    </w:p>
    <w:p>
      <w:r>
        <w:t>Beschwerdeführer in</w:t>
      </w:r>
    </w:p>
    <w:p>
      <w:r>
        <w:t>zu</w:t>
      </w:r>
    </w:p>
    <w:p>
      <w:r>
        <w:t>bilden.</w:t>
      </w:r>
    </w:p>
    <w:p>
      <w:r>
        <w:t>Nach</w:t>
      </w:r>
    </w:p>
    <w:p>
      <w:r>
        <w:t>geltendem</w:t>
      </w:r>
    </w:p>
    <w:p>
      <w:r>
        <w:t>Recht</w:t>
      </w:r>
    </w:p>
    <w:p>
      <w:r>
        <w:t>sind</w:t>
      </w:r>
    </w:p>
    <w:p>
      <w:r>
        <w:t>die individuellen Verhältnisse zu beurteilen und nicht abstrakte. Die</w:t>
      </w:r>
    </w:p>
    <w:p>
      <w:r>
        <w:t>genaue und verlässliche</w:t>
      </w:r>
    </w:p>
    <w:p>
      <w:r>
        <w:t>Festlegung</w:t>
      </w:r>
    </w:p>
    <w:p>
      <w:r>
        <w:t>der</w:t>
      </w:r>
    </w:p>
    <w:p>
      <w:r>
        <w:t>Restarbeitsfähigkeit</w:t>
      </w:r>
    </w:p>
    <w:p>
      <w:r>
        <w:t>auf</w:t>
      </w:r>
    </w:p>
    <w:p>
      <w:r>
        <w:t>der</w:t>
      </w:r>
    </w:p>
    <w:p>
      <w:r>
        <w:t>Basis</w:t>
      </w:r>
    </w:p>
    <w:p>
      <w:r>
        <w:t>medizinische r</w:t>
      </w:r>
    </w:p>
    <w:p>
      <w:r>
        <w:t>Unter suchung en</w:t>
      </w:r>
    </w:p>
    <w:p>
      <w:r>
        <w:t>ist vorliegend umso wichtiger, da die Rentenschwelle bei m von de r Beschwerdegegnerin ermittelten Invaliditätsgrad von 35 % nur knapp verfehlt wurde . Es kann auch nicht von einem feststehenden medizinischen Sachverhalt au sgegangen</w:t>
      </w:r>
    </w:p>
    <w:p>
      <w:r>
        <w:t>werden ,</w:t>
      </w:r>
    </w:p>
    <w:p>
      <w:r>
        <w:t>de n</w:t>
      </w:r>
    </w:p>
    <w:p>
      <w:r>
        <w:t>es</w:t>
      </w:r>
    </w:p>
    <w:p>
      <w:r>
        <w:t>allein</w:t>
      </w:r>
    </w:p>
    <w:p>
      <w:r>
        <w:t>noch</w:t>
      </w:r>
    </w:p>
    <w:p>
      <w:r>
        <w:t>im</w:t>
      </w:r>
    </w:p>
    <w:p>
      <w:r>
        <w:t>Hinblick</w:t>
      </w:r>
    </w:p>
    <w:p>
      <w:r>
        <w:t>auf</w:t>
      </w:r>
    </w:p>
    <w:p>
      <w:r>
        <w:t>die</w:t>
      </w:r>
    </w:p>
    <w:p>
      <w:r>
        <w:t>verbleibende</w:t>
      </w:r>
    </w:p>
    <w:p>
      <w:r>
        <w:t>Arbeits fähigkeit zu würdigen g ilt . Die Erstellung des medizinischen Sachverhalts allein aufgrund einer Aktenbeurteilung ist deshalb unzulässig. 4.2.3</w:t>
      </w:r>
    </w:p>
    <w:p>
      <w:r>
        <w:t>Es kann aber auch nicht auf die Einschätzung der behandelnden (Fach-)Ärzte abgestellt werden, da die dargestellte Psychopathologie eine dauerhafte</w:t>
      </w:r>
    </w:p>
    <w:p>
      <w:r>
        <w:t>50 %ige Arbeitsunfähigkeit in jeglicher beruflichen Tätigkeit nicht ohne Weiteres als nachvollziehbar erscheinen lässt . Zudem ist auch d er Erfahrungstatsache Rech nung zu tragen , dass behandelnde Ärzte im Hinblick auf ihre auftragsrechtliche Vertrauensstellung in Zweifelsfällen mitunter eher zugunsten ihrer Patienten aus sagen. Dies gilt grundsätzlich nicht nur für Hausärzte (vgl.</w:t>
      </w:r>
    </w:p>
    <w:p>
      <w:r>
        <w:t>BGE</w:t>
      </w:r>
    </w:p>
    <w:p>
      <w:r>
        <w:t>135</w:t>
      </w:r>
    </w:p>
    <w:p>
      <w:r>
        <w:t>V</w:t>
      </w:r>
    </w:p>
    <w:p>
      <w:r>
        <w:t>465</w:t>
      </w:r>
    </w:p>
    <w:p>
      <w:r>
        <w:t>E.</w:t>
      </w:r>
    </w:p>
    <w:p>
      <w:r>
        <w:t>4.5, 125</w:t>
      </w:r>
    </w:p>
    <w:p>
      <w:r>
        <w:t>V</w:t>
      </w:r>
    </w:p>
    <w:p>
      <w:r>
        <w:t>351</w:t>
      </w:r>
    </w:p>
    <w:p>
      <w:r>
        <w:t>E.</w:t>
      </w:r>
    </w:p>
    <w:p>
      <w:r>
        <w:t>3a/cc), sondern auch für spezialärztlich behandelnde Medizinalper sonen (Urteil des Bundesgerichts 8C_226/2022 vom 27. Oktober 2022 E. 4.2.2). 4. 3</w:t>
      </w:r>
    </w:p>
    <w:p>
      <w:r>
        <w:t>Da neben den</w:t>
      </w:r>
    </w:p>
    <w:p>
      <w:r>
        <w:t>neuropsychologische n Defizite n auch eine</w:t>
      </w:r>
    </w:p>
    <w:p>
      <w:r>
        <w:t>psychische Symptoma tik vorlieg t , die eine Arbeitsunfähigkeit begründen könnte, und die Beschwerde gegnerin diesbezüglich keine ausreichenden Abklärungen durchgeführt hat , ver bleiben zumindest geringe Zweifel (E. 4.2 .1 hiervor) an der Zuverlässigkeit und Schlüssigkeit der versicherungsinternen ärztlichen Feststellungen. 5.</w:t>
      </w:r>
    </w:p>
    <w:p>
      <w:r>
        <w:t>Nach dem Dargelegten beruht die angefochtene Verfügung auf einem un zu reichend abgeklärten medizinischen Sachverhalt. D aher ist die angefochtene Ver fügung aufzuheben und die Sache an die Beschwerdegegnerin zurückzuweisen, damit sie den medizinischen Sachverhalt rechtsgenüglich abklär t und auf dieser Grundlage</w:t>
      </w:r>
    </w:p>
    <w:p>
      <w:r>
        <w:t>erneut</w:t>
      </w:r>
    </w:p>
    <w:p>
      <w:r>
        <w:t>über</w:t>
      </w:r>
    </w:p>
    <w:p>
      <w:r>
        <w:t>den</w:t>
      </w:r>
    </w:p>
    <w:p>
      <w:r>
        <w:t>Leistungsanspruch</w:t>
      </w:r>
    </w:p>
    <w:p>
      <w:r>
        <w:t>der</w:t>
      </w:r>
    </w:p>
    <w:p>
      <w:r>
        <w:t>Beschwerdeführerin</w:t>
      </w:r>
    </w:p>
    <w:p>
      <w:r>
        <w:t>entscheide t . 6. 6.1</w:t>
      </w:r>
    </w:p>
    <w:p>
      <w:r>
        <w:t>Da es um die Bewilligung oder Verweigerung von Versicherungsleistungen geht, ist das Verfahren kostenpflichtig. Die Gerichtskosten sind nach dem Verfahrens aufwand und unabhängig vom Streitwert festzulegen (Art. 69 Abs. 1 bis IVG) und ermessensweise auf Fr. 800.-- anzusetzen. Entsprechend dem Ausgang des Ver fahrens (BGE 137 V 57; vgl. auch BGE 141 V 281 E. 11.1 mit Hinweis)</w:t>
      </w:r>
    </w:p>
    <w:p>
      <w:r>
        <w:t>sind sie der Beschwerdegegnerin aufzuerlegen. 6.2</w:t>
      </w:r>
    </w:p>
    <w:p>
      <w:r>
        <w:t>Entsprechend hat die vertretene Beschwerdeführerin Anspruch auf eine Parteient schädigung .</w:t>
      </w:r>
    </w:p>
    <w:p>
      <w:r>
        <w:t>Diese</w:t>
      </w:r>
    </w:p>
    <w:p>
      <w:r>
        <w:t>ist</w:t>
      </w:r>
    </w:p>
    <w:p>
      <w:r>
        <w:t>nach</w:t>
      </w:r>
    </w:p>
    <w:p>
      <w:r>
        <w:t>Art.</w:t>
      </w:r>
    </w:p>
    <w:p>
      <w:r>
        <w:t>61</w:t>
      </w:r>
    </w:p>
    <w:p>
      <w:r>
        <w:t>lit.</w:t>
      </w:r>
    </w:p>
    <w:p>
      <w:r>
        <w:t>g</w:t>
      </w:r>
    </w:p>
    <w:p>
      <w:r>
        <w:t>ATSG</w:t>
      </w:r>
    </w:p>
    <w:p>
      <w:r>
        <w:t>in</w:t>
      </w:r>
    </w:p>
    <w:p>
      <w:r>
        <w:t>Verbindung</w:t>
      </w:r>
    </w:p>
    <w:p>
      <w:r>
        <w:t>mit</w:t>
      </w:r>
    </w:p>
    <w:p>
      <w:r>
        <w:t>§</w:t>
      </w:r>
    </w:p>
    <w:p>
      <w:r>
        <w:t>34</w:t>
      </w:r>
    </w:p>
    <w:p>
      <w:r>
        <w:t>des</w:t>
      </w:r>
    </w:p>
    <w:p>
      <w:r>
        <w:t>Gesetzes</w:t>
      </w:r>
    </w:p>
    <w:p>
      <w:r>
        <w:t>über das Sozialversicherungsgericht (GSVGer) ohne Rücksicht auf den Streitwert nach</w:t>
      </w:r>
    </w:p>
    <w:p>
      <w:r>
        <w:t>der</w:t>
      </w:r>
    </w:p>
    <w:p>
      <w:r>
        <w:t>Bedeutung</w:t>
      </w:r>
    </w:p>
    <w:p>
      <w:r>
        <w:t>der</w:t>
      </w:r>
    </w:p>
    <w:p>
      <w:r>
        <w:t>Sache</w:t>
      </w:r>
    </w:p>
    <w:p>
      <w:r>
        <w:t>und</w:t>
      </w:r>
    </w:p>
    <w:p>
      <w:r>
        <w:t>nach</w:t>
      </w:r>
    </w:p>
    <w:p>
      <w:r>
        <w:t>der</w:t>
      </w:r>
    </w:p>
    <w:p>
      <w:r>
        <w:t>Schwierigkeit</w:t>
      </w:r>
    </w:p>
    <w:p>
      <w:r>
        <w:t>des</w:t>
      </w:r>
    </w:p>
    <w:p>
      <w:r>
        <w:t>Prozesses</w:t>
      </w:r>
    </w:p>
    <w:p>
      <w:r>
        <w:t>zu</w:t>
      </w:r>
    </w:p>
    <w:p>
      <w:r>
        <w:t>bemes sen.</w:t>
      </w:r>
    </w:p>
    <w:p>
      <w:r>
        <w:t>In</w:t>
      </w:r>
    </w:p>
    <w:p>
      <w:r>
        <w:t>Anwendung</w:t>
      </w:r>
    </w:p>
    <w:p>
      <w:r>
        <w:t>dieser</w:t>
      </w:r>
    </w:p>
    <w:p>
      <w:r>
        <w:t>Grundsätze</w:t>
      </w:r>
    </w:p>
    <w:p>
      <w:r>
        <w:t>rechtfertigt</w:t>
      </w:r>
    </w:p>
    <w:p>
      <w:r>
        <w:t>sich</w:t>
      </w:r>
    </w:p>
    <w:p>
      <w:r>
        <w:t>die</w:t>
      </w:r>
    </w:p>
    <w:p>
      <w:r>
        <w:t>Zusprechung</w:t>
      </w:r>
    </w:p>
    <w:p>
      <w:r>
        <w:t>einer</w:t>
      </w:r>
    </w:p>
    <w:p>
      <w:r>
        <w:t>Par teientschädigung von Fr. 2’600.-- (inklusive Barauslagen und Mehrwertsteuer). Das Gericht erkennt: 1.</w:t>
      </w:r>
    </w:p>
    <w:p>
      <w:r>
        <w:t>Die Beschwerde wird in dem Sinne gutgeheissen, dass die angefochtene Verfügung vom 29. Februar 2024 aufgehoben und die Sache an die Sozialversicherungsanstalt des Kan tons Zürich, IV-Stelle, zurückgewiesen wird, damit diese, nach erfolgter Abklärung im Sinne der Erwägungen, über den Leistungsanspruch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2’600 .-- (inkl. Barauslagen und MWST) zu bezahlen. 4.</w:t>
      </w:r>
    </w:p>
    <w:p>
      <w:r>
        <w:t>Zustellung gegen Empfangsschein an: - Rechtsanwalt Peter Bolzli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