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IV.2024.00214 vom 15. April 2025</w:t>
      </w:r>
    </w:p>
    <w:p>
      <w:r>
        <w:t>ZH Sozialversicherungsgericht, 2025-04-15, DE</w:t>
      </w:r>
    </w:p>
    <w:p>
      <w:r>
        <w:rPr>
          <w:b/>
        </w:rPr>
        <w:t xml:space="preserve">Quelle: </w:t>
      </w:r>
      <w:r>
        <w:t>https://mcp.opencaselaw.ch/entscheid/zh_sozialversicherungsgericht_IV.2024.00214</w:t>
      </w:r>
    </w:p>
    <w:p>
      <w:r>
        <w:t>FR: ZH_SOZIALVERSICHERUNGSGERICHT IV.2024.00214 du 15 avril 2025</w:t>
      </w:r>
    </w:p>
    <w:p>
      <w:r>
        <w:t>IT: ZH_SOZIALVERSICHERUNGSGERICHT IV.2024.00214 del 15 aprile 2025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X.___ , geboren 1966, absolvierte nach seiner Einreise in die Schweiz die Handelsschule und arbeitete ab 1996 als Bankangestellter (vgl. Urk. 11/3/4 und 11/5). Bei einem Autounfall im November 1999 zog er sich insbesondere ein schweres Schädelhirntrauma zu (vgl. Urk. 11/10/8). Nach einer mehrmonatigen stationären Neurorehabilitation ( Urk. 11/6/22-26) unternahm er ab September 2000 einen therapeutischen Arbeitsversuch ( Urk. 11/5/3) und meldete sich als dann mit Formular vom 22. Oktober 2000 zum Leistungsbezug bei der Sozial versicherungsanstalt des Kantons Zürich, IV-Stelle, an ( Urk. 11/3). Am 18. Mai 2001 liess er sich am Knie operieren (Urk. 11/13). Die IV-Stelle nahm diverse medizinische Unterlagen zu den Akten (etwa Urk. 11/2, 11/6/10-43, 11/7-8, 11/10-11, 11/13, 11/16 und 11/16, 11/17/5-9, 11/18) und tätigte erwerbliche Abklärung ( Urk. 11/4-5). Mit Verfügung vom 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