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IV.2024.00185 vom 24. September 2025</w:t>
      </w:r>
    </w:p>
    <w:p>
      <w:r>
        <w:t>ZH Sozialversicherungsgericht, 2025-09-24, DE</w:t>
      </w:r>
    </w:p>
    <w:p>
      <w:r>
        <w:rPr>
          <w:b/>
        </w:rPr>
        <w:t xml:space="preserve">Quelle: </w:t>
      </w:r>
      <w:r>
        <w:t>https://mcp.opencaselaw.ch/entscheid/zh_sozialversicherungsgericht_IV.2024.00185</w:t>
      </w:r>
    </w:p>
    <w:p>
      <w:r>
        <w:t>FR: ZH_SOZIALVERSICHERUNGSGERICHT IV.2024.00185 du 24 septembre 2025</w:t>
      </w:r>
    </w:p>
    <w:p>
      <w:r>
        <w:t>IT: ZH_SOZIALVERSICHERUNGSGERICHT IV.2024.00185 del 24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IVV)</w:t>
      </w:r>
    </w:p>
    <w:p>
      <w:r>
        <w:t>vermindert</w:t>
      </w:r>
    </w:p>
    <w:p>
      <w:r>
        <w:t>hätten.</w:t>
      </w:r>
    </w:p>
    <w:p>
      <w:r>
        <w:t>Von</w:t>
      </w:r>
    </w:p>
    <w:p>
      <w:r>
        <w:t>diesbezüglichen</w:t>
      </w:r>
    </w:p>
    <w:p>
      <w:r>
        <w:t>Weiterungen</w:t>
      </w:r>
    </w:p>
    <w:p>
      <w:r>
        <w:t>kann</w:t>
      </w:r>
    </w:p>
    <w:p>
      <w:r>
        <w:t>daher</w:t>
      </w:r>
    </w:p>
    <w:p>
      <w:r>
        <w:t>abgesehen</w:t>
      </w:r>
    </w:p>
    <w:p>
      <w:r>
        <w:t>werden.</w:t>
      </w:r>
    </w:p>
    <w:p>
      <w:r>
        <w:rPr>
          <w:b/>
        </w:rPr>
        <w:t>E. 1.02</w:t>
      </w:r>
    </w:p>
    <w:p>
      <w:r>
        <w:t>8).</w:t>
      </w:r>
    </w:p>
    <w:p>
      <w:r>
        <w:t>Das</w:t>
      </w:r>
    </w:p>
    <w:p>
      <w:r>
        <w:t>Invalideneinkommen</w:t>
      </w:r>
    </w:p>
    <w:p>
      <w:r>
        <w:t>in</w:t>
      </w:r>
    </w:p>
    <w:p>
      <w:r>
        <w:t>einem</w:t>
      </w:r>
    </w:p>
    <w:p>
      <w:r>
        <w:t>Pensum</w:t>
      </w:r>
    </w:p>
    <w:p>
      <w:r>
        <w:t>von</w:t>
      </w:r>
    </w:p>
    <w:p>
      <w:r>
        <w:t>100</w:t>
      </w:r>
    </w:p>
    <w:p>
      <w:r>
        <w:t>%</w:t>
      </w:r>
    </w:p>
    <w:p>
      <w:r>
        <w:t>betrug</w:t>
      </w:r>
    </w:p>
    <w:p>
      <w:r>
        <w:t>im</w:t>
      </w:r>
    </w:p>
    <w:p>
      <w:r>
        <w:t>Jahr</w:t>
      </w:r>
    </w:p>
    <w:p>
      <w:r>
        <w:t>2022</w:t>
      </w:r>
    </w:p>
    <w:p>
      <w:r>
        <w:t>Fr.</w:t>
      </w:r>
    </w:p>
    <w:p>
      <w:r>
        <w:t>66'27 5 .--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7.5).</w:t>
      </w:r>
    </w:p>
    <w:p>
      <w:r>
        <w:t>Ab</w:t>
      </w:r>
    </w:p>
    <w:p>
      <w:r>
        <w:t>August</w:t>
      </w:r>
    </w:p>
    <w:p>
      <w:r>
        <w:t>2023</w:t>
      </w:r>
    </w:p>
    <w:p>
      <w:r>
        <w:t>war</w:t>
      </w:r>
    </w:p>
    <w:p>
      <w:r>
        <w:t>dem</w:t>
      </w:r>
    </w:p>
    <w:p>
      <w:r>
        <w:t>Beschwerdeführer</w:t>
      </w:r>
    </w:p>
    <w:p>
      <w:r>
        <w:t>ein</w:t>
      </w:r>
    </w:p>
    <w:p>
      <w:r>
        <w:t>Pensum</w:t>
      </w:r>
    </w:p>
    <w:p>
      <w:r>
        <w:t>von</w:t>
      </w:r>
    </w:p>
    <w:p>
      <w:r>
        <w:t>70</w:t>
      </w:r>
    </w:p>
    <w:p>
      <w:r>
        <w:t>%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zumutbar.</w:t>
      </w:r>
    </w:p>
    <w:p>
      <w:r>
        <w:t>D ie</w:t>
      </w:r>
    </w:p>
    <w:p>
      <w:r>
        <w:t>durchschnittliche</w:t>
      </w:r>
    </w:p>
    <w:p>
      <w:r>
        <w:t>Arbeitszeit</w:t>
      </w:r>
    </w:p>
    <w:p>
      <w:r>
        <w:t>im</w:t>
      </w:r>
    </w:p>
    <w:p>
      <w:r>
        <w:t>Jahr</w:t>
      </w:r>
    </w:p>
    <w:p>
      <w:r>
        <w:t>2023</w:t>
      </w:r>
    </w:p>
    <w:p>
      <w:r>
        <w:t>entspricht</w:t>
      </w:r>
    </w:p>
    <w:p>
      <w:r>
        <w:t>jener</w:t>
      </w:r>
    </w:p>
    <w:p>
      <w:r>
        <w:t>im</w:t>
      </w:r>
    </w:p>
    <w:p>
      <w:r>
        <w:t>Vorjahr</w:t>
      </w:r>
    </w:p>
    <w:p>
      <w:r>
        <w:t>von</w:t>
      </w:r>
    </w:p>
    <w:p>
      <w:r>
        <w:t>41.7</w:t>
      </w:r>
    </w:p>
    <w:p>
      <w:r>
        <w:t>Stunden</w:t>
      </w:r>
    </w:p>
    <w:p>
      <w:r>
        <w:t>(www.bfs.admin.ch,</w:t>
      </w:r>
    </w:p>
    <w:p>
      <w:r>
        <w:t>Betriebs übliche</w:t>
      </w:r>
    </w:p>
    <w:p>
      <w:r>
        <w:t>Arbeitszeit</w:t>
      </w:r>
    </w:p>
    <w:p>
      <w:r>
        <w:t>nach</w:t>
      </w:r>
    </w:p>
    <w:p>
      <w:r>
        <w:t>Wirtschaftsabteilungen ,</w:t>
      </w:r>
    </w:p>
    <w:p>
      <w:r>
        <w:t>Total ) ,</w:t>
      </w:r>
    </w:p>
    <w:p>
      <w:r>
        <w:t>sodass</w:t>
      </w:r>
    </w:p>
    <w:p>
      <w:r>
        <w:t>insofern</w:t>
      </w:r>
    </w:p>
    <w:p>
      <w:r>
        <w:t>eine</w:t>
      </w:r>
    </w:p>
    <w:p>
      <w:r>
        <w:t>Anpassung</w:t>
      </w:r>
    </w:p>
    <w:p>
      <w:r>
        <w:t>entfällt.</w:t>
      </w:r>
    </w:p>
    <w:p>
      <w:r>
        <w:t>D er</w:t>
      </w:r>
    </w:p>
    <w:p>
      <w:r>
        <w:t>allgemeinen</w:t>
      </w:r>
    </w:p>
    <w:p>
      <w:r>
        <w:t>Lohnentwick lung</w:t>
      </w:r>
    </w:p>
    <w:p>
      <w:r>
        <w:t>im</w:t>
      </w:r>
    </w:p>
    <w:p>
      <w:r>
        <w:t>Jahr</w:t>
      </w:r>
    </w:p>
    <w:p>
      <w:r>
        <w:t>2023</w:t>
      </w:r>
    </w:p>
    <w:p>
      <w:r>
        <w:t>von</w:t>
      </w:r>
    </w:p>
    <w:p>
      <w:r>
        <w:rPr>
          <w:b/>
        </w:rPr>
        <w:t>E. 1.003</w:t>
      </w:r>
    </w:p>
    <w:p>
      <w:r>
        <w:t>)</w:t>
      </w:r>
    </w:p>
    <w:p>
      <w:r>
        <w:t>und</w:t>
      </w:r>
    </w:p>
    <w:p>
      <w:r>
        <w:t>ein</w:t>
      </w:r>
    </w:p>
    <w:p>
      <w:r>
        <w:t>Jahreslohn</w:t>
      </w:r>
    </w:p>
    <w:p>
      <w:r>
        <w:t>von</w:t>
      </w:r>
    </w:p>
    <w:p>
      <w:r>
        <w:t>Fr.</w:t>
      </w:r>
    </w:p>
    <w:p>
      <w:r>
        <w:t>58'006.3 0.</w:t>
      </w:r>
    </w:p>
    <w:p>
      <w:r>
        <w:t>Das</w:t>
      </w:r>
    </w:p>
    <w:p>
      <w:r>
        <w:t>tatsächlich</w:t>
      </w:r>
    </w:p>
    <w:p>
      <w:r>
        <w:t>erzielte</w:t>
      </w:r>
    </w:p>
    <w:p>
      <w:r>
        <w:t>Validen einkommen</w:t>
      </w:r>
    </w:p>
    <w:p>
      <w:r>
        <w:t>von</w:t>
      </w:r>
    </w:p>
    <w:p>
      <w:r>
        <w:t>Fr.</w:t>
      </w:r>
    </w:p>
    <w:p>
      <w:r>
        <w:t>44'793.85</w:t>
      </w:r>
    </w:p>
    <w:p>
      <w:r>
        <w:t>ist</w:t>
      </w:r>
    </w:p>
    <w:p>
      <w:r>
        <w:t>ebenfalls</w:t>
      </w:r>
    </w:p>
    <w:p>
      <w:r>
        <w:t>der</w:t>
      </w:r>
    </w:p>
    <w:p>
      <w:r>
        <w:t>entsprechenden</w:t>
      </w:r>
    </w:p>
    <w:p>
      <w:r>
        <w:t>Lohnentwicklung</w:t>
      </w:r>
    </w:p>
    <w:p>
      <w:r>
        <w:t>anzugleichen,</w:t>
      </w:r>
    </w:p>
    <w:p>
      <w:r>
        <w:t>womit</w:t>
      </w:r>
    </w:p>
    <w:p>
      <w:r>
        <w:t>für</w:t>
      </w:r>
    </w:p>
    <w:p>
      <w:r>
        <w:t>das</w:t>
      </w:r>
    </w:p>
    <w:p>
      <w:r>
        <w:t>Jahr</w:t>
      </w:r>
    </w:p>
    <w:p>
      <w:r>
        <w:t>2019</w:t>
      </w:r>
    </w:p>
    <w:p>
      <w:r>
        <w:t>ein</w:t>
      </w:r>
    </w:p>
    <w:p>
      <w:r>
        <w:t>Betrag</w:t>
      </w:r>
    </w:p>
    <w:p>
      <w:r>
        <w:t>von</w:t>
      </w:r>
    </w:p>
    <w:p>
      <w:r>
        <w:t>Fr.</w:t>
      </w:r>
    </w:p>
    <w:p>
      <w:r>
        <w:t>4 4'928.25</w:t>
      </w:r>
    </w:p>
    <w:p>
      <w:r>
        <w:t>resultiert</w:t>
      </w:r>
    </w:p>
    <w:p>
      <w:r>
        <w:t>( Fr.</w:t>
      </w:r>
    </w:p>
    <w:p>
      <w:r>
        <w:t>44'793.85</w:t>
      </w:r>
    </w:p>
    <w:p>
      <w:r>
        <w:t>x</w:t>
      </w:r>
    </w:p>
    <w:p>
      <w:r>
        <w:t>1.003).</w:t>
      </w:r>
    </w:p>
    <w:p>
      <w:r>
        <w:t>Die</w:t>
      </w:r>
    </w:p>
    <w:p>
      <w:r>
        <w:t>Differenz</w:t>
      </w:r>
    </w:p>
    <w:p>
      <w:r>
        <w:t>zum</w:t>
      </w:r>
    </w:p>
    <w:p>
      <w:r>
        <w:t>Tabellenlohn</w:t>
      </w:r>
    </w:p>
    <w:p>
      <w:r>
        <w:t>beträgt</w:t>
      </w:r>
    </w:p>
    <w:p>
      <w:r>
        <w:t>Fr.</w:t>
      </w:r>
    </w:p>
    <w:p>
      <w:r>
        <w:t>13'0 78.05</w:t>
      </w:r>
    </w:p>
    <w:p>
      <w:r>
        <w:t>( Fr.</w:t>
      </w:r>
    </w:p>
    <w:p>
      <w:r>
        <w:t>58'006.30</w:t>
      </w:r>
    </w:p>
    <w:p>
      <w:r>
        <w:t>./.</w:t>
      </w:r>
    </w:p>
    <w:p>
      <w:r>
        <w:t>Fr.</w:t>
      </w:r>
    </w:p>
    <w:p>
      <w:r>
        <w:t>44'928.25) ,</w:t>
      </w:r>
    </w:p>
    <w:p>
      <w:r>
        <w:t>was</w:t>
      </w:r>
    </w:p>
    <w:p>
      <w:r>
        <w:t>einer</w:t>
      </w:r>
    </w:p>
    <w:p>
      <w:r>
        <w:t>Abweichung</w:t>
      </w:r>
    </w:p>
    <w:p>
      <w:r>
        <w:t>von</w:t>
      </w:r>
    </w:p>
    <w:p>
      <w:r>
        <w:t>2 2.55</w:t>
      </w:r>
    </w:p>
    <w:p>
      <w:r>
        <w:t>%</w:t>
      </w:r>
    </w:p>
    <w:p>
      <w:r>
        <w:t>entspricht</w:t>
      </w:r>
    </w:p>
    <w:p>
      <w:r>
        <w:t>( 100</w:t>
      </w:r>
    </w:p>
    <w:p>
      <w:r>
        <w:t>%</w:t>
      </w:r>
    </w:p>
    <w:p>
      <w:r>
        <w:t>:</w:t>
      </w:r>
    </w:p>
    <w:p>
      <w:r>
        <w:t>Fr.</w:t>
      </w:r>
    </w:p>
    <w:p>
      <w:r>
        <w:t>58'006.30</w:t>
      </w:r>
    </w:p>
    <w:p>
      <w:r>
        <w:t>x</w:t>
      </w:r>
    </w:p>
    <w:p>
      <w:r>
        <w:t>Fr.</w:t>
      </w:r>
    </w:p>
    <w:p>
      <w:r>
        <w:t>13'0 78.05 ).</w:t>
      </w:r>
    </w:p>
    <w:p>
      <w:r>
        <w:t>Abzüglich</w:t>
      </w:r>
    </w:p>
    <w:p>
      <w:r>
        <w:t>der</w:t>
      </w:r>
    </w:p>
    <w:p>
      <w:r>
        <w:t>Erheblichkeitsschwelle</w:t>
      </w:r>
    </w:p>
    <w:p>
      <w:r>
        <w:t>von</w:t>
      </w:r>
    </w:p>
    <w:p>
      <w:r>
        <w:t>5</w:t>
      </w:r>
    </w:p>
    <w:p>
      <w:r>
        <w:t>%</w:t>
      </w:r>
    </w:p>
    <w:p>
      <w:r>
        <w:t>ist</w:t>
      </w:r>
    </w:p>
    <w:p>
      <w:r>
        <w:t>das</w:t>
      </w:r>
    </w:p>
    <w:p>
      <w:r>
        <w:t>Invalideneinkommen</w:t>
      </w:r>
    </w:p>
    <w:p>
      <w:r>
        <w:t>aufgrund</w:t>
      </w:r>
    </w:p>
    <w:p>
      <w:r>
        <w:t>der</w:t>
      </w:r>
    </w:p>
    <w:p>
      <w:r>
        <w:t>Parallelisierung</w:t>
      </w:r>
    </w:p>
    <w:p>
      <w:r>
        <w:t>somit</w:t>
      </w:r>
    </w:p>
    <w:p>
      <w:r>
        <w:t>um</w:t>
      </w:r>
    </w:p>
    <w:p>
      <w:r>
        <w:t>1 7.55</w:t>
      </w:r>
    </w:p>
    <w:p>
      <w:r>
        <w:t>%</w:t>
      </w:r>
    </w:p>
    <w:p>
      <w:r>
        <w:t>zu</w:t>
      </w:r>
    </w:p>
    <w:p>
      <w:r>
        <w:t>reduzieren.</w:t>
      </w:r>
    </w:p>
    <w:p>
      <w:r>
        <w:t>6. 6</w:t>
      </w:r>
    </w:p>
    <w:p>
      <w:r>
        <w:t>Das</w:t>
      </w:r>
    </w:p>
    <w:p>
      <w:r>
        <w:t>Invalideneinkommen</w:t>
      </w:r>
    </w:p>
    <w:p>
      <w:r>
        <w:t>für</w:t>
      </w:r>
    </w:p>
    <w:p>
      <w:r>
        <w:t>das</w:t>
      </w:r>
    </w:p>
    <w:p>
      <w:r>
        <w:t>Jahr</w:t>
      </w:r>
    </w:p>
    <w:p>
      <w:r>
        <w:t>2019</w:t>
      </w:r>
    </w:p>
    <w:p>
      <w:r>
        <w:t>berechnet</w:t>
      </w:r>
    </w:p>
    <w:p>
      <w:r>
        <w:t>sich</w:t>
      </w:r>
    </w:p>
    <w:p>
      <w:r>
        <w:t>demnach</w:t>
      </w:r>
    </w:p>
    <w:p>
      <w:r>
        <w:t>wie</w:t>
      </w:r>
    </w:p>
    <w:p>
      <w:r>
        <w:t>folgt:</w:t>
      </w:r>
    </w:p>
    <w:p>
      <w:r>
        <w:t>Das</w:t>
      </w:r>
    </w:p>
    <w:p>
      <w:r>
        <w:t>monatliche</w:t>
      </w:r>
    </w:p>
    <w:p>
      <w:r>
        <w:t>Einkommen</w:t>
      </w:r>
    </w:p>
    <w:p>
      <w:r>
        <w:t>von</w:t>
      </w:r>
    </w:p>
    <w:p>
      <w:r>
        <w:t>Männern</w:t>
      </w:r>
    </w:p>
    <w:p>
      <w:r>
        <w:t>in</w:t>
      </w:r>
    </w:p>
    <w:p>
      <w:r>
        <w:t>allen</w:t>
      </w:r>
    </w:p>
    <w:p>
      <w:r>
        <w:t>Tätigkeiten</w:t>
      </w:r>
    </w:p>
    <w:p>
      <w:r>
        <w:t>im</w:t>
      </w:r>
    </w:p>
    <w:p>
      <w:r>
        <w:t>dem</w:t>
      </w:r>
    </w:p>
    <w:p>
      <w:r>
        <w:t>Beschwer deführer</w:t>
      </w:r>
    </w:p>
    <w:p>
      <w:r>
        <w:t>zumutbaren</w:t>
      </w:r>
    </w:p>
    <w:p>
      <w:r>
        <w:t>Kompetenzniveau</w:t>
      </w:r>
    </w:p>
    <w:p>
      <w:r>
        <w:t>1</w:t>
      </w:r>
    </w:p>
    <w:p>
      <w:r>
        <w:t>betrug</w:t>
      </w:r>
    </w:p>
    <w:p>
      <w:r>
        <w:t>im</w:t>
      </w:r>
    </w:p>
    <w:p>
      <w:r>
        <w:t>Jahr</w:t>
      </w:r>
    </w:p>
    <w:p>
      <w:r>
        <w:t>2018</w:t>
      </w:r>
    </w:p>
    <w:p>
      <w:r>
        <w:t>Fr.</w:t>
      </w:r>
    </w:p>
    <w:p>
      <w:r>
        <w:t>5 ' 417 .--</w:t>
      </w:r>
    </w:p>
    <w:p>
      <w:r>
        <w:t>(www.bfs.admin.ch,</w:t>
      </w:r>
    </w:p>
    <w:p>
      <w:r>
        <w:t>Monatlicher</w:t>
      </w:r>
    </w:p>
    <w:p>
      <w:r>
        <w:t>Bruttolohn</w:t>
      </w:r>
    </w:p>
    <w:p>
      <w:r>
        <w:t>[Zentral wert]</w:t>
      </w:r>
    </w:p>
    <w:p>
      <w:r>
        <w:t>nach</w:t>
      </w:r>
    </w:p>
    <w:p>
      <w:r>
        <w:t>Wirtschaftszwei gen,</w:t>
      </w:r>
    </w:p>
    <w:p>
      <w:r>
        <w:t>Kompetenzniveau</w:t>
      </w:r>
    </w:p>
    <w:p>
      <w:r>
        <w:t>und</w:t>
      </w:r>
    </w:p>
    <w:p>
      <w:r>
        <w:t>Geschlecht,</w:t>
      </w:r>
    </w:p>
    <w:p>
      <w:r>
        <w:t>Tabelle</w:t>
      </w:r>
    </w:p>
    <w:p>
      <w:r>
        <w:t>TA1_tirage_skill_level,</w:t>
      </w:r>
    </w:p>
    <w:p>
      <w:r>
        <w:t>Rubrik</w:t>
      </w:r>
    </w:p>
    <w:p>
      <w:r>
        <w:t>Total).</w:t>
      </w:r>
    </w:p>
    <w:p>
      <w:r>
        <w:t>Der</w:t>
      </w:r>
    </w:p>
    <w:p>
      <w:r>
        <w:t>durchschnittlichen</w:t>
      </w:r>
    </w:p>
    <w:p>
      <w:r>
        <w:t>Arbeitszeit</w:t>
      </w:r>
    </w:p>
    <w:p>
      <w:r>
        <w:t>im</w:t>
      </w:r>
    </w:p>
    <w:p>
      <w:r>
        <w:t>Jahr</w:t>
      </w:r>
    </w:p>
    <w:p>
      <w:r>
        <w:t>2019</w:t>
      </w:r>
    </w:p>
    <w:p>
      <w:r>
        <w:t>von</w:t>
      </w:r>
    </w:p>
    <w:p>
      <w:r>
        <w:t>41.7</w:t>
      </w:r>
    </w:p>
    <w:p>
      <w:r>
        <w:t>Stunden</w:t>
      </w:r>
    </w:p>
    <w:p>
      <w:r>
        <w:t>(www.bfs.admin.ch,</w:t>
      </w:r>
    </w:p>
    <w:p>
      <w:r>
        <w:t>Betriebs übliche</w:t>
      </w:r>
    </w:p>
    <w:p>
      <w:r>
        <w:t>Arbeitszeit</w:t>
      </w:r>
    </w:p>
    <w:p>
      <w:r>
        <w:t>nach</w:t>
      </w:r>
    </w:p>
    <w:p>
      <w:r>
        <w:t>Wirtschaftsabteilungen)</w:t>
      </w:r>
    </w:p>
    <w:p>
      <w:r>
        <w:t>und</w:t>
      </w:r>
    </w:p>
    <w:p>
      <w:r>
        <w:t>der</w:t>
      </w:r>
    </w:p>
    <w:p>
      <w:r>
        <w:t>allgemeinen</w:t>
      </w:r>
    </w:p>
    <w:p>
      <w:r>
        <w:t>Lohnentwicklung</w:t>
      </w:r>
    </w:p>
    <w:p>
      <w:r>
        <w:t>im</w:t>
      </w:r>
    </w:p>
    <w:p>
      <w:r>
        <w:t>Jahr</w:t>
      </w:r>
    </w:p>
    <w:p>
      <w:r>
        <w:t>2019</w:t>
      </w:r>
    </w:p>
    <w:p>
      <w:r>
        <w:t>von</w:t>
      </w:r>
    </w:p>
    <w:p>
      <w:r>
        <w:t>0.9</w:t>
      </w:r>
    </w:p>
    <w:p>
      <w:r>
        <w:t>%</w:t>
      </w:r>
    </w:p>
    <w:p>
      <w:r>
        <w:t>(Nominallohnin dex</w:t>
      </w:r>
    </w:p>
    <w:p>
      <w:r>
        <w:t>2016-2023 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angepasst</w:t>
      </w:r>
    </w:p>
    <w:p>
      <w:r>
        <w:t>ergibt</w:t>
      </w:r>
    </w:p>
    <w:p>
      <w:r>
        <w:t>sich</w:t>
      </w:r>
    </w:p>
    <w:p>
      <w:r>
        <w:t>ein</w:t>
      </w:r>
    </w:p>
    <w:p>
      <w:r>
        <w:t>Monatslohn</w:t>
      </w:r>
    </w:p>
    <w:p>
      <w:r>
        <w:t>von</w:t>
      </w:r>
    </w:p>
    <w:p>
      <w:r>
        <w:t>Fr.</w:t>
      </w:r>
    </w:p>
    <w:p>
      <w:r>
        <w:t>5‘698.--</w:t>
      </w:r>
    </w:p>
    <w:p>
      <w:r>
        <w:t>beziehungsweise</w:t>
      </w:r>
    </w:p>
    <w:p>
      <w:r>
        <w:t>ein</w:t>
      </w:r>
    </w:p>
    <w:p>
      <w:r>
        <w:t>Jahreslohn</w:t>
      </w:r>
    </w:p>
    <w:p>
      <w:r>
        <w:t>von</w:t>
      </w:r>
    </w:p>
    <w:p>
      <w:r>
        <w:t>Fr.</w:t>
      </w:r>
    </w:p>
    <w:p>
      <w:r>
        <w:t>68‘376. 57</w:t>
      </w:r>
    </w:p>
    <w:p>
      <w:r>
        <w:t>( Fr.</w:t>
      </w:r>
    </w:p>
    <w:p>
      <w:r>
        <w:t>5'417.--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rPr>
          <w:b/>
        </w:rPr>
        <w:t>E. 1.4</w:t>
      </w:r>
    </w:p>
    <w:p>
      <w:r>
        <w:t>%</w:t>
      </w:r>
    </w:p>
    <w:p>
      <w:r>
        <w:t>( Nominallohnindex</w:t>
      </w:r>
    </w:p>
    <w:p>
      <w:r>
        <w:t>2016-2023;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resultiert</w:t>
      </w:r>
    </w:p>
    <w:p>
      <w:r>
        <w:t>ein</w:t>
      </w:r>
    </w:p>
    <w:p>
      <w:r>
        <w:t>Jahreslohn</w:t>
      </w:r>
    </w:p>
    <w:p>
      <w:r>
        <w:t>von</w:t>
      </w:r>
    </w:p>
    <w:p>
      <w:r>
        <w:t>Fr.</w:t>
      </w:r>
    </w:p>
    <w:p>
      <w:r>
        <w:t>58‘975.40</w:t>
      </w:r>
    </w:p>
    <w:p>
      <w:r>
        <w:t>( Fr.</w:t>
      </w:r>
    </w:p>
    <w:p>
      <w:r>
        <w:t>4' 593 .--</w:t>
      </w:r>
    </w:p>
    <w:p>
      <w:r>
        <w:t>:</w:t>
      </w:r>
    </w:p>
    <w:p>
      <w:r>
        <w:t>40</w:t>
      </w:r>
    </w:p>
    <w:p>
      <w:r>
        <w:t>x</w:t>
      </w:r>
    </w:p>
    <w:p>
      <w:r>
        <w:t>4 2</w:t>
      </w:r>
    </w:p>
    <w:p>
      <w:r>
        <w:t>x</w:t>
      </w:r>
    </w:p>
    <w:p>
      <w:r>
        <w:rPr>
          <w:b/>
        </w:rPr>
        <w:t>E. 1.005</w:t>
      </w:r>
    </w:p>
    <w:p>
      <w:r>
        <w:t>x</w:t>
      </w:r>
    </w:p>
    <w:p>
      <w:r>
        <w:rPr>
          <w:b/>
        </w:rPr>
        <w:t>E. 1.7</w:t>
      </w:r>
    </w:p>
    <w:p>
      <w:r>
        <w:t>%</w:t>
      </w:r>
    </w:p>
    <w:p>
      <w:r>
        <w:t>(Nominallohnindex</w:t>
      </w:r>
    </w:p>
    <w:p>
      <w:r>
        <w:t>2016-2023;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angepasst</w:t>
      </w:r>
    </w:p>
    <w:p>
      <w:r>
        <w:t>resultiert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4 7‘181 .--</w:t>
      </w:r>
    </w:p>
    <w:p>
      <w:r>
        <w:t>( Fr.</w:t>
      </w:r>
    </w:p>
    <w:p>
      <w:r>
        <w:t>66'27 5 .--</w:t>
      </w:r>
    </w:p>
    <w:p>
      <w:r>
        <w:t>x</w:t>
      </w:r>
    </w:p>
    <w:p>
      <w:r>
        <w:t>0.7</w:t>
      </w:r>
    </w:p>
    <w:p>
      <w:r>
        <w:t>x</w:t>
      </w:r>
    </w:p>
    <w:p>
      <w:r>
        <w:t>1.017).</w:t>
      </w:r>
    </w:p>
    <w:p>
      <w:r>
        <w:t>Der</w:t>
      </w:r>
    </w:p>
    <w:p>
      <w:r>
        <w:t>in</w:t>
      </w:r>
    </w:p>
    <w:p>
      <w:r>
        <w:t>Art.</w:t>
      </w:r>
    </w:p>
    <w:p>
      <w:r>
        <w:rPr>
          <w:b/>
        </w:rPr>
        <w:t>E. 1.8</w:t>
      </w:r>
    </w:p>
    <w:p>
      <w:r>
        <w:t>%</w:t>
      </w:r>
    </w:p>
    <w:p>
      <w:r>
        <w:t>( Nominallohnindex</w:t>
      </w:r>
    </w:p>
    <w:p>
      <w:r>
        <w:t>2016-2 02 4 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resultier t</w:t>
      </w:r>
    </w:p>
    <w:p>
      <w:r>
        <w:t>ein</w:t>
      </w:r>
    </w:p>
    <w:p>
      <w:r>
        <w:t>Betrag</w:t>
      </w:r>
    </w:p>
    <w:p>
      <w:r>
        <w:t>von</w:t>
      </w:r>
    </w:p>
    <w:p>
      <w:r>
        <w:t>Fr.</w:t>
      </w:r>
    </w:p>
    <w:p>
      <w:r>
        <w:t>4 3‘227 .--</w:t>
      </w:r>
    </w:p>
    <w:p>
      <w:r>
        <w:t>( Fr.</w:t>
      </w:r>
    </w:p>
    <w:p>
      <w:r>
        <w:t>42‘462.90</w:t>
      </w:r>
    </w:p>
    <w:p>
      <w:r>
        <w:t>x</w:t>
      </w:r>
    </w:p>
    <w:p>
      <w:r>
        <w:t>1.018).</w:t>
      </w:r>
    </w:p>
    <w:p>
      <w:r>
        <w:t>Der</w:t>
      </w:r>
    </w:p>
    <w:p>
      <w:r>
        <w:t>Vergleich</w:t>
      </w:r>
    </w:p>
    <w:p>
      <w:r>
        <w:t>mit</w:t>
      </w:r>
    </w:p>
    <w:p>
      <w:r>
        <w:t>dem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57 ‘ 365 .--</w:t>
      </w:r>
    </w:p>
    <w:p>
      <w:r>
        <w:t>ergibt</w:t>
      </w:r>
    </w:p>
    <w:p>
      <w:r>
        <w:t>eine</w:t>
      </w:r>
    </w:p>
    <w:p>
      <w:r>
        <w:t>Einkommenseinbusse</w:t>
      </w:r>
    </w:p>
    <w:p>
      <w:r>
        <w:t>von</w:t>
      </w:r>
    </w:p>
    <w:p>
      <w:r>
        <w:t>Fr.</w:t>
      </w:r>
    </w:p>
    <w:p>
      <w:r>
        <w:t>14‘138 .--</w:t>
      </w:r>
    </w:p>
    <w:p>
      <w:r>
        <w:t>( Fr.</w:t>
      </w:r>
    </w:p>
    <w:p>
      <w:r>
        <w:t>57‘ 365 .</w:t>
      </w:r>
    </w:p>
    <w:p>
      <w:r>
        <w:t>./.</w:t>
      </w:r>
    </w:p>
    <w:p>
      <w:r>
        <w:t>Fr.</w:t>
      </w:r>
    </w:p>
    <w:p>
      <w:r>
        <w:t>43‘227.--)</w:t>
      </w:r>
    </w:p>
    <w:p>
      <w:r>
        <w:t>und</w:t>
      </w:r>
    </w:p>
    <w:p>
      <w:r>
        <w:t>damit</w:t>
      </w:r>
    </w:p>
    <w:p>
      <w:r>
        <w:t>einen</w:t>
      </w:r>
    </w:p>
    <w:p>
      <w:r>
        <w:t>weiterhin</w:t>
      </w:r>
    </w:p>
    <w:p>
      <w:r>
        <w:t>rentenausschliessenden</w:t>
      </w:r>
    </w:p>
    <w:p>
      <w:r>
        <w:t>Invaliditätsgrad</w:t>
      </w:r>
    </w:p>
    <w:p>
      <w:r>
        <w:t>von</w:t>
      </w:r>
    </w:p>
    <w:p>
      <w:r>
        <w:t>ge rund et</w:t>
      </w:r>
    </w:p>
    <w:p>
      <w:r>
        <w:t>25</w:t>
      </w:r>
    </w:p>
    <w:p>
      <w:r>
        <w:t>% .</w:t>
      </w:r>
    </w:p>
    <w:p>
      <w:r>
        <w:rPr>
          <w:b/>
        </w:rPr>
        <w:t>E. 1.009</w:t>
      </w:r>
    </w:p>
    <w:p>
      <w:r>
        <w:t>x</w:t>
      </w:r>
    </w:p>
    <w:p>
      <w:r>
        <w:t>12 ).</w:t>
      </w:r>
    </w:p>
    <w:p>
      <w:r>
        <w:t>Angepasst</w:t>
      </w:r>
    </w:p>
    <w:p>
      <w:r>
        <w:t>an</w:t>
      </w:r>
    </w:p>
    <w:p>
      <w:r>
        <w:t>das</w:t>
      </w:r>
    </w:p>
    <w:p>
      <w:r>
        <w:t>zumutbare</w:t>
      </w:r>
    </w:p>
    <w:p>
      <w:r>
        <w:t>Pensum</w:t>
      </w:r>
    </w:p>
    <w:p>
      <w:r>
        <w:t>von</w:t>
      </w:r>
    </w:p>
    <w:p>
      <w:r>
        <w:t>50</w:t>
      </w:r>
    </w:p>
    <w:p>
      <w:r>
        <w:t>%</w:t>
      </w:r>
    </w:p>
    <w:p>
      <w:r>
        <w:t>und</w:t>
      </w:r>
    </w:p>
    <w:p>
      <w:r>
        <w:t>unter</w:t>
      </w:r>
    </w:p>
    <w:p>
      <w:r>
        <w:t>Gewährung</w:t>
      </w:r>
    </w:p>
    <w:p>
      <w:r>
        <w:t>des</w:t>
      </w:r>
    </w:p>
    <w:p>
      <w:r>
        <w:t>pauschalen</w:t>
      </w:r>
    </w:p>
    <w:p>
      <w:r>
        <w:t>Abzugs</w:t>
      </w:r>
    </w:p>
    <w:p>
      <w:r>
        <w:t>von</w:t>
      </w:r>
    </w:p>
    <w:p>
      <w:r>
        <w:t>10</w:t>
      </w:r>
    </w:p>
    <w:p>
      <w:r>
        <w:t>%</w:t>
      </w:r>
    </w:p>
    <w:p>
      <w:r>
        <w:t>beträgt</w:t>
      </w:r>
    </w:p>
    <w:p>
      <w:r>
        <w:t>das</w:t>
      </w:r>
    </w:p>
    <w:p>
      <w:r>
        <w:t>Invalideneinkommen</w:t>
      </w:r>
    </w:p>
    <w:p>
      <w:r>
        <w:t>Fr.</w:t>
      </w:r>
    </w:p>
    <w:p>
      <w:r>
        <w:t>29'824.--</w:t>
      </w:r>
    </w:p>
    <w:p>
      <w:r>
        <w:t>( Fr.</w:t>
      </w:r>
    </w:p>
    <w:p>
      <w:r>
        <w:t>66'27 5 .--</w:t>
      </w:r>
    </w:p>
    <w:p>
      <w:r>
        <w:t>:</w:t>
      </w:r>
    </w:p>
    <w:p>
      <w:r>
        <w:t>2</w:t>
      </w:r>
    </w:p>
    <w:p>
      <w:r>
        <w:t>x</w:t>
      </w:r>
    </w:p>
    <w:p>
      <w:r>
        <w:t>0.9).</w:t>
      </w:r>
    </w:p>
    <w:p>
      <w:r>
        <w:t>Der</w:t>
      </w:r>
    </w:p>
    <w:p>
      <w:r>
        <w:t>Vergleich</w:t>
      </w:r>
    </w:p>
    <w:p>
      <w:r>
        <w:t>des</w:t>
      </w:r>
    </w:p>
    <w:p>
      <w:r>
        <w:t>Valideneinkommens</w:t>
      </w:r>
    </w:p>
    <w:p>
      <w:r>
        <w:t>von</w:t>
      </w:r>
    </w:p>
    <w:p>
      <w:r>
        <w:t>Fr.</w:t>
      </w:r>
    </w:p>
    <w:p>
      <w:r>
        <w:t>5 6'026.65</w:t>
      </w:r>
    </w:p>
    <w:p>
      <w:r>
        <w:t>mit</w:t>
      </w:r>
    </w:p>
    <w:p>
      <w:r>
        <w:t>dem</w:t>
      </w:r>
    </w:p>
    <w:p>
      <w:r>
        <w:t>Invalidenein kommen</w:t>
      </w:r>
    </w:p>
    <w:p>
      <w:r>
        <w:t>von</w:t>
      </w:r>
    </w:p>
    <w:p>
      <w:r>
        <w:t>Fr.</w:t>
      </w:r>
    </w:p>
    <w:p>
      <w:r>
        <w:t>29'824.--</w:t>
      </w:r>
    </w:p>
    <w:p>
      <w:r>
        <w:t>ergibt</w:t>
      </w:r>
    </w:p>
    <w:p>
      <w:r>
        <w:t>eine</w:t>
      </w:r>
    </w:p>
    <w:p>
      <w:r>
        <w:t>Erwerbseinbusse</w:t>
      </w:r>
    </w:p>
    <w:p>
      <w:r>
        <w:t>von</w:t>
      </w:r>
    </w:p>
    <w:p>
      <w:r>
        <w:t>Fr.</w:t>
      </w:r>
    </w:p>
    <w:p>
      <w:r>
        <w:t>2 6'202.65</w:t>
      </w:r>
    </w:p>
    <w:p>
      <w:r>
        <w:t>und</w:t>
      </w:r>
    </w:p>
    <w:p>
      <w:r>
        <w:t>damit</w:t>
      </w:r>
    </w:p>
    <w:p>
      <w:r>
        <w:t>einen</w:t>
      </w:r>
    </w:p>
    <w:p>
      <w:r>
        <w:t>Invaliditätsgrad</w:t>
      </w:r>
    </w:p>
    <w:p>
      <w:r>
        <w:t>von</w:t>
      </w:r>
    </w:p>
    <w:p>
      <w:r>
        <w:t>gerundet</w:t>
      </w:r>
    </w:p>
    <w:p>
      <w:r>
        <w:t>(BGE</w:t>
      </w:r>
    </w:p>
    <w:p>
      <w:r>
        <w:t>130</w:t>
      </w:r>
    </w:p>
    <w:p>
      <w:r>
        <w:t>V</w:t>
      </w:r>
    </w:p>
    <w:p>
      <w:r>
        <w:t>121)</w:t>
      </w:r>
    </w:p>
    <w:p>
      <w:r>
        <w:t>47</w:t>
      </w:r>
    </w:p>
    <w:p>
      <w:r>
        <w:t>% ,</w:t>
      </w:r>
    </w:p>
    <w:p>
      <w:r>
        <w:t>womit</w:t>
      </w:r>
    </w:p>
    <w:p>
      <w:r>
        <w:t>der</w:t>
      </w:r>
    </w:p>
    <w:p>
      <w:r>
        <w:t>Beschwerdeführer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prozentualen</w:t>
      </w:r>
    </w:p>
    <w:p>
      <w:r>
        <w:t>Anteil</w:t>
      </w:r>
    </w:p>
    <w:p>
      <w:r>
        <w:t>von</w:t>
      </w:r>
    </w:p>
    <w:p>
      <w:r>
        <w:t>42. 5</w:t>
      </w:r>
    </w:p>
    <w:p>
      <w:r>
        <w:t>%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hat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1.2). 7 . 6</w:t>
      </w:r>
    </w:p>
    <w:p>
      <w:r>
        <w:t>Die</w:t>
      </w:r>
    </w:p>
    <w:p>
      <w:r>
        <w:t>per</w:t>
      </w:r>
    </w:p>
    <w:p>
      <w:r>
        <w:t>August</w:t>
      </w:r>
    </w:p>
    <w:p>
      <w:r>
        <w:t>2023</w:t>
      </w:r>
    </w:p>
    <w:p>
      <w:r>
        <w:t>eingetretene</w:t>
      </w:r>
    </w:p>
    <w:p>
      <w:r>
        <w:t>Verbesserung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von</w:t>
      </w:r>
    </w:p>
    <w:p>
      <w:r>
        <w:t>50</w:t>
      </w:r>
    </w:p>
    <w:p>
      <w:r>
        <w:t>%</w:t>
      </w:r>
    </w:p>
    <w:p>
      <w:r>
        <w:t>auf</w:t>
      </w:r>
    </w:p>
    <w:p>
      <w:r>
        <w:t>70</w:t>
      </w:r>
    </w:p>
    <w:p>
      <w:r>
        <w:t>%</w:t>
      </w:r>
    </w:p>
    <w:p>
      <w:r>
        <w:t>ist</w:t>
      </w:r>
    </w:p>
    <w:p>
      <w:r>
        <w:t>ab</w:t>
      </w:r>
    </w:p>
    <w:p>
      <w:r>
        <w:t>November</w:t>
      </w:r>
    </w:p>
    <w:p>
      <w:r>
        <w:t>2023</w:t>
      </w:r>
    </w:p>
    <w:p>
      <w:r>
        <w:t>zu</w:t>
      </w:r>
    </w:p>
    <w:p>
      <w:r>
        <w:t>berücksichtigen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5.4) .</w:t>
      </w:r>
    </w:p>
    <w:p>
      <w:r>
        <w:t>Das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56'02 6 .65</w:t>
      </w:r>
    </w:p>
    <w:p>
      <w:r>
        <w:t>per</w:t>
      </w:r>
    </w:p>
    <w:p>
      <w:r>
        <w:t>2022</w:t>
      </w:r>
    </w:p>
    <w:p>
      <w:r>
        <w:t>ist</w:t>
      </w:r>
    </w:p>
    <w:p>
      <w:r>
        <w:t>auf</w:t>
      </w:r>
    </w:p>
    <w:p>
      <w:r>
        <w:t>das</w:t>
      </w:r>
    </w:p>
    <w:p>
      <w:r>
        <w:t>Jahr</w:t>
      </w:r>
    </w:p>
    <w:p>
      <w:r>
        <w:t>2023</w:t>
      </w:r>
    </w:p>
    <w:p>
      <w:r>
        <w:t>aufzu rechnen.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durchschnitt lichen</w:t>
      </w:r>
    </w:p>
    <w:p>
      <w:r>
        <w:t>Arbeitszeit</w:t>
      </w:r>
    </w:p>
    <w:p>
      <w:r>
        <w:t>im</w:t>
      </w:r>
    </w:p>
    <w:p>
      <w:r>
        <w:t>Sektor</w:t>
      </w:r>
    </w:p>
    <w:p>
      <w:r>
        <w:t>« Erbringung</w:t>
      </w:r>
    </w:p>
    <w:p>
      <w:r>
        <w:t>von</w:t>
      </w:r>
    </w:p>
    <w:p>
      <w:r>
        <w:t>sonstigen</w:t>
      </w:r>
    </w:p>
    <w:p>
      <w:r>
        <w:t>wirtschaftlichen</w:t>
      </w:r>
    </w:p>
    <w:p>
      <w:r>
        <w:t>Tätigkeiten</w:t>
      </w:r>
    </w:p>
    <w:p>
      <w:r>
        <w:t>ohne</w:t>
      </w:r>
    </w:p>
    <w:p>
      <w:r>
        <w:t>Vermittlung</w:t>
      </w:r>
    </w:p>
    <w:p>
      <w:r>
        <w:t>und</w:t>
      </w:r>
    </w:p>
    <w:p>
      <w:r>
        <w:t>Überlassung</w:t>
      </w:r>
    </w:p>
    <w:p>
      <w:r>
        <w:t>von</w:t>
      </w:r>
    </w:p>
    <w:p>
      <w:r>
        <w:t>Arbeitskräften »</w:t>
      </w:r>
    </w:p>
    <w:p>
      <w:r>
        <w:t>im</w:t>
      </w:r>
    </w:p>
    <w:p>
      <w:r>
        <w:t>Jahr</w:t>
      </w:r>
    </w:p>
    <w:p>
      <w:r>
        <w:t>2023</w:t>
      </w:r>
    </w:p>
    <w:p>
      <w:r>
        <w:t>von</w:t>
      </w:r>
    </w:p>
    <w:p>
      <w:r>
        <w:t>42.1</w:t>
      </w:r>
    </w:p>
    <w:p>
      <w:r>
        <w:t>Stu nden</w:t>
      </w:r>
    </w:p>
    <w:p>
      <w:r>
        <w:t>(www.bfs.ad min.ch,</w:t>
      </w:r>
    </w:p>
    <w:p>
      <w:r>
        <w:t>Betriebs übliche</w:t>
      </w:r>
    </w:p>
    <w:p>
      <w:r>
        <w:t>Arbeitszeit</w:t>
      </w:r>
    </w:p>
    <w:p>
      <w:r>
        <w:t>nach</w:t>
      </w:r>
    </w:p>
    <w:p>
      <w:r>
        <w:t>Wirtschaftsabteilungen)</w:t>
      </w:r>
    </w:p>
    <w:p>
      <w:r>
        <w:t>-</w:t>
      </w:r>
    </w:p>
    <w:p>
      <w:r>
        <w:t>statt</w:t>
      </w:r>
    </w:p>
    <w:p>
      <w:r>
        <w:t>der</w:t>
      </w:r>
    </w:p>
    <w:p>
      <w:r>
        <w:t>im</w:t>
      </w:r>
    </w:p>
    <w:p>
      <w:r>
        <w:t>Jahr</w:t>
      </w:r>
    </w:p>
    <w:p>
      <w:r>
        <w:t>2022</w:t>
      </w:r>
    </w:p>
    <w:p>
      <w:r>
        <w:t>berücksichtigen</w:t>
      </w:r>
    </w:p>
    <w:p>
      <w:r>
        <w:t>Arbeitszeit</w:t>
      </w:r>
    </w:p>
    <w:p>
      <w:r>
        <w:t>von</w:t>
      </w:r>
    </w:p>
    <w:p>
      <w:r>
        <w:t>42.0</w:t>
      </w:r>
    </w:p>
    <w:p>
      <w:r>
        <w:t>Stunden</w:t>
      </w:r>
    </w:p>
    <w:p>
      <w:r>
        <w:t>-</w:t>
      </w:r>
    </w:p>
    <w:p>
      <w:r>
        <w:t>und</w:t>
      </w:r>
    </w:p>
    <w:p>
      <w:r>
        <w:t>der</w:t>
      </w:r>
    </w:p>
    <w:p>
      <w:r>
        <w:t>Lohnentwick lung</w:t>
      </w:r>
    </w:p>
    <w:p>
      <w:r>
        <w:t>in</w:t>
      </w:r>
    </w:p>
    <w:p>
      <w:r>
        <w:t>diesem</w:t>
      </w:r>
    </w:p>
    <w:p>
      <w:r>
        <w:t>Bereich</w:t>
      </w:r>
    </w:p>
    <w:p>
      <w:r>
        <w:t>im</w:t>
      </w:r>
    </w:p>
    <w:p>
      <w:r>
        <w:t>Jahr</w:t>
      </w:r>
    </w:p>
    <w:p>
      <w:r>
        <w:t>202 3</w:t>
      </w:r>
    </w:p>
    <w:p>
      <w:r>
        <w:t>von</w:t>
      </w:r>
    </w:p>
    <w:p>
      <w:r>
        <w:t>2.8</w:t>
      </w:r>
    </w:p>
    <w:p>
      <w:r>
        <w:t>%</w:t>
      </w:r>
    </w:p>
    <w:p>
      <w:r>
        <w:t>( Nominallohnindex</w:t>
      </w:r>
    </w:p>
    <w:p>
      <w:r>
        <w:t>2016-2023;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resultiert</w:t>
      </w:r>
    </w:p>
    <w:p>
      <w:r>
        <w:t>ein</w:t>
      </w:r>
    </w:p>
    <w:p>
      <w:r>
        <w:t>massgebendes</w:t>
      </w:r>
    </w:p>
    <w:p>
      <w:r>
        <w:t>Validenein kommen</w:t>
      </w:r>
    </w:p>
    <w:p>
      <w:r>
        <w:t>von</w:t>
      </w:r>
    </w:p>
    <w:p>
      <w:r>
        <w:t>Fr.</w:t>
      </w:r>
    </w:p>
    <w:p>
      <w:r>
        <w:t>5 7‘ 733 .--</w:t>
      </w:r>
    </w:p>
    <w:p>
      <w:r>
        <w:t>( Fr.</w:t>
      </w:r>
    </w:p>
    <w:p>
      <w:r>
        <w:t>56‘02 6 .65 .--</w:t>
      </w:r>
    </w:p>
    <w:p>
      <w:r>
        <w:t>:</w:t>
      </w:r>
    </w:p>
    <w:p>
      <w:r>
        <w:t>4 2</w:t>
      </w:r>
    </w:p>
    <w:p>
      <w:r>
        <w:t>x</w:t>
      </w:r>
    </w:p>
    <w:p>
      <w:r>
        <w:t>42.1</w:t>
      </w:r>
    </w:p>
    <w:p>
      <w:r>
        <w:t>x</w:t>
      </w:r>
    </w:p>
    <w:p>
      <w:r>
        <w:rPr>
          <w:b/>
        </w:rPr>
        <w:t>E. 1.014</w:t>
      </w:r>
    </w:p>
    <w:p>
      <w:r>
        <w:t>x</w:t>
      </w:r>
    </w:p>
    <w:p>
      <w:r>
        <w:t>12 ) .</w:t>
      </w:r>
    </w:p>
    <w:p>
      <w:r>
        <w:t>Parallelisiert</w:t>
      </w:r>
    </w:p>
    <w:p>
      <w:r>
        <w:t>gemäss</w:t>
      </w:r>
    </w:p>
    <w:p>
      <w:r>
        <w:t>Art.</w:t>
      </w:r>
    </w:p>
    <w:p>
      <w:r>
        <w:rPr>
          <w:b/>
        </w:rPr>
        <w:t>E. 5</w:t>
      </w:r>
    </w:p>
    <w:p>
      <w:r>
        <w:t>.3</w:t>
      </w:r>
    </w:p>
    <w:p>
      <w:r>
        <w:t>Auch</w:t>
      </w:r>
    </w:p>
    <w:p>
      <w:r>
        <w:t>die</w:t>
      </w:r>
    </w:p>
    <w:p>
      <w:r>
        <w:t>Sachverständigen</w:t>
      </w:r>
    </w:p>
    <w:p>
      <w:r>
        <w:t>der</w:t>
      </w:r>
    </w:p>
    <w:p>
      <w:r>
        <w:t>C.___</w:t>
      </w:r>
    </w:p>
    <w:p>
      <w:r>
        <w:t>AG</w:t>
      </w:r>
    </w:p>
    <w:p>
      <w:r>
        <w:t>erstatteten</w:t>
      </w:r>
    </w:p>
    <w:p>
      <w:r>
        <w:t>ihr</w:t>
      </w:r>
    </w:p>
    <w:p>
      <w:r>
        <w:t>Gutachten</w:t>
      </w:r>
    </w:p>
    <w:p>
      <w:r>
        <w:t>vom</w:t>
      </w:r>
    </w:p>
    <w:p>
      <w:r>
        <w:rPr>
          <w:b/>
        </w:rPr>
        <w:t>E. 5.2</w:t>
      </w:r>
    </w:p>
    <w:p>
      <w:r>
        <w:t>und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5b/aa -cc).</w:t>
      </w:r>
    </w:p>
    <w:p>
      <w:r>
        <w:t>Die</w:t>
      </w:r>
    </w:p>
    <w:p>
      <w:r>
        <w:t>Rechtsprechung</w:t>
      </w:r>
    </w:p>
    <w:p>
      <w:r>
        <w:t>gewährt</w:t>
      </w:r>
    </w:p>
    <w:p>
      <w:r>
        <w:t>insbesondere</w:t>
      </w:r>
    </w:p>
    <w:p>
      <w:r>
        <w:t>dann</w:t>
      </w:r>
    </w:p>
    <w:p>
      <w:r>
        <w:t>einen</w:t>
      </w:r>
    </w:p>
    <w:p>
      <w:r>
        <w:t>Abzug</w:t>
      </w:r>
    </w:p>
    <w:p>
      <w:r>
        <w:t>auf</w:t>
      </w:r>
    </w:p>
    <w:p>
      <w:r>
        <w:t>dem</w:t>
      </w:r>
    </w:p>
    <w:p>
      <w:r>
        <w:t>Invalideneinkommen,</w:t>
      </w:r>
    </w:p>
    <w:p>
      <w:r>
        <w:t>wenn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selbst</w:t>
      </w:r>
    </w:p>
    <w:p>
      <w:r>
        <w:t>im</w:t>
      </w:r>
    </w:p>
    <w:p>
      <w:r>
        <w:t>Rahmen</w:t>
      </w:r>
    </w:p>
    <w:p>
      <w:r>
        <w:t>körperlich</w:t>
      </w:r>
    </w:p>
    <w:p>
      <w:r>
        <w:t>leichter</w:t>
      </w:r>
    </w:p>
    <w:p>
      <w:r>
        <w:t>Hilfsarbeitertätigkeit</w:t>
      </w:r>
    </w:p>
    <w:p>
      <w:r>
        <w:t>in</w:t>
      </w:r>
    </w:p>
    <w:p>
      <w:r>
        <w:t>ihrer</w:t>
      </w:r>
    </w:p>
    <w:p>
      <w:r>
        <w:t>Leistungsf ähigkeit</w:t>
      </w:r>
    </w:p>
    <w:p>
      <w:r>
        <w:t>eingeschränkt</w:t>
      </w:r>
    </w:p>
    <w:p>
      <w:r>
        <w:t>ist</w:t>
      </w:r>
    </w:p>
    <w:p>
      <w:r>
        <w:t>(BGE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5a/bb).</w:t>
      </w:r>
    </w:p>
    <w:p>
      <w:r>
        <w:t>Zu</w:t>
      </w:r>
    </w:p>
    <w:p>
      <w:r>
        <w:t>beachten</w:t>
      </w:r>
    </w:p>
    <w:p>
      <w:r>
        <w:t>ist</w:t>
      </w:r>
    </w:p>
    <w:p>
      <w:r>
        <w:t>jedoch,</w:t>
      </w:r>
    </w:p>
    <w:p>
      <w:r>
        <w:t>dass</w:t>
      </w:r>
    </w:p>
    <w:p>
      <w:r>
        <w:t>allfällige</w:t>
      </w:r>
    </w:p>
    <w:p>
      <w:r>
        <w:t>bereits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Arbeitsfähigkeit</w:t>
      </w:r>
    </w:p>
    <w:p>
      <w:r>
        <w:t>enthaltene</w:t>
      </w:r>
    </w:p>
    <w:p>
      <w:r>
        <w:t>gesundheitliche</w:t>
      </w:r>
    </w:p>
    <w:p>
      <w:r>
        <w:t>Einschränkungen</w:t>
      </w:r>
    </w:p>
    <w:p>
      <w:r>
        <w:t>nicht</w:t>
      </w:r>
    </w:p>
    <w:p>
      <w:r>
        <w:t>zusätzlich</w:t>
      </w:r>
    </w:p>
    <w:p>
      <w:r>
        <w:t>in</w:t>
      </w:r>
    </w:p>
    <w:p>
      <w:r>
        <w:t>die</w:t>
      </w:r>
    </w:p>
    <w:p>
      <w:r>
        <w:t>Bemessung</w:t>
      </w:r>
    </w:p>
    <w:p>
      <w:r>
        <w:t>des</w:t>
      </w:r>
    </w:p>
    <w:p>
      <w:r>
        <w:t>leidensbedingten</w:t>
      </w:r>
    </w:p>
    <w:p>
      <w:r>
        <w:t>Abzugs</w:t>
      </w:r>
    </w:p>
    <w:p>
      <w:r>
        <w:t>einfliessen</w:t>
      </w:r>
    </w:p>
    <w:p>
      <w:r>
        <w:t>und</w:t>
      </w:r>
    </w:p>
    <w:p>
      <w:r>
        <w:t>so</w:t>
      </w:r>
    </w:p>
    <w:p>
      <w:r>
        <w:t>zu</w:t>
      </w:r>
    </w:p>
    <w:p>
      <w:r>
        <w:t>einer</w:t>
      </w:r>
    </w:p>
    <w:p>
      <w:r>
        <w:t>doppelten</w:t>
      </w:r>
    </w:p>
    <w:p>
      <w:r>
        <w:t>Anrechnung</w:t>
      </w:r>
    </w:p>
    <w:p>
      <w:r>
        <w:t>desselben</w:t>
      </w:r>
    </w:p>
    <w:p>
      <w:r>
        <w:t>Gesichtspunkts</w:t>
      </w:r>
    </w:p>
    <w:p>
      <w:r>
        <w:t>führen</w:t>
      </w:r>
    </w:p>
    <w:p>
      <w:r>
        <w:t>dürfen</w:t>
      </w:r>
    </w:p>
    <w:p>
      <w:r>
        <w:t>( BGE</w:t>
      </w:r>
    </w:p>
    <w:p>
      <w:r>
        <w:t>146</w:t>
      </w:r>
    </w:p>
    <w:p>
      <w:r>
        <w:t>V</w:t>
      </w:r>
    </w:p>
    <w:p>
      <w:r>
        <w:rPr>
          <w:b/>
        </w:rPr>
        <w:t>E. 7</w:t>
      </w:r>
    </w:p>
    <w:p>
      <w:r>
        <w:t>September</w:t>
      </w:r>
    </w:p>
    <w:p>
      <w:r>
        <w:t>2023</w:t>
      </w:r>
    </w:p>
    <w:p>
      <w:r>
        <w:t>( Urk.</w:t>
      </w:r>
    </w:p>
    <w:p>
      <w:r>
        <w:t>7/392/199-350)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Anforderun gen</w:t>
      </w:r>
    </w:p>
    <w:p>
      <w:r>
        <w:t>an</w:t>
      </w:r>
    </w:p>
    <w:p>
      <w:r>
        <w:t>den</w:t>
      </w:r>
    </w:p>
    <w:p>
      <w:r>
        <w:t>Beweiswert</w:t>
      </w:r>
    </w:p>
    <w:p>
      <w:r>
        <w:t>einer</w:t>
      </w:r>
    </w:p>
    <w:p>
      <w:r>
        <w:t>medizinischen</w:t>
      </w:r>
    </w:p>
    <w:p>
      <w:r>
        <w:t>Expertise</w:t>
      </w:r>
    </w:p>
    <w:p>
      <w:r>
        <w:t>sowie</w:t>
      </w:r>
    </w:p>
    <w:p>
      <w:r>
        <w:t>unter</w:t>
      </w:r>
    </w:p>
    <w:p>
      <w:r>
        <w:t>Beachtung</w:t>
      </w:r>
    </w:p>
    <w:p>
      <w:r>
        <w:t>der</w:t>
      </w:r>
    </w:p>
    <w:p>
      <w:r>
        <w:t>Standardindikatoren</w:t>
      </w:r>
    </w:p>
    <w:p>
      <w:r>
        <w:t>(vgl.</w:t>
      </w:r>
    </w:p>
    <w:p>
      <w:r>
        <w:t>Urk.</w:t>
      </w:r>
    </w:p>
    <w:p>
      <w:r>
        <w:t>7/392/214-216;</w:t>
      </w:r>
    </w:p>
    <w:p>
      <w:r>
        <w:t>Urk.</w:t>
      </w:r>
    </w:p>
    <w:p>
      <w:r>
        <w:t>7/ 392/ 329</w:t>
      </w:r>
    </w:p>
    <w:p>
      <w:r>
        <w:t>f.;</w:t>
      </w:r>
    </w:p>
    <w:p>
      <w:r>
        <w:t>Urk.</w:t>
      </w:r>
    </w:p>
    <w:p>
      <w:r>
        <w:t>7/392/ 338-339 ;</w:t>
      </w:r>
    </w:p>
    <w:p>
      <w:r>
        <w:t>7/392/342-343</w:t>
      </w:r>
    </w:p>
    <w:p>
      <w:r>
        <w:t>und</w:t>
      </w:r>
    </w:p>
    <w:p>
      <w:r>
        <w:t>7/392/ 3 4 5 -346 ),</w:t>
      </w:r>
    </w:p>
    <w:p>
      <w:r>
        <w:t>weshalb</w:t>
      </w:r>
    </w:p>
    <w:p>
      <w:r>
        <w:t>grundsätzlich</w:t>
      </w:r>
    </w:p>
    <w:p>
      <w:r>
        <w:t>darauf</w:t>
      </w:r>
    </w:p>
    <w:p>
      <w:r>
        <w:t>abgestellt</w:t>
      </w:r>
    </w:p>
    <w:p>
      <w:r>
        <w:t>werden</w:t>
      </w:r>
    </w:p>
    <w:p>
      <w:r>
        <w:t>kann.</w:t>
      </w:r>
    </w:p>
    <w:p>
      <w:r>
        <w:t>Sie</w:t>
      </w:r>
    </w:p>
    <w:p>
      <w:r>
        <w:t>kamen</w:t>
      </w:r>
    </w:p>
    <w:p>
      <w:r>
        <w:t>nach</w:t>
      </w:r>
    </w:p>
    <w:p>
      <w:r>
        <w:t>umfassender</w:t>
      </w:r>
    </w:p>
    <w:p>
      <w:r>
        <w:t>Abklärung</w:t>
      </w:r>
    </w:p>
    <w:p>
      <w:r>
        <w:t>und</w:t>
      </w:r>
    </w:p>
    <w:p>
      <w:r>
        <w:t>Berücksichtigung</w:t>
      </w:r>
    </w:p>
    <w:p>
      <w:r>
        <w:t>der</w:t>
      </w:r>
    </w:p>
    <w:p>
      <w:r>
        <w:t>seit</w:t>
      </w:r>
    </w:p>
    <w:p>
      <w:r>
        <w:t>der</w:t>
      </w:r>
    </w:p>
    <w:p>
      <w:r>
        <w:t>letzten</w:t>
      </w:r>
    </w:p>
    <w:p>
      <w:r>
        <w:t>Begutachtung</w:t>
      </w:r>
    </w:p>
    <w:p>
      <w:r>
        <w:t>aufgelaufenen</w:t>
      </w:r>
    </w:p>
    <w:p>
      <w:r>
        <w:t>umfangreichen</w:t>
      </w:r>
    </w:p>
    <w:p>
      <w:r>
        <w:t>medizinischen</w:t>
      </w:r>
    </w:p>
    <w:p>
      <w:r>
        <w:t>Akten</w:t>
      </w:r>
    </w:p>
    <w:p>
      <w:r>
        <w:t>(vgl.</w:t>
      </w:r>
    </w:p>
    <w:p>
      <w:r>
        <w:t>Urk.</w:t>
      </w:r>
    </w:p>
    <w:p>
      <w:r>
        <w:t>7/392 /1-350 )</w:t>
      </w:r>
    </w:p>
    <w:p>
      <w:r>
        <w:t>nachvollziehbar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die</w:t>
      </w:r>
    </w:p>
    <w:p>
      <w:r>
        <w:t>Diagnosen</w:t>
      </w:r>
    </w:p>
    <w:p>
      <w:r>
        <w:t>einer</w:t>
      </w:r>
    </w:p>
    <w:p>
      <w:r>
        <w:t>beidseitigen</w:t>
      </w:r>
    </w:p>
    <w:p>
      <w:r>
        <w:t>Gonalgie</w:t>
      </w:r>
    </w:p>
    <w:p>
      <w:r>
        <w:t>mit</w:t>
      </w:r>
    </w:p>
    <w:p>
      <w:r>
        <w:t>Status</w:t>
      </w:r>
    </w:p>
    <w:p>
      <w:r>
        <w:t>nach</w:t>
      </w:r>
    </w:p>
    <w:p>
      <w:r>
        <w:t>Knie-Totalendopro these</w:t>
      </w:r>
    </w:p>
    <w:p>
      <w:r>
        <w:t>beidseits,</w:t>
      </w:r>
    </w:p>
    <w:p>
      <w:r>
        <w:t>eines</w:t>
      </w:r>
    </w:p>
    <w:p>
      <w:r>
        <w:t>chronischen</w:t>
      </w:r>
    </w:p>
    <w:p>
      <w:r>
        <w:t>pseudoradikulären</w:t>
      </w:r>
    </w:p>
    <w:p>
      <w:r>
        <w:t>Lumbalsyndroms</w:t>
      </w:r>
    </w:p>
    <w:p>
      <w:r>
        <w:t>und</w:t>
      </w:r>
    </w:p>
    <w:p>
      <w:r>
        <w:t>einer</w:t>
      </w:r>
    </w:p>
    <w:p>
      <w:r>
        <w:t>sonstigen</w:t>
      </w:r>
    </w:p>
    <w:p>
      <w:r>
        <w:t>näher</w:t>
      </w:r>
    </w:p>
    <w:p>
      <w:r>
        <w:t>bezeichneten</w:t>
      </w:r>
    </w:p>
    <w:p>
      <w:r>
        <w:t>affektiven</w:t>
      </w:r>
    </w:p>
    <w:p>
      <w:r>
        <w:t>Störung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 higkeit</w:t>
      </w:r>
    </w:p>
    <w:p>
      <w:r>
        <w:t>des</w:t>
      </w:r>
    </w:p>
    <w:p>
      <w:r>
        <w:t>Beschwerdeführers</w:t>
      </w:r>
    </w:p>
    <w:p>
      <w:r>
        <w:t>haben</w:t>
      </w:r>
    </w:p>
    <w:p>
      <w:r>
        <w:t>( Urk.</w:t>
      </w:r>
    </w:p>
    <w:p>
      <w:r>
        <w:t>7/392/212</w:t>
      </w:r>
    </w:p>
    <w:p>
      <w:r>
        <w:t>Ziff.</w:t>
      </w:r>
    </w:p>
    <w:p>
      <w:r>
        <w:t>4.2.1) .</w:t>
      </w:r>
    </w:p>
    <w:p>
      <w:r>
        <w:t>Diese</w:t>
      </w:r>
    </w:p>
    <w:p>
      <w:r>
        <w:t>betr ägt</w:t>
      </w:r>
    </w:p>
    <w:p>
      <w:r>
        <w:t>nach</w:t>
      </w:r>
    </w:p>
    <w:p>
      <w:r>
        <w:t>unbestritten</w:t>
      </w:r>
    </w:p>
    <w:p>
      <w:r>
        <w:t>gebliebener</w:t>
      </w:r>
    </w:p>
    <w:p>
      <w:r>
        <w:t>und</w:t>
      </w:r>
    </w:p>
    <w:p>
      <w:r>
        <w:t>plau s ibel</w:t>
      </w:r>
    </w:p>
    <w:p>
      <w:r>
        <w:t>begründeter</w:t>
      </w:r>
    </w:p>
    <w:p>
      <w:r>
        <w:t>Einschätzung</w:t>
      </w:r>
    </w:p>
    <w:p>
      <w:r>
        <w:t>der</w:t>
      </w:r>
    </w:p>
    <w:p>
      <w:r>
        <w:t>Gutachter</w:t>
      </w:r>
    </w:p>
    <w:p>
      <w:r>
        <w:t>50</w:t>
      </w:r>
    </w:p>
    <w:p>
      <w:r>
        <w:t>%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und</w:t>
      </w:r>
    </w:p>
    <w:p>
      <w:r>
        <w:t>70</w:t>
      </w:r>
    </w:p>
    <w:p>
      <w:r>
        <w:t>%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( Urk.</w:t>
      </w:r>
    </w:p>
    <w:p>
      <w:r>
        <w:t>7/392/217</w:t>
      </w:r>
    </w:p>
    <w:p>
      <w:r>
        <w:t>Ziff.</w:t>
      </w:r>
    </w:p>
    <w:p>
      <w:r>
        <w:t>4.7 ).</w:t>
      </w:r>
    </w:p>
    <w:p>
      <w:r>
        <w:t>Die</w:t>
      </w:r>
    </w:p>
    <w:p>
      <w:r>
        <w:t>Gutachter</w:t>
      </w:r>
    </w:p>
    <w:p>
      <w:r>
        <w:t>erachteten</w:t>
      </w:r>
    </w:p>
    <w:p>
      <w:r>
        <w:t>die</w:t>
      </w:r>
    </w:p>
    <w:p>
      <w:r>
        <w:t>psychischen</w:t>
      </w:r>
    </w:p>
    <w:p>
      <w:r>
        <w:t>und</w:t>
      </w:r>
    </w:p>
    <w:p>
      <w:r>
        <w:t>ortho pädischen</w:t>
      </w:r>
    </w:p>
    <w:p>
      <w:r>
        <w:t>Beeinträchtigungen</w:t>
      </w:r>
    </w:p>
    <w:p>
      <w:r>
        <w:t>als</w:t>
      </w:r>
    </w:p>
    <w:p>
      <w:r>
        <w:t>führend</w:t>
      </w:r>
    </w:p>
    <w:p>
      <w:r>
        <w:t>( Urk.</w:t>
      </w:r>
    </w:p>
    <w:p>
      <w:r>
        <w:t>7/392/214</w:t>
      </w:r>
    </w:p>
    <w:p>
      <w:r>
        <w:t>Ziff.</w:t>
      </w:r>
    </w:p>
    <w:p>
      <w:r>
        <w:t>4.3 ).</w:t>
      </w:r>
    </w:p>
    <w:p>
      <w:r>
        <w:t>Die</w:t>
      </w:r>
    </w:p>
    <w:p>
      <w:r>
        <w:t>früher</w:t>
      </w:r>
    </w:p>
    <w:p>
      <w:r>
        <w:t>gestellte</w:t>
      </w:r>
    </w:p>
    <w:p>
      <w:r>
        <w:t>Diagnose</w:t>
      </w:r>
    </w:p>
    <w:p>
      <w:r>
        <w:t>einer</w:t>
      </w:r>
    </w:p>
    <w:p>
      <w:r>
        <w:t>chronischen</w:t>
      </w:r>
    </w:p>
    <w:p>
      <w:r>
        <w:t>Diarrhoe</w:t>
      </w:r>
    </w:p>
    <w:p>
      <w:r>
        <w:t>mit</w:t>
      </w:r>
    </w:p>
    <w:p>
      <w:r>
        <w:t>passiver</w:t>
      </w:r>
    </w:p>
    <w:p>
      <w:r>
        <w:t>Stuhlinkontinenz,</w:t>
      </w:r>
    </w:p>
    <w:p>
      <w:r>
        <w:t>welche</w:t>
      </w:r>
    </w:p>
    <w:p>
      <w:r>
        <w:t>sich</w:t>
      </w:r>
    </w:p>
    <w:p>
      <w:r>
        <w:t>bislang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auswirkte,</w:t>
      </w:r>
    </w:p>
    <w:p>
      <w:r>
        <w:t>konnte</w:t>
      </w:r>
    </w:p>
    <w:p>
      <w:r>
        <w:t>nicht</w:t>
      </w:r>
    </w:p>
    <w:p>
      <w:r>
        <w:t>mehr</w:t>
      </w:r>
    </w:p>
    <w:p>
      <w:r>
        <w:t>bestä tigt</w:t>
      </w:r>
    </w:p>
    <w:p>
      <w:r>
        <w:t>werden ,</w:t>
      </w:r>
    </w:p>
    <w:p>
      <w:r>
        <w:t>was</w:t>
      </w:r>
    </w:p>
    <w:p>
      <w:r>
        <w:t>einleuchtet .</w:t>
      </w:r>
    </w:p>
    <w:p>
      <w:r>
        <w:t>D enn</w:t>
      </w:r>
    </w:p>
    <w:p>
      <w:r>
        <w:t>d er</w:t>
      </w:r>
    </w:p>
    <w:p>
      <w:r>
        <w:t>Beschwerdeführe r</w:t>
      </w:r>
    </w:p>
    <w:p>
      <w:r>
        <w:t>selbst</w:t>
      </w:r>
    </w:p>
    <w:p>
      <w:r>
        <w:t>hielt</w:t>
      </w:r>
    </w:p>
    <w:p>
      <w:r>
        <w:t>diesbezüg lich</w:t>
      </w:r>
    </w:p>
    <w:p>
      <w:r>
        <w:t>fest,</w:t>
      </w:r>
    </w:p>
    <w:p>
      <w:r>
        <w:t>dass</w:t>
      </w:r>
    </w:p>
    <w:p>
      <w:r>
        <w:t>die</w:t>
      </w:r>
    </w:p>
    <w:p>
      <w:r>
        <w:t>Knie</w:t>
      </w:r>
    </w:p>
    <w:p>
      <w:r>
        <w:t>sein</w:t>
      </w:r>
    </w:p>
    <w:p>
      <w:r>
        <w:t>grösstes</w:t>
      </w:r>
    </w:p>
    <w:p>
      <w:r>
        <w:t>Problem</w:t>
      </w:r>
    </w:p>
    <w:p>
      <w:r>
        <w:t>darstellten</w:t>
      </w:r>
    </w:p>
    <w:p>
      <w:r>
        <w:t>( Urk.</w:t>
      </w:r>
    </w:p>
    <w:p>
      <w:r>
        <w:t>7/392/234</w:t>
      </w:r>
    </w:p>
    <w:p>
      <w:r>
        <w:t>Ziff.</w:t>
      </w:r>
    </w:p>
    <w:p>
      <w:r>
        <w:t>3.2.1);</w:t>
      </w:r>
    </w:p>
    <w:p>
      <w:r>
        <w:t>der</w:t>
      </w:r>
    </w:p>
    <w:p>
      <w:r>
        <w:t>Stuhlgang</w:t>
      </w:r>
    </w:p>
    <w:p>
      <w:r>
        <w:t>sei</w:t>
      </w:r>
    </w:p>
    <w:p>
      <w:r>
        <w:t>unauffällig</w:t>
      </w:r>
    </w:p>
    <w:p>
      <w:r>
        <w:t>( Urk.</w:t>
      </w:r>
    </w:p>
    <w:p>
      <w:r>
        <w:t>7/392/236</w:t>
      </w:r>
    </w:p>
    <w:p>
      <w:r>
        <w:t>oben )</w:t>
      </w:r>
    </w:p>
    <w:p>
      <w:r>
        <w:t>und</w:t>
      </w:r>
    </w:p>
    <w:p>
      <w:r>
        <w:t>die</w:t>
      </w:r>
    </w:p>
    <w:p>
      <w:r>
        <w:t>Inkonti nenz</w:t>
      </w:r>
    </w:p>
    <w:p>
      <w:r>
        <w:t>bestehe</w:t>
      </w:r>
    </w:p>
    <w:p>
      <w:r>
        <w:t>nicht</w:t>
      </w:r>
    </w:p>
    <w:p>
      <w:r>
        <w:t>mehr</w:t>
      </w:r>
    </w:p>
    <w:p>
      <w:r>
        <w:t>( Urk.</w:t>
      </w:r>
    </w:p>
    <w:p>
      <w:r>
        <w:t>7/392/318</w:t>
      </w:r>
    </w:p>
    <w:p>
      <w:r>
        <w:t>unten ).</w:t>
      </w:r>
    </w:p>
    <w:p>
      <w:r>
        <w:t>Bereits</w:t>
      </w:r>
    </w:p>
    <w:p>
      <w:r>
        <w:t>anlässlich</w:t>
      </w:r>
    </w:p>
    <w:p>
      <w:r>
        <w:t>zweier</w:t>
      </w:r>
    </w:p>
    <w:p>
      <w:r>
        <w:t>Hospi talisationen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rPr>
          <w:b/>
        </w:rPr>
        <w:t>E. 7.1</w:t>
      </w:r>
    </w:p>
    <w:p>
      <w:r>
        <w:t>Es</w:t>
      </w:r>
    </w:p>
    <w:p>
      <w:r>
        <w:t>ist</w:t>
      </w:r>
    </w:p>
    <w:p>
      <w:r>
        <w:t>ausgewiesen</w:t>
      </w:r>
    </w:p>
    <w:p>
      <w:r>
        <w:t>und</w:t>
      </w:r>
    </w:p>
    <w:p>
      <w:r>
        <w:t>unbestritten,</w:t>
      </w:r>
    </w:p>
    <w:p>
      <w:r>
        <w:t>dass</w:t>
      </w:r>
    </w:p>
    <w:p>
      <w:r>
        <w:t>die</w:t>
      </w:r>
    </w:p>
    <w:p>
      <w:r>
        <w:t>gesundheitlichen</w:t>
      </w:r>
    </w:p>
    <w:p>
      <w:r>
        <w:t>Verhältnisse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damit</w:t>
      </w:r>
    </w:p>
    <w:p>
      <w:r>
        <w:t>der</w:t>
      </w:r>
    </w:p>
    <w:p>
      <w:r>
        <w:t>Sachverhalt</w:t>
      </w:r>
    </w:p>
    <w:p>
      <w:r>
        <w:t>bis</w:t>
      </w:r>
    </w:p>
    <w:p>
      <w:r>
        <w:t>ins</w:t>
      </w:r>
    </w:p>
    <w:p>
      <w:r>
        <w:t>Jahr</w:t>
      </w:r>
    </w:p>
    <w:p>
      <w:r>
        <w:t>2023</w:t>
      </w:r>
    </w:p>
    <w:p>
      <w:r>
        <w:t>unverändert</w:t>
      </w:r>
    </w:p>
    <w:p>
      <w:r>
        <w:t>blieben .</w:t>
      </w:r>
    </w:p>
    <w:p>
      <w:r>
        <w:t>Im</w:t>
      </w:r>
    </w:p>
    <w:p>
      <w:r>
        <w:t>Hinblick</w:t>
      </w:r>
    </w:p>
    <w:p>
      <w:r>
        <w:t>auf</w:t>
      </w:r>
    </w:p>
    <w:p>
      <w:r>
        <w:t>BGE</w:t>
      </w:r>
    </w:p>
    <w:p>
      <w:r>
        <w:t>150</w:t>
      </w:r>
    </w:p>
    <w:p>
      <w:r>
        <w:t>V</w:t>
      </w:r>
    </w:p>
    <w:p>
      <w:r>
        <w:t>323</w:t>
      </w:r>
    </w:p>
    <w:p>
      <w:r>
        <w:t>E.</w:t>
      </w:r>
    </w:p>
    <w:p>
      <w:r>
        <w:t>4.4</w:t>
      </w:r>
    </w:p>
    <w:p>
      <w:r>
        <w:t>und</w:t>
      </w:r>
    </w:p>
    <w:p>
      <w:r>
        <w:t>die</w:t>
      </w:r>
    </w:p>
    <w:p>
      <w:r>
        <w:t>allgemeinen</w:t>
      </w:r>
    </w:p>
    <w:p>
      <w:r>
        <w:t>Grundsätze</w:t>
      </w:r>
    </w:p>
    <w:p>
      <w:r>
        <w:t>des</w:t>
      </w:r>
    </w:p>
    <w:p>
      <w:r>
        <w:t>Übergangsrechts</w:t>
      </w:r>
    </w:p>
    <w:p>
      <w:r>
        <w:t>ist</w:t>
      </w:r>
    </w:p>
    <w:p>
      <w:r>
        <w:t>der</w:t>
      </w:r>
    </w:p>
    <w:p>
      <w:r>
        <w:t>Leistungs anspruch</w:t>
      </w:r>
    </w:p>
    <w:p>
      <w:r>
        <w:t>des</w:t>
      </w:r>
    </w:p>
    <w:p>
      <w:r>
        <w:t>Beschwerdeführers</w:t>
      </w:r>
    </w:p>
    <w:p>
      <w:r>
        <w:t>indes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in</w:t>
      </w:r>
    </w:p>
    <w:p>
      <w:r>
        <w:t>Anwendung</w:t>
      </w:r>
    </w:p>
    <w:p>
      <w:r>
        <w:t>des</w:t>
      </w:r>
    </w:p>
    <w:p>
      <w:r>
        <w:t>ab</w:t>
      </w:r>
    </w:p>
    <w:p>
      <w:r>
        <w:t>diesem</w:t>
      </w:r>
    </w:p>
    <w:p>
      <w:r>
        <w:t>Zeitpunkt</w:t>
      </w:r>
    </w:p>
    <w:p>
      <w:r>
        <w:t>geltenden</w:t>
      </w:r>
    </w:p>
    <w:p>
      <w:r>
        <w:t>neuen</w:t>
      </w:r>
    </w:p>
    <w:p>
      <w:r>
        <w:t>Rechts</w:t>
      </w:r>
    </w:p>
    <w:p>
      <w:r>
        <w:t>zu</w:t>
      </w:r>
    </w:p>
    <w:p>
      <w:r>
        <w:t>prüfen</w:t>
      </w:r>
    </w:p>
    <w:p>
      <w:r>
        <w:t>(vgl.</w:t>
      </w:r>
    </w:p>
    <w:p>
      <w:r>
        <w:t>diesbezüglich</w:t>
      </w:r>
    </w:p>
    <w:p>
      <w:r>
        <w:t>auch</w:t>
      </w:r>
    </w:p>
    <w:p>
      <w:r>
        <w:t>die</w:t>
      </w:r>
    </w:p>
    <w:p>
      <w:r>
        <w:t>IV-Rundschreiben</w:t>
      </w:r>
    </w:p>
    <w:p>
      <w:r>
        <w:t>Nr.</w:t>
      </w:r>
    </w:p>
    <w:p>
      <w:r>
        <w:t>432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und</w:t>
      </w:r>
    </w:p>
    <w:p>
      <w:r>
        <w:t>Nr.</w:t>
      </w:r>
    </w:p>
    <w:p>
      <w:r>
        <w:t>445</w:t>
      </w:r>
    </w:p>
    <w:p>
      <w:r>
        <w:t>vom</w:t>
      </w:r>
    </w:p>
    <w:p>
      <w:r>
        <w:t>2 6.</w:t>
      </w:r>
    </w:p>
    <w:p>
      <w:r>
        <w:t>August</w:t>
      </w:r>
    </w:p>
    <w:p>
      <w:r>
        <w:t>2024).</w:t>
      </w:r>
    </w:p>
    <w:p>
      <w:r>
        <w:t>Geändert</w:t>
      </w:r>
    </w:p>
    <w:p>
      <w:r>
        <w:t>wurden</w:t>
      </w:r>
    </w:p>
    <w:p>
      <w:r>
        <w:t>nament lich</w:t>
      </w:r>
    </w:p>
    <w:p>
      <w:r>
        <w:t>die</w:t>
      </w:r>
    </w:p>
    <w:p>
      <w:r>
        <w:t>Vorschriften</w:t>
      </w:r>
    </w:p>
    <w:p>
      <w:r>
        <w:t>hinsichtlich</w:t>
      </w:r>
    </w:p>
    <w:p>
      <w:r>
        <w:t>Parallelisierung</w:t>
      </w:r>
    </w:p>
    <w:p>
      <w:r>
        <w:t>( Art.</w:t>
      </w:r>
    </w:p>
    <w:p>
      <w:r>
        <w:t>26</w:t>
      </w:r>
    </w:p>
    <w:p>
      <w:r>
        <w:t>Abs.</w:t>
      </w:r>
    </w:p>
    <w:p>
      <w:r>
        <w:t>2</w:t>
      </w:r>
    </w:p>
    <w:p>
      <w:r>
        <w:t>IVV)</w:t>
      </w:r>
    </w:p>
    <w:p>
      <w:r>
        <w:t>und</w:t>
      </w:r>
    </w:p>
    <w:p>
      <w:r>
        <w:t>hinsichtlich</w:t>
      </w:r>
    </w:p>
    <w:p>
      <w:r>
        <w:t>des</w:t>
      </w:r>
    </w:p>
    <w:p>
      <w:r>
        <w:t>Abzugs</w:t>
      </w:r>
    </w:p>
    <w:p>
      <w:r>
        <w:t>vom</w:t>
      </w:r>
    </w:p>
    <w:p>
      <w:r>
        <w:t>Tabellenlohn</w:t>
      </w:r>
    </w:p>
    <w:p>
      <w:r>
        <w:t>( 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IVV) .</w:t>
      </w:r>
    </w:p>
    <w:p>
      <w:r>
        <w:t>Die</w:t>
      </w:r>
    </w:p>
    <w:p>
      <w:r>
        <w:t>seit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geltenden</w:t>
      </w:r>
    </w:p>
    <w:p>
      <w:r>
        <w:t>Bestimmungen</w:t>
      </w:r>
    </w:p>
    <w:p>
      <w:r>
        <w:t>lauten</w:t>
      </w:r>
    </w:p>
    <w:p>
      <w:r>
        <w:t>wie</w:t>
      </w:r>
    </w:p>
    <w:p>
      <w:r>
        <w:t>folgt.</w:t>
      </w:r>
    </w:p>
    <w:p>
      <w:r>
        <w:rPr>
          <w:b/>
        </w:rPr>
        <w:t>E. 7.2</w:t>
      </w:r>
    </w:p>
    <w:p>
      <w:r>
        <w:t>Liegt</w:t>
      </w:r>
    </w:p>
    <w:p>
      <w:r>
        <w:t>das</w:t>
      </w:r>
    </w:p>
    <w:p>
      <w:r>
        <w:t>tatsächlich</w:t>
      </w:r>
    </w:p>
    <w:p>
      <w:r>
        <w:t>erzielte</w:t>
      </w:r>
    </w:p>
    <w:p>
      <w:r>
        <w:t>Erwerbseinkommen</w:t>
      </w:r>
    </w:p>
    <w:p>
      <w:r>
        <w:t>fünf</w:t>
      </w:r>
    </w:p>
    <w:p>
      <w:r>
        <w:t>Prozent</w:t>
      </w:r>
    </w:p>
    <w:p>
      <w:r>
        <w:t>oder</w:t>
      </w:r>
    </w:p>
    <w:p>
      <w:r>
        <w:t>mehr</w:t>
      </w:r>
    </w:p>
    <w:p>
      <w:r>
        <w:t>unter halb</w:t>
      </w:r>
    </w:p>
    <w:p>
      <w:r>
        <w:t>des</w:t>
      </w:r>
    </w:p>
    <w:p>
      <w:r>
        <w:t>branchenüblichen</w:t>
      </w:r>
    </w:p>
    <w:p>
      <w:r>
        <w:t>Zentralwertes</w:t>
      </w:r>
    </w:p>
    <w:p>
      <w:r>
        <w:t>der</w:t>
      </w:r>
    </w:p>
    <w:p>
      <w:r>
        <w:t>LSE</w:t>
      </w:r>
    </w:p>
    <w:p>
      <w:r>
        <w:t>nach</w:t>
      </w:r>
    </w:p>
    <w:p>
      <w:r>
        <w:t>Artikel</w:t>
      </w:r>
    </w:p>
    <w:p>
      <w:r>
        <w:t>25</w:t>
      </w:r>
    </w:p>
    <w:p>
      <w:r>
        <w:t>Absatz</w:t>
      </w:r>
    </w:p>
    <w:p>
      <w:r>
        <w:t>3</w:t>
      </w:r>
    </w:p>
    <w:p>
      <w:r>
        <w:t>IVV,</w:t>
      </w:r>
    </w:p>
    <w:p>
      <w:r>
        <w:t>so</w:t>
      </w:r>
    </w:p>
    <w:p>
      <w:r>
        <w:t>entspricht</w:t>
      </w:r>
    </w:p>
    <w:p>
      <w:r>
        <w:t>das</w:t>
      </w:r>
    </w:p>
    <w:p>
      <w:r>
        <w:t>Einkommen</w:t>
      </w:r>
    </w:p>
    <w:p>
      <w:r>
        <w:t>ohne</w:t>
      </w:r>
    </w:p>
    <w:p>
      <w:r>
        <w:t>Invalidität</w:t>
      </w:r>
    </w:p>
    <w:p>
      <w:r>
        <w:t>95</w:t>
      </w:r>
    </w:p>
    <w:p>
      <w:r>
        <w:t>Prozent</w:t>
      </w:r>
    </w:p>
    <w:p>
      <w:r>
        <w:t>dieses</w:t>
      </w:r>
    </w:p>
    <w:p>
      <w:r>
        <w:t>Zentralwertes</w:t>
      </w:r>
    </w:p>
    <w:p>
      <w:r>
        <w:t>(Art.</w:t>
      </w:r>
    </w:p>
    <w:p>
      <w:r>
        <w:t>26</w:t>
      </w:r>
    </w:p>
    <w:p>
      <w:r>
        <w:t>Abs.</w:t>
      </w:r>
    </w:p>
    <w:p>
      <w:r>
        <w:t>2</w:t>
      </w:r>
    </w:p>
    <w:p>
      <w:r>
        <w:t>IVV).</w:t>
      </w:r>
    </w:p>
    <w:p>
      <w:r>
        <w:t>Diese</w:t>
      </w:r>
    </w:p>
    <w:p>
      <w:r>
        <w:t>Bestimmung</w:t>
      </w:r>
    </w:p>
    <w:p>
      <w:r>
        <w:t>findet</w:t>
      </w:r>
    </w:p>
    <w:p>
      <w:r>
        <w:t>gemäss</w:t>
      </w:r>
    </w:p>
    <w:p>
      <w:r>
        <w:t>Art.</w:t>
      </w:r>
    </w:p>
    <w:p>
      <w:r>
        <w:t>26</w:t>
      </w:r>
    </w:p>
    <w:p>
      <w:r>
        <w:t>Abs.</w:t>
      </w:r>
    </w:p>
    <w:p>
      <w:r>
        <w:t>3</w:t>
      </w:r>
    </w:p>
    <w:p>
      <w:r>
        <w:t>IVV</w:t>
      </w:r>
    </w:p>
    <w:p>
      <w:r>
        <w:t>keine</w:t>
      </w:r>
    </w:p>
    <w:p>
      <w:r>
        <w:t>Anwendung,</w:t>
      </w:r>
    </w:p>
    <w:p>
      <w:r>
        <w:t>wenn: a.</w:t>
      </w:r>
    </w:p>
    <w:p>
      <w:r>
        <w:t>das</w:t>
      </w:r>
    </w:p>
    <w:p>
      <w:r>
        <w:t>Einkommen</w:t>
      </w:r>
    </w:p>
    <w:p>
      <w:r>
        <w:t>mit</w:t>
      </w:r>
    </w:p>
    <w:p>
      <w:r>
        <w:t>Invalidität</w:t>
      </w:r>
    </w:p>
    <w:p>
      <w:r>
        <w:t>nach</w:t>
      </w:r>
    </w:p>
    <w:p>
      <w:r>
        <w:t>Artikel</w:t>
      </w:r>
    </w:p>
    <w:p>
      <w:r>
        <w:t>26 bis</w:t>
      </w:r>
    </w:p>
    <w:p>
      <w:r>
        <w:t>Absatz</w:t>
      </w:r>
    </w:p>
    <w:p>
      <w:r>
        <w:t>1</w:t>
      </w:r>
    </w:p>
    <w:p>
      <w:r>
        <w:t>ebenfalls</w:t>
      </w:r>
    </w:p>
    <w:p>
      <w:r>
        <w:t>fünf</w:t>
      </w:r>
    </w:p>
    <w:p>
      <w:r>
        <w:t>Prozent</w:t>
      </w:r>
    </w:p>
    <w:p>
      <w:r>
        <w:t>oder</w:t>
      </w:r>
    </w:p>
    <w:p>
      <w:r>
        <w:t>mehr</w:t>
      </w:r>
    </w:p>
    <w:p>
      <w:r>
        <w:t>unterhalb</w:t>
      </w:r>
    </w:p>
    <w:p>
      <w:r>
        <w:t>des</w:t>
      </w:r>
    </w:p>
    <w:p>
      <w:r>
        <w:t>branchenüblichen</w:t>
      </w:r>
    </w:p>
    <w:p>
      <w:r>
        <w:t>Zentralwertes</w:t>
      </w:r>
    </w:p>
    <w:p>
      <w:r>
        <w:t>der</w:t>
      </w:r>
    </w:p>
    <w:p>
      <w:r>
        <w:t>LSE</w:t>
      </w:r>
    </w:p>
    <w:p>
      <w:r>
        <w:t>nach</w:t>
      </w:r>
    </w:p>
    <w:p>
      <w:r>
        <w:t>Artikel</w:t>
      </w:r>
    </w:p>
    <w:p>
      <w:r>
        <w:t>25</w:t>
      </w:r>
    </w:p>
    <w:p>
      <w:r>
        <w:t>Absatz</w:t>
      </w:r>
    </w:p>
    <w:p>
      <w:r>
        <w:t>3</w:t>
      </w:r>
    </w:p>
    <w:p>
      <w:r>
        <w:t>liegt;</w:t>
      </w:r>
    </w:p>
    <w:p>
      <w:r>
        <w:t>oder b.</w:t>
      </w:r>
    </w:p>
    <w:p>
      <w:r>
        <w:t>das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Erwerbstätigkeit</w:t>
      </w:r>
    </w:p>
    <w:p>
      <w:r>
        <w:t>erzielt</w:t>
      </w:r>
    </w:p>
    <w:p>
      <w:r>
        <w:t>wurde.</w:t>
      </w:r>
    </w:p>
    <w:p>
      <w:r>
        <w:rPr>
          <w:b/>
        </w:rPr>
        <w:t>E. 7.3</w:t>
      </w:r>
    </w:p>
    <w:p>
      <w:r>
        <w:t>Die</w:t>
      </w:r>
    </w:p>
    <w:p>
      <w:r>
        <w:t>Beschwerdegegnerin</w:t>
      </w:r>
    </w:p>
    <w:p>
      <w:r>
        <w:t>ermittelte</w:t>
      </w:r>
    </w:p>
    <w:p>
      <w:r>
        <w:t>per</w:t>
      </w:r>
    </w:p>
    <w:p>
      <w:r>
        <w:t>1.</w:t>
      </w:r>
    </w:p>
    <w:p>
      <w:r>
        <w:t>November</w:t>
      </w:r>
    </w:p>
    <w:p>
      <w:r>
        <w:t>2023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Parallelisierung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5</w:t>
      </w:r>
    </w:p>
    <w:p>
      <w:r>
        <w:t>%</w:t>
      </w:r>
    </w:p>
    <w:p>
      <w:r>
        <w:t>ein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62'769.65</w:t>
      </w:r>
    </w:p>
    <w:p>
      <w:r>
        <w:t>( Urk.</w:t>
      </w:r>
    </w:p>
    <w:p>
      <w:r>
        <w:t>7/400/18;</w:t>
      </w:r>
    </w:p>
    <w:p>
      <w:r>
        <w:t>Urk.</w:t>
      </w:r>
    </w:p>
    <w:p>
      <w:r>
        <w:t>2</w:t>
      </w:r>
    </w:p>
    <w:p>
      <w:r>
        <w:t>S.</w:t>
      </w:r>
    </w:p>
    <w:p>
      <w:r>
        <w:t>2).</w:t>
      </w:r>
    </w:p>
    <w:p>
      <w:r>
        <w:t>Es</w:t>
      </w:r>
    </w:p>
    <w:p>
      <w:r>
        <w:t>ist</w:t>
      </w:r>
    </w:p>
    <w:p>
      <w:r>
        <w:t>jedoch</w:t>
      </w:r>
    </w:p>
    <w:p>
      <w:r>
        <w:t>nicht</w:t>
      </w:r>
    </w:p>
    <w:p>
      <w:r>
        <w:t>auf</w:t>
      </w:r>
    </w:p>
    <w:p>
      <w:r>
        <w:t>das</w:t>
      </w:r>
    </w:p>
    <w:p>
      <w:r>
        <w:t>Total</w:t>
      </w:r>
    </w:p>
    <w:p>
      <w:r>
        <w:t>aller</w:t>
      </w:r>
    </w:p>
    <w:p>
      <w:r>
        <w:t>Wirtschaftszweige</w:t>
      </w:r>
    </w:p>
    <w:p>
      <w:r>
        <w:t>innerhalb</w:t>
      </w:r>
    </w:p>
    <w:p>
      <w:r>
        <w:t>der</w:t>
      </w:r>
    </w:p>
    <w:p>
      <w:r>
        <w:t>LSE-Tabelle</w:t>
      </w:r>
    </w:p>
    <w:p>
      <w:r>
        <w:t>abzustellen,</w:t>
      </w:r>
    </w:p>
    <w:p>
      <w:r>
        <w:t>sondern</w:t>
      </w:r>
    </w:p>
    <w:p>
      <w:r>
        <w:t>auf</w:t>
      </w:r>
    </w:p>
    <w:p>
      <w:r>
        <w:t>das</w:t>
      </w:r>
    </w:p>
    <w:p>
      <w:r>
        <w:t>übli cherweise</w:t>
      </w:r>
    </w:p>
    <w:p>
      <w:r>
        <w:t>nach</w:t>
      </w:r>
    </w:p>
    <w:p>
      <w:r>
        <w:t>der</w:t>
      </w:r>
    </w:p>
    <w:p>
      <w:r>
        <w:t>LSE</w:t>
      </w:r>
    </w:p>
    <w:p>
      <w:r>
        <w:t>für</w:t>
      </w:r>
    </w:p>
    <w:p>
      <w:r>
        <w:t>die</w:t>
      </w:r>
    </w:p>
    <w:p>
      <w:r>
        <w:t>gleiche</w:t>
      </w:r>
    </w:p>
    <w:p>
      <w:r>
        <w:t>Tätigkeit</w:t>
      </w:r>
    </w:p>
    <w:p>
      <w:r>
        <w:t>-</w:t>
      </w:r>
    </w:p>
    <w:p>
      <w:r>
        <w:t>vorliegend</w:t>
      </w:r>
    </w:p>
    <w:p>
      <w:r>
        <w:t>Reinigungstätigkeit</w:t>
      </w:r>
    </w:p>
    <w:p>
      <w:r>
        <w:t>beziehungsweise</w:t>
      </w:r>
    </w:p>
    <w:p>
      <w:r>
        <w:t>Sektor</w:t>
      </w:r>
    </w:p>
    <w:p>
      <w:r>
        <w:t>«sonstige</w:t>
      </w:r>
    </w:p>
    <w:p>
      <w:r>
        <w:t>wirtschaftliche</w:t>
      </w:r>
    </w:p>
    <w:p>
      <w:r>
        <w:t>Dienstleistungen</w:t>
      </w:r>
    </w:p>
    <w:p>
      <w:r>
        <w:t>ohne</w:t>
      </w:r>
    </w:p>
    <w:p>
      <w:r>
        <w:t>Vermitt lung</w:t>
      </w:r>
    </w:p>
    <w:p>
      <w:r>
        <w:t>und</w:t>
      </w:r>
    </w:p>
    <w:p>
      <w:r>
        <w:t>Überlassung</w:t>
      </w:r>
    </w:p>
    <w:p>
      <w:r>
        <w:t>von</w:t>
      </w:r>
    </w:p>
    <w:p>
      <w:r>
        <w:t>Arbeitskräften »</w:t>
      </w:r>
    </w:p>
    <w:p>
      <w:r>
        <w:t>-</w:t>
      </w:r>
    </w:p>
    <w:p>
      <w:r>
        <w:t>entrichtete</w:t>
      </w:r>
    </w:p>
    <w:p>
      <w:r>
        <w:t>Gehalt</w:t>
      </w:r>
    </w:p>
    <w:p>
      <w:r>
        <w:t>( Meyer /Reich muth 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 versicherung</w:t>
      </w:r>
    </w:p>
    <w:p>
      <w:r>
        <w:t>[IVG] ,</w:t>
      </w:r>
    </w:p>
    <w:p>
      <w:r>
        <w:t>4 .</w:t>
      </w:r>
    </w:p>
    <w:p>
      <w:r>
        <w:t>Auf l.</w:t>
      </w:r>
    </w:p>
    <w:p>
      <w:r>
        <w:rPr>
          <w:b/>
        </w:rPr>
        <w:t>E. 7.4</w:t>
      </w:r>
    </w:p>
    <w:p>
      <w:r>
        <w:t>Wird</w:t>
      </w:r>
    </w:p>
    <w:p>
      <w:r>
        <w:t>das</w:t>
      </w:r>
    </w:p>
    <w:p>
      <w:r>
        <w:t>Invaliden einkommen</w:t>
      </w:r>
    </w:p>
    <w:p>
      <w:r>
        <w:t>auf</w:t>
      </w:r>
    </w:p>
    <w:p>
      <w:r>
        <w:t>der</w:t>
      </w:r>
    </w:p>
    <w:p>
      <w:r>
        <w:t>Grundlage</w:t>
      </w:r>
    </w:p>
    <w:p>
      <w:r>
        <w:t>von</w:t>
      </w:r>
    </w:p>
    <w:p>
      <w:r>
        <w:t>statistischen</w:t>
      </w:r>
    </w:p>
    <w:p>
      <w:r>
        <w:t>Durch schnittswerten</w:t>
      </w:r>
    </w:p>
    <w:p>
      <w:r>
        <w:t>ermittelt</w:t>
      </w:r>
    </w:p>
    <w:p>
      <w:r>
        <w:t>wird,</w:t>
      </w:r>
    </w:p>
    <w:p>
      <w:r>
        <w:t>ist</w:t>
      </w:r>
    </w:p>
    <w:p>
      <w:r>
        <w:t>der</w:t>
      </w:r>
    </w:p>
    <w:p>
      <w:r>
        <w:t>entsprechende</w:t>
      </w:r>
    </w:p>
    <w:p>
      <w:r>
        <w:t>Ausgangswert</w:t>
      </w:r>
    </w:p>
    <w:p>
      <w:r>
        <w:t>(Tabellenlohn)</w:t>
      </w:r>
    </w:p>
    <w:p>
      <w:r>
        <w:t>allenfalls</w:t>
      </w:r>
    </w:p>
    <w:p>
      <w:r>
        <w:t>zu</w:t>
      </w:r>
    </w:p>
    <w:p>
      <w:r>
        <w:t>kürzen.</w:t>
      </w:r>
    </w:p>
    <w:p>
      <w:r>
        <w:t>Kann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aufgrund</w:t>
      </w:r>
    </w:p>
    <w:p>
      <w:r>
        <w:t>ihrer</w:t>
      </w:r>
    </w:p>
    <w:p>
      <w:r>
        <w:t>Invalidität</w:t>
      </w:r>
    </w:p>
    <w:p>
      <w:r>
        <w:t>nur</w:t>
      </w:r>
    </w:p>
    <w:p>
      <w:r>
        <w:t>noch</w:t>
      </w:r>
    </w:p>
    <w:p>
      <w:r>
        <w:t>mit</w:t>
      </w:r>
    </w:p>
    <w:p>
      <w:r>
        <w:t>einer</w:t>
      </w:r>
    </w:p>
    <w:p>
      <w:r>
        <w:t>funktionellen</w:t>
      </w:r>
    </w:p>
    <w:p>
      <w:r>
        <w:t>Leistungsfähigkeit</w:t>
      </w:r>
    </w:p>
    <w:p>
      <w:r>
        <w:t>nach</w:t>
      </w:r>
    </w:p>
    <w:p>
      <w:r>
        <w:t>Artikel</w:t>
      </w:r>
    </w:p>
    <w:p>
      <w:r>
        <w:t>49</w:t>
      </w:r>
    </w:p>
    <w:p>
      <w:r>
        <w:t>Absatz</w:t>
      </w:r>
    </w:p>
    <w:p>
      <w:r>
        <w:t>1 bis</w:t>
      </w:r>
    </w:p>
    <w:p>
      <w:r>
        <w:t>von</w:t>
      </w:r>
    </w:p>
    <w:p>
      <w:r>
        <w:t>50</w:t>
      </w:r>
    </w:p>
    <w:p>
      <w:r>
        <w:t>Prozent</w:t>
      </w:r>
    </w:p>
    <w:p>
      <w:r>
        <w:t>oder</w:t>
      </w:r>
    </w:p>
    <w:p>
      <w:r>
        <w:t>weniger</w:t>
      </w:r>
    </w:p>
    <w:p>
      <w:r>
        <w:t>tätig</w:t>
      </w:r>
    </w:p>
    <w:p>
      <w:r>
        <w:t>sein,</w:t>
      </w:r>
    </w:p>
    <w:p>
      <w:r>
        <w:t>so</w:t>
      </w:r>
    </w:p>
    <w:p>
      <w:r>
        <w:t>werden</w:t>
      </w:r>
    </w:p>
    <w:p>
      <w:r>
        <w:t>vom</w:t>
      </w:r>
    </w:p>
    <w:p>
      <w:r>
        <w:t>statistisch</w:t>
      </w:r>
    </w:p>
    <w:p>
      <w:r>
        <w:t>bestimmten</w:t>
      </w:r>
    </w:p>
    <w:p>
      <w:r>
        <w:t>Wert</w:t>
      </w:r>
    </w:p>
    <w:p>
      <w:r>
        <w:t>zehn</w:t>
      </w:r>
    </w:p>
    <w:p>
      <w:r>
        <w:t>Prozent</w:t>
      </w:r>
    </w:p>
    <w:p>
      <w:r>
        <w:t>für</w:t>
      </w:r>
    </w:p>
    <w:p>
      <w:r>
        <w:t>Teilzeitarbeit</w:t>
      </w:r>
    </w:p>
    <w:p>
      <w:r>
        <w:t>abgezogen</w:t>
      </w:r>
    </w:p>
    <w:p>
      <w:r>
        <w:t>(Art.</w:t>
      </w:r>
    </w:p>
    <w:p>
      <w:r>
        <w:rPr>
          <w:b/>
        </w:rPr>
        <w:t>E. 7.5</w:t>
      </w:r>
    </w:p>
    <w:p>
      <w:r>
        <w:t>Das</w:t>
      </w:r>
    </w:p>
    <w:p>
      <w:r>
        <w:t>Invalideneinkommen</w:t>
      </w:r>
    </w:p>
    <w:p>
      <w:r>
        <w:t>ist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wie</w:t>
      </w:r>
    </w:p>
    <w:p>
      <w:r>
        <w:t>folgt</w:t>
      </w:r>
    </w:p>
    <w:p>
      <w:r>
        <w:t>zu</w:t>
      </w:r>
    </w:p>
    <w:p>
      <w:r>
        <w:t>berechnen:</w:t>
      </w:r>
    </w:p>
    <w:p>
      <w:r>
        <w:t>Das</w:t>
      </w:r>
    </w:p>
    <w:p>
      <w:r>
        <w:t>monatliche</w:t>
      </w:r>
    </w:p>
    <w:p>
      <w:r>
        <w:t>Einkommen</w:t>
      </w:r>
    </w:p>
    <w:p>
      <w:r>
        <w:t>von</w:t>
      </w:r>
    </w:p>
    <w:p>
      <w:r>
        <w:t>Männern</w:t>
      </w:r>
    </w:p>
    <w:p>
      <w:r>
        <w:t>in</w:t>
      </w:r>
    </w:p>
    <w:p>
      <w:r>
        <w:t>Tätigkeiten</w:t>
      </w:r>
    </w:p>
    <w:p>
      <w:r>
        <w:t>im</w:t>
      </w:r>
    </w:p>
    <w:p>
      <w:r>
        <w:t>zumut baren</w:t>
      </w:r>
    </w:p>
    <w:p>
      <w:r>
        <w:t>Kompetenzniveau</w:t>
      </w:r>
    </w:p>
    <w:p>
      <w:r>
        <w:t>1</w:t>
      </w:r>
    </w:p>
    <w:p>
      <w:r>
        <w:t>betrug</w:t>
      </w:r>
    </w:p>
    <w:p>
      <w:r>
        <w:t>im</w:t>
      </w:r>
    </w:p>
    <w:p>
      <w:r>
        <w:t>Jahr</w:t>
      </w:r>
    </w:p>
    <w:p>
      <w:r>
        <w:t>20 20</w:t>
      </w:r>
    </w:p>
    <w:p>
      <w:r>
        <w:t>Fr.</w:t>
      </w:r>
    </w:p>
    <w:p>
      <w:r>
        <w:t>5' 261 .--</w:t>
      </w:r>
    </w:p>
    <w:p>
      <w:r>
        <w:t>(www.bfs.admin.ch,</w:t>
      </w:r>
    </w:p>
    <w:p>
      <w:r>
        <w:t>LSE</w:t>
      </w:r>
    </w:p>
    <w:p>
      <w:r>
        <w:t>2020,</w:t>
      </w:r>
    </w:p>
    <w:p>
      <w:r>
        <w:t>Monatlicher</w:t>
      </w:r>
    </w:p>
    <w:p>
      <w:r>
        <w:t>Bruttolohn</w:t>
      </w:r>
    </w:p>
    <w:p>
      <w:r>
        <w:t>[Zentral wert]</w:t>
      </w:r>
    </w:p>
    <w:p>
      <w:r>
        <w:t>nach</w:t>
      </w:r>
    </w:p>
    <w:p>
      <w:r>
        <w:t>Wirtschaftszweigen,</w:t>
      </w:r>
    </w:p>
    <w:p>
      <w:r>
        <w:t>Kompetenzniveau</w:t>
      </w:r>
    </w:p>
    <w:p>
      <w:r>
        <w:t>und</w:t>
      </w:r>
    </w:p>
    <w:p>
      <w:r>
        <w:t>Geschlecht,</w:t>
      </w:r>
    </w:p>
    <w:p>
      <w:r>
        <w:t>Tabelle</w:t>
      </w:r>
    </w:p>
    <w:p>
      <w:r>
        <w:t>TA1_tirage_skill_level,</w:t>
      </w:r>
    </w:p>
    <w:p>
      <w:r>
        <w:t>Rubrik</w:t>
      </w:r>
    </w:p>
    <w:p>
      <w:r>
        <w:t>Total).</w:t>
      </w:r>
    </w:p>
    <w:p>
      <w:r>
        <w:t>Der</w:t>
      </w:r>
    </w:p>
    <w:p>
      <w:r>
        <w:t>durchschnittlichen</w:t>
      </w:r>
    </w:p>
    <w:p>
      <w:r>
        <w:t>Arbeitszeit</w:t>
      </w:r>
    </w:p>
    <w:p>
      <w:r>
        <w:t>im</w:t>
      </w:r>
    </w:p>
    <w:p>
      <w:r>
        <w:t>Jahr</w:t>
      </w:r>
    </w:p>
    <w:p>
      <w:r>
        <w:t>20 21</w:t>
      </w:r>
    </w:p>
    <w:p>
      <w:r>
        <w:t>und</w:t>
      </w:r>
    </w:p>
    <w:p>
      <w:r>
        <w:t>2022</w:t>
      </w:r>
    </w:p>
    <w:p>
      <w:r>
        <w:t>von</w:t>
      </w:r>
    </w:p>
    <w:p>
      <w:r>
        <w:t>41.7</w:t>
      </w:r>
    </w:p>
    <w:p>
      <w:r>
        <w:t>Stunden</w:t>
      </w:r>
    </w:p>
    <w:p>
      <w:r>
        <w:t>(www.bfs.admin.ch,</w:t>
      </w:r>
    </w:p>
    <w:p>
      <w:r>
        <w:t>Betriebs übliche</w:t>
      </w:r>
    </w:p>
    <w:p>
      <w:r>
        <w:t>Arbeitszeit</w:t>
      </w:r>
    </w:p>
    <w:p>
      <w:r>
        <w:t>nach</w:t>
      </w:r>
    </w:p>
    <w:p>
      <w:r>
        <w:t>Wirtschaftsabteilungen)</w:t>
      </w:r>
    </w:p>
    <w:p>
      <w:r>
        <w:t>und</w:t>
      </w:r>
    </w:p>
    <w:p>
      <w:r>
        <w:t>der</w:t>
      </w:r>
    </w:p>
    <w:p>
      <w:r>
        <w:t>allgemeinen</w:t>
      </w:r>
    </w:p>
    <w:p>
      <w:r>
        <w:t>Lohnentwicklung</w:t>
      </w:r>
    </w:p>
    <w:p>
      <w:r>
        <w:t>im</w:t>
      </w:r>
    </w:p>
    <w:p>
      <w:r>
        <w:t>Jahr</w:t>
      </w:r>
    </w:p>
    <w:p>
      <w:r>
        <w:t>20 21</w:t>
      </w:r>
    </w:p>
    <w:p>
      <w:r>
        <w:t>und</w:t>
      </w:r>
    </w:p>
    <w:p>
      <w:r>
        <w:t>2022</w:t>
      </w:r>
    </w:p>
    <w:p>
      <w:r>
        <w:t>von</w:t>
      </w:r>
    </w:p>
    <w:p>
      <w:r>
        <w:t>- 0. 2</w:t>
      </w:r>
    </w:p>
    <w:p>
      <w:r>
        <w:t>%</w:t>
      </w:r>
    </w:p>
    <w:p>
      <w:r>
        <w:t>und</w:t>
      </w:r>
    </w:p>
    <w:p>
      <w:r>
        <w:t>0.9</w:t>
      </w:r>
    </w:p>
    <w:p>
      <w:r>
        <w:t>%</w:t>
      </w:r>
    </w:p>
    <w:p>
      <w:r>
        <w:t>(Nominallohnindex</w:t>
      </w:r>
    </w:p>
    <w:p>
      <w:r>
        <w:t>2016-2023;</w:t>
      </w:r>
    </w:p>
    <w:p>
      <w:r>
        <w:t>Total;</w:t>
      </w:r>
    </w:p>
    <w:p>
      <w:r>
        <w:t>www.bfs.admin.ch,</w:t>
      </w:r>
    </w:p>
    <w:p>
      <w:r>
        <w:t>Tabelle</w:t>
      </w:r>
    </w:p>
    <w:p>
      <w:r>
        <w:t>T1.15)</w:t>
      </w:r>
    </w:p>
    <w:p>
      <w:r>
        <w:t>angepasst</w:t>
      </w:r>
    </w:p>
    <w:p>
      <w:r>
        <w:t>ergibt</w:t>
      </w:r>
    </w:p>
    <w:p>
      <w:r>
        <w:t>sich</w:t>
      </w:r>
    </w:p>
    <w:p>
      <w:r>
        <w:t>ein</w:t>
      </w:r>
    </w:p>
    <w:p>
      <w:r>
        <w:t>Jahreslohn</w:t>
      </w:r>
    </w:p>
    <w:p>
      <w:r>
        <w:t>von</w:t>
      </w:r>
    </w:p>
    <w:p>
      <w:r>
        <w:t>Fr.</w:t>
      </w:r>
    </w:p>
    <w:p>
      <w:r>
        <w:t>66‘275.-- ( Fr.</w:t>
      </w:r>
    </w:p>
    <w:p>
      <w:r>
        <w:t>5'261.--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0.998</w:t>
      </w:r>
    </w:p>
    <w:p>
      <w:r>
        <w:t>x</w:t>
      </w:r>
    </w:p>
    <w:p>
      <w:r>
        <w:rPr>
          <w:b/>
        </w:rPr>
        <w:t>E. 7.7</w:t>
      </w:r>
    </w:p>
    <w:p>
      <w:r>
        <w:t>D ie</w:t>
      </w:r>
    </w:p>
    <w:p>
      <w:r>
        <w:t>richterliche</w:t>
      </w:r>
    </w:p>
    <w:p>
      <w:r>
        <w:t>Überprüfungsbefugnis</w:t>
      </w:r>
    </w:p>
    <w:p>
      <w:r>
        <w:t>erstreckt</w:t>
      </w:r>
    </w:p>
    <w:p>
      <w:r>
        <w:t>sich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angefoch tenen</w:t>
      </w:r>
    </w:p>
    <w:p>
      <w:r>
        <w:t>Verfügung</w:t>
      </w:r>
    </w:p>
    <w:p>
      <w:r>
        <w:t>am</w:t>
      </w:r>
    </w:p>
    <w:p>
      <w:r>
        <w:t>2 2.</w:t>
      </w:r>
    </w:p>
    <w:p>
      <w:r>
        <w:t>Februar</w:t>
      </w:r>
    </w:p>
    <w:p>
      <w:r>
        <w:t>2024</w:t>
      </w:r>
    </w:p>
    <w:p>
      <w:r>
        <w:t>(BGE</w:t>
      </w:r>
    </w:p>
    <w:p>
      <w:r>
        <w:t>134</w:t>
      </w:r>
    </w:p>
    <w:p>
      <w:r>
        <w:t>V</w:t>
      </w:r>
    </w:p>
    <w:p>
      <w:r>
        <w:t>392</w:t>
      </w:r>
    </w:p>
    <w:p>
      <w:r>
        <w:t>E.</w:t>
      </w:r>
    </w:p>
    <w:p>
      <w:r>
        <w:t>6) .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sind</w:t>
      </w:r>
    </w:p>
    <w:p>
      <w:r>
        <w:t>grundsätzlich</w:t>
      </w:r>
    </w:p>
    <w:p>
      <w:r>
        <w:t>diejenigen</w:t>
      </w:r>
    </w:p>
    <w:p>
      <w:r>
        <w:t>Rechtssätze</w:t>
      </w:r>
    </w:p>
    <w:p>
      <w:r>
        <w:t>massgebend,</w:t>
      </w:r>
    </w:p>
    <w:p>
      <w:r>
        <w:t>die</w:t>
      </w:r>
    </w:p>
    <w:p>
      <w:r>
        <w:t>bei</w:t>
      </w:r>
    </w:p>
    <w:p>
      <w:r>
        <w:t>Erfüllung</w:t>
      </w:r>
    </w:p>
    <w:p>
      <w:r>
        <w:t>des</w:t>
      </w:r>
    </w:p>
    <w:p>
      <w:r>
        <w:t>rechtlich</w:t>
      </w:r>
    </w:p>
    <w:p>
      <w:r>
        <w:t>zu</w:t>
      </w:r>
    </w:p>
    <w:p>
      <w:r>
        <w:t>ordnenden</w:t>
      </w:r>
    </w:p>
    <w:p>
      <w:r>
        <w:t>oder</w:t>
      </w:r>
    </w:p>
    <w:p>
      <w:r>
        <w:t>zu</w:t>
      </w:r>
    </w:p>
    <w:p>
      <w:r>
        <w:t>Rechtsfolgen</w:t>
      </w:r>
    </w:p>
    <w:p>
      <w:r>
        <w:t>führenden</w:t>
      </w:r>
    </w:p>
    <w:p>
      <w:r>
        <w:t>Tatbe standes</w:t>
      </w:r>
    </w:p>
    <w:p>
      <w:r>
        <w:t>Geltung</w:t>
      </w:r>
    </w:p>
    <w:p>
      <w:r>
        <w:t>haben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m.w.H.).</w:t>
      </w:r>
    </w:p>
    <w:p>
      <w:r>
        <w:t>Da her</w:t>
      </w:r>
    </w:p>
    <w:p>
      <w:r>
        <w:t>sind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die</w:t>
      </w:r>
    </w:p>
    <w:p>
      <w:r>
        <w:t>in</w:t>
      </w:r>
    </w:p>
    <w:p>
      <w:r>
        <w:t>diesem</w:t>
      </w:r>
    </w:p>
    <w:p>
      <w:r>
        <w:t>Zeitpunkt</w:t>
      </w:r>
    </w:p>
    <w:p>
      <w:r>
        <w:t>in</w:t>
      </w:r>
    </w:p>
    <w:p>
      <w:r>
        <w:t>Kraft</w:t>
      </w:r>
    </w:p>
    <w:p>
      <w:r>
        <w:t>getre tenen</w:t>
      </w:r>
    </w:p>
    <w:p>
      <w:r>
        <w:t>Rechtsvorschriften</w:t>
      </w:r>
    </w:p>
    <w:p>
      <w:r>
        <w:t>anwendbar.</w:t>
      </w:r>
    </w:p>
    <w:p>
      <w:r>
        <w:t>Vom</w:t>
      </w:r>
    </w:p>
    <w:p>
      <w:r>
        <w:t>statistisch</w:t>
      </w:r>
    </w:p>
    <w:p>
      <w:r>
        <w:t>bestimmten</w:t>
      </w:r>
    </w:p>
    <w:p>
      <w:r>
        <w:t>Wert</w:t>
      </w:r>
    </w:p>
    <w:p>
      <w:r>
        <w:t>des</w:t>
      </w:r>
    </w:p>
    <w:p>
      <w:r>
        <w:t>Einkommens</w:t>
      </w:r>
    </w:p>
    <w:p>
      <w:r>
        <w:t>mit</w:t>
      </w:r>
    </w:p>
    <w:p>
      <w:r>
        <w:t>Invalidität</w:t>
      </w:r>
    </w:p>
    <w:p>
      <w:r>
        <w:t>(Art.</w:t>
      </w:r>
    </w:p>
    <w:p>
      <w:r>
        <w:rPr>
          <w:b/>
        </w:rPr>
        <w:t>E. 7.8</w:t>
      </w:r>
    </w:p>
    <w:p>
      <w:r>
        <w:t>Zusammenfassend</w:t>
      </w:r>
    </w:p>
    <w:p>
      <w:r>
        <w:t>ist</w:t>
      </w:r>
    </w:p>
    <w:p>
      <w:r>
        <w:t>somit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vom</w:t>
      </w:r>
    </w:p>
    <w:p>
      <w:r>
        <w:t>1.</w:t>
      </w:r>
    </w:p>
    <w:p>
      <w:r>
        <w:t>Januar</w:t>
      </w:r>
    </w:p>
    <w:p>
      <w:r>
        <w:t>2022</w:t>
      </w:r>
    </w:p>
    <w:p>
      <w:r>
        <w:t>bis</w:t>
      </w:r>
    </w:p>
    <w:p>
      <w:r>
        <w:t>3 1.</w:t>
      </w:r>
    </w:p>
    <w:p>
      <w:r>
        <w:t>Oktober</w:t>
      </w:r>
    </w:p>
    <w:p>
      <w:r>
        <w:t>2023</w:t>
      </w:r>
    </w:p>
    <w:p>
      <w:r>
        <w:t>aufgrund</w:t>
      </w:r>
    </w:p>
    <w:p>
      <w:r>
        <w:t>eines</w:t>
      </w:r>
    </w:p>
    <w:p>
      <w:r>
        <w:t>Invaliditätsgrades</w:t>
      </w:r>
    </w:p>
    <w:p>
      <w:r>
        <w:t>von</w:t>
      </w:r>
    </w:p>
    <w:p>
      <w:r>
        <w:t>47</w:t>
      </w:r>
    </w:p>
    <w:p>
      <w:r>
        <w:t>%</w:t>
      </w:r>
    </w:p>
    <w:p>
      <w:r>
        <w:t>Anspruch</w:t>
      </w:r>
    </w:p>
    <w:p>
      <w:r>
        <w:t>auf</w:t>
      </w:r>
    </w:p>
    <w:p>
      <w:r>
        <w:t>eine n</w:t>
      </w:r>
    </w:p>
    <w:p>
      <w:r>
        <w:t>prozentualen</w:t>
      </w:r>
    </w:p>
    <w:p>
      <w:r>
        <w:t>Anteil</w:t>
      </w:r>
    </w:p>
    <w:p>
      <w:r>
        <w:t>von</w:t>
      </w:r>
    </w:p>
    <w:p>
      <w:r>
        <w:t>42. 5</w:t>
      </w:r>
    </w:p>
    <w:p>
      <w:r>
        <w:t>%</w:t>
      </w:r>
    </w:p>
    <w:p>
      <w:r>
        <w:t>von</w:t>
      </w:r>
    </w:p>
    <w:p>
      <w:r>
        <w:t>einer</w:t>
      </w:r>
    </w:p>
    <w:p>
      <w:r>
        <w:t>ganzen</w:t>
      </w:r>
    </w:p>
    <w:p>
      <w:r>
        <w:t>Invaliden rente</w:t>
      </w:r>
    </w:p>
    <w:p>
      <w:r>
        <w:t>hat.</w:t>
      </w:r>
    </w:p>
    <w:p>
      <w:r>
        <w:t>Für</w:t>
      </w:r>
    </w:p>
    <w:p>
      <w:r>
        <w:t>den</w:t>
      </w:r>
    </w:p>
    <w:p>
      <w:r>
        <w:t>übrigen</w:t>
      </w:r>
    </w:p>
    <w:p>
      <w:r>
        <w:t>von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beschlagenen</w:t>
      </w:r>
    </w:p>
    <w:p>
      <w:r>
        <w:t>Zeit raum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Rentenanspruch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Dies</w:t>
      </w:r>
    </w:p>
    <w:p>
      <w:r>
        <w:t>führt</w:t>
      </w:r>
    </w:p>
    <w:p>
      <w:r>
        <w:t>zur</w:t>
      </w:r>
    </w:p>
    <w:p>
      <w:r>
        <w:t>teilweisen</w:t>
      </w:r>
    </w:p>
    <w:p>
      <w:r>
        <w:t>Gutheissung</w:t>
      </w:r>
    </w:p>
    <w:p>
      <w:r>
        <w:t>der</w:t>
      </w:r>
    </w:p>
    <w:p>
      <w:r>
        <w:t>Beschwerde.</w:t>
      </w:r>
    </w:p>
    <w:p>
      <w:r>
        <w:t>8.</w:t>
      </w:r>
    </w:p>
    <w:p>
      <w:r>
        <w:rPr>
          <w:b/>
        </w:rPr>
        <w:t>E. 8</w:t>
      </w:r>
    </w:p>
    <w:p>
      <w:r>
        <w:t>Februar</w:t>
      </w:r>
    </w:p>
    <w:p>
      <w:r>
        <w:t>2021</w:t>
      </w:r>
    </w:p>
    <w:p>
      <w:r>
        <w:t>i n</w:t>
      </w:r>
    </w:p>
    <w:p>
      <w:r>
        <w:t>der</w:t>
      </w:r>
    </w:p>
    <w:p>
      <w:r>
        <w:t>Klinik</w:t>
      </w:r>
    </w:p>
    <w:p>
      <w:r>
        <w:t>für</w:t>
      </w:r>
    </w:p>
    <w:p>
      <w:r>
        <w:t>Rheumatologie</w:t>
      </w:r>
    </w:p>
    <w:p>
      <w:r>
        <w:t>am</w:t>
      </w:r>
    </w:p>
    <w:p>
      <w:r>
        <w:t>L.___</w:t>
      </w:r>
    </w:p>
    <w:p>
      <w:r>
        <w:t>( L.___ )</w:t>
      </w:r>
    </w:p>
    <w:p>
      <w:r>
        <w:t>wurde</w:t>
      </w:r>
    </w:p>
    <w:p>
      <w:r>
        <w:t>ein</w:t>
      </w:r>
    </w:p>
    <w:p>
      <w:r>
        <w:t>regelmässiger</w:t>
      </w:r>
    </w:p>
    <w:p>
      <w:r>
        <w:t>und</w:t>
      </w:r>
    </w:p>
    <w:p>
      <w:r>
        <w:t>normaler</w:t>
      </w:r>
    </w:p>
    <w:p>
      <w:r>
        <w:t>Stuhlgang</w:t>
      </w:r>
    </w:p>
    <w:p>
      <w:r>
        <w:t>erwähnt</w:t>
      </w:r>
    </w:p>
    <w:p>
      <w:r>
        <w:t>( Urk.</w:t>
      </w:r>
    </w:p>
    <w:p>
      <w:r>
        <w:t>7/188</w:t>
      </w:r>
    </w:p>
    <w:p>
      <w:r>
        <w:t>S.</w:t>
      </w:r>
    </w:p>
    <w:p>
      <w:r>
        <w:t>7);</w:t>
      </w:r>
    </w:p>
    <w:p>
      <w:r>
        <w:t>die</w:t>
      </w:r>
    </w:p>
    <w:p>
      <w:r>
        <w:t>beschriebene</w:t>
      </w:r>
    </w:p>
    <w:p>
      <w:r>
        <w:t>Diarrhoe</w:t>
      </w:r>
    </w:p>
    <w:p>
      <w:r>
        <w:t>habe</w:t>
      </w:r>
    </w:p>
    <w:p>
      <w:r>
        <w:t>nicht</w:t>
      </w:r>
    </w:p>
    <w:p>
      <w:r>
        <w:t>objektiviert</w:t>
      </w:r>
    </w:p>
    <w:p>
      <w:r>
        <w:t>werden</w:t>
      </w:r>
    </w:p>
    <w:p>
      <w:r>
        <w:t>können</w:t>
      </w:r>
    </w:p>
    <w:p>
      <w:r>
        <w:t>( Urk.</w:t>
      </w:r>
    </w:p>
    <w:p>
      <w:r>
        <w:t>7/217/12).</w:t>
      </w:r>
    </w:p>
    <w:p>
      <w:r>
        <w:t>Es</w:t>
      </w:r>
    </w:p>
    <w:p>
      <w:r>
        <w:t>vermag</w:t>
      </w:r>
    </w:p>
    <w:p>
      <w:r>
        <w:t>deshalb</w:t>
      </w:r>
    </w:p>
    <w:p>
      <w:r>
        <w:t>zu</w:t>
      </w:r>
    </w:p>
    <w:p>
      <w:r>
        <w:t>überzeugen,</w:t>
      </w:r>
    </w:p>
    <w:p>
      <w:r>
        <w:t>dass</w:t>
      </w:r>
    </w:p>
    <w:p>
      <w:r>
        <w:t>die</w:t>
      </w:r>
    </w:p>
    <w:p>
      <w:r>
        <w:t>C.___ - Gutachter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in</w:t>
      </w:r>
    </w:p>
    <w:p>
      <w:r>
        <w:t>der</w:t>
      </w:r>
    </w:p>
    <w:p>
      <w:r>
        <w:t>Unterhaltsreinigung</w:t>
      </w:r>
    </w:p>
    <w:p>
      <w:r>
        <w:t>-</w:t>
      </w:r>
    </w:p>
    <w:p>
      <w:r>
        <w:t>unter</w:t>
      </w:r>
    </w:p>
    <w:p>
      <w:r>
        <w:t>Beachtung</w:t>
      </w:r>
    </w:p>
    <w:p>
      <w:r>
        <w:t>des</w:t>
      </w:r>
    </w:p>
    <w:p>
      <w:r>
        <w:t>orthopädischen</w:t>
      </w:r>
    </w:p>
    <w:p>
      <w:r>
        <w:t>Belastungsprofils</w:t>
      </w:r>
    </w:p>
    <w:p>
      <w:r>
        <w:t>( Urk.</w:t>
      </w:r>
    </w:p>
    <w:p>
      <w:r>
        <w:t>7/392/218)</w:t>
      </w:r>
    </w:p>
    <w:p>
      <w:r>
        <w:t>-</w:t>
      </w:r>
    </w:p>
    <w:p>
      <w:r>
        <w:t>wieder</w:t>
      </w:r>
    </w:p>
    <w:p>
      <w:r>
        <w:t>im</w:t>
      </w:r>
    </w:p>
    <w:p>
      <w:r>
        <w:t>Umfang</w:t>
      </w:r>
    </w:p>
    <w:p>
      <w:r>
        <w:t>von</w:t>
      </w:r>
    </w:p>
    <w:p>
      <w:r>
        <w:t>50</w:t>
      </w:r>
    </w:p>
    <w:p>
      <w:r>
        <w:t>%</w:t>
      </w:r>
    </w:p>
    <w:p>
      <w:r>
        <w:t>als</w:t>
      </w:r>
    </w:p>
    <w:p>
      <w:r>
        <w:t>zumutbar</w:t>
      </w:r>
    </w:p>
    <w:p>
      <w:r>
        <w:t>erachteten,</w:t>
      </w:r>
    </w:p>
    <w:p>
      <w:r>
        <w:t>war</w:t>
      </w:r>
    </w:p>
    <w:p>
      <w:r>
        <w:t>doch</w:t>
      </w:r>
    </w:p>
    <w:p>
      <w:r>
        <w:t>im</w:t>
      </w:r>
    </w:p>
    <w:p>
      <w:r>
        <w:t>Gutachten</w:t>
      </w:r>
    </w:p>
    <w:p>
      <w:r>
        <w:t>der</w:t>
      </w:r>
    </w:p>
    <w:p>
      <w:r>
        <w:t>B.___</w:t>
      </w:r>
    </w:p>
    <w:p>
      <w:r>
        <w:t>AG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vorwiegend</w:t>
      </w:r>
    </w:p>
    <w:p>
      <w:r>
        <w:t>sitzenden</w:t>
      </w:r>
    </w:p>
    <w:p>
      <w:r>
        <w:t>Tätigkeit</w:t>
      </w:r>
    </w:p>
    <w:p>
      <w:r>
        <w:t>mit</w:t>
      </w:r>
    </w:p>
    <w:p>
      <w:r>
        <w:t>nur</w:t>
      </w:r>
    </w:p>
    <w:p>
      <w:r>
        <w:t>gelegentlichem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mittelschweren</w:t>
      </w:r>
    </w:p>
    <w:p>
      <w:r>
        <w:t>Gewichten</w:t>
      </w:r>
    </w:p>
    <w:p>
      <w:r>
        <w:t>auf</w:t>
      </w:r>
    </w:p>
    <w:p>
      <w:r>
        <w:t>die</w:t>
      </w:r>
    </w:p>
    <w:p>
      <w:r>
        <w:t>Vermeidung</w:t>
      </w:r>
    </w:p>
    <w:p>
      <w:r>
        <w:t>des</w:t>
      </w:r>
    </w:p>
    <w:p>
      <w:r>
        <w:t>abdominellen</w:t>
      </w:r>
    </w:p>
    <w:p>
      <w:r>
        <w:t>Drucks</w:t>
      </w:r>
    </w:p>
    <w:p>
      <w:r>
        <w:t>bei</w:t>
      </w:r>
    </w:p>
    <w:p>
      <w:r>
        <w:t>Inkontinenz</w:t>
      </w:r>
    </w:p>
    <w:p>
      <w:r>
        <w:t>zurückzuführen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4.1) 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wurde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nun</w:t>
      </w:r>
    </w:p>
    <w:p>
      <w:r>
        <w:t>als</w:t>
      </w:r>
    </w:p>
    <w:p>
      <w:r>
        <w:t>ideal</w:t>
      </w:r>
    </w:p>
    <w:p>
      <w:r>
        <w:t>angepasst</w:t>
      </w:r>
    </w:p>
    <w:p>
      <w:r>
        <w:t>erachtet</w:t>
      </w:r>
    </w:p>
    <w:p>
      <w:r>
        <w:t>( Urk.</w:t>
      </w:r>
    </w:p>
    <w:p>
      <w:r>
        <w:t>7/392/218).</w:t>
      </w:r>
    </w:p>
    <w:p>
      <w:r>
        <w:t>Neu</w:t>
      </w:r>
    </w:p>
    <w:p>
      <w:r>
        <w:t>hinzugekommen</w:t>
      </w:r>
    </w:p>
    <w:p>
      <w:r>
        <w:t>sind</w:t>
      </w:r>
    </w:p>
    <w:p>
      <w:r>
        <w:t>dagegen</w:t>
      </w:r>
    </w:p>
    <w:p>
      <w:r>
        <w:t>die</w:t>
      </w:r>
    </w:p>
    <w:p>
      <w:r>
        <w:t>Kniebeschwerden,</w:t>
      </w:r>
    </w:p>
    <w:p>
      <w:r>
        <w:t>die</w:t>
      </w:r>
    </w:p>
    <w:p>
      <w:r>
        <w:t>eine</w:t>
      </w:r>
    </w:p>
    <w:p>
      <w:r>
        <w:t>Anpassung</w:t>
      </w:r>
    </w:p>
    <w:p>
      <w:r>
        <w:t>des</w:t>
      </w:r>
    </w:p>
    <w:p>
      <w:r>
        <w:t>Belastungsprofils</w:t>
      </w:r>
    </w:p>
    <w:p>
      <w:r>
        <w:t>mit</w:t>
      </w:r>
    </w:p>
    <w:p>
      <w:r>
        <w:t>sich</w:t>
      </w:r>
    </w:p>
    <w:p>
      <w:r>
        <w:t>bringen</w:t>
      </w:r>
    </w:p>
    <w:p>
      <w:r>
        <w:t>und</w:t>
      </w:r>
    </w:p>
    <w:p>
      <w:r>
        <w:t>die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seit</w:t>
      </w:r>
    </w:p>
    <w:p>
      <w:r>
        <w:t>April</w:t>
      </w:r>
    </w:p>
    <w:p>
      <w:r>
        <w:t>2023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bewirken.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besteht</w:t>
      </w:r>
    </w:p>
    <w:p>
      <w:r>
        <w:t>gemäss</w:t>
      </w:r>
    </w:p>
    <w:p>
      <w:r>
        <w:t>C.___ - Gutachten</w:t>
      </w:r>
    </w:p>
    <w:p>
      <w:r>
        <w:t>ab</w:t>
      </w:r>
    </w:p>
    <w:p>
      <w:r>
        <w:t>dem</w:t>
      </w:r>
    </w:p>
    <w:p>
      <w:r>
        <w:t>Begutachtungszeitpunkt</w:t>
      </w:r>
    </w:p>
    <w:p>
      <w:r>
        <w:t>(«ex</w:t>
      </w:r>
    </w:p>
    <w:p>
      <w:r>
        <w:t>nunc»)</w:t>
      </w:r>
    </w:p>
    <w:p>
      <w:r>
        <w:t>eine</w:t>
      </w:r>
    </w:p>
    <w:p>
      <w:r>
        <w:t>Arbeitsun fähigkeit</w:t>
      </w:r>
    </w:p>
    <w:p>
      <w:r>
        <w:t>von</w:t>
      </w:r>
    </w:p>
    <w:p>
      <w:r>
        <w:t>nurmehr</w:t>
      </w:r>
    </w:p>
    <w:p>
      <w:r>
        <w:t>30</w:t>
      </w:r>
    </w:p>
    <w:p>
      <w:r>
        <w:t>% ,</w:t>
      </w:r>
    </w:p>
    <w:p>
      <w:r>
        <w:t>wobei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dem</w:t>
      </w:r>
    </w:p>
    <w:p>
      <w:r>
        <w:t>Umstand</w:t>
      </w:r>
    </w:p>
    <w:p>
      <w:r>
        <w:t>Rechnung</w:t>
      </w:r>
    </w:p>
    <w:p>
      <w:r>
        <w:t>trug,</w:t>
      </w:r>
    </w:p>
    <w:p>
      <w:r>
        <w:t>dass</w:t>
      </w:r>
    </w:p>
    <w:p>
      <w:r>
        <w:t>das</w:t>
      </w:r>
    </w:p>
    <w:p>
      <w:r>
        <w:t>angegebene</w:t>
      </w:r>
    </w:p>
    <w:p>
      <w:r>
        <w:t>Ausmass</w:t>
      </w:r>
    </w:p>
    <w:p>
      <w:r>
        <w:t>der</w:t>
      </w:r>
    </w:p>
    <w:p>
      <w:r>
        <w:t>Arbeitsunfähigkeit</w:t>
      </w:r>
    </w:p>
    <w:p>
      <w:r>
        <w:t>nicht</w:t>
      </w:r>
    </w:p>
    <w:p>
      <w:r>
        <w:t>abschliessend</w:t>
      </w:r>
    </w:p>
    <w:p>
      <w:r>
        <w:t>mit</w:t>
      </w:r>
    </w:p>
    <w:p>
      <w:r>
        <w:t>der</w:t>
      </w:r>
    </w:p>
    <w:p>
      <w:r>
        <w:t>psychiatrischen</w:t>
      </w:r>
    </w:p>
    <w:p>
      <w:r>
        <w:t>Symptomatik</w:t>
      </w:r>
    </w:p>
    <w:p>
      <w:r>
        <w:t>begründet</w:t>
      </w:r>
    </w:p>
    <w:p>
      <w:r>
        <w:t>werden</w:t>
      </w:r>
    </w:p>
    <w:p>
      <w:r>
        <w:t>kann</w:t>
      </w:r>
    </w:p>
    <w:p>
      <w:r>
        <w:t>und</w:t>
      </w:r>
    </w:p>
    <w:p>
      <w:r>
        <w:t>gewisse</w:t>
      </w:r>
    </w:p>
    <w:p>
      <w:r>
        <w:t>Inkonsistenzen</w:t>
      </w:r>
    </w:p>
    <w:p>
      <w:r>
        <w:t>wie</w:t>
      </w:r>
    </w:p>
    <w:p>
      <w:r>
        <w:t>auch</w:t>
      </w:r>
    </w:p>
    <w:p>
      <w:r>
        <w:t>verschiedene</w:t>
      </w:r>
    </w:p>
    <w:p>
      <w:r>
        <w:t>psychosoziale</w:t>
      </w:r>
    </w:p>
    <w:p>
      <w:r>
        <w:t>Faktoren</w:t>
      </w:r>
    </w:p>
    <w:p>
      <w:r>
        <w:t>vorhanden</w:t>
      </w:r>
    </w:p>
    <w:p>
      <w:r>
        <w:t>sind</w:t>
      </w:r>
    </w:p>
    <w:p>
      <w:r>
        <w:t>(vgl.</w:t>
      </w:r>
    </w:p>
    <w:p>
      <w:r>
        <w:t>Urk.</w:t>
      </w:r>
    </w:p>
    <w:p>
      <w:r>
        <w:t>7/392/216).</w:t>
      </w:r>
    </w:p>
    <w:p>
      <w:r>
        <w:t>Im</w:t>
      </w:r>
    </w:p>
    <w:p>
      <w:r>
        <w:t>Vergleich</w:t>
      </w:r>
    </w:p>
    <w:p>
      <w:r>
        <w:t>zur</w:t>
      </w:r>
    </w:p>
    <w:p>
      <w:r>
        <w:t>Situation</w:t>
      </w:r>
    </w:p>
    <w:p>
      <w:r>
        <w:t>anlässlich</w:t>
      </w:r>
    </w:p>
    <w:p>
      <w:r>
        <w:t>der</w:t>
      </w:r>
    </w:p>
    <w:p>
      <w:r>
        <w:t>Begutach tung</w:t>
      </w:r>
    </w:p>
    <w:p>
      <w:r>
        <w:t>im</w:t>
      </w:r>
    </w:p>
    <w:p>
      <w:r>
        <w:t>Jahr</w:t>
      </w:r>
    </w:p>
    <w:p>
      <w:r>
        <w:t>2020,</w:t>
      </w:r>
    </w:p>
    <w:p>
      <w:r>
        <w:t>als</w:t>
      </w:r>
    </w:p>
    <w:p>
      <w:r>
        <w:t>die</w:t>
      </w:r>
    </w:p>
    <w:p>
      <w:r>
        <w:t>Diagnosekriterien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mittelgradiger</w:t>
      </w:r>
    </w:p>
    <w:p>
      <w:r>
        <w:t>Ausprägung</w:t>
      </w:r>
    </w:p>
    <w:p>
      <w:r>
        <w:t>und</w:t>
      </w:r>
    </w:p>
    <w:p>
      <w:r>
        <w:t>einer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psychischen</w:t>
      </w:r>
    </w:p>
    <w:p>
      <w:r>
        <w:t>und</w:t>
      </w:r>
    </w:p>
    <w:p>
      <w:r>
        <w:t>somatischen</w:t>
      </w:r>
    </w:p>
    <w:p>
      <w:r>
        <w:t>Faktoren</w:t>
      </w:r>
    </w:p>
    <w:p>
      <w:r>
        <w:t>erfüllt</w:t>
      </w:r>
    </w:p>
    <w:p>
      <w:r>
        <w:t>waren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4.1),</w:t>
      </w:r>
    </w:p>
    <w:p>
      <w:r>
        <w:t>ist</w:t>
      </w:r>
    </w:p>
    <w:p>
      <w:r>
        <w:t>in</w:t>
      </w:r>
    </w:p>
    <w:p>
      <w:r>
        <w:t>psychiatrischer</w:t>
      </w:r>
    </w:p>
    <w:p>
      <w:r>
        <w:t>Hinsicht</w:t>
      </w:r>
    </w:p>
    <w:p>
      <w:r>
        <w:t>eine</w:t>
      </w:r>
    </w:p>
    <w:p>
      <w:r>
        <w:t>Verbesserung</w:t>
      </w:r>
    </w:p>
    <w:p>
      <w:r>
        <w:t>eingetreten :</w:t>
      </w:r>
    </w:p>
    <w:p>
      <w:r>
        <w:t>Diesbezüglich</w:t>
      </w:r>
    </w:p>
    <w:p>
      <w:r>
        <w:t>hielt</w:t>
      </w:r>
    </w:p>
    <w:p>
      <w:r>
        <w:t>der</w:t>
      </w:r>
    </w:p>
    <w:p>
      <w:r>
        <w:t>C.___ - Gutachter</w:t>
      </w:r>
    </w:p>
    <w:p>
      <w:r>
        <w:t>fest,</w:t>
      </w:r>
    </w:p>
    <w:p>
      <w:r>
        <w:t>dass</w:t>
      </w:r>
    </w:p>
    <w:p>
      <w:r>
        <w:t>zwar</w:t>
      </w:r>
    </w:p>
    <w:p>
      <w:r>
        <w:t>eine</w:t>
      </w:r>
    </w:p>
    <w:p>
      <w:r>
        <w:t>depressive</w:t>
      </w:r>
    </w:p>
    <w:p>
      <w:r>
        <w:t>Stimmung</w:t>
      </w:r>
    </w:p>
    <w:p>
      <w:r>
        <w:t>beklagt</w:t>
      </w:r>
    </w:p>
    <w:p>
      <w:r>
        <w:t>worden</w:t>
      </w:r>
    </w:p>
    <w:p>
      <w:r>
        <w:t>und</w:t>
      </w:r>
    </w:p>
    <w:p>
      <w:r>
        <w:t>auch</w:t>
      </w:r>
    </w:p>
    <w:p>
      <w:r>
        <w:t>feststellbar</w:t>
      </w:r>
    </w:p>
    <w:p>
      <w:r>
        <w:t>gewesen</w:t>
      </w:r>
    </w:p>
    <w:p>
      <w:r>
        <w:t>war ,</w:t>
      </w:r>
    </w:p>
    <w:p>
      <w:r>
        <w:t>ebenso</w:t>
      </w:r>
    </w:p>
    <w:p>
      <w:r>
        <w:t>eine</w:t>
      </w:r>
    </w:p>
    <w:p>
      <w:r>
        <w:t>Minderung</w:t>
      </w:r>
    </w:p>
    <w:p>
      <w:r>
        <w:t>von</w:t>
      </w:r>
    </w:p>
    <w:p>
      <w:r>
        <w:t>Interessen</w:t>
      </w:r>
    </w:p>
    <w:p>
      <w:r>
        <w:t>und</w:t>
      </w:r>
    </w:p>
    <w:p>
      <w:r>
        <w:t>Freude,</w:t>
      </w:r>
    </w:p>
    <w:p>
      <w:r>
        <w:t>wiederkehrende</w:t>
      </w:r>
    </w:p>
    <w:p>
      <w:r>
        <w:t>Lebensüberdrussgedanken,</w:t>
      </w:r>
    </w:p>
    <w:p>
      <w:r>
        <w:t>Insomnie</w:t>
      </w:r>
    </w:p>
    <w:p>
      <w:r>
        <w:t>und</w:t>
      </w:r>
    </w:p>
    <w:p>
      <w:r>
        <w:t>eine</w:t>
      </w:r>
    </w:p>
    <w:p>
      <w:r>
        <w:t>rezidivierende</w:t>
      </w:r>
    </w:p>
    <w:p>
      <w:r>
        <w:t>Appetitminderung,</w:t>
      </w:r>
    </w:p>
    <w:p>
      <w:r>
        <w:t>jedoch</w:t>
      </w:r>
    </w:p>
    <w:p>
      <w:r>
        <w:t>war</w:t>
      </w:r>
    </w:p>
    <w:p>
      <w:r>
        <w:t>die</w:t>
      </w:r>
    </w:p>
    <w:p>
      <w:r>
        <w:t>Ausprägung</w:t>
      </w:r>
    </w:p>
    <w:p>
      <w:r>
        <w:t>insgesamt</w:t>
      </w:r>
    </w:p>
    <w:p>
      <w:r>
        <w:t>im</w:t>
      </w:r>
    </w:p>
    <w:p>
      <w:r>
        <w:t>Rahmen</w:t>
      </w:r>
    </w:p>
    <w:p>
      <w:r>
        <w:t>einer</w:t>
      </w:r>
    </w:p>
    <w:p>
      <w:r>
        <w:t>leich ten</w:t>
      </w:r>
    </w:p>
    <w:p>
      <w:r>
        <w:t>depressiven</w:t>
      </w:r>
    </w:p>
    <w:p>
      <w:r>
        <w:t>Störung</w:t>
      </w:r>
    </w:p>
    <w:p>
      <w:r>
        <w:t>einzuordnen</w:t>
      </w:r>
    </w:p>
    <w:p>
      <w:r>
        <w:t>und</w:t>
      </w:r>
    </w:p>
    <w:p>
      <w:r>
        <w:t>kam</w:t>
      </w:r>
    </w:p>
    <w:p>
      <w:r>
        <w:t>am</w:t>
      </w:r>
    </w:p>
    <w:p>
      <w:r>
        <w:t>ehesten</w:t>
      </w:r>
    </w:p>
    <w:p>
      <w:r>
        <w:t>dem</w:t>
      </w:r>
    </w:p>
    <w:p>
      <w:r>
        <w:t>klinischen</w:t>
      </w:r>
    </w:p>
    <w:p>
      <w:r>
        <w:t>Eindruck</w:t>
      </w:r>
    </w:p>
    <w:p>
      <w:r>
        <w:t>einer</w:t>
      </w:r>
    </w:p>
    <w:p>
      <w:r>
        <w:t>Dysthymie</w:t>
      </w:r>
    </w:p>
    <w:p>
      <w:r>
        <w:t>am</w:t>
      </w:r>
    </w:p>
    <w:p>
      <w:r>
        <w:t>nächsten</w:t>
      </w:r>
    </w:p>
    <w:p>
      <w:r>
        <w:t>( Urk.</w:t>
      </w:r>
    </w:p>
    <w:p>
      <w:r>
        <w:t>7/392/341) .</w:t>
      </w:r>
    </w:p>
    <w:p>
      <w:r>
        <w:t>Nicht</w:t>
      </w:r>
    </w:p>
    <w:p>
      <w:r>
        <w:t>gefolgt</w:t>
      </w:r>
    </w:p>
    <w:p>
      <w:r>
        <w:t>werden</w:t>
      </w:r>
    </w:p>
    <w:p>
      <w:r>
        <w:t>kann</w:t>
      </w:r>
    </w:p>
    <w:p>
      <w:r>
        <w:t>den</w:t>
      </w:r>
    </w:p>
    <w:p>
      <w:r>
        <w:t>Gutachtern,</w:t>
      </w:r>
    </w:p>
    <w:p>
      <w:r>
        <w:t>soweit</w:t>
      </w:r>
    </w:p>
    <w:p>
      <w:r>
        <w:t>sie</w:t>
      </w:r>
    </w:p>
    <w:p>
      <w:r>
        <w:t>die</w:t>
      </w:r>
    </w:p>
    <w:p>
      <w:r>
        <w:t>-</w:t>
      </w:r>
    </w:p>
    <w:p>
      <w:r>
        <w:t>allerdings</w:t>
      </w:r>
    </w:p>
    <w:p>
      <w:r>
        <w:t>als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aufgeführte</w:t>
      </w:r>
    </w:p>
    <w:p>
      <w:r>
        <w:t>-</w:t>
      </w:r>
    </w:p>
    <w:p>
      <w:r>
        <w:t>Diagnose</w:t>
      </w:r>
    </w:p>
    <w:p>
      <w:r>
        <w:t>einer</w:t>
      </w:r>
    </w:p>
    <w:p>
      <w:r>
        <w:t>psychischen</w:t>
      </w:r>
    </w:p>
    <w:p>
      <w:r>
        <w:t>und</w:t>
      </w:r>
    </w:p>
    <w:p>
      <w:r>
        <w:t>Verhaltensstörung</w:t>
      </w:r>
    </w:p>
    <w:p>
      <w:r>
        <w:t>durch</w:t>
      </w:r>
    </w:p>
    <w:p>
      <w:r>
        <w:t>Alkohol,</w:t>
      </w:r>
    </w:p>
    <w:p>
      <w:r>
        <w:t>schädlicher</w:t>
      </w:r>
    </w:p>
    <w:p>
      <w:r>
        <w:t>Gebrauch,</w:t>
      </w:r>
    </w:p>
    <w:p>
      <w:r>
        <w:t>gegenwärtiger</w:t>
      </w:r>
    </w:p>
    <w:p>
      <w:r>
        <w:t>Substanzgebrauch</w:t>
      </w:r>
    </w:p>
    <w:p>
      <w:r>
        <w:t>( Urk.</w:t>
      </w:r>
    </w:p>
    <w:p>
      <w:r>
        <w:t>7/392/212</w:t>
      </w:r>
    </w:p>
    <w:p>
      <w:r>
        <w:t>Ziff.</w:t>
      </w:r>
    </w:p>
    <w:p>
      <w:r>
        <w:t>4.2.2) ,</w:t>
      </w:r>
    </w:p>
    <w:p>
      <w:r>
        <w:t>auf</w:t>
      </w:r>
    </w:p>
    <w:p>
      <w:r>
        <w:t>ein en</w:t>
      </w:r>
    </w:p>
    <w:p>
      <w:r>
        <w:t>Bericht</w:t>
      </w:r>
    </w:p>
    <w:p>
      <w:r>
        <w:t>der</w:t>
      </w:r>
    </w:p>
    <w:p>
      <w:r>
        <w:t>M.___</w:t>
      </w:r>
    </w:p>
    <w:p>
      <w:r>
        <w:t>vom</w:t>
      </w:r>
    </w:p>
    <w:p>
      <w:r>
        <w:t>1 2.</w:t>
      </w:r>
    </w:p>
    <w:p>
      <w:r>
        <w:t>November</w:t>
      </w:r>
    </w:p>
    <w:p>
      <w:r>
        <w:t>2019</w:t>
      </w:r>
    </w:p>
    <w:p>
      <w:r>
        <w:t>zurückführte n</w:t>
      </w:r>
    </w:p>
    <w:p>
      <w:r>
        <w:t>(vgl.</w:t>
      </w:r>
    </w:p>
    <w:p>
      <w:r>
        <w:t>Urk.</w:t>
      </w:r>
    </w:p>
    <w:p>
      <w:r>
        <w:t>7/392/343) ,</w:t>
      </w:r>
    </w:p>
    <w:p>
      <w:r>
        <w:t>betrifft</w:t>
      </w:r>
    </w:p>
    <w:p>
      <w:r>
        <w:t>dieser</w:t>
      </w:r>
    </w:p>
    <w:p>
      <w:r>
        <w:t>doch</w:t>
      </w:r>
    </w:p>
    <w:p>
      <w:r>
        <w:t>einen</w:t>
      </w:r>
    </w:p>
    <w:p>
      <w:r>
        <w:t>anderen</w:t>
      </w:r>
    </w:p>
    <w:p>
      <w:r>
        <w:t>Versicherten</w:t>
      </w:r>
    </w:p>
    <w:p>
      <w:r>
        <w:t>(vgl.</w:t>
      </w:r>
    </w:p>
    <w:p>
      <w:r>
        <w:t>Urk.</w:t>
      </w:r>
    </w:p>
    <w:p>
      <w:r>
        <w:t>7/130/71-74) .</w:t>
      </w:r>
    </w:p>
    <w:p>
      <w:r>
        <w:t>5 .4</w:t>
      </w:r>
    </w:p>
    <w:p>
      <w:r>
        <w:t>Somit</w:t>
      </w:r>
    </w:p>
    <w:p>
      <w:r>
        <w:t>ist</w:t>
      </w:r>
    </w:p>
    <w:p>
      <w:r>
        <w:t>im</w:t>
      </w:r>
    </w:p>
    <w:p>
      <w:r>
        <w:t>Vergleich</w:t>
      </w:r>
    </w:p>
    <w:p>
      <w:r>
        <w:t>zur</w:t>
      </w:r>
    </w:p>
    <w:p>
      <w:r>
        <w:t>medizinischen</w:t>
      </w:r>
    </w:p>
    <w:p>
      <w:r>
        <w:t>Situation</w:t>
      </w:r>
    </w:p>
    <w:p>
      <w:r>
        <w:t>bei</w:t>
      </w:r>
    </w:p>
    <w:p>
      <w:r>
        <w:t>Ablauf</w:t>
      </w:r>
    </w:p>
    <w:p>
      <w:r>
        <w:t>des</w:t>
      </w:r>
    </w:p>
    <w:p>
      <w:r>
        <w:t>Wartejahrs</w:t>
      </w:r>
    </w:p>
    <w:p>
      <w:r>
        <w:t>im</w:t>
      </w:r>
    </w:p>
    <w:p>
      <w:r>
        <w:t>Mai</w:t>
      </w:r>
    </w:p>
    <w:p>
      <w:r>
        <w:t>2019 ,</w:t>
      </w:r>
    </w:p>
    <w:p>
      <w:r>
        <w:t>als</w:t>
      </w:r>
    </w:p>
    <w:p>
      <w:r>
        <w:t>gemäss</w:t>
      </w:r>
    </w:p>
    <w:p>
      <w:r>
        <w:t>den</w:t>
      </w:r>
    </w:p>
    <w:p>
      <w:r>
        <w:t>B.___ -Gutachtern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eine</w:t>
      </w:r>
    </w:p>
    <w:p>
      <w:r>
        <w:t>volle</w:t>
      </w:r>
    </w:p>
    <w:p>
      <w:r>
        <w:t>Arbeitsunfähigkeit</w:t>
      </w:r>
    </w:p>
    <w:p>
      <w:r>
        <w:t>und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eine</w:t>
      </w:r>
    </w:p>
    <w:p>
      <w:r>
        <w:t>Arbeitsfähig keit</w:t>
      </w:r>
    </w:p>
    <w:p>
      <w:r>
        <w:t>von</w:t>
      </w:r>
    </w:p>
    <w:p>
      <w:r>
        <w:t>50</w:t>
      </w:r>
    </w:p>
    <w:p>
      <w:r>
        <w:t>%</w:t>
      </w:r>
    </w:p>
    <w:p>
      <w:r>
        <w:t>bestand,</w:t>
      </w:r>
    </w:p>
    <w:p>
      <w:r>
        <w:t>eine</w:t>
      </w:r>
    </w:p>
    <w:p>
      <w:r>
        <w:t>veränderte</w:t>
      </w:r>
    </w:p>
    <w:p>
      <w:r>
        <w:t>Befundlage</w:t>
      </w:r>
    </w:p>
    <w:p>
      <w:r>
        <w:t>und</w:t>
      </w:r>
    </w:p>
    <w:p>
      <w:r>
        <w:t>somit</w:t>
      </w:r>
    </w:p>
    <w:p>
      <w:r>
        <w:t>ein</w:t>
      </w:r>
    </w:p>
    <w:p>
      <w:r>
        <w:t>Revisionsgrund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17</w:t>
      </w:r>
    </w:p>
    <w:p>
      <w:r>
        <w:t>ATSG</w:t>
      </w:r>
    </w:p>
    <w:p>
      <w:r>
        <w:t>eingetreten,</w:t>
      </w:r>
    </w:p>
    <w:p>
      <w:r>
        <w:t>indem</w:t>
      </w:r>
    </w:p>
    <w:p>
      <w:r>
        <w:t>anlässlich</w:t>
      </w:r>
    </w:p>
    <w:p>
      <w:r>
        <w:t>der</w:t>
      </w:r>
    </w:p>
    <w:p>
      <w:r>
        <w:t>Verlaufsb egutach tung</w:t>
      </w:r>
    </w:p>
    <w:p>
      <w:r>
        <w:t>durch</w:t>
      </w:r>
    </w:p>
    <w:p>
      <w:r>
        <w:t>die</w:t>
      </w:r>
    </w:p>
    <w:p>
      <w:r>
        <w:t>Gutachter</w:t>
      </w:r>
    </w:p>
    <w:p>
      <w:r>
        <w:t>der</w:t>
      </w:r>
    </w:p>
    <w:p>
      <w:r>
        <w:t>C.___</w:t>
      </w:r>
    </w:p>
    <w:p>
      <w:r>
        <w:t>AG</w:t>
      </w:r>
    </w:p>
    <w:p>
      <w:r>
        <w:t>die</w:t>
      </w:r>
    </w:p>
    <w:p>
      <w:r>
        <w:t>chronische</w:t>
      </w:r>
    </w:p>
    <w:p>
      <w:r>
        <w:t>Diarrhoe</w:t>
      </w:r>
    </w:p>
    <w:p>
      <w:r>
        <w:t>mit</w:t>
      </w:r>
    </w:p>
    <w:p>
      <w:r>
        <w:t>passiver</w:t>
      </w:r>
    </w:p>
    <w:p>
      <w:r>
        <w:t>Stuhlinkontinenz</w:t>
      </w:r>
    </w:p>
    <w:p>
      <w:r>
        <w:t>nicht</w:t>
      </w:r>
    </w:p>
    <w:p>
      <w:r>
        <w:t>mehr</w:t>
      </w:r>
    </w:p>
    <w:p>
      <w:r>
        <w:t>feststellbar</w:t>
      </w:r>
    </w:p>
    <w:p>
      <w:r>
        <w:t>und</w:t>
      </w:r>
    </w:p>
    <w:p>
      <w:r>
        <w:t>die</w:t>
      </w:r>
    </w:p>
    <w:p>
      <w:r>
        <w:t>psychiatrische</w:t>
      </w:r>
    </w:p>
    <w:p>
      <w:r>
        <w:t>Situation</w:t>
      </w:r>
    </w:p>
    <w:p>
      <w:r>
        <w:t>gebes sert</w:t>
      </w:r>
    </w:p>
    <w:p>
      <w:r>
        <w:t>war en ,</w:t>
      </w:r>
    </w:p>
    <w:p>
      <w:r>
        <w:t>jedoch</w:t>
      </w:r>
    </w:p>
    <w:p>
      <w:r>
        <w:t>neu</w:t>
      </w:r>
    </w:p>
    <w:p>
      <w:r>
        <w:t>eine</w:t>
      </w:r>
    </w:p>
    <w:p>
      <w:r>
        <w:t>sich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auswirkende</w:t>
      </w:r>
    </w:p>
    <w:p>
      <w:r>
        <w:t>beidseitige</w:t>
      </w:r>
    </w:p>
    <w:p>
      <w:r>
        <w:t>Gonalgie</w:t>
      </w:r>
    </w:p>
    <w:p>
      <w:r>
        <w:t>mit</w:t>
      </w:r>
    </w:p>
    <w:p>
      <w:r>
        <w:t>Status</w:t>
      </w:r>
    </w:p>
    <w:p>
      <w:r>
        <w:t>nach</w:t>
      </w:r>
    </w:p>
    <w:p>
      <w:r>
        <w:t>beidseitiger</w:t>
      </w:r>
    </w:p>
    <w:p>
      <w:r>
        <w:t>Knie-Totalendoprothese</w:t>
      </w:r>
    </w:p>
    <w:p>
      <w:r>
        <w:t>diagnostiziert</w:t>
      </w:r>
    </w:p>
    <w:p>
      <w:r>
        <w:t>wurde.</w:t>
      </w:r>
    </w:p>
    <w:p>
      <w:r>
        <w:t>Mit</w:t>
      </w:r>
    </w:p>
    <w:p>
      <w:r>
        <w:t>dem</w:t>
      </w:r>
    </w:p>
    <w:p>
      <w:r>
        <w:t>Wegfall</w:t>
      </w:r>
    </w:p>
    <w:p>
      <w:r>
        <w:t>der</w:t>
      </w:r>
    </w:p>
    <w:p>
      <w:r>
        <w:t>chronischen</w:t>
      </w:r>
    </w:p>
    <w:p>
      <w:r>
        <w:t>Diarrhoe</w:t>
      </w:r>
    </w:p>
    <w:p>
      <w:r>
        <w:t>mit</w:t>
      </w:r>
    </w:p>
    <w:p>
      <w:r>
        <w:t>Stuhlinkontinenz</w:t>
      </w:r>
    </w:p>
    <w:p>
      <w:r>
        <w:t>und</w:t>
      </w:r>
    </w:p>
    <w:p>
      <w:r>
        <w:t>der</w:t>
      </w:r>
    </w:p>
    <w:p>
      <w:r>
        <w:t>Verbesserung</w:t>
      </w:r>
    </w:p>
    <w:p>
      <w:r>
        <w:t>der</w:t>
      </w:r>
    </w:p>
    <w:p>
      <w:r>
        <w:t>Arbeitsfähigkeit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ist</w:t>
      </w:r>
    </w:p>
    <w:p>
      <w:r>
        <w:t>trotz</w:t>
      </w:r>
    </w:p>
    <w:p>
      <w:r>
        <w:t>des</w:t>
      </w:r>
    </w:p>
    <w:p>
      <w:r>
        <w:t>Hinzu tretens</w:t>
      </w:r>
    </w:p>
    <w:p>
      <w:r>
        <w:t>der</w:t>
      </w:r>
    </w:p>
    <w:p>
      <w:r>
        <w:t>Kniebeschwerden,</w:t>
      </w:r>
    </w:p>
    <w:p>
      <w:r>
        <w:t>die</w:t>
      </w:r>
    </w:p>
    <w:p>
      <w:r>
        <w:t>sich</w:t>
      </w:r>
    </w:p>
    <w:p>
      <w:r>
        <w:t>beim</w:t>
      </w:r>
    </w:p>
    <w:p>
      <w:r>
        <w:t>Belastungsprofil</w:t>
      </w:r>
    </w:p>
    <w:p>
      <w:r>
        <w:t>auswirken,</w:t>
      </w:r>
    </w:p>
    <w:p>
      <w:r>
        <w:t>insge samt</w:t>
      </w:r>
    </w:p>
    <w:p>
      <w:r>
        <w:t>eine</w:t>
      </w:r>
    </w:p>
    <w:p>
      <w:r>
        <w:t>Verbesserung</w:t>
      </w:r>
    </w:p>
    <w:p>
      <w:r>
        <w:t>des</w:t>
      </w:r>
    </w:p>
    <w:p>
      <w:r>
        <w:t>Gesundheitszustandes</w:t>
      </w:r>
    </w:p>
    <w:p>
      <w:r>
        <w:t>eingetreten,</w:t>
      </w:r>
    </w:p>
    <w:p>
      <w:r>
        <w:t>indem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ab</w:t>
      </w:r>
    </w:p>
    <w:p>
      <w:r>
        <w:t>April</w:t>
      </w:r>
    </w:p>
    <w:p>
      <w:r>
        <w:t>2023</w:t>
      </w:r>
    </w:p>
    <w:p>
      <w:r>
        <w:t>wieder</w:t>
      </w:r>
    </w:p>
    <w:p>
      <w:r>
        <w:t>zu</w:t>
      </w:r>
    </w:p>
    <w:p>
      <w:r>
        <w:t>50</w:t>
      </w:r>
    </w:p>
    <w:p>
      <w:r>
        <w:t>%</w:t>
      </w:r>
    </w:p>
    <w:p>
      <w:r>
        <w:t>und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ab</w:t>
      </w:r>
    </w:p>
    <w:p>
      <w:r>
        <w:t>dem</w:t>
      </w:r>
    </w:p>
    <w:p>
      <w:r>
        <w:t>Zeitpunkt</w:t>
      </w:r>
    </w:p>
    <w:p>
      <w:r>
        <w:t>der</w:t>
      </w:r>
    </w:p>
    <w:p>
      <w:r>
        <w:t>psychiatrischen</w:t>
      </w:r>
    </w:p>
    <w:p>
      <w:r>
        <w:t>Begutachtung</w:t>
      </w:r>
    </w:p>
    <w:p>
      <w:r>
        <w:t>im</w:t>
      </w:r>
    </w:p>
    <w:p>
      <w:r>
        <w:t>August</w:t>
      </w:r>
    </w:p>
    <w:p>
      <w:r>
        <w:t>2023</w:t>
      </w:r>
    </w:p>
    <w:p>
      <w:r>
        <w:t>zu</w:t>
      </w:r>
    </w:p>
    <w:p>
      <w:r>
        <w:t>70</w:t>
      </w:r>
    </w:p>
    <w:p>
      <w:r>
        <w:t>%</w:t>
      </w:r>
    </w:p>
    <w:p>
      <w:r>
        <w:t>zumutbar</w:t>
      </w:r>
    </w:p>
    <w:p>
      <w:r>
        <w:t>sind .</w:t>
      </w:r>
    </w:p>
    <w:p>
      <w:r>
        <w:t>Dies</w:t>
      </w:r>
    </w:p>
    <w:p>
      <w:r>
        <w:t>ist</w:t>
      </w:r>
    </w:p>
    <w:p>
      <w:r>
        <w:t>revisionsrechtlich</w:t>
      </w:r>
    </w:p>
    <w:p>
      <w:r>
        <w:t>beachtlich</w:t>
      </w:r>
    </w:p>
    <w:p>
      <w:r>
        <w:t>und</w:t>
      </w:r>
    </w:p>
    <w:p>
      <w:r>
        <w:t>die</w:t>
      </w:r>
    </w:p>
    <w:p>
      <w:r>
        <w:t>gesundheitli che</w:t>
      </w:r>
    </w:p>
    <w:p>
      <w:r>
        <w:t>Verbesserung</w:t>
      </w:r>
    </w:p>
    <w:p>
      <w:r>
        <w:t>ist</w:t>
      </w:r>
    </w:p>
    <w:p>
      <w:r>
        <w:t>ab</w:t>
      </w:r>
    </w:p>
    <w:p>
      <w:r>
        <w:t>November</w:t>
      </w:r>
    </w:p>
    <w:p>
      <w:r>
        <w:t>2023</w:t>
      </w:r>
    </w:p>
    <w:p>
      <w:r>
        <w:t>zu</w:t>
      </w:r>
    </w:p>
    <w:p>
      <w:r>
        <w:t>berücksichtigen</w:t>
      </w:r>
    </w:p>
    <w:p>
      <w:r>
        <w:t>( Art.</w:t>
      </w:r>
    </w:p>
    <w:p>
      <w:r>
        <w:t>88a</w:t>
      </w:r>
    </w:p>
    <w:p>
      <w:r>
        <w:t>IVV ,</w:t>
      </w:r>
    </w:p>
    <w:p>
      <w:r>
        <w:t>vgl.</w:t>
      </w:r>
    </w:p>
    <w:p>
      <w:r>
        <w:t>vorstehend</w:t>
      </w:r>
    </w:p>
    <w:p>
      <w:r>
        <w:t>E.</w:t>
      </w:r>
    </w:p>
    <w:p>
      <w:r>
        <w:t>1. 4 ).</w:t>
      </w:r>
    </w:p>
    <w:p>
      <w:r>
        <w:t>D er</w:t>
      </w:r>
    </w:p>
    <w:p>
      <w:r>
        <w:t>Beweiswert</w:t>
      </w:r>
    </w:p>
    <w:p>
      <w:r>
        <w:t>der</w:t>
      </w:r>
    </w:p>
    <w:p>
      <w:r>
        <w:t>beiden</w:t>
      </w:r>
    </w:p>
    <w:p>
      <w:r>
        <w:t>Medas- Gutachten</w:t>
      </w:r>
    </w:p>
    <w:p>
      <w:r>
        <w:t>wie</w:t>
      </w:r>
    </w:p>
    <w:p>
      <w:r>
        <w:t>auch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Arbeitsfähigkeit</w:t>
      </w:r>
    </w:p>
    <w:p>
      <w:r>
        <w:t>und</w:t>
      </w:r>
    </w:p>
    <w:p>
      <w:r>
        <w:t>deren</w:t>
      </w:r>
    </w:p>
    <w:p>
      <w:r>
        <w:t>Verbesserung</w:t>
      </w:r>
    </w:p>
    <w:p>
      <w:r>
        <w:t>per</w:t>
      </w:r>
    </w:p>
    <w:p>
      <w:r>
        <w:t>August</w:t>
      </w:r>
    </w:p>
    <w:p>
      <w:r>
        <w:t>20 2 3</w:t>
      </w:r>
    </w:p>
    <w:p>
      <w:r>
        <w:t>werden</w:t>
      </w:r>
    </w:p>
    <w:p>
      <w:r>
        <w:t>vo n</w:t>
      </w:r>
    </w:p>
    <w:p>
      <w:r>
        <w:t>den</w:t>
      </w:r>
    </w:p>
    <w:p>
      <w:r>
        <w:t>Parteien</w:t>
      </w:r>
    </w:p>
    <w:p>
      <w:r>
        <w:t>denn</w:t>
      </w:r>
    </w:p>
    <w:p>
      <w:r>
        <w:t>auch</w:t>
      </w:r>
    </w:p>
    <w:p>
      <w:r>
        <w:t>nicht</w:t>
      </w:r>
    </w:p>
    <w:p>
      <w:r>
        <w:t>bestritten.</w:t>
      </w:r>
    </w:p>
    <w:p>
      <w:r>
        <w:t>6 . 6 .1</w:t>
      </w:r>
    </w:p>
    <w:p>
      <w:r>
        <w:t>Es</w:t>
      </w:r>
    </w:p>
    <w:p>
      <w:r>
        <w:t>sind</w:t>
      </w:r>
    </w:p>
    <w:p>
      <w:r>
        <w:t>nachfolgend</w:t>
      </w:r>
    </w:p>
    <w:p>
      <w:r>
        <w:t>die</w:t>
      </w:r>
    </w:p>
    <w:p>
      <w:r>
        <w:t>erwerblichen</w:t>
      </w:r>
    </w:p>
    <w:p>
      <w:r>
        <w:t>Auswirkungen</w:t>
      </w:r>
    </w:p>
    <w:p>
      <w:r>
        <w:t>der</w:t>
      </w:r>
    </w:p>
    <w:p>
      <w:r>
        <w:t>festgestellten</w:t>
      </w:r>
    </w:p>
    <w:p>
      <w:r>
        <w:t>Arbeits unfähigkeit</w:t>
      </w:r>
    </w:p>
    <w:p>
      <w:r>
        <w:t>zu</w:t>
      </w:r>
    </w:p>
    <w:p>
      <w:r>
        <w:t>prüfen.</w:t>
      </w:r>
    </w:p>
    <w:p>
      <w:r>
        <w:t>Die</w:t>
      </w:r>
    </w:p>
    <w:p>
      <w:r>
        <w:t>Beschwerdegegnerin</w:t>
      </w:r>
    </w:p>
    <w:p>
      <w:r>
        <w:t>ermittelte</w:t>
      </w:r>
    </w:p>
    <w:p>
      <w:r>
        <w:t>zunächst</w:t>
      </w:r>
    </w:p>
    <w:p>
      <w:r>
        <w:t>anhand</w:t>
      </w:r>
    </w:p>
    <w:p>
      <w:r>
        <w:t>der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den</w:t>
      </w:r>
    </w:p>
    <w:p>
      <w:r>
        <w:t>Invaliditätsgrad</w:t>
      </w:r>
    </w:p>
    <w:p>
      <w:r>
        <w:t>des</w:t>
      </w:r>
    </w:p>
    <w:p>
      <w:r>
        <w:t>Beschwerdeführers</w:t>
      </w:r>
    </w:p>
    <w:p>
      <w:r>
        <w:t>ab</w:t>
      </w:r>
    </w:p>
    <w:p>
      <w:r>
        <w:t>201</w:t>
      </w:r>
    </w:p>
    <w:p>
      <w:r>
        <w:rPr>
          <w:b/>
        </w:rPr>
        <w:t>E. 8.1</w:t>
      </w:r>
    </w:p>
    <w:p>
      <w:r>
        <w:t>Da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zu</w:t>
      </w:r>
    </w:p>
    <w:p>
      <w:r>
        <w:t>beurtei len</w:t>
      </w:r>
    </w:p>
    <w:p>
      <w:r>
        <w:t>war,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Sie</w:t>
      </w:r>
    </w:p>
    <w:p>
      <w:r>
        <w:t>sind</w:t>
      </w:r>
    </w:p>
    <w:p>
      <w:r>
        <w:t>ermessens weise</w:t>
      </w:r>
    </w:p>
    <w:p>
      <w:r>
        <w:t>auf</w:t>
      </w:r>
    </w:p>
    <w:p>
      <w:r>
        <w:t>Fr.</w:t>
      </w:r>
    </w:p>
    <w:p>
      <w:r>
        <w:t>8 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den</w:t>
      </w:r>
    </w:p>
    <w:p>
      <w:r>
        <w:t>Parteien</w:t>
      </w:r>
    </w:p>
    <w:p>
      <w:r>
        <w:t>je</w:t>
      </w:r>
    </w:p>
    <w:p>
      <w:r>
        <w:t>zur</w:t>
      </w:r>
    </w:p>
    <w:p>
      <w:r>
        <w:t>Hälfte</w:t>
      </w:r>
    </w:p>
    <w:p>
      <w:r>
        <w:t>aufzuerle gen.</w:t>
      </w:r>
    </w:p>
    <w:p>
      <w:r>
        <w:rPr>
          <w:b/>
        </w:rPr>
        <w:t>E. 8.2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wird</w:t>
      </w:r>
    </w:p>
    <w:p>
      <w:r>
        <w:t>einer</w:t>
      </w:r>
    </w:p>
    <w:p>
      <w:r>
        <w:t>Partei,</w:t>
      </w:r>
    </w:p>
    <w:p>
      <w:r>
        <w:t>der</w:t>
      </w:r>
    </w:p>
    <w:p>
      <w:r>
        <w:t>die</w:t>
      </w:r>
    </w:p>
    <w:p>
      <w:r>
        <w:t>nötigen</w:t>
      </w:r>
    </w:p>
    <w:p>
      <w:r>
        <w:t>Mittel</w:t>
      </w:r>
    </w:p>
    <w:p>
      <w:r>
        <w:t>fehlen</w:t>
      </w:r>
    </w:p>
    <w:p>
      <w:r>
        <w:t>und</w:t>
      </w:r>
    </w:p>
    <w:p>
      <w:r>
        <w:t>deren</w:t>
      </w:r>
    </w:p>
    <w:p>
      <w:r>
        <w:t>Begehren</w:t>
      </w:r>
    </w:p>
    <w:p>
      <w:r>
        <w:t>nicht</w:t>
      </w:r>
    </w:p>
    <w:p>
      <w:r>
        <w:t>aussichtslos</w:t>
      </w:r>
    </w:p>
    <w:p>
      <w:r>
        <w:t>erscheint,</w:t>
      </w:r>
    </w:p>
    <w:p>
      <w:r>
        <w:t>in</w:t>
      </w:r>
    </w:p>
    <w:p>
      <w:r>
        <w:t>kostenpflichtigen</w:t>
      </w:r>
    </w:p>
    <w:p>
      <w:r>
        <w:t>Verfahren</w:t>
      </w:r>
    </w:p>
    <w:p>
      <w:r>
        <w:t>auf</w:t>
      </w:r>
    </w:p>
    <w:p>
      <w:r>
        <w:t>Gesuch</w:t>
      </w:r>
    </w:p>
    <w:p>
      <w:r>
        <w:t>die</w:t>
      </w:r>
    </w:p>
    <w:p>
      <w:r>
        <w:t>Bezahlung</w:t>
      </w:r>
    </w:p>
    <w:p>
      <w:r>
        <w:t>von</w:t>
      </w:r>
    </w:p>
    <w:p>
      <w:r>
        <w:t>Verfahrenskosten</w:t>
      </w:r>
    </w:p>
    <w:p>
      <w:r>
        <w:t>und</w:t>
      </w:r>
    </w:p>
    <w:p>
      <w:r>
        <w:t>Kostenvorschüssen</w:t>
      </w:r>
    </w:p>
    <w:p>
      <w:r>
        <w:t>erlassen.</w:t>
      </w:r>
    </w:p>
    <w:p>
      <w:r>
        <w:t>Der</w:t>
      </w:r>
    </w:p>
    <w:p>
      <w:r>
        <w:t>Beschwerdeführer</w:t>
      </w:r>
    </w:p>
    <w:p>
      <w:r>
        <w:t>ist</w:t>
      </w:r>
    </w:p>
    <w:p>
      <w:r>
        <w:t>bedürftig</w:t>
      </w:r>
    </w:p>
    <w:p>
      <w:r>
        <w:t>( Urk.</w:t>
      </w:r>
    </w:p>
    <w:p>
      <w:r>
        <w:t>3)</w:t>
      </w:r>
    </w:p>
    <w:p>
      <w:r>
        <w:t>und</w:t>
      </w:r>
    </w:p>
    <w:p>
      <w:r>
        <w:t>die</w:t>
      </w:r>
    </w:p>
    <w:p>
      <w:r>
        <w:t>Beschwerde</w:t>
      </w:r>
    </w:p>
    <w:p>
      <w:r>
        <w:t>war</w:t>
      </w:r>
    </w:p>
    <w:p>
      <w:r>
        <w:t>angesichts</w:t>
      </w:r>
    </w:p>
    <w:p>
      <w:r>
        <w:t>des</w:t>
      </w:r>
    </w:p>
    <w:p>
      <w:r>
        <w:t>Verfahrensausgangs</w:t>
      </w:r>
    </w:p>
    <w:p>
      <w:r>
        <w:t>nicht</w:t>
      </w:r>
    </w:p>
    <w:p>
      <w:r>
        <w:t>aussichtslos,</w:t>
      </w:r>
    </w:p>
    <w:p>
      <w:r>
        <w:t>weshalb</w:t>
      </w:r>
    </w:p>
    <w:p>
      <w:r>
        <w:t>sein</w:t>
      </w:r>
    </w:p>
    <w:p>
      <w:r>
        <w:t>Gesuch</w:t>
      </w:r>
    </w:p>
    <w:p>
      <w:r>
        <w:t>auf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( Urk.</w:t>
      </w:r>
    </w:p>
    <w:p>
      <w:r>
        <w:t>1</w:t>
      </w:r>
    </w:p>
    <w:p>
      <w:r>
        <w:t>S.</w:t>
      </w:r>
    </w:p>
    <w:p>
      <w:r>
        <w:t>2)</w:t>
      </w:r>
    </w:p>
    <w:p>
      <w:r>
        <w:t>zu</w:t>
      </w:r>
    </w:p>
    <w:p>
      <w:r>
        <w:t>bewilligen</w:t>
      </w:r>
    </w:p>
    <w:p>
      <w:r>
        <w:t>ist .</w:t>
      </w:r>
    </w:p>
    <w:p>
      <w:r>
        <w:t>Dementsprechend</w:t>
      </w:r>
    </w:p>
    <w:p>
      <w:r>
        <w:t>sind</w:t>
      </w:r>
    </w:p>
    <w:p>
      <w:r>
        <w:t>die</w:t>
      </w:r>
    </w:p>
    <w:p>
      <w:r>
        <w:t>ihm</w:t>
      </w:r>
    </w:p>
    <w:p>
      <w:r>
        <w:t>auferlegten</w:t>
      </w:r>
    </w:p>
    <w:p>
      <w:r>
        <w:t>Gerichtskosten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400.--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</w:t>
      </w:r>
    </w:p>
    <w:p>
      <w:r>
        <w:t>Der</w:t>
      </w:r>
    </w:p>
    <w:p>
      <w:r>
        <w:t>Beschwerdeführer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er</w:t>
      </w:r>
    </w:p>
    <w:p>
      <w:r>
        <w:t>zur</w:t>
      </w:r>
    </w:p>
    <w:p>
      <w:r>
        <w:t>Nachzahlung</w:t>
      </w:r>
    </w:p>
    <w:p>
      <w:r>
        <w:t>der</w:t>
      </w:r>
    </w:p>
    <w:p>
      <w:r>
        <w:t>Gerichtskosten</w:t>
      </w:r>
    </w:p>
    <w:p>
      <w:r>
        <w:t>verpflichtet</w:t>
      </w:r>
    </w:p>
    <w:p>
      <w:r>
        <w:t>ist,</w:t>
      </w:r>
    </w:p>
    <w:p>
      <w:r>
        <w:t>sobald</w:t>
      </w:r>
    </w:p>
    <w:p>
      <w:r>
        <w:t>er</w:t>
      </w:r>
    </w:p>
    <w:p>
      <w:r>
        <w:t>dazu</w:t>
      </w:r>
    </w:p>
    <w:p>
      <w:r>
        <w:t>in</w:t>
      </w:r>
    </w:p>
    <w:p>
      <w:r>
        <w:t>der</w:t>
      </w:r>
    </w:p>
    <w:p>
      <w:r>
        <w:t>Lage</w:t>
      </w:r>
    </w:p>
    <w:p>
      <w:r>
        <w:t>ist</w:t>
      </w:r>
    </w:p>
    <w:p>
      <w:r>
        <w:t>(§16</w:t>
      </w:r>
    </w:p>
    <w:p>
      <w:r>
        <w:t>Abs.</w:t>
      </w:r>
    </w:p>
    <w:p>
      <w:r>
        <w:t>4</w:t>
      </w:r>
    </w:p>
    <w:p>
      <w:r>
        <w:t>GSVGer). Das</w:t>
      </w:r>
    </w:p>
    <w:p>
      <w:r>
        <w:t>Gericht</w:t>
      </w:r>
    </w:p>
    <w:p>
      <w:r>
        <w:t>beschliesst: In</w:t>
      </w:r>
    </w:p>
    <w:p>
      <w:r>
        <w:t>Bewilligung</w:t>
      </w:r>
    </w:p>
    <w:p>
      <w:r>
        <w:t>des</w:t>
      </w:r>
    </w:p>
    <w:p>
      <w:r>
        <w:t>Gesuchs</w:t>
      </w:r>
    </w:p>
    <w:p>
      <w:r>
        <w:t>vom</w:t>
      </w:r>
    </w:p>
    <w:p>
      <w:r>
        <w:t>1 4.</w:t>
      </w:r>
    </w:p>
    <w:p>
      <w:r>
        <w:t>März</w:t>
      </w:r>
    </w:p>
    <w:p>
      <w:r>
        <w:t>2024</w:t>
      </w:r>
    </w:p>
    <w:p>
      <w:r>
        <w:t>wird</w:t>
      </w:r>
    </w:p>
    <w:p>
      <w:r>
        <w:t>de m</w:t>
      </w:r>
    </w:p>
    <w:p>
      <w:r>
        <w:t>Beschwerdeführer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gewährt; und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 i rd</w:t>
      </w:r>
    </w:p>
    <w:p>
      <w:r>
        <w:t>die</w:t>
      </w:r>
    </w:p>
    <w:p>
      <w:r>
        <w:t>angefochte ne</w:t>
      </w:r>
    </w:p>
    <w:p>
      <w:r>
        <w:t>Verfügung</w:t>
      </w:r>
    </w:p>
    <w:p>
      <w:r>
        <w:t>der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vom</w:t>
      </w:r>
    </w:p>
    <w:p>
      <w:r>
        <w:t>2 2.</w:t>
      </w:r>
    </w:p>
    <w:p>
      <w:r>
        <w:t>Februar</w:t>
      </w:r>
    </w:p>
    <w:p>
      <w:r>
        <w:t>2024</w:t>
      </w:r>
    </w:p>
    <w:p>
      <w:r>
        <w:t>aufgehoben,</w:t>
      </w:r>
    </w:p>
    <w:p>
      <w:r>
        <w:t>und</w:t>
      </w:r>
    </w:p>
    <w:p>
      <w:r>
        <w:t>es</w:t>
      </w:r>
    </w:p>
    <w:p>
      <w:r>
        <w:t>wird</w:t>
      </w:r>
    </w:p>
    <w:p>
      <w:r>
        <w:t>festgestellt,</w:t>
      </w:r>
    </w:p>
    <w:p>
      <w:r>
        <w:t>dass</w:t>
      </w:r>
    </w:p>
    <w:p>
      <w:r>
        <w:t>d er</w:t>
      </w:r>
    </w:p>
    <w:p>
      <w:r>
        <w:t>Beschwerdeführer</w:t>
      </w:r>
    </w:p>
    <w:p>
      <w:r>
        <w:t>von</w:t>
      </w:r>
    </w:p>
    <w:p>
      <w:r>
        <w:t>1.</w:t>
      </w:r>
    </w:p>
    <w:p>
      <w:r>
        <w:t>Januar</w:t>
      </w:r>
    </w:p>
    <w:p>
      <w:r>
        <w:t>2022</w:t>
      </w:r>
    </w:p>
    <w:p>
      <w:r>
        <w:t>bis</w:t>
      </w:r>
    </w:p>
    <w:p>
      <w:r>
        <w:t>3 1.</w:t>
      </w:r>
    </w:p>
    <w:p>
      <w:r>
        <w:t>Oktober</w:t>
      </w:r>
    </w:p>
    <w:p>
      <w:r>
        <w:t>2023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47</w:t>
      </w:r>
    </w:p>
    <w:p>
      <w:r>
        <w:t>%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prozentualen</w:t>
      </w:r>
    </w:p>
    <w:p>
      <w:r>
        <w:t>Anteil</w:t>
      </w:r>
    </w:p>
    <w:p>
      <w:r>
        <w:t>von</w:t>
      </w:r>
    </w:p>
    <w:p>
      <w:r>
        <w:t>42. 5</w:t>
      </w:r>
    </w:p>
    <w:p>
      <w:r>
        <w:t>%</w:t>
      </w:r>
    </w:p>
    <w:p>
      <w:r>
        <w:t>einer</w:t>
      </w:r>
    </w:p>
    <w:p>
      <w:r>
        <w:t>ganzen</w:t>
      </w:r>
    </w:p>
    <w:p>
      <w:r>
        <w:t>Invalidenrente</w:t>
      </w:r>
    </w:p>
    <w:p>
      <w:r>
        <w:t>hat.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Beschwerde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den</w:t>
      </w:r>
    </w:p>
    <w:p>
      <w:r>
        <w:t>Parteien</w:t>
      </w:r>
    </w:p>
    <w:p>
      <w:r>
        <w:t>je</w:t>
      </w:r>
    </w:p>
    <w:p>
      <w:r>
        <w:t>zur</w:t>
      </w:r>
    </w:p>
    <w:p>
      <w:r>
        <w:t>Hälfte</w:t>
      </w:r>
    </w:p>
    <w:p>
      <w:r>
        <w:t>auferlegt.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werden</w:t>
      </w:r>
    </w:p>
    <w:p>
      <w:r>
        <w:t>die</w:t>
      </w:r>
    </w:p>
    <w:p>
      <w:r>
        <w:t>dem</w:t>
      </w:r>
    </w:p>
    <w:p>
      <w:r>
        <w:t>Beschwerdeführer</w:t>
      </w:r>
    </w:p>
    <w:p>
      <w:r>
        <w:t>auferlegten</w:t>
      </w:r>
    </w:p>
    <w:p>
      <w:r>
        <w:t>Kosten</w:t>
      </w:r>
    </w:p>
    <w:p>
      <w:r>
        <w:t>von</w:t>
      </w:r>
    </w:p>
    <w:p>
      <w:r>
        <w:t>Fr.</w:t>
      </w:r>
    </w:p>
    <w:p>
      <w:r>
        <w:t>400 .--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genommen.</w:t>
      </w:r>
    </w:p>
    <w:p>
      <w:r>
        <w:t>Der</w:t>
      </w:r>
    </w:p>
    <w:p>
      <w:r>
        <w:t>Beschwerdeführer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 ostenpflichtigen</w:t>
      </w:r>
    </w:p>
    <w:p>
      <w:r>
        <w:t>Beschwerdegegnerin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Stadt</w:t>
      </w:r>
    </w:p>
    <w:p>
      <w:r>
        <w:t>Zürich</w:t>
      </w:r>
    </w:p>
    <w:p>
      <w:r>
        <w:t>Soziale</w:t>
      </w:r>
    </w:p>
    <w:p>
      <w:r>
        <w:t>Dienste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9</w:t>
      </w:r>
    </w:p>
    <w:p>
      <w:r>
        <w:t>-82</w:t>
      </w:r>
    </w:p>
    <w:p>
      <w:r>
        <w:t>[ sonstige</w:t>
      </w:r>
    </w:p>
    <w:p>
      <w:r>
        <w:t>wirtschaftliche</w:t>
      </w:r>
    </w:p>
    <w:p>
      <w:r>
        <w:t>Dienst leistungen</w:t>
      </w:r>
    </w:p>
    <w:p>
      <w:r>
        <w:t>ohne</w:t>
      </w:r>
    </w:p>
    <w:p>
      <w:r>
        <w:t>Vermittlung</w:t>
      </w:r>
    </w:p>
    <w:p>
      <w:r>
        <w:t>und</w:t>
      </w:r>
    </w:p>
    <w:p>
      <w:r>
        <w:t>Überlassung</w:t>
      </w:r>
    </w:p>
    <w:p>
      <w:r>
        <w:t>von</w:t>
      </w:r>
    </w:p>
    <w:p>
      <w:r>
        <w:t>Arbeitskräften] )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57'283.30</w:t>
      </w:r>
    </w:p>
    <w:p>
      <w:r>
        <w:t>( =</w:t>
      </w:r>
    </w:p>
    <w:p>
      <w:r>
        <w:t>Fr.</w:t>
      </w:r>
    </w:p>
    <w:p>
      <w:r>
        <w:t>4'579.--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12;</w:t>
      </w:r>
    </w:p>
    <w:p>
      <w:r>
        <w:t>vgl.</w:t>
      </w:r>
    </w:p>
    <w:p>
      <w:r>
        <w:t>Urk.</w:t>
      </w:r>
    </w:p>
    <w:p>
      <w:r>
        <w:t>7/142/1-2).</w:t>
      </w:r>
    </w:p>
    <w:p>
      <w:r>
        <w:t>Aufgrund</w:t>
      </w:r>
    </w:p>
    <w:p>
      <w:r>
        <w:t>der</w:t>
      </w:r>
    </w:p>
    <w:p>
      <w:r>
        <w:t>Differenz</w:t>
      </w:r>
    </w:p>
    <w:p>
      <w:r>
        <w:t>von</w:t>
      </w:r>
    </w:p>
    <w:p>
      <w:r>
        <w:t>Fr.</w:t>
      </w:r>
    </w:p>
    <w:p>
      <w:r>
        <w:t>12'489.45</w:t>
      </w:r>
    </w:p>
    <w:p>
      <w:r>
        <w:t>(Fr.</w:t>
      </w:r>
    </w:p>
    <w:p>
      <w:r>
        <w:t>57'283.30</w:t>
      </w:r>
    </w:p>
    <w:p>
      <w:r>
        <w:t>./.</w:t>
      </w:r>
    </w:p>
    <w:p>
      <w:r>
        <w:t>Fr.</w:t>
      </w:r>
    </w:p>
    <w:p>
      <w:r>
        <w:t>44'793.85 )</w:t>
      </w:r>
    </w:p>
    <w:p>
      <w:r>
        <w:t>zum</w:t>
      </w:r>
    </w:p>
    <w:p>
      <w:r>
        <w:t>tatsächlich</w:t>
      </w:r>
    </w:p>
    <w:p>
      <w:r>
        <w:t>erzielten</w:t>
      </w:r>
    </w:p>
    <w:p>
      <w:r>
        <w:t>Einkommen</w:t>
      </w:r>
    </w:p>
    <w:p>
      <w:r>
        <w:t>ergibt</w:t>
      </w:r>
    </w:p>
    <w:p>
      <w:r>
        <w:t>sich</w:t>
      </w:r>
    </w:p>
    <w:p>
      <w:r>
        <w:t>eine</w:t>
      </w:r>
    </w:p>
    <w:p>
      <w:r>
        <w:t>Abweichung</w:t>
      </w:r>
    </w:p>
    <w:p>
      <w:r>
        <w:t>von</w:t>
      </w:r>
    </w:p>
    <w:p>
      <w:r>
        <w:t>21.80</w:t>
      </w:r>
    </w:p>
    <w:p>
      <w:r>
        <w:t>%</w:t>
      </w:r>
    </w:p>
    <w:p>
      <w:r>
        <w:t>( 100</w:t>
      </w:r>
    </w:p>
    <w:p>
      <w:r>
        <w:t>%</w:t>
      </w:r>
    </w:p>
    <w:p>
      <w:r>
        <w:t>:</w:t>
      </w:r>
    </w:p>
    <w:p>
      <w:r>
        <w:t>Fr.</w:t>
      </w:r>
    </w:p>
    <w:p>
      <w:r>
        <w:t>57'283.30</w:t>
      </w:r>
    </w:p>
    <w:p>
      <w:r>
        <w:t>x</w:t>
      </w:r>
    </w:p>
    <w:p>
      <w:r>
        <w:t>Fr.</w:t>
      </w:r>
    </w:p>
    <w:p>
      <w:r>
        <w:t>12'489.45 ),</w:t>
      </w:r>
    </w:p>
    <w:p>
      <w:r>
        <w:t>womit</w:t>
      </w:r>
    </w:p>
    <w:p>
      <w:r>
        <w:t>der</w:t>
      </w:r>
    </w:p>
    <w:p>
      <w:r>
        <w:t>Beschwerdeführer</w:t>
      </w:r>
    </w:p>
    <w:p>
      <w:r>
        <w:t>ein</w:t>
      </w:r>
    </w:p>
    <w:p>
      <w:r>
        <w:t>deutlich</w:t>
      </w:r>
    </w:p>
    <w:p>
      <w:r>
        <w:t>unterdurchschnittliches</w:t>
      </w:r>
    </w:p>
    <w:p>
      <w:r>
        <w:t>Einkommen</w:t>
      </w:r>
    </w:p>
    <w:p>
      <w:r>
        <w:t>erzielte.</w:t>
      </w:r>
    </w:p>
    <w:p>
      <w:r>
        <w:t>Die</w:t>
      </w:r>
    </w:p>
    <w:p>
      <w:r>
        <w:t>Gründe</w:t>
      </w:r>
    </w:p>
    <w:p>
      <w:r>
        <w:t>für</w:t>
      </w:r>
    </w:p>
    <w:p>
      <w:r>
        <w:t>die</w:t>
      </w:r>
    </w:p>
    <w:p>
      <w:r>
        <w:t>Unterdurch schnittlichkeit</w:t>
      </w:r>
    </w:p>
    <w:p>
      <w:r>
        <w:t>sind</w:t>
      </w:r>
    </w:p>
    <w:p>
      <w:r>
        <w:t>invaliditätsfremd</w:t>
      </w:r>
    </w:p>
    <w:p>
      <w:r>
        <w:t>und</w:t>
      </w:r>
    </w:p>
    <w:p>
      <w:r>
        <w:t>liegen</w:t>
      </w:r>
    </w:p>
    <w:p>
      <w:r>
        <w:t>überwiegend</w:t>
      </w:r>
    </w:p>
    <w:p>
      <w:r>
        <w:t>wahrscheinlich</w:t>
      </w:r>
    </w:p>
    <w:p>
      <w:r>
        <w:t>im</w:t>
      </w:r>
    </w:p>
    <w:p>
      <w:r>
        <w:t>Fehlen</w:t>
      </w:r>
    </w:p>
    <w:p>
      <w:r>
        <w:t>von</w:t>
      </w:r>
    </w:p>
    <w:p>
      <w:r>
        <w:t>Schuldbildung</w:t>
      </w:r>
    </w:p>
    <w:p>
      <w:r>
        <w:t>und</w:t>
      </w:r>
    </w:p>
    <w:p>
      <w:r>
        <w:t>Berufsabschluss</w:t>
      </w:r>
    </w:p>
    <w:p>
      <w:r>
        <w:t>sowie</w:t>
      </w:r>
    </w:p>
    <w:p>
      <w:r>
        <w:t>in</w:t>
      </w:r>
    </w:p>
    <w:p>
      <w:r>
        <w:t>den</w:t>
      </w:r>
    </w:p>
    <w:p>
      <w:r>
        <w:t>mangelnden</w:t>
      </w:r>
    </w:p>
    <w:p>
      <w:r>
        <w:t>Deutschkenntnissen</w:t>
      </w:r>
    </w:p>
    <w:p>
      <w:r>
        <w:t>( vgl.</w:t>
      </w:r>
    </w:p>
    <w:p>
      <w:r>
        <w:t>Urk.</w:t>
      </w:r>
    </w:p>
    <w:p>
      <w:r>
        <w:t>7/10/5;</w:t>
      </w:r>
    </w:p>
    <w:p>
      <w:r>
        <w:t>Urk.</w:t>
      </w:r>
    </w:p>
    <w:p>
      <w:r>
        <w:t>7/392/239 ) .</w:t>
      </w:r>
    </w:p>
    <w:p>
      <w:r>
        <w:t>Die</w:t>
      </w:r>
    </w:p>
    <w:p>
      <w:r>
        <w:t>Beschwerdegegnerin</w:t>
      </w:r>
    </w:p>
    <w:p>
      <w:r>
        <w:t>nahm</w:t>
      </w:r>
    </w:p>
    <w:p>
      <w:r>
        <w:t>deshalb</w:t>
      </w:r>
    </w:p>
    <w:p>
      <w:r>
        <w:t>eine</w:t>
      </w:r>
    </w:p>
    <w:p>
      <w:r>
        <w:t>Parallelisierung</w:t>
      </w:r>
    </w:p>
    <w:p>
      <w:r>
        <w:t>vor</w:t>
      </w:r>
    </w:p>
    <w:p>
      <w:r>
        <w:t>und</w:t>
      </w:r>
    </w:p>
    <w:p>
      <w:r>
        <w:t>ermittelte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Arbeitsfähigkeit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sowie</w:t>
      </w:r>
    </w:p>
    <w:p>
      <w:r>
        <w:t>des</w:t>
      </w:r>
    </w:p>
    <w:p>
      <w:r>
        <w:t>Umfang s ,</w:t>
      </w:r>
    </w:p>
    <w:p>
      <w:r>
        <w:t>in</w:t>
      </w:r>
    </w:p>
    <w:p>
      <w:r>
        <w:t>welchem</w:t>
      </w:r>
    </w:p>
    <w:p>
      <w:r>
        <w:t>die</w:t>
      </w:r>
    </w:p>
    <w:p>
      <w:r>
        <w:t>prozentuale</w:t>
      </w:r>
    </w:p>
    <w:p>
      <w:r>
        <w:t>Abweichung</w:t>
      </w:r>
    </w:p>
    <w:p>
      <w:r>
        <w:t>den</w:t>
      </w:r>
    </w:p>
    <w:p>
      <w:r>
        <w:t>Erheblichkeitsgrenzwert</w:t>
      </w:r>
    </w:p>
    <w:p>
      <w:r>
        <w:t>von</w:t>
      </w:r>
    </w:p>
    <w:p>
      <w:r>
        <w:t>5</w:t>
      </w:r>
    </w:p>
    <w:p>
      <w:r>
        <w:t>%</w:t>
      </w:r>
    </w:p>
    <w:p>
      <w:r>
        <w:t>übersteigt,</w:t>
      </w:r>
    </w:p>
    <w:p>
      <w:r>
        <w:t>einen</w:t>
      </w:r>
    </w:p>
    <w:p>
      <w:r>
        <w:t>Abzug</w:t>
      </w:r>
    </w:p>
    <w:p>
      <w:r>
        <w:t>vom</w:t>
      </w:r>
    </w:p>
    <w:p>
      <w:r>
        <w:t>Invalideneinkommen</w:t>
      </w:r>
    </w:p>
    <w:p>
      <w:r>
        <w:t>von</w:t>
      </w:r>
    </w:p>
    <w:p>
      <w:r>
        <w:t>16.80</w:t>
      </w:r>
    </w:p>
    <w:p>
      <w:r>
        <w:t>%</w:t>
      </w:r>
    </w:p>
    <w:p>
      <w:r>
        <w:t>(21.80</w:t>
      </w:r>
    </w:p>
    <w:p>
      <w:r>
        <w:t>%</w:t>
      </w:r>
    </w:p>
    <w:p>
      <w:r>
        <w:t>-</w:t>
      </w:r>
    </w:p>
    <w:p>
      <w:r>
        <w:t>5</w:t>
      </w:r>
    </w:p>
    <w:p>
      <w:r>
        <w:t>% ;</w:t>
      </w:r>
    </w:p>
    <w:p>
      <w:r>
        <w:t>Urk.</w:t>
      </w:r>
    </w:p>
    <w:p>
      <w:r>
        <w:t>7/142/2 ).</w:t>
      </w:r>
    </w:p>
    <w:p>
      <w:r>
        <w:t>Dabei</w:t>
      </w:r>
    </w:p>
    <w:p>
      <w:r>
        <w:t>stützte</w:t>
      </w:r>
    </w:p>
    <w:p>
      <w:r>
        <w:t>sie</w:t>
      </w:r>
    </w:p>
    <w:p>
      <w:r>
        <w:t>sich</w:t>
      </w:r>
    </w:p>
    <w:p>
      <w:r>
        <w:t>auf</w:t>
      </w:r>
    </w:p>
    <w:p>
      <w:r>
        <w:t>den</w:t>
      </w:r>
    </w:p>
    <w:p>
      <w:r>
        <w:t>Lohn</w:t>
      </w:r>
    </w:p>
    <w:p>
      <w:r>
        <w:t>für</w:t>
      </w:r>
    </w:p>
    <w:p>
      <w:r>
        <w:t>Männer</w:t>
      </w:r>
    </w:p>
    <w:p>
      <w:r>
        <w:t>in</w:t>
      </w:r>
    </w:p>
    <w:p>
      <w:r>
        <w:t>Hilfsarbeiten</w:t>
      </w:r>
    </w:p>
    <w:p>
      <w:r>
        <w:t>gemäss</w:t>
      </w:r>
    </w:p>
    <w:p>
      <w:r>
        <w:t>LSE</w:t>
      </w:r>
    </w:p>
    <w:p>
      <w:r>
        <w:t>2018</w:t>
      </w:r>
    </w:p>
    <w:p>
      <w:r>
        <w:t>( Tabelle</w:t>
      </w:r>
    </w:p>
    <w:p>
      <w:r>
        <w:t>TA1_tirage_skill_level ,</w:t>
      </w:r>
    </w:p>
    <w:p>
      <w:r>
        <w:t>Rubrik</w:t>
      </w:r>
    </w:p>
    <w:p>
      <w:r>
        <w:t>Total;</w:t>
      </w:r>
    </w:p>
    <w:p>
      <w:r>
        <w:t>Urk.</w:t>
      </w:r>
    </w:p>
    <w:p>
      <w:r>
        <w:t>7/142/1)</w:t>
      </w:r>
    </w:p>
    <w:p>
      <w:r>
        <w:t>und</w:t>
      </w:r>
    </w:p>
    <w:p>
      <w:r>
        <w:t>ermittelte</w:t>
      </w:r>
    </w:p>
    <w:p>
      <w:r>
        <w:t>dergestalt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28'189.93</w:t>
      </w:r>
    </w:p>
    <w:p>
      <w:r>
        <w:t>( richtig:</w:t>
      </w:r>
    </w:p>
    <w:p>
      <w:r>
        <w:t>Fr.</w:t>
      </w:r>
    </w:p>
    <w:p>
      <w:r>
        <w:t>28'191.--;</w:t>
      </w:r>
    </w:p>
    <w:p>
      <w:r>
        <w:t>Fr.</w:t>
      </w:r>
    </w:p>
    <w:p>
      <w:r>
        <w:t>5'417.--</w:t>
      </w:r>
    </w:p>
    <w:p>
      <w:r>
        <w:t>x</w:t>
      </w:r>
    </w:p>
    <w:p>
      <w:r>
        <w:rPr>
          <w:b/>
        </w:rPr>
        <w:t>E. 12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0.5</w:t>
      </w:r>
    </w:p>
    <w:p>
      <w:r>
        <w:t>x</w:t>
      </w:r>
    </w:p>
    <w:p>
      <w:r>
        <w:t>0. 832;</w:t>
      </w:r>
    </w:p>
    <w:p>
      <w:r>
        <w:t>Urk.</w:t>
      </w:r>
    </w:p>
    <w:p>
      <w:r>
        <w:t>7/142/ 1- 2) .</w:t>
      </w:r>
    </w:p>
    <w:p>
      <w:r>
        <w:t>Diese</w:t>
      </w:r>
    </w:p>
    <w:p>
      <w:r>
        <w:t>Berechnungsmethode</w:t>
      </w:r>
    </w:p>
    <w:p>
      <w:r>
        <w:t>ist</w:t>
      </w:r>
    </w:p>
    <w:p>
      <w:r>
        <w:t>an</w:t>
      </w:r>
    </w:p>
    <w:p>
      <w:r>
        <w:t>sich</w:t>
      </w:r>
    </w:p>
    <w:p>
      <w:r>
        <w:t>nicht</w:t>
      </w:r>
    </w:p>
    <w:p>
      <w:r>
        <w:t>zu</w:t>
      </w:r>
    </w:p>
    <w:p>
      <w:r>
        <w:t>beanstanden .</w:t>
      </w:r>
    </w:p>
    <w:p>
      <w:r>
        <w:t>6.5</w:t>
      </w:r>
    </w:p>
    <w:p>
      <w:r>
        <w:t>Massgeblich</w:t>
      </w:r>
    </w:p>
    <w:p>
      <w:r>
        <w:t>ist</w:t>
      </w:r>
    </w:p>
    <w:p>
      <w:r>
        <w:t>jedoch</w:t>
      </w:r>
    </w:p>
    <w:p>
      <w:r>
        <w:t>sowohl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Validen-</w:t>
      </w:r>
    </w:p>
    <w:p>
      <w:r>
        <w:t>wie</w:t>
      </w:r>
    </w:p>
    <w:p>
      <w:r>
        <w:t>des</w:t>
      </w:r>
    </w:p>
    <w:p>
      <w:r>
        <w:t>Invaliden einkommens</w:t>
      </w:r>
    </w:p>
    <w:p>
      <w:r>
        <w:t>einerseits</w:t>
      </w:r>
    </w:p>
    <w:p>
      <w:r>
        <w:t>das</w:t>
      </w:r>
    </w:p>
    <w:p>
      <w:r>
        <w:t>Jahr</w:t>
      </w:r>
    </w:p>
    <w:p>
      <w:r>
        <w:t>des</w:t>
      </w:r>
    </w:p>
    <w:p>
      <w:r>
        <w:t>frühestmöglichen</w:t>
      </w:r>
    </w:p>
    <w:p>
      <w:r>
        <w:t>Rentenbeginns,</w:t>
      </w:r>
    </w:p>
    <w:p>
      <w:r>
        <w:t>mithin</w:t>
      </w:r>
    </w:p>
    <w:p>
      <w:r>
        <w:t>das</w:t>
      </w:r>
    </w:p>
    <w:p>
      <w:r>
        <w:t>Jahr</w:t>
      </w:r>
    </w:p>
    <w:p>
      <w:r>
        <w:t>201 9.</w:t>
      </w:r>
    </w:p>
    <w:p>
      <w:r>
        <w:t>Andererseits</w:t>
      </w:r>
    </w:p>
    <w:p>
      <w:r>
        <w:t>sind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bezogen</w:t>
      </w:r>
    </w:p>
    <w:p>
      <w:r>
        <w:t>auf</w:t>
      </w:r>
    </w:p>
    <w:p>
      <w:r>
        <w:t>den</w:t>
      </w:r>
    </w:p>
    <w:p>
      <w:r>
        <w:t>Zeit punkt</w:t>
      </w:r>
    </w:p>
    <w:p>
      <w:r>
        <w:t>des</w:t>
      </w:r>
    </w:p>
    <w:p>
      <w:r>
        <w:t>Rentenbeginns</w:t>
      </w:r>
    </w:p>
    <w:p>
      <w:r>
        <w:t>aktuellsten</w:t>
      </w:r>
    </w:p>
    <w:p>
      <w:r>
        <w:t>veröffentlichten</w:t>
      </w:r>
    </w:p>
    <w:p>
      <w:r>
        <w:t>Tabellen</w:t>
      </w:r>
    </w:p>
    <w:p>
      <w:r>
        <w:t>der</w:t>
      </w:r>
    </w:p>
    <w:p>
      <w:r>
        <w:t>LSE</w:t>
      </w:r>
    </w:p>
    <w:p>
      <w:r>
        <w:t>(BGE</w:t>
      </w:r>
    </w:p>
    <w:p>
      <w:r>
        <w:t>150</w:t>
      </w:r>
    </w:p>
    <w:p>
      <w:r>
        <w:t>V</w:t>
      </w:r>
    </w:p>
    <w:p>
      <w:r>
        <w:t>67</w:t>
      </w:r>
    </w:p>
    <w:p>
      <w:r>
        <w:t>E.</w:t>
      </w:r>
    </w:p>
    <w:p>
      <w:r>
        <w:t>4.2,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4.1.3)</w:t>
      </w:r>
    </w:p>
    <w:p>
      <w:r>
        <w:t>anzuwenden.</w:t>
      </w:r>
    </w:p>
    <w:p>
      <w:r>
        <w:t>Vorliegend</w:t>
      </w:r>
    </w:p>
    <w:p>
      <w:r>
        <w:t>datiert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2 2.</w:t>
      </w:r>
    </w:p>
    <w:p>
      <w:r>
        <w:t>Februar</w:t>
      </w:r>
    </w:p>
    <w:p>
      <w:r>
        <w:t>2024,</w:t>
      </w:r>
    </w:p>
    <w:p>
      <w:r>
        <w:t>womit</w:t>
      </w:r>
    </w:p>
    <w:p>
      <w:r>
        <w:t>die</w:t>
      </w:r>
    </w:p>
    <w:p>
      <w:r>
        <w:t>am</w:t>
      </w:r>
    </w:p>
    <w:p>
      <w:r>
        <w:t>2 3.</w:t>
      </w:r>
    </w:p>
    <w:p>
      <w:r>
        <w:t>August</w:t>
      </w:r>
    </w:p>
    <w:p>
      <w:r>
        <w:t>2022</w:t>
      </w:r>
    </w:p>
    <w:p>
      <w:r>
        <w:t>veröffentlichte</w:t>
      </w:r>
    </w:p>
    <w:p>
      <w:r>
        <w:t>LSE</w:t>
      </w:r>
    </w:p>
    <w:p>
      <w:r>
        <w:t>2020</w:t>
      </w:r>
    </w:p>
    <w:p>
      <w:r>
        <w:t>anzuwenden</w:t>
      </w:r>
    </w:p>
    <w:p>
      <w:r>
        <w:t>ist.</w:t>
      </w:r>
    </w:p>
    <w:p>
      <w:r>
        <w:t>D iese</w:t>
      </w:r>
    </w:p>
    <w:p>
      <w:r>
        <w:t>weis t</w:t>
      </w:r>
    </w:p>
    <w:p>
      <w:r>
        <w:t>für</w:t>
      </w:r>
    </w:p>
    <w:p>
      <w:r>
        <w:t>das</w:t>
      </w:r>
    </w:p>
    <w:p>
      <w:r>
        <w:t>Jahr</w:t>
      </w:r>
    </w:p>
    <w:p>
      <w:r>
        <w:t>201 8</w:t>
      </w:r>
    </w:p>
    <w:p>
      <w:r>
        <w:t>ein</w:t>
      </w:r>
    </w:p>
    <w:p>
      <w:r>
        <w:t>unverändertes</w:t>
      </w:r>
    </w:p>
    <w:p>
      <w:r>
        <w:t>durch schnittliche s</w:t>
      </w:r>
    </w:p>
    <w:p>
      <w:r>
        <w:t>monatliche s</w:t>
      </w:r>
    </w:p>
    <w:p>
      <w:r>
        <w:t>Einkommen</w:t>
      </w:r>
    </w:p>
    <w:p>
      <w:r>
        <w:t>von</w:t>
      </w:r>
    </w:p>
    <w:p>
      <w:r>
        <w:t>Männern</w:t>
      </w:r>
    </w:p>
    <w:p>
      <w:r>
        <w:t>in</w:t>
      </w:r>
    </w:p>
    <w:p>
      <w:r>
        <w:t>Tätigkeiten</w:t>
      </w:r>
    </w:p>
    <w:p>
      <w:r>
        <w:t>im</w:t>
      </w:r>
    </w:p>
    <w:p>
      <w:r>
        <w:t>Sektor</w:t>
      </w:r>
    </w:p>
    <w:p>
      <w:r>
        <w:t>«sonstige</w:t>
      </w:r>
    </w:p>
    <w:p>
      <w:r>
        <w:t>wirtschaftliche</w:t>
      </w:r>
    </w:p>
    <w:p>
      <w:r>
        <w:t>Dienstleistungen ,</w:t>
      </w:r>
    </w:p>
    <w:p>
      <w:r>
        <w:t>ohne</w:t>
      </w:r>
    </w:p>
    <w:p>
      <w:r>
        <w:t>Vermittlung</w:t>
      </w:r>
    </w:p>
    <w:p>
      <w:r>
        <w:t>und</w:t>
      </w:r>
    </w:p>
    <w:p>
      <w:r>
        <w:t>Überlassung</w:t>
      </w:r>
    </w:p>
    <w:p>
      <w:r>
        <w:t>von</w:t>
      </w:r>
    </w:p>
    <w:p>
      <w:r>
        <w:t>Arbeitskräften »</w:t>
      </w:r>
    </w:p>
    <w:p>
      <w:r>
        <w:t>im</w:t>
      </w:r>
    </w:p>
    <w:p>
      <w:r>
        <w:t>Kompetenzniveau</w:t>
      </w:r>
    </w:p>
    <w:p>
      <w:r>
        <w:t>1</w:t>
      </w:r>
    </w:p>
    <w:p>
      <w:r>
        <w:t>von</w:t>
      </w:r>
    </w:p>
    <w:p>
      <w:r>
        <w:t>monatlich</w:t>
      </w:r>
    </w:p>
    <w:p>
      <w:r>
        <w:t>Fr.</w:t>
      </w:r>
    </w:p>
    <w:p>
      <w:r>
        <w:t>4' 579 .--</w:t>
      </w:r>
    </w:p>
    <w:p>
      <w:r>
        <w:t>aus</w:t>
      </w:r>
    </w:p>
    <w:p>
      <w:r>
        <w:t>(www.bfs.admin.ch,</w:t>
      </w:r>
    </w:p>
    <w:p>
      <w:r>
        <w:t>LSE</w:t>
      </w:r>
    </w:p>
    <w:p>
      <w:r>
        <w:t>2020,</w:t>
      </w:r>
    </w:p>
    <w:p>
      <w:r>
        <w:t>Monatlicher</w:t>
      </w:r>
    </w:p>
    <w:p>
      <w:r>
        <w:t>Bruttolohn</w:t>
      </w:r>
    </w:p>
    <w:p>
      <w:r>
        <w:t>[Zentral wert]</w:t>
      </w:r>
    </w:p>
    <w:p>
      <w:r>
        <w:t>nach</w:t>
      </w:r>
    </w:p>
    <w:p>
      <w:r>
        <w:t>Wirt schaftszweigen,</w:t>
      </w:r>
    </w:p>
    <w:p>
      <w:r>
        <w:t>Kompetenzniveau</w:t>
      </w:r>
    </w:p>
    <w:p>
      <w:r>
        <w:t>und</w:t>
      </w:r>
    </w:p>
    <w:p>
      <w:r>
        <w:t>Geschlecht,</w:t>
      </w:r>
    </w:p>
    <w:p>
      <w:r>
        <w:t>Tabelle</w:t>
      </w:r>
    </w:p>
    <w:p>
      <w:r>
        <w:t>TA1_tirage_skill_level</w:t>
      </w:r>
    </w:p>
    <w:p>
      <w:r>
        <w:t>2018 ,</w:t>
      </w:r>
    </w:p>
    <w:p>
      <w:r>
        <w:t>Rubrik</w:t>
      </w:r>
    </w:p>
    <w:p>
      <w:r>
        <w:t>77 ,</w:t>
      </w:r>
    </w:p>
    <w:p>
      <w:r>
        <w:t>79 -82 ).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durchschnittlichen</w:t>
      </w:r>
    </w:p>
    <w:p>
      <w:r>
        <w:t>Arbeits zeit</w:t>
      </w:r>
    </w:p>
    <w:p>
      <w:r>
        <w:t>im</w:t>
      </w:r>
    </w:p>
    <w:p>
      <w:r>
        <w:t>genannten</w:t>
      </w:r>
    </w:p>
    <w:p>
      <w:r>
        <w:t>Sektor</w:t>
      </w:r>
    </w:p>
    <w:p>
      <w:r>
        <w:t>im</w:t>
      </w:r>
    </w:p>
    <w:p>
      <w:r>
        <w:t>Jahr</w:t>
      </w:r>
    </w:p>
    <w:p>
      <w:r>
        <w:t>201 9</w:t>
      </w:r>
    </w:p>
    <w:p>
      <w:r>
        <w:t>von</w:t>
      </w:r>
    </w:p>
    <w:p>
      <w:r>
        <w:t>4 2.1</w:t>
      </w:r>
    </w:p>
    <w:p>
      <w:r>
        <w:t>Stunden</w:t>
      </w:r>
    </w:p>
    <w:p>
      <w:r>
        <w:t>(www.bfs.admin.ch,</w:t>
      </w:r>
    </w:p>
    <w:p>
      <w:r>
        <w:t>Betriebs übliche</w:t>
      </w:r>
    </w:p>
    <w:p>
      <w:r>
        <w:t>Arbeitszeit</w:t>
      </w:r>
    </w:p>
    <w:p>
      <w:r>
        <w:t>nach</w:t>
      </w:r>
    </w:p>
    <w:p>
      <w:r>
        <w:t>Wirtschaftsabteilungen ;</w:t>
      </w:r>
    </w:p>
    <w:p>
      <w:r>
        <w:t>Rubrik</w:t>
      </w:r>
    </w:p>
    <w:p>
      <w:r>
        <w:t>77 +79 -82 )</w:t>
      </w:r>
    </w:p>
    <w:p>
      <w:r>
        <w:t>ergibt</w:t>
      </w:r>
    </w:p>
    <w:p>
      <w:r>
        <w:t>sich</w:t>
      </w:r>
    </w:p>
    <w:p>
      <w:r>
        <w:t>ein</w:t>
      </w:r>
    </w:p>
    <w:p>
      <w:r>
        <w:t>Monatslohn</w:t>
      </w:r>
    </w:p>
    <w:p>
      <w:r>
        <w:t>von</w:t>
      </w:r>
    </w:p>
    <w:p>
      <w:r>
        <w:t>Fr.</w:t>
      </w:r>
    </w:p>
    <w:p>
      <w:r>
        <w:t>4' 819.40</w:t>
      </w:r>
    </w:p>
    <w:p>
      <w:r>
        <w:t>(Fr.</w:t>
      </w:r>
    </w:p>
    <w:p>
      <w:r>
        <w:t>4' 579 .--</w:t>
      </w:r>
    </w:p>
    <w:p>
      <w:r>
        <w:t>:</w:t>
      </w:r>
    </w:p>
    <w:p>
      <w:r>
        <w:t>40</w:t>
      </w:r>
    </w:p>
    <w:p>
      <w:r>
        <w:t>x</w:t>
      </w:r>
    </w:p>
    <w:p>
      <w:r>
        <w:t>4 2.1 ).</w:t>
      </w:r>
    </w:p>
    <w:p>
      <w:r>
        <w:t>Unter</w:t>
      </w:r>
    </w:p>
    <w:p>
      <w:r>
        <w:t>Berücksich tigung</w:t>
      </w:r>
    </w:p>
    <w:p>
      <w:r>
        <w:t>der</w:t>
      </w:r>
    </w:p>
    <w:p>
      <w:r>
        <w:t>Lohnentwick lung</w:t>
      </w:r>
    </w:p>
    <w:p>
      <w:r>
        <w:t>im</w:t>
      </w:r>
    </w:p>
    <w:p>
      <w:r>
        <w:t>Jahr</w:t>
      </w:r>
    </w:p>
    <w:p>
      <w:r>
        <w:t>201 9</w:t>
      </w:r>
    </w:p>
    <w:p>
      <w:r>
        <w:t>im</w:t>
      </w:r>
    </w:p>
    <w:p>
      <w:r>
        <w:t>Sektor</w:t>
      </w:r>
    </w:p>
    <w:p>
      <w:r>
        <w:t>«sonstige</w:t>
      </w:r>
    </w:p>
    <w:p>
      <w:r>
        <w:t>wirtschaftliche</w:t>
      </w:r>
    </w:p>
    <w:p>
      <w:r>
        <w:t>Tätigkeiten»</w:t>
      </w:r>
    </w:p>
    <w:p>
      <w:r>
        <w:t>von</w:t>
      </w:r>
    </w:p>
    <w:p>
      <w:r>
        <w:t>0.3</w:t>
      </w:r>
    </w:p>
    <w:p>
      <w:r>
        <w:t>%</w:t>
      </w:r>
    </w:p>
    <w:p>
      <w:r>
        <w:t>(Nominallohnindex;</w:t>
      </w:r>
    </w:p>
    <w:p>
      <w:r>
        <w:t>2016-2023;</w:t>
      </w:r>
    </w:p>
    <w:p>
      <w:r>
        <w:t>Tabelle</w:t>
      </w:r>
    </w:p>
    <w:p>
      <w:r>
        <w:t>T1.15,</w:t>
      </w:r>
    </w:p>
    <w:p>
      <w:r>
        <w:t>www.bfs.admin.ch )</w:t>
      </w:r>
    </w:p>
    <w:p>
      <w:r>
        <w:t>ergibt</w:t>
      </w:r>
    </w:p>
    <w:p>
      <w:r>
        <w:t>sich</w:t>
      </w:r>
    </w:p>
    <w:p>
      <w:r>
        <w:t>ein</w:t>
      </w:r>
    </w:p>
    <w:p>
      <w:r>
        <w:t>Monatslohn</w:t>
      </w:r>
    </w:p>
    <w:p>
      <w:r>
        <w:t>von</w:t>
      </w:r>
    </w:p>
    <w:p>
      <w:r>
        <w:t>Fr.</w:t>
      </w:r>
    </w:p>
    <w:p>
      <w:r>
        <w:t>4‘833.90</w:t>
      </w:r>
    </w:p>
    <w:p>
      <w:r>
        <w:t>(Fr.</w:t>
      </w:r>
    </w:p>
    <w:p>
      <w:r>
        <w:t>4‘ 819.40 .--</w:t>
      </w:r>
    </w:p>
    <w:p>
      <w:r>
        <w:t>x</w:t>
      </w:r>
    </w:p>
    <w:p>
      <w:r>
        <w:rPr>
          <w:b/>
        </w:rPr>
        <w:t>E. 16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Hinweisen). 6. 8</w:t>
      </w:r>
    </w:p>
    <w:p>
      <w:r>
        <w:t>Die</w:t>
      </w:r>
    </w:p>
    <w:p>
      <w:r>
        <w:t>Beschwerdegegnerin</w:t>
      </w:r>
    </w:p>
    <w:p>
      <w:r>
        <w:t>gewährte</w:t>
      </w:r>
    </w:p>
    <w:p>
      <w:r>
        <w:t>keinen</w:t>
      </w:r>
    </w:p>
    <w:p>
      <w:r>
        <w:t>zusätzlichen</w:t>
      </w:r>
    </w:p>
    <w:p>
      <w:r>
        <w:t>Abzug,</w:t>
      </w:r>
    </w:p>
    <w:p>
      <w:r>
        <w:t>da</w:t>
      </w:r>
    </w:p>
    <w:p>
      <w:r>
        <w:t>die</w:t>
      </w:r>
    </w:p>
    <w:p>
      <w:r>
        <w:t>gesundheit lichen</w:t>
      </w:r>
    </w:p>
    <w:p>
      <w:r>
        <w:t>Einschränkungen</w:t>
      </w:r>
    </w:p>
    <w:p>
      <w:r>
        <w:t>mit</w:t>
      </w:r>
    </w:p>
    <w:p>
      <w:r>
        <w:t>dem</w:t>
      </w:r>
    </w:p>
    <w:p>
      <w:r>
        <w:t>Pensum</w:t>
      </w:r>
    </w:p>
    <w:p>
      <w:r>
        <w:t>von</w:t>
      </w:r>
    </w:p>
    <w:p>
      <w:r>
        <w:t>50</w:t>
      </w:r>
    </w:p>
    <w:p>
      <w:r>
        <w:t>%</w:t>
      </w:r>
    </w:p>
    <w:p>
      <w:r>
        <w:t>bereits</w:t>
      </w:r>
    </w:p>
    <w:p>
      <w:r>
        <w:t>berücksichtigt</w:t>
      </w:r>
    </w:p>
    <w:p>
      <w:r>
        <w:t>worden</w:t>
      </w:r>
    </w:p>
    <w:p>
      <w:r>
        <w:t>seien</w:t>
      </w:r>
    </w:p>
    <w:p>
      <w:r>
        <w:t>(vgl.</w:t>
      </w:r>
    </w:p>
    <w:p>
      <w:r>
        <w:t>Urk.</w:t>
      </w:r>
    </w:p>
    <w:p>
      <w:r>
        <w:t>7/142).</w:t>
      </w:r>
    </w:p>
    <w:p>
      <w:r>
        <w:t>Dies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 :</w:t>
      </w:r>
    </w:p>
    <w:p>
      <w:r>
        <w:t>Die</w:t>
      </w:r>
    </w:p>
    <w:p>
      <w:r>
        <w:t>invaliditätsfremden</w:t>
      </w:r>
    </w:p>
    <w:p>
      <w:r>
        <w:t>Faktoren,</w:t>
      </w:r>
    </w:p>
    <w:p>
      <w:r>
        <w:t>die</w:t>
      </w:r>
    </w:p>
    <w:p>
      <w:r>
        <w:t>zu</w:t>
      </w:r>
    </w:p>
    <w:p>
      <w:r>
        <w:t>einer</w:t>
      </w:r>
    </w:p>
    <w:p>
      <w:r>
        <w:t>Parallelisierung</w:t>
      </w:r>
    </w:p>
    <w:p>
      <w:r>
        <w:t>der</w:t>
      </w:r>
    </w:p>
    <w:p>
      <w:r>
        <w:t>Einkommen</w:t>
      </w:r>
    </w:p>
    <w:p>
      <w:r>
        <w:t>führen</w:t>
      </w:r>
    </w:p>
    <w:p>
      <w:r>
        <w:t>(fehlende</w:t>
      </w:r>
    </w:p>
    <w:p>
      <w:r>
        <w:t>Berufs ausbildung,</w:t>
      </w:r>
    </w:p>
    <w:p>
      <w:r>
        <w:t>mangelhafter</w:t>
      </w:r>
    </w:p>
    <w:p>
      <w:r>
        <w:t>Sprachkenntnisse),</w:t>
      </w:r>
    </w:p>
    <w:p>
      <w:r>
        <w:t>vermögen</w:t>
      </w:r>
    </w:p>
    <w:p>
      <w:r>
        <w:t>praxisgemäss</w:t>
      </w:r>
    </w:p>
    <w:p>
      <w:r>
        <w:t>nicht</w:t>
      </w:r>
    </w:p>
    <w:p>
      <w:r>
        <w:t>einen</w:t>
      </w:r>
    </w:p>
    <w:p>
      <w:r>
        <w:t>zusätzlichen</w:t>
      </w:r>
    </w:p>
    <w:p>
      <w:r>
        <w:t>Leidensabzug</w:t>
      </w:r>
    </w:p>
    <w:p>
      <w:r>
        <w:t>zu</w:t>
      </w:r>
    </w:p>
    <w:p>
      <w:r>
        <w:t>begründen</w:t>
      </w:r>
    </w:p>
    <w:p>
      <w:r>
        <w:t>(vorstehend</w:t>
      </w:r>
    </w:p>
    <w:p>
      <w:r>
        <w:t>E.</w:t>
      </w:r>
    </w:p>
    <w:p>
      <w:r>
        <w:t>6.3).</w:t>
      </w:r>
    </w:p>
    <w:p>
      <w:r>
        <w:t>E in</w:t>
      </w:r>
    </w:p>
    <w:p>
      <w:r>
        <w:t>Abzug</w:t>
      </w:r>
    </w:p>
    <w:p>
      <w:r>
        <w:t>ist</w:t>
      </w:r>
    </w:p>
    <w:p>
      <w:r>
        <w:t>bei</w:t>
      </w:r>
    </w:p>
    <w:p>
      <w:r>
        <w:t>Männern</w:t>
      </w:r>
    </w:p>
    <w:p>
      <w:r>
        <w:t>wegen</w:t>
      </w:r>
    </w:p>
    <w:p>
      <w:r>
        <w:t>Teilzeitbeschäftigung</w:t>
      </w:r>
    </w:p>
    <w:p>
      <w:r>
        <w:t>nicht</w:t>
      </w:r>
    </w:p>
    <w:p>
      <w:r>
        <w:t>automatisch</w:t>
      </w:r>
    </w:p>
    <w:p>
      <w:r>
        <w:t>vorzunehmen.</w:t>
      </w:r>
    </w:p>
    <w:p>
      <w:r>
        <w:t>Ob</w:t>
      </w:r>
    </w:p>
    <w:p>
      <w:r>
        <w:t>sich</w:t>
      </w:r>
    </w:p>
    <w:p>
      <w:r>
        <w:t>eine</w:t>
      </w:r>
    </w:p>
    <w:p>
      <w:r>
        <w:t>entsprechende</w:t>
      </w:r>
    </w:p>
    <w:p>
      <w:r>
        <w:t>Reduktion</w:t>
      </w:r>
    </w:p>
    <w:p>
      <w:r>
        <w:t>rechtfertigt,</w:t>
      </w:r>
    </w:p>
    <w:p>
      <w:r>
        <w:t>ist</w:t>
      </w:r>
    </w:p>
    <w:p>
      <w:r>
        <w:t>stets</w:t>
      </w:r>
    </w:p>
    <w:p>
      <w:r>
        <w:t>mit</w:t>
      </w:r>
    </w:p>
    <w:p>
      <w:r>
        <w:t>Blick</w:t>
      </w:r>
    </w:p>
    <w:p>
      <w:r>
        <w:t>auf</w:t>
      </w:r>
    </w:p>
    <w:p>
      <w:r>
        <w:t>den</w:t>
      </w:r>
    </w:p>
    <w:p>
      <w:r>
        <w:t>konkreten</w:t>
      </w:r>
    </w:p>
    <w:p>
      <w:r>
        <w:t>Beschäftigungsgrad</w:t>
      </w:r>
    </w:p>
    <w:p>
      <w:r>
        <w:t>und</w:t>
      </w:r>
    </w:p>
    <w:p>
      <w:r>
        <w:t>die</w:t>
      </w:r>
    </w:p>
    <w:p>
      <w:r>
        <w:t>jeweils</w:t>
      </w:r>
    </w:p>
    <w:p>
      <w:r>
        <w:t>aktuellen</w:t>
      </w:r>
    </w:p>
    <w:p>
      <w:r>
        <w:t>Werte</w:t>
      </w:r>
    </w:p>
    <w:p>
      <w:r>
        <w:t>zu</w:t>
      </w:r>
    </w:p>
    <w:p>
      <w:r>
        <w:t>beurteilen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8C_561/2018</w:t>
      </w:r>
    </w:p>
    <w:p>
      <w:r>
        <w:t>vom</w:t>
      </w:r>
    </w:p>
    <w:p>
      <w:r>
        <w:t>4.</w:t>
      </w:r>
    </w:p>
    <w:p>
      <w:r>
        <w:t>März</w:t>
      </w:r>
    </w:p>
    <w:p>
      <w:r>
        <w:t>2019</w:t>
      </w:r>
    </w:p>
    <w:p>
      <w:r>
        <w:t>E.</w:t>
      </w:r>
    </w:p>
    <w:p>
      <w:r>
        <w:t>4.3.1</w:t>
      </w:r>
    </w:p>
    <w:p>
      <w:r>
        <w:t>mit</w:t>
      </w:r>
    </w:p>
    <w:p>
      <w:r>
        <w:t>Hinweisen).</w:t>
      </w:r>
    </w:p>
    <w:p>
      <w:r>
        <w:t>Dabei</w:t>
      </w:r>
    </w:p>
    <w:p>
      <w:r>
        <w:t>ist</w:t>
      </w:r>
    </w:p>
    <w:p>
      <w:r>
        <w:t>die</w:t>
      </w:r>
    </w:p>
    <w:p>
      <w:r>
        <w:t>Tabelle</w:t>
      </w:r>
    </w:p>
    <w:p>
      <w:r>
        <w:t>T18</w:t>
      </w:r>
    </w:p>
    <w:p>
      <w:r>
        <w:t>( Monatlicher</w:t>
      </w:r>
    </w:p>
    <w:p>
      <w:r>
        <w:t>Bruttolohn</w:t>
      </w:r>
    </w:p>
    <w:p>
      <w:r>
        <w:t>(Zentralwert)</w:t>
      </w:r>
    </w:p>
    <w:p>
      <w:r>
        <w:t>nach</w:t>
      </w:r>
    </w:p>
    <w:p>
      <w:r>
        <w:t>Beschäftigungs grad,</w:t>
      </w:r>
    </w:p>
    <w:p>
      <w:r>
        <w:t>beruflicher</w:t>
      </w:r>
    </w:p>
    <w:p>
      <w:r>
        <w:t>Stellung</w:t>
      </w:r>
    </w:p>
    <w:p>
      <w:r>
        <w:t>und</w:t>
      </w:r>
    </w:p>
    <w:p>
      <w:r>
        <w:t>Geschlecht ,</w:t>
      </w:r>
    </w:p>
    <w:p>
      <w:r>
        <w:t>www.bfs.admin.ch )</w:t>
      </w:r>
    </w:p>
    <w:p>
      <w:r>
        <w:t>heranzuziehen.</w:t>
      </w:r>
    </w:p>
    <w:p>
      <w:r>
        <w:t>Der</w:t>
      </w:r>
    </w:p>
    <w:p>
      <w:r>
        <w:t>standardisierte</w:t>
      </w:r>
    </w:p>
    <w:p>
      <w:r>
        <w:t>Median-Bruttolohn</w:t>
      </w:r>
    </w:p>
    <w:p>
      <w:r>
        <w:t>von</w:t>
      </w:r>
    </w:p>
    <w:p>
      <w:r>
        <w:t>Männern</w:t>
      </w:r>
    </w:p>
    <w:p>
      <w:r>
        <w:t>ohne</w:t>
      </w:r>
    </w:p>
    <w:p>
      <w:r>
        <w:t>Kaderfunktion</w:t>
      </w:r>
    </w:p>
    <w:p>
      <w:r>
        <w:t>liegt</w:t>
      </w:r>
    </w:p>
    <w:p>
      <w:r>
        <w:t>bei</w:t>
      </w:r>
    </w:p>
    <w:p>
      <w:r>
        <w:t>einem</w:t>
      </w:r>
    </w:p>
    <w:p>
      <w:r>
        <w:t>Teilzeitpensum</w:t>
      </w:r>
    </w:p>
    <w:p>
      <w:r>
        <w:t>von</w:t>
      </w:r>
    </w:p>
    <w:p>
      <w:r>
        <w:t>50</w:t>
      </w:r>
    </w:p>
    <w:p>
      <w:r>
        <w:t>bis</w:t>
      </w:r>
    </w:p>
    <w:p>
      <w:r>
        <w:t>74</w:t>
      </w:r>
    </w:p>
    <w:p>
      <w:r>
        <w:t>%</w:t>
      </w:r>
    </w:p>
    <w:p>
      <w:r>
        <w:t>im</w:t>
      </w:r>
    </w:p>
    <w:p>
      <w:r>
        <w:t>Vergleich</w:t>
      </w:r>
    </w:p>
    <w:p>
      <w:r>
        <w:t>zu</w:t>
      </w:r>
    </w:p>
    <w:p>
      <w:r>
        <w:t>einem</w:t>
      </w:r>
    </w:p>
    <w:p>
      <w:r>
        <w:t>Vollpensum</w:t>
      </w:r>
    </w:p>
    <w:p>
      <w:r>
        <w:t>(ab</w:t>
      </w:r>
    </w:p>
    <w:p>
      <w:r>
        <w:t>90</w:t>
      </w:r>
    </w:p>
    <w:p>
      <w:r>
        <w:t>% )</w:t>
      </w:r>
    </w:p>
    <w:p>
      <w:r>
        <w:t>gemäss</w:t>
      </w:r>
    </w:p>
    <w:p>
      <w:r>
        <w:t>Tabelle</w:t>
      </w:r>
    </w:p>
    <w:p>
      <w:r>
        <w:t>T18</w:t>
      </w:r>
    </w:p>
    <w:p>
      <w:r>
        <w:t>der</w:t>
      </w:r>
    </w:p>
    <w:p>
      <w:r>
        <w:t>LSE</w:t>
      </w:r>
    </w:p>
    <w:p>
      <w:r>
        <w:t>2018</w:t>
      </w:r>
    </w:p>
    <w:p>
      <w:r>
        <w:t>um</w:t>
      </w:r>
    </w:p>
    <w:p>
      <w:r>
        <w:t>rund</w:t>
      </w:r>
    </w:p>
    <w:p>
      <w:r>
        <w:t>4</w:t>
      </w:r>
    </w:p>
    <w:p>
      <w:r>
        <w:t>%</w:t>
      </w:r>
    </w:p>
    <w:p>
      <w:r>
        <w:t>tiefer,</w:t>
      </w:r>
    </w:p>
    <w:p>
      <w:r>
        <w:t>dies</w:t>
      </w:r>
    </w:p>
    <w:p>
      <w:r>
        <w:t>stellt</w:t>
      </w:r>
    </w:p>
    <w:p>
      <w:r>
        <w:t>aber</w:t>
      </w:r>
    </w:p>
    <w:p>
      <w:r>
        <w:t>praxisgemäss</w:t>
      </w:r>
    </w:p>
    <w:p>
      <w:r>
        <w:t>(allein</w:t>
      </w:r>
    </w:p>
    <w:p>
      <w:r>
        <w:t>für</w:t>
      </w:r>
    </w:p>
    <w:p>
      <w:r>
        <w:t>sich)</w:t>
      </w:r>
    </w:p>
    <w:p>
      <w:r>
        <w:t>keine</w:t>
      </w:r>
    </w:p>
    <w:p>
      <w:r>
        <w:t>überproportionale</w:t>
      </w:r>
    </w:p>
    <w:p>
      <w:r>
        <w:t>Lohneinbusse</w:t>
      </w:r>
    </w:p>
    <w:p>
      <w:r>
        <w:t>dar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8C_103/2024</w:t>
      </w:r>
    </w:p>
    <w:p>
      <w:r>
        <w:t>vom</w:t>
      </w:r>
    </w:p>
    <w:p>
      <w:r>
        <w:t>4.</w:t>
      </w:r>
    </w:p>
    <w:p>
      <w:r>
        <w:t>März</w:t>
      </w:r>
    </w:p>
    <w:p>
      <w:r>
        <w:t>2025</w:t>
      </w:r>
    </w:p>
    <w:p>
      <w:r>
        <w:t>E.</w:t>
      </w:r>
    </w:p>
    <w:p>
      <w:r>
        <w:t>5.2.2).</w:t>
      </w:r>
    </w:p>
    <w:p>
      <w:r>
        <w:t>Der</w:t>
      </w:r>
    </w:p>
    <w:p>
      <w:r>
        <w:t>lohnbeeinflus sende</w:t>
      </w:r>
    </w:p>
    <w:p>
      <w:r>
        <w:t>Faktor</w:t>
      </w:r>
    </w:p>
    <w:p>
      <w:r>
        <w:t>« Beschäftigungsgrad »</w:t>
      </w:r>
    </w:p>
    <w:p>
      <w:r>
        <w:t>muss</w:t>
      </w:r>
    </w:p>
    <w:p>
      <w:r>
        <w:t>im</w:t>
      </w:r>
    </w:p>
    <w:p>
      <w:r>
        <w:t>Rahmen</w:t>
      </w:r>
    </w:p>
    <w:p>
      <w:r>
        <w:t>der</w:t>
      </w:r>
    </w:p>
    <w:p>
      <w:r>
        <w:t>gesamthaften</w:t>
      </w:r>
    </w:p>
    <w:p>
      <w:r>
        <w:t>Schätzung</w:t>
      </w:r>
    </w:p>
    <w:p>
      <w:r>
        <w:t>mitberücksichtigt</w:t>
      </w:r>
    </w:p>
    <w:p>
      <w:r>
        <w:t>werden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8C_332/2022</w:t>
      </w:r>
    </w:p>
    <w:p>
      <w:r>
        <w:t>vom</w:t>
      </w:r>
    </w:p>
    <w:p>
      <w:r>
        <w:t>1 9.</w:t>
      </w:r>
    </w:p>
    <w:p>
      <w:r>
        <w:t>Oktober</w:t>
      </w:r>
    </w:p>
    <w:p>
      <w:r>
        <w:t>2022</w:t>
      </w:r>
    </w:p>
    <w:p>
      <w:r>
        <w:t>E.</w:t>
      </w:r>
    </w:p>
    <w:p>
      <w:r>
        <w:t>5.2.2.1</w:t>
      </w:r>
    </w:p>
    <w:p>
      <w:r>
        <w:t>mit</w:t>
      </w:r>
    </w:p>
    <w:p>
      <w:r>
        <w:t>Hinweisen,</w:t>
      </w:r>
    </w:p>
    <w:p>
      <w:r>
        <w:t>in:</w:t>
      </w:r>
    </w:p>
    <w:p>
      <w:r>
        <w:t>SVR</w:t>
      </w:r>
    </w:p>
    <w:p>
      <w:r>
        <w:t>2023</w:t>
      </w:r>
    </w:p>
    <w:p>
      <w:r>
        <w:t>IV</w:t>
      </w:r>
    </w:p>
    <w:p>
      <w:r>
        <w:t>Nr.</w:t>
      </w:r>
    </w:p>
    <w:p>
      <w:r>
        <w:rPr>
          <w:b/>
        </w:rPr>
        <w:t>E. 18</w:t>
      </w:r>
    </w:p>
    <w:p>
      <w:r>
        <w:t>S.</w:t>
      </w:r>
    </w:p>
    <w:p>
      <w:r>
        <w:t>63).</w:t>
      </w:r>
    </w:p>
    <w:p>
      <w:r>
        <w:t>Ausgehend</w:t>
      </w:r>
    </w:p>
    <w:p>
      <w:r>
        <w:t>vom</w:t>
      </w:r>
    </w:p>
    <w:p>
      <w:r>
        <w:t>dem</w:t>
      </w:r>
    </w:p>
    <w:p>
      <w:r>
        <w:t>Beschwerdeführer</w:t>
      </w:r>
    </w:p>
    <w:p>
      <w:r>
        <w:t>zumutbaren</w:t>
      </w:r>
    </w:p>
    <w:p>
      <w:r>
        <w:t>umschriebenen</w:t>
      </w:r>
    </w:p>
    <w:p>
      <w:r>
        <w:t>Zumutbar keitsprofil</w:t>
      </w:r>
    </w:p>
    <w:p>
      <w:r>
        <w:t>in</w:t>
      </w:r>
    </w:p>
    <w:p>
      <w:r>
        <w:t>hauptsächlich</w:t>
      </w:r>
    </w:p>
    <w:p>
      <w:r>
        <w:t>sitzender</w:t>
      </w:r>
    </w:p>
    <w:p>
      <w:r>
        <w:t>Tätigkeit</w:t>
      </w:r>
    </w:p>
    <w:p>
      <w:r>
        <w:t>( Urk.</w:t>
      </w:r>
    </w:p>
    <w:p>
      <w:r>
        <w:t>7/129/8</w:t>
      </w:r>
    </w:p>
    <w:p>
      <w:r>
        <w:t>Ziff.</w:t>
      </w:r>
    </w:p>
    <w:p>
      <w:r>
        <w:t>4.3)</w:t>
      </w:r>
    </w:p>
    <w:p>
      <w:r>
        <w:t>bietet</w:t>
      </w:r>
    </w:p>
    <w:p>
      <w:r>
        <w:t>der</w:t>
      </w:r>
    </w:p>
    <w:p>
      <w:r>
        <w:t>massgebliche</w:t>
      </w:r>
    </w:p>
    <w:p>
      <w:r>
        <w:t>ausgeglichene</w:t>
      </w:r>
    </w:p>
    <w:p>
      <w:r>
        <w:t>Arbeitsmarkt</w:t>
      </w:r>
    </w:p>
    <w:p>
      <w:r>
        <w:t>hinreichend</w:t>
      </w:r>
    </w:p>
    <w:p>
      <w:r>
        <w:t>Stellen</w:t>
      </w:r>
    </w:p>
    <w:p>
      <w:r>
        <w:t>an,</w:t>
      </w:r>
    </w:p>
    <w:p>
      <w:r>
        <w:t>welche</w:t>
      </w:r>
    </w:p>
    <w:p>
      <w:r>
        <w:t>dem</w:t>
      </w:r>
    </w:p>
    <w:p>
      <w:r>
        <w:t>gegebenen</w:t>
      </w:r>
    </w:p>
    <w:p>
      <w:r>
        <w:t>Zumutbarkeitsprofil</w:t>
      </w:r>
    </w:p>
    <w:p>
      <w:r>
        <w:t>entsprechen,</w:t>
      </w:r>
    </w:p>
    <w:p>
      <w:r>
        <w:t>zu</w:t>
      </w:r>
    </w:p>
    <w:p>
      <w:r>
        <w:t>denken</w:t>
      </w:r>
    </w:p>
    <w:p>
      <w:r>
        <w:t>ist</w:t>
      </w:r>
    </w:p>
    <w:p>
      <w:r>
        <w:t>etwa</w:t>
      </w:r>
    </w:p>
    <w:p>
      <w:r>
        <w:t>an</w:t>
      </w:r>
    </w:p>
    <w:p>
      <w:r>
        <w:t>einfache</w:t>
      </w:r>
    </w:p>
    <w:p>
      <w:r>
        <w:t>Überwachungs ,</w:t>
      </w:r>
    </w:p>
    <w:p>
      <w:r>
        <w:t>Prüf-</w:t>
      </w:r>
    </w:p>
    <w:p>
      <w:r>
        <w:t>und</w:t>
      </w:r>
    </w:p>
    <w:p>
      <w:r>
        <w:t>Kontrolltätigkeiten.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Toilet tennähe</w:t>
      </w:r>
    </w:p>
    <w:p>
      <w:r>
        <w:t>wurde</w:t>
      </w:r>
    </w:p>
    <w:p>
      <w:r>
        <w:t>im</w:t>
      </w:r>
    </w:p>
    <w:p>
      <w:r>
        <w:t>Belastungsprofil</w:t>
      </w:r>
    </w:p>
    <w:p>
      <w:r>
        <w:t>zudem</w:t>
      </w:r>
    </w:p>
    <w:p>
      <w:r>
        <w:t>nicht</w:t>
      </w:r>
    </w:p>
    <w:p>
      <w:r>
        <w:t>erwähnt.</w:t>
      </w:r>
    </w:p>
    <w:p>
      <w:r>
        <w:t>Eine</w:t>
      </w:r>
    </w:p>
    <w:p>
      <w:r>
        <w:t>unterdurchschnitt liche</w:t>
      </w:r>
    </w:p>
    <w:p>
      <w:r>
        <w:t>erwerbliche</w:t>
      </w:r>
    </w:p>
    <w:p>
      <w:r>
        <w:t>Verwertbarkeit</w:t>
      </w:r>
    </w:p>
    <w:p>
      <w:r>
        <w:t>der</w:t>
      </w:r>
    </w:p>
    <w:p>
      <w:r>
        <w:t>Restarbeitsfähigkeit</w:t>
      </w:r>
    </w:p>
    <w:p>
      <w:r>
        <w:t>ist</w:t>
      </w:r>
    </w:p>
    <w:p>
      <w:r>
        <w:t>daher</w:t>
      </w:r>
    </w:p>
    <w:p>
      <w:r>
        <w:t>nicht</w:t>
      </w:r>
    </w:p>
    <w:p>
      <w:r>
        <w:t>zu</w:t>
      </w:r>
    </w:p>
    <w:p>
      <w:r>
        <w:t>erwarten,</w:t>
      </w:r>
    </w:p>
    <w:p>
      <w:r>
        <w:t>weshalb</w:t>
      </w:r>
    </w:p>
    <w:p>
      <w:r>
        <w:t>für</w:t>
      </w:r>
    </w:p>
    <w:p>
      <w:r>
        <w:t>einen</w:t>
      </w:r>
    </w:p>
    <w:p>
      <w:r>
        <w:t>zusätzlichen</w:t>
      </w:r>
    </w:p>
    <w:p>
      <w:r>
        <w:t>leidensbedingten</w:t>
      </w:r>
    </w:p>
    <w:p>
      <w:r>
        <w:t>Abzug</w:t>
      </w:r>
    </w:p>
    <w:p>
      <w:r>
        <w:t>vom</w:t>
      </w:r>
    </w:p>
    <w:p>
      <w:r>
        <w:t>Tabellen lohn</w:t>
      </w:r>
    </w:p>
    <w:p>
      <w:r>
        <w:t>kein</w:t>
      </w:r>
    </w:p>
    <w:p>
      <w:r>
        <w:t>Raum</w:t>
      </w:r>
    </w:p>
    <w:p>
      <w:r>
        <w:t>bleibt.</w:t>
      </w:r>
    </w:p>
    <w:p>
      <w:r>
        <w:t>Andere</w:t>
      </w:r>
    </w:p>
    <w:p>
      <w:r>
        <w:t>Faktoren</w:t>
      </w:r>
    </w:p>
    <w:p>
      <w:r>
        <w:t>für</w:t>
      </w:r>
    </w:p>
    <w:p>
      <w:r>
        <w:t>einen</w:t>
      </w:r>
    </w:p>
    <w:p>
      <w:r>
        <w:t>Abzug</w:t>
      </w:r>
    </w:p>
    <w:p>
      <w:r>
        <w:t>vom</w:t>
      </w:r>
    </w:p>
    <w:p>
      <w:r>
        <w:t>Tabellenlohn</w:t>
      </w:r>
    </w:p>
    <w:p>
      <w:r>
        <w:t>nennt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und</w:t>
      </w:r>
    </w:p>
    <w:p>
      <w:r>
        <w:t>sind</w:t>
      </w:r>
    </w:p>
    <w:p>
      <w:r>
        <w:t>auch</w:t>
      </w:r>
    </w:p>
    <w:p>
      <w:r>
        <w:t>nicht</w:t>
      </w:r>
    </w:p>
    <w:p>
      <w:r>
        <w:t>ersichtlich .</w:t>
      </w:r>
    </w:p>
    <w:p>
      <w:r>
        <w:t>Der</w:t>
      </w:r>
    </w:p>
    <w:p>
      <w:r>
        <w:t>Vergleich</w:t>
      </w:r>
    </w:p>
    <w:p>
      <w:r>
        <w:t>des</w:t>
      </w:r>
    </w:p>
    <w:p>
      <w:r>
        <w:t>Valideneinkommens</w:t>
      </w:r>
    </w:p>
    <w:p>
      <w:r>
        <w:t>von</w:t>
      </w:r>
    </w:p>
    <w:p>
      <w:r>
        <w:t>Fr.</w:t>
      </w:r>
    </w:p>
    <w:p>
      <w:r>
        <w:t>4 4'928.25</w:t>
      </w:r>
    </w:p>
    <w:p>
      <w:r>
        <w:t>mit</w:t>
      </w:r>
    </w:p>
    <w:p>
      <w:r>
        <w:t>dem</w:t>
      </w:r>
    </w:p>
    <w:p>
      <w:r>
        <w:t>Invalidenein kommen</w:t>
      </w:r>
    </w:p>
    <w:p>
      <w:r>
        <w:t>von</w:t>
      </w:r>
    </w:p>
    <w:p>
      <w:r>
        <w:t>Fr.</w:t>
      </w:r>
    </w:p>
    <w:p>
      <w:r>
        <w:t>28' 188.2 5</w:t>
      </w:r>
    </w:p>
    <w:p>
      <w:r>
        <w:t>ergibt</w:t>
      </w:r>
    </w:p>
    <w:p>
      <w:r>
        <w:t>eine</w:t>
      </w:r>
    </w:p>
    <w:p>
      <w:r>
        <w:t>Erwerbseinbusse</w:t>
      </w:r>
    </w:p>
    <w:p>
      <w:r>
        <w:t>von</w:t>
      </w:r>
    </w:p>
    <w:p>
      <w:r>
        <w:t>Fr.</w:t>
      </w:r>
    </w:p>
    <w:p>
      <w:r>
        <w:t>1 6'740.-- .</w:t>
      </w:r>
    </w:p>
    <w:p>
      <w:r>
        <w:t>Somit</w:t>
      </w:r>
    </w:p>
    <w:p>
      <w:r>
        <w:t>bestand</w:t>
      </w:r>
    </w:p>
    <w:p>
      <w:r>
        <w:t>im</w:t>
      </w:r>
    </w:p>
    <w:p>
      <w:r>
        <w:t>Jahr</w:t>
      </w:r>
    </w:p>
    <w:p>
      <w:r>
        <w:t>2019</w:t>
      </w:r>
    </w:p>
    <w:p>
      <w:r>
        <w:t>ein</w:t>
      </w:r>
    </w:p>
    <w:p>
      <w:r>
        <w:t>nicht</w:t>
      </w:r>
    </w:p>
    <w:p>
      <w:r>
        <w:t>anspruchsbegründender</w:t>
      </w:r>
    </w:p>
    <w:p>
      <w:r>
        <w:t>Invaliditätsgrad</w:t>
      </w:r>
    </w:p>
    <w:p>
      <w:r>
        <w:t>von</w:t>
      </w:r>
    </w:p>
    <w:p>
      <w:r>
        <w:t>gerundet</w:t>
      </w:r>
    </w:p>
    <w:p>
      <w:r>
        <w:t>(BGE</w:t>
      </w:r>
    </w:p>
    <w:p>
      <w:r>
        <w:t>130</w:t>
      </w:r>
    </w:p>
    <w:p>
      <w:r>
        <w:t>V</w:t>
      </w:r>
    </w:p>
    <w:p>
      <w:r>
        <w:t>121)</w:t>
      </w:r>
    </w:p>
    <w:p>
      <w:r>
        <w:t>37</w:t>
      </w:r>
    </w:p>
    <w:p>
      <w:r>
        <w:t>%</w:t>
      </w:r>
    </w:p>
    <w:p>
      <w:r>
        <w:t>(100</w:t>
      </w:r>
    </w:p>
    <w:p>
      <w:r>
        <w:t>%</w:t>
      </w:r>
    </w:p>
    <w:p>
      <w:r>
        <w:t>:</w:t>
      </w:r>
    </w:p>
    <w:p>
      <w:r>
        <w:t>Fr.</w:t>
      </w:r>
    </w:p>
    <w:p>
      <w:r>
        <w:t>44'928.25</w:t>
      </w:r>
    </w:p>
    <w:p>
      <w:r>
        <w:t>x</w:t>
      </w:r>
    </w:p>
    <w:p>
      <w:r>
        <w:t>Fr.</w:t>
      </w:r>
    </w:p>
    <w:p>
      <w:r>
        <w:t>16’740.-- ) .</w:t>
      </w:r>
    </w:p>
    <w:p>
      <w:r>
        <w:t>7.</w:t>
      </w:r>
    </w:p>
    <w:p>
      <w:r>
        <w:rPr>
          <w:b/>
        </w:rPr>
        <w:t>E. 22</w:t>
      </w:r>
    </w:p>
    <w:p>
      <w:r>
        <w:t>,</w:t>
      </w:r>
    </w:p>
    <w:p>
      <w:r>
        <w:t>N.</w:t>
      </w:r>
    </w:p>
    <w:p>
      <w:r>
        <w:t>130</w:t>
      </w:r>
    </w:p>
    <w:p>
      <w:r>
        <w:t>zu</w:t>
      </w:r>
    </w:p>
    <w:p>
      <w:r>
        <w:t>Art.</w:t>
      </w:r>
    </w:p>
    <w:p>
      <w:r>
        <w:t>28a</w:t>
      </w:r>
    </w:p>
    <w:p>
      <w:r>
        <w:t>IVG).</w:t>
      </w:r>
    </w:p>
    <w:p>
      <w:r>
        <w:t>Dies</w:t>
      </w:r>
    </w:p>
    <w:p>
      <w:r>
        <w:t>folgt</w:t>
      </w:r>
    </w:p>
    <w:p>
      <w:r>
        <w:t>aus</w:t>
      </w:r>
    </w:p>
    <w:p>
      <w:r>
        <w:t>dem</w:t>
      </w:r>
    </w:p>
    <w:p>
      <w:r>
        <w:t>Begriff</w:t>
      </w:r>
    </w:p>
    <w:p>
      <w:r>
        <w:t>«branchenüblich»</w:t>
      </w:r>
    </w:p>
    <w:p>
      <w:r>
        <w:t>(vgl.</w:t>
      </w:r>
    </w:p>
    <w:p>
      <w:r>
        <w:t>Art.</w:t>
      </w:r>
    </w:p>
    <w:p>
      <w:r>
        <w:rPr>
          <w:b/>
        </w:rPr>
        <w:t>E. 26</w:t>
      </w:r>
    </w:p>
    <w:p>
      <w:r>
        <w:t>bis</w:t>
      </w:r>
    </w:p>
    <w:p>
      <w:r>
        <w:t>Abs.</w:t>
      </w:r>
    </w:p>
    <w:p>
      <w:r>
        <w:t>3</w:t>
      </w:r>
    </w:p>
    <w:p>
      <w:r>
        <w:t>Satz</w:t>
      </w:r>
    </w:p>
    <w:p>
      <w:r>
        <w:t>1</w:t>
      </w:r>
    </w:p>
    <w:p>
      <w:r>
        <w:t>IVV</w:t>
      </w:r>
    </w:p>
    <w:p>
      <w:r>
        <w:t>in</w:t>
      </w:r>
    </w:p>
    <w:p>
      <w:r>
        <w:t>der</w:t>
      </w:r>
    </w:p>
    <w:p>
      <w:r>
        <w:t>erwähnten</w:t>
      </w:r>
    </w:p>
    <w:p>
      <w:r>
        <w:t>Fassung ) ,</w:t>
      </w:r>
    </w:p>
    <w:p>
      <w:r>
        <w:t>womit</w:t>
      </w:r>
    </w:p>
    <w:p>
      <w:r>
        <w:t>sich</w:t>
      </w:r>
    </w:p>
    <w:p>
      <w:r>
        <w:t>für</w:t>
      </w:r>
    </w:p>
    <w:p>
      <w:r>
        <w:t>das</w:t>
      </w:r>
    </w:p>
    <w:p>
      <w:r>
        <w:t>Invalideneinkommen</w:t>
      </w:r>
    </w:p>
    <w:p>
      <w:r>
        <w:t>ein</w:t>
      </w:r>
    </w:p>
    <w:p>
      <w:r>
        <w:t>Betrag</w:t>
      </w:r>
    </w:p>
    <w:p>
      <w:r>
        <w:t>von</w:t>
      </w:r>
    </w:p>
    <w:p>
      <w:r>
        <w:t>Fr.</w:t>
      </w:r>
    </w:p>
    <w:p>
      <w:r>
        <w:t>4 2'462.90</w:t>
      </w:r>
    </w:p>
    <w:p>
      <w:r>
        <w:t>ergibt</w:t>
      </w:r>
    </w:p>
    <w:p>
      <w:r>
        <w:t>( Fr.</w:t>
      </w:r>
    </w:p>
    <w:p>
      <w:r>
        <w:t>4 7‘181 .--</w:t>
      </w:r>
    </w:p>
    <w:p>
      <w:r>
        <w:t>x</w:t>
      </w:r>
    </w:p>
    <w:p>
      <w:r>
        <w:t>0.9) .</w:t>
      </w:r>
    </w:p>
    <w:p>
      <w:r>
        <w:t>Angepasst</w:t>
      </w:r>
    </w:p>
    <w:p>
      <w:r>
        <w:t>an</w:t>
      </w:r>
    </w:p>
    <w:p>
      <w:r>
        <w:t>die</w:t>
      </w:r>
    </w:p>
    <w:p>
      <w:r>
        <w:t>allge meine</w:t>
      </w:r>
    </w:p>
    <w:p>
      <w:r>
        <w:t>Lohnentwicklung</w:t>
      </w:r>
    </w:p>
    <w:p>
      <w:r>
        <w:t>im</w:t>
      </w:r>
    </w:p>
    <w:p>
      <w:r>
        <w:t>Jahr</w:t>
      </w:r>
    </w:p>
    <w:p>
      <w:r>
        <w:t>2024</w:t>
      </w:r>
    </w:p>
    <w:p>
      <w:r>
        <w:t>von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FehrLienhard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