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IV.2024.00121 vom 26. März 2025</w:t>
      </w:r>
    </w:p>
    <w:p>
      <w:r>
        <w:t>ZH Sozialversicherungsgericht, 2025-03-26, DE</w:t>
      </w:r>
    </w:p>
    <w:p>
      <w:r>
        <w:rPr>
          <w:b/>
        </w:rPr>
        <w:t xml:space="preserve">Quelle: </w:t>
      </w:r>
      <w:r>
        <w:t>https://mcp.opencaselaw.ch/entscheid/zh_sozialversicherungsgericht_IV.2024.00121</w:t>
      </w:r>
    </w:p>
    <w:p>
      <w:r>
        <w:t>FR: ZH_SOZIALVERSICHERUNGSGERICHT IV.2024.00121 du 26 mars 2025</w:t>
      </w:r>
    </w:p>
    <w:p>
      <w:r>
        <w:t>IT: ZH_SOZIALVERSICHERUNGSGERICHT IV.2024.00121 del 26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Erw erbsunfähigkeit</w:t>
      </w:r>
    </w:p>
    <w:p>
      <w:r>
        <w:t>ist</w:t>
      </w:r>
    </w:p>
    <w:p>
      <w:r>
        <w:t>gemäss</w:t>
      </w:r>
    </w:p>
    <w:p>
      <w:r>
        <w:t>Art.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rPr>
          <w:b/>
        </w:rPr>
        <w:t>E. 1.4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rPr>
          <w:b/>
        </w:rPr>
        <w:t>E. 1.5</w:t>
      </w:r>
    </w:p>
    <w:p>
      <w:r>
        <w:t>Mit</w:t>
      </w:r>
    </w:p>
    <w:p>
      <w:r>
        <w:t>BGE</w:t>
      </w:r>
    </w:p>
    <w:p>
      <w:r>
        <w:t>143</w:t>
      </w:r>
    </w:p>
    <w:p>
      <w:r>
        <w:t>V</w:t>
      </w:r>
    </w:p>
    <w:p>
      <w:r>
        <w:t>418</w:t>
      </w:r>
    </w:p>
    <w:p>
      <w:r>
        <w:t>entschied</w:t>
      </w:r>
    </w:p>
    <w:p>
      <w:r>
        <w:t>das</w:t>
      </w:r>
    </w:p>
    <w:p>
      <w:r>
        <w:t>Bundesgericht,</w:t>
      </w:r>
    </w:p>
    <w:p>
      <w:r>
        <w:t>dass</w:t>
      </w:r>
    </w:p>
    <w:p>
      <w:r>
        <w:t>grundsätzlich</w:t>
      </w:r>
    </w:p>
    <w:p>
      <w:r>
        <w:t>sämtliche</w:t>
      </w:r>
    </w:p>
    <w:p>
      <w:r>
        <w:t>psychischen</w:t>
      </w:r>
    </w:p>
    <w:p>
      <w:r>
        <w:t>Erkrankungen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einem</w:t>
      </w:r>
    </w:p>
    <w:p>
      <w:r>
        <w:t>strukturierten</w:t>
      </w:r>
    </w:p>
    <w:p>
      <w:r>
        <w:t>Beweisverfahren</w:t>
      </w:r>
    </w:p>
    <w:p>
      <w:r>
        <w:t>nach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zu</w:t>
      </w:r>
    </w:p>
    <w:p>
      <w:r>
        <w:t>unterziehen</w:t>
      </w:r>
    </w:p>
    <w:p>
      <w:r>
        <w:t>sind</w:t>
      </w:r>
    </w:p>
    <w:p>
      <w:r>
        <w:t>(E.</w:t>
      </w:r>
    </w:p>
    <w:p>
      <w:r>
        <w:t>6</w:t>
      </w:r>
    </w:p>
    <w:p>
      <w:r>
        <w:t>und</w:t>
      </w:r>
    </w:p>
    <w:p>
      <w:r>
        <w:t>7,</w:t>
      </w:r>
    </w:p>
    <w:p>
      <w:r>
        <w:t>Änderung</w:t>
      </w:r>
    </w:p>
    <w:p>
      <w:r>
        <w:t>der</w:t>
      </w:r>
    </w:p>
    <w:p>
      <w:r>
        <w:t>Rechtsprechung;</w:t>
      </w:r>
    </w:p>
    <w:p>
      <w:r>
        <w:t>vgl.</w:t>
      </w:r>
    </w:p>
    <w:p>
      <w:r>
        <w:t>BGE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</w:t>
      </w:r>
    </w:p>
    <w:p>
      <w:r>
        <w:t>speziell</w:t>
      </w:r>
    </w:p>
    <w:p>
      <w:r>
        <w:t>mit</w:t>
      </w:r>
    </w:p>
    <w:p>
      <w:r>
        <w:t>Bezug</w:t>
      </w:r>
    </w:p>
    <w:p>
      <w:r>
        <w:t>auf</w:t>
      </w:r>
    </w:p>
    <w:p>
      <w:r>
        <w:t>leichte</w:t>
      </w:r>
    </w:p>
    <w:p>
      <w:r>
        <w:t>bis</w:t>
      </w:r>
    </w:p>
    <w:p>
      <w:r>
        <w:t>mittelschwere</w:t>
      </w:r>
    </w:p>
    <w:p>
      <w:r>
        <w:t>Depressionen).</w:t>
      </w:r>
    </w:p>
    <w:p>
      <w:r>
        <w:t>Das</w:t>
      </w:r>
    </w:p>
    <w:p>
      <w:r>
        <w:t>strukturierte</w:t>
      </w:r>
    </w:p>
    <w:p>
      <w:r>
        <w:t>Beweisverfahren</w:t>
      </w:r>
    </w:p>
    <w:p>
      <w:r>
        <w:t>definiert</w:t>
      </w:r>
    </w:p>
    <w:p>
      <w:r>
        <w:t>systematisierte</w:t>
      </w:r>
    </w:p>
    <w:p>
      <w:r>
        <w:t>Indikatoren,</w:t>
      </w:r>
    </w:p>
    <w:p>
      <w:r>
        <w:t>die</w:t>
      </w:r>
    </w:p>
    <w:p>
      <w:r>
        <w:t>es</w:t>
      </w:r>
    </w:p>
    <w:p>
      <w:r>
        <w:t>–</w:t>
      </w:r>
    </w:p>
    <w:p>
      <w:r>
        <w:t>unter</w:t>
      </w:r>
    </w:p>
    <w:p>
      <w:r>
        <w:t>Berücksichtigung</w:t>
      </w:r>
    </w:p>
    <w:p>
      <w:r>
        <w:t>leistungshindernder</w:t>
      </w:r>
    </w:p>
    <w:p>
      <w:r>
        <w:t>äusserer</w:t>
      </w:r>
    </w:p>
    <w:p>
      <w:r>
        <w:t>Belastungsfaktoren</w:t>
      </w:r>
    </w:p>
    <w:p>
      <w:r>
        <w:t>einerseits</w:t>
      </w:r>
    </w:p>
    <w:p>
      <w:r>
        <w:t>und</w:t>
      </w:r>
    </w:p>
    <w:p>
      <w:r>
        <w:t>von</w:t>
      </w:r>
    </w:p>
    <w:p>
      <w:r>
        <w:t>Kompensationspotentialen</w:t>
      </w:r>
    </w:p>
    <w:p>
      <w:r>
        <w:t>(Ressourcen)</w:t>
      </w:r>
    </w:p>
    <w:p>
      <w:r>
        <w:t>andererseits</w:t>
      </w:r>
    </w:p>
    <w:p>
      <w:r>
        <w:t>–</w:t>
      </w:r>
    </w:p>
    <w:p>
      <w:r>
        <w:t>erlauben,</w:t>
      </w:r>
    </w:p>
    <w:p>
      <w:r>
        <w:t>das</w:t>
      </w:r>
    </w:p>
    <w:p>
      <w:r>
        <w:t>tatsächlich</w:t>
      </w:r>
    </w:p>
    <w:p>
      <w:r>
        <w:t>erreichbare</w:t>
      </w:r>
    </w:p>
    <w:p>
      <w:r>
        <w:t>Leistungsvermögen</w:t>
      </w:r>
    </w:p>
    <w:p>
      <w:r>
        <w:t>einzuschätzen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2,</w:t>
      </w:r>
    </w:p>
    <w:p>
      <w:r>
        <w:t>E.</w:t>
      </w:r>
    </w:p>
    <w:p>
      <w:r>
        <w:t>3.4-3.6</w:t>
      </w:r>
    </w:p>
    <w:p>
      <w:r>
        <w:t>und</w:t>
      </w:r>
    </w:p>
    <w:p>
      <w:r>
        <w:t>4.1;</w:t>
      </w:r>
    </w:p>
    <w:p>
      <w:r>
        <w:t>vgl.</w:t>
      </w:r>
    </w:p>
    <w:p>
      <w:r>
        <w:t>statt</w:t>
      </w:r>
    </w:p>
    <w:p>
      <w:r>
        <w:t>vieler: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9C_590/2017</w:t>
      </w:r>
    </w:p>
    <w:p>
      <w:r>
        <w:t>vom</w:t>
      </w:r>
    </w:p>
    <w:p>
      <w:r>
        <w:rPr>
          <w:b/>
        </w:rPr>
        <w:t>E. 1.6</w:t>
      </w:r>
    </w:p>
    <w:p>
      <w:r>
        <w:t>Die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bei</w:t>
      </w:r>
    </w:p>
    <w:p>
      <w:r>
        <w:t>psychischen</w:t>
      </w:r>
    </w:p>
    <w:p>
      <w:r>
        <w:t>Erkrankungen</w:t>
      </w:r>
    </w:p>
    <w:p>
      <w:r>
        <w:t>im</w:t>
      </w:r>
    </w:p>
    <w:p>
      <w:r>
        <w:t>Regelfall</w:t>
      </w:r>
    </w:p>
    <w:p>
      <w:r>
        <w:t>beachtlichen</w:t>
      </w:r>
    </w:p>
    <w:p>
      <w:r>
        <w:t>Standardindikatoren</w:t>
      </w:r>
    </w:p>
    <w:p>
      <w:r>
        <w:t>(BGE</w:t>
      </w:r>
    </w:p>
    <w:p>
      <w:r>
        <w:t>143</w:t>
      </w:r>
    </w:p>
    <w:p>
      <w:r>
        <w:t>V</w:t>
      </w:r>
    </w:p>
    <w:p>
      <w:r>
        <w:t>418,</w:t>
      </w:r>
    </w:p>
    <w:p>
      <w:r>
        <w:t>143</w:t>
      </w:r>
    </w:p>
    <w:p>
      <w:r>
        <w:t>V</w:t>
      </w:r>
    </w:p>
    <w:p>
      <w:r>
        <w:t>409,</w:t>
      </w:r>
    </w:p>
    <w:p>
      <w:r>
        <w:t>141</w:t>
      </w:r>
    </w:p>
    <w:p>
      <w:r>
        <w:t>V</w:t>
      </w:r>
    </w:p>
    <w:p>
      <w:r>
        <w:t>281)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wie</w:t>
      </w:r>
    </w:p>
    <w:p>
      <w:r>
        <w:t>folgt</w:t>
      </w:r>
    </w:p>
    <w:p>
      <w:r>
        <w:t>systematisiert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4.3.1):</w:t>
      </w:r>
    </w:p>
    <w:p>
      <w:r>
        <w:t>- Kategorie</w:t>
      </w:r>
    </w:p>
    <w:p>
      <w:r>
        <w:t>«funktioneller</w:t>
      </w:r>
    </w:p>
    <w:p>
      <w:r>
        <w:t>Schweregrad»</w:t>
      </w:r>
    </w:p>
    <w:p>
      <w:r>
        <w:t>(E.</w:t>
      </w:r>
    </w:p>
    <w:p>
      <w:r>
        <w:t>4.3) - Komplex</w:t>
      </w:r>
    </w:p>
    <w:p>
      <w:r>
        <w:t>«Gesundheitsschädigung»</w:t>
      </w:r>
    </w:p>
    <w:p>
      <w:r>
        <w:t>(E.</w:t>
      </w:r>
    </w:p>
    <w:p>
      <w:r>
        <w:t>4.3.1) - Ausprägung</w:t>
      </w:r>
    </w:p>
    <w:p>
      <w:r>
        <w:t>der</w:t>
      </w:r>
    </w:p>
    <w:p>
      <w:r>
        <w:t>diagnoserelevanten</w:t>
      </w:r>
    </w:p>
    <w:p>
      <w:r>
        <w:t>Befunde</w:t>
      </w:r>
    </w:p>
    <w:p>
      <w:r>
        <w:t>(E.</w:t>
      </w:r>
    </w:p>
    <w:p>
      <w:r>
        <w:t>4.3.1.1) - Behandlungs-</w:t>
      </w:r>
    </w:p>
    <w:p>
      <w:r>
        <w:t>und</w:t>
      </w:r>
    </w:p>
    <w:p>
      <w:r>
        <w:t>Eingliederungserfolg</w:t>
      </w:r>
    </w:p>
    <w:p>
      <w:r>
        <w:t>oder</w:t>
      </w:r>
    </w:p>
    <w:p>
      <w:r>
        <w:t>-resistenz</w:t>
      </w:r>
    </w:p>
    <w:p>
      <w:r>
        <w:t>(E.</w:t>
      </w:r>
    </w:p>
    <w:p>
      <w:r>
        <w:t>4.3.1.2) - Komorbiditäten</w:t>
      </w:r>
    </w:p>
    <w:p>
      <w:r>
        <w:t>(E.</w:t>
      </w:r>
    </w:p>
    <w:p>
      <w:r>
        <w:t>4.3.1.3) - Komplex</w:t>
      </w:r>
    </w:p>
    <w:p>
      <w:r>
        <w:t>«Persönlichkeit»</w:t>
      </w:r>
    </w:p>
    <w:p>
      <w:r>
        <w:t>(Persönlichkeitsdiagnostik,</w:t>
      </w:r>
    </w:p>
    <w:p>
      <w:r>
        <w:t>persönliche</w:t>
      </w:r>
    </w:p>
    <w:p>
      <w:r>
        <w:t>Res sourcen,</w:t>
      </w:r>
    </w:p>
    <w:p>
      <w:r>
        <w:t>E.</w:t>
      </w:r>
    </w:p>
    <w:p>
      <w:r>
        <w:t>4.3.2) - Komplex</w:t>
      </w:r>
    </w:p>
    <w:p>
      <w:r>
        <w:t>«Sozialer</w:t>
      </w:r>
    </w:p>
    <w:p>
      <w:r>
        <w:t>Kontext»</w:t>
      </w:r>
    </w:p>
    <w:p>
      <w:r>
        <w:t>(E.</w:t>
      </w:r>
    </w:p>
    <w:p>
      <w:r>
        <w:t>4.3.3)</w:t>
      </w:r>
    </w:p>
    <w:p>
      <w:r>
        <w:t>- Kategorie</w:t>
      </w:r>
    </w:p>
    <w:p>
      <w:r>
        <w:t>«Konsistenz»</w:t>
      </w:r>
    </w:p>
    <w:p>
      <w:r>
        <w:t>(Gesichtspunkte</w:t>
      </w:r>
    </w:p>
    <w:p>
      <w:r>
        <w:t>des</w:t>
      </w:r>
    </w:p>
    <w:p>
      <w:r>
        <w:t>Verhaltens,</w:t>
      </w:r>
    </w:p>
    <w:p>
      <w:r>
        <w:t>E.</w:t>
      </w:r>
    </w:p>
    <w:p>
      <w:r>
        <w:t>4.4) - gleichmässige</w:t>
      </w:r>
    </w:p>
    <w:p>
      <w:r>
        <w:t>Einschränkung</w:t>
      </w:r>
    </w:p>
    <w:p>
      <w:r>
        <w:t>des</w:t>
      </w:r>
    </w:p>
    <w:p>
      <w:r>
        <w:t>Aktivitätenniveaus</w:t>
      </w:r>
    </w:p>
    <w:p>
      <w:r>
        <w:t>in</w:t>
      </w:r>
    </w:p>
    <w:p>
      <w:r>
        <w:t>allen</w:t>
      </w:r>
    </w:p>
    <w:p>
      <w:r>
        <w:t>vergleich baren</w:t>
      </w:r>
    </w:p>
    <w:p>
      <w:r>
        <w:t>Lebensbereichen</w:t>
      </w:r>
    </w:p>
    <w:p>
      <w:r>
        <w:t>(E.</w:t>
      </w:r>
    </w:p>
    <w:p>
      <w:r>
        <w:t>4.4.1) - behandlungs-</w:t>
      </w:r>
    </w:p>
    <w:p>
      <w:r>
        <w:t>und</w:t>
      </w:r>
    </w:p>
    <w:p>
      <w:r>
        <w:t>eingliederungsanamnestisch</w:t>
      </w:r>
    </w:p>
    <w:p>
      <w:r>
        <w:t>ausgewiesener</w:t>
      </w:r>
    </w:p>
    <w:p>
      <w:r>
        <w:t>Leidens druck</w:t>
      </w:r>
    </w:p>
    <w:p>
      <w:r>
        <w:t>(E.</w:t>
      </w:r>
    </w:p>
    <w:p>
      <w:r>
        <w:t>4.4.2)</w:t>
      </w:r>
    </w:p>
    <w:p>
      <w:r>
        <w:t>Beweisrechtlich</w:t>
      </w:r>
    </w:p>
    <w:p>
      <w:r>
        <w:t>entscheidend</w:t>
      </w:r>
    </w:p>
    <w:p>
      <w:r>
        <w:t>ist</w:t>
      </w:r>
    </w:p>
    <w:p>
      <w:r>
        <w:t>der</w:t>
      </w:r>
    </w:p>
    <w:p>
      <w:r>
        <w:t>verhaltensbezogene</w:t>
      </w:r>
    </w:p>
    <w:p>
      <w:r>
        <w:t>Aspekt</w:t>
      </w:r>
    </w:p>
    <w:p>
      <w:r>
        <w:t>der</w:t>
      </w:r>
    </w:p>
    <w:p>
      <w:r>
        <w:t>Konsistenz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4.4;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8C_604/2017</w:t>
      </w:r>
    </w:p>
    <w:p>
      <w:r>
        <w:t>vom</w:t>
      </w:r>
    </w:p>
    <w:p>
      <w:r>
        <w:t>1 5.</w:t>
      </w:r>
    </w:p>
    <w:p>
      <w:r>
        <w:t>März</w:t>
      </w:r>
    </w:p>
    <w:p>
      <w:r>
        <w:t>2018</w:t>
      </w:r>
    </w:p>
    <w:p>
      <w:r>
        <w:t>E.</w:t>
      </w:r>
    </w:p>
    <w:p>
      <w:r>
        <w:t>7.4).</w:t>
      </w:r>
    </w:p>
    <w:p>
      <w:r>
        <w:rPr>
          <w:b/>
        </w:rPr>
        <w:t>E. 1.7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9C_587/2023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E.</w:t>
      </w:r>
    </w:p>
    <w:p>
      <w:r>
        <w:t>4.2 ).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versicherungsinterner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kommt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rPr>
          <w:b/>
        </w:rPr>
        <w:t>E. 2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im</w:t>
      </w:r>
    </w:p>
    <w:p>
      <w:r>
        <w:t>August</w:t>
      </w:r>
    </w:p>
    <w:p>
      <w:r>
        <w:t>2020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könnten</w:t>
      </w:r>
    </w:p>
    <w:p>
      <w:r>
        <w:t>allfällige</w:t>
      </w:r>
    </w:p>
    <w:p>
      <w:r>
        <w:t>Leistungen</w:t>
      </w:r>
    </w:p>
    <w:p>
      <w:r>
        <w:t>frühestens</w:t>
      </w:r>
    </w:p>
    <w:p>
      <w:r>
        <w:t>ab</w:t>
      </w:r>
    </w:p>
    <w:p>
      <w:r>
        <w:t>Februar</w:t>
      </w:r>
    </w:p>
    <w:p>
      <w:r>
        <w:t>2021</w:t>
      </w:r>
    </w:p>
    <w:p>
      <w:r>
        <w:t>ausgerichtet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IVG).</w:t>
      </w:r>
    </w:p>
    <w:p>
      <w:r>
        <w:t>Jedoch</w:t>
      </w:r>
    </w:p>
    <w:p>
      <w:r>
        <w:t>sind</w:t>
      </w:r>
    </w:p>
    <w:p>
      <w:r>
        <w:t>der</w:t>
      </w:r>
    </w:p>
    <w:p>
      <w:r>
        <w:t>Ablauf</w:t>
      </w:r>
    </w:p>
    <w:p>
      <w:r>
        <w:t>des</w:t>
      </w:r>
    </w:p>
    <w:p>
      <w:r>
        <w:t>Wartejahr e s</w:t>
      </w:r>
    </w:p>
    <w:p>
      <w:r>
        <w:t>und</w:t>
      </w:r>
    </w:p>
    <w:p>
      <w:r>
        <w:t>damit</w:t>
      </w:r>
    </w:p>
    <w:p>
      <w:r>
        <w:t>ein</w:t>
      </w:r>
    </w:p>
    <w:p>
      <w:r>
        <w:t>allfälliger</w:t>
      </w:r>
    </w:p>
    <w:p>
      <w:r>
        <w:t>Rentenbeginn</w:t>
      </w:r>
    </w:p>
    <w:p>
      <w:r>
        <w:t>auf</w:t>
      </w:r>
    </w:p>
    <w:p>
      <w:r>
        <w:t>Oktober</w:t>
      </w:r>
    </w:p>
    <w:p>
      <w:r>
        <w:t>2022</w:t>
      </w:r>
    </w:p>
    <w:p>
      <w:r>
        <w:t>festzusetzen</w:t>
      </w:r>
    </w:p>
    <w:p>
      <w:r>
        <w:t>(vgl.</w:t>
      </w:r>
    </w:p>
    <w:p>
      <w:r>
        <w:t>dazu</w:t>
      </w:r>
    </w:p>
    <w:p>
      <w:r>
        <w:t>nachfolgend</w:t>
      </w:r>
    </w:p>
    <w:p>
      <w:r>
        <w:t>E.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begründete</w:t>
      </w:r>
    </w:p>
    <w:p>
      <w:r>
        <w:t>den</w:t>
      </w:r>
    </w:p>
    <w:p>
      <w:r>
        <w:t>angefochtenen</w:t>
      </w:r>
    </w:p>
    <w:p>
      <w:r>
        <w:t>Entscheid</w:t>
      </w:r>
    </w:p>
    <w:p>
      <w:r>
        <w:t>( Urk.</w:t>
      </w:r>
    </w:p>
    <w:p>
      <w:r>
        <w:t>2)</w:t>
      </w:r>
    </w:p>
    <w:p>
      <w:r>
        <w:t>wie</w:t>
      </w:r>
    </w:p>
    <w:p>
      <w:r>
        <w:t>folgt: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ab</w:t>
      </w:r>
    </w:p>
    <w:p>
      <w:r>
        <w:t>September</w:t>
      </w:r>
    </w:p>
    <w:p>
      <w:r>
        <w:t>2020</w:t>
      </w:r>
    </w:p>
    <w:p>
      <w:r>
        <w:t>in</w:t>
      </w:r>
    </w:p>
    <w:p>
      <w:r>
        <w:t>der</w:t>
      </w:r>
    </w:p>
    <w:p>
      <w:r>
        <w:t>Arbeitsfähigkeit</w:t>
      </w:r>
    </w:p>
    <w:p>
      <w:r>
        <w:t>eingeschränkt</w:t>
      </w:r>
    </w:p>
    <w:p>
      <w:r>
        <w:t>gewesen,</w:t>
      </w:r>
    </w:p>
    <w:p>
      <w:r>
        <w:t>weshalb</w:t>
      </w:r>
    </w:p>
    <w:p>
      <w:r>
        <w:t>das</w:t>
      </w:r>
    </w:p>
    <w:p>
      <w:r>
        <w:t>Wartejahr</w:t>
      </w:r>
    </w:p>
    <w:p>
      <w:r>
        <w:t>im</w:t>
      </w:r>
    </w:p>
    <w:p>
      <w:r>
        <w:t>September</w:t>
      </w:r>
    </w:p>
    <w:p>
      <w:r>
        <w:t>2021</w:t>
      </w:r>
    </w:p>
    <w:p>
      <w:r>
        <w:t>erfüllt</w:t>
      </w:r>
    </w:p>
    <w:p>
      <w:r>
        <w:t>gewesen</w:t>
      </w:r>
    </w:p>
    <w:p>
      <w:r>
        <w:t>sei.</w:t>
      </w:r>
    </w:p>
    <w:p>
      <w:r>
        <w:t>Jedoch</w:t>
      </w:r>
    </w:p>
    <w:p>
      <w:r>
        <w:t>sei</w:t>
      </w:r>
    </w:p>
    <w:p>
      <w:r>
        <w:t>ihm</w:t>
      </w:r>
    </w:p>
    <w:p>
      <w:r>
        <w:t>seit</w:t>
      </w:r>
    </w:p>
    <w:p>
      <w:r>
        <w:t>Juni</w:t>
      </w:r>
    </w:p>
    <w:p>
      <w:r>
        <w:t>2021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im</w:t>
      </w:r>
    </w:p>
    <w:p>
      <w:r>
        <w:t>Umfang</w:t>
      </w:r>
    </w:p>
    <w:p>
      <w:r>
        <w:t>von</w:t>
      </w:r>
    </w:p>
    <w:p>
      <w:r>
        <w:t>60</w:t>
      </w:r>
    </w:p>
    <w:p>
      <w:r>
        <w:t>%</w:t>
      </w:r>
    </w:p>
    <w:p>
      <w:r>
        <w:t>zumutbar</w:t>
      </w:r>
    </w:p>
    <w:p>
      <w:r>
        <w:t>(S.</w:t>
      </w:r>
    </w:p>
    <w:p>
      <w:r>
        <w:t>1).</w:t>
      </w:r>
    </w:p>
    <w:p>
      <w:r>
        <w:t>Der</w:t>
      </w:r>
    </w:p>
    <w:p>
      <w:r>
        <w:t>Einkommensvergleich</w:t>
      </w:r>
    </w:p>
    <w:p>
      <w:r>
        <w:t>ergebe</w:t>
      </w:r>
    </w:p>
    <w:p>
      <w:r>
        <w:t>einen</w:t>
      </w:r>
    </w:p>
    <w:p>
      <w:r>
        <w:t>rentenausschliessenden</w:t>
      </w:r>
    </w:p>
    <w:p>
      <w:r>
        <w:t>Invaliditätsgrad</w:t>
      </w:r>
    </w:p>
    <w:p>
      <w:r>
        <w:t>von</w:t>
      </w:r>
    </w:p>
    <w:p>
      <w:r>
        <w:t>28</w:t>
      </w:r>
    </w:p>
    <w:p>
      <w:r>
        <w:t>% .</w:t>
      </w:r>
    </w:p>
    <w:p>
      <w:r>
        <w:t>Eingliederungsmassnahmen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gewünscht</w:t>
      </w:r>
    </w:p>
    <w:p>
      <w:r>
        <w:t>(S.</w:t>
      </w:r>
    </w:p>
    <w:p>
      <w:r>
        <w:t>2).</w:t>
      </w:r>
    </w:p>
    <w:p>
      <w:r>
        <w:t>Daran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fest</w:t>
      </w:r>
    </w:p>
    <w:p>
      <w:r>
        <w:t>( Urk.</w:t>
      </w:r>
    </w:p>
    <w:p>
      <w:r>
        <w:t>14).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geltend</w:t>
      </w:r>
    </w:p>
    <w:p>
      <w:r>
        <w:t>( Urk.</w:t>
      </w:r>
    </w:p>
    <w:p>
      <w:r>
        <w:t>1),</w:t>
      </w:r>
    </w:p>
    <w:p>
      <w:r>
        <w:t>das</w:t>
      </w:r>
    </w:p>
    <w:p>
      <w:r>
        <w:t>Valideneinkommen</w:t>
      </w:r>
    </w:p>
    <w:p>
      <w:r>
        <w:t>sei</w:t>
      </w:r>
    </w:p>
    <w:p>
      <w:r>
        <w:t>anhand</w:t>
      </w:r>
    </w:p>
    <w:p>
      <w:r>
        <w:t>statistischer</w:t>
      </w:r>
    </w:p>
    <w:p>
      <w:r>
        <w:t>Daten</w:t>
      </w:r>
    </w:p>
    <w:p>
      <w:r>
        <w:t>zu</w:t>
      </w:r>
    </w:p>
    <w:p>
      <w:r>
        <w:t>berechnen,</w:t>
      </w:r>
    </w:p>
    <w:p>
      <w:r>
        <w:t>da</w:t>
      </w:r>
    </w:p>
    <w:p>
      <w:r>
        <w:t>es</w:t>
      </w:r>
    </w:p>
    <w:p>
      <w:r>
        <w:t>sich</w:t>
      </w:r>
    </w:p>
    <w:p>
      <w:r>
        <w:t>bei</w:t>
      </w:r>
    </w:p>
    <w:p>
      <w:r>
        <w:t>seiner</w:t>
      </w:r>
    </w:p>
    <w:p>
      <w:r>
        <w:t>letzten</w:t>
      </w:r>
    </w:p>
    <w:p>
      <w:r>
        <w:t>Anstellung</w:t>
      </w:r>
    </w:p>
    <w:p>
      <w:r>
        <w:t>um</w:t>
      </w:r>
    </w:p>
    <w:p>
      <w:r>
        <w:t>einen</w:t>
      </w:r>
    </w:p>
    <w:p>
      <w:r>
        <w:t>Arbeitsversuch</w:t>
      </w:r>
    </w:p>
    <w:p>
      <w:r>
        <w:t>gehandelt</w:t>
      </w:r>
    </w:p>
    <w:p>
      <w:r>
        <w:t>habe.</w:t>
      </w:r>
    </w:p>
    <w:p>
      <w:r>
        <w:t>Zudem</w:t>
      </w:r>
    </w:p>
    <w:p>
      <w:r>
        <w:t>sei</w:t>
      </w:r>
    </w:p>
    <w:p>
      <w:r>
        <w:t>vom</w:t>
      </w:r>
    </w:p>
    <w:p>
      <w:r>
        <w:t>Invalideneinkommen</w:t>
      </w:r>
    </w:p>
    <w:p>
      <w:r>
        <w:t>ein</w:t>
      </w:r>
    </w:p>
    <w:p>
      <w:r>
        <w:t>Abzug</w:t>
      </w:r>
    </w:p>
    <w:p>
      <w:r>
        <w:t>von</w:t>
      </w:r>
    </w:p>
    <w:p>
      <w:r>
        <w:t>10</w:t>
      </w:r>
    </w:p>
    <w:p>
      <w:r>
        <w:t>%</w:t>
      </w:r>
    </w:p>
    <w:p>
      <w:r>
        <w:t>beziehungsweise</w:t>
      </w:r>
    </w:p>
    <w:p>
      <w:r>
        <w:rPr>
          <w:b/>
        </w:rPr>
        <w:t>E. 2.3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ein</w:t>
      </w:r>
    </w:p>
    <w:p>
      <w:r>
        <w:t>Rentenanspruch</w:t>
      </w:r>
    </w:p>
    <w:p>
      <w:r>
        <w:t>des</w:t>
      </w:r>
    </w:p>
    <w:p>
      <w:r>
        <w:t>Beschwerdeführers .</w:t>
      </w:r>
    </w:p>
    <w:p>
      <w:r>
        <w:t>Hinsichtlich</w:t>
      </w:r>
    </w:p>
    <w:p>
      <w:r>
        <w:t>seines</w:t>
      </w:r>
    </w:p>
    <w:p>
      <w:r>
        <w:t>Antrags</w:t>
      </w:r>
    </w:p>
    <w:p>
      <w:r>
        <w:t>auf</w:t>
      </w:r>
    </w:p>
    <w:p>
      <w:r>
        <w:t>Zusprechung</w:t>
      </w:r>
    </w:p>
    <w:p>
      <w:r>
        <w:t>beruflichen</w:t>
      </w:r>
    </w:p>
    <w:p>
      <w:r>
        <w:t>Massnahmen</w:t>
      </w:r>
    </w:p>
    <w:p>
      <w:r>
        <w:t>( Urk.</w:t>
      </w:r>
    </w:p>
    <w:p>
      <w:r>
        <w:t>1</w:t>
      </w:r>
    </w:p>
    <w:p>
      <w:r>
        <w:t>S.</w:t>
      </w:r>
    </w:p>
    <w:p>
      <w:r>
        <w:t>2</w:t>
      </w:r>
    </w:p>
    <w:p>
      <w:r>
        <w:t>Ziff.</w:t>
      </w:r>
    </w:p>
    <w:p>
      <w:r>
        <w:t>1)</w:t>
      </w:r>
    </w:p>
    <w:p>
      <w:r>
        <w:t>gilt</w:t>
      </w:r>
    </w:p>
    <w:p>
      <w:r>
        <w:t>das</w:t>
      </w:r>
    </w:p>
    <w:p>
      <w:r>
        <w:t>Folgende: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Bezüglich</w:t>
      </w:r>
    </w:p>
    <w:p>
      <w:r>
        <w:t>beruflicher</w:t>
      </w:r>
    </w:p>
    <w:p>
      <w:r>
        <w:t>Massnahmen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Anfechtungsobjekt,</w:t>
      </w:r>
    </w:p>
    <w:p>
      <w:r>
        <w:t>da</w:t>
      </w:r>
    </w:p>
    <w:p>
      <w:r>
        <w:t>solche</w:t>
      </w:r>
    </w:p>
    <w:p>
      <w:r>
        <w:t>nicht</w:t>
      </w:r>
    </w:p>
    <w:p>
      <w:r>
        <w:t>Gegenstand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bilden.</w:t>
      </w:r>
    </w:p>
    <w:p>
      <w:r>
        <w:t>Der</w:t>
      </w:r>
    </w:p>
    <w:p>
      <w:r>
        <w:t>entsprechende</w:t>
      </w:r>
    </w:p>
    <w:p>
      <w:r>
        <w:t>Antrag</w:t>
      </w:r>
    </w:p>
    <w:p>
      <w:r>
        <w:t>wurde</w:t>
      </w:r>
    </w:p>
    <w:p>
      <w:r>
        <w:t>zudem</w:t>
      </w:r>
    </w:p>
    <w:p>
      <w:r>
        <w:t>in</w:t>
      </w:r>
    </w:p>
    <w:p>
      <w:r>
        <w:t>der</w:t>
      </w:r>
    </w:p>
    <w:p>
      <w:r>
        <w:t>Beschwerde</w:t>
      </w:r>
    </w:p>
    <w:p>
      <w:r>
        <w:t>nicht</w:t>
      </w:r>
    </w:p>
    <w:p>
      <w:r>
        <w:t>begründet.</w:t>
      </w:r>
    </w:p>
    <w:p>
      <w:r>
        <w:t>Dementsprechend</w:t>
      </w:r>
    </w:p>
    <w:p>
      <w:r>
        <w:t>ist</w:t>
      </w:r>
    </w:p>
    <w:p>
      <w:r>
        <w:t>auf</w:t>
      </w:r>
    </w:p>
    <w:p>
      <w:r>
        <w:t>diesen</w:t>
      </w:r>
    </w:p>
    <w:p>
      <w:r>
        <w:t>Antrag</w:t>
      </w:r>
    </w:p>
    <w:p>
      <w:r>
        <w:t>nicht</w:t>
      </w:r>
    </w:p>
    <w:p>
      <w:r>
        <w:t>einzutreten. 3. 3.1</w:t>
      </w:r>
    </w:p>
    <w:p>
      <w:r>
        <w:t>Gemäss</w:t>
      </w:r>
    </w:p>
    <w:p>
      <w:r>
        <w:t>Art.</w:t>
      </w:r>
    </w:p>
    <w:p>
      <w:r>
        <w:t>49</w:t>
      </w:r>
    </w:p>
    <w:p>
      <w:r>
        <w:t>Abs.</w:t>
      </w:r>
    </w:p>
    <w:p>
      <w:r>
        <w:t>1</w:t>
      </w:r>
    </w:p>
    <w:p>
      <w:r>
        <w:t>ATSG</w:t>
      </w:r>
    </w:p>
    <w:p>
      <w:r>
        <w:t>hat</w:t>
      </w:r>
    </w:p>
    <w:p>
      <w:r>
        <w:t>der</w:t>
      </w:r>
    </w:p>
    <w:p>
      <w:r>
        <w:t>Versicherungsträger</w:t>
      </w:r>
    </w:p>
    <w:p>
      <w:r>
        <w:t>ü ber</w:t>
      </w:r>
    </w:p>
    <w:p>
      <w:r>
        <w:t>Leistungen,</w:t>
      </w:r>
    </w:p>
    <w:p>
      <w:r>
        <w:t>Forderungen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erheblich</w:t>
      </w:r>
    </w:p>
    <w:p>
      <w:r>
        <w:t>sind</w:t>
      </w:r>
    </w:p>
    <w:p>
      <w:r>
        <w:t>oder</w:t>
      </w:r>
    </w:p>
    <w:p>
      <w:r>
        <w:t>mit</w:t>
      </w:r>
    </w:p>
    <w:p>
      <w:r>
        <w:t>denen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nicht</w:t>
      </w:r>
    </w:p>
    <w:p>
      <w:r>
        <w:t>einverstanden</w:t>
      </w:r>
    </w:p>
    <w:p>
      <w:r>
        <w:t>ist,</w:t>
      </w:r>
    </w:p>
    <w:p>
      <w:r>
        <w:t>schriftlich</w:t>
      </w:r>
    </w:p>
    <w:p>
      <w:r>
        <w:t>Verfügungen</w:t>
      </w:r>
    </w:p>
    <w:p>
      <w:r>
        <w:t>zu</w:t>
      </w:r>
    </w:p>
    <w:p>
      <w:r>
        <w:t>erlassen.</w:t>
      </w:r>
    </w:p>
    <w:p>
      <w:r>
        <w:t>Leistungen,</w:t>
      </w:r>
    </w:p>
    <w:p>
      <w:r>
        <w:t>Forderungen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nicht</w:t>
      </w:r>
    </w:p>
    <w:p>
      <w:r>
        <w:t>unter</w:t>
      </w:r>
    </w:p>
    <w:p>
      <w:r>
        <w:t>Art.</w:t>
      </w:r>
    </w:p>
    <w:p>
      <w:r>
        <w:t>49</w:t>
      </w:r>
    </w:p>
    <w:p>
      <w:r>
        <w:t>Abs.</w:t>
      </w:r>
    </w:p>
    <w:p>
      <w:r>
        <w:t>1</w:t>
      </w:r>
    </w:p>
    <w:p>
      <w:r>
        <w:t>ATSG</w:t>
      </w:r>
    </w:p>
    <w:p>
      <w:r>
        <w:t>fallen,</w:t>
      </w:r>
    </w:p>
    <w:p>
      <w:r>
        <w:t>können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51</w:t>
      </w:r>
    </w:p>
    <w:p>
      <w:r>
        <w:t>Abs.</w:t>
      </w:r>
    </w:p>
    <w:p>
      <w:r>
        <w:t>1</w:t>
      </w:r>
    </w:p>
    <w:p>
      <w:r>
        <w:t>ATSG</w:t>
      </w:r>
    </w:p>
    <w:p>
      <w:r>
        <w:t>in</w:t>
      </w:r>
    </w:p>
    <w:p>
      <w:r>
        <w:t>einem</w:t>
      </w:r>
    </w:p>
    <w:p>
      <w:r>
        <w:t>formlos en</w:t>
      </w:r>
    </w:p>
    <w:p>
      <w:r>
        <w:t>Verfahren</w:t>
      </w:r>
    </w:p>
    <w:p>
      <w:r>
        <w:t>behandelt</w:t>
      </w:r>
    </w:p>
    <w:p>
      <w:r>
        <w:t>werden.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kann</w:t>
      </w:r>
    </w:p>
    <w:p>
      <w:r>
        <w:t>nach</w:t>
      </w:r>
    </w:p>
    <w:p>
      <w:r>
        <w:t>Art.</w:t>
      </w:r>
    </w:p>
    <w:p>
      <w:r>
        <w:t>51</w:t>
      </w:r>
    </w:p>
    <w:p>
      <w:r>
        <w:t>Abs.</w:t>
      </w:r>
    </w:p>
    <w:p>
      <w:r>
        <w:t>2</w:t>
      </w:r>
    </w:p>
    <w:p>
      <w:r>
        <w:t>ATSG</w:t>
      </w:r>
    </w:p>
    <w:p>
      <w:r>
        <w:t>den</w:t>
      </w:r>
    </w:p>
    <w:p>
      <w:r>
        <w:t>Erlass</w:t>
      </w:r>
    </w:p>
    <w:p>
      <w:r>
        <w:t>einer</w:t>
      </w:r>
    </w:p>
    <w:p>
      <w:r>
        <w:t>Verfügung</w:t>
      </w:r>
    </w:p>
    <w:p>
      <w:r>
        <w:t>verlangen.</w:t>
      </w:r>
    </w:p>
    <w:p>
      <w:r>
        <w:t>Zwar</w:t>
      </w:r>
    </w:p>
    <w:p>
      <w:r>
        <w:t>bezieht</w:t>
      </w:r>
    </w:p>
    <w:p>
      <w:r>
        <w:t>sich</w:t>
      </w:r>
    </w:p>
    <w:p>
      <w:r>
        <w:t>Art.</w:t>
      </w:r>
    </w:p>
    <w:p>
      <w:r>
        <w:t>51</w:t>
      </w:r>
    </w:p>
    <w:p>
      <w:r>
        <w:t>ATSG</w:t>
      </w:r>
    </w:p>
    <w:p>
      <w:r>
        <w:t>ausdrücklich</w:t>
      </w:r>
    </w:p>
    <w:p>
      <w:r>
        <w:t>nur</w:t>
      </w:r>
    </w:p>
    <w:p>
      <w:r>
        <w:t>auf</w:t>
      </w:r>
    </w:p>
    <w:p>
      <w:r>
        <w:t>das</w:t>
      </w:r>
    </w:p>
    <w:p>
      <w:r>
        <w:t>zulässige</w:t>
      </w:r>
    </w:p>
    <w:p>
      <w:r>
        <w:t>formlos e</w:t>
      </w:r>
    </w:p>
    <w:p>
      <w:r>
        <w:t>Verfahren,</w:t>
      </w:r>
    </w:p>
    <w:p>
      <w:r>
        <w:t>doch</w:t>
      </w:r>
    </w:p>
    <w:p>
      <w:r>
        <w:t>erachtet</w:t>
      </w:r>
    </w:p>
    <w:p>
      <w:r>
        <w:t>es</w:t>
      </w:r>
    </w:p>
    <w:p>
      <w:r>
        <w:t>die</w:t>
      </w:r>
    </w:p>
    <w:p>
      <w:r>
        <w:t>Rechtsprechung</w:t>
      </w:r>
    </w:p>
    <w:p>
      <w:r>
        <w:t>-</w:t>
      </w:r>
    </w:p>
    <w:p>
      <w:r>
        <w:t>in</w:t>
      </w:r>
    </w:p>
    <w:p>
      <w:r>
        <w:t>Analogie</w:t>
      </w:r>
    </w:p>
    <w:p>
      <w:r>
        <w:t>zu</w:t>
      </w:r>
    </w:p>
    <w:p>
      <w:r>
        <w:t>Art.</w:t>
      </w:r>
    </w:p>
    <w:p>
      <w:r>
        <w:t>51</w:t>
      </w:r>
    </w:p>
    <w:p>
      <w:r>
        <w:t>Abs.</w:t>
      </w:r>
    </w:p>
    <w:p>
      <w:r>
        <w:t>2</w:t>
      </w:r>
    </w:p>
    <w:p>
      <w:r>
        <w:t>ATSG</w:t>
      </w:r>
    </w:p>
    <w:p>
      <w:r>
        <w:t>-</w:t>
      </w:r>
    </w:p>
    <w:p>
      <w:r>
        <w:t>auch</w:t>
      </w:r>
    </w:p>
    <w:p>
      <w:r>
        <w:t>dann</w:t>
      </w:r>
    </w:p>
    <w:p>
      <w:r>
        <w:t>als</w:t>
      </w:r>
    </w:p>
    <w:p>
      <w:r>
        <w:t>angezeigt,</w:t>
      </w:r>
    </w:p>
    <w:p>
      <w:r>
        <w:t>dass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einen</w:t>
      </w:r>
    </w:p>
    <w:p>
      <w:r>
        <w:t>Entscheid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Verfügung</w:t>
      </w:r>
    </w:p>
    <w:p>
      <w:r>
        <w:t>verlangen</w:t>
      </w:r>
    </w:p>
    <w:p>
      <w:r>
        <w:t>kann,</w:t>
      </w:r>
    </w:p>
    <w:p>
      <w:r>
        <w:t>wenn</w:t>
      </w:r>
    </w:p>
    <w:p>
      <w:r>
        <w:t>der</w:t>
      </w:r>
    </w:p>
    <w:p>
      <w:r>
        <w:t>Versicherungsträger</w:t>
      </w:r>
    </w:p>
    <w:p>
      <w:r>
        <w:t>zu</w:t>
      </w:r>
    </w:p>
    <w:p>
      <w:r>
        <w:t>Unrecht</w:t>
      </w:r>
    </w:p>
    <w:p>
      <w:r>
        <w:t>formlos</w:t>
      </w:r>
    </w:p>
    <w:p>
      <w:r>
        <w:t>und</w:t>
      </w:r>
    </w:p>
    <w:p>
      <w:r>
        <w:t>nicht</w:t>
      </w:r>
    </w:p>
    <w:p>
      <w:r>
        <w:t>mittels</w:t>
      </w:r>
    </w:p>
    <w:p>
      <w:r>
        <w:t>Verfügung</w:t>
      </w:r>
    </w:p>
    <w:p>
      <w:r>
        <w:t>entschieden</w:t>
      </w:r>
    </w:p>
    <w:p>
      <w:r>
        <w:t>hat</w:t>
      </w:r>
    </w:p>
    <w:p>
      <w:r>
        <w:t>(BGE</w:t>
      </w:r>
    </w:p>
    <w:p>
      <w:r>
        <w:t>134</w:t>
      </w:r>
    </w:p>
    <w:p>
      <w:r>
        <w:t>V</w:t>
      </w:r>
    </w:p>
    <w:p>
      <w:r>
        <w:t>145</w:t>
      </w:r>
    </w:p>
    <w:p>
      <w:r>
        <w:t>E.</w:t>
      </w:r>
    </w:p>
    <w:p>
      <w:r>
        <w:t>5.1).</w:t>
      </w:r>
    </w:p>
    <w:p>
      <w:r>
        <w:t>Die</w:t>
      </w:r>
    </w:p>
    <w:p>
      <w:r>
        <w:t>Frist</w:t>
      </w:r>
    </w:p>
    <w:p>
      <w:r>
        <w:t>für</w:t>
      </w:r>
    </w:p>
    <w:p>
      <w:r>
        <w:t>eine</w:t>
      </w:r>
    </w:p>
    <w:p>
      <w:r>
        <w:t>solche</w:t>
      </w:r>
    </w:p>
    <w:p>
      <w:r>
        <w:t>Intervention</w:t>
      </w:r>
    </w:p>
    <w:p>
      <w:r>
        <w:t>gegen</w:t>
      </w:r>
    </w:p>
    <w:p>
      <w:r>
        <w:t>den</w:t>
      </w:r>
    </w:p>
    <w:p>
      <w:r>
        <w:t>unzulässigerweise</w:t>
      </w:r>
    </w:p>
    <w:p>
      <w:r>
        <w:t>formlos</w:t>
      </w:r>
    </w:p>
    <w:p>
      <w:r>
        <w:t>mitgeteilten</w:t>
      </w:r>
    </w:p>
    <w:p>
      <w:r>
        <w:t>Entscheid</w:t>
      </w:r>
    </w:p>
    <w:p>
      <w:r>
        <w:t>beträgt</w:t>
      </w:r>
    </w:p>
    <w:p>
      <w:r>
        <w:t>im</w:t>
      </w:r>
    </w:p>
    <w:p>
      <w:r>
        <w:t>Regelfall</w:t>
      </w:r>
    </w:p>
    <w:p>
      <w:r>
        <w:t>ein</w:t>
      </w:r>
    </w:p>
    <w:p>
      <w:r>
        <w:t>Jahr</w:t>
      </w:r>
    </w:p>
    <w:p>
      <w:r>
        <w:t>seit</w:t>
      </w:r>
    </w:p>
    <w:p>
      <w:r>
        <w:t>der</w:t>
      </w:r>
    </w:p>
    <w:p>
      <w:r>
        <w:t>Mitteilung .</w:t>
      </w:r>
    </w:p>
    <w:p>
      <w:r>
        <w:t>Eine</w:t>
      </w:r>
    </w:p>
    <w:p>
      <w:r>
        <w:t>längere</w:t>
      </w:r>
    </w:p>
    <w:p>
      <w:r>
        <w:t>Frist</w:t>
      </w:r>
    </w:p>
    <w:p>
      <w:r>
        <w:t>kommt</w:t>
      </w:r>
    </w:p>
    <w:p>
      <w:r>
        <w:t>allenfalls</w:t>
      </w:r>
    </w:p>
    <w:p>
      <w:r>
        <w:t>dann</w:t>
      </w:r>
    </w:p>
    <w:p>
      <w:r>
        <w:t>in</w:t>
      </w:r>
    </w:p>
    <w:p>
      <w:r>
        <w:t>Frage,</w:t>
      </w:r>
    </w:p>
    <w:p>
      <w:r>
        <w:t>wenn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-</w:t>
      </w:r>
    </w:p>
    <w:p>
      <w:r>
        <w:t>insbesondere</w:t>
      </w:r>
    </w:p>
    <w:p>
      <w:r>
        <w:t>wenn</w:t>
      </w:r>
    </w:p>
    <w:p>
      <w:r>
        <w:t>sie</w:t>
      </w:r>
    </w:p>
    <w:p>
      <w:r>
        <w:t>rechtsunkundig</w:t>
      </w:r>
    </w:p>
    <w:p>
      <w:r>
        <w:t>und</w:t>
      </w:r>
    </w:p>
    <w:p>
      <w:r>
        <w:t>nicht</w:t>
      </w:r>
    </w:p>
    <w:p>
      <w:r>
        <w:t>anwaltlich</w:t>
      </w:r>
    </w:p>
    <w:p>
      <w:r>
        <w:t>vertreten</w:t>
      </w:r>
    </w:p>
    <w:p>
      <w:r>
        <w:t>ist</w:t>
      </w:r>
    </w:p>
    <w:p>
      <w:r>
        <w:t>-</w:t>
      </w:r>
    </w:p>
    <w:p>
      <w:r>
        <w:t>in</w:t>
      </w:r>
    </w:p>
    <w:p>
      <w:r>
        <w:t>guten</w:t>
      </w:r>
    </w:p>
    <w:p>
      <w:r>
        <w:t>Treuen</w:t>
      </w:r>
    </w:p>
    <w:p>
      <w:r>
        <w:t>annehmen</w:t>
      </w:r>
    </w:p>
    <w:p>
      <w:r>
        <w:t>durfte,</w:t>
      </w:r>
    </w:p>
    <w:p>
      <w:r>
        <w:t>der</w:t>
      </w:r>
    </w:p>
    <w:p>
      <w:r>
        <w:t>Versicherer</w:t>
      </w:r>
    </w:p>
    <w:p>
      <w:r>
        <w:t>habe</w:t>
      </w:r>
    </w:p>
    <w:p>
      <w:r>
        <w:t>noch</w:t>
      </w:r>
    </w:p>
    <w:p>
      <w:r>
        <w:t>keinen</w:t>
      </w:r>
    </w:p>
    <w:p>
      <w:r>
        <w:t>abschliessenden</w:t>
      </w:r>
    </w:p>
    <w:p>
      <w:r>
        <w:t>Entscheid</w:t>
      </w:r>
    </w:p>
    <w:p>
      <w:r>
        <w:t>fällen</w:t>
      </w:r>
    </w:p>
    <w:p>
      <w:r>
        <w:t>wollen</w:t>
      </w:r>
    </w:p>
    <w:p>
      <w:r>
        <w:t>und</w:t>
      </w:r>
    </w:p>
    <w:p>
      <w:r>
        <w:t>sei</w:t>
      </w:r>
    </w:p>
    <w:p>
      <w:r>
        <w:t>mit</w:t>
      </w:r>
    </w:p>
    <w:p>
      <w:r>
        <w:t>weiteren</w:t>
      </w:r>
    </w:p>
    <w:p>
      <w:r>
        <w:t>Abklärungen</w:t>
      </w:r>
    </w:p>
    <w:p>
      <w:r>
        <w:t>befasst.</w:t>
      </w:r>
    </w:p>
    <w:p>
      <w:r>
        <w:t>Ohne</w:t>
      </w:r>
    </w:p>
    <w:p>
      <w:r>
        <w:t>fristgerechte</w:t>
      </w:r>
    </w:p>
    <w:p>
      <w:r>
        <w:t>Intervention</w:t>
      </w:r>
    </w:p>
    <w:p>
      <w:r>
        <w:t>erlangt</w:t>
      </w:r>
    </w:p>
    <w:p>
      <w:r>
        <w:t>der</w:t>
      </w:r>
    </w:p>
    <w:p>
      <w:r>
        <w:t>Entscheid</w:t>
      </w:r>
    </w:p>
    <w:p>
      <w:r>
        <w:t>rechtliche</w:t>
      </w:r>
    </w:p>
    <w:p>
      <w:r>
        <w:t>Wirksamkeit,</w:t>
      </w:r>
    </w:p>
    <w:p>
      <w:r>
        <w:t>wie</w:t>
      </w:r>
    </w:p>
    <w:p>
      <w:r>
        <w:t>wenn</w:t>
      </w:r>
    </w:p>
    <w:p>
      <w:r>
        <w:t>er</w:t>
      </w:r>
    </w:p>
    <w:p>
      <w:r>
        <w:t>zulässigerweise</w:t>
      </w:r>
    </w:p>
    <w:p>
      <w:r>
        <w:t>im</w:t>
      </w:r>
    </w:p>
    <w:p>
      <w:r>
        <w:t>Rahmen</w:t>
      </w:r>
    </w:p>
    <w:p>
      <w:r>
        <w:t>von</w:t>
      </w:r>
    </w:p>
    <w:p>
      <w:r>
        <w:t>Art.</w:t>
      </w:r>
    </w:p>
    <w:p>
      <w:r>
        <w:t>51</w:t>
      </w:r>
    </w:p>
    <w:p>
      <w:r>
        <w:t>Abs.</w:t>
      </w:r>
    </w:p>
    <w:p>
      <w:r>
        <w:t>1</w:t>
      </w:r>
    </w:p>
    <w:p>
      <w:r>
        <w:t>ATSG</w:t>
      </w:r>
    </w:p>
    <w:p>
      <w:r>
        <w:t>ergangen</w:t>
      </w:r>
    </w:p>
    <w:p>
      <w:r>
        <w:t>wäre</w:t>
      </w:r>
    </w:p>
    <w:p>
      <w:r>
        <w:t>(BGE</w:t>
      </w:r>
    </w:p>
    <w:p>
      <w:r>
        <w:t>134</w:t>
      </w:r>
    </w:p>
    <w:p>
      <w:r>
        <w:t>V</w:t>
      </w:r>
    </w:p>
    <w:p>
      <w:r>
        <w:t>145</w:t>
      </w:r>
    </w:p>
    <w:p>
      <w:r>
        <w:t>E.</w:t>
      </w:r>
    </w:p>
    <w:p>
      <w:r>
        <w:rPr>
          <w:b/>
        </w:rPr>
        <w:t>E. 5</w:t>
      </w:r>
    </w:p>
    <w:p>
      <w:r>
        <w:t>).</w:t>
      </w:r>
    </w:p>
    <w:p>
      <w:r>
        <w:t>Damit</w:t>
      </w:r>
    </w:p>
    <w:p>
      <w:r>
        <w:t>ist</w:t>
      </w:r>
    </w:p>
    <w:p>
      <w:r>
        <w:t>die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gültig e</w:t>
      </w:r>
    </w:p>
    <w:p>
      <w:r>
        <w:t>Rechtslage</w:t>
      </w:r>
    </w:p>
    <w:p>
      <w:r>
        <w:t>massgebend,</w:t>
      </w:r>
    </w:p>
    <w:p>
      <w:r>
        <w:t>die</w:t>
      </w:r>
    </w:p>
    <w:p>
      <w:r>
        <w:t>im</w:t>
      </w:r>
    </w:p>
    <w:p>
      <w:r>
        <w:t>Folgenden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</w:t>
      </w:r>
    </w:p>
    <w:p>
      <w:r>
        <w:t>jeweils</w:t>
      </w:r>
    </w:p>
    <w:p>
      <w:r>
        <w:t>in</w:t>
      </w:r>
    </w:p>
    <w:p>
      <w:r>
        <w:t>dieser</w:t>
      </w:r>
    </w:p>
    <w:p>
      <w:r>
        <w:t>Version</w:t>
      </w:r>
    </w:p>
    <w:p>
      <w:r>
        <w:t>wiedergegeben,</w:t>
      </w:r>
    </w:p>
    <w:p>
      <w:r>
        <w:t>zitiert</w:t>
      </w:r>
    </w:p>
    <w:p>
      <w:r>
        <w:t>und</w:t>
      </w:r>
    </w:p>
    <w:p>
      <w:r>
        <w:t>angewendet</w:t>
      </w:r>
    </w:p>
    <w:p>
      <w:r>
        <w:t>wird.</w:t>
      </w:r>
    </w:p>
    <w:p>
      <w:r>
        <w:rPr>
          <w:b/>
        </w:rPr>
        <w:t>E. 5.1</w:t>
      </w:r>
    </w:p>
    <w:p>
      <w:r>
        <w:t>Der</w:t>
      </w:r>
    </w:p>
    <w:p>
      <w:r>
        <w:t>Beschwerdeführer</w:t>
      </w:r>
    </w:p>
    <w:p>
      <w:r>
        <w:t>war</w:t>
      </w:r>
    </w:p>
    <w:p>
      <w:r>
        <w:t>gemäss</w:t>
      </w:r>
    </w:p>
    <w:p>
      <w:r>
        <w:t>Bericht</w:t>
      </w:r>
    </w:p>
    <w:p>
      <w:r>
        <w:t>von</w:t>
      </w:r>
    </w:p>
    <w:p>
      <w:r>
        <w:t>med.</w:t>
      </w:r>
    </w:p>
    <w:p>
      <w:r>
        <w:t>pract.</w:t>
      </w:r>
    </w:p>
    <w:p>
      <w:r>
        <w:t>E.___</w:t>
      </w:r>
    </w:p>
    <w:p>
      <w:r>
        <w:t>vom</w:t>
      </w:r>
    </w:p>
    <w:p>
      <w:r>
        <w:t>3 0.</w:t>
      </w:r>
    </w:p>
    <w:p>
      <w:r>
        <w:t>September</w:t>
      </w:r>
    </w:p>
    <w:p>
      <w:r>
        <w:t>2020</w:t>
      </w:r>
    </w:p>
    <w:p>
      <w:r>
        <w:t>ab</w:t>
      </w:r>
    </w:p>
    <w:p>
      <w:r>
        <w:t>dem</w:t>
      </w:r>
    </w:p>
    <w:p>
      <w:r>
        <w:t>1 6.</w:t>
      </w:r>
    </w:p>
    <w:p>
      <w:r>
        <w:t>September</w:t>
      </w:r>
    </w:p>
    <w:p>
      <w:r>
        <w:t>2020</w:t>
      </w:r>
    </w:p>
    <w:p>
      <w:r>
        <w:t>arbeitsunfähig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4.1),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Beginn</w:t>
      </w:r>
    </w:p>
    <w:p>
      <w:r>
        <w:t>des</w:t>
      </w:r>
    </w:p>
    <w:p>
      <w:r>
        <w:t>Wartejahres</w:t>
      </w:r>
    </w:p>
    <w:p>
      <w:r>
        <w:t>auf</w:t>
      </w:r>
    </w:p>
    <w:p>
      <w:r>
        <w:t>September</w:t>
      </w:r>
    </w:p>
    <w:p>
      <w:r>
        <w:t>2020</w:t>
      </w:r>
    </w:p>
    <w:p>
      <w:r>
        <w:t>legte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2.1).</w:t>
      </w:r>
    </w:p>
    <w:p>
      <w:r>
        <w:t>Vor</w:t>
      </w:r>
    </w:p>
    <w:p>
      <w:r>
        <w:t>Ablauf</w:t>
      </w:r>
    </w:p>
    <w:p>
      <w:r>
        <w:t>des</w:t>
      </w:r>
    </w:p>
    <w:p>
      <w:r>
        <w:t>Wartejahrs</w:t>
      </w:r>
    </w:p>
    <w:p>
      <w:r>
        <w:t>per</w:t>
      </w:r>
    </w:p>
    <w:p>
      <w:r>
        <w:t>September</w:t>
      </w:r>
    </w:p>
    <w:p>
      <w:r>
        <w:t>2021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jedoch</w:t>
      </w:r>
    </w:p>
    <w:p>
      <w:r>
        <w:t>von</w:t>
      </w:r>
    </w:p>
    <w:p>
      <w:r>
        <w:t>Ende</w:t>
      </w:r>
    </w:p>
    <w:p>
      <w:r>
        <w:t>Juni</w:t>
      </w:r>
    </w:p>
    <w:p>
      <w:r>
        <w:t>bis</w:t>
      </w:r>
    </w:p>
    <w:p>
      <w:r>
        <w:t>Anfang</w:t>
      </w:r>
    </w:p>
    <w:p>
      <w:r>
        <w:t>September</w:t>
      </w:r>
    </w:p>
    <w:p>
      <w:r>
        <w:t>2021,</w:t>
      </w:r>
    </w:p>
    <w:p>
      <w:r>
        <w:t>mithin</w:t>
      </w:r>
    </w:p>
    <w:p>
      <w:r>
        <w:t>während</w:t>
      </w:r>
    </w:p>
    <w:p>
      <w:r>
        <w:t>mehr</w:t>
      </w:r>
    </w:p>
    <w:p>
      <w:r>
        <w:t>als</w:t>
      </w:r>
    </w:p>
    <w:p>
      <w:r>
        <w:rPr>
          <w:b/>
        </w:rPr>
        <w:t>E. 5.2</w:t>
      </w:r>
    </w:p>
    <w:p>
      <w:r>
        <w:t>Bis</w:t>
      </w:r>
    </w:p>
    <w:p>
      <w:r>
        <w:t>zum</w:t>
      </w:r>
    </w:p>
    <w:p>
      <w:r>
        <w:t>Ablauf</w:t>
      </w:r>
    </w:p>
    <w:p>
      <w:r>
        <w:t>des</w:t>
      </w:r>
    </w:p>
    <w:p>
      <w:r>
        <w:t>Wartejahr e s</w:t>
      </w:r>
    </w:p>
    <w:p>
      <w:r>
        <w:t>per</w:t>
      </w:r>
    </w:p>
    <w:p>
      <w:r>
        <w:t>Oktober</w:t>
      </w:r>
    </w:p>
    <w:p>
      <w:r>
        <w:t>2022</w:t>
      </w:r>
    </w:p>
    <w:p>
      <w:r>
        <w:t>wurde n</w:t>
      </w:r>
    </w:p>
    <w:p>
      <w:r>
        <w:t>verschie dene</w:t>
      </w:r>
    </w:p>
    <w:p>
      <w:r>
        <w:t>Abstufungen</w:t>
      </w:r>
    </w:p>
    <w:p>
      <w:r>
        <w:t>von</w:t>
      </w:r>
    </w:p>
    <w:p>
      <w:r>
        <w:t>Arbeitsunfähigkeit,</w:t>
      </w:r>
    </w:p>
    <w:p>
      <w:r>
        <w:t>zwischen</w:t>
      </w:r>
    </w:p>
    <w:p>
      <w:r>
        <w:t>100</w:t>
      </w:r>
    </w:p>
    <w:p>
      <w:r>
        <w:t>%</w:t>
      </w:r>
    </w:p>
    <w:p>
      <w:r>
        <w:t>und</w:t>
      </w:r>
    </w:p>
    <w:p>
      <w:r>
        <w:t>20</w:t>
      </w:r>
    </w:p>
    <w:p>
      <w:r>
        <w:t>% ,</w:t>
      </w:r>
    </w:p>
    <w:p>
      <w:r>
        <w:t>attestiert</w:t>
      </w:r>
    </w:p>
    <w:p>
      <w:r>
        <w:t>(vgl.</w:t>
      </w:r>
    </w:p>
    <w:p>
      <w:r>
        <w:t>Urk.</w:t>
      </w:r>
    </w:p>
    <w:p>
      <w:r>
        <w:t>15/105/5</w:t>
      </w:r>
    </w:p>
    <w:p>
      <w:r>
        <w:t>unten ;</w:t>
      </w:r>
    </w:p>
    <w:p>
      <w:r>
        <w:t>Urk.</w:t>
      </w:r>
    </w:p>
    <w:p>
      <w:r>
        <w:t>15/108;</w:t>
      </w:r>
    </w:p>
    <w:p>
      <w:r>
        <w:t>Urk.</w:t>
      </w:r>
    </w:p>
    <w:p>
      <w:r>
        <w:t>15/110 ;</w:t>
      </w:r>
    </w:p>
    <w:p>
      <w:r>
        <w:t>Urk.</w:t>
      </w:r>
    </w:p>
    <w:p>
      <w:r>
        <w:t>15/119 ) .</w:t>
      </w:r>
    </w:p>
    <w:p>
      <w:r>
        <w:t>Gemäss</w:t>
      </w:r>
    </w:p>
    <w:p>
      <w:r>
        <w:t>Bericht</w:t>
      </w:r>
    </w:p>
    <w:p>
      <w:r>
        <w:t>von</w:t>
      </w:r>
    </w:p>
    <w:p>
      <w:r>
        <w:t>Therapeutin</w:t>
      </w:r>
    </w:p>
    <w:p>
      <w:r>
        <w:t>G.___</w:t>
      </w:r>
    </w:p>
    <w:p>
      <w:r>
        <w:t>vom</w:t>
      </w:r>
    </w:p>
    <w:p>
      <w:r>
        <w:t>1 6.</w:t>
      </w:r>
    </w:p>
    <w:p>
      <w:r>
        <w:t>Februar</w:t>
      </w:r>
    </w:p>
    <w:p>
      <w:r>
        <w:t>2022</w:t>
      </w:r>
    </w:p>
    <w:p>
      <w:r>
        <w:t>bestand</w:t>
      </w:r>
    </w:p>
    <w:p>
      <w:r>
        <w:t>zum</w:t>
      </w:r>
    </w:p>
    <w:p>
      <w:r>
        <w:t>Zeitpunkt</w:t>
      </w:r>
    </w:p>
    <w:p>
      <w:r>
        <w:t>d ies es</w:t>
      </w:r>
    </w:p>
    <w:p>
      <w:r>
        <w:t>Berichts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fünf</w:t>
      </w:r>
    </w:p>
    <w:p>
      <w:r>
        <w:t>bis</w:t>
      </w:r>
    </w:p>
    <w:p>
      <w:r>
        <w:t>sechs</w:t>
      </w:r>
    </w:p>
    <w:p>
      <w:r>
        <w:t>Stunden</w:t>
      </w:r>
    </w:p>
    <w:p>
      <w:r>
        <w:t>täglich .</w:t>
      </w:r>
    </w:p>
    <w:p>
      <w:r>
        <w:t>Der</w:t>
      </w:r>
    </w:p>
    <w:p>
      <w:r>
        <w:t>Beschwerdeführer</w:t>
      </w:r>
    </w:p>
    <w:p>
      <w:r>
        <w:t>arbeite te</w:t>
      </w:r>
    </w:p>
    <w:p>
      <w:r>
        <w:t>im</w:t>
      </w:r>
    </w:p>
    <w:p>
      <w:r>
        <w:t>Zeitpunkt</w:t>
      </w:r>
    </w:p>
    <w:p>
      <w:r>
        <w:t>des</w:t>
      </w:r>
    </w:p>
    <w:p>
      <w:r>
        <w:t>Berichts</w:t>
      </w:r>
    </w:p>
    <w:p>
      <w:r>
        <w:t>zu</w:t>
      </w:r>
    </w:p>
    <w:p>
      <w:r>
        <w:t>50</w:t>
      </w:r>
    </w:p>
    <w:p>
      <w:r>
        <w:t>%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(vorstehend</w:t>
      </w:r>
    </w:p>
    <w:p>
      <w:r>
        <w:t>E.</w:t>
      </w:r>
    </w:p>
    <w:p>
      <w:r>
        <w:t>4.5).</w:t>
      </w:r>
    </w:p>
    <w:p>
      <w:r>
        <w:t>RAD-Ärztin</w:t>
      </w:r>
    </w:p>
    <w:p>
      <w:r>
        <w:t>Dr.</w:t>
      </w:r>
    </w:p>
    <w:p>
      <w:r>
        <w:t>I.___</w:t>
      </w:r>
    </w:p>
    <w:p>
      <w:r>
        <w:t>ging</w:t>
      </w:r>
    </w:p>
    <w:p>
      <w:r>
        <w:t>im</w:t>
      </w:r>
    </w:p>
    <w:p>
      <w:r>
        <w:t>Februar</w:t>
      </w:r>
    </w:p>
    <w:p>
      <w:r>
        <w:t>2022</w:t>
      </w:r>
    </w:p>
    <w:p>
      <w:r>
        <w:t>davon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wegen</w:t>
      </w:r>
    </w:p>
    <w:p>
      <w:r>
        <w:t>der</w:t>
      </w:r>
    </w:p>
    <w:p>
      <w:r>
        <w:t>Rückenbeschwerden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seit</w:t>
      </w:r>
    </w:p>
    <w:p>
      <w:r>
        <w:t>April</w:t>
      </w:r>
    </w:p>
    <w:p>
      <w:r>
        <w:t>2021</w:t>
      </w:r>
    </w:p>
    <w:p>
      <w:r>
        <w:t>beziehungsweise</w:t>
      </w:r>
    </w:p>
    <w:p>
      <w:r>
        <w:t>Dezember</w:t>
      </w:r>
    </w:p>
    <w:p>
      <w:r>
        <w:t>2021</w:t>
      </w:r>
    </w:p>
    <w:p>
      <w:r>
        <w:t>zu</w:t>
      </w:r>
    </w:p>
    <w:p>
      <w:r>
        <w:t>80</w:t>
      </w:r>
    </w:p>
    <w:p>
      <w:r>
        <w:t>%</w:t>
      </w:r>
    </w:p>
    <w:p>
      <w:r>
        <w:t>arbeitsfähig</w:t>
      </w:r>
    </w:p>
    <w:p>
      <w:r>
        <w:t>sei</w:t>
      </w:r>
    </w:p>
    <w:p>
      <w:r>
        <w:t>(vorstehend</w:t>
      </w:r>
    </w:p>
    <w:p>
      <w:r>
        <w:t>E.</w:t>
      </w:r>
    </w:p>
    <w:p>
      <w:r>
        <w:t>4.6) ,</w:t>
      </w:r>
    </w:p>
    <w:p>
      <w:r>
        <w:t>was</w:t>
      </w:r>
    </w:p>
    <w:p>
      <w:r>
        <w:t>ausser</w:t>
      </w:r>
    </w:p>
    <w:p>
      <w:r>
        <w:t>Acht</w:t>
      </w:r>
    </w:p>
    <w:p>
      <w:r>
        <w:t>lässt,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zumindest</w:t>
      </w:r>
    </w:p>
    <w:p>
      <w:r>
        <w:t>vorübergehend</w:t>
      </w:r>
    </w:p>
    <w:p>
      <w:r>
        <w:t>aufgrund</w:t>
      </w:r>
    </w:p>
    <w:p>
      <w:r>
        <w:t>des</w:t>
      </w:r>
    </w:p>
    <w:p>
      <w:r>
        <w:t>Herzinfarktes</w:t>
      </w:r>
    </w:p>
    <w:p>
      <w:r>
        <w:t>und</w:t>
      </w:r>
    </w:p>
    <w:p>
      <w:r>
        <w:t>der</w:t>
      </w:r>
    </w:p>
    <w:p>
      <w:r>
        <w:t>nachfolgenden</w:t>
      </w:r>
    </w:p>
    <w:p>
      <w:r>
        <w:t>Behandlung</w:t>
      </w:r>
    </w:p>
    <w:p>
      <w:r>
        <w:t>vollständig</w:t>
      </w:r>
    </w:p>
    <w:p>
      <w:r>
        <w:t>arbeitsunfähig</w:t>
      </w:r>
    </w:p>
    <w:p>
      <w:r>
        <w:t>war.</w:t>
      </w:r>
    </w:p>
    <w:p>
      <w:r>
        <w:t>RAD-Arzt</w:t>
      </w:r>
    </w:p>
    <w:p>
      <w:r>
        <w:t>Dr.</w:t>
      </w:r>
    </w:p>
    <w:p>
      <w:r>
        <w:t>J.___</w:t>
      </w:r>
    </w:p>
    <w:p>
      <w:r>
        <w:t>wies</w:t>
      </w:r>
    </w:p>
    <w:p>
      <w:r>
        <w:t>im</w:t>
      </w:r>
    </w:p>
    <w:p>
      <w:r>
        <w:t>April</w:t>
      </w:r>
    </w:p>
    <w:p>
      <w:r>
        <w:t>2022</w:t>
      </w:r>
    </w:p>
    <w:p>
      <w:r>
        <w:t>(vorstehend</w:t>
      </w:r>
    </w:p>
    <w:p>
      <w:r>
        <w:t>E.</w:t>
      </w:r>
    </w:p>
    <w:p>
      <w:r>
        <w:t>4.7)</w:t>
      </w:r>
    </w:p>
    <w:p>
      <w:r>
        <w:t>auf</w:t>
      </w:r>
    </w:p>
    <w:p>
      <w:r>
        <w:t>Widersprüche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von</w:t>
      </w:r>
    </w:p>
    <w:p>
      <w:r>
        <w:t>Therapeutin</w:t>
      </w:r>
    </w:p>
    <w:p>
      <w:r>
        <w:t>G.___</w:t>
      </w:r>
    </w:p>
    <w:p>
      <w:r>
        <w:t>hin,</w:t>
      </w:r>
    </w:p>
    <w:p>
      <w:r>
        <w:t>wobei</w:t>
      </w:r>
    </w:p>
    <w:p>
      <w:r>
        <w:t>er</w:t>
      </w:r>
    </w:p>
    <w:p>
      <w:r>
        <w:t>ohne</w:t>
      </w:r>
    </w:p>
    <w:p>
      <w:r>
        <w:t>Begründung</w:t>
      </w:r>
    </w:p>
    <w:p>
      <w:r>
        <w:t>davon</w:t>
      </w:r>
    </w:p>
    <w:p>
      <w:r>
        <w:t>ausging,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einem</w:t>
      </w:r>
    </w:p>
    <w:p>
      <w:r>
        <w:t>Pensum</w:t>
      </w:r>
    </w:p>
    <w:p>
      <w:r>
        <w:t>von</w:t>
      </w:r>
    </w:p>
    <w:p>
      <w:r>
        <w:t>80</w:t>
      </w:r>
    </w:p>
    <w:p>
      <w:r>
        <w:t>%</w:t>
      </w:r>
    </w:p>
    <w:p>
      <w:r>
        <w:t>-</w:t>
      </w:r>
    </w:p>
    <w:p>
      <w:r>
        <w:t>statt</w:t>
      </w:r>
    </w:p>
    <w:p>
      <w:r>
        <w:t>der</w:t>
      </w:r>
    </w:p>
    <w:p>
      <w:r>
        <w:t>tatsächlichen</w:t>
      </w:r>
    </w:p>
    <w:p>
      <w:r>
        <w:t>50</w:t>
      </w:r>
    </w:p>
    <w:p>
      <w:r>
        <w:t>%</w:t>
      </w:r>
    </w:p>
    <w:p>
      <w:r>
        <w:t>-</w:t>
      </w:r>
    </w:p>
    <w:p>
      <w:r>
        <w:t>arbeitete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4.5).</w:t>
      </w:r>
    </w:p>
    <w:p>
      <w:r>
        <w:t>Dr.</w:t>
      </w:r>
    </w:p>
    <w:p>
      <w:r>
        <w:t>I.___</w:t>
      </w:r>
    </w:p>
    <w:p>
      <w:r>
        <w:t>und</w:t>
      </w:r>
    </w:p>
    <w:p>
      <w:r>
        <w:t>Dr.</w:t>
      </w:r>
    </w:p>
    <w:p>
      <w:r>
        <w:t>J.___</w:t>
      </w:r>
    </w:p>
    <w:p>
      <w:r>
        <w:t>erachteten</w:t>
      </w:r>
    </w:p>
    <w:p>
      <w:r>
        <w:t>aufgrund</w:t>
      </w:r>
    </w:p>
    <w:p>
      <w:r>
        <w:t>der</w:t>
      </w:r>
    </w:p>
    <w:p>
      <w:r>
        <w:t>unklaren</w:t>
      </w:r>
    </w:p>
    <w:p>
      <w:r>
        <w:t>psychiatrischen</w:t>
      </w:r>
    </w:p>
    <w:p>
      <w:r>
        <w:t>Beurteilung</w:t>
      </w:r>
    </w:p>
    <w:p>
      <w:r>
        <w:t>und</w:t>
      </w:r>
    </w:p>
    <w:p>
      <w:r>
        <w:t>möglicher</w:t>
      </w:r>
    </w:p>
    <w:p>
      <w:r>
        <w:t>Wechselwirkungen</w:t>
      </w:r>
    </w:p>
    <w:p>
      <w:r>
        <w:t>mit</w:t>
      </w:r>
    </w:p>
    <w:p>
      <w:r>
        <w:t>den</w:t>
      </w:r>
    </w:p>
    <w:p>
      <w:r>
        <w:t>somatischen</w:t>
      </w:r>
    </w:p>
    <w:p>
      <w:r>
        <w:t>Beeinträchtigungen</w:t>
      </w:r>
    </w:p>
    <w:p>
      <w:r>
        <w:t>im</w:t>
      </w:r>
    </w:p>
    <w:p>
      <w:r>
        <w:t>September</w:t>
      </w:r>
    </w:p>
    <w:p>
      <w:r>
        <w:t>2022</w:t>
      </w:r>
    </w:p>
    <w:p>
      <w:r>
        <w:t>eine</w:t>
      </w:r>
    </w:p>
    <w:p>
      <w:r>
        <w:t>polydisziplinäre</w:t>
      </w:r>
    </w:p>
    <w:p>
      <w:r>
        <w:t>Begutachtung</w:t>
      </w:r>
    </w:p>
    <w:p>
      <w:r>
        <w:t>für</w:t>
      </w:r>
    </w:p>
    <w:p>
      <w:r>
        <w:t>angezeigt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4.7).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lag</w:t>
      </w:r>
    </w:p>
    <w:p>
      <w:r>
        <w:t>in</w:t>
      </w:r>
    </w:p>
    <w:p>
      <w:r>
        <w:t>diesem</w:t>
      </w:r>
    </w:p>
    <w:p>
      <w:r>
        <w:t>Zeitpunkt</w:t>
      </w:r>
    </w:p>
    <w:p>
      <w:r>
        <w:t>keine</w:t>
      </w:r>
    </w:p>
    <w:p>
      <w:r>
        <w:t>verlässliche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vor.</w:t>
      </w:r>
    </w:p>
    <w:p>
      <w:r>
        <w:rPr>
          <w:b/>
        </w:rPr>
        <w:t>E. 5.2.2</w:t>
      </w:r>
    </w:p>
    <w:p>
      <w:r>
        <w:t>mit</w:t>
      </w:r>
    </w:p>
    <w:p>
      <w:r>
        <w:t>Hinweisen).</w:t>
      </w:r>
    </w:p>
    <w:p>
      <w:r>
        <w:t>Diese</w:t>
      </w:r>
    </w:p>
    <w:p>
      <w:r>
        <w:t>Vorgaben</w:t>
      </w:r>
    </w:p>
    <w:p>
      <w:r>
        <w:t>w e rden</w:t>
      </w:r>
    </w:p>
    <w:p>
      <w:r>
        <w:t>von</w:t>
      </w:r>
    </w:p>
    <w:p>
      <w:r>
        <w:t>diesem</w:t>
      </w:r>
    </w:p>
    <w:p>
      <w:r>
        <w:t>Gutachten</w:t>
      </w:r>
    </w:p>
    <w:p>
      <w:r>
        <w:t>nicht</w:t>
      </w:r>
    </w:p>
    <w:p>
      <w:r>
        <w:t>erfüllt.</w:t>
      </w:r>
    </w:p>
    <w:p>
      <w:r>
        <w:t>Vielmehr</w:t>
      </w:r>
    </w:p>
    <w:p>
      <w:r>
        <w:t>stützte</w:t>
      </w:r>
    </w:p>
    <w:p>
      <w:r>
        <w:t>sich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auf</w:t>
      </w:r>
    </w:p>
    <w:p>
      <w:r>
        <w:t>anamnestische</w:t>
      </w:r>
    </w:p>
    <w:p>
      <w:r>
        <w:t>Angaben,</w:t>
      </w:r>
    </w:p>
    <w:p>
      <w:r>
        <w:t>ohne</w:t>
      </w:r>
    </w:p>
    <w:p>
      <w:r>
        <w:t>diese</w:t>
      </w:r>
    </w:p>
    <w:p>
      <w:r>
        <w:t>fachärztlich</w:t>
      </w:r>
    </w:p>
    <w:p>
      <w:r>
        <w:t>zu</w:t>
      </w:r>
    </w:p>
    <w:p>
      <w:r>
        <w:t>würdigen.</w:t>
      </w:r>
    </w:p>
    <w:p>
      <w:r>
        <w:t>Beispielsweise</w:t>
      </w:r>
    </w:p>
    <w:p>
      <w:r>
        <w:t>übernahm</w:t>
      </w:r>
    </w:p>
    <w:p>
      <w:r>
        <w:t>der</w:t>
      </w:r>
    </w:p>
    <w:p>
      <w:r>
        <w:t>Gutachter</w:t>
      </w:r>
    </w:p>
    <w:p>
      <w:r>
        <w:t>die</w:t>
      </w:r>
    </w:p>
    <w:p>
      <w:r>
        <w:t>Angaben</w:t>
      </w:r>
    </w:p>
    <w:p>
      <w:r>
        <w:t>des</w:t>
      </w:r>
    </w:p>
    <w:p>
      <w:r>
        <w:t>Beschwerdeführers,</w:t>
      </w:r>
    </w:p>
    <w:p>
      <w:r>
        <w:t>er</w:t>
      </w:r>
    </w:p>
    <w:p>
      <w:r>
        <w:t>höre</w:t>
      </w:r>
    </w:p>
    <w:p>
      <w:r>
        <w:t>beim</w:t>
      </w:r>
    </w:p>
    <w:p>
      <w:r>
        <w:t>Einschlafen</w:t>
      </w:r>
    </w:p>
    <w:p>
      <w:r>
        <w:t>Stimmen</w:t>
      </w:r>
    </w:p>
    <w:p>
      <w:r>
        <w:t>und</w:t>
      </w:r>
    </w:p>
    <w:p>
      <w:r>
        <w:t>habe</w:t>
      </w:r>
    </w:p>
    <w:p>
      <w:r>
        <w:t>manchmal</w:t>
      </w:r>
    </w:p>
    <w:p>
      <w:r>
        <w:t>das</w:t>
      </w:r>
    </w:p>
    <w:p>
      <w:r>
        <w:t>Gefühl,</w:t>
      </w:r>
    </w:p>
    <w:p>
      <w:r>
        <w:t>er</w:t>
      </w:r>
    </w:p>
    <w:p>
      <w:r>
        <w:t>höre</w:t>
      </w:r>
    </w:p>
    <w:p>
      <w:r>
        <w:t>Schritte</w:t>
      </w:r>
    </w:p>
    <w:p>
      <w:r>
        <w:t>und</w:t>
      </w:r>
    </w:p>
    <w:p>
      <w:r>
        <w:t>es</w:t>
      </w:r>
    </w:p>
    <w:p>
      <w:r>
        <w:t>sei</w:t>
      </w:r>
    </w:p>
    <w:p>
      <w:r>
        <w:t>jemand</w:t>
      </w:r>
    </w:p>
    <w:p>
      <w:r>
        <w:t>hinter</w:t>
      </w:r>
    </w:p>
    <w:p>
      <w:r>
        <w:t>ihm,</w:t>
      </w:r>
    </w:p>
    <w:p>
      <w:r>
        <w:t>direkt</w:t>
      </w:r>
    </w:p>
    <w:p>
      <w:r>
        <w:t>als</w:t>
      </w:r>
    </w:p>
    <w:p>
      <w:r>
        <w:t>Diagnose</w:t>
      </w:r>
    </w:p>
    <w:p>
      <w:r>
        <w:t>einer</w:t>
      </w:r>
    </w:p>
    <w:p>
      <w:r>
        <w:t>Depression</w:t>
      </w:r>
    </w:p>
    <w:p>
      <w:r>
        <w:t>mit</w:t>
      </w:r>
    </w:p>
    <w:p>
      <w:r>
        <w:t>Angststörung</w:t>
      </w:r>
    </w:p>
    <w:p>
      <w:r>
        <w:t>und</w:t>
      </w:r>
    </w:p>
    <w:p>
      <w:r>
        <w:t>psychotischen</w:t>
      </w:r>
    </w:p>
    <w:p>
      <w:r>
        <w:t>Symptomen.</w:t>
      </w:r>
    </w:p>
    <w:p>
      <w:r>
        <w:t>E s</w:t>
      </w:r>
    </w:p>
    <w:p>
      <w:r>
        <w:t>erfolgte</w:t>
      </w:r>
    </w:p>
    <w:p>
      <w:r>
        <w:t>keine</w:t>
      </w:r>
    </w:p>
    <w:p>
      <w:r>
        <w:t>Würdigung</w:t>
      </w:r>
    </w:p>
    <w:p>
      <w:r>
        <w:t>des</w:t>
      </w:r>
    </w:p>
    <w:p>
      <w:r>
        <w:t>Einflusses</w:t>
      </w:r>
    </w:p>
    <w:p>
      <w:r>
        <w:t>von</w:t>
      </w:r>
    </w:p>
    <w:p>
      <w:r>
        <w:t>p sychosozialen</w:t>
      </w:r>
    </w:p>
    <w:p>
      <w:r>
        <w:t>Faktoren,</w:t>
      </w:r>
    </w:p>
    <w:p>
      <w:r>
        <w:t>obwohl</w:t>
      </w:r>
    </w:p>
    <w:p>
      <w:r>
        <w:t>der</w:t>
      </w:r>
    </w:p>
    <w:p>
      <w:r>
        <w:t>Beschwerdeführer</w:t>
      </w:r>
    </w:p>
    <w:p>
      <w:r>
        <w:t>etwa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seinem</w:t>
      </w:r>
    </w:p>
    <w:p>
      <w:r>
        <w:t>Sohn</w:t>
      </w:r>
    </w:p>
    <w:p>
      <w:r>
        <w:t>solche</w:t>
      </w:r>
    </w:p>
    <w:p>
      <w:r>
        <w:t>berichtete</w:t>
      </w:r>
    </w:p>
    <w:p>
      <w:r>
        <w:t>(vgl.</w:t>
      </w:r>
    </w:p>
    <w:p>
      <w:r>
        <w:t>Urk.</w:t>
      </w:r>
    </w:p>
    <w:p>
      <w:r>
        <w:t>15/152/16).</w:t>
      </w:r>
    </w:p>
    <w:p>
      <w:r>
        <w:t>Gänzlich</w:t>
      </w:r>
    </w:p>
    <w:p>
      <w:r>
        <w:t>unerwähnt</w:t>
      </w:r>
    </w:p>
    <w:p>
      <w:r>
        <w:t>blieben</w:t>
      </w:r>
    </w:p>
    <w:p>
      <w:r>
        <w:t>sodann</w:t>
      </w:r>
    </w:p>
    <w:p>
      <w:r>
        <w:t>Angaben</w:t>
      </w:r>
    </w:p>
    <w:p>
      <w:r>
        <w:t>hinsichtlich</w:t>
      </w:r>
    </w:p>
    <w:p>
      <w:r>
        <w:t>der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von</w:t>
      </w:r>
    </w:p>
    <w:p>
      <w:r>
        <w:t>psychischen</w:t>
      </w:r>
    </w:p>
    <w:p>
      <w:r>
        <w:t>Erkrankungen</w:t>
      </w:r>
    </w:p>
    <w:p>
      <w:r>
        <w:t>im</w:t>
      </w:r>
    </w:p>
    <w:p>
      <w:r>
        <w:t>Regelfall</w:t>
      </w:r>
    </w:p>
    <w:p>
      <w:r>
        <w:t>beachtlichen</w:t>
      </w:r>
    </w:p>
    <w:p>
      <w:r>
        <w:t>Standardindikatoren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 5- 1. 6),</w:t>
      </w:r>
    </w:p>
    <w:p>
      <w:r>
        <w:t>was</w:t>
      </w:r>
    </w:p>
    <w:p>
      <w:r>
        <w:t>auf</w:t>
      </w:r>
    </w:p>
    <w:p>
      <w:r>
        <w:t>andere</w:t>
      </w:r>
    </w:p>
    <w:p>
      <w:r>
        <w:t>Voraussetzungen</w:t>
      </w:r>
    </w:p>
    <w:p>
      <w:r>
        <w:t>bei</w:t>
      </w:r>
    </w:p>
    <w:p>
      <w:r>
        <w:t>österreichischen</w:t>
      </w:r>
    </w:p>
    <w:p>
      <w:r>
        <w:t>Begutachtungen</w:t>
      </w:r>
    </w:p>
    <w:p>
      <w:r>
        <w:t>zurückzuführen</w:t>
      </w:r>
    </w:p>
    <w:p>
      <w:r>
        <w:t>sein</w:t>
      </w:r>
    </w:p>
    <w:p>
      <w:r>
        <w:t>mag,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Auswirkungen</w:t>
      </w:r>
    </w:p>
    <w:p>
      <w:r>
        <w:t>psychischer</w:t>
      </w:r>
    </w:p>
    <w:p>
      <w:r>
        <w:t>Krankheiten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nach</w:t>
      </w:r>
    </w:p>
    <w:p>
      <w:r>
        <w:t>schweizerischem</w:t>
      </w:r>
    </w:p>
    <w:p>
      <w:r>
        <w:t>Recht</w:t>
      </w:r>
    </w:p>
    <w:p>
      <w:r>
        <w:t>jedoch</w:t>
      </w:r>
    </w:p>
    <w:p>
      <w:r>
        <w:t>unerlässlich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8C_681/2020</w:t>
      </w:r>
    </w:p>
    <w:p>
      <w:r>
        <w:t>vom</w:t>
      </w:r>
    </w:p>
    <w:p>
      <w:r>
        <w:t>2 3.</w:t>
      </w:r>
    </w:p>
    <w:p>
      <w:r>
        <w:t>Juli</w:t>
      </w:r>
    </w:p>
    <w:p>
      <w:r>
        <w:t>2021</w:t>
      </w:r>
    </w:p>
    <w:p>
      <w:r>
        <w:t>E.</w:t>
      </w:r>
    </w:p>
    <w:p>
      <w:r>
        <w:t>5.2.2) .</w:t>
      </w:r>
    </w:p>
    <w:p>
      <w:r>
        <w:t>Im</w:t>
      </w:r>
    </w:p>
    <w:p>
      <w:r>
        <w:t>Gutachten</w:t>
      </w:r>
    </w:p>
    <w:p>
      <w:r>
        <w:t>wurde</w:t>
      </w:r>
    </w:p>
    <w:p>
      <w:r>
        <w:t>zudem</w:t>
      </w:r>
    </w:p>
    <w:p>
      <w:r>
        <w:t>fest gelegt ,</w:t>
      </w:r>
    </w:p>
    <w:p>
      <w:r>
        <w:t>mit</w:t>
      </w:r>
    </w:p>
    <w:p>
      <w:r>
        <w:t>wie</w:t>
      </w:r>
    </w:p>
    <w:p>
      <w:r>
        <w:t>vielen</w:t>
      </w:r>
    </w:p>
    <w:p>
      <w:r>
        <w:t>Tagen</w:t>
      </w:r>
    </w:p>
    <w:p>
      <w:r>
        <w:t>von</w:t>
      </w:r>
    </w:p>
    <w:p>
      <w:r>
        <w:t>Arbeitsunfähigkeit</w:t>
      </w:r>
    </w:p>
    <w:p>
      <w:r>
        <w:t>jährlich</w:t>
      </w:r>
    </w:p>
    <w:p>
      <w:r>
        <w:t>zu</w:t>
      </w:r>
    </w:p>
    <w:p>
      <w:r>
        <w:t>rechnen</w:t>
      </w:r>
    </w:p>
    <w:p>
      <w:r>
        <w:t>ist</w:t>
      </w:r>
    </w:p>
    <w:p>
      <w:r>
        <w:t>(«Krankenstände» ;</w:t>
      </w:r>
    </w:p>
    <w:p>
      <w:r>
        <w:t>Urk.</w:t>
      </w:r>
    </w:p>
    <w:p>
      <w:r>
        <w:t>15/152/33</w:t>
      </w:r>
    </w:p>
    <w:p>
      <w:r>
        <w:t>Ziff.</w:t>
      </w:r>
    </w:p>
    <w:p>
      <w:r>
        <w:t>4 ) ,</w:t>
      </w:r>
    </w:p>
    <w:p>
      <w:r>
        <w:t>was</w:t>
      </w:r>
    </w:p>
    <w:p>
      <w:r>
        <w:t>nicht</w:t>
      </w:r>
    </w:p>
    <w:p>
      <w:r>
        <w:t>dem</w:t>
      </w:r>
    </w:p>
    <w:p>
      <w:r>
        <w:t>hierzulande</w:t>
      </w:r>
    </w:p>
    <w:p>
      <w:r>
        <w:t>üblichen</w:t>
      </w:r>
    </w:p>
    <w:p>
      <w:r>
        <w:t>Verständnis</w:t>
      </w:r>
    </w:p>
    <w:p>
      <w:r>
        <w:t>einer</w:t>
      </w:r>
    </w:p>
    <w:p>
      <w:r>
        <w:t>Arbeitsunfähigkeitsbeurteilung</w:t>
      </w:r>
    </w:p>
    <w:p>
      <w:r>
        <w:t>entspricht.</w:t>
      </w:r>
    </w:p>
    <w:p>
      <w:r>
        <w:t>Solche</w:t>
      </w:r>
    </w:p>
    <w:p>
      <w:r>
        <w:t>krankheitsbedingten</w:t>
      </w:r>
    </w:p>
    <w:p>
      <w:r>
        <w:t>Ausfälle</w:t>
      </w:r>
    </w:p>
    <w:p>
      <w:r>
        <w:t>wären</w:t>
      </w:r>
    </w:p>
    <w:p>
      <w:r>
        <w:t>im</w:t>
      </w:r>
    </w:p>
    <w:p>
      <w:r>
        <w:t>Rahmen</w:t>
      </w:r>
    </w:p>
    <w:p>
      <w:r>
        <w:t>der</w:t>
      </w:r>
    </w:p>
    <w:p>
      <w:r>
        <w:t>zumutbaren</w:t>
      </w:r>
    </w:p>
    <w:p>
      <w:r>
        <w:t>Arbeitsfähigkeit</w:t>
      </w:r>
    </w:p>
    <w:p>
      <w:r>
        <w:t>zu</w:t>
      </w:r>
    </w:p>
    <w:p>
      <w:r>
        <w:t>würdigen.</w:t>
      </w:r>
    </w:p>
    <w:p>
      <w:r>
        <w:t>Eine</w:t>
      </w:r>
    </w:p>
    <w:p>
      <w:r>
        <w:t>polydisziplinäre</w:t>
      </w:r>
    </w:p>
    <w:p>
      <w:r>
        <w:t>Diskussion</w:t>
      </w:r>
    </w:p>
    <w:p>
      <w:r>
        <w:t>und</w:t>
      </w:r>
    </w:p>
    <w:p>
      <w:r>
        <w:t>Konsensbeurteilung</w:t>
      </w:r>
    </w:p>
    <w:p>
      <w:r>
        <w:t>der</w:t>
      </w:r>
    </w:p>
    <w:p>
      <w:r>
        <w:t>Arbeitsfähigkeit</w:t>
      </w:r>
    </w:p>
    <w:p>
      <w:r>
        <w:t>erfolgte</w:t>
      </w:r>
    </w:p>
    <w:p>
      <w:r>
        <w:t>zudem</w:t>
      </w:r>
    </w:p>
    <w:p>
      <w:r>
        <w:t>nicht</w:t>
      </w:r>
    </w:p>
    <w:p>
      <w:r>
        <w:t>(vgl.</w:t>
      </w:r>
    </w:p>
    <w:p>
      <w:r>
        <w:t>Urk.</w:t>
      </w:r>
    </w:p>
    <w:p>
      <w:r>
        <w:t>15/152/32-33) ,</w:t>
      </w:r>
    </w:p>
    <w:p>
      <w:r>
        <w:t>was</w:t>
      </w:r>
    </w:p>
    <w:p>
      <w:r>
        <w:t>den</w:t>
      </w:r>
    </w:p>
    <w:p>
      <w:r>
        <w:t>Beweiswert</w:t>
      </w:r>
    </w:p>
    <w:p>
      <w:r>
        <w:t>dieses</w:t>
      </w:r>
    </w:p>
    <w:p>
      <w:r>
        <w:t>Gutachtens</w:t>
      </w:r>
    </w:p>
    <w:p>
      <w:r>
        <w:t>ebenfalls</w:t>
      </w:r>
    </w:p>
    <w:p>
      <w:r>
        <w:t>schmälert.</w:t>
      </w:r>
    </w:p>
    <w:p>
      <w:r>
        <w:t>Zweck</w:t>
      </w:r>
    </w:p>
    <w:p>
      <w:r>
        <w:t>interdisziplinärer</w:t>
      </w:r>
    </w:p>
    <w:p>
      <w:r>
        <w:t>Gutachten</w:t>
      </w:r>
    </w:p>
    <w:p>
      <w:r>
        <w:t>ist,</w:t>
      </w:r>
    </w:p>
    <w:p>
      <w:r>
        <w:t>alle</w:t>
      </w:r>
    </w:p>
    <w:p>
      <w:r>
        <w:t>relevanten</w:t>
      </w:r>
    </w:p>
    <w:p>
      <w:r>
        <w:t>gesundheitlichen</w:t>
      </w:r>
    </w:p>
    <w:p>
      <w:r>
        <w:t>Beeinträchtigungen</w:t>
      </w:r>
    </w:p>
    <w:p>
      <w:r>
        <w:t>zu</w:t>
      </w:r>
    </w:p>
    <w:p>
      <w:r>
        <w:t>erfassen</w:t>
      </w:r>
    </w:p>
    <w:p>
      <w:r>
        <w:t>und</w:t>
      </w:r>
    </w:p>
    <w:p>
      <w:r>
        <w:t>die</w:t>
      </w:r>
    </w:p>
    <w:p>
      <w:r>
        <w:t>sich</w:t>
      </w:r>
    </w:p>
    <w:p>
      <w:r>
        <w:t>daraus</w:t>
      </w:r>
    </w:p>
    <w:p>
      <w:r>
        <w:t>je</w:t>
      </w:r>
    </w:p>
    <w:p>
      <w:r>
        <w:t>einzeln</w:t>
      </w:r>
    </w:p>
    <w:p>
      <w:r>
        <w:t>ergebenden</w:t>
      </w:r>
    </w:p>
    <w:p>
      <w:r>
        <w:t>Einschränkungen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</w:t>
      </w:r>
    </w:p>
    <w:p>
      <w:r>
        <w:t>Gesamtergebnis</w:t>
      </w:r>
    </w:p>
    <w:p>
      <w:r>
        <w:t>zu</w:t>
      </w:r>
    </w:p>
    <w:p>
      <w:r>
        <w:t>fassen.</w:t>
      </w:r>
    </w:p>
    <w:p>
      <w:r>
        <w:t>Dasselbe</w:t>
      </w:r>
    </w:p>
    <w:p>
      <w:r>
        <w:t>gilt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mitunter</w:t>
      </w:r>
    </w:p>
    <w:p>
      <w:r>
        <w:t>schwierige</w:t>
      </w:r>
    </w:p>
    <w:p>
      <w:r>
        <w:t>Abgrenzung</w:t>
      </w:r>
    </w:p>
    <w:p>
      <w:r>
        <w:t>der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versicherten</w:t>
      </w:r>
    </w:p>
    <w:p>
      <w:r>
        <w:t>Zustände</w:t>
      </w:r>
    </w:p>
    <w:p>
      <w:r>
        <w:t>von</w:t>
      </w:r>
    </w:p>
    <w:p>
      <w:r>
        <w:t>invaliditätsfremden</w:t>
      </w:r>
    </w:p>
    <w:p>
      <w:r>
        <w:t>Faktoren.</w:t>
      </w:r>
    </w:p>
    <w:p>
      <w:r>
        <w:t>Der</w:t>
      </w:r>
    </w:p>
    <w:p>
      <w:r>
        <w:t>abschliessenden,</w:t>
      </w:r>
    </w:p>
    <w:p>
      <w:r>
        <w:t>gesamthaften</w:t>
      </w:r>
    </w:p>
    <w:p>
      <w:r>
        <w:t>Beurteilung</w:t>
      </w:r>
    </w:p>
    <w:p>
      <w:r>
        <w:t>von</w:t>
      </w:r>
    </w:p>
    <w:p>
      <w:r>
        <w:t>Gesundheitszustand</w:t>
      </w:r>
    </w:p>
    <w:p>
      <w:r>
        <w:t>und</w:t>
      </w:r>
    </w:p>
    <w:p>
      <w:r>
        <w:t>Arbeitsfähigkeit</w:t>
      </w:r>
    </w:p>
    <w:p>
      <w:r>
        <w:t>kommt</w:t>
      </w:r>
    </w:p>
    <w:p>
      <w:r>
        <w:t>damit</w:t>
      </w:r>
    </w:p>
    <w:p>
      <w:r>
        <w:t>dann</w:t>
      </w:r>
    </w:p>
    <w:p>
      <w:r>
        <w:t>grosses</w:t>
      </w:r>
    </w:p>
    <w:p>
      <w:r>
        <w:t>Gewicht</w:t>
      </w:r>
    </w:p>
    <w:p>
      <w:r>
        <w:t>zu,</w:t>
      </w:r>
    </w:p>
    <w:p>
      <w:r>
        <w:t>wenn</w:t>
      </w:r>
    </w:p>
    <w:p>
      <w:r>
        <w:t>sie</w:t>
      </w:r>
    </w:p>
    <w:p>
      <w:r>
        <w:t>auf</w:t>
      </w:r>
    </w:p>
    <w:p>
      <w:r>
        <w:t>der</w:t>
      </w:r>
    </w:p>
    <w:p>
      <w:r>
        <w:t>Grundlage</w:t>
      </w:r>
    </w:p>
    <w:p>
      <w:r>
        <w:t>einer</w:t>
      </w:r>
    </w:p>
    <w:p>
      <w:r>
        <w:t>Konsensdiskussion</w:t>
      </w:r>
    </w:p>
    <w:p>
      <w:r>
        <w:t>der</w:t>
      </w:r>
    </w:p>
    <w:p>
      <w:r>
        <w:t>an</w:t>
      </w:r>
    </w:p>
    <w:p>
      <w:r>
        <w:t>der</w:t>
      </w:r>
    </w:p>
    <w:p>
      <w:r>
        <w:t>Begutachtung</w:t>
      </w:r>
    </w:p>
    <w:p>
      <w:r>
        <w:t>mitwirkenden</w:t>
      </w:r>
    </w:p>
    <w:p>
      <w:r>
        <w:t>Fachärzte</w:t>
      </w:r>
    </w:p>
    <w:p>
      <w:r>
        <w:t>erfolgt.</w:t>
      </w:r>
    </w:p>
    <w:p>
      <w:r>
        <w:t>Zwar</w:t>
      </w:r>
    </w:p>
    <w:p>
      <w:r>
        <w:t>ist</w:t>
      </w:r>
    </w:p>
    <w:p>
      <w:r>
        <w:t>eine</w:t>
      </w:r>
    </w:p>
    <w:p>
      <w:r>
        <w:t>solche</w:t>
      </w:r>
    </w:p>
    <w:p>
      <w:r>
        <w:t>zusammenfassende</w:t>
      </w:r>
    </w:p>
    <w:p>
      <w:r>
        <w:t>Beurteilung</w:t>
      </w:r>
    </w:p>
    <w:p>
      <w:r>
        <w:t>auf</w:t>
      </w:r>
    </w:p>
    <w:p>
      <w:r>
        <w:t>der</w:t>
      </w:r>
    </w:p>
    <w:p>
      <w:r>
        <w:t>Grundlage</w:t>
      </w:r>
    </w:p>
    <w:p>
      <w:r>
        <w:t>einer</w:t>
      </w:r>
    </w:p>
    <w:p>
      <w:r>
        <w:t>Konsensdiskussion</w:t>
      </w:r>
    </w:p>
    <w:p>
      <w:r>
        <w:t>der</w:t>
      </w:r>
    </w:p>
    <w:p>
      <w:r>
        <w:t>einzelnen</w:t>
      </w:r>
    </w:p>
    <w:p>
      <w:r>
        <w:t>Gutachter</w:t>
      </w:r>
    </w:p>
    <w:p>
      <w:r>
        <w:t>oder</w:t>
      </w:r>
    </w:p>
    <w:p>
      <w:r>
        <w:t>unter</w:t>
      </w:r>
    </w:p>
    <w:p>
      <w:r>
        <w:t>Leitung</w:t>
      </w:r>
    </w:p>
    <w:p>
      <w:r>
        <w:t>eines</w:t>
      </w:r>
    </w:p>
    <w:p>
      <w:r>
        <w:t>fallführenden</w:t>
      </w:r>
    </w:p>
    <w:p>
      <w:r>
        <w:t>Arztes</w:t>
      </w:r>
    </w:p>
    <w:p>
      <w:r>
        <w:t>zur</w:t>
      </w:r>
    </w:p>
    <w:p>
      <w:r>
        <w:t>Zusammenführung</w:t>
      </w:r>
    </w:p>
    <w:p>
      <w:r>
        <w:t>und</w:t>
      </w:r>
    </w:p>
    <w:p>
      <w:r>
        <w:t>Darlegung</w:t>
      </w:r>
    </w:p>
    <w:p>
      <w:r>
        <w:t>der</w:t>
      </w:r>
    </w:p>
    <w:p>
      <w:r>
        <w:t>Ergebnisse</w:t>
      </w:r>
    </w:p>
    <w:p>
      <w:r>
        <w:t>aus</w:t>
      </w:r>
    </w:p>
    <w:p>
      <w:r>
        <w:t>den</w:t>
      </w:r>
    </w:p>
    <w:p>
      <w:r>
        <w:t>einzelnen</w:t>
      </w:r>
    </w:p>
    <w:p>
      <w:r>
        <w:t>Fachrichtungen</w:t>
      </w:r>
    </w:p>
    <w:p>
      <w:r>
        <w:t>nicht</w:t>
      </w:r>
    </w:p>
    <w:p>
      <w:r>
        <w:t>zwingend.</w:t>
      </w:r>
    </w:p>
    <w:p>
      <w:r>
        <w:t>Das</w:t>
      </w:r>
    </w:p>
    <w:p>
      <w:r>
        <w:t>Abstellen</w:t>
      </w:r>
    </w:p>
    <w:p>
      <w:r>
        <w:t>auf</w:t>
      </w:r>
    </w:p>
    <w:p>
      <w:r>
        <w:t>ein</w:t>
      </w:r>
    </w:p>
    <w:p>
      <w:r>
        <w:t>polydisziplinäres</w:t>
      </w:r>
    </w:p>
    <w:p>
      <w:r>
        <w:t>Gutachten</w:t>
      </w:r>
    </w:p>
    <w:p>
      <w:r>
        <w:t>ist</w:t>
      </w:r>
    </w:p>
    <w:p>
      <w:r>
        <w:t>daher</w:t>
      </w:r>
    </w:p>
    <w:p>
      <w:r>
        <w:t>nicht</w:t>
      </w:r>
    </w:p>
    <w:p>
      <w:r>
        <w:t>bereits</w:t>
      </w:r>
    </w:p>
    <w:p>
      <w:r>
        <w:t>deshalb</w:t>
      </w:r>
    </w:p>
    <w:p>
      <w:r>
        <w:t>bundesrechtswidrig,</w:t>
      </w:r>
    </w:p>
    <w:p>
      <w:r>
        <w:t>weil</w:t>
      </w:r>
    </w:p>
    <w:p>
      <w:r>
        <w:t>keine</w:t>
      </w:r>
    </w:p>
    <w:p>
      <w:r>
        <w:t>abschliessende</w:t>
      </w:r>
    </w:p>
    <w:p>
      <w:r>
        <w:t>Konsensdiskussion</w:t>
      </w:r>
    </w:p>
    <w:p>
      <w:r>
        <w:t>stattgefunden</w:t>
      </w:r>
    </w:p>
    <w:p>
      <w:r>
        <w:t>hat.</w:t>
      </w:r>
    </w:p>
    <w:p>
      <w:r>
        <w:t>Die</w:t>
      </w:r>
    </w:p>
    <w:p>
      <w:r>
        <w:t>Frage,</w:t>
      </w:r>
    </w:p>
    <w:p>
      <w:r>
        <w:t>ob</w:t>
      </w:r>
    </w:p>
    <w:p>
      <w:r>
        <w:t>ein</w:t>
      </w:r>
    </w:p>
    <w:p>
      <w:r>
        <w:t>Gutachten</w:t>
      </w:r>
    </w:p>
    <w:p>
      <w:r>
        <w:t>beweiskräftig</w:t>
      </w:r>
    </w:p>
    <w:p>
      <w:r>
        <w:t>ist</w:t>
      </w:r>
    </w:p>
    <w:p>
      <w:r>
        <w:t>oder</w:t>
      </w:r>
    </w:p>
    <w:p>
      <w:r>
        <w:t>nicht,</w:t>
      </w:r>
    </w:p>
    <w:p>
      <w:r>
        <w:t>beurteilt</w:t>
      </w:r>
    </w:p>
    <w:p>
      <w:r>
        <w:t>sich</w:t>
      </w:r>
    </w:p>
    <w:p>
      <w:r>
        <w:t>im</w:t>
      </w:r>
    </w:p>
    <w:p>
      <w:r>
        <w:t>konkreten</w:t>
      </w:r>
    </w:p>
    <w:p>
      <w:r>
        <w:t>Einzelfall</w:t>
      </w:r>
    </w:p>
    <w:p>
      <w:r>
        <w:t>danach,</w:t>
      </w:r>
    </w:p>
    <w:p>
      <w:r>
        <w:t>ob</w:t>
      </w:r>
    </w:p>
    <w:p>
      <w:r>
        <w:t>sich</w:t>
      </w:r>
    </w:p>
    <w:p>
      <w:r>
        <w:t>gestützt</w:t>
      </w:r>
    </w:p>
    <w:p>
      <w:r>
        <w:t>auf</w:t>
      </w:r>
    </w:p>
    <w:p>
      <w:r>
        <w:t>die</w:t>
      </w:r>
    </w:p>
    <w:p>
      <w:r>
        <w:t>Expertise</w:t>
      </w:r>
    </w:p>
    <w:p>
      <w:r>
        <w:t>die</w:t>
      </w:r>
    </w:p>
    <w:p>
      <w:r>
        <w:t>rechtsrelevanten</w:t>
      </w:r>
    </w:p>
    <w:p>
      <w:r>
        <w:t>Fragen</w:t>
      </w:r>
    </w:p>
    <w:p>
      <w:r>
        <w:t>beantworten</w:t>
      </w:r>
    </w:p>
    <w:p>
      <w:r>
        <w:t>lassen</w:t>
      </w:r>
    </w:p>
    <w:p>
      <w:r>
        <w:t>oder</w:t>
      </w:r>
    </w:p>
    <w:p>
      <w:r>
        <w:t>nicht.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verletzt</w:t>
      </w:r>
    </w:p>
    <w:p>
      <w:r>
        <w:t>das</w:t>
      </w:r>
    </w:p>
    <w:p>
      <w:r>
        <w:t>Abstellen</w:t>
      </w:r>
    </w:p>
    <w:p>
      <w:r>
        <w:t>auf</w:t>
      </w:r>
    </w:p>
    <w:p>
      <w:r>
        <w:t>ein</w:t>
      </w:r>
    </w:p>
    <w:p>
      <w:r>
        <w:t>polydisziplinäres</w:t>
      </w:r>
    </w:p>
    <w:p>
      <w:r>
        <w:t>Gutachten</w:t>
      </w:r>
    </w:p>
    <w:p>
      <w:r>
        <w:t>Art.</w:t>
      </w:r>
    </w:p>
    <w:p>
      <w:r>
        <w:t>43</w:t>
      </w:r>
    </w:p>
    <w:p>
      <w:r>
        <w:t>Abs.</w:t>
      </w:r>
    </w:p>
    <w:p>
      <w:r>
        <w:t>1</w:t>
      </w:r>
    </w:p>
    <w:p>
      <w:r>
        <w:t>ATSG</w:t>
      </w:r>
    </w:p>
    <w:p>
      <w:r>
        <w:t>nicht</w:t>
      </w:r>
    </w:p>
    <w:p>
      <w:r>
        <w:t>allein</w:t>
      </w:r>
    </w:p>
    <w:p>
      <w:r>
        <w:t>schon</w:t>
      </w:r>
    </w:p>
    <w:p>
      <w:r>
        <w:t>deshalb,</w:t>
      </w:r>
    </w:p>
    <w:p>
      <w:r>
        <w:t>weil</w:t>
      </w:r>
    </w:p>
    <w:p>
      <w:r>
        <w:t>einem</w:t>
      </w:r>
    </w:p>
    <w:p>
      <w:r>
        <w:t>Teilgutachten</w:t>
      </w:r>
    </w:p>
    <w:p>
      <w:r>
        <w:t>der</w:t>
      </w:r>
    </w:p>
    <w:p>
      <w:r>
        <w:t>Beweiswert</w:t>
      </w:r>
    </w:p>
    <w:p>
      <w:r>
        <w:t>abgesprochen</w:t>
      </w:r>
    </w:p>
    <w:p>
      <w:r>
        <w:t>wird.</w:t>
      </w:r>
    </w:p>
    <w:p>
      <w:r>
        <w:t>Dies</w:t>
      </w:r>
    </w:p>
    <w:p>
      <w:r>
        <w:t>hat</w:t>
      </w:r>
    </w:p>
    <w:p>
      <w:r>
        <w:t>auch</w:t>
      </w:r>
    </w:p>
    <w:p>
      <w:r>
        <w:t>umgekehrt</w:t>
      </w:r>
    </w:p>
    <w:p>
      <w:r>
        <w:t>zu</w:t>
      </w:r>
    </w:p>
    <w:p>
      <w:r>
        <w:t>gelten,</w:t>
      </w:r>
    </w:p>
    <w:p>
      <w:r>
        <w:t>wenn</w:t>
      </w:r>
    </w:p>
    <w:p>
      <w:r>
        <w:t>sich</w:t>
      </w:r>
    </w:p>
    <w:p>
      <w:r>
        <w:t>die</w:t>
      </w:r>
    </w:p>
    <w:p>
      <w:r>
        <w:t>Schlussfolgerungen</w:t>
      </w:r>
    </w:p>
    <w:p>
      <w:r>
        <w:t>im</w:t>
      </w:r>
    </w:p>
    <w:p>
      <w:r>
        <w:t>Hauptgutachten,</w:t>
      </w:r>
    </w:p>
    <w:p>
      <w:r>
        <w:t>das</w:t>
      </w:r>
    </w:p>
    <w:p>
      <w:r>
        <w:t>nicht</w:t>
      </w:r>
    </w:p>
    <w:p>
      <w:r>
        <w:t>in</w:t>
      </w:r>
    </w:p>
    <w:p>
      <w:r>
        <w:t>einer</w:t>
      </w:r>
    </w:p>
    <w:p>
      <w:r>
        <w:t>interdisziplinären</w:t>
      </w:r>
    </w:p>
    <w:p>
      <w:r>
        <w:t>Konsensbesprechung</w:t>
      </w:r>
    </w:p>
    <w:p>
      <w:r>
        <w:t>der</w:t>
      </w:r>
    </w:p>
    <w:p>
      <w:r>
        <w:t>beteiligten</w:t>
      </w:r>
    </w:p>
    <w:p>
      <w:r>
        <w:t>Fachärzte</w:t>
      </w:r>
    </w:p>
    <w:p>
      <w:r>
        <w:t>entstand,</w:t>
      </w:r>
    </w:p>
    <w:p>
      <w:r>
        <w:t>nicht</w:t>
      </w:r>
    </w:p>
    <w:p>
      <w:r>
        <w:t>nachvollziehen</w:t>
      </w:r>
    </w:p>
    <w:p>
      <w:r>
        <w:t>und</w:t>
      </w:r>
    </w:p>
    <w:p>
      <w:r>
        <w:t>sich</w:t>
      </w:r>
    </w:p>
    <w:p>
      <w:r>
        <w:t>nicht</w:t>
      </w:r>
    </w:p>
    <w:p>
      <w:r>
        <w:t>mit</w:t>
      </w:r>
    </w:p>
    <w:p>
      <w:r>
        <w:t>den</w:t>
      </w:r>
    </w:p>
    <w:p>
      <w:r>
        <w:t>Teilgutachten</w:t>
      </w:r>
    </w:p>
    <w:p>
      <w:r>
        <w:t>vereinbaren</w:t>
      </w:r>
    </w:p>
    <w:p>
      <w:r>
        <w:t>lassen,</w:t>
      </w:r>
    </w:p>
    <w:p>
      <w:r>
        <w:t>die</w:t>
      </w:r>
    </w:p>
    <w:p>
      <w:r>
        <w:t>Beurteilungen</w:t>
      </w:r>
    </w:p>
    <w:p>
      <w:r>
        <w:t>in</w:t>
      </w:r>
    </w:p>
    <w:p>
      <w:r>
        <w:t>allen</w:t>
      </w:r>
    </w:p>
    <w:p>
      <w:r>
        <w:t>Teilgutachten</w:t>
      </w:r>
    </w:p>
    <w:p>
      <w:r>
        <w:t>jedoch</w:t>
      </w:r>
    </w:p>
    <w:p>
      <w:r>
        <w:t>als</w:t>
      </w:r>
    </w:p>
    <w:p>
      <w:r>
        <w:t>schlüssig</w:t>
      </w:r>
    </w:p>
    <w:p>
      <w:r>
        <w:t>zu</w:t>
      </w:r>
    </w:p>
    <w:p>
      <w:r>
        <w:t>bezeichnen</w:t>
      </w:r>
    </w:p>
    <w:p>
      <w:r>
        <w:t>sind.</w:t>
      </w:r>
    </w:p>
    <w:p>
      <w:r>
        <w:t>Eine</w:t>
      </w:r>
    </w:p>
    <w:p>
      <w:r>
        <w:t>Beweiswürdigung,</w:t>
      </w:r>
    </w:p>
    <w:p>
      <w:r>
        <w:t>welche</w:t>
      </w:r>
    </w:p>
    <w:p>
      <w:r>
        <w:t>überzeugenden</w:t>
      </w:r>
    </w:p>
    <w:p>
      <w:r>
        <w:t>Teilkonsilien</w:t>
      </w:r>
    </w:p>
    <w:p>
      <w:r>
        <w:t>vollen</w:t>
      </w:r>
    </w:p>
    <w:p>
      <w:r>
        <w:t>Beweiswert</w:t>
      </w:r>
    </w:p>
    <w:p>
      <w:r>
        <w:t>zuerkennt,</w:t>
      </w:r>
    </w:p>
    <w:p>
      <w:r>
        <w:t>kann</w:t>
      </w:r>
    </w:p>
    <w:p>
      <w:r>
        <w:t>somit</w:t>
      </w:r>
    </w:p>
    <w:p>
      <w:r>
        <w:t>nicht</w:t>
      </w:r>
    </w:p>
    <w:p>
      <w:r>
        <w:t>allein</w:t>
      </w:r>
    </w:p>
    <w:p>
      <w:r>
        <w:t>deshalb</w:t>
      </w:r>
    </w:p>
    <w:p>
      <w:r>
        <w:t>als</w:t>
      </w:r>
    </w:p>
    <w:p>
      <w:r>
        <w:t>bundesrechtswidrig</w:t>
      </w:r>
    </w:p>
    <w:p>
      <w:r>
        <w:t>bezeichnet</w:t>
      </w:r>
    </w:p>
    <w:p>
      <w:r>
        <w:t>werden,</w:t>
      </w:r>
    </w:p>
    <w:p>
      <w:r>
        <w:t>weil</w:t>
      </w:r>
    </w:p>
    <w:p>
      <w:r>
        <w:t>einem</w:t>
      </w:r>
    </w:p>
    <w:p>
      <w:r>
        <w:t>weiteren</w:t>
      </w:r>
    </w:p>
    <w:p>
      <w:r>
        <w:t>Teil</w:t>
      </w:r>
    </w:p>
    <w:p>
      <w:r>
        <w:t>des</w:t>
      </w:r>
    </w:p>
    <w:p>
      <w:r>
        <w:t>Gutachtens</w:t>
      </w:r>
    </w:p>
    <w:p>
      <w:r>
        <w:t>die</w:t>
      </w:r>
    </w:p>
    <w:p>
      <w:r>
        <w:t>Beweiskraft</w:t>
      </w:r>
    </w:p>
    <w:p>
      <w:r>
        <w:t>fehlt</w:t>
      </w:r>
    </w:p>
    <w:p>
      <w:r>
        <w:t>(BGE</w:t>
      </w:r>
    </w:p>
    <w:p>
      <w:r>
        <w:t>143</w:t>
      </w:r>
    </w:p>
    <w:p>
      <w:r>
        <w:t>V</w:t>
      </w:r>
    </w:p>
    <w:p>
      <w:r>
        <w:t>124</w:t>
      </w:r>
    </w:p>
    <w:p>
      <w:r>
        <w:t>E.</w:t>
      </w:r>
    </w:p>
    <w:p>
      <w:r>
        <w:t>2.2.4;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8C_54/2021</w:t>
      </w:r>
    </w:p>
    <w:p>
      <w:r>
        <w:t>vom</w:t>
      </w:r>
    </w:p>
    <w:p>
      <w:r>
        <w:t>10.</w:t>
      </w:r>
    </w:p>
    <w:p>
      <w:r>
        <w:t>Juni</w:t>
      </w:r>
    </w:p>
    <w:p>
      <w:r>
        <w:t>2021</w:t>
      </w:r>
    </w:p>
    <w:p>
      <w:r>
        <w:t>E.</w:t>
      </w:r>
    </w:p>
    <w:p>
      <w:r>
        <w:t>2.2,</w:t>
      </w:r>
    </w:p>
    <w:p>
      <w:r>
        <w:t>je</w:t>
      </w:r>
    </w:p>
    <w:p>
      <w:r>
        <w:t>m.w.H.).</w:t>
      </w:r>
    </w:p>
    <w:p>
      <w:r>
        <w:t>Vorliegend</w:t>
      </w:r>
    </w:p>
    <w:p>
      <w:r>
        <w:t>lässt</w:t>
      </w:r>
    </w:p>
    <w:p>
      <w:r>
        <w:t>sich</w:t>
      </w:r>
    </w:p>
    <w:p>
      <w:r>
        <w:t>jedoch</w:t>
      </w:r>
    </w:p>
    <w:p>
      <w:r>
        <w:t>aufgrund</w:t>
      </w:r>
    </w:p>
    <w:p>
      <w:r>
        <w:t>der</w:t>
      </w:r>
    </w:p>
    <w:p>
      <w:r>
        <w:t>aufgezeigten</w:t>
      </w:r>
    </w:p>
    <w:p>
      <w:r>
        <w:t>Mängel</w:t>
      </w:r>
    </w:p>
    <w:p>
      <w:r>
        <w:t>des</w:t>
      </w:r>
    </w:p>
    <w:p>
      <w:r>
        <w:t>psychiatrischen</w:t>
      </w:r>
    </w:p>
    <w:p>
      <w:r>
        <w:t>Teilgutachtens</w:t>
      </w:r>
    </w:p>
    <w:p>
      <w:r>
        <w:t>wie</w:t>
      </w:r>
    </w:p>
    <w:p>
      <w:r>
        <w:t>auch</w:t>
      </w:r>
    </w:p>
    <w:p>
      <w:r>
        <w:t>der</w:t>
      </w:r>
    </w:p>
    <w:p>
      <w:r>
        <w:t>anders</w:t>
      </w:r>
    </w:p>
    <w:p>
      <w:r>
        <w:t>gewichteten</w:t>
      </w:r>
    </w:p>
    <w:p>
      <w:r>
        <w:t>Beurteilung</w:t>
      </w:r>
    </w:p>
    <w:p>
      <w:r>
        <w:t>der</w:t>
      </w:r>
    </w:p>
    <w:p>
      <w:r>
        <w:t>zumutbaren</w:t>
      </w:r>
    </w:p>
    <w:p>
      <w:r>
        <w:t>Arbeitsfähigkeit</w:t>
      </w:r>
    </w:p>
    <w:p>
      <w:r>
        <w:t>die</w:t>
      </w:r>
    </w:p>
    <w:p>
      <w:r>
        <w:t>rechtsrelevante</w:t>
      </w:r>
    </w:p>
    <w:p>
      <w:r>
        <w:t>Frage</w:t>
      </w:r>
    </w:p>
    <w:p>
      <w:r>
        <w:t>nach</w:t>
      </w:r>
    </w:p>
    <w:p>
      <w:r>
        <w:t>der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schlüssig</w:t>
      </w:r>
    </w:p>
    <w:p>
      <w:r>
        <w:t>beantworten.</w:t>
      </w:r>
    </w:p>
    <w:p>
      <w:r>
        <w:t>Obschon</w:t>
      </w:r>
    </w:p>
    <w:p>
      <w:r>
        <w:t>das</w:t>
      </w:r>
    </w:p>
    <w:p>
      <w:r>
        <w:t>Gutachten</w:t>
      </w:r>
    </w:p>
    <w:p>
      <w:r>
        <w:t>im</w:t>
      </w:r>
    </w:p>
    <w:p>
      <w:r>
        <w:t>Auftrag</w:t>
      </w:r>
    </w:p>
    <w:p>
      <w:r>
        <w:t>de s</w:t>
      </w:r>
    </w:p>
    <w:p>
      <w:r>
        <w:t>Landgerichts F eldkirch</w:t>
      </w:r>
    </w:p>
    <w:p>
      <w:r>
        <w:t>erstellt</w:t>
      </w:r>
    </w:p>
    <w:p>
      <w:r>
        <w:t>wurde,</w:t>
      </w:r>
    </w:p>
    <w:p>
      <w:r>
        <w:t>ist</w:t>
      </w:r>
    </w:p>
    <w:p>
      <w:r>
        <w:t>nach</w:t>
      </w:r>
    </w:p>
    <w:p>
      <w:r>
        <w:t>Lage</w:t>
      </w:r>
    </w:p>
    <w:p>
      <w:r>
        <w:t>der</w:t>
      </w:r>
    </w:p>
    <w:p>
      <w:r>
        <w:t>Akten</w:t>
      </w:r>
    </w:p>
    <w:p>
      <w:r>
        <w:t>nicht</w:t>
      </w:r>
    </w:p>
    <w:p>
      <w:r>
        <w:t>ersichtlich,</w:t>
      </w:r>
    </w:p>
    <w:p>
      <w:r>
        <w:t>dass</w:t>
      </w:r>
    </w:p>
    <w:p>
      <w:r>
        <w:t>die</w:t>
      </w:r>
    </w:p>
    <w:p>
      <w:r>
        <w:t>Verfahrensvorschriften</w:t>
      </w:r>
    </w:p>
    <w:p>
      <w:r>
        <w:t>nach</w:t>
      </w:r>
    </w:p>
    <w:p>
      <w:r>
        <w:t>Art.</w:t>
      </w:r>
    </w:p>
    <w:p>
      <w:r>
        <w:t>44</w:t>
      </w:r>
    </w:p>
    <w:p>
      <w:r>
        <w:t>ATSG</w:t>
      </w:r>
    </w:p>
    <w:p>
      <w:r>
        <w:t>eingehalten</w:t>
      </w:r>
    </w:p>
    <w:p>
      <w:r>
        <w:t>wurden .</w:t>
      </w:r>
    </w:p>
    <w:p>
      <w:r>
        <w:t>Analog</w:t>
      </w:r>
    </w:p>
    <w:p>
      <w:r>
        <w:t>wie</w:t>
      </w:r>
    </w:p>
    <w:p>
      <w:r>
        <w:t>bei</w:t>
      </w:r>
    </w:p>
    <w:p>
      <w:r>
        <w:t>einer</w:t>
      </w:r>
    </w:p>
    <w:p>
      <w:r>
        <w:t>vom</w:t>
      </w:r>
    </w:p>
    <w:p>
      <w:r>
        <w:t>Krankentaggeldversicherer</w:t>
      </w:r>
    </w:p>
    <w:p>
      <w:r>
        <w:t>veranlassten</w:t>
      </w:r>
    </w:p>
    <w:p>
      <w:r>
        <w:t>Expertise</w:t>
      </w:r>
    </w:p>
    <w:p>
      <w:r>
        <w:t>genügen</w:t>
      </w:r>
    </w:p>
    <w:p>
      <w:r>
        <w:t>daher</w:t>
      </w:r>
    </w:p>
    <w:p>
      <w:r>
        <w:t>bereits</w:t>
      </w:r>
    </w:p>
    <w:p>
      <w:r>
        <w:t>geringe</w:t>
      </w:r>
    </w:p>
    <w:p>
      <w:r>
        <w:t>Zweifel</w:t>
      </w:r>
    </w:p>
    <w:p>
      <w:r>
        <w:t>daran,</w:t>
      </w:r>
    </w:p>
    <w:p>
      <w:r>
        <w:t>um</w:t>
      </w:r>
    </w:p>
    <w:p>
      <w:r>
        <w:t>nicht</w:t>
      </w:r>
    </w:p>
    <w:p>
      <w:r>
        <w:t>beweiskräftig</w:t>
      </w:r>
    </w:p>
    <w:p>
      <w:r>
        <w:t>zu</w:t>
      </w:r>
    </w:p>
    <w:p>
      <w:r>
        <w:t>sein</w:t>
      </w:r>
    </w:p>
    <w:p>
      <w:r>
        <w:t>(vgl.</w:t>
      </w:r>
    </w:p>
    <w:p>
      <w:r>
        <w:t>E.</w:t>
      </w:r>
    </w:p>
    <w:p>
      <w:r>
        <w:t>1.7).</w:t>
      </w:r>
    </w:p>
    <w:p>
      <w:r>
        <w:t>Insgesamt</w:t>
      </w:r>
    </w:p>
    <w:p>
      <w:r>
        <w:t>vermag</w:t>
      </w:r>
    </w:p>
    <w:p>
      <w:r>
        <w:t>dieses</w:t>
      </w:r>
    </w:p>
    <w:p>
      <w:r>
        <w:t>Gutachten</w:t>
      </w:r>
    </w:p>
    <w:p>
      <w:r>
        <w:t>den</w:t>
      </w:r>
    </w:p>
    <w:p>
      <w:r>
        <w:t>praxisgemässen</w:t>
      </w:r>
    </w:p>
    <w:p>
      <w:r>
        <w:t>Anforderungen</w:t>
      </w:r>
    </w:p>
    <w:p>
      <w:r>
        <w:t>an</w:t>
      </w:r>
    </w:p>
    <w:p>
      <w:r>
        <w:t>den</w:t>
      </w:r>
    </w:p>
    <w:p>
      <w:r>
        <w:t>Beweiswert</w:t>
      </w:r>
    </w:p>
    <w:p>
      <w:r>
        <w:t>einer</w:t>
      </w:r>
    </w:p>
    <w:p>
      <w:r>
        <w:t>medizinischen</w:t>
      </w:r>
    </w:p>
    <w:p>
      <w:r>
        <w:t>Expertise</w:t>
      </w:r>
    </w:p>
    <w:p>
      <w:r>
        <w:t>nicht</w:t>
      </w:r>
    </w:p>
    <w:p>
      <w:r>
        <w:t>zu</w:t>
      </w:r>
    </w:p>
    <w:p>
      <w:r>
        <w:t>genügen.</w:t>
      </w:r>
    </w:p>
    <w:p>
      <w:r>
        <w:t>Der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I.___</w:t>
      </w:r>
    </w:p>
    <w:p>
      <w:r>
        <w:t>und</w:t>
      </w:r>
    </w:p>
    <w:p>
      <w:r>
        <w:t>Dr.</w:t>
      </w:r>
    </w:p>
    <w:p>
      <w:r>
        <w:t>J.___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2022 ,</w:t>
      </w:r>
    </w:p>
    <w:p>
      <w:r>
        <w:t>wonach</w:t>
      </w:r>
    </w:p>
    <w:p>
      <w:r>
        <w:t>gestützt</w:t>
      </w:r>
    </w:p>
    <w:p>
      <w:r>
        <w:t>auf</w:t>
      </w:r>
    </w:p>
    <w:p>
      <w:r>
        <w:t>dieses</w:t>
      </w:r>
    </w:p>
    <w:p>
      <w:r>
        <w:t>Gutachten</w:t>
      </w:r>
    </w:p>
    <w:p>
      <w:r>
        <w:t>seit</w:t>
      </w:r>
    </w:p>
    <w:p>
      <w:r>
        <w:t>Juni</w:t>
      </w:r>
    </w:p>
    <w:p>
      <w:r>
        <w:t>2021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40</w:t>
      </w:r>
    </w:p>
    <w:p>
      <w:r>
        <w:t>%</w:t>
      </w:r>
    </w:p>
    <w:p>
      <w:r>
        <w:t>bestehe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4.9) ,</w:t>
      </w:r>
    </w:p>
    <w:p>
      <w:r>
        <w:t>kann</w:t>
      </w:r>
    </w:p>
    <w:p>
      <w:r>
        <w:t>deshalb</w:t>
      </w:r>
    </w:p>
    <w:p>
      <w:r>
        <w:t>nicht</w:t>
      </w:r>
    </w:p>
    <w:p>
      <w:r>
        <w:t>gefolgt</w:t>
      </w:r>
    </w:p>
    <w:p>
      <w:r>
        <w:t>werden.</w:t>
      </w:r>
    </w:p>
    <w:p>
      <w:r>
        <w:rPr>
          <w:b/>
        </w:rPr>
        <w:t>E. 5.3</w:t>
      </w:r>
    </w:p>
    <w:p>
      <w:r>
        <w:t>Anstelle</w:t>
      </w:r>
    </w:p>
    <w:p>
      <w:r>
        <w:t>der</w:t>
      </w:r>
    </w:p>
    <w:p>
      <w:r>
        <w:t>Durchführung</w:t>
      </w:r>
    </w:p>
    <w:p>
      <w:r>
        <w:t>der</w:t>
      </w:r>
    </w:p>
    <w:p>
      <w:r>
        <w:t>empfohlenen</w:t>
      </w:r>
    </w:p>
    <w:p>
      <w:r>
        <w:t>Begutachtung</w:t>
      </w:r>
    </w:p>
    <w:p>
      <w:r>
        <w:t>wurden</w:t>
      </w:r>
    </w:p>
    <w:p>
      <w:r>
        <w:t>die</w:t>
      </w:r>
    </w:p>
    <w:p>
      <w:r>
        <w:t>im</w:t>
      </w:r>
    </w:p>
    <w:p>
      <w:r>
        <w:t>Zeitraum</w:t>
      </w:r>
    </w:p>
    <w:p>
      <w:r>
        <w:t>von</w:t>
      </w:r>
    </w:p>
    <w:p>
      <w:r>
        <w:t>April</w:t>
      </w:r>
    </w:p>
    <w:p>
      <w:r>
        <w:t>bis</w:t>
      </w:r>
    </w:p>
    <w:p>
      <w:r>
        <w:t>Juni</w:t>
      </w:r>
    </w:p>
    <w:p>
      <w:r>
        <w:t>2022</w:t>
      </w:r>
    </w:p>
    <w:p>
      <w:r>
        <w:t>erstatteten,</w:t>
      </w:r>
    </w:p>
    <w:p>
      <w:r>
        <w:t>vom</w:t>
      </w:r>
    </w:p>
    <w:p>
      <w:r>
        <w:t>Landgericht F eldkirch</w:t>
      </w:r>
    </w:p>
    <w:p>
      <w:r>
        <w:t>angeordneten</w:t>
      </w:r>
    </w:p>
    <w:p>
      <w:r>
        <w:t>polydisziplinären</w:t>
      </w:r>
    </w:p>
    <w:p>
      <w:r>
        <w:t>Teilgutachten</w:t>
      </w:r>
    </w:p>
    <w:p>
      <w:r>
        <w:t>beigezogen.</w:t>
      </w:r>
    </w:p>
    <w:p>
      <w:r>
        <w:t>Diese</w:t>
      </w:r>
    </w:p>
    <w:p>
      <w:r>
        <w:t>ergingen</w:t>
      </w:r>
    </w:p>
    <w:p>
      <w:r>
        <w:t>in</w:t>
      </w:r>
    </w:p>
    <w:p>
      <w:r>
        <w:t>den</w:t>
      </w:r>
    </w:p>
    <w:p>
      <w:r>
        <w:t>Fachrichtungen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Neurologie,</w:t>
      </w:r>
    </w:p>
    <w:p>
      <w:r>
        <w:t>Psychiatrie</w:t>
      </w:r>
    </w:p>
    <w:p>
      <w:r>
        <w:t>und</w:t>
      </w:r>
    </w:p>
    <w:p>
      <w:r>
        <w:t>Orthopädie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4.8.1-3).</w:t>
      </w:r>
    </w:p>
    <w:p>
      <w:r>
        <w:t>Aus</w:t>
      </w:r>
    </w:p>
    <w:p>
      <w:r>
        <w:t>allgemeininternistischer</w:t>
      </w:r>
    </w:p>
    <w:p>
      <w:r>
        <w:t>wie</w:t>
      </w:r>
    </w:p>
    <w:p>
      <w:r>
        <w:t>orthopädischer</w:t>
      </w:r>
    </w:p>
    <w:p>
      <w:r>
        <w:t>Sicht</w:t>
      </w:r>
    </w:p>
    <w:p>
      <w:r>
        <w:t>wurde</w:t>
      </w:r>
    </w:p>
    <w:p>
      <w:r>
        <w:t>eine</w:t>
      </w:r>
    </w:p>
    <w:p>
      <w:r>
        <w:t>vollständige</w:t>
      </w:r>
    </w:p>
    <w:p>
      <w:r>
        <w:t>Arbeitsfähigkeit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bescheinigt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4.8.1</w:t>
      </w:r>
    </w:p>
    <w:p>
      <w:r>
        <w:t>und</w:t>
      </w:r>
    </w:p>
    <w:p>
      <w:r>
        <w:t>4.8.3 ).</w:t>
      </w:r>
    </w:p>
    <w:p>
      <w:r>
        <w:t>Der</w:t>
      </w:r>
    </w:p>
    <w:p>
      <w:r>
        <w:t>neurologisch-psychiatrische</w:t>
      </w:r>
    </w:p>
    <w:p>
      <w:r>
        <w:t>Gutachter</w:t>
      </w:r>
    </w:p>
    <w:p>
      <w:r>
        <w:t>erachtete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eine</w:t>
      </w:r>
    </w:p>
    <w:p>
      <w:r>
        <w:t>Arbeitstätigkeit</w:t>
      </w:r>
    </w:p>
    <w:p>
      <w:r>
        <w:t>von</w:t>
      </w:r>
    </w:p>
    <w:p>
      <w:r>
        <w:t>sechs</w:t>
      </w:r>
    </w:p>
    <w:p>
      <w:r>
        <w:t>Stunden</w:t>
      </w:r>
    </w:p>
    <w:p>
      <w:r>
        <w:t>täglich</w:t>
      </w:r>
    </w:p>
    <w:p>
      <w:r>
        <w:t>für</w:t>
      </w:r>
    </w:p>
    <w:p>
      <w:r>
        <w:t>zumutbar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4.8.2),</w:t>
      </w:r>
    </w:p>
    <w:p>
      <w:r>
        <w:t>wobei</w:t>
      </w:r>
    </w:p>
    <w:p>
      <w:r>
        <w:t>diese</w:t>
      </w:r>
    </w:p>
    <w:p>
      <w:r>
        <w:t>Einschätzung</w:t>
      </w:r>
    </w:p>
    <w:p>
      <w:r>
        <w:t>insbesondere</w:t>
      </w:r>
    </w:p>
    <w:p>
      <w:r>
        <w:t>aufgrund</w:t>
      </w:r>
    </w:p>
    <w:p>
      <w:r>
        <w:t>der</w:t>
      </w:r>
    </w:p>
    <w:p>
      <w:r>
        <w:t>neurologischen</w:t>
      </w:r>
    </w:p>
    <w:p>
      <w:r>
        <w:t>Diagnosen</w:t>
      </w:r>
    </w:p>
    <w:p>
      <w:r>
        <w:t>erging.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Depression</w:t>
      </w:r>
    </w:p>
    <w:p>
      <w:r>
        <w:t>mit</w:t>
      </w:r>
    </w:p>
    <w:p>
      <w:r>
        <w:t>Angst st örung</w:t>
      </w:r>
    </w:p>
    <w:p>
      <w:r>
        <w:t>und</w:t>
      </w:r>
    </w:p>
    <w:p>
      <w:r>
        <w:t>psychotischen</w:t>
      </w:r>
    </w:p>
    <w:p>
      <w:r>
        <w:t>Symptomen</w:t>
      </w:r>
    </w:p>
    <w:p>
      <w:r>
        <w:t>wurde</w:t>
      </w:r>
    </w:p>
    <w:p>
      <w:r>
        <w:t>im</w:t>
      </w:r>
    </w:p>
    <w:p>
      <w:r>
        <w:t>Gutachten</w:t>
      </w:r>
    </w:p>
    <w:p>
      <w:r>
        <w:t>nur</w:t>
      </w:r>
    </w:p>
    <w:p>
      <w:r>
        <w:t>rudimentär</w:t>
      </w:r>
    </w:p>
    <w:p>
      <w:r>
        <w:t>begründet.</w:t>
      </w:r>
    </w:p>
    <w:p>
      <w:r>
        <w:t>Wichtigste</w:t>
      </w:r>
    </w:p>
    <w:p>
      <w:r>
        <w:t>Grundlage</w:t>
      </w:r>
    </w:p>
    <w:p>
      <w:r>
        <w:t>gutachterlicher</w:t>
      </w:r>
    </w:p>
    <w:p>
      <w:r>
        <w:t>Schlussfolgerungen</w:t>
      </w:r>
    </w:p>
    <w:p>
      <w:r>
        <w:t>bildet</w:t>
      </w:r>
    </w:p>
    <w:p>
      <w:r>
        <w:t>–</w:t>
      </w:r>
    </w:p>
    <w:p>
      <w:r>
        <w:t>gegebenenfalls</w:t>
      </w:r>
    </w:p>
    <w:p>
      <w:r>
        <w:t>neben</w:t>
      </w:r>
    </w:p>
    <w:p>
      <w:r>
        <w:t>standardisierten</w:t>
      </w:r>
    </w:p>
    <w:p>
      <w:r>
        <w:t>Tests</w:t>
      </w:r>
    </w:p>
    <w:p>
      <w:r>
        <w:t>–</w:t>
      </w:r>
    </w:p>
    <w:p>
      <w:r>
        <w:t>die</w:t>
      </w:r>
    </w:p>
    <w:p>
      <w:r>
        <w:t>klinische</w:t>
      </w:r>
    </w:p>
    <w:p>
      <w:r>
        <w:t>Untersuchung</w:t>
      </w:r>
    </w:p>
    <w:p>
      <w:r>
        <w:t>mit</w:t>
      </w:r>
    </w:p>
    <w:p>
      <w:r>
        <w:t>Anamneseerhebung,</w:t>
      </w:r>
    </w:p>
    <w:p>
      <w:r>
        <w:t>Symptomerfassung</w:t>
      </w:r>
    </w:p>
    <w:p>
      <w:r>
        <w:t>und</w:t>
      </w:r>
    </w:p>
    <w:p>
      <w:r>
        <w:t>Verhaltensbeobachtung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8C_127/2022</w:t>
      </w:r>
    </w:p>
    <w:p>
      <w:r>
        <w:t>vom</w:t>
      </w:r>
    </w:p>
    <w:p>
      <w:r>
        <w:t>8.</w:t>
      </w:r>
    </w:p>
    <w:p>
      <w:r>
        <w:t>Juli</w:t>
      </w:r>
    </w:p>
    <w:p>
      <w:r>
        <w:t>2022</w:t>
      </w:r>
    </w:p>
    <w:p>
      <w:r>
        <w:t>E.</w:t>
      </w:r>
    </w:p>
    <w:p>
      <w:r>
        <w:rPr>
          <w:b/>
        </w:rPr>
        <w:t>E. 5.4</w:t>
      </w:r>
    </w:p>
    <w:p>
      <w:r>
        <w:t>;</w:t>
      </w:r>
    </w:p>
    <w:p>
      <w:r>
        <w:t>Urk.</w:t>
      </w:r>
    </w:p>
    <w:p>
      <w:r>
        <w:t>15/ 5/3 ;</w:t>
      </w:r>
    </w:p>
    <w:p>
      <w:r>
        <w:t>Urk.</w:t>
      </w:r>
    </w:p>
    <w:p>
      <w:r>
        <w:t>15/ 16/16 ),</w:t>
      </w:r>
    </w:p>
    <w:p>
      <w:r>
        <w:t>ohne</w:t>
      </w:r>
    </w:p>
    <w:p>
      <w:r>
        <w:t>länger</w:t>
      </w:r>
    </w:p>
    <w:p>
      <w:r>
        <w:t>arbeitsunfähig</w:t>
      </w:r>
    </w:p>
    <w:p>
      <w:r>
        <w:t>gewesen</w:t>
      </w:r>
    </w:p>
    <w:p>
      <w:r>
        <w:t>zu</w:t>
      </w:r>
    </w:p>
    <w:p>
      <w:r>
        <w:t>sein</w:t>
      </w:r>
    </w:p>
    <w:p>
      <w:r>
        <w:t>(vgl.</w:t>
      </w:r>
    </w:p>
    <w:p>
      <w:r>
        <w:t>Urk.</w:t>
      </w:r>
    </w:p>
    <w:p>
      <w:r>
        <w:t>15/ 5/1</w:t>
      </w:r>
    </w:p>
    <w:p>
      <w:r>
        <w:t>und</w:t>
      </w:r>
    </w:p>
    <w:p>
      <w:r>
        <w:t>nachfolgende</w:t>
      </w:r>
    </w:p>
    <w:p>
      <w:r>
        <w:t>E.</w:t>
      </w:r>
    </w:p>
    <w:p>
      <w:r>
        <w:t>3.3 ) 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in</w:t>
      </w:r>
    </w:p>
    <w:p>
      <w:r>
        <w:t>der</w:t>
      </w:r>
    </w:p>
    <w:p>
      <w:r>
        <w:t>Folge</w:t>
      </w:r>
    </w:p>
    <w:p>
      <w:r>
        <w:t>nicht</w:t>
      </w:r>
    </w:p>
    <w:p>
      <w:r>
        <w:t>innerhalb</w:t>
      </w:r>
    </w:p>
    <w:p>
      <w:r>
        <w:t>eines</w:t>
      </w:r>
    </w:p>
    <w:p>
      <w:r>
        <w:t>Jahres</w:t>
      </w:r>
    </w:p>
    <w:p>
      <w:r>
        <w:t>eine</w:t>
      </w:r>
    </w:p>
    <w:p>
      <w:r>
        <w:t>anfechtbare</w:t>
      </w:r>
    </w:p>
    <w:p>
      <w:r>
        <w:t>Verfügung</w:t>
      </w:r>
    </w:p>
    <w:p>
      <w:r>
        <w:t>verlangt .</w:t>
      </w:r>
    </w:p>
    <w:p>
      <w:r>
        <w:t>Der</w:t>
      </w:r>
    </w:p>
    <w:p>
      <w:r>
        <w:t>Fallabschluss</w:t>
      </w:r>
    </w:p>
    <w:p>
      <w:r>
        <w:t>wurde</w:t>
      </w:r>
    </w:p>
    <w:p>
      <w:r>
        <w:t>mit</w:t>
      </w:r>
    </w:p>
    <w:p>
      <w:r>
        <w:t>ihm</w:t>
      </w:r>
    </w:p>
    <w:p>
      <w:r>
        <w:t>besprochen.</w:t>
      </w:r>
    </w:p>
    <w:p>
      <w:r>
        <w:t>Zwar</w:t>
      </w:r>
    </w:p>
    <w:p>
      <w:r>
        <w:t>wollte</w:t>
      </w:r>
    </w:p>
    <w:p>
      <w:r>
        <w:t>er</w:t>
      </w:r>
    </w:p>
    <w:p>
      <w:r>
        <w:t>weiterhin</w:t>
      </w:r>
    </w:p>
    <w:p>
      <w:r>
        <w:t>eine</w:t>
      </w:r>
    </w:p>
    <w:p>
      <w:r>
        <w:t>leichtere</w:t>
      </w:r>
    </w:p>
    <w:p>
      <w:r>
        <w:t>Tätigkeit</w:t>
      </w:r>
    </w:p>
    <w:p>
      <w:r>
        <w:t>suchen,</w:t>
      </w:r>
    </w:p>
    <w:p>
      <w:r>
        <w:t>benötigte</w:t>
      </w:r>
    </w:p>
    <w:p>
      <w:r>
        <w:t>aber</w:t>
      </w:r>
    </w:p>
    <w:p>
      <w:r>
        <w:t>keine</w:t>
      </w:r>
    </w:p>
    <w:p>
      <w:r>
        <w:t>Unterstützung</w:t>
      </w:r>
    </w:p>
    <w:p>
      <w:r>
        <w:t>bei</w:t>
      </w:r>
    </w:p>
    <w:p>
      <w:r>
        <w:t>der</w:t>
      </w:r>
    </w:p>
    <w:p>
      <w:r>
        <w:t>Stellensuche</w:t>
      </w:r>
    </w:p>
    <w:p>
      <w:r>
        <w:t>und</w:t>
      </w:r>
    </w:p>
    <w:p>
      <w:r>
        <w:t>wollte</w:t>
      </w:r>
    </w:p>
    <w:p>
      <w:r>
        <w:t>dafür</w:t>
      </w:r>
    </w:p>
    <w:p>
      <w:r>
        <w:t>auch</w:t>
      </w:r>
    </w:p>
    <w:p>
      <w:r>
        <w:t>nicht</w:t>
      </w:r>
    </w:p>
    <w:p>
      <w:r>
        <w:t>immer</w:t>
      </w:r>
    </w:p>
    <w:p>
      <w:r>
        <w:t>nach</w:t>
      </w:r>
    </w:p>
    <w:p>
      <w:r>
        <w:t>C.___</w:t>
      </w:r>
    </w:p>
    <w:p>
      <w:r>
        <w:t>fahren</w:t>
      </w:r>
    </w:p>
    <w:p>
      <w:r>
        <w:t>(vgl.</w:t>
      </w:r>
    </w:p>
    <w:p>
      <w:r>
        <w:t>Urk.</w:t>
      </w:r>
    </w:p>
    <w:p>
      <w:r>
        <w:t>15/ 21/1).</w:t>
      </w:r>
    </w:p>
    <w:p>
      <w:r>
        <w:t>Bei</w:t>
      </w:r>
    </w:p>
    <w:p>
      <w:r>
        <w:t>dieser</w:t>
      </w:r>
    </w:p>
    <w:p>
      <w:r>
        <w:t>Sachlage</w:t>
      </w:r>
    </w:p>
    <w:p>
      <w:r>
        <w:t>durfte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in</w:t>
      </w:r>
    </w:p>
    <w:p>
      <w:r>
        <w:t>guten</w:t>
      </w:r>
    </w:p>
    <w:p>
      <w:r>
        <w:t>Treuen</w:t>
      </w:r>
    </w:p>
    <w:p>
      <w:r>
        <w:t>annehmen,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noch</w:t>
      </w:r>
    </w:p>
    <w:p>
      <w:r>
        <w:t>keinen</w:t>
      </w:r>
    </w:p>
    <w:p>
      <w:r>
        <w:t>abschliessenden</w:t>
      </w:r>
    </w:p>
    <w:p>
      <w:r>
        <w:t>Entscheid</w:t>
      </w:r>
    </w:p>
    <w:p>
      <w:r>
        <w:t>fällen</w:t>
      </w:r>
    </w:p>
    <w:p>
      <w:r>
        <w:t>wollen</w:t>
      </w:r>
    </w:p>
    <w:p>
      <w:r>
        <w:t>und</w:t>
      </w:r>
    </w:p>
    <w:p>
      <w:r>
        <w:t>sei</w:t>
      </w:r>
    </w:p>
    <w:p>
      <w:r>
        <w:t>mit</w:t>
      </w:r>
    </w:p>
    <w:p>
      <w:r>
        <w:t>weiteren</w:t>
      </w:r>
    </w:p>
    <w:p>
      <w:r>
        <w:t>Abklärungen</w:t>
      </w:r>
    </w:p>
    <w:p>
      <w:r>
        <w:t>befasst ,</w:t>
      </w:r>
    </w:p>
    <w:p>
      <w:r>
        <w:t>auch</w:t>
      </w:r>
    </w:p>
    <w:p>
      <w:r>
        <w:t>wenn</w:t>
      </w:r>
    </w:p>
    <w:p>
      <w:r>
        <w:t>er</w:t>
      </w:r>
    </w:p>
    <w:p>
      <w:r>
        <w:t>rechtsunkundig</w:t>
      </w:r>
    </w:p>
    <w:p>
      <w:r>
        <w:t>ist</w:t>
      </w:r>
    </w:p>
    <w:p>
      <w:r>
        <w:t>und</w:t>
      </w:r>
    </w:p>
    <w:p>
      <w:r>
        <w:t>damals</w:t>
      </w:r>
    </w:p>
    <w:p>
      <w:r>
        <w:t>nicht</w:t>
      </w:r>
    </w:p>
    <w:p>
      <w:r>
        <w:t>anwaltlich</w:t>
      </w:r>
    </w:p>
    <w:p>
      <w:r>
        <w:t>vertreten</w:t>
      </w:r>
    </w:p>
    <w:p>
      <w:r>
        <w:t>war .</w:t>
      </w:r>
    </w:p>
    <w:p>
      <w:r>
        <w:t>Nachdem</w:t>
      </w:r>
    </w:p>
    <w:p>
      <w:r>
        <w:t>er</w:t>
      </w:r>
    </w:p>
    <w:p>
      <w:r>
        <w:t>nicht</w:t>
      </w:r>
    </w:p>
    <w:p>
      <w:r>
        <w:t>innert</w:t>
      </w:r>
    </w:p>
    <w:p>
      <w:r>
        <w:t>Jahresfrist</w:t>
      </w:r>
    </w:p>
    <w:p>
      <w:r>
        <w:t>eine</w:t>
      </w:r>
    </w:p>
    <w:p>
      <w:r>
        <w:t>anfechtbare</w:t>
      </w:r>
    </w:p>
    <w:p>
      <w:r>
        <w:t>Verfügung</w:t>
      </w:r>
    </w:p>
    <w:p>
      <w:r>
        <w:t>verlangt</w:t>
      </w:r>
    </w:p>
    <w:p>
      <w:r>
        <w:t>hat,</w:t>
      </w:r>
    </w:p>
    <w:p>
      <w:r>
        <w:t>erlangte</w:t>
      </w:r>
    </w:p>
    <w:p>
      <w:r>
        <w:t>die</w:t>
      </w:r>
    </w:p>
    <w:p>
      <w:r>
        <w:t>Mitteilung</w:t>
      </w:r>
    </w:p>
    <w:p>
      <w:r>
        <w:t>vom</w:t>
      </w:r>
    </w:p>
    <w:p>
      <w:r>
        <w:t>1 8.</w:t>
      </w:r>
    </w:p>
    <w:p>
      <w:r>
        <w:t>Juli</w:t>
      </w:r>
    </w:p>
    <w:p>
      <w:r>
        <w:t>2019</w:t>
      </w:r>
    </w:p>
    <w:p>
      <w:r>
        <w:t>rechtliche</w:t>
      </w:r>
    </w:p>
    <w:p>
      <w:r>
        <w:t>Wirksamkeit,</w:t>
      </w:r>
    </w:p>
    <w:p>
      <w:r>
        <w:t>wie</w:t>
      </w:r>
    </w:p>
    <w:p>
      <w:r>
        <w:t>wenn</w:t>
      </w:r>
    </w:p>
    <w:p>
      <w:r>
        <w:t>sie</w:t>
      </w:r>
    </w:p>
    <w:p>
      <w:r>
        <w:t>als</w:t>
      </w:r>
    </w:p>
    <w:p>
      <w:r>
        <w:t>Verfügung</w:t>
      </w:r>
    </w:p>
    <w:p>
      <w:r>
        <w:t>ergangen</w:t>
      </w:r>
    </w:p>
    <w:p>
      <w:r>
        <w:t>wäre.</w:t>
      </w:r>
    </w:p>
    <w:p>
      <w:r>
        <w:t>Zudem</w:t>
      </w:r>
    </w:p>
    <w:p>
      <w:r>
        <w:t>erfolgte</w:t>
      </w:r>
    </w:p>
    <w:p>
      <w:r>
        <w:t>die</w:t>
      </w:r>
    </w:p>
    <w:p>
      <w:r>
        <w:t>Wiederanmeldung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2 5.</w:t>
      </w:r>
    </w:p>
    <w:p>
      <w:r>
        <w:t>August</w:t>
      </w:r>
    </w:p>
    <w:p>
      <w:r>
        <w:t>2020</w:t>
      </w:r>
    </w:p>
    <w:p>
      <w:r>
        <w:t>( Urk.</w:t>
      </w:r>
    </w:p>
    <w:p>
      <w:r>
        <w:t>15/ 22)</w:t>
      </w:r>
    </w:p>
    <w:p>
      <w:r>
        <w:t>mehr</w:t>
      </w:r>
    </w:p>
    <w:p>
      <w:r>
        <w:t>als</w:t>
      </w:r>
    </w:p>
    <w:p>
      <w:r>
        <w:t>ein</w:t>
      </w:r>
    </w:p>
    <w:p>
      <w:r>
        <w:t>Jahr</w:t>
      </w:r>
    </w:p>
    <w:p>
      <w:r>
        <w:t>nach</w:t>
      </w:r>
    </w:p>
    <w:p>
      <w:r>
        <w:t>der</w:t>
      </w:r>
    </w:p>
    <w:p>
      <w:r>
        <w:t>Mitteilung</w:t>
      </w:r>
    </w:p>
    <w:p>
      <w:r>
        <w:t>vom</w:t>
      </w:r>
    </w:p>
    <w:p>
      <w:r>
        <w:t>1 8.</w:t>
      </w:r>
    </w:p>
    <w:p>
      <w:r>
        <w:t>Juli</w:t>
      </w:r>
    </w:p>
    <w:p>
      <w:r>
        <w:t>2019</w:t>
      </w:r>
    </w:p>
    <w:p>
      <w:r>
        <w:t>und</w:t>
      </w:r>
    </w:p>
    <w:p>
      <w:r>
        <w:t>kann</w:t>
      </w:r>
    </w:p>
    <w:p>
      <w:r>
        <w:t>bereits</w:t>
      </w:r>
    </w:p>
    <w:p>
      <w:r>
        <w:t>aus</w:t>
      </w:r>
    </w:p>
    <w:p>
      <w:r>
        <w:t>diesem</w:t>
      </w:r>
    </w:p>
    <w:p>
      <w:r>
        <w:t>Grund</w:t>
      </w:r>
    </w:p>
    <w:p>
      <w:r>
        <w:t>nicht</w:t>
      </w:r>
    </w:p>
    <w:p>
      <w:r>
        <w:t>als</w:t>
      </w:r>
    </w:p>
    <w:p>
      <w:r>
        <w:t>sinngemässes</w:t>
      </w:r>
    </w:p>
    <w:p>
      <w:r>
        <w:t>Verlangen</w:t>
      </w:r>
    </w:p>
    <w:p>
      <w:r>
        <w:t>einer</w:t>
      </w:r>
    </w:p>
    <w:p>
      <w:r>
        <w:t>anfechtbaren</w:t>
      </w:r>
    </w:p>
    <w:p>
      <w:r>
        <w:t>Verfügung</w:t>
      </w:r>
    </w:p>
    <w:p>
      <w:r>
        <w:t>betrachtet</w:t>
      </w:r>
    </w:p>
    <w:p>
      <w:r>
        <w:t>werden. 3.3</w:t>
      </w:r>
    </w:p>
    <w:p>
      <w:r>
        <w:t>Im</w:t>
      </w:r>
    </w:p>
    <w:p>
      <w:r>
        <w:t>Zeitpunkt</w:t>
      </w:r>
    </w:p>
    <w:p>
      <w:r>
        <w:t>der</w:t>
      </w:r>
    </w:p>
    <w:p>
      <w:r>
        <w:t>Mitteilung</w:t>
      </w:r>
    </w:p>
    <w:p>
      <w:r>
        <w:t>vom</w:t>
      </w:r>
    </w:p>
    <w:p>
      <w:r>
        <w:t>1 8.</w:t>
      </w:r>
    </w:p>
    <w:p>
      <w:r>
        <w:t>Juli</w:t>
      </w:r>
    </w:p>
    <w:p>
      <w:r>
        <w:t>2019</w:t>
      </w:r>
    </w:p>
    <w:p>
      <w:r>
        <w:t>lagen</w:t>
      </w:r>
    </w:p>
    <w:p>
      <w:r>
        <w:t>folgende</w:t>
      </w:r>
    </w:p>
    <w:p>
      <w:r>
        <w:t>ärztliche</w:t>
      </w:r>
    </w:p>
    <w:p>
      <w:r>
        <w:t>Beurteilungen</w:t>
      </w:r>
    </w:p>
    <w:p>
      <w:r>
        <w:t>vor :</w:t>
      </w:r>
    </w:p>
    <w:p>
      <w:r>
        <w:t>E in</w:t>
      </w:r>
    </w:p>
    <w:p>
      <w:r>
        <w:t>nicht</w:t>
      </w:r>
    </w:p>
    <w:p>
      <w:r>
        <w:t>aktenkundiges,</w:t>
      </w:r>
    </w:p>
    <w:p>
      <w:r>
        <w:t>vo m</w:t>
      </w:r>
    </w:p>
    <w:p>
      <w:r>
        <w:t>D.___</w:t>
      </w:r>
    </w:p>
    <w:p>
      <w:r>
        <w:t>veranlasstes</w:t>
      </w:r>
    </w:p>
    <w:p>
      <w:r>
        <w:t>Gutachten</w:t>
      </w:r>
    </w:p>
    <w:p>
      <w:r>
        <w:t>vom</w:t>
      </w:r>
    </w:p>
    <w:p>
      <w:r>
        <w:t>8.</w:t>
      </w:r>
    </w:p>
    <w:p>
      <w:r>
        <w:t>Juni</w:t>
      </w:r>
    </w:p>
    <w:p>
      <w:r>
        <w:t>2016</w:t>
      </w:r>
    </w:p>
    <w:p>
      <w:r>
        <w:t>ging</w:t>
      </w:r>
    </w:p>
    <w:p>
      <w:r>
        <w:t>offenbar</w:t>
      </w:r>
    </w:p>
    <w:p>
      <w:r>
        <w:t>von</w:t>
      </w:r>
    </w:p>
    <w:p>
      <w:r>
        <w:t>einer</w:t>
      </w:r>
    </w:p>
    <w:p>
      <w:r>
        <w:t>Einschränkung</w:t>
      </w:r>
    </w:p>
    <w:p>
      <w:r>
        <w:t>von</w:t>
      </w:r>
    </w:p>
    <w:p>
      <w:r>
        <w:rPr>
          <w:b/>
        </w:rPr>
        <w:t>E. 5.4.1</w:t>
      </w:r>
    </w:p>
    <w:p>
      <w:r>
        <w:t>Aus</w:t>
      </w:r>
    </w:p>
    <w:p>
      <w:r>
        <w:t>kardiologischer</w:t>
      </w:r>
    </w:p>
    <w:p>
      <w:r>
        <w:t>Sicht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gemäss</w:t>
      </w:r>
    </w:p>
    <w:p>
      <w:r>
        <w:t>Bericht</w:t>
      </w:r>
    </w:p>
    <w:p>
      <w:r>
        <w:t>vom</w:t>
      </w:r>
    </w:p>
    <w:p>
      <w:r>
        <w:t>2 6.</w:t>
      </w:r>
    </w:p>
    <w:p>
      <w:r>
        <w:t>April</w:t>
      </w:r>
    </w:p>
    <w:p>
      <w:r>
        <w:t>2023</w:t>
      </w:r>
    </w:p>
    <w:p>
      <w:r>
        <w:t>nach</w:t>
      </w:r>
    </w:p>
    <w:p>
      <w:r>
        <w:t>ambulanter</w:t>
      </w:r>
    </w:p>
    <w:p>
      <w:r>
        <w:t>Herzrehabilitation</w:t>
      </w:r>
    </w:p>
    <w:p>
      <w:r>
        <w:t>beschwerdefrei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4.10) .</w:t>
      </w:r>
    </w:p>
    <w:p>
      <w:r>
        <w:t>Dr. N.___</w:t>
      </w:r>
    </w:p>
    <w:p>
      <w:r>
        <w:t>bestätig t e</w:t>
      </w:r>
    </w:p>
    <w:p>
      <w:r>
        <w:t>dies</w:t>
      </w:r>
    </w:p>
    <w:p>
      <w:r>
        <w:t>mit</w:t>
      </w:r>
    </w:p>
    <w:p>
      <w:r>
        <w:t>Bericht</w:t>
      </w:r>
    </w:p>
    <w:p>
      <w:r>
        <w:t>vom</w:t>
      </w:r>
    </w:p>
    <w:p>
      <w:r>
        <w:t>3 1.</w:t>
      </w:r>
    </w:p>
    <w:p>
      <w:r>
        <w:t>Mai</w:t>
      </w:r>
    </w:p>
    <w:p>
      <w:r>
        <w:t>2023</w:t>
      </w:r>
    </w:p>
    <w:p>
      <w:r>
        <w:t>und</w:t>
      </w:r>
    </w:p>
    <w:p>
      <w:r>
        <w:t>hielt</w:t>
      </w:r>
    </w:p>
    <w:p>
      <w:r>
        <w:t>fest,</w:t>
      </w:r>
    </w:p>
    <w:p>
      <w:r>
        <w:t>aus</w:t>
      </w:r>
    </w:p>
    <w:p>
      <w:r>
        <w:t>kardiologischer</w:t>
      </w:r>
    </w:p>
    <w:p>
      <w:r>
        <w:t>Sicht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gegeben</w:t>
      </w:r>
    </w:p>
    <w:p>
      <w:r>
        <w:t>und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sei</w:t>
      </w:r>
    </w:p>
    <w:p>
      <w:r>
        <w:t>zu</w:t>
      </w:r>
    </w:p>
    <w:p>
      <w:r>
        <w:t>100</w:t>
      </w:r>
    </w:p>
    <w:p>
      <w:r>
        <w:t>%</w:t>
      </w:r>
    </w:p>
    <w:p>
      <w:r>
        <w:t>zumutbar .</w:t>
      </w:r>
    </w:p>
    <w:p>
      <w:r>
        <w:t>D ie</w:t>
      </w:r>
    </w:p>
    <w:p>
      <w:r>
        <w:t>aktuelle</w:t>
      </w:r>
    </w:p>
    <w:p>
      <w:r>
        <w:t>Limitierung</w:t>
      </w:r>
    </w:p>
    <w:p>
      <w:r>
        <w:t>sei</w:t>
      </w:r>
    </w:p>
    <w:p>
      <w:r>
        <w:t>eher</w:t>
      </w:r>
    </w:p>
    <w:p>
      <w:r>
        <w:t>auf</w:t>
      </w:r>
    </w:p>
    <w:p>
      <w:r>
        <w:t>die</w:t>
      </w:r>
    </w:p>
    <w:p>
      <w:r>
        <w:t>Rückenbeschwerden</w:t>
      </w:r>
    </w:p>
    <w:p>
      <w:r>
        <w:t>und</w:t>
      </w:r>
    </w:p>
    <w:p>
      <w:r>
        <w:t>die</w:t>
      </w:r>
    </w:p>
    <w:p>
      <w:r>
        <w:t>psychische</w:t>
      </w:r>
    </w:p>
    <w:p>
      <w:r>
        <w:t>Symptomatik</w:t>
      </w:r>
    </w:p>
    <w:p>
      <w:r>
        <w:t>zurückzuführen</w:t>
      </w:r>
    </w:p>
    <w:p>
      <w:r>
        <w:t>(vorstehend</w:t>
      </w:r>
    </w:p>
    <w:p>
      <w:r>
        <w:t>E.</w:t>
      </w:r>
    </w:p>
    <w:p>
      <w:r>
        <w:t>4.11).</w:t>
      </w:r>
    </w:p>
    <w:p>
      <w:r>
        <w:rPr>
          <w:b/>
        </w:rPr>
        <w:t>E. 5.4.2</w:t>
      </w:r>
    </w:p>
    <w:p>
      <w:r>
        <w:t>Die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ergangenen</w:t>
      </w:r>
    </w:p>
    <w:p>
      <w:r>
        <w:t>Berichte</w:t>
      </w:r>
    </w:p>
    <w:p>
      <w:r>
        <w:t>betrafen</w:t>
      </w:r>
    </w:p>
    <w:p>
      <w:r>
        <w:t>zur</w:t>
      </w:r>
    </w:p>
    <w:p>
      <w:r>
        <w:t>Hauptsache</w:t>
      </w:r>
    </w:p>
    <w:p>
      <w:r>
        <w:t>die</w:t>
      </w:r>
    </w:p>
    <w:p>
      <w:r>
        <w:t>psychischen</w:t>
      </w:r>
    </w:p>
    <w:p>
      <w:r>
        <w:t>Beschwerden.</w:t>
      </w:r>
    </w:p>
    <w:p>
      <w:r>
        <w:t>Im</w:t>
      </w:r>
    </w:p>
    <w:p>
      <w:r>
        <w:t>Rahmen</w:t>
      </w:r>
    </w:p>
    <w:p>
      <w:r>
        <w:t>der</w:t>
      </w:r>
    </w:p>
    <w:p>
      <w:r>
        <w:t>tagesklinischen</w:t>
      </w:r>
    </w:p>
    <w:p>
      <w:r>
        <w:t>Behandlung</w:t>
      </w:r>
    </w:p>
    <w:p>
      <w:r>
        <w:t>in</w:t>
      </w:r>
    </w:p>
    <w:p>
      <w:r>
        <w:t>der</w:t>
      </w:r>
    </w:p>
    <w:p>
      <w:r>
        <w:t>B.___</w:t>
      </w:r>
    </w:p>
    <w:p>
      <w:r>
        <w:t>von</w:t>
      </w:r>
    </w:p>
    <w:p>
      <w:r>
        <w:t>Mai</w:t>
      </w:r>
    </w:p>
    <w:p>
      <w:r>
        <w:t>bis</w:t>
      </w:r>
    </w:p>
    <w:p>
      <w:r>
        <w:t>Juli</w:t>
      </w:r>
    </w:p>
    <w:p>
      <w:r>
        <w:t>2023</w:t>
      </w:r>
    </w:p>
    <w:p>
      <w:r>
        <w:t>wurden</w:t>
      </w:r>
    </w:p>
    <w:p>
      <w:r>
        <w:t>eine</w:t>
      </w:r>
    </w:p>
    <w:p>
      <w:r>
        <w:t>rezidivierende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mittelgradige</w:t>
      </w:r>
    </w:p>
    <w:p>
      <w:r>
        <w:t>bis</w:t>
      </w:r>
    </w:p>
    <w:p>
      <w:r>
        <w:t>schwere</w:t>
      </w:r>
    </w:p>
    <w:p>
      <w:r>
        <w:t>Episode,</w:t>
      </w:r>
    </w:p>
    <w:p>
      <w:r>
        <w:t>und</w:t>
      </w:r>
    </w:p>
    <w:p>
      <w:r>
        <w:t>ein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kombinierte</w:t>
      </w:r>
    </w:p>
    <w:p>
      <w:r>
        <w:t>und</w:t>
      </w:r>
    </w:p>
    <w:p>
      <w:r>
        <w:t>andere</w:t>
      </w:r>
    </w:p>
    <w:p>
      <w:r>
        <w:t>Persönlichkeitsstörung,</w:t>
      </w:r>
    </w:p>
    <w:p>
      <w:r>
        <w:t>differentialdiagnostisch</w:t>
      </w:r>
    </w:p>
    <w:p>
      <w:r>
        <w:t>eine</w:t>
      </w:r>
    </w:p>
    <w:p>
      <w:r>
        <w:t>komplexe</w:t>
      </w:r>
    </w:p>
    <w:p>
      <w:r>
        <w:t>Traumafolgestörung ,</w:t>
      </w:r>
    </w:p>
    <w:p>
      <w:r>
        <w:t>diagnostiziert .</w:t>
      </w:r>
    </w:p>
    <w:p>
      <w:r>
        <w:t>Bei</w:t>
      </w:r>
    </w:p>
    <w:p>
      <w:r>
        <w:t>Austritt</w:t>
      </w:r>
    </w:p>
    <w:p>
      <w:r>
        <w:t>war</w:t>
      </w:r>
    </w:p>
    <w:p>
      <w:r>
        <w:t>ein</w:t>
      </w:r>
    </w:p>
    <w:p>
      <w:r>
        <w:t>psychisch</w:t>
      </w:r>
    </w:p>
    <w:p>
      <w:r>
        <w:t>stabilerer</w:t>
      </w:r>
    </w:p>
    <w:p>
      <w:r>
        <w:t>Zustand</w:t>
      </w:r>
    </w:p>
    <w:p>
      <w:r>
        <w:t>zu</w:t>
      </w:r>
    </w:p>
    <w:p>
      <w:r>
        <w:t>verzeichnen</w:t>
      </w:r>
    </w:p>
    <w:p>
      <w:r>
        <w:t>(vorstehend</w:t>
      </w:r>
    </w:p>
    <w:p>
      <w:r>
        <w:t>E.</w:t>
      </w:r>
    </w:p>
    <w:p>
      <w:r>
        <w:t>4.12-4.13).</w:t>
      </w:r>
    </w:p>
    <w:p>
      <w:r>
        <w:t>Bei</w:t>
      </w:r>
    </w:p>
    <w:p>
      <w:r>
        <w:t>im</w:t>
      </w:r>
    </w:p>
    <w:p>
      <w:r>
        <w:t>Wesentlichen</w:t>
      </w:r>
    </w:p>
    <w:p>
      <w:r>
        <w:t>unveränderter</w:t>
      </w:r>
    </w:p>
    <w:p>
      <w:r>
        <w:t>psychiatrischer</w:t>
      </w:r>
    </w:p>
    <w:p>
      <w:r>
        <w:t>Diagnose</w:t>
      </w:r>
    </w:p>
    <w:p>
      <w:r>
        <w:t>fand</w:t>
      </w:r>
    </w:p>
    <w:p>
      <w:r>
        <w:t>von</w:t>
      </w:r>
    </w:p>
    <w:p>
      <w:r>
        <w:t>Januar</w:t>
      </w:r>
    </w:p>
    <w:p>
      <w:r>
        <w:t>bis</w:t>
      </w:r>
    </w:p>
    <w:p>
      <w:r>
        <w:t>April</w:t>
      </w:r>
    </w:p>
    <w:p>
      <w:r>
        <w:t>2024</w:t>
      </w:r>
    </w:p>
    <w:p>
      <w:r>
        <w:t>eine</w:t>
      </w:r>
    </w:p>
    <w:p>
      <w:r>
        <w:t>weitere</w:t>
      </w:r>
    </w:p>
    <w:p>
      <w:r>
        <w:t>ambulante</w:t>
      </w:r>
    </w:p>
    <w:p>
      <w:r>
        <w:t>Behandlung</w:t>
      </w:r>
    </w:p>
    <w:p>
      <w:r>
        <w:t>in</w:t>
      </w:r>
    </w:p>
    <w:p>
      <w:r>
        <w:t>der</w:t>
      </w:r>
    </w:p>
    <w:p>
      <w:r>
        <w:t>B.___</w:t>
      </w:r>
    </w:p>
    <w:p>
      <w:r>
        <w:t>statt,</w:t>
      </w:r>
    </w:p>
    <w:p>
      <w:r>
        <w:t>da</w:t>
      </w:r>
    </w:p>
    <w:p>
      <w:r>
        <w:t>unter</w:t>
      </w:r>
    </w:p>
    <w:p>
      <w:r>
        <w:t>Einfluss</w:t>
      </w:r>
    </w:p>
    <w:p>
      <w:r>
        <w:t>psychosozialer</w:t>
      </w:r>
    </w:p>
    <w:p>
      <w:r>
        <w:t>Faktoren</w:t>
      </w:r>
    </w:p>
    <w:p>
      <w:r>
        <w:t>eine</w:t>
      </w:r>
    </w:p>
    <w:p>
      <w:r>
        <w:t>erneute</w:t>
      </w:r>
    </w:p>
    <w:p>
      <w:r>
        <w:t>Verschlechterung</w:t>
      </w:r>
    </w:p>
    <w:p>
      <w:r>
        <w:t>eingetreten</w:t>
      </w:r>
    </w:p>
    <w:p>
      <w:r>
        <w:t>war .</w:t>
      </w:r>
    </w:p>
    <w:p>
      <w:r>
        <w:t>Die</w:t>
      </w:r>
    </w:p>
    <w:p>
      <w:r>
        <w:t>depressive</w:t>
      </w:r>
    </w:p>
    <w:p>
      <w:r>
        <w:t>Symptomatik</w:t>
      </w:r>
    </w:p>
    <w:p>
      <w:r>
        <w:t>zeigte</w:t>
      </w:r>
    </w:p>
    <w:p>
      <w:r>
        <w:t>sich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Zukunft</w:t>
      </w:r>
    </w:p>
    <w:p>
      <w:r>
        <w:t>bei</w:t>
      </w:r>
    </w:p>
    <w:p>
      <w:r>
        <w:t>vorbestehenden</w:t>
      </w:r>
    </w:p>
    <w:p>
      <w:r>
        <w:t>psychosozialen</w:t>
      </w:r>
    </w:p>
    <w:p>
      <w:r>
        <w:t>Faktoren</w:t>
      </w:r>
    </w:p>
    <w:p>
      <w:r>
        <w:t>und</w:t>
      </w:r>
    </w:p>
    <w:p>
      <w:r>
        <w:t>der</w:t>
      </w:r>
    </w:p>
    <w:p>
      <w:r>
        <w:t>Ablehnung</w:t>
      </w:r>
    </w:p>
    <w:p>
      <w:r>
        <w:t>von</w:t>
      </w:r>
    </w:p>
    <w:p>
      <w:r>
        <w:t>Leistungen</w:t>
      </w:r>
    </w:p>
    <w:p>
      <w:r>
        <w:t>der</w:t>
      </w:r>
    </w:p>
    <w:p>
      <w:r>
        <w:t>Invalidenversicherung.</w:t>
      </w:r>
    </w:p>
    <w:p>
      <w:r>
        <w:t>Bei</w:t>
      </w:r>
    </w:p>
    <w:p>
      <w:r>
        <w:t>Austritt</w:t>
      </w:r>
    </w:p>
    <w:p>
      <w:r>
        <w:t>war</w:t>
      </w:r>
    </w:p>
    <w:p>
      <w:r>
        <w:t>die</w:t>
      </w:r>
    </w:p>
    <w:p>
      <w:r>
        <w:t>Symptomatik</w:t>
      </w:r>
    </w:p>
    <w:p>
      <w:r>
        <w:t>jedoch</w:t>
      </w:r>
    </w:p>
    <w:p>
      <w:r>
        <w:t>etwas</w:t>
      </w:r>
    </w:p>
    <w:p>
      <w:r>
        <w:t>remittiert</w:t>
      </w:r>
    </w:p>
    <w:p>
      <w:r>
        <w:t>und</w:t>
      </w:r>
    </w:p>
    <w:p>
      <w:r>
        <w:t>erfüllte</w:t>
      </w:r>
    </w:p>
    <w:p>
      <w:r>
        <w:t>nunmehr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eine</w:t>
      </w:r>
    </w:p>
    <w:p>
      <w:r>
        <w:t>leicht-</w:t>
      </w:r>
    </w:p>
    <w:p>
      <w:r>
        <w:t>bis</w:t>
      </w:r>
    </w:p>
    <w:p>
      <w:r>
        <w:t>mittelgradige</w:t>
      </w:r>
    </w:p>
    <w:p>
      <w:r>
        <w:t>depressive</w:t>
      </w:r>
    </w:p>
    <w:p>
      <w:r>
        <w:t>Episode.</w:t>
      </w:r>
    </w:p>
    <w:p>
      <w:r>
        <w:t>Der</w:t>
      </w:r>
    </w:p>
    <w:p>
      <w:r>
        <w:t>Beschwerdeführe</w:t>
      </w:r>
    </w:p>
    <w:p>
      <w:r>
        <w:t>konnte</w:t>
      </w:r>
    </w:p>
    <w:p>
      <w:r>
        <w:t>ein</w:t>
      </w:r>
    </w:p>
    <w:p>
      <w:r>
        <w:t>erhöhtes</w:t>
      </w:r>
    </w:p>
    <w:p>
      <w:r>
        <w:t>Engagement</w:t>
      </w:r>
    </w:p>
    <w:p>
      <w:r>
        <w:t>und</w:t>
      </w:r>
    </w:p>
    <w:p>
      <w:r>
        <w:t>ausreichende</w:t>
      </w:r>
    </w:p>
    <w:p>
      <w:r>
        <w:t>Aktivitäten</w:t>
      </w:r>
    </w:p>
    <w:p>
      <w:r>
        <w:t>für</w:t>
      </w:r>
    </w:p>
    <w:p>
      <w:r>
        <w:t>eine</w:t>
      </w:r>
    </w:p>
    <w:p>
      <w:r>
        <w:t>bessere</w:t>
      </w:r>
    </w:p>
    <w:p>
      <w:r>
        <w:t>Struktur</w:t>
      </w:r>
    </w:p>
    <w:p>
      <w:r>
        <w:t>zeigen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4.14).</w:t>
      </w:r>
    </w:p>
    <w:p>
      <w:r>
        <w:rPr>
          <w:b/>
        </w:rPr>
        <w:t>E. 5.4.3</w:t>
      </w:r>
    </w:p>
    <w:p>
      <w:r>
        <w:t>Eine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über</w:t>
      </w:r>
    </w:p>
    <w:p>
      <w:r>
        <w:t>die</w:t>
      </w:r>
    </w:p>
    <w:p>
      <w:r>
        <w:t>während</w:t>
      </w:r>
    </w:p>
    <w:p>
      <w:r>
        <w:t>der</w:t>
      </w:r>
    </w:p>
    <w:p>
      <w:r>
        <w:t>Behandlungen</w:t>
      </w:r>
    </w:p>
    <w:p>
      <w:r>
        <w:t>bestehende</w:t>
      </w:r>
    </w:p>
    <w:p>
      <w:r>
        <w:t>volle</w:t>
      </w:r>
    </w:p>
    <w:p>
      <w:r>
        <w:t>Arbeitsunfähigkeit</w:t>
      </w:r>
    </w:p>
    <w:p>
      <w:r>
        <w:t>hinaus</w:t>
      </w:r>
    </w:p>
    <w:p>
      <w:r>
        <w:t>lässt</w:t>
      </w:r>
    </w:p>
    <w:p>
      <w:r>
        <w:t>sich</w:t>
      </w:r>
    </w:p>
    <w:p>
      <w:r>
        <w:t>den</w:t>
      </w:r>
    </w:p>
    <w:p>
      <w:r>
        <w:t>genannten</w:t>
      </w:r>
    </w:p>
    <w:p>
      <w:r>
        <w:t>Berichten</w:t>
      </w:r>
    </w:p>
    <w:p>
      <w:r>
        <w:t>nicht</w:t>
      </w:r>
    </w:p>
    <w:p>
      <w:r>
        <w:t>entnehmen.</w:t>
      </w:r>
    </w:p>
    <w:p>
      <w:r>
        <w:t>Der</w:t>
      </w:r>
    </w:p>
    <w:p>
      <w:r>
        <w:t>Einschätzung</w:t>
      </w:r>
    </w:p>
    <w:p>
      <w:r>
        <w:t>von</w:t>
      </w:r>
    </w:p>
    <w:p>
      <w:r>
        <w:t>MSc</w:t>
      </w:r>
    </w:p>
    <w:p>
      <w:r>
        <w:t>G.___</w:t>
      </w:r>
    </w:p>
    <w:p>
      <w:r>
        <w:t>vom</w:t>
      </w:r>
    </w:p>
    <w:p>
      <w:r>
        <w:t>5.</w:t>
      </w:r>
    </w:p>
    <w:p>
      <w:r>
        <w:t>Juni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4.12) ,</w:t>
      </w:r>
    </w:p>
    <w:p>
      <w:r>
        <w:t>wonach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nicht</w:t>
      </w:r>
    </w:p>
    <w:p>
      <w:r>
        <w:t>und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maximal</w:t>
      </w:r>
    </w:p>
    <w:p>
      <w:r>
        <w:t>zwei</w:t>
      </w:r>
    </w:p>
    <w:p>
      <w:r>
        <w:t>Stunden</w:t>
      </w:r>
    </w:p>
    <w:p>
      <w:r>
        <w:t>täglich</w:t>
      </w:r>
    </w:p>
    <w:p>
      <w:r>
        <w:t>arbeitsfähig</w:t>
      </w:r>
    </w:p>
    <w:p>
      <w:r>
        <w:t>ist ,</w:t>
      </w:r>
    </w:p>
    <w:p>
      <w:r>
        <w:t>kann</w:t>
      </w:r>
    </w:p>
    <w:p>
      <w:r>
        <w:t>grundsätzlich</w:t>
      </w:r>
    </w:p>
    <w:p>
      <w:r>
        <w:t>nicht</w:t>
      </w:r>
    </w:p>
    <w:p>
      <w:r>
        <w:t>gefolgt</w:t>
      </w:r>
    </w:p>
    <w:p>
      <w:r>
        <w:t>werden,</w:t>
      </w:r>
    </w:p>
    <w:p>
      <w:r>
        <w:t>da</w:t>
      </w:r>
    </w:p>
    <w:p>
      <w:r>
        <w:t>es</w:t>
      </w:r>
    </w:p>
    <w:p>
      <w:r>
        <w:t>sich</w:t>
      </w:r>
    </w:p>
    <w:p>
      <w:r>
        <w:t>bei</w:t>
      </w:r>
    </w:p>
    <w:p>
      <w:r>
        <w:t>MSc</w:t>
      </w:r>
    </w:p>
    <w:p>
      <w:r>
        <w:t>G.___</w:t>
      </w:r>
    </w:p>
    <w:p>
      <w:r>
        <w:t>nicht</w:t>
      </w:r>
    </w:p>
    <w:p>
      <w:r>
        <w:t>um</w:t>
      </w:r>
    </w:p>
    <w:p>
      <w:r>
        <w:t>eine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</w:t>
      </w:r>
    </w:p>
    <w:p>
      <w:r>
        <w:t>handelt.</w:t>
      </w:r>
    </w:p>
    <w:p>
      <w:r>
        <w:t>Denn</w:t>
      </w:r>
    </w:p>
    <w:p>
      <w:r>
        <w:t>f ür</w:t>
      </w:r>
    </w:p>
    <w:p>
      <w:r>
        <w:t>die</w:t>
      </w:r>
    </w:p>
    <w:p>
      <w:r>
        <w:t>verlässliche</w:t>
      </w:r>
    </w:p>
    <w:p>
      <w:r>
        <w:t>Beurteilung</w:t>
      </w:r>
    </w:p>
    <w:p>
      <w:r>
        <w:t>des</w:t>
      </w:r>
    </w:p>
    <w:p>
      <w:r>
        <w:t>psychischen</w:t>
      </w:r>
    </w:p>
    <w:p>
      <w:r>
        <w:t>Gesundheitszustandes</w:t>
      </w:r>
    </w:p>
    <w:p>
      <w:r>
        <w:t>und</w:t>
      </w:r>
    </w:p>
    <w:p>
      <w:r>
        <w:t>seiner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sind</w:t>
      </w:r>
    </w:p>
    <w:p>
      <w:r>
        <w:t>in</w:t>
      </w:r>
    </w:p>
    <w:p>
      <w:r>
        <w:t>der</w:t>
      </w:r>
    </w:p>
    <w:p>
      <w:r>
        <w:t>Regel</w:t>
      </w:r>
    </w:p>
    <w:p>
      <w:r>
        <w:t>psychiatri sche</w:t>
      </w:r>
    </w:p>
    <w:p>
      <w:r>
        <w:t>Fachärzte</w:t>
      </w:r>
    </w:p>
    <w:p>
      <w:r>
        <w:t>beizuziehen</w:t>
      </w:r>
    </w:p>
    <w:p>
      <w:r>
        <w:t>(BGE</w:t>
      </w:r>
    </w:p>
    <w:p>
      <w:r>
        <w:t>130</w:t>
      </w:r>
    </w:p>
    <w:p>
      <w:r>
        <w:t>V</w:t>
      </w:r>
    </w:p>
    <w:p>
      <w:r>
        <w:t>352</w:t>
      </w:r>
    </w:p>
    <w:p>
      <w:r>
        <w:t>E.</w:t>
      </w:r>
    </w:p>
    <w:p>
      <w:r>
        <w:t>2.2.3;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8C_989/2010</w:t>
      </w:r>
    </w:p>
    <w:p>
      <w:r>
        <w:t>vom</w:t>
      </w:r>
    </w:p>
    <w:p>
      <w:r>
        <w:t>16.</w:t>
      </w:r>
    </w:p>
    <w:p>
      <w:r>
        <w:t>Februar</w:t>
      </w:r>
    </w:p>
    <w:p>
      <w:r>
        <w:t>2011</w:t>
      </w:r>
    </w:p>
    <w:p>
      <w:r>
        <w:t>E.</w:t>
      </w:r>
    </w:p>
    <w:p>
      <w:r>
        <w:t>4.4.2</w:t>
      </w:r>
    </w:p>
    <w:p>
      <w:r>
        <w:t>mit</w:t>
      </w:r>
    </w:p>
    <w:p>
      <w:r>
        <w:t>weiteren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8C_880/2015</w:t>
      </w:r>
    </w:p>
    <w:p>
      <w:r>
        <w:t>vom</w:t>
      </w:r>
    </w:p>
    <w:p>
      <w:r>
        <w:rPr>
          <w:b/>
        </w:rPr>
        <w:t>E. 5.4.4</w:t>
      </w:r>
    </w:p>
    <w:p>
      <w:r>
        <w:t>D ie</w:t>
      </w:r>
    </w:p>
    <w:p>
      <w:r>
        <w:t>im</w:t>
      </w:r>
    </w:p>
    <w:p>
      <w:r>
        <w:t>Verfahren</w:t>
      </w:r>
    </w:p>
    <w:p>
      <w:r>
        <w:t>aufgelegten</w:t>
      </w:r>
    </w:p>
    <w:p>
      <w:r>
        <w:t>Behandlungsber ichte</w:t>
      </w:r>
    </w:p>
    <w:p>
      <w:r>
        <w:t>der</w:t>
      </w:r>
    </w:p>
    <w:p>
      <w:r>
        <w:t>Fachärztinnen</w:t>
      </w:r>
    </w:p>
    <w:p>
      <w:r>
        <w:t>der</w:t>
      </w:r>
    </w:p>
    <w:p>
      <w:r>
        <w:t>B.___</w:t>
      </w:r>
    </w:p>
    <w:p>
      <w:r>
        <w:t>vom</w:t>
      </w:r>
    </w:p>
    <w:p>
      <w:r>
        <w:t>2 4.</w:t>
      </w:r>
    </w:p>
    <w:p>
      <w:r>
        <w:t>August</w:t>
      </w:r>
    </w:p>
    <w:p>
      <w:r>
        <w:t>2023</w:t>
      </w:r>
    </w:p>
    <w:p>
      <w:r>
        <w:t>und</w:t>
      </w:r>
    </w:p>
    <w:p>
      <w:r>
        <w:t>3 1.</w:t>
      </w:r>
    </w:p>
    <w:p>
      <w:r>
        <w:t>Mai</w:t>
      </w:r>
    </w:p>
    <w:p>
      <w:r>
        <w:t>2024</w:t>
      </w:r>
    </w:p>
    <w:p>
      <w:r>
        <w:t>erweisen</w:t>
      </w:r>
    </w:p>
    <w:p>
      <w:r>
        <w:t>sich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offenen</w:t>
      </w:r>
    </w:p>
    <w:p>
      <w:r>
        <w:t>Fragen</w:t>
      </w:r>
    </w:p>
    <w:p>
      <w:r>
        <w:t>auch</w:t>
      </w:r>
    </w:p>
    <w:p>
      <w:r>
        <w:t>nicht</w:t>
      </w:r>
    </w:p>
    <w:p>
      <w:r>
        <w:t>als</w:t>
      </w:r>
    </w:p>
    <w:p>
      <w:r>
        <w:t>beweistauglich.</w:t>
      </w:r>
    </w:p>
    <w:p>
      <w:r>
        <w:t>Sie</w:t>
      </w:r>
    </w:p>
    <w:p>
      <w:r>
        <w:t>entbehren</w:t>
      </w:r>
    </w:p>
    <w:p>
      <w:r>
        <w:t>einer</w:t>
      </w:r>
    </w:p>
    <w:p>
      <w:r>
        <w:t>Einschätzung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Verweistätigkeit</w:t>
      </w:r>
    </w:p>
    <w:p>
      <w:r>
        <w:t>und</w:t>
      </w:r>
    </w:p>
    <w:p>
      <w:r>
        <w:t>lassen</w:t>
      </w:r>
    </w:p>
    <w:p>
      <w:r>
        <w:t>ebenfalls</w:t>
      </w:r>
    </w:p>
    <w:p>
      <w:r>
        <w:t>eine</w:t>
      </w:r>
    </w:p>
    <w:p>
      <w:r>
        <w:t>Plausibilisierung</w:t>
      </w:r>
    </w:p>
    <w:p>
      <w:r>
        <w:t>der</w:t>
      </w:r>
    </w:p>
    <w:p>
      <w:r>
        <w:t>attestierten</w:t>
      </w:r>
    </w:p>
    <w:p>
      <w:r>
        <w:t>gänzlichen</w:t>
      </w:r>
    </w:p>
    <w:p>
      <w:r>
        <w:t>Arbeitsunfähigkeit</w:t>
      </w:r>
    </w:p>
    <w:p>
      <w:r>
        <w:t>mittels</w:t>
      </w:r>
    </w:p>
    <w:p>
      <w:r>
        <w:t>der</w:t>
      </w:r>
    </w:p>
    <w:p>
      <w:r>
        <w:t>Standardindikatoren</w:t>
      </w:r>
    </w:p>
    <w:p>
      <w:r>
        <w:t>vermissen .</w:t>
      </w:r>
    </w:p>
    <w:p>
      <w:r>
        <w:t>Obschon</w:t>
      </w:r>
    </w:p>
    <w:p>
      <w:r>
        <w:t>im</w:t>
      </w:r>
    </w:p>
    <w:p>
      <w:r>
        <w:t>Verlauf</w:t>
      </w:r>
    </w:p>
    <w:p>
      <w:r>
        <w:t>der</w:t>
      </w:r>
    </w:p>
    <w:p>
      <w:r>
        <w:t>Behandlung</w:t>
      </w:r>
    </w:p>
    <w:p>
      <w:r>
        <w:t>eine</w:t>
      </w:r>
    </w:p>
    <w:p>
      <w:r>
        <w:t>Besserung</w:t>
      </w:r>
    </w:p>
    <w:p>
      <w:r>
        <w:t>eintrat,</w:t>
      </w:r>
    </w:p>
    <w:p>
      <w:r>
        <w:t>erläuterten</w:t>
      </w:r>
    </w:p>
    <w:p>
      <w:r>
        <w:t>sie</w:t>
      </w:r>
    </w:p>
    <w:p>
      <w:r>
        <w:t>auch</w:t>
      </w:r>
    </w:p>
    <w:p>
      <w:r>
        <w:t>nicht,</w:t>
      </w:r>
    </w:p>
    <w:p>
      <w:r>
        <w:t>weshalb</w:t>
      </w:r>
    </w:p>
    <w:p>
      <w:r>
        <w:t>dies</w:t>
      </w:r>
    </w:p>
    <w:p>
      <w:r>
        <w:t>an</w:t>
      </w:r>
    </w:p>
    <w:p>
      <w:r>
        <w:t>der</w:t>
      </w:r>
    </w:p>
    <w:p>
      <w:r>
        <w:t>Zumutbarkeitsbeurteilung</w:t>
      </w:r>
    </w:p>
    <w:p>
      <w:r>
        <w:t>nichts</w:t>
      </w:r>
    </w:p>
    <w:p>
      <w:r>
        <w:t>geändert</w:t>
      </w:r>
    </w:p>
    <w:p>
      <w:r>
        <w:t>haben</w:t>
      </w:r>
    </w:p>
    <w:p>
      <w:r>
        <w:t>soll.</w:t>
      </w:r>
    </w:p>
    <w:p>
      <w:r>
        <w:t>Zudem</w:t>
      </w:r>
    </w:p>
    <w:p>
      <w:r>
        <w:t>ist</w:t>
      </w:r>
    </w:p>
    <w:p>
      <w:r>
        <w:t>auf</w:t>
      </w:r>
    </w:p>
    <w:p>
      <w:r>
        <w:t>die</w:t>
      </w:r>
    </w:p>
    <w:p>
      <w:r>
        <w:t>Erfahrungstatsache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behandelnden</w:t>
      </w:r>
    </w:p>
    <w:p>
      <w:r>
        <w:t>Arztpersonen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Patientinnen</w:t>
      </w:r>
    </w:p>
    <w:p>
      <w:r>
        <w:t>und</w:t>
      </w:r>
    </w:p>
    <w:p>
      <w:r>
        <w:t>Patienten</w:t>
      </w:r>
    </w:p>
    <w:p>
      <w:r>
        <w:t>aussagen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4.5,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3b/cc) .</w:t>
      </w:r>
    </w:p>
    <w:p>
      <w:r>
        <w:t>Ein</w:t>
      </w:r>
    </w:p>
    <w:p>
      <w:r>
        <w:t>Abstellen</w:t>
      </w:r>
    </w:p>
    <w:p>
      <w:r>
        <w:t>auf</w:t>
      </w:r>
    </w:p>
    <w:p>
      <w:r>
        <w:t>diese</w:t>
      </w:r>
    </w:p>
    <w:p>
      <w:r>
        <w:t>Berichte</w:t>
      </w:r>
    </w:p>
    <w:p>
      <w:r>
        <w:t>fällt</w:t>
      </w:r>
    </w:p>
    <w:p>
      <w:r>
        <w:t>daher</w:t>
      </w:r>
    </w:p>
    <w:p>
      <w:r>
        <w:t>nicht</w:t>
      </w:r>
    </w:p>
    <w:p>
      <w:r>
        <w:t>in</w:t>
      </w:r>
    </w:p>
    <w:p>
      <w:r>
        <w:t>Betracht.</w:t>
      </w:r>
    </w:p>
    <w:p>
      <w:r>
        <w:rPr>
          <w:b/>
        </w:rPr>
        <w:t>E. 5.4.5</w:t>
      </w:r>
    </w:p>
    <w:p>
      <w:r>
        <w:t>Dr.</w:t>
      </w:r>
    </w:p>
    <w:p>
      <w:r>
        <w:t>O.___</w:t>
      </w:r>
    </w:p>
    <w:p>
      <w:r>
        <w:t>nahm</w:t>
      </w:r>
    </w:p>
    <w:p>
      <w:r>
        <w:t>in</w:t>
      </w:r>
    </w:p>
    <w:p>
      <w:r>
        <w:t>seinem</w:t>
      </w:r>
    </w:p>
    <w:p>
      <w:r>
        <w:t>psychiatrischen</w:t>
      </w:r>
    </w:p>
    <w:p>
      <w:r>
        <w:t>Gutachten</w:t>
      </w:r>
    </w:p>
    <w:p>
      <w:r>
        <w:t>vom</w:t>
      </w:r>
    </w:p>
    <w:p>
      <w:r>
        <w:t>1 3.</w:t>
      </w:r>
    </w:p>
    <w:p>
      <w:r>
        <w:t>Mai</w:t>
      </w:r>
    </w:p>
    <w:p>
      <w:r>
        <w:t>2024</w:t>
      </w:r>
    </w:p>
    <w:p>
      <w:r>
        <w:t>Stellung</w:t>
      </w:r>
    </w:p>
    <w:p>
      <w:r>
        <w:t>zur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erachtete</w:t>
      </w:r>
    </w:p>
    <w:p>
      <w:r>
        <w:t>aufgrund</w:t>
      </w:r>
    </w:p>
    <w:p>
      <w:r>
        <w:t>der</w:t>
      </w:r>
    </w:p>
    <w:p>
      <w:r>
        <w:t>von</w:t>
      </w:r>
    </w:p>
    <w:p>
      <w:r>
        <w:t>ihm</w:t>
      </w:r>
    </w:p>
    <w:p>
      <w:r>
        <w:t>genannten</w:t>
      </w:r>
    </w:p>
    <w:p>
      <w:r>
        <w:t>Diagnose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Störung,</w:t>
      </w:r>
    </w:p>
    <w:p>
      <w:r>
        <w:t>gegenwärtig</w:t>
      </w:r>
    </w:p>
    <w:p>
      <w:r>
        <w:t>mittelgradige</w:t>
      </w:r>
    </w:p>
    <w:p>
      <w:r>
        <w:t>Episode,</w:t>
      </w:r>
    </w:p>
    <w:p>
      <w:r>
        <w:t>eine</w:t>
      </w:r>
    </w:p>
    <w:p>
      <w:r>
        <w:t>volle</w:t>
      </w:r>
    </w:p>
    <w:p>
      <w:r>
        <w:t>Arbeitsunfähigkeit</w:t>
      </w:r>
    </w:p>
    <w:p>
      <w:r>
        <w:t>in</w:t>
      </w:r>
    </w:p>
    <w:p>
      <w:r>
        <w:t>jeder</w:t>
      </w:r>
    </w:p>
    <w:p>
      <w:r>
        <w:t>Tätigkeit</w:t>
      </w:r>
    </w:p>
    <w:p>
      <w:r>
        <w:t>seit</w:t>
      </w:r>
    </w:p>
    <w:p>
      <w:r>
        <w:t>Mitte</w:t>
      </w:r>
    </w:p>
    <w:p>
      <w:r>
        <w:t>Januar</w:t>
      </w:r>
    </w:p>
    <w:p>
      <w:r>
        <w:t>2023</w:t>
      </w:r>
    </w:p>
    <w:p>
      <w:r>
        <w:t>als</w:t>
      </w:r>
    </w:p>
    <w:p>
      <w:r>
        <w:t>ausgewiesen,</w:t>
      </w:r>
    </w:p>
    <w:p>
      <w:r>
        <w:t>mindestens</w:t>
      </w:r>
    </w:p>
    <w:p>
      <w:r>
        <w:t>bis</w:t>
      </w:r>
    </w:p>
    <w:p>
      <w:r>
        <w:t>zum</w:t>
      </w:r>
    </w:p>
    <w:p>
      <w:r>
        <w:t>Abschluss</w:t>
      </w:r>
    </w:p>
    <w:p>
      <w:r>
        <w:t>der</w:t>
      </w:r>
    </w:p>
    <w:p>
      <w:r>
        <w:t>ab</w:t>
      </w:r>
    </w:p>
    <w:p>
      <w:r>
        <w:t>1 0.</w:t>
      </w:r>
    </w:p>
    <w:p>
      <w:r>
        <w:t>Mai</w:t>
      </w:r>
    </w:p>
    <w:p>
      <w:r>
        <w:t>2024</w:t>
      </w:r>
    </w:p>
    <w:p>
      <w:r>
        <w:t>erneut</w:t>
      </w:r>
    </w:p>
    <w:p>
      <w:r>
        <w:t>angetretenen</w:t>
      </w:r>
    </w:p>
    <w:p>
      <w:r>
        <w:t>tagesklinischen</w:t>
      </w:r>
    </w:p>
    <w:p>
      <w:r>
        <w:t>Behandlung.</w:t>
      </w:r>
    </w:p>
    <w:p>
      <w:r>
        <w:t>Die</w:t>
      </w:r>
    </w:p>
    <w:p>
      <w:r>
        <w:t>Prognose</w:t>
      </w:r>
    </w:p>
    <w:p>
      <w:r>
        <w:t>sei</w:t>
      </w:r>
    </w:p>
    <w:p>
      <w:r>
        <w:t>ungewiss</w:t>
      </w:r>
    </w:p>
    <w:p>
      <w:r>
        <w:t>(vorstehend</w:t>
      </w:r>
    </w:p>
    <w:p>
      <w:r>
        <w:t>E.</w:t>
      </w:r>
    </w:p>
    <w:p>
      <w:r>
        <w:t>4.15).</w:t>
      </w:r>
    </w:p>
    <w:p>
      <w:r>
        <w:t>Angaben</w:t>
      </w:r>
    </w:p>
    <w:p>
      <w:r>
        <w:t>zu</w:t>
      </w:r>
    </w:p>
    <w:p>
      <w:r>
        <w:t>den</w:t>
      </w:r>
    </w:p>
    <w:p>
      <w:r>
        <w:t>Standardindikatoren</w:t>
      </w:r>
    </w:p>
    <w:p>
      <w:r>
        <w:t>enthält</w:t>
      </w:r>
    </w:p>
    <w:p>
      <w:r>
        <w:t>dieses</w:t>
      </w:r>
    </w:p>
    <w:p>
      <w:r>
        <w:t>Gutachten</w:t>
      </w:r>
    </w:p>
    <w:p>
      <w:r>
        <w:t>nicht,</w:t>
      </w:r>
    </w:p>
    <w:p>
      <w:r>
        <w:t>weshalb</w:t>
      </w:r>
    </w:p>
    <w:p>
      <w:r>
        <w:t>sich</w:t>
      </w:r>
    </w:p>
    <w:p>
      <w:r>
        <w:t>daraus</w:t>
      </w:r>
    </w:p>
    <w:p>
      <w:r>
        <w:t>aus</w:t>
      </w:r>
    </w:p>
    <w:p>
      <w:r>
        <w:t>invalidenversicherungsrechtlicher</w:t>
      </w:r>
    </w:p>
    <w:p>
      <w:r>
        <w:t>Sicht</w:t>
      </w:r>
    </w:p>
    <w:p>
      <w:r>
        <w:t>kein</w:t>
      </w:r>
    </w:p>
    <w:p>
      <w:r>
        <w:t>genügend</w:t>
      </w:r>
    </w:p>
    <w:p>
      <w:r>
        <w:t>schlüssiges</w:t>
      </w:r>
    </w:p>
    <w:p>
      <w:r>
        <w:t>Bild</w:t>
      </w:r>
    </w:p>
    <w:p>
      <w:r>
        <w:t>ergibt.</w:t>
      </w:r>
    </w:p>
    <w:p>
      <w:r>
        <w:t>Auch</w:t>
      </w:r>
    </w:p>
    <w:p>
      <w:r>
        <w:t>dieses</w:t>
      </w:r>
    </w:p>
    <w:p>
      <w:r>
        <w:t>Gutachten</w:t>
      </w:r>
    </w:p>
    <w:p>
      <w:r>
        <w:t>wurde</w:t>
      </w:r>
    </w:p>
    <w:p>
      <w:r>
        <w:t>nicht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44</w:t>
      </w:r>
    </w:p>
    <w:p>
      <w:r>
        <w:t>ATSG</w:t>
      </w:r>
    </w:p>
    <w:p>
      <w:r>
        <w:t>eingeholt ,</w:t>
      </w:r>
    </w:p>
    <w:p>
      <w:r>
        <w:t>sondern</w:t>
      </w:r>
    </w:p>
    <w:p>
      <w:r>
        <w:t>wurde</w:t>
      </w:r>
    </w:p>
    <w:p>
      <w:r>
        <w:t>im</w:t>
      </w:r>
    </w:p>
    <w:p>
      <w:r>
        <w:t>Auftrag</w:t>
      </w:r>
    </w:p>
    <w:p>
      <w:r>
        <w:t>der</w:t>
      </w:r>
    </w:p>
    <w:p>
      <w:r>
        <w:t>Krankentaggeldversicherung</w:t>
      </w:r>
    </w:p>
    <w:p>
      <w:r>
        <w:t>erstellt ,</w:t>
      </w:r>
    </w:p>
    <w:p>
      <w:r>
        <w:t>weshalb</w:t>
      </w:r>
    </w:p>
    <w:p>
      <w:r>
        <w:t>diese</w:t>
      </w:r>
    </w:p>
    <w:p>
      <w:r>
        <w:t>mehr</w:t>
      </w:r>
    </w:p>
    <w:p>
      <w:r>
        <w:t>als</w:t>
      </w:r>
    </w:p>
    <w:p>
      <w:r>
        <w:t>geringe n</w:t>
      </w:r>
    </w:p>
    <w:p>
      <w:r>
        <w:t>Zweifel</w:t>
      </w:r>
    </w:p>
    <w:p>
      <w:r>
        <w:t>daran</w:t>
      </w:r>
    </w:p>
    <w:p>
      <w:r>
        <w:t>genügen ,</w:t>
      </w:r>
    </w:p>
    <w:p>
      <w:r>
        <w:t>um</w:t>
      </w:r>
    </w:p>
    <w:p>
      <w:r>
        <w:t>den</w:t>
      </w:r>
    </w:p>
    <w:p>
      <w:r>
        <w:t>Beweiswert</w:t>
      </w:r>
    </w:p>
    <w:p>
      <w:r>
        <w:t>zu</w:t>
      </w:r>
    </w:p>
    <w:p>
      <w:r>
        <w:t>verneinen</w:t>
      </w:r>
    </w:p>
    <w:p>
      <w:r>
        <w:t>(vgl.</w:t>
      </w:r>
    </w:p>
    <w:p>
      <w:r>
        <w:t>E.</w:t>
      </w:r>
    </w:p>
    <w:p>
      <w:r>
        <w:t>1. 7 ).</w:t>
      </w:r>
    </w:p>
    <w:p>
      <w:r>
        <w:rPr>
          <w:b/>
        </w:rPr>
        <w:t>E. 5.5</w:t>
      </w:r>
    </w:p>
    <w:p>
      <w:r>
        <w:t>Die</w:t>
      </w:r>
    </w:p>
    <w:p>
      <w:r>
        <w:t>vorstehend</w:t>
      </w:r>
    </w:p>
    <w:p>
      <w:r>
        <w:t>erwähnten,</w:t>
      </w:r>
    </w:p>
    <w:p>
      <w:r>
        <w:t>nach</w:t>
      </w:r>
    </w:p>
    <w:p>
      <w:r>
        <w:t>der</w:t>
      </w:r>
    </w:p>
    <w:p>
      <w:r>
        <w:t>Stellungnahme</w:t>
      </w:r>
    </w:p>
    <w:p>
      <w:r>
        <w:t>der</w:t>
      </w:r>
    </w:p>
    <w:p>
      <w:r>
        <w:t>RAD-Ärzte</w:t>
      </w:r>
    </w:p>
    <w:p>
      <w:r>
        <w:t>vom</w:t>
      </w:r>
    </w:p>
    <w:p>
      <w:r>
        <w:t>November</w:t>
      </w:r>
    </w:p>
    <w:p>
      <w:r>
        <w:t>2022</w:t>
      </w:r>
    </w:p>
    <w:p>
      <w:r>
        <w:t>ergangenen</w:t>
      </w:r>
    </w:p>
    <w:p>
      <w:r>
        <w:t>Berichte</w:t>
      </w:r>
    </w:p>
    <w:p>
      <w:r>
        <w:t>wurden</w:t>
      </w:r>
    </w:p>
    <w:p>
      <w:r>
        <w:t>dem</w:t>
      </w:r>
    </w:p>
    <w:p>
      <w:r>
        <w:t>RAD</w:t>
      </w:r>
    </w:p>
    <w:p>
      <w:r>
        <w:t>nicht</w:t>
      </w:r>
    </w:p>
    <w:p>
      <w:r>
        <w:t>mehr</w:t>
      </w:r>
    </w:p>
    <w:p>
      <w:r>
        <w:t>vorgelegt</w:t>
      </w:r>
    </w:p>
    <w:p>
      <w:r>
        <w:t>und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nicht</w:t>
      </w:r>
    </w:p>
    <w:p>
      <w:r>
        <w:t>gewürdigt.</w:t>
      </w:r>
    </w:p>
    <w:p>
      <w:r>
        <w:t>Sie</w:t>
      </w:r>
    </w:p>
    <w:p>
      <w:r>
        <w:t>nahm</w:t>
      </w:r>
    </w:p>
    <w:p>
      <w:r>
        <w:t>auch</w:t>
      </w:r>
    </w:p>
    <w:p>
      <w:r>
        <w:t>zu</w:t>
      </w:r>
    </w:p>
    <w:p>
      <w:r>
        <w:t>dem</w:t>
      </w:r>
    </w:p>
    <w:p>
      <w:r>
        <w:t>im</w:t>
      </w:r>
    </w:p>
    <w:p>
      <w:r>
        <w:t>Rahmen</w:t>
      </w:r>
    </w:p>
    <w:p>
      <w:r>
        <w:t>des</w:t>
      </w:r>
    </w:p>
    <w:p>
      <w:r>
        <w:t>Beschwerdeverfahrens</w:t>
      </w:r>
    </w:p>
    <w:p>
      <w:r>
        <w:t>eingegangenen</w:t>
      </w:r>
    </w:p>
    <w:p>
      <w:r>
        <w:t>Bericht</w:t>
      </w:r>
    </w:p>
    <w:p>
      <w:r>
        <w:t>der</w:t>
      </w:r>
    </w:p>
    <w:p>
      <w:r>
        <w:t>B.___</w:t>
      </w:r>
    </w:p>
    <w:p>
      <w:r>
        <w:t>vom</w:t>
      </w:r>
    </w:p>
    <w:p>
      <w:r>
        <w:t>3 1.</w:t>
      </w:r>
    </w:p>
    <w:p>
      <w:r>
        <w:t>Mai</w:t>
      </w:r>
    </w:p>
    <w:p>
      <w:r>
        <w:t>2024</w:t>
      </w:r>
    </w:p>
    <w:p>
      <w:r>
        <w:t>(vorstehend</w:t>
      </w:r>
    </w:p>
    <w:p>
      <w:r>
        <w:t>E.</w:t>
      </w:r>
    </w:p>
    <w:p>
      <w:r>
        <w:t>4.14)</w:t>
      </w:r>
    </w:p>
    <w:p>
      <w:r>
        <w:t>und</w:t>
      </w:r>
    </w:p>
    <w:p>
      <w:r>
        <w:t>zum</w:t>
      </w:r>
    </w:p>
    <w:p>
      <w:r>
        <w:t>psychiatrischen</w:t>
      </w:r>
    </w:p>
    <w:p>
      <w:r>
        <w:t>Gutachten</w:t>
      </w:r>
    </w:p>
    <w:p>
      <w:r>
        <w:t>von</w:t>
      </w:r>
    </w:p>
    <w:p>
      <w:r>
        <w:t>Dr.</w:t>
      </w:r>
    </w:p>
    <w:p>
      <w:r>
        <w:t>O.___</w:t>
      </w:r>
    </w:p>
    <w:p>
      <w:r>
        <w:t>(vorstehend</w:t>
      </w:r>
    </w:p>
    <w:p>
      <w:r>
        <w:t>E.</w:t>
      </w:r>
    </w:p>
    <w:p>
      <w:r>
        <w:t>4.15)</w:t>
      </w:r>
    </w:p>
    <w:p>
      <w:r>
        <w:t>keine</w:t>
      </w:r>
    </w:p>
    <w:p>
      <w:r>
        <w:t>Stellung .</w:t>
      </w:r>
    </w:p>
    <w:p>
      <w:r>
        <w:t>Die</w:t>
      </w:r>
    </w:p>
    <w:p>
      <w:r>
        <w:t>von</w:t>
      </w:r>
    </w:p>
    <w:p>
      <w:r>
        <w:t>Dr.</w:t>
      </w:r>
    </w:p>
    <w:p>
      <w:r>
        <w:t>I.___</w:t>
      </w:r>
    </w:p>
    <w:p>
      <w:r>
        <w:t>angesprochene</w:t>
      </w:r>
    </w:p>
    <w:p>
      <w:r>
        <w:t>Frage</w:t>
      </w:r>
    </w:p>
    <w:p>
      <w:r>
        <w:t>der</w:t>
      </w:r>
    </w:p>
    <w:p>
      <w:r>
        <w:t>Wechselwirkungen</w:t>
      </w:r>
    </w:p>
    <w:p>
      <w:r>
        <w:t>der</w:t>
      </w:r>
    </w:p>
    <w:p>
      <w:r>
        <w:t>somatischen</w:t>
      </w:r>
    </w:p>
    <w:p>
      <w:r>
        <w:t>Schmerzsymptomatik</w:t>
      </w:r>
    </w:p>
    <w:p>
      <w:r>
        <w:t>auf</w:t>
      </w:r>
    </w:p>
    <w:p>
      <w:r>
        <w:t>die</w:t>
      </w:r>
    </w:p>
    <w:p>
      <w:r>
        <w:t>Psyche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4.7)</w:t>
      </w:r>
    </w:p>
    <w:p>
      <w:r>
        <w:t>blieb</w:t>
      </w:r>
    </w:p>
    <w:p>
      <w:r>
        <w:t>ungeklärt</w:t>
      </w:r>
    </w:p>
    <w:p>
      <w:r>
        <w:t>und</w:t>
      </w:r>
    </w:p>
    <w:p>
      <w:r>
        <w:t>der</w:t>
      </w:r>
    </w:p>
    <w:p>
      <w:r>
        <w:t>Einfluss</w:t>
      </w:r>
    </w:p>
    <w:p>
      <w:r>
        <w:t>und</w:t>
      </w:r>
    </w:p>
    <w:p>
      <w:r>
        <w:t>die</w:t>
      </w:r>
    </w:p>
    <w:p>
      <w:r>
        <w:t>Auswirkungen</w:t>
      </w:r>
    </w:p>
    <w:p>
      <w:r>
        <w:t>von</w:t>
      </w:r>
    </w:p>
    <w:p>
      <w:r>
        <w:t>psychosozialen</w:t>
      </w:r>
    </w:p>
    <w:p>
      <w:r>
        <w:t>Faktoren</w:t>
      </w:r>
    </w:p>
    <w:p>
      <w:r>
        <w:t>sowie</w:t>
      </w:r>
    </w:p>
    <w:p>
      <w:r>
        <w:t>die</w:t>
      </w:r>
    </w:p>
    <w:p>
      <w:r>
        <w:t>Standardindikatoren</w:t>
      </w:r>
    </w:p>
    <w:p>
      <w:r>
        <w:t>wurden</w:t>
      </w:r>
    </w:p>
    <w:p>
      <w:r>
        <w:t>nicht</w:t>
      </w:r>
    </w:p>
    <w:p>
      <w:r>
        <w:t>geprüft.</w:t>
      </w:r>
    </w:p>
    <w:p>
      <w:r>
        <w:t>Es</w:t>
      </w:r>
    </w:p>
    <w:p>
      <w:r>
        <w:t>fehlt</w:t>
      </w:r>
    </w:p>
    <w:p>
      <w:r>
        <w:t>somit</w:t>
      </w:r>
    </w:p>
    <w:p>
      <w:r>
        <w:t>an</w:t>
      </w:r>
    </w:p>
    <w:p>
      <w:r>
        <w:t>einer</w:t>
      </w:r>
    </w:p>
    <w:p>
      <w:r>
        <w:t>schlüssigen</w:t>
      </w:r>
    </w:p>
    <w:p>
      <w:r>
        <w:t>Gesamtwürdigung</w:t>
      </w:r>
    </w:p>
    <w:p>
      <w:r>
        <w:t>der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als</w:t>
      </w:r>
    </w:p>
    <w:p>
      <w:r>
        <w:t>Verkäufer</w:t>
      </w:r>
    </w:p>
    <w:p>
      <w:r>
        <w:t>und</w:t>
      </w:r>
    </w:p>
    <w:p>
      <w:r>
        <w:t>im</w:t>
      </w:r>
    </w:p>
    <w:p>
      <w:r>
        <w:t>Reinigungsdienst</w:t>
      </w:r>
    </w:p>
    <w:p>
      <w:r>
        <w:t>wie</w:t>
      </w:r>
    </w:p>
    <w:p>
      <w:r>
        <w:t>auch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aus</w:t>
      </w:r>
    </w:p>
    <w:p>
      <w:r>
        <w:t>somatischer</w:t>
      </w:r>
    </w:p>
    <w:p>
      <w:r>
        <w:t>und</w:t>
      </w:r>
    </w:p>
    <w:p>
      <w:r>
        <w:t>psychischer</w:t>
      </w:r>
    </w:p>
    <w:p>
      <w:r>
        <w:t>Sicht.</w:t>
      </w:r>
    </w:p>
    <w:p>
      <w:r>
        <w:t>Bei</w:t>
      </w:r>
    </w:p>
    <w:p>
      <w:r>
        <w:t>Vorliegen</w:t>
      </w:r>
    </w:p>
    <w:p>
      <w:r>
        <w:t>einer</w:t>
      </w:r>
    </w:p>
    <w:p>
      <w:r>
        <w:t>Erwerbsunfähigkeit</w:t>
      </w:r>
    </w:p>
    <w:p>
      <w:r>
        <w:t>wird</w:t>
      </w:r>
    </w:p>
    <w:p>
      <w:r>
        <w:t>auch</w:t>
      </w:r>
    </w:p>
    <w:p>
      <w:r>
        <w:t>d er</w:t>
      </w:r>
    </w:p>
    <w:p>
      <w:r>
        <w:t>Verlauf</w:t>
      </w:r>
    </w:p>
    <w:p>
      <w:r>
        <w:t>der</w:t>
      </w:r>
    </w:p>
    <w:p>
      <w:r>
        <w:t>Arbeitsfähigkeit</w:t>
      </w:r>
    </w:p>
    <w:p>
      <w:r>
        <w:t>während</w:t>
      </w:r>
    </w:p>
    <w:p>
      <w:r>
        <w:t>des</w:t>
      </w:r>
    </w:p>
    <w:p>
      <w:r>
        <w:t>Wartejahrs näher</w:t>
      </w:r>
    </w:p>
    <w:p>
      <w:r>
        <w:t>zu</w:t>
      </w:r>
    </w:p>
    <w:p>
      <w:r>
        <w:t>beleuchten</w:t>
      </w:r>
    </w:p>
    <w:p>
      <w:r>
        <w:t>sein .</w:t>
      </w:r>
    </w:p>
    <w:p>
      <w:r>
        <w:t>6. 6.1</w:t>
      </w:r>
    </w:p>
    <w:p>
      <w:r>
        <w:t>Das</w:t>
      </w:r>
    </w:p>
    <w:p>
      <w:r>
        <w:t>Gericht</w:t>
      </w:r>
    </w:p>
    <w:p>
      <w:r>
        <w:t>kann</w:t>
      </w:r>
    </w:p>
    <w:p>
      <w:r>
        <w:t>die</w:t>
      </w:r>
    </w:p>
    <w:p>
      <w:r>
        <w:t>Angelegenheit</w:t>
      </w:r>
    </w:p>
    <w:p>
      <w:r>
        <w:t>zu</w:t>
      </w:r>
    </w:p>
    <w:p>
      <w:r>
        <w:t>neuer</w:t>
      </w:r>
    </w:p>
    <w:p>
      <w:r>
        <w:t>Entscheidung</w:t>
      </w:r>
    </w:p>
    <w:p>
      <w:r>
        <w:t>an</w:t>
      </w:r>
    </w:p>
    <w:p>
      <w:r>
        <w:t>die</w:t>
      </w:r>
    </w:p>
    <w:p>
      <w:r>
        <w:t>Vorinstanz</w:t>
      </w:r>
    </w:p>
    <w:p>
      <w:r>
        <w:t>zurückweisen,</w:t>
      </w:r>
    </w:p>
    <w:p>
      <w:r>
        <w:t>besonders</w:t>
      </w:r>
    </w:p>
    <w:p>
      <w:r>
        <w:t>wenn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nicht</w:t>
      </w:r>
    </w:p>
    <w:p>
      <w:r>
        <w:t>auf</w:t>
      </w:r>
    </w:p>
    <w:p>
      <w:r>
        <w:t>die</w:t>
      </w:r>
    </w:p>
    <w:p>
      <w:r>
        <w:t>Sache</w:t>
      </w:r>
    </w:p>
    <w:p>
      <w:r>
        <w:t>eingetreten</w:t>
      </w:r>
    </w:p>
    <w:p>
      <w:r>
        <w:t>oder</w:t>
      </w:r>
    </w:p>
    <w:p>
      <w:r>
        <w:t>der</w:t>
      </w:r>
    </w:p>
    <w:p>
      <w:r>
        <w:t>Sachverhalt</w:t>
      </w:r>
    </w:p>
    <w:p>
      <w:r>
        <w:t>ungenügend</w:t>
      </w:r>
    </w:p>
    <w:p>
      <w:r>
        <w:t>festgestellt</w:t>
      </w:r>
    </w:p>
    <w:p>
      <w:r>
        <w:t>wurde</w:t>
      </w:r>
    </w:p>
    <w:p>
      <w:r>
        <w:t>(§</w:t>
      </w:r>
    </w:p>
    <w:p>
      <w:r>
        <w:t>26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 ).</w:t>
      </w:r>
    </w:p>
    <w:p>
      <w:r>
        <w:t>Bei</w:t>
      </w:r>
    </w:p>
    <w:p>
      <w:r>
        <w:t>ungenügenden</w:t>
      </w:r>
    </w:p>
    <w:p>
      <w:r>
        <w:t>Abklärungen</w:t>
      </w:r>
    </w:p>
    <w:p>
      <w:r>
        <w:t>durch</w:t>
      </w:r>
    </w:p>
    <w:p>
      <w:r>
        <w:t>den</w:t>
      </w:r>
    </w:p>
    <w:p>
      <w:r>
        <w:t>Versicherungsträger</w:t>
      </w:r>
    </w:p>
    <w:p>
      <w:r>
        <w:t>holt</w:t>
      </w:r>
    </w:p>
    <w:p>
      <w:r>
        <w:t>die</w:t>
      </w:r>
    </w:p>
    <w:p>
      <w:r>
        <w:t>Beschwerdeinstanz</w:t>
      </w:r>
    </w:p>
    <w:p>
      <w:r>
        <w:t>im</w:t>
      </w:r>
    </w:p>
    <w:p>
      <w:r>
        <w:t>Regelfall</w:t>
      </w:r>
    </w:p>
    <w:p>
      <w:r>
        <w:t>ein</w:t>
      </w:r>
    </w:p>
    <w:p>
      <w:r>
        <w:t>Gerichtsgutachten</w:t>
      </w:r>
    </w:p>
    <w:p>
      <w:r>
        <w:t>ein,</w:t>
      </w:r>
    </w:p>
    <w:p>
      <w:r>
        <w:t>wenn</w:t>
      </w:r>
    </w:p>
    <w:p>
      <w:r>
        <w:t>sie</w:t>
      </w:r>
    </w:p>
    <w:p>
      <w:r>
        <w:t>einen</w:t>
      </w:r>
    </w:p>
    <w:p>
      <w:r>
        <w:t>(im</w:t>
      </w:r>
    </w:p>
    <w:p>
      <w:r>
        <w:t>Verwaltungsverfahren</w:t>
      </w:r>
    </w:p>
    <w:p>
      <w:r>
        <w:t>anderweitig</w:t>
      </w:r>
    </w:p>
    <w:p>
      <w:r>
        <w:t>erhobenen)</w:t>
      </w:r>
    </w:p>
    <w:p>
      <w:r>
        <w:t>medizinischen</w:t>
      </w:r>
    </w:p>
    <w:p>
      <w:r>
        <w:t>Sachverhalt</w:t>
      </w:r>
    </w:p>
    <w:p>
      <w:r>
        <w:t>überhaupt</w:t>
      </w:r>
    </w:p>
    <w:p>
      <w:r>
        <w:t>für</w:t>
      </w:r>
    </w:p>
    <w:p>
      <w:r>
        <w:t>gutachterlich</w:t>
      </w:r>
    </w:p>
    <w:p>
      <w:r>
        <w:t>abklärungsbedürftig</w:t>
      </w:r>
    </w:p>
    <w:p>
      <w:r>
        <w:t>hält</w:t>
      </w:r>
    </w:p>
    <w:p>
      <w:r>
        <w:t>oder</w:t>
      </w:r>
    </w:p>
    <w:p>
      <w:r>
        <w:t>wenn</w:t>
      </w:r>
    </w:p>
    <w:p>
      <w:r>
        <w:t>eine</w:t>
      </w:r>
    </w:p>
    <w:p>
      <w:r>
        <w:t>Administrativexpertise</w:t>
      </w:r>
    </w:p>
    <w:p>
      <w:r>
        <w:t>in</w:t>
      </w:r>
    </w:p>
    <w:p>
      <w:r>
        <w:t>einem</w:t>
      </w:r>
    </w:p>
    <w:p>
      <w:r>
        <w:t>rechtserheblichen</w:t>
      </w:r>
    </w:p>
    <w:p>
      <w:r>
        <w:t>Punkt</w:t>
      </w:r>
    </w:p>
    <w:p>
      <w:r>
        <w:t>nicht</w:t>
      </w:r>
    </w:p>
    <w:p>
      <w:r>
        <w:t>beweiskräftig</w:t>
      </w:r>
    </w:p>
    <w:p>
      <w:r>
        <w:t>ist.</w:t>
      </w:r>
    </w:p>
    <w:p>
      <w:r>
        <w:t>Die</w:t>
      </w:r>
    </w:p>
    <w:p>
      <w:r>
        <w:t>betreffende</w:t>
      </w:r>
    </w:p>
    <w:p>
      <w:r>
        <w:t>Beweiserhebung</w:t>
      </w:r>
    </w:p>
    <w:p>
      <w:r>
        <w:t>erfolgt</w:t>
      </w:r>
    </w:p>
    <w:p>
      <w:r>
        <w:t>alsdann</w:t>
      </w:r>
    </w:p>
    <w:p>
      <w:r>
        <w:t>vor</w:t>
      </w:r>
    </w:p>
    <w:p>
      <w:r>
        <w:t>der</w:t>
      </w:r>
    </w:p>
    <w:p>
      <w:r>
        <w:t>–</w:t>
      </w:r>
    </w:p>
    <w:p>
      <w:r>
        <w:t>anschliessend</w:t>
      </w:r>
    </w:p>
    <w:p>
      <w:r>
        <w:t>reformatorisch</w:t>
      </w:r>
    </w:p>
    <w:p>
      <w:r>
        <w:t>entscheidenden</w:t>
      </w:r>
    </w:p>
    <w:p>
      <w:r>
        <w:t>–</w:t>
      </w:r>
    </w:p>
    <w:p>
      <w:r>
        <w:t>Beschwerdeinstanz</w:t>
      </w:r>
    </w:p>
    <w:p>
      <w:r>
        <w:t>selber</w:t>
      </w:r>
    </w:p>
    <w:p>
      <w:r>
        <w:t>statt</w:t>
      </w:r>
    </w:p>
    <w:p>
      <w:r>
        <w:t>über</w:t>
      </w:r>
    </w:p>
    <w:p>
      <w:r>
        <w:t>eine</w:t>
      </w:r>
    </w:p>
    <w:p>
      <w:r>
        <w:t>Rückweisung</w:t>
      </w:r>
    </w:p>
    <w:p>
      <w:r>
        <w:t>an</w:t>
      </w:r>
    </w:p>
    <w:p>
      <w:r>
        <w:t>die</w:t>
      </w:r>
    </w:p>
    <w:p>
      <w:r>
        <w:t>Verwaltung.</w:t>
      </w:r>
    </w:p>
    <w:p>
      <w:r>
        <w:t>Eine</w:t>
      </w:r>
    </w:p>
    <w:p>
      <w:r>
        <w:t>Rückweisung</w:t>
      </w:r>
    </w:p>
    <w:p>
      <w:r>
        <w:t>an</w:t>
      </w:r>
    </w:p>
    <w:p>
      <w:r>
        <w:t>den</w:t>
      </w:r>
    </w:p>
    <w:p>
      <w:r>
        <w:t>Versicherungsträger</w:t>
      </w:r>
    </w:p>
    <w:p>
      <w:r>
        <w:t>bleibt</w:t>
      </w:r>
    </w:p>
    <w:p>
      <w:r>
        <w:t>hingegen</w:t>
      </w:r>
    </w:p>
    <w:p>
      <w:r>
        <w:t>möglich,</w:t>
      </w:r>
    </w:p>
    <w:p>
      <w:r>
        <w:t>wenn</w:t>
      </w:r>
    </w:p>
    <w:p>
      <w:r>
        <w:t>sie</w:t>
      </w:r>
    </w:p>
    <w:p>
      <w:r>
        <w:t>allein</w:t>
      </w:r>
    </w:p>
    <w:p>
      <w:r>
        <w:t>in</w:t>
      </w:r>
    </w:p>
    <w:p>
      <w:r>
        <w:t>der</w:t>
      </w:r>
    </w:p>
    <w:p>
      <w:r>
        <w:t>notwendigen</w:t>
      </w:r>
    </w:p>
    <w:p>
      <w:r>
        <w:t>Erhebung</w:t>
      </w:r>
    </w:p>
    <w:p>
      <w:r>
        <w:t>einer</w:t>
      </w:r>
    </w:p>
    <w:p>
      <w:r>
        <w:t>bisher</w:t>
      </w:r>
    </w:p>
    <w:p>
      <w:r>
        <w:t>vollständig</w:t>
      </w:r>
    </w:p>
    <w:p>
      <w:r>
        <w:t>ungeklärten</w:t>
      </w:r>
    </w:p>
    <w:p>
      <w:r>
        <w:t>Frage</w:t>
      </w:r>
    </w:p>
    <w:p>
      <w:r>
        <w:t>begründet</w:t>
      </w:r>
    </w:p>
    <w:p>
      <w:r>
        <w:t>ist.</w:t>
      </w:r>
    </w:p>
    <w:p>
      <w:r>
        <w:t>Ausserdem</w:t>
      </w:r>
    </w:p>
    <w:p>
      <w:r>
        <w:t>bleibt</w:t>
      </w:r>
    </w:p>
    <w:p>
      <w:r>
        <w:t>es</w:t>
      </w:r>
    </w:p>
    <w:p>
      <w:r>
        <w:t>dem</w:t>
      </w:r>
    </w:p>
    <w:p>
      <w:r>
        <w:t>kantonalen</w:t>
      </w:r>
    </w:p>
    <w:p>
      <w:r>
        <w:t>Gericht</w:t>
      </w:r>
    </w:p>
    <w:p>
      <w:r>
        <w:t>(unter</w:t>
      </w:r>
    </w:p>
    <w:p>
      <w:r>
        <w:t>dem</w:t>
      </w:r>
    </w:p>
    <w:p>
      <w:r>
        <w:t>Aspekt</w:t>
      </w:r>
    </w:p>
    <w:p>
      <w:r>
        <w:t>der</w:t>
      </w:r>
    </w:p>
    <w:p>
      <w:r>
        <w:t>Verfahrensgarantien)</w:t>
      </w:r>
    </w:p>
    <w:p>
      <w:r>
        <w:t>unbenommen,</w:t>
      </w:r>
    </w:p>
    <w:p>
      <w:r>
        <w:t>eine</w:t>
      </w:r>
    </w:p>
    <w:p>
      <w:r>
        <w:t>Sache</w:t>
      </w:r>
    </w:p>
    <w:p>
      <w:r>
        <w:t>zurückzuweisen,</w:t>
      </w:r>
    </w:p>
    <w:p>
      <w:r>
        <w:t>wenn</w:t>
      </w:r>
    </w:p>
    <w:p>
      <w:r>
        <w:t>lediglich</w:t>
      </w:r>
    </w:p>
    <w:p>
      <w:r>
        <w:t>eine</w:t>
      </w:r>
    </w:p>
    <w:p>
      <w:r>
        <w:t>Klarstellung,</w:t>
      </w:r>
    </w:p>
    <w:p>
      <w:r>
        <w:t>Präzisierung</w:t>
      </w:r>
    </w:p>
    <w:p>
      <w:r>
        <w:t>oder</w:t>
      </w:r>
    </w:p>
    <w:p>
      <w:r>
        <w:t>Ergänzung</w:t>
      </w:r>
    </w:p>
    <w:p>
      <w:r>
        <w:t>von</w:t>
      </w:r>
    </w:p>
    <w:p>
      <w:r>
        <w:t>gutachterlichen</w:t>
      </w:r>
    </w:p>
    <w:p>
      <w:r>
        <w:t>Ausführungen</w:t>
      </w:r>
    </w:p>
    <w:p>
      <w:r>
        <w:t>erforderlich</w:t>
      </w:r>
    </w:p>
    <w:p>
      <w:r>
        <w:t>ist</w:t>
      </w:r>
    </w:p>
    <w:p>
      <w:r>
        <w:t>(B GE</w:t>
      </w:r>
    </w:p>
    <w:p>
      <w:r>
        <w:t>139</w:t>
      </w:r>
    </w:p>
    <w:p>
      <w:r>
        <w:t>V</w:t>
      </w:r>
    </w:p>
    <w:p>
      <w:r>
        <w:t>99</w:t>
      </w:r>
    </w:p>
    <w:p>
      <w:r>
        <w:t>E.</w:t>
      </w:r>
    </w:p>
    <w:p>
      <w:r>
        <w:t>1.1,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4.4.1.4</w:t>
      </w:r>
    </w:p>
    <w:p>
      <w:r>
        <w:t>m.w.H.;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9C_354/2020</w:t>
      </w:r>
    </w:p>
    <w:p>
      <w:r>
        <w:t>vom</w:t>
      </w:r>
    </w:p>
    <w:p>
      <w:r>
        <w:t>8.</w:t>
      </w:r>
    </w:p>
    <w:p>
      <w:r>
        <w:t>September</w:t>
      </w:r>
    </w:p>
    <w:p>
      <w:r>
        <w:t>2020</w:t>
      </w:r>
    </w:p>
    <w:p>
      <w:r>
        <w:t>E.</w:t>
      </w:r>
    </w:p>
    <w:p>
      <w:r>
        <w:t>2.1) . 6.2</w:t>
      </w:r>
    </w:p>
    <w:p>
      <w:r>
        <w:t>Den</w:t>
      </w:r>
    </w:p>
    <w:p>
      <w:r>
        <w:t>vorhandenen</w:t>
      </w:r>
    </w:p>
    <w:p>
      <w:r>
        <w:t>Berichten</w:t>
      </w:r>
    </w:p>
    <w:p>
      <w:r>
        <w:t>könne</w:t>
      </w:r>
    </w:p>
    <w:p>
      <w:r>
        <w:t>keine</w:t>
      </w:r>
    </w:p>
    <w:p>
      <w:r>
        <w:t>schlüssigen</w:t>
      </w:r>
    </w:p>
    <w:p>
      <w:r>
        <w:t>Antworten</w:t>
      </w:r>
    </w:p>
    <w:p>
      <w:r>
        <w:t>auf</w:t>
      </w:r>
    </w:p>
    <w:p>
      <w:r>
        <w:t>die</w:t>
      </w:r>
    </w:p>
    <w:p>
      <w:r>
        <w:t>offenen</w:t>
      </w:r>
    </w:p>
    <w:p>
      <w:r>
        <w:t>Fragen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5.5),</w:t>
      </w:r>
    </w:p>
    <w:p>
      <w:r>
        <w:t>insbesondere</w:t>
      </w:r>
    </w:p>
    <w:p>
      <w:r>
        <w:t>die</w:t>
      </w:r>
    </w:p>
    <w:p>
      <w:r>
        <w:t>zentrale</w:t>
      </w:r>
    </w:p>
    <w:p>
      <w:r>
        <w:t>Frage</w:t>
      </w:r>
    </w:p>
    <w:p>
      <w:r>
        <w:t>der</w:t>
      </w:r>
    </w:p>
    <w:p>
      <w:r>
        <w:t>Arbeitsfähigkeit,</w:t>
      </w:r>
    </w:p>
    <w:p>
      <w:r>
        <w:t>entnommen</w:t>
      </w:r>
    </w:p>
    <w:p>
      <w:r>
        <w:t>werden,</w:t>
      </w:r>
    </w:p>
    <w:p>
      <w:r>
        <w:t>weshalb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</w:t>
      </w:r>
    </w:p>
    <w:p>
      <w:r>
        <w:t>Durchführung</w:t>
      </w:r>
    </w:p>
    <w:p>
      <w:r>
        <w:t>des</w:t>
      </w:r>
    </w:p>
    <w:p>
      <w:r>
        <w:t>vom</w:t>
      </w:r>
    </w:p>
    <w:p>
      <w:r>
        <w:t>RAD</w:t>
      </w:r>
    </w:p>
    <w:p>
      <w:r>
        <w:t>empfohlenen</w:t>
      </w:r>
    </w:p>
    <w:p>
      <w:r>
        <w:t>polydisziplinären</w:t>
      </w:r>
    </w:p>
    <w:p>
      <w:r>
        <w:t>Gutachtens</w:t>
      </w:r>
    </w:p>
    <w:p>
      <w:r>
        <w:t>und</w:t>
      </w:r>
    </w:p>
    <w:p>
      <w:r>
        <w:t>erneuten</w:t>
      </w:r>
    </w:p>
    <w:p>
      <w:r>
        <w:t>Verfügung</w:t>
      </w:r>
    </w:p>
    <w:p>
      <w:r>
        <w:t>über</w:t>
      </w:r>
    </w:p>
    <w:p>
      <w:r>
        <w:t>den</w:t>
      </w:r>
    </w:p>
    <w:p>
      <w:r>
        <w:t>Rentenanspruch</w:t>
      </w:r>
    </w:p>
    <w:p>
      <w:r>
        <w:t>des</w:t>
      </w:r>
    </w:p>
    <w:p>
      <w:r>
        <w:t>Beschwerdeführers</w:t>
      </w:r>
    </w:p>
    <w:p>
      <w:r>
        <w:t>zurückzuweisen</w:t>
      </w:r>
    </w:p>
    <w:p>
      <w:r>
        <w:t>ist.</w:t>
      </w:r>
    </w:p>
    <w:p>
      <w:r>
        <w:t>In</w:t>
      </w:r>
    </w:p>
    <w:p>
      <w:r>
        <w:t>diesem</w:t>
      </w:r>
    </w:p>
    <w:p>
      <w:r>
        <w:t>Sinne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gutzuheissen.</w:t>
      </w:r>
    </w:p>
    <w:p>
      <w:r>
        <w:t>7.</w:t>
      </w:r>
    </w:p>
    <w:p>
      <w:r>
        <w:rPr>
          <w:b/>
        </w:rPr>
        <w:t>E. 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7.1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700.--</w:t>
      </w:r>
    </w:p>
    <w:p>
      <w:r>
        <w:t>anzusetzen.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 ,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sie</w:t>
      </w:r>
    </w:p>
    <w:p>
      <w:r>
        <w:t>beantragt</w:t>
      </w:r>
    </w:p>
    <w:p>
      <w:r>
        <w:t>oder</w:t>
      </w:r>
    </w:p>
    <w:p>
      <w:r>
        <w:t>ob</w:t>
      </w:r>
    </w:p>
    <w:p>
      <w:r>
        <w:t>das</w:t>
      </w:r>
    </w:p>
    <w:p>
      <w:r>
        <w:t>Begehren</w:t>
      </w:r>
    </w:p>
    <w:p>
      <w:r>
        <w:t>im</w:t>
      </w:r>
    </w:p>
    <w:p>
      <w:r>
        <w:t>Haupt-</w:t>
      </w:r>
    </w:p>
    <w:p>
      <w:r>
        <w:t>oder</w:t>
      </w:r>
    </w:p>
    <w:p>
      <w:r>
        <w:t>Eventualantrag</w:t>
      </w:r>
    </w:p>
    <w:p>
      <w:r>
        <w:t>gestellt</w:t>
      </w:r>
    </w:p>
    <w:p>
      <w:r>
        <w:t>wird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11.1,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7.1,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 .</w:t>
      </w:r>
    </w:p>
    <w:p>
      <w:r>
        <w:t>Folglich</w:t>
      </w:r>
    </w:p>
    <w:p>
      <w:r>
        <w:t>sind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unterliegenden</w:t>
      </w:r>
    </w:p>
    <w:p>
      <w:r>
        <w:t>Beschwerdegegnerin</w:t>
      </w:r>
    </w:p>
    <w:p>
      <w:r>
        <w:t>aufzuerlegen.</w:t>
      </w:r>
    </w:p>
    <w:p>
      <w:r>
        <w:rPr>
          <w:b/>
        </w:rPr>
        <w:t>E. 7.2</w:t>
      </w:r>
    </w:p>
    <w:p>
      <w:r>
        <w:t>Dem</w:t>
      </w:r>
    </w:p>
    <w:p>
      <w:r>
        <w:t>Verfahrensausgang</w:t>
      </w:r>
    </w:p>
    <w:p>
      <w:r>
        <w:t>entsprechend</w:t>
      </w:r>
    </w:p>
    <w:p>
      <w:r>
        <w:t>hat</w:t>
      </w:r>
    </w:p>
    <w:p>
      <w:r>
        <w:t>der</w:t>
      </w:r>
    </w:p>
    <w:p>
      <w:r>
        <w:t>vertretene</w:t>
      </w:r>
    </w:p>
    <w:p>
      <w:r>
        <w:t>Beschwerdeführer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Parteientschädigung ,</w:t>
      </w:r>
    </w:p>
    <w:p>
      <w:r>
        <w:t>die</w:t>
      </w:r>
    </w:p>
    <w:p>
      <w:r>
        <w:t>n 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vom</w:t>
      </w:r>
    </w:p>
    <w:p>
      <w:r>
        <w:t>Gericht</w:t>
      </w:r>
    </w:p>
    <w:p>
      <w:r>
        <w:t>festgesetzt</w:t>
      </w:r>
    </w:p>
    <w:p>
      <w:r>
        <w:t>und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nach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bemessen</w:t>
      </w:r>
    </w:p>
    <w:p>
      <w:r>
        <w:t>wird 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nennen</w:t>
      </w:r>
    </w:p>
    <w:p>
      <w:r>
        <w:t>die</w:t>
      </w:r>
    </w:p>
    <w:p>
      <w:r>
        <w:t>kantonalen</w:t>
      </w:r>
    </w:p>
    <w:p>
      <w:r>
        <w:t>Vorschriften</w:t>
      </w:r>
    </w:p>
    <w:p>
      <w:r>
        <w:t>das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</w:t>
      </w:r>
    </w:p>
    <w:p>
      <w:r>
        <w:t>(§</w:t>
      </w:r>
    </w:p>
    <w:p>
      <w:r>
        <w:rPr>
          <w:b/>
        </w:rPr>
        <w:t>E. 8</w:t>
      </w:r>
    </w:p>
    <w:p>
      <w:r>
        <w:t>ATSG)</w:t>
      </w:r>
    </w:p>
    <w:p>
      <w:r>
        <w:t>sind. Eine Rente nach Abs. 1 wird nicht zugesprochen, solange die Möglichkeiten zur Eingliederung im Sinne von Art. 8 Abs. 1 bis und 1 ter nicht ausgeschöpft sind (Art. 28 Abs. 1 bis IVG).</w:t>
      </w:r>
    </w:p>
    <w:p>
      <w:r>
        <w:rPr>
          <w:b/>
        </w:rPr>
        <w:t>E. 13</w:t>
      </w:r>
    </w:p>
    <w:p>
      <w:r>
        <w:t>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15</w:t>
      </w:r>
    </w:p>
    <w:p>
      <w:r>
        <w:t>.</w:t>
      </w:r>
    </w:p>
    <w:p>
      <w:r>
        <w:t>Februar</w:t>
      </w:r>
    </w:p>
    <w:p>
      <w:r>
        <w:t>2018</w:t>
      </w:r>
    </w:p>
    <w:p>
      <w:r>
        <w:t>E.</w:t>
      </w:r>
    </w:p>
    <w:p>
      <w:r>
        <w:t>5.1).</w:t>
      </w:r>
    </w:p>
    <w:p>
      <w:r>
        <w:t>Die</w:t>
      </w:r>
    </w:p>
    <w:p>
      <w:r>
        <w:t>Anerkennung</w:t>
      </w:r>
    </w:p>
    <w:p>
      <w:r>
        <w:t>eines</w:t>
      </w:r>
    </w:p>
    <w:p>
      <w:r>
        <w:t>rentenbegründenden</w:t>
      </w:r>
    </w:p>
    <w:p>
      <w:r>
        <w:t>Invaliditätsgrades</w:t>
      </w:r>
    </w:p>
    <w:p>
      <w:r>
        <w:t>ist</w:t>
      </w:r>
    </w:p>
    <w:p>
      <w:r>
        <w:t>nur</w:t>
      </w:r>
    </w:p>
    <w:p>
      <w:r>
        <w:t>zulässig,</w:t>
      </w:r>
    </w:p>
    <w:p>
      <w:r>
        <w:t>wenn</w:t>
      </w:r>
    </w:p>
    <w:p>
      <w:r>
        <w:t>die</w:t>
      </w:r>
    </w:p>
    <w:p>
      <w:r>
        <w:t>funktionellen</w:t>
      </w:r>
    </w:p>
    <w:p>
      <w:r>
        <w:t>Auswirkungen</w:t>
      </w:r>
    </w:p>
    <w:p>
      <w:r>
        <w:t>der</w:t>
      </w:r>
    </w:p>
    <w:p>
      <w:r>
        <w:t>medizinisch</w:t>
      </w:r>
    </w:p>
    <w:p>
      <w:r>
        <w:t>festgestellten</w:t>
      </w:r>
    </w:p>
    <w:p>
      <w:r>
        <w:t>gesundheitlichen</w:t>
      </w:r>
    </w:p>
    <w:p>
      <w:r>
        <w:t>Anspruchsgrundlage</w:t>
      </w:r>
    </w:p>
    <w:p>
      <w:r>
        <w:t>im</w:t>
      </w:r>
    </w:p>
    <w:p>
      <w:r>
        <w:t>Einzelfall</w:t>
      </w:r>
    </w:p>
    <w:p>
      <w:r>
        <w:t>anhand</w:t>
      </w:r>
    </w:p>
    <w:p>
      <w:r>
        <w:t>der</w:t>
      </w:r>
    </w:p>
    <w:p>
      <w:r>
        <w:t>Standardindikatoren</w:t>
      </w:r>
    </w:p>
    <w:p>
      <w:r>
        <w:t>schlüssig</w:t>
      </w:r>
    </w:p>
    <w:p>
      <w:r>
        <w:t>und</w:t>
      </w:r>
    </w:p>
    <w:p>
      <w:r>
        <w:t>widerspruchsfrei</w:t>
      </w:r>
    </w:p>
    <w:p>
      <w:r>
        <w:t>mit</w:t>
      </w:r>
    </w:p>
    <w:p>
      <w:r>
        <w:t>(zumindest)</w:t>
      </w:r>
    </w:p>
    <w:p>
      <w:r>
        <w:t>überwiegender</w:t>
      </w:r>
    </w:p>
    <w:p>
      <w:r>
        <w:t>Wahrscheinlichkeit</w:t>
      </w:r>
    </w:p>
    <w:p>
      <w:r>
        <w:t>nachgewiesen</w:t>
      </w:r>
    </w:p>
    <w:p>
      <w:r>
        <w:t>sind.</w:t>
      </w:r>
    </w:p>
    <w:p>
      <w:r>
        <w:t>Fehlt</w:t>
      </w:r>
    </w:p>
    <w:p>
      <w:r>
        <w:t>es</w:t>
      </w:r>
    </w:p>
    <w:p>
      <w:r>
        <w:t>an</w:t>
      </w:r>
    </w:p>
    <w:p>
      <w:r>
        <w:t>diesem</w:t>
      </w:r>
    </w:p>
    <w:p>
      <w:r>
        <w:t>Nachweis,</w:t>
      </w:r>
    </w:p>
    <w:p>
      <w:r>
        <w:t>hat</w:t>
      </w:r>
    </w:p>
    <w:p>
      <w:r>
        <w:t>die</w:t>
      </w:r>
    </w:p>
    <w:p>
      <w:r>
        <w:t>materiell</w:t>
      </w:r>
    </w:p>
    <w:p>
      <w:r>
        <w:t>beweisbelastete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Folgen</w:t>
      </w:r>
    </w:p>
    <w:p>
      <w:r>
        <w:t>der</w:t>
      </w:r>
    </w:p>
    <w:p>
      <w:r>
        <w:t>Beweislosigkeit</w:t>
      </w:r>
    </w:p>
    <w:p>
      <w:r>
        <w:t>zu</w:t>
      </w:r>
    </w:p>
    <w:p>
      <w:r>
        <w:t>tragen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6;</w:t>
      </w:r>
    </w:p>
    <w:p>
      <w:r>
        <w:t>vgl.</w:t>
      </w:r>
    </w:p>
    <w:p>
      <w:r>
        <w:t>BGE</w:t>
      </w:r>
    </w:p>
    <w:p>
      <w:r>
        <w:t>144</w:t>
      </w:r>
    </w:p>
    <w:p>
      <w:r>
        <w:t>V</w:t>
      </w:r>
    </w:p>
    <w:p>
      <w:r>
        <w:t>50</w:t>
      </w:r>
    </w:p>
    <w:p>
      <w:r>
        <w:t>E.</w:t>
      </w:r>
    </w:p>
    <w:p>
      <w:r>
        <w:t>4.3).</w:t>
      </w:r>
    </w:p>
    <w:p>
      <w:r>
        <w:t>Diese</w:t>
      </w:r>
    </w:p>
    <w:p>
      <w:r>
        <w:t>Rechtsprechung</w:t>
      </w:r>
    </w:p>
    <w:p>
      <w:r>
        <w:t>ist</w:t>
      </w:r>
    </w:p>
    <w:p>
      <w:r>
        <w:t>auf</w:t>
      </w:r>
    </w:p>
    <w:p>
      <w:r>
        <w:t>alle</w:t>
      </w:r>
    </w:p>
    <w:p>
      <w:r>
        <w:t>im</w:t>
      </w:r>
    </w:p>
    <w:p>
      <w:r>
        <w:t>Zeitpunkt</w:t>
      </w:r>
    </w:p>
    <w:p>
      <w:r>
        <w:t>der</w:t>
      </w:r>
    </w:p>
    <w:p>
      <w:r>
        <w:t>Praxisänderung</w:t>
      </w:r>
    </w:p>
    <w:p>
      <w:r>
        <w:t>noch</w:t>
      </w:r>
    </w:p>
    <w:p>
      <w:r>
        <w:t>nicht</w:t>
      </w:r>
    </w:p>
    <w:p>
      <w:r>
        <w:t>erledigten</w:t>
      </w:r>
    </w:p>
    <w:p>
      <w:r>
        <w:t>Fälle</w:t>
      </w:r>
    </w:p>
    <w:p>
      <w:r>
        <w:t>anzuwenden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 580/2017</w:t>
      </w:r>
    </w:p>
    <w:p>
      <w:r>
        <w:t>vom</w:t>
      </w:r>
    </w:p>
    <w:p>
      <w:r>
        <w:rPr>
          <w:b/>
        </w:rPr>
        <w:t>E. 16</w:t>
      </w:r>
    </w:p>
    <w:p>
      <w:r>
        <w:t>Januar</w:t>
      </w:r>
    </w:p>
    <w:p>
      <w:r>
        <w:t>2018</w:t>
      </w:r>
    </w:p>
    <w:p>
      <w:r>
        <w:t>E.</w:t>
      </w:r>
    </w:p>
    <w:p>
      <w:r>
        <w:t>3.1</w:t>
      </w:r>
    </w:p>
    <w:p>
      <w:r>
        <w:t>mit</w:t>
      </w:r>
    </w:p>
    <w:p>
      <w:r>
        <w:t>Hinweisen).</w:t>
      </w:r>
    </w:p>
    <w:p>
      <w:r>
        <w:rPr>
          <w:b/>
        </w:rPr>
        <w:t>E. 20</w:t>
      </w:r>
    </w:p>
    <w:p>
      <w:r>
        <w:t>%</w:t>
      </w:r>
    </w:p>
    <w:p>
      <w:r>
        <w:t>vorzunehmen.</w:t>
      </w:r>
    </w:p>
    <w:p>
      <w:r>
        <w:t>Aktuell</w:t>
      </w:r>
    </w:p>
    <w:p>
      <w:r>
        <w:t>sei</w:t>
      </w:r>
    </w:p>
    <w:p>
      <w:r>
        <w:t>er</w:t>
      </w:r>
    </w:p>
    <w:p>
      <w:r>
        <w:t>zudem</w:t>
      </w:r>
    </w:p>
    <w:p>
      <w:r>
        <w:t>sicher</w:t>
      </w:r>
    </w:p>
    <w:p>
      <w:r>
        <w:t>nicht</w:t>
      </w:r>
    </w:p>
    <w:p>
      <w:r>
        <w:t>zu</w:t>
      </w:r>
    </w:p>
    <w:p>
      <w:r>
        <w:t>60</w:t>
      </w:r>
    </w:p>
    <w:p>
      <w:r>
        <w:t>%</w:t>
      </w:r>
    </w:p>
    <w:p>
      <w:r>
        <w:t>in</w:t>
      </w:r>
    </w:p>
    <w:p>
      <w:r>
        <w:t>angepassten</w:t>
      </w:r>
    </w:p>
    <w:p>
      <w:r>
        <w:t>Tätigkeiten</w:t>
      </w:r>
    </w:p>
    <w:p>
      <w:r>
        <w:t>arbeitsfähig</w:t>
      </w:r>
    </w:p>
    <w:p>
      <w:r>
        <w:t>(S.</w:t>
      </w:r>
    </w:p>
    <w:p>
      <w:r>
        <w:t>3 ).</w:t>
      </w:r>
    </w:p>
    <w:p>
      <w:r>
        <w:t>In</w:t>
      </w:r>
    </w:p>
    <w:p>
      <w:r>
        <w:t>seiner</w:t>
      </w:r>
    </w:p>
    <w:p>
      <w:r>
        <w:t>Replik</w:t>
      </w:r>
    </w:p>
    <w:p>
      <w:r>
        <w:t>( Urk.</w:t>
      </w:r>
    </w:p>
    <w:p>
      <w:r>
        <w:t>19)</w:t>
      </w:r>
    </w:p>
    <w:p>
      <w:r>
        <w:t>hielt</w:t>
      </w:r>
    </w:p>
    <w:p>
      <w:r>
        <w:t>der</w:t>
      </w:r>
    </w:p>
    <w:p>
      <w:r>
        <w:t>Beschwerdeführer</w:t>
      </w:r>
    </w:p>
    <w:p>
      <w:r>
        <w:t>fest,</w:t>
      </w:r>
    </w:p>
    <w:p>
      <w:r>
        <w:t>e r</w:t>
      </w:r>
    </w:p>
    <w:p>
      <w:r>
        <w:t>habe</w:t>
      </w:r>
    </w:p>
    <w:p>
      <w:r>
        <w:t>nach</w:t>
      </w:r>
    </w:p>
    <w:p>
      <w:r>
        <w:t>der</w:t>
      </w:r>
    </w:p>
    <w:p>
      <w:r>
        <w:t>vierten</w:t>
      </w:r>
    </w:p>
    <w:p>
      <w:r>
        <w:t>Rückenoperation</w:t>
      </w:r>
    </w:p>
    <w:p>
      <w:r>
        <w:t>im</w:t>
      </w:r>
    </w:p>
    <w:p>
      <w:r>
        <w:t>November</w:t>
      </w:r>
    </w:p>
    <w:p>
      <w:r>
        <w:t>2020</w:t>
      </w:r>
    </w:p>
    <w:p>
      <w:r>
        <w:t>ab</w:t>
      </w:r>
    </w:p>
    <w:p>
      <w:r>
        <w:t>Mitte</w:t>
      </w:r>
    </w:p>
    <w:p>
      <w:r>
        <w:t>März</w:t>
      </w:r>
    </w:p>
    <w:p>
      <w:r>
        <w:t>2021</w:t>
      </w:r>
    </w:p>
    <w:p>
      <w:r>
        <w:t>wieder</w:t>
      </w:r>
    </w:p>
    <w:p>
      <w:r>
        <w:t>zu</w:t>
      </w:r>
    </w:p>
    <w:p>
      <w:r>
        <w:t>60</w:t>
      </w:r>
    </w:p>
    <w:p>
      <w:r>
        <w:t>%</w:t>
      </w:r>
    </w:p>
    <w:p>
      <w:r>
        <w:t>zu</w:t>
      </w:r>
    </w:p>
    <w:p>
      <w:r>
        <w:t>arbeiten</w:t>
      </w:r>
    </w:p>
    <w:p>
      <w:r>
        <w:t>begonnen</w:t>
      </w:r>
    </w:p>
    <w:p>
      <w:r>
        <w:t>und</w:t>
      </w:r>
    </w:p>
    <w:p>
      <w:r>
        <w:t>habe</w:t>
      </w:r>
    </w:p>
    <w:p>
      <w:r>
        <w:t>sein</w:t>
      </w:r>
    </w:p>
    <w:p>
      <w:r>
        <w:t>Pensum</w:t>
      </w:r>
    </w:p>
    <w:p>
      <w:r>
        <w:t>auf</w:t>
      </w:r>
    </w:p>
    <w:p>
      <w:r>
        <w:t>80</w:t>
      </w:r>
    </w:p>
    <w:p>
      <w:r>
        <w:t>%</w:t>
      </w:r>
    </w:p>
    <w:p>
      <w:r>
        <w:t>steigern</w:t>
      </w:r>
    </w:p>
    <w:p>
      <w:r>
        <w:t>können.</w:t>
      </w:r>
    </w:p>
    <w:p>
      <w:r>
        <w:t>Bei</w:t>
      </w:r>
    </w:p>
    <w:p>
      <w:r>
        <w:t>der</w:t>
      </w:r>
    </w:p>
    <w:p>
      <w:r>
        <w:t>Steigerung</w:t>
      </w:r>
    </w:p>
    <w:p>
      <w:r>
        <w:t>auf</w:t>
      </w:r>
    </w:p>
    <w:p>
      <w:r>
        <w:t>100</w:t>
      </w:r>
    </w:p>
    <w:p>
      <w:r>
        <w:t>%</w:t>
      </w:r>
    </w:p>
    <w:p>
      <w:r>
        <w:t>habe</w:t>
      </w:r>
    </w:p>
    <w:p>
      <w:r>
        <w:t>er</w:t>
      </w:r>
    </w:p>
    <w:p>
      <w:r>
        <w:t>sehr</w:t>
      </w:r>
    </w:p>
    <w:p>
      <w:r>
        <w:t>starke</w:t>
      </w:r>
    </w:p>
    <w:p>
      <w:r>
        <w:t>Schmerzen</w:t>
      </w:r>
    </w:p>
    <w:p>
      <w:r>
        <w:t>bekommen,</w:t>
      </w:r>
    </w:p>
    <w:p>
      <w:r>
        <w:t>worauf</w:t>
      </w:r>
    </w:p>
    <w:p>
      <w:r>
        <w:t>das</w:t>
      </w:r>
    </w:p>
    <w:p>
      <w:r>
        <w:t>Pensum</w:t>
      </w:r>
    </w:p>
    <w:p>
      <w:r>
        <w:t>wieder</w:t>
      </w:r>
    </w:p>
    <w:p>
      <w:r>
        <w:t>auf</w:t>
      </w:r>
    </w:p>
    <w:p>
      <w:r>
        <w:t>50</w:t>
      </w:r>
    </w:p>
    <w:p>
      <w:r>
        <w:t>%</w:t>
      </w:r>
    </w:p>
    <w:p>
      <w:r>
        <w:t>habe</w:t>
      </w:r>
    </w:p>
    <w:p>
      <w:r>
        <w:t>reduziert</w:t>
      </w:r>
    </w:p>
    <w:p>
      <w:r>
        <w:t>werden</w:t>
      </w:r>
    </w:p>
    <w:p>
      <w:r>
        <w:t>müssen.</w:t>
      </w:r>
    </w:p>
    <w:p>
      <w:r>
        <w:t>Am</w:t>
      </w:r>
    </w:p>
    <w:p>
      <w:r>
        <w:t>9.</w:t>
      </w:r>
    </w:p>
    <w:p>
      <w:r>
        <w:t>Oktober</w:t>
      </w:r>
    </w:p>
    <w:p>
      <w:r>
        <w:t>2021</w:t>
      </w:r>
    </w:p>
    <w:p>
      <w:r>
        <w:t>habe</w:t>
      </w:r>
    </w:p>
    <w:p>
      <w:r>
        <w:t>er</w:t>
      </w:r>
    </w:p>
    <w:p>
      <w:r>
        <w:t>einen</w:t>
      </w:r>
    </w:p>
    <w:p>
      <w:r>
        <w:t>Herzinfarkt</w:t>
      </w:r>
    </w:p>
    <w:p>
      <w:r>
        <w:t>erlitten,</w:t>
      </w:r>
    </w:p>
    <w:p>
      <w:r>
        <w:t>worauf</w:t>
      </w:r>
    </w:p>
    <w:p>
      <w:r>
        <w:t>sich</w:t>
      </w:r>
    </w:p>
    <w:p>
      <w:r>
        <w:t>sein</w:t>
      </w:r>
    </w:p>
    <w:p>
      <w:r>
        <w:t>bereits</w:t>
      </w:r>
    </w:p>
    <w:p>
      <w:r>
        <w:t>labiler</w:t>
      </w:r>
    </w:p>
    <w:p>
      <w:r>
        <w:t>psychischer</w:t>
      </w:r>
    </w:p>
    <w:p>
      <w:r>
        <w:t>Zustand</w:t>
      </w:r>
    </w:p>
    <w:p>
      <w:r>
        <w:t>verschlechtert</w:t>
      </w:r>
    </w:p>
    <w:p>
      <w:r>
        <w:t>habe</w:t>
      </w:r>
    </w:p>
    <w:p>
      <w:r>
        <w:t>(S.</w:t>
      </w:r>
    </w:p>
    <w:p>
      <w:r>
        <w:t>2).</w:t>
      </w:r>
    </w:p>
    <w:p>
      <w:r>
        <w:t>Dennoch</w:t>
      </w:r>
    </w:p>
    <w:p>
      <w:r>
        <w:t>habe</w:t>
      </w:r>
    </w:p>
    <w:p>
      <w:r>
        <w:t>er</w:t>
      </w:r>
    </w:p>
    <w:p>
      <w:r>
        <w:t>weiterhin</w:t>
      </w:r>
    </w:p>
    <w:p>
      <w:r>
        <w:t>zu</w:t>
      </w:r>
    </w:p>
    <w:p>
      <w:r>
        <w:t>50</w:t>
      </w:r>
    </w:p>
    <w:p>
      <w:r>
        <w:t>%</w:t>
      </w:r>
    </w:p>
    <w:p>
      <w:r>
        <w:t>gearbeitet.</w:t>
      </w:r>
    </w:p>
    <w:p>
      <w:r>
        <w:t>Am</w:t>
      </w:r>
    </w:p>
    <w:p>
      <w:r>
        <w:t>2 1.</w:t>
      </w:r>
    </w:p>
    <w:p>
      <w:r>
        <w:t>April</w:t>
      </w:r>
    </w:p>
    <w:p>
      <w:r>
        <w:t>2023</w:t>
      </w:r>
    </w:p>
    <w:p>
      <w:r>
        <w:t>sei</w:t>
      </w:r>
    </w:p>
    <w:p>
      <w:r>
        <w:t>ihm</w:t>
      </w:r>
    </w:p>
    <w:p>
      <w:r>
        <w:t>gekündigt</w:t>
      </w:r>
    </w:p>
    <w:p>
      <w:r>
        <w:t>worden.</w:t>
      </w:r>
    </w:p>
    <w:p>
      <w:r>
        <w:t>Er</w:t>
      </w:r>
    </w:p>
    <w:p>
      <w:r>
        <w:t>sei</w:t>
      </w:r>
    </w:p>
    <w:p>
      <w:r>
        <w:t>nach</w:t>
      </w:r>
    </w:p>
    <w:p>
      <w:r>
        <w:t>Austritt</w:t>
      </w:r>
    </w:p>
    <w:p>
      <w:r>
        <w:t>aus</w:t>
      </w:r>
    </w:p>
    <w:p>
      <w:r>
        <w:t>der</w:t>
      </w:r>
    </w:p>
    <w:p>
      <w:r>
        <w:t>Klinik</w:t>
      </w:r>
    </w:p>
    <w:p>
      <w:r>
        <w:t>B.___</w:t>
      </w:r>
    </w:p>
    <w:p>
      <w:r>
        <w:t>im</w:t>
      </w:r>
    </w:p>
    <w:p>
      <w:r>
        <w:t>August</w:t>
      </w:r>
    </w:p>
    <w:p>
      <w:r>
        <w:t>2023</w:t>
      </w:r>
    </w:p>
    <w:p>
      <w:r>
        <w:t>weiterhin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gewesen</w:t>
      </w:r>
    </w:p>
    <w:p>
      <w:r>
        <w:t>(S.</w:t>
      </w:r>
    </w:p>
    <w:p>
      <w:r>
        <w:t>3).</w:t>
      </w:r>
    </w:p>
    <w:p>
      <w:r>
        <w:t>Ein</w:t>
      </w:r>
    </w:p>
    <w:p>
      <w:r>
        <w:t>von</w:t>
      </w:r>
    </w:p>
    <w:p>
      <w:r>
        <w:t>der</w:t>
      </w:r>
    </w:p>
    <w:p>
      <w:r>
        <w:t>Krankent aggeldversicherung</w:t>
      </w:r>
    </w:p>
    <w:p>
      <w:r>
        <w:t>eingeholtes</w:t>
      </w:r>
    </w:p>
    <w:p>
      <w:r>
        <w:t>psychiatrisches</w:t>
      </w:r>
    </w:p>
    <w:p>
      <w:r>
        <w:t>Gutachten</w:t>
      </w:r>
    </w:p>
    <w:p>
      <w:r>
        <w:t>attestiere</w:t>
      </w:r>
    </w:p>
    <w:p>
      <w:r>
        <w:t>eine</w:t>
      </w:r>
    </w:p>
    <w:p>
      <w:r>
        <w:t>weiterhin</w:t>
      </w:r>
    </w:p>
    <w:p>
      <w:r>
        <w:t>bestehende</w:t>
      </w:r>
    </w:p>
    <w:p>
      <w:r>
        <w:t>vollständige</w:t>
      </w:r>
    </w:p>
    <w:p>
      <w:r>
        <w:t>Arbeitsunfähigkeit.</w:t>
      </w:r>
    </w:p>
    <w:p>
      <w:r>
        <w:t>Es</w:t>
      </w:r>
    </w:p>
    <w:p>
      <w:r>
        <w:t>sei</w:t>
      </w:r>
    </w:p>
    <w:p>
      <w:r>
        <w:t>damit</w:t>
      </w:r>
    </w:p>
    <w:p>
      <w:r>
        <w:t>erstellt,</w:t>
      </w:r>
    </w:p>
    <w:p>
      <w:r>
        <w:t>dass</w:t>
      </w:r>
    </w:p>
    <w:p>
      <w:r>
        <w:t>er</w:t>
      </w:r>
    </w:p>
    <w:p>
      <w:r>
        <w:t>voll</w:t>
      </w:r>
    </w:p>
    <w:p>
      <w:r>
        <w:t>arbeits-</w:t>
      </w:r>
    </w:p>
    <w:p>
      <w:r>
        <w:t>und</w:t>
      </w:r>
    </w:p>
    <w:p>
      <w:r>
        <w:t>erwerbsunfähig</w:t>
      </w:r>
    </w:p>
    <w:p>
      <w:r>
        <w:t>sei,</w:t>
      </w:r>
    </w:p>
    <w:p>
      <w:r>
        <w:t>mindestens</w:t>
      </w:r>
    </w:p>
    <w:p>
      <w:r>
        <w:t>aber</w:t>
      </w:r>
    </w:p>
    <w:p>
      <w:r>
        <w:t>zu</w:t>
      </w:r>
    </w:p>
    <w:p>
      <w:r>
        <w:t>40</w:t>
      </w:r>
    </w:p>
    <w:p>
      <w:r>
        <w:t>%</w:t>
      </w:r>
    </w:p>
    <w:p>
      <w:r>
        <w:t>( Urk.</w:t>
      </w:r>
    </w:p>
    <w:p>
      <w:r>
        <w:t>4).</w:t>
      </w:r>
    </w:p>
    <w:p>
      <w:r>
        <w:t>Gehe</w:t>
      </w:r>
    </w:p>
    <w:p>
      <w:r>
        <w:t>man</w:t>
      </w:r>
    </w:p>
    <w:p>
      <w:r>
        <w:t>nicht</w:t>
      </w:r>
    </w:p>
    <w:p>
      <w:r>
        <w:t>von</w:t>
      </w:r>
    </w:p>
    <w:p>
      <w:r>
        <w:t>voller</w:t>
      </w:r>
    </w:p>
    <w:p>
      <w:r>
        <w:t>Arbeitsunfähigkeit</w:t>
      </w:r>
    </w:p>
    <w:p>
      <w:r>
        <w:t>aus,</w:t>
      </w:r>
    </w:p>
    <w:p>
      <w:r>
        <w:t>sei</w:t>
      </w:r>
    </w:p>
    <w:p>
      <w:r>
        <w:t>ein</w:t>
      </w:r>
    </w:p>
    <w:p>
      <w:r>
        <w:t>höheres</w:t>
      </w:r>
    </w:p>
    <w:p>
      <w:r>
        <w:t>Valideneinkommen</w:t>
      </w:r>
    </w:p>
    <w:p>
      <w:r>
        <w:t>einzusetzen.</w:t>
      </w:r>
    </w:p>
    <w:p>
      <w:r>
        <w:t>Beim</w:t>
      </w:r>
    </w:p>
    <w:p>
      <w:r>
        <w:t>Invalideneinkommen</w:t>
      </w:r>
    </w:p>
    <w:p>
      <w:r>
        <w:t>sei</w:t>
      </w:r>
    </w:p>
    <w:p>
      <w:r>
        <w:t>ein</w:t>
      </w:r>
    </w:p>
    <w:p>
      <w:r>
        <w:t>Abzug</w:t>
      </w:r>
    </w:p>
    <w:p>
      <w:r>
        <w:t>von</w:t>
      </w:r>
    </w:p>
    <w:p>
      <w:r>
        <w:rPr>
          <w:b/>
        </w:rPr>
        <w:t>E. 25</w:t>
      </w:r>
    </w:p>
    <w:p>
      <w:r>
        <w:t>%</w:t>
      </w:r>
    </w:p>
    <w:p>
      <w:r>
        <w:t>zu</w:t>
      </w:r>
    </w:p>
    <w:p>
      <w:r>
        <w:t>gewähren</w:t>
      </w:r>
    </w:p>
    <w:p>
      <w:r>
        <w:t>(S.</w:t>
      </w:r>
    </w:p>
    <w:p>
      <w:r>
        <w:t>5).</w:t>
      </w:r>
    </w:p>
    <w:p>
      <w:r>
        <w:t>Zudem</w:t>
      </w:r>
    </w:p>
    <w:p>
      <w:r>
        <w:t>habe</w:t>
      </w:r>
    </w:p>
    <w:p>
      <w:r>
        <w:t>er</w:t>
      </w:r>
    </w:p>
    <w:p>
      <w:r>
        <w:t>sich</w:t>
      </w:r>
    </w:p>
    <w:p>
      <w:r>
        <w:t>bereits</w:t>
      </w:r>
    </w:p>
    <w:p>
      <w:r>
        <w:t>2019</w:t>
      </w:r>
    </w:p>
    <w:p>
      <w:r>
        <w:t>wegen</w:t>
      </w:r>
    </w:p>
    <w:p>
      <w:r>
        <w:t>den</w:t>
      </w:r>
    </w:p>
    <w:p>
      <w:r>
        <w:t>gleichen</w:t>
      </w:r>
    </w:p>
    <w:p>
      <w:r>
        <w:t>gesundheitlichen</w:t>
      </w:r>
    </w:p>
    <w:p>
      <w:r>
        <w:t>Beschwerden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angemeldet.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damals</w:t>
      </w:r>
    </w:p>
    <w:p>
      <w:r>
        <w:t>keinen</w:t>
      </w:r>
    </w:p>
    <w:p>
      <w:r>
        <w:t>rechtsgenüglichen</w:t>
      </w:r>
    </w:p>
    <w:p>
      <w:r>
        <w:t>Entscheid</w:t>
      </w:r>
    </w:p>
    <w:p>
      <w:r>
        <w:t>über</w:t>
      </w:r>
    </w:p>
    <w:p>
      <w:r>
        <w:t>seinen</w:t>
      </w:r>
    </w:p>
    <w:p>
      <w:r>
        <w:t>Anspruch</w:t>
      </w:r>
    </w:p>
    <w:p>
      <w:r>
        <w:t>gefällt.</w:t>
      </w:r>
    </w:p>
    <w:p>
      <w:r>
        <w:t>Im</w:t>
      </w:r>
    </w:p>
    <w:p>
      <w:r>
        <w:t>Übrigen</w:t>
      </w:r>
    </w:p>
    <w:p>
      <w:r>
        <w:t>habe</w:t>
      </w:r>
    </w:p>
    <w:p>
      <w:r>
        <w:t>er</w:t>
      </w:r>
    </w:p>
    <w:p>
      <w:r>
        <w:t>sich</w:t>
      </w:r>
    </w:p>
    <w:p>
      <w:r>
        <w:t>innert</w:t>
      </w:r>
    </w:p>
    <w:p>
      <w:r>
        <w:t>einjähriger</w:t>
      </w:r>
    </w:p>
    <w:p>
      <w:r>
        <w:t>Frist,</w:t>
      </w:r>
    </w:p>
    <w:p>
      <w:r>
        <w:t>um</w:t>
      </w:r>
    </w:p>
    <w:p>
      <w:r>
        <w:t>eine</w:t>
      </w:r>
    </w:p>
    <w:p>
      <w:r>
        <w:t>Verfügung</w:t>
      </w:r>
    </w:p>
    <w:p>
      <w:r>
        <w:t>zu</w:t>
      </w:r>
    </w:p>
    <w:p>
      <w:r>
        <w:t>erlangen,</w:t>
      </w:r>
    </w:p>
    <w:p>
      <w:r>
        <w:t>erneut</w:t>
      </w:r>
    </w:p>
    <w:p>
      <w:r>
        <w:t>angemeldet .</w:t>
      </w:r>
    </w:p>
    <w:p>
      <w:r>
        <w:t>Es</w:t>
      </w:r>
    </w:p>
    <w:p>
      <w:r>
        <w:t>müsse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Arztberichte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er</w:t>
      </w:r>
    </w:p>
    <w:p>
      <w:r>
        <w:t>nach</w:t>
      </w:r>
    </w:p>
    <w:p>
      <w:r>
        <w:t>seiner</w:t>
      </w:r>
    </w:p>
    <w:p>
      <w:r>
        <w:t>Anmeldung</w:t>
      </w:r>
    </w:p>
    <w:p>
      <w:r>
        <w:t>im</w:t>
      </w:r>
    </w:p>
    <w:p>
      <w:r>
        <w:t>Jahr</w:t>
      </w:r>
    </w:p>
    <w:p>
      <w:r>
        <w:t>2019</w:t>
      </w:r>
    </w:p>
    <w:p>
      <w:r>
        <w:t>nie</w:t>
      </w:r>
    </w:p>
    <w:p>
      <w:r>
        <w:t>mehr</w:t>
      </w:r>
    </w:p>
    <w:p>
      <w:r>
        <w:t>für</w:t>
      </w:r>
    </w:p>
    <w:p>
      <w:r>
        <w:t>längere</w:t>
      </w:r>
    </w:p>
    <w:p>
      <w:r>
        <w:t>Zeit</w:t>
      </w:r>
    </w:p>
    <w:p>
      <w:r>
        <w:t>eine</w:t>
      </w:r>
    </w:p>
    <w:p>
      <w:r>
        <w:t>Arbeitsfähigkeit</w:t>
      </w:r>
    </w:p>
    <w:p>
      <w:r>
        <w:t>erlangt</w:t>
      </w:r>
    </w:p>
    <w:p>
      <w:r>
        <w:t>habe</w:t>
      </w:r>
    </w:p>
    <w:p>
      <w:r>
        <w:t>(S.</w:t>
      </w:r>
    </w:p>
    <w:p>
      <w:r>
        <w:t>6).</w:t>
      </w:r>
    </w:p>
    <w:p>
      <w:r>
        <w:rPr>
          <w:b/>
        </w:rPr>
        <w:t>E. 30</w:t>
      </w:r>
    </w:p>
    <w:p>
      <w:r>
        <w:t>März</w:t>
      </w:r>
    </w:p>
    <w:p>
      <w:r>
        <w:t>2016</w:t>
      </w:r>
    </w:p>
    <w:p>
      <w:r>
        <w:t>E.</w:t>
      </w:r>
    </w:p>
    <w:p>
      <w:r>
        <w:t>4.2.4).</w:t>
      </w:r>
    </w:p>
    <w:p>
      <w:r>
        <w:t>Zudem</w:t>
      </w:r>
    </w:p>
    <w:p>
      <w:r>
        <w:t>listete</w:t>
      </w:r>
    </w:p>
    <w:p>
      <w:r>
        <w:t>Therapeutin</w:t>
      </w:r>
    </w:p>
    <w:p>
      <w:r>
        <w:t>G.___</w:t>
      </w:r>
    </w:p>
    <w:p>
      <w:r>
        <w:t>die</w:t>
      </w:r>
    </w:p>
    <w:p>
      <w:r>
        <w:t>psychosoziale</w:t>
      </w:r>
    </w:p>
    <w:p>
      <w:r>
        <w:t>Belastungssituation</w:t>
      </w:r>
    </w:p>
    <w:p>
      <w:r>
        <w:t>als</w:t>
      </w:r>
    </w:p>
    <w:p>
      <w:r>
        <w:t>Diagnose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auf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4.5</w:t>
      </w:r>
    </w:p>
    <w:p>
      <w:r>
        <w:t>und</w:t>
      </w:r>
    </w:p>
    <w:p>
      <w:r>
        <w:t>4.12),</w:t>
      </w:r>
    </w:p>
    <w:p>
      <w:r>
        <w:t>was</w:t>
      </w:r>
    </w:p>
    <w:p>
      <w:r>
        <w:t>aus</w:t>
      </w:r>
    </w:p>
    <w:p>
      <w:r>
        <w:t>versicherungsmedizinischer</w:t>
      </w:r>
    </w:p>
    <w:p>
      <w:r>
        <w:t>Sicht</w:t>
      </w:r>
    </w:p>
    <w:p>
      <w:r>
        <w:t>einer</w:t>
      </w:r>
    </w:p>
    <w:p>
      <w:r>
        <w:t>genaueren</w:t>
      </w:r>
    </w:p>
    <w:p>
      <w:r>
        <w:t>Differenzierung</w:t>
      </w:r>
    </w:p>
    <w:p>
      <w:r>
        <w:t>bedarf.</w:t>
      </w:r>
    </w:p>
    <w:p>
      <w:r>
        <w:t>Der</w:t>
      </w:r>
    </w:p>
    <w:p>
      <w:r>
        <w:t>im</w:t>
      </w:r>
    </w:p>
    <w:p>
      <w:r>
        <w:t>Hinblick</w:t>
      </w:r>
    </w:p>
    <w:p>
      <w:r>
        <w:t>auf</w:t>
      </w:r>
    </w:p>
    <w:p>
      <w:r>
        <w:t>Rentenleistungen</w:t>
      </w:r>
    </w:p>
    <w:p>
      <w:r>
        <w:t>der</w:t>
      </w:r>
    </w:p>
    <w:p>
      <w:r>
        <w:t>Invalidenversicherung</w:t>
      </w:r>
    </w:p>
    <w:p>
      <w:r>
        <w:t>geltende</w:t>
      </w:r>
    </w:p>
    <w:p>
      <w:r>
        <w:t>enge</w:t>
      </w:r>
    </w:p>
    <w:p>
      <w:r>
        <w:t>(bio-psychische)</w:t>
      </w:r>
    </w:p>
    <w:p>
      <w:r>
        <w:t>Krankheitsbegriff</w:t>
      </w:r>
    </w:p>
    <w:p>
      <w:r>
        <w:t>klammert</w:t>
      </w:r>
    </w:p>
    <w:p>
      <w:r>
        <w:t>soziale</w:t>
      </w:r>
    </w:p>
    <w:p>
      <w:r>
        <w:t>Faktoren</w:t>
      </w:r>
    </w:p>
    <w:p>
      <w:r>
        <w:t>so</w:t>
      </w:r>
    </w:p>
    <w:p>
      <w:r>
        <w:t>weit</w:t>
      </w:r>
    </w:p>
    <w:p>
      <w:r>
        <w:t>aus,</w:t>
      </w:r>
    </w:p>
    <w:p>
      <w:r>
        <w:t>als</w:t>
      </w:r>
    </w:p>
    <w:p>
      <w:r>
        <w:t>es</w:t>
      </w:r>
    </w:p>
    <w:p>
      <w:r>
        <w:t>darum</w:t>
      </w:r>
    </w:p>
    <w:p>
      <w:r>
        <w:t>geht,</w:t>
      </w:r>
    </w:p>
    <w:p>
      <w:r>
        <w:t>die</w:t>
      </w:r>
    </w:p>
    <w:p>
      <w:r>
        <w:t>für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Arbeitsunfähigkeit</w:t>
      </w:r>
    </w:p>
    <w:p>
      <w:r>
        <w:t>kausalen</w:t>
      </w:r>
    </w:p>
    <w:p>
      <w:r>
        <w:t>versicherten</w:t>
      </w:r>
    </w:p>
    <w:p>
      <w:r>
        <w:t>Faktoren</w:t>
      </w:r>
    </w:p>
    <w:p>
      <w:r>
        <w:t>zu</w:t>
      </w:r>
    </w:p>
    <w:p>
      <w:r>
        <w:t>umschreiben.</w:t>
      </w:r>
    </w:p>
    <w:p>
      <w:r>
        <w:t>Die</w:t>
      </w:r>
    </w:p>
    <w:p>
      <w:r>
        <w:t>funktionellen</w:t>
      </w:r>
    </w:p>
    <w:p>
      <w:r>
        <w:t>Folgen</w:t>
      </w:r>
    </w:p>
    <w:p>
      <w:r>
        <w:t>von</w:t>
      </w:r>
    </w:p>
    <w:p>
      <w:r>
        <w:t>Gesundheitsschädigungen</w:t>
      </w:r>
    </w:p>
    <w:p>
      <w:r>
        <w:t>werden</w:t>
      </w:r>
    </w:p>
    <w:p>
      <w:r>
        <w:t>hingegen</w:t>
      </w:r>
    </w:p>
    <w:p>
      <w:r>
        <w:t>auch</w:t>
      </w:r>
    </w:p>
    <w:p>
      <w:r>
        <w:t>mit</w:t>
      </w:r>
    </w:p>
    <w:p>
      <w:r>
        <w:t>Blick</w:t>
      </w:r>
    </w:p>
    <w:p>
      <w:r>
        <w:t>auf</w:t>
      </w:r>
    </w:p>
    <w:p>
      <w:r>
        <w:t>psychosoziale</w:t>
      </w:r>
    </w:p>
    <w:p>
      <w:r>
        <w:t>und</w:t>
      </w:r>
    </w:p>
    <w:p>
      <w:r>
        <w:t>soziokulturelle</w:t>
      </w:r>
    </w:p>
    <w:p>
      <w:r>
        <w:t>Belastungsfaktoren</w:t>
      </w:r>
    </w:p>
    <w:p>
      <w:r>
        <w:t>abgeschätzt,</w:t>
      </w:r>
    </w:p>
    <w:p>
      <w:r>
        <w:t>welche</w:t>
      </w:r>
    </w:p>
    <w:p>
      <w:r>
        <w:t>den</w:t>
      </w:r>
    </w:p>
    <w:p>
      <w:r>
        <w:t>Wirkungsgrad</w:t>
      </w:r>
    </w:p>
    <w:p>
      <w:r>
        <w:t>der</w:t>
      </w:r>
    </w:p>
    <w:p>
      <w:r>
        <w:t>Folgen</w:t>
      </w:r>
    </w:p>
    <w:p>
      <w:r>
        <w:t>einer</w:t>
      </w:r>
    </w:p>
    <w:p>
      <w:r>
        <w:t>Gesundheitsschädigung</w:t>
      </w:r>
    </w:p>
    <w:p>
      <w:r>
        <w:t>beeinflussen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3.4.2.1</w:t>
      </w:r>
    </w:p>
    <w:p>
      <w:r>
        <w:t>mit</w:t>
      </w:r>
    </w:p>
    <w:p>
      <w:r>
        <w:t>Hinweisen).</w:t>
      </w:r>
    </w:p>
    <w:p>
      <w:r>
        <w:t>Soweit</w:t>
      </w:r>
    </w:p>
    <w:p>
      <w:r>
        <w:t>soziale</w:t>
      </w:r>
    </w:p>
    <w:p>
      <w:r>
        <w:t>Belastungen</w:t>
      </w:r>
    </w:p>
    <w:p>
      <w:r>
        <w:t>direkt</w:t>
      </w:r>
    </w:p>
    <w:p>
      <w:r>
        <w:t>negative</w:t>
      </w:r>
    </w:p>
    <w:p>
      <w:r>
        <w:t>funktionelle</w:t>
      </w:r>
    </w:p>
    <w:p>
      <w:r>
        <w:t>Folgen</w:t>
      </w:r>
    </w:p>
    <w:p>
      <w:r>
        <w:t>zeitigen,</w:t>
      </w:r>
    </w:p>
    <w:p>
      <w:r>
        <w:t>bleiben</w:t>
      </w:r>
    </w:p>
    <w:p>
      <w:r>
        <w:t>sie</w:t>
      </w:r>
    </w:p>
    <w:p>
      <w:r>
        <w:t>ausgeklammert,</w:t>
      </w:r>
    </w:p>
    <w:p>
      <w:r>
        <w:t>gilt</w:t>
      </w:r>
    </w:p>
    <w:p>
      <w:r>
        <w:t>es</w:t>
      </w:r>
    </w:p>
    <w:p>
      <w:r>
        <w:t>doch</w:t>
      </w:r>
    </w:p>
    <w:p>
      <w:r>
        <w:t>sicherzustellen,</w:t>
      </w:r>
    </w:p>
    <w:p>
      <w:r>
        <w:t>dass</w:t>
      </w:r>
    </w:p>
    <w:p>
      <w:r>
        <w:t>gesundheitlich</w:t>
      </w:r>
    </w:p>
    <w:p>
      <w:r>
        <w:t>bedingte</w:t>
      </w:r>
    </w:p>
    <w:p>
      <w:r>
        <w:t>Erwerbsunfähigkeit</w:t>
      </w:r>
    </w:p>
    <w:p>
      <w:r>
        <w:t>zum</w:t>
      </w:r>
    </w:p>
    <w:p>
      <w:r>
        <w:t>einen</w:t>
      </w:r>
    </w:p>
    <w:p>
      <w:r>
        <w:t>(Art.</w:t>
      </w:r>
    </w:p>
    <w:p>
      <w:r>
        <w:t>4</w:t>
      </w:r>
    </w:p>
    <w:p>
      <w:r>
        <w:t>Abs.</w:t>
      </w:r>
    </w:p>
    <w:p>
      <w:r>
        <w:t>1</w:t>
      </w:r>
    </w:p>
    <w:p>
      <w:r>
        <w:t>IVG)</w:t>
      </w:r>
    </w:p>
    <w:p>
      <w:r>
        <w:t>und</w:t>
      </w:r>
    </w:p>
    <w:p>
      <w:r>
        <w:t>nicht</w:t>
      </w:r>
    </w:p>
    <w:p>
      <w:r>
        <w:t>versicherte</w:t>
      </w:r>
    </w:p>
    <w:p>
      <w:r>
        <w:t>Erwerbslosigkeit</w:t>
      </w:r>
    </w:p>
    <w:p>
      <w:r>
        <w:t>oder</w:t>
      </w:r>
    </w:p>
    <w:p>
      <w:r>
        <w:t>andere</w:t>
      </w:r>
    </w:p>
    <w:p>
      <w:r>
        <w:t>belastende</w:t>
      </w:r>
    </w:p>
    <w:p>
      <w:r>
        <w:t>Lebenslagen</w:t>
      </w:r>
    </w:p>
    <w:p>
      <w:r>
        <w:t>zum</w:t>
      </w:r>
    </w:p>
    <w:p>
      <w:r>
        <w:t>andern</w:t>
      </w:r>
    </w:p>
    <w:p>
      <w:r>
        <w:t>nicht</w:t>
      </w:r>
    </w:p>
    <w:p>
      <w:r>
        <w:t>ineinander</w:t>
      </w:r>
    </w:p>
    <w:p>
      <w:r>
        <w:t>aufgehen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4.3.3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5a;</w:t>
      </w:r>
    </w:p>
    <w:p>
      <w:r>
        <w:t>vgl.</w:t>
      </w:r>
    </w:p>
    <w:p>
      <w:r>
        <w:t>auch</w:t>
      </w:r>
    </w:p>
    <w:p>
      <w:r>
        <w:t>BGE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4.5.2).</w:t>
      </w:r>
    </w:p>
    <w:p>
      <w:r>
        <w:t>Therapeutin</w:t>
      </w:r>
    </w:p>
    <w:p>
      <w:r>
        <w:t>G.___</w:t>
      </w:r>
    </w:p>
    <w:p>
      <w:r>
        <w:t>stützte</w:t>
      </w:r>
    </w:p>
    <w:p>
      <w:r>
        <w:t>ihre</w:t>
      </w:r>
    </w:p>
    <w:p>
      <w:r>
        <w:t>Beurteilung</w:t>
      </w:r>
    </w:p>
    <w:p>
      <w:r>
        <w:t>zudem</w:t>
      </w:r>
    </w:p>
    <w:p>
      <w:r>
        <w:t>fachfremd</w:t>
      </w:r>
    </w:p>
    <w:p>
      <w:r>
        <w:t>auch</w:t>
      </w:r>
    </w:p>
    <w:p>
      <w:r>
        <w:t>auf</w:t>
      </w:r>
    </w:p>
    <w:p>
      <w:r>
        <w:t>somatische</w:t>
      </w:r>
    </w:p>
    <w:p>
      <w:r>
        <w:t>Beschwerden,</w:t>
      </w:r>
    </w:p>
    <w:p>
      <w:r>
        <w:t>was</w:t>
      </w:r>
    </w:p>
    <w:p>
      <w:r>
        <w:t>nicht</w:t>
      </w:r>
    </w:p>
    <w:p>
      <w:r>
        <w:t>überzeugt.</w:t>
      </w:r>
    </w:p>
    <w:p>
      <w:r>
        <w:rPr>
          <w:b/>
        </w:rPr>
        <w:t>E. 34</w:t>
      </w:r>
    </w:p>
    <w:p>
      <w:r>
        <w:t>GSVGer</w:t>
      </w:r>
    </w:p>
    <w:p>
      <w:r>
        <w:t>sowie</w:t>
      </w:r>
    </w:p>
    <w:p>
      <w:r>
        <w:t>§</w:t>
      </w:r>
    </w:p>
    <w:p>
      <w:r>
        <w:t>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Entschädigungen</w:t>
      </w:r>
    </w:p>
    <w:p>
      <w:r>
        <w:t>vor</w:t>
      </w:r>
    </w:p>
    <w:p>
      <w:r>
        <w:t>dem</w:t>
      </w:r>
    </w:p>
    <w:p>
      <w:r>
        <w:t>Sozial versicherungs gericht</w:t>
      </w:r>
    </w:p>
    <w:p>
      <w:r>
        <w:t>[ GebV</w:t>
      </w:r>
    </w:p>
    <w:p>
      <w:r>
        <w:t>SVGer]) .</w:t>
      </w:r>
    </w:p>
    <w:p>
      <w:r>
        <w:t>Unter</w:t>
      </w:r>
    </w:p>
    <w:p>
      <w:r>
        <w:t>Berücksichtigung</w:t>
      </w:r>
    </w:p>
    <w:p>
      <w:r>
        <w:t>dieser</w:t>
      </w:r>
    </w:p>
    <w:p>
      <w:r>
        <w:t>Kriterien</w:t>
      </w:r>
    </w:p>
    <w:p>
      <w:r>
        <w:t>sowie</w:t>
      </w:r>
    </w:p>
    <w:p>
      <w:r>
        <w:t>nach</w:t>
      </w:r>
    </w:p>
    <w:p>
      <w:r>
        <w:t>Einsicht</w:t>
      </w:r>
    </w:p>
    <w:p>
      <w:r>
        <w:t>in</w:t>
      </w:r>
    </w:p>
    <w:p>
      <w:r>
        <w:t>die</w:t>
      </w:r>
    </w:p>
    <w:p>
      <w:r>
        <w:t>Honorarnote</w:t>
      </w:r>
    </w:p>
    <w:p>
      <w:r>
        <w:t>der</w:t>
      </w:r>
    </w:p>
    <w:p>
      <w:r>
        <w:t>unentgeltlichen</w:t>
      </w:r>
    </w:p>
    <w:p>
      <w:r>
        <w:t>Rechtsvertreterin,</w:t>
      </w:r>
    </w:p>
    <w:p>
      <w:r>
        <w:t>Rechtsanwältin</w:t>
      </w:r>
    </w:p>
    <w:p>
      <w:r>
        <w:t>Lotti</w:t>
      </w:r>
    </w:p>
    <w:p>
      <w:r>
        <w:t>Sigg,</w:t>
      </w:r>
    </w:p>
    <w:p>
      <w:r>
        <w:t>Winterthur,</w:t>
      </w:r>
    </w:p>
    <w:p>
      <w:r>
        <w:t>vom</w:t>
      </w:r>
    </w:p>
    <w:p>
      <w:r>
        <w:t>2 0.</w:t>
      </w:r>
    </w:p>
    <w:p>
      <w:r>
        <w:t>August</w:t>
      </w:r>
    </w:p>
    <w:p>
      <w:r>
        <w:t>2024</w:t>
      </w:r>
    </w:p>
    <w:p>
      <w:r>
        <w:t>und</w:t>
      </w:r>
    </w:p>
    <w:p>
      <w:r>
        <w:t>ausgehend</w:t>
      </w:r>
    </w:p>
    <w:p>
      <w:r>
        <w:t>vom</w:t>
      </w:r>
    </w:p>
    <w:p>
      <w:r>
        <w:t>geltend</w:t>
      </w:r>
    </w:p>
    <w:p>
      <w:r>
        <w:t>gemachten,</w:t>
      </w:r>
    </w:p>
    <w:p>
      <w:r>
        <w:t>als</w:t>
      </w:r>
    </w:p>
    <w:p>
      <w:r>
        <w:t>gerechtfertigt</w:t>
      </w:r>
    </w:p>
    <w:p>
      <w:r>
        <w:t>erscheinenden</w:t>
      </w:r>
    </w:p>
    <w:p>
      <w:r>
        <w:t>Aufwand</w:t>
      </w:r>
    </w:p>
    <w:p>
      <w:r>
        <w:t>von</w:t>
      </w:r>
    </w:p>
    <w:p>
      <w:r>
        <w:t>13</w:t>
      </w:r>
    </w:p>
    <w:p>
      <w:r>
        <w:t>Stunden</w:t>
      </w:r>
    </w:p>
    <w:p>
      <w:r>
        <w:t>und</w:t>
      </w:r>
    </w:p>
    <w:p>
      <w:r>
        <w:t>20</w:t>
      </w:r>
    </w:p>
    <w:p>
      <w:r>
        <w:t>Minuten</w:t>
      </w:r>
    </w:p>
    <w:p>
      <w:r>
        <w:t>( Urk.</w:t>
      </w:r>
    </w:p>
    <w:p>
      <w:r>
        <w:t>25)</w:t>
      </w:r>
    </w:p>
    <w:p>
      <w:r>
        <w:t>ist</w:t>
      </w:r>
    </w:p>
    <w:p>
      <w:r>
        <w:t>die</w:t>
      </w:r>
    </w:p>
    <w:p>
      <w:r>
        <w:t>Parteientschädigung</w:t>
      </w:r>
    </w:p>
    <w:p>
      <w:r>
        <w:t>beim</w:t>
      </w:r>
    </w:p>
    <w:p>
      <w:r>
        <w:t>praxisgemässen</w:t>
      </w:r>
    </w:p>
    <w:p>
      <w:r>
        <w:t>Stundenansatz</w:t>
      </w:r>
    </w:p>
    <w:p>
      <w:r>
        <w:t>von</w:t>
      </w:r>
    </w:p>
    <w:p>
      <w:r>
        <w:t>Fr.</w:t>
      </w:r>
    </w:p>
    <w:p>
      <w:r>
        <w:t>280.--</w:t>
      </w:r>
    </w:p>
    <w:p>
      <w:r>
        <w:t>(zuzüglich</w:t>
      </w:r>
    </w:p>
    <w:p>
      <w:r>
        <w:t>Pauschalb arauslagen</w:t>
      </w:r>
    </w:p>
    <w:p>
      <w:r>
        <w:t>und</w:t>
      </w:r>
    </w:p>
    <w:p>
      <w:r>
        <w:t>Mehrwertsteuer)</w:t>
      </w:r>
    </w:p>
    <w:p>
      <w:r>
        <w:t>auf</w:t>
      </w:r>
    </w:p>
    <w:p>
      <w:r>
        <w:t>Fr.</w:t>
      </w:r>
    </w:p>
    <w:p>
      <w:r>
        <w:t>4'156.85</w:t>
      </w:r>
    </w:p>
    <w:p>
      <w:r>
        <w:t>festzusetzen 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 ,</w:t>
      </w:r>
    </w:p>
    <w:p>
      <w:r>
        <w:t>soweit</w:t>
      </w:r>
    </w:p>
    <w:p>
      <w:r>
        <w:t>auf</w:t>
      </w:r>
    </w:p>
    <w:p>
      <w:r>
        <w:t>sie</w:t>
      </w:r>
    </w:p>
    <w:p>
      <w:r>
        <w:t>eingetreten</w:t>
      </w:r>
    </w:p>
    <w:p>
      <w:r>
        <w:t>wird,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neu</w:t>
      </w:r>
    </w:p>
    <w:p>
      <w:r>
        <w:t>entscheide.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unentgeltlichen</w:t>
      </w:r>
    </w:p>
    <w:p>
      <w:r>
        <w:t>Rechtsvertreterin</w:t>
      </w:r>
    </w:p>
    <w:p>
      <w:r>
        <w:t>des</w:t>
      </w:r>
    </w:p>
    <w:p>
      <w:r>
        <w:t>Beschwerdeführers,</w:t>
      </w:r>
    </w:p>
    <w:p>
      <w:r>
        <w:t>Rechtsanwältin</w:t>
      </w:r>
    </w:p>
    <w:p>
      <w:r>
        <w:t>Lotti</w:t>
      </w:r>
    </w:p>
    <w:p>
      <w:r>
        <w:t>Sigg,</w:t>
      </w:r>
    </w:p>
    <w:p>
      <w:r>
        <w:t>Winterthur,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4’156 . 85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Lotti</w:t>
      </w:r>
    </w:p>
    <w:p>
      <w:r>
        <w:t>Sigg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25 -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FehrLienhard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