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IV.2024.00072 vom 30. Juni 2025</w:t>
      </w:r>
    </w:p>
    <w:p>
      <w:r>
        <w:t>ZH Sozialversicherungsgericht, 2025-06-30, DE</w:t>
      </w:r>
    </w:p>
    <w:p>
      <w:r>
        <w:rPr>
          <w:b/>
        </w:rPr>
        <w:t xml:space="preserve">Quelle: </w:t>
      </w:r>
      <w:r>
        <w:t>https://mcp.opencaselaw.ch/entscheid/zh_sozialversicherungsgericht_IV.2024.00072</w:t>
      </w:r>
    </w:p>
    <w:p>
      <w:r>
        <w:t>FR: ZH_SOZIALVERSICHERUNGSGERICHT IV.2024.00072 du 30 juin 2025</w:t>
      </w:r>
    </w:p>
    <w:p>
      <w:r>
        <w:t>IT: ZH_SOZIALVERSICHERUNGSGERICHT IV.2024.00072 del 30 giugno 2025</w:t>
      </w:r>
    </w:p>
    <w:p>
      <w:pPr>
        <w:pStyle w:val="Heading2"/>
      </w:pPr>
      <w:r>
        <w:t>Erwägungen</w:t>
      </w:r>
    </w:p>
    <w:p>
      <w:r>
        <w:rPr>
          <w:b/>
        </w:rPr>
        <w:t>E. 1</w:t>
      </w:r>
    </w:p>
    <w:p>
      <w:r>
        <w:t>ATSG).</w:t>
      </w:r>
    </w:p>
    <w:p>
      <w:r>
        <w:t>Für</w:t>
      </w:r>
    </w:p>
    <w:p>
      <w:r>
        <w:t>die</w:t>
      </w:r>
    </w:p>
    <w:p>
      <w:r>
        <w:t>Beurtei lung</w:t>
      </w:r>
    </w:p>
    <w:p>
      <w:r>
        <w:t>des</w:t>
      </w:r>
    </w:p>
    <w:p>
      <w:r>
        <w:t>Vorliegens</w:t>
      </w:r>
    </w:p>
    <w:p>
      <w:r>
        <w:t>einer</w:t>
      </w:r>
    </w:p>
    <w:p>
      <w:r>
        <w:t>Erwerbsunfähigkeit</w:t>
      </w:r>
    </w:p>
    <w:p>
      <w:r>
        <w:t>sind</w:t>
      </w:r>
    </w:p>
    <w:p>
      <w:r>
        <w:t>ausschliesslich</w:t>
      </w:r>
    </w:p>
    <w:p>
      <w:r>
        <w:t>die</w:t>
      </w:r>
    </w:p>
    <w:p>
      <w:r>
        <w:t>Folgen</w:t>
      </w:r>
    </w:p>
    <w:p>
      <w:r>
        <w:t>der</w:t>
      </w:r>
    </w:p>
    <w:p>
      <w:r>
        <w:t>gesundheitlichen</w:t>
      </w:r>
    </w:p>
    <w:p>
      <w:r>
        <w:t>Beeinträchtigung</w:t>
      </w:r>
    </w:p>
    <w:p>
      <w:r>
        <w:t>zu</w:t>
      </w:r>
    </w:p>
    <w:p>
      <w:r>
        <w:t>berücksichtigen.</w:t>
      </w:r>
    </w:p>
    <w:p>
      <w:r>
        <w:t>Eine</w:t>
      </w:r>
    </w:p>
    <w:p>
      <w:r>
        <w:t>Erwerbsunfähigkeit</w:t>
      </w:r>
    </w:p>
    <w:p>
      <w:r>
        <w:t>liegt</w:t>
      </w:r>
    </w:p>
    <w:p>
      <w:r>
        <w:t>zudem</w:t>
      </w:r>
    </w:p>
    <w:p>
      <w:r>
        <w:t>nur</w:t>
      </w:r>
    </w:p>
    <w:p>
      <w:r>
        <w:t>vor,</w:t>
      </w:r>
    </w:p>
    <w:p>
      <w:r>
        <w:t>wenn</w:t>
      </w:r>
    </w:p>
    <w:p>
      <w:r>
        <w:t>sie</w:t>
      </w:r>
    </w:p>
    <w:p>
      <w:r>
        <w:t>aus</w:t>
      </w:r>
    </w:p>
    <w:p>
      <w:r>
        <w:t>objektiver</w:t>
      </w:r>
    </w:p>
    <w:p>
      <w:r>
        <w:t>Sicht</w:t>
      </w:r>
    </w:p>
    <w:p>
      <w:r>
        <w:t>nicht</w:t>
      </w:r>
    </w:p>
    <w:p>
      <w:r>
        <w:t>überwindbar</w:t>
      </w:r>
    </w:p>
    <w:p>
      <w:r>
        <w:t>ist</w:t>
      </w:r>
    </w:p>
    <w:p>
      <w:r>
        <w:t>(Art.</w:t>
      </w:r>
    </w:p>
    <w:p>
      <w:r>
        <w:t>7</w:t>
      </w:r>
    </w:p>
    <w:p>
      <w:r>
        <w:t>Abs.</w:t>
      </w:r>
    </w:p>
    <w:p>
      <w:r>
        <w:rPr>
          <w:b/>
        </w:rPr>
        <w:t>E. 1.1</w:t>
      </w:r>
    </w:p>
    <w:p>
      <w:r>
        <w:t>Am</w:t>
      </w:r>
    </w:p>
    <w:p>
      <w:r>
        <w:rPr>
          <w:b/>
        </w:rPr>
        <w:t>E. 1.2</w:t>
      </w:r>
    </w:p>
    <w:p>
      <w:r>
        <w:t>mit</w:t>
      </w:r>
    </w:p>
    <w:p>
      <w:r>
        <w:t>Hinwe i s),</w:t>
      </w:r>
    </w:p>
    <w:p>
      <w:r>
        <w:t>nicht</w:t>
      </w:r>
    </w:p>
    <w:p>
      <w:r>
        <w:t>auf</w:t>
      </w:r>
    </w:p>
    <w:p>
      <w:r>
        <w:t>eine</w:t>
      </w:r>
    </w:p>
    <w:p>
      <w:r>
        <w:t>wesentliche</w:t>
      </w:r>
    </w:p>
    <w:p>
      <w:r>
        <w:t>Veränderung</w:t>
      </w:r>
    </w:p>
    <w:p>
      <w:r>
        <w:t>schliessen:</w:t>
      </w:r>
    </w:p>
    <w:p>
      <w:r>
        <w:t>5.2</w:t>
      </w:r>
    </w:p>
    <w:p>
      <w:r>
        <w:t>So</w:t>
      </w:r>
    </w:p>
    <w:p>
      <w:r>
        <w:t>zeigten</w:t>
      </w:r>
    </w:p>
    <w:p>
      <w:r>
        <w:t>die</w:t>
      </w:r>
    </w:p>
    <w:p>
      <w:r>
        <w:t>am</w:t>
      </w:r>
    </w:p>
    <w:p>
      <w:r>
        <w:t>2.</w:t>
      </w:r>
    </w:p>
    <w:p>
      <w:r>
        <w:t>August</w:t>
      </w:r>
    </w:p>
    <w:p>
      <w:r>
        <w:t>2023</w:t>
      </w:r>
    </w:p>
    <w:p>
      <w:r>
        <w:t>an</w:t>
      </w:r>
    </w:p>
    <w:p>
      <w:r>
        <w:t>der</w:t>
      </w:r>
    </w:p>
    <w:p>
      <w:r>
        <w:t>K linik</w:t>
      </w:r>
    </w:p>
    <w:p>
      <w:r>
        <w:t>K.___</w:t>
      </w:r>
    </w:p>
    <w:p>
      <w:r>
        <w:t>durchge führten</w:t>
      </w:r>
    </w:p>
    <w:p>
      <w:r>
        <w:t>bildgebenden</w:t>
      </w:r>
    </w:p>
    <w:p>
      <w:r>
        <w:t>Untersuchungen</w:t>
      </w:r>
    </w:p>
    <w:p>
      <w:r>
        <w:t>(Urk.</w:t>
      </w:r>
    </w:p>
    <w:p>
      <w:r>
        <w:t>10/130)</w:t>
      </w:r>
    </w:p>
    <w:p>
      <w:r>
        <w:t>im</w:t>
      </w:r>
    </w:p>
    <w:p>
      <w:r>
        <w:t>linken</w:t>
      </w:r>
    </w:p>
    <w:p>
      <w:r>
        <w:t>Knie</w:t>
      </w:r>
    </w:p>
    <w:p>
      <w:r>
        <w:t>geringe,</w:t>
      </w:r>
    </w:p>
    <w:p>
      <w:r>
        <w:t>beginnende</w:t>
      </w:r>
    </w:p>
    <w:p>
      <w:r>
        <w:t>degenerative</w:t>
      </w:r>
    </w:p>
    <w:p>
      <w:r>
        <w:t>Veränderungen</w:t>
      </w:r>
    </w:p>
    <w:p>
      <w:r>
        <w:t>sowie</w:t>
      </w:r>
    </w:p>
    <w:p>
      <w:r>
        <w:t>in</w:t>
      </w:r>
    </w:p>
    <w:p>
      <w:r>
        <w:t>der</w:t>
      </w:r>
    </w:p>
    <w:p>
      <w:r>
        <w:t>Lendenwirbelsäule</w:t>
      </w:r>
    </w:p>
    <w:p>
      <w:r>
        <w:t>(LWS)</w:t>
      </w:r>
    </w:p>
    <w:p>
      <w:r>
        <w:t>minimale</w:t>
      </w:r>
    </w:p>
    <w:p>
      <w:r>
        <w:t>degenerative</w:t>
      </w:r>
    </w:p>
    <w:p>
      <w:r>
        <w:t>Veränderungen</w:t>
      </w:r>
    </w:p>
    <w:p>
      <w:r>
        <w:t>der</w:t>
      </w:r>
    </w:p>
    <w:p>
      <w:r>
        <w:t>Bandscheiben,</w:t>
      </w:r>
    </w:p>
    <w:p>
      <w:r>
        <w:t>eine</w:t>
      </w:r>
    </w:p>
    <w:p>
      <w:r>
        <w:t>geringe</w:t>
      </w:r>
    </w:p>
    <w:p>
      <w:r>
        <w:t>breit basige</w:t>
      </w:r>
    </w:p>
    <w:p>
      <w:r>
        <w:t>dorsale</w:t>
      </w:r>
    </w:p>
    <w:p>
      <w:r>
        <w:t>Bandscheibenprotrusion</w:t>
      </w:r>
    </w:p>
    <w:p>
      <w:r>
        <w:t>L3-S1</w:t>
      </w:r>
    </w:p>
    <w:p>
      <w:r>
        <w:t>mit</w:t>
      </w:r>
    </w:p>
    <w:p>
      <w:r>
        <w:t>leichte m</w:t>
      </w:r>
    </w:p>
    <w:p>
      <w:r>
        <w:t>Kontakt</w:t>
      </w:r>
    </w:p>
    <w:p>
      <w:r>
        <w:t>zur</w:t>
      </w:r>
    </w:p>
    <w:p>
      <w:r>
        <w:t>Nerven wurzel</w:t>
      </w:r>
    </w:p>
    <w:p>
      <w:r>
        <w:t>S4</w:t>
      </w:r>
    </w:p>
    <w:p>
      <w:r>
        <w:t>und</w:t>
      </w:r>
    </w:p>
    <w:p>
      <w:r>
        <w:t>eine</w:t>
      </w:r>
    </w:p>
    <w:p>
      <w:r>
        <w:t>leichte</w:t>
      </w:r>
    </w:p>
    <w:p>
      <w:r>
        <w:t>bilaterale</w:t>
      </w:r>
    </w:p>
    <w:p>
      <w:r>
        <w:t>Facettenarthrose</w:t>
      </w:r>
    </w:p>
    <w:p>
      <w:r>
        <w:t>L3/L4</w:t>
      </w:r>
    </w:p>
    <w:p>
      <w:r>
        <w:t>und</w:t>
      </w:r>
    </w:p>
    <w:p>
      <w:r>
        <w:t>L4/L5</w:t>
      </w:r>
    </w:p>
    <w:p>
      <w:r>
        <w:t>(S.</w:t>
      </w:r>
    </w:p>
    <w:p>
      <w:r>
        <w:t>2). 5.3</w:t>
      </w:r>
    </w:p>
    <w:p>
      <w:r>
        <w:t>Im</w:t>
      </w:r>
    </w:p>
    <w:p>
      <w:r>
        <w:t>Sprechstundenbericht</w:t>
      </w:r>
    </w:p>
    <w:p>
      <w:r>
        <w:t>vom</w:t>
      </w:r>
    </w:p>
    <w:p>
      <w:r>
        <w:t>17.</w:t>
      </w:r>
    </w:p>
    <w:p>
      <w:r>
        <w:t>November</w:t>
      </w:r>
    </w:p>
    <w:p>
      <w:r>
        <w:t>2023</w:t>
      </w:r>
    </w:p>
    <w:p>
      <w:r>
        <w:t>(Urk.</w:t>
      </w:r>
    </w:p>
    <w:p>
      <w:r>
        <w:t>10/135)</w:t>
      </w:r>
    </w:p>
    <w:p>
      <w:r>
        <w:t>nannten</w:t>
      </w:r>
    </w:p>
    <w:p>
      <w:r>
        <w:t>die</w:t>
      </w:r>
    </w:p>
    <w:p>
      <w:r>
        <w:t>Ärzte</w:t>
      </w:r>
    </w:p>
    <w:p>
      <w:r>
        <w:t>die</w:t>
      </w:r>
    </w:p>
    <w:p>
      <w:r>
        <w:t>folgenden</w:t>
      </w:r>
    </w:p>
    <w:p>
      <w:r>
        <w:t>Diagnosen</w:t>
      </w:r>
    </w:p>
    <w:p>
      <w:r>
        <w:t>(S.</w:t>
      </w:r>
    </w:p>
    <w:p>
      <w:r>
        <w:t>1): - laterale</w:t>
      </w:r>
    </w:p>
    <w:p>
      <w:r>
        <w:t>Gonarthrose</w:t>
      </w:r>
    </w:p>
    <w:p>
      <w:r>
        <w:t>rechts - Verdacht</w:t>
      </w:r>
    </w:p>
    <w:p>
      <w:r>
        <w:t>auf</w:t>
      </w:r>
    </w:p>
    <w:p>
      <w:r>
        <w:t>nozizeptiv-neuropathisches</w:t>
      </w:r>
    </w:p>
    <w:p>
      <w:r>
        <w:t>Schmerzsyndrom</w:t>
      </w:r>
    </w:p>
    <w:p>
      <w:r>
        <w:t>Hand</w:t>
      </w:r>
    </w:p>
    <w:p>
      <w:r>
        <w:t>rechts,</w:t>
      </w:r>
    </w:p>
    <w:p>
      <w:r>
        <w:t>dominant</w:t>
      </w:r>
    </w:p>
    <w:p>
      <w:r>
        <w:t>mit</w:t>
      </w:r>
    </w:p>
    <w:p>
      <w:r>
        <w:t>sympathisch</w:t>
      </w:r>
    </w:p>
    <w:p>
      <w:r>
        <w:t>unterhaltener</w:t>
      </w:r>
    </w:p>
    <w:p>
      <w:r>
        <w:t>Schmerzkomponente,</w:t>
      </w:r>
    </w:p>
    <w:p>
      <w:r>
        <w:t>D ifferen tial diagnose:</w:t>
      </w:r>
    </w:p>
    <w:p>
      <w:r>
        <w:t>CRPS</w:t>
      </w:r>
    </w:p>
    <w:p>
      <w:r>
        <w:t>I</w:t>
      </w:r>
    </w:p>
    <w:p>
      <w:r>
        <w:t>in</w:t>
      </w:r>
    </w:p>
    <w:p>
      <w:r>
        <w:t>partieller</w:t>
      </w:r>
    </w:p>
    <w:p>
      <w:r>
        <w:t>Remission - z erviko-</w:t>
      </w:r>
    </w:p>
    <w:p>
      <w:r>
        <w:t>und</w:t>
      </w:r>
    </w:p>
    <w:p>
      <w:r>
        <w:t>thorakovertebrales</w:t>
      </w:r>
    </w:p>
    <w:p>
      <w:r>
        <w:t>Syndrom - a namnestisch</w:t>
      </w:r>
    </w:p>
    <w:p>
      <w:r>
        <w:t>St atus</w:t>
      </w:r>
    </w:p>
    <w:p>
      <w:r>
        <w:t>nach</w:t>
      </w:r>
    </w:p>
    <w:p>
      <w:r>
        <w:t>Appendektomie</w:t>
      </w:r>
    </w:p>
    <w:p>
      <w:r>
        <w:t>Mai</w:t>
      </w:r>
    </w:p>
    <w:p>
      <w:r>
        <w:t>2023</w:t>
      </w:r>
    </w:p>
    <w:p>
      <w:r>
        <w:t>(Spital</w:t>
      </w:r>
    </w:p>
    <w:p>
      <w:r>
        <w:t>L.___ )</w:t>
      </w:r>
    </w:p>
    <w:p>
      <w:r>
        <w:t>Die</w:t>
      </w:r>
    </w:p>
    <w:p>
      <w:r>
        <w:t>Ärzte</w:t>
      </w:r>
    </w:p>
    <w:p>
      <w:r>
        <w:t>führten</w:t>
      </w:r>
    </w:p>
    <w:p>
      <w:r>
        <w:t>aus,</w:t>
      </w:r>
    </w:p>
    <w:p>
      <w:r>
        <w:t>dass</w:t>
      </w:r>
    </w:p>
    <w:p>
      <w:r>
        <w:t>sie</w:t>
      </w:r>
    </w:p>
    <w:p>
      <w:r>
        <w:t>eine</w:t>
      </w:r>
    </w:p>
    <w:p>
      <w:r>
        <w:t>zu</w:t>
      </w:r>
    </w:p>
    <w:p>
      <w:r>
        <w:t>wenig</w:t>
      </w:r>
    </w:p>
    <w:p>
      <w:r>
        <w:t>zuverlässige</w:t>
      </w:r>
    </w:p>
    <w:p>
      <w:r>
        <w:t>Chance</w:t>
      </w:r>
    </w:p>
    <w:p>
      <w:r>
        <w:t>auf</w:t>
      </w:r>
    </w:p>
    <w:p>
      <w:r>
        <w:t>suffiziente</w:t>
      </w:r>
    </w:p>
    <w:p>
      <w:r>
        <w:t>Besserung</w:t>
      </w:r>
    </w:p>
    <w:p>
      <w:r>
        <w:t>durch</w:t>
      </w:r>
    </w:p>
    <w:p>
      <w:r>
        <w:t>einen</w:t>
      </w:r>
    </w:p>
    <w:p>
      <w:r>
        <w:t>alleinigen</w:t>
      </w:r>
    </w:p>
    <w:p>
      <w:r>
        <w:t>lateralen</w:t>
      </w:r>
    </w:p>
    <w:p>
      <w:r>
        <w:t>unikompartimentellen</w:t>
      </w:r>
    </w:p>
    <w:p>
      <w:r>
        <w:t>Gelenksersatz</w:t>
      </w:r>
    </w:p>
    <w:p>
      <w:r>
        <w:t>sähen ,</w:t>
      </w:r>
    </w:p>
    <w:p>
      <w:r>
        <w:t>sodass</w:t>
      </w:r>
    </w:p>
    <w:p>
      <w:r>
        <w:t>sie</w:t>
      </w:r>
    </w:p>
    <w:p>
      <w:r>
        <w:t>die</w:t>
      </w:r>
    </w:p>
    <w:p>
      <w:r>
        <w:t>Knietotalendoprothesenversorgung</w:t>
      </w:r>
    </w:p>
    <w:p>
      <w:r>
        <w:t>bespr ochen</w:t>
      </w:r>
    </w:p>
    <w:p>
      <w:r>
        <w:t>haben</w:t>
      </w:r>
    </w:p>
    <w:p>
      <w:r>
        <w:t>mitsamt</w:t>
      </w:r>
    </w:p>
    <w:p>
      <w:r>
        <w:t>den</w:t>
      </w:r>
    </w:p>
    <w:p>
      <w:r>
        <w:t>Risiken</w:t>
      </w:r>
    </w:p>
    <w:p>
      <w:r>
        <w:t>und</w:t>
      </w:r>
    </w:p>
    <w:p>
      <w:r>
        <w:t>Limitationen,</w:t>
      </w:r>
    </w:p>
    <w:p>
      <w:r>
        <w:t>insbesondere</w:t>
      </w:r>
    </w:p>
    <w:p>
      <w:r>
        <w:t>auch</w:t>
      </w:r>
    </w:p>
    <w:p>
      <w:r>
        <w:t>im</w:t>
      </w:r>
    </w:p>
    <w:p>
      <w:r>
        <w:t>Hinblick</w:t>
      </w:r>
    </w:p>
    <w:p>
      <w:r>
        <w:t>auf</w:t>
      </w:r>
    </w:p>
    <w:p>
      <w:r>
        <w:t>die</w:t>
      </w:r>
    </w:p>
    <w:p>
      <w:r>
        <w:t>Rückkehr</w:t>
      </w:r>
    </w:p>
    <w:p>
      <w:r>
        <w:t>zur</w:t>
      </w:r>
    </w:p>
    <w:p>
      <w:r>
        <w:t>Arbeitstä tigkeit .</w:t>
      </w:r>
    </w:p>
    <w:p>
      <w:r>
        <w:t>Letztere</w:t>
      </w:r>
    </w:p>
    <w:p>
      <w:r>
        <w:t>w erde</w:t>
      </w:r>
    </w:p>
    <w:p>
      <w:r>
        <w:t>als</w:t>
      </w:r>
    </w:p>
    <w:p>
      <w:r>
        <w:t>Eisenleger</w:t>
      </w:r>
    </w:p>
    <w:p>
      <w:r>
        <w:t>danach</w:t>
      </w:r>
    </w:p>
    <w:p>
      <w:r>
        <w:t>nicht</w:t>
      </w:r>
    </w:p>
    <w:p>
      <w:r>
        <w:t>mehr</w:t>
      </w:r>
    </w:p>
    <w:p>
      <w:r>
        <w:t>möglich</w:t>
      </w:r>
    </w:p>
    <w:p>
      <w:r>
        <w:t>sein</w:t>
      </w:r>
    </w:p>
    <w:p>
      <w:r>
        <w:t>und</w:t>
      </w:r>
    </w:p>
    <w:p>
      <w:r>
        <w:t>eine</w:t>
      </w:r>
    </w:p>
    <w:p>
      <w:r>
        <w:t>Umschulung</w:t>
      </w:r>
    </w:p>
    <w:p>
      <w:r>
        <w:t>m üsse</w:t>
      </w:r>
    </w:p>
    <w:p>
      <w:r>
        <w:t>geplant</w:t>
      </w:r>
    </w:p>
    <w:p>
      <w:r>
        <w:t>werden.</w:t>
      </w:r>
    </w:p>
    <w:p>
      <w:r>
        <w:t>Zur</w:t>
      </w:r>
    </w:p>
    <w:p>
      <w:r>
        <w:t>rascheren</w:t>
      </w:r>
    </w:p>
    <w:p>
      <w:r>
        <w:t>Reintegration</w:t>
      </w:r>
    </w:p>
    <w:p>
      <w:r>
        <w:t>sei</w:t>
      </w:r>
    </w:p>
    <w:p>
      <w:r>
        <w:t>postoperativ</w:t>
      </w:r>
    </w:p>
    <w:p>
      <w:r>
        <w:t>eine</w:t>
      </w:r>
    </w:p>
    <w:p>
      <w:r>
        <w:t>Rehabilitation</w:t>
      </w:r>
    </w:p>
    <w:p>
      <w:r>
        <w:t>vorgesehen.</w:t>
      </w:r>
    </w:p>
    <w:p>
      <w:r>
        <w:t>Der</w:t>
      </w:r>
    </w:p>
    <w:p>
      <w:r>
        <w:t>Operations termin</w:t>
      </w:r>
    </w:p>
    <w:p>
      <w:r>
        <w:t>sei</w:t>
      </w:r>
    </w:p>
    <w:p>
      <w:r>
        <w:t>auf</w:t>
      </w:r>
    </w:p>
    <w:p>
      <w:r>
        <w:t>den</w:t>
      </w:r>
    </w:p>
    <w:p>
      <w:r>
        <w:rPr>
          <w:b/>
        </w:rPr>
        <w:t>E. 1.3</w:t>
      </w:r>
    </w:p>
    <w:p>
      <w:r>
        <w:t>Anspruch</w:t>
      </w:r>
    </w:p>
    <w:p>
      <w:r>
        <w:t>auf</w:t>
      </w:r>
    </w:p>
    <w:p>
      <w:r>
        <w:t>eine</w:t>
      </w:r>
    </w:p>
    <w:p>
      <w:r>
        <w:t>Rente</w:t>
      </w:r>
    </w:p>
    <w:p>
      <w:r>
        <w:t>haben</w:t>
      </w:r>
    </w:p>
    <w:p>
      <w:r>
        <w:t>gemäss</w:t>
      </w:r>
    </w:p>
    <w:p>
      <w:r>
        <w:t>Art.</w:t>
      </w:r>
    </w:p>
    <w:p>
      <w:r>
        <w:t>28</w:t>
      </w:r>
    </w:p>
    <w:p>
      <w:r>
        <w:t>Abs.</w:t>
      </w:r>
    </w:p>
    <w:p>
      <w:r>
        <w:t>1</w:t>
      </w:r>
    </w:p>
    <w:p>
      <w:r>
        <w:t>IVG</w:t>
      </w:r>
    </w:p>
    <w:p>
      <w:r>
        <w:t>Versicherte,</w:t>
      </w:r>
    </w:p>
    <w:p>
      <w:r>
        <w:t>die: a.</w:t>
      </w:r>
    </w:p>
    <w:p>
      <w:r>
        <w:t>ihre</w:t>
      </w:r>
    </w:p>
    <w:p>
      <w:r>
        <w:t>Erwerbsfähigkeit</w:t>
      </w:r>
    </w:p>
    <w:p>
      <w:r>
        <w:t>oder</w:t>
      </w:r>
    </w:p>
    <w:p>
      <w:r>
        <w:t>die</w:t>
      </w:r>
    </w:p>
    <w:p>
      <w:r>
        <w:t>Fähigkeit,</w:t>
      </w:r>
    </w:p>
    <w:p>
      <w:r>
        <w:t>sich</w:t>
      </w:r>
    </w:p>
    <w:p>
      <w:r>
        <w:t>im</w:t>
      </w:r>
    </w:p>
    <w:p>
      <w:r>
        <w:t>Aufgabenbereich</w:t>
      </w:r>
    </w:p>
    <w:p>
      <w:r>
        <w:t>zu</w:t>
      </w:r>
    </w:p>
    <w:p>
      <w:r>
        <w:t>betäti gen,</w:t>
      </w:r>
    </w:p>
    <w:p>
      <w:r>
        <w:t>nicht</w:t>
      </w:r>
    </w:p>
    <w:p>
      <w:r>
        <w:t>durch</w:t>
      </w:r>
    </w:p>
    <w:p>
      <w:r>
        <w:t>zumutbare</w:t>
      </w:r>
    </w:p>
    <w:p>
      <w:r>
        <w:t>Eingliederungsmassnahmen</w:t>
      </w:r>
    </w:p>
    <w:p>
      <w:r>
        <w:t>wieder</w:t>
      </w:r>
    </w:p>
    <w:p>
      <w:r>
        <w:t>herstellen,</w:t>
      </w:r>
    </w:p>
    <w:p>
      <w:r>
        <w:t>erhalten</w:t>
      </w:r>
    </w:p>
    <w:p>
      <w:r>
        <w:t>oder</w:t>
      </w:r>
    </w:p>
    <w:p>
      <w:r>
        <w:t>verbessern</w:t>
      </w:r>
    </w:p>
    <w:p>
      <w:r>
        <w:t>können; b.</w:t>
      </w:r>
    </w:p>
    <w:p>
      <w:r>
        <w:t>während</w:t>
      </w:r>
    </w:p>
    <w:p>
      <w:r>
        <w:t>eines</w:t>
      </w:r>
    </w:p>
    <w:p>
      <w:r>
        <w:t>Jahres</w:t>
      </w:r>
    </w:p>
    <w:p>
      <w:r>
        <w:t>ohne</w:t>
      </w:r>
    </w:p>
    <w:p>
      <w:r>
        <w:t>wesentlichen</w:t>
      </w:r>
    </w:p>
    <w:p>
      <w:r>
        <w:t>Unterbruch</w:t>
      </w:r>
    </w:p>
    <w:p>
      <w:r>
        <w:t>durchschnittlich</w:t>
      </w:r>
    </w:p>
    <w:p>
      <w:r>
        <w:t>mindes tens</w:t>
      </w:r>
    </w:p>
    <w:p>
      <w:r>
        <w:t>40</w:t>
      </w:r>
    </w:p>
    <w:p>
      <w:r>
        <w:t>%</w:t>
      </w:r>
    </w:p>
    <w:p>
      <w:r>
        <w:t>arbeitsunfähig</w:t>
      </w:r>
    </w:p>
    <w:p>
      <w:r>
        <w:t>(Art.</w:t>
      </w:r>
    </w:p>
    <w:p>
      <w:r>
        <w:rPr>
          <w:b/>
        </w:rPr>
        <w:t>E. 1.4</w:t>
      </w:r>
    </w:p>
    <w:p>
      <w:r>
        <w:t>War</w:t>
      </w:r>
    </w:p>
    <w:p>
      <w:r>
        <w:t>eine</w:t>
      </w:r>
    </w:p>
    <w:p>
      <w:r>
        <w:t>Rente</w:t>
      </w:r>
    </w:p>
    <w:p>
      <w:r>
        <w:t>wegen</w:t>
      </w:r>
    </w:p>
    <w:p>
      <w:r>
        <w:t>eines</w:t>
      </w:r>
    </w:p>
    <w:p>
      <w:r>
        <w:t>zu</w:t>
      </w:r>
    </w:p>
    <w:p>
      <w:r>
        <w:t>geringen</w:t>
      </w:r>
    </w:p>
    <w:p>
      <w:r>
        <w:t>Invaliditätsgrades</w:t>
      </w:r>
    </w:p>
    <w:p>
      <w:r>
        <w:t>verweigert</w:t>
      </w:r>
    </w:p>
    <w:p>
      <w:r>
        <w:t>worden</w:t>
      </w:r>
    </w:p>
    <w:p>
      <w:r>
        <w:t>und</w:t>
      </w:r>
    </w:p>
    <w:p>
      <w:r>
        <w:t>ist</w:t>
      </w:r>
    </w:p>
    <w:p>
      <w:r>
        <w:t>die</w:t>
      </w:r>
    </w:p>
    <w:p>
      <w:r>
        <w:t>Verwaltung</w:t>
      </w:r>
    </w:p>
    <w:p>
      <w:r>
        <w:t>auf</w:t>
      </w:r>
    </w:p>
    <w:p>
      <w:r>
        <w:t>eine</w:t>
      </w:r>
    </w:p>
    <w:p>
      <w:r>
        <w:t>Neuanmeldung</w:t>
      </w:r>
    </w:p>
    <w:p>
      <w:r>
        <w:t>eingetreten</w:t>
      </w:r>
    </w:p>
    <w:p>
      <w:r>
        <w:t>(Art.</w:t>
      </w:r>
    </w:p>
    <w:p>
      <w:r>
        <w:t>87</w:t>
      </w:r>
    </w:p>
    <w:p>
      <w:r>
        <w:t>Abs.</w:t>
      </w:r>
    </w:p>
    <w:p>
      <w:r>
        <w:t>3</w:t>
      </w:r>
    </w:p>
    <w:p>
      <w:r>
        <w:t>IVV),</w:t>
      </w:r>
    </w:p>
    <w:p>
      <w:r>
        <w:t>so</w:t>
      </w:r>
    </w:p>
    <w:p>
      <w:r>
        <w:t>ist</w:t>
      </w:r>
    </w:p>
    <w:p>
      <w:r>
        <w:t>im</w:t>
      </w:r>
    </w:p>
    <w:p>
      <w:r>
        <w:t>Beschwerdeverfahren</w:t>
      </w:r>
    </w:p>
    <w:p>
      <w:r>
        <w:t>zu</w:t>
      </w:r>
    </w:p>
    <w:p>
      <w:r>
        <w:t>prüfen,</w:t>
      </w:r>
    </w:p>
    <w:p>
      <w:r>
        <w:t>ob</w:t>
      </w:r>
    </w:p>
    <w:p>
      <w:r>
        <w:t>im</w:t>
      </w:r>
    </w:p>
    <w:p>
      <w:r>
        <w:t>Sinne</w:t>
      </w:r>
    </w:p>
    <w:p>
      <w:r>
        <w:t>von</w:t>
      </w:r>
    </w:p>
    <w:p>
      <w:r>
        <w:t>Art.</w:t>
      </w:r>
    </w:p>
    <w:p>
      <w:r>
        <w:t>17</w:t>
      </w:r>
    </w:p>
    <w:p>
      <w:r>
        <w:t>ATSG</w:t>
      </w:r>
    </w:p>
    <w:p>
      <w:r>
        <w:t>eine</w:t>
      </w:r>
    </w:p>
    <w:p>
      <w:r>
        <w:t>für</w:t>
      </w:r>
    </w:p>
    <w:p>
      <w:r>
        <w:t>den</w:t>
      </w:r>
    </w:p>
    <w:p>
      <w:r>
        <w:t>Rentenanspruch</w:t>
      </w:r>
    </w:p>
    <w:p>
      <w:r>
        <w:t>relevante</w:t>
      </w:r>
    </w:p>
    <w:p>
      <w:r>
        <w:t>Änderung</w:t>
      </w:r>
    </w:p>
    <w:p>
      <w:r>
        <w:t>des</w:t>
      </w:r>
    </w:p>
    <w:p>
      <w:r>
        <w:t>Invaliditätsgrades</w:t>
      </w:r>
    </w:p>
    <w:p>
      <w:r>
        <w:t>eingetreten</w:t>
      </w:r>
    </w:p>
    <w:p>
      <w:r>
        <w:t>ist</w:t>
      </w:r>
    </w:p>
    <w:p>
      <w:r>
        <w:t>(BGE</w:t>
      </w:r>
    </w:p>
    <w:p>
      <w:r>
        <w:t>117</w:t>
      </w:r>
    </w:p>
    <w:p>
      <w:r>
        <w:t>V</w:t>
      </w:r>
    </w:p>
    <w:p>
      <w:r>
        <w:t>198</w:t>
      </w:r>
    </w:p>
    <w:p>
      <w:r>
        <w:t>E.</w:t>
      </w:r>
    </w:p>
    <w:p>
      <w:r>
        <w:t>3a</w:t>
      </w:r>
    </w:p>
    <w:p>
      <w:r>
        <w:t>mit</w:t>
      </w:r>
    </w:p>
    <w:p>
      <w:r>
        <w:t>Hinweis).</w:t>
      </w:r>
    </w:p>
    <w:p>
      <w:r>
        <w:rPr>
          <w:b/>
        </w:rPr>
        <w:t>E. 1.5</w:t>
      </w:r>
    </w:p>
    <w:p>
      <w:r>
        <w:t>Ändert</w:t>
      </w:r>
    </w:p>
    <w:p>
      <w:r>
        <w:t>sich</w:t>
      </w:r>
    </w:p>
    <w:p>
      <w:r>
        <w:t>der</w:t>
      </w:r>
    </w:p>
    <w:p>
      <w:r>
        <w:t>Invaliditätsgrad</w:t>
      </w:r>
    </w:p>
    <w:p>
      <w:r>
        <w:t>eines</w:t>
      </w:r>
    </w:p>
    <w:p>
      <w:r>
        <w:t>Rentenbezügers</w:t>
      </w:r>
    </w:p>
    <w:p>
      <w:r>
        <w:t>erheblich,</w:t>
      </w:r>
    </w:p>
    <w:p>
      <w:r>
        <w:t>so</w:t>
      </w:r>
    </w:p>
    <w:p>
      <w:r>
        <w:t>wird</w:t>
      </w:r>
    </w:p>
    <w:p>
      <w:r>
        <w:t>die</w:t>
      </w:r>
    </w:p>
    <w:p>
      <w:r>
        <w:t>Rente</w:t>
      </w:r>
    </w:p>
    <w:p>
      <w:r>
        <w:t>von</w:t>
      </w:r>
    </w:p>
    <w:p>
      <w:r>
        <w:t>Amtes</w:t>
      </w:r>
    </w:p>
    <w:p>
      <w:r>
        <w:t>wegen</w:t>
      </w:r>
    </w:p>
    <w:p>
      <w:r>
        <w:t>oder</w:t>
      </w:r>
    </w:p>
    <w:p>
      <w:r>
        <w:t>auf</w:t>
      </w:r>
    </w:p>
    <w:p>
      <w:r>
        <w:t>Gesuch</w:t>
      </w:r>
    </w:p>
    <w:p>
      <w:r>
        <w:t>hin</w:t>
      </w:r>
    </w:p>
    <w:p>
      <w:r>
        <w:t>für</w:t>
      </w:r>
    </w:p>
    <w:p>
      <w:r>
        <w:t>die</w:t>
      </w:r>
    </w:p>
    <w:p>
      <w:r>
        <w:t>Zukunft</w:t>
      </w:r>
    </w:p>
    <w:p>
      <w:r>
        <w:t>entsprechend</w:t>
      </w:r>
    </w:p>
    <w:p>
      <w:r>
        <w:t>erhöht,</w:t>
      </w:r>
    </w:p>
    <w:p>
      <w:r>
        <w:t>herabgesetzt</w:t>
      </w:r>
    </w:p>
    <w:p>
      <w:r>
        <w:t>oder</w:t>
      </w:r>
    </w:p>
    <w:p>
      <w:r>
        <w:t>aufgehoben</w:t>
      </w:r>
    </w:p>
    <w:p>
      <w:r>
        <w:t>(Art.</w:t>
      </w:r>
    </w:p>
    <w:p>
      <w:r>
        <w:t>17</w:t>
      </w:r>
    </w:p>
    <w:p>
      <w:r>
        <w:t>Abs.</w:t>
      </w:r>
    </w:p>
    <w:p>
      <w:r>
        <w:t>1</w:t>
      </w:r>
    </w:p>
    <w:p>
      <w:r>
        <w:t>ATSG).</w:t>
      </w:r>
    </w:p>
    <w:p>
      <w:r>
        <w:t>Anlass</w:t>
      </w:r>
    </w:p>
    <w:p>
      <w:r>
        <w:t>zur</w:t>
      </w:r>
    </w:p>
    <w:p>
      <w:r>
        <w:t>Rentenrevision</w:t>
      </w:r>
    </w:p>
    <w:p>
      <w:r>
        <w:t>gibt</w:t>
      </w:r>
    </w:p>
    <w:p>
      <w:r>
        <w:t>jede</w:t>
      </w:r>
    </w:p>
    <w:p>
      <w:r>
        <w:t>wesentliche</w:t>
      </w:r>
    </w:p>
    <w:p>
      <w:r>
        <w:t>Änderung</w:t>
      </w:r>
    </w:p>
    <w:p>
      <w:r>
        <w:t>in</w:t>
      </w:r>
    </w:p>
    <w:p>
      <w:r>
        <w:t>den</w:t>
      </w:r>
    </w:p>
    <w:p>
      <w:r>
        <w:t>tatsächlichen</w:t>
      </w:r>
    </w:p>
    <w:p>
      <w:r>
        <w:t>Verhältnissen</w:t>
      </w:r>
    </w:p>
    <w:p>
      <w:r>
        <w:t>seit</w:t>
      </w:r>
    </w:p>
    <w:p>
      <w:r>
        <w:t>Zusprechung</w:t>
      </w:r>
    </w:p>
    <w:p>
      <w:r>
        <w:t>der</w:t>
      </w:r>
    </w:p>
    <w:p>
      <w:r>
        <w:t>Rente,</w:t>
      </w:r>
    </w:p>
    <w:p>
      <w:r>
        <w:t>die</w:t>
      </w:r>
    </w:p>
    <w:p>
      <w:r>
        <w:t>geeignet</w:t>
      </w:r>
    </w:p>
    <w:p>
      <w:r>
        <w:t>ist,</w:t>
      </w:r>
    </w:p>
    <w:p>
      <w:r>
        <w:t>den</w:t>
      </w:r>
    </w:p>
    <w:p>
      <w:r>
        <w:t>Invaliditätsgrad</w:t>
      </w:r>
    </w:p>
    <w:p>
      <w:r>
        <w:t>und</w:t>
      </w:r>
    </w:p>
    <w:p>
      <w:r>
        <w:t>damit</w:t>
      </w:r>
    </w:p>
    <w:p>
      <w:r>
        <w:t>den</w:t>
      </w:r>
    </w:p>
    <w:p>
      <w:r>
        <w:t>Rentenanspruch</w:t>
      </w:r>
    </w:p>
    <w:p>
      <w:r>
        <w:t>zu</w:t>
      </w:r>
    </w:p>
    <w:p>
      <w:r>
        <w:t>beeinflussen.</w:t>
      </w:r>
    </w:p>
    <w:p>
      <w:r>
        <w:t>Insbesondere</w:t>
      </w:r>
    </w:p>
    <w:p>
      <w:r>
        <w:t>ist</w:t>
      </w:r>
    </w:p>
    <w:p>
      <w:r>
        <w:t>die</w:t>
      </w:r>
    </w:p>
    <w:p>
      <w:r>
        <w:t>Rente</w:t>
      </w:r>
    </w:p>
    <w:p>
      <w:r>
        <w:t>bei</w:t>
      </w:r>
    </w:p>
    <w:p>
      <w:r>
        <w:t>einer</w:t>
      </w:r>
    </w:p>
    <w:p>
      <w:r>
        <w:t>wesen t lichen</w:t>
      </w:r>
    </w:p>
    <w:p>
      <w:r>
        <w:t>Änderung</w:t>
      </w:r>
    </w:p>
    <w:p>
      <w:r>
        <w:t>des</w:t>
      </w:r>
    </w:p>
    <w:p>
      <w:r>
        <w:t>Gesundheitszustandes</w:t>
      </w:r>
    </w:p>
    <w:p>
      <w:r>
        <w:t>revidierbar.</w:t>
      </w:r>
    </w:p>
    <w:p>
      <w:r>
        <w:t>Weiter</w:t>
      </w:r>
    </w:p>
    <w:p>
      <w:r>
        <w:t>sind,</w:t>
      </w:r>
    </w:p>
    <w:p>
      <w:r>
        <w:t>auch</w:t>
      </w:r>
    </w:p>
    <w:p>
      <w:r>
        <w:t>bei</w:t>
      </w:r>
    </w:p>
    <w:p>
      <w:r>
        <w:t>an</w:t>
      </w:r>
    </w:p>
    <w:p>
      <w:r>
        <w:t>sich</w:t>
      </w:r>
    </w:p>
    <w:p>
      <w:r>
        <w:t>gleich</w:t>
      </w:r>
    </w:p>
    <w:p>
      <w:r>
        <w:t>gebliebenem</w:t>
      </w:r>
    </w:p>
    <w:p>
      <w:r>
        <w:t>Gesundheitszustand,</w:t>
      </w:r>
    </w:p>
    <w:p>
      <w:r>
        <w:t>veränderte</w:t>
      </w:r>
    </w:p>
    <w:p>
      <w:r>
        <w:t>Auswirkungen</w:t>
      </w:r>
    </w:p>
    <w:p>
      <w:r>
        <w:t>auf</w:t>
      </w:r>
    </w:p>
    <w:p>
      <w:r>
        <w:t>den</w:t>
      </w:r>
    </w:p>
    <w:p>
      <w:r>
        <w:t>Erwerbs-</w:t>
      </w:r>
    </w:p>
    <w:p>
      <w:r>
        <w:t>oder</w:t>
      </w:r>
    </w:p>
    <w:p>
      <w:r>
        <w:t>Aufgabenbereich</w:t>
      </w:r>
    </w:p>
    <w:p>
      <w:r>
        <w:t>von</w:t>
      </w:r>
    </w:p>
    <w:p>
      <w:r>
        <w:t>Bedeutung</w:t>
      </w:r>
    </w:p>
    <w:p>
      <w:r>
        <w:t>(BGE</w:t>
      </w:r>
    </w:p>
    <w:p>
      <w:r>
        <w:t>141</w:t>
      </w:r>
    </w:p>
    <w:p>
      <w:r>
        <w:t>V</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1.7</w:t>
      </w:r>
    </w:p>
    <w:p>
      <w:r>
        <w:t>Versicherungsträger</w:t>
      </w:r>
    </w:p>
    <w:p>
      <w:r>
        <w:t>und</w:t>
      </w:r>
    </w:p>
    <w:p>
      <w:r>
        <w:t>das</w:t>
      </w:r>
    </w:p>
    <w:p>
      <w:r>
        <w:t>Sozialversicherungsgericht</w:t>
      </w:r>
    </w:p>
    <w:p>
      <w:r>
        <w:t>haben</w:t>
      </w:r>
    </w:p>
    <w:p>
      <w:r>
        <w:t>die</w:t>
      </w:r>
    </w:p>
    <w:p>
      <w:r>
        <w:t>Beweise</w:t>
      </w:r>
    </w:p>
    <w:p>
      <w:r>
        <w:t>frei,</w:t>
      </w:r>
    </w:p>
    <w:p>
      <w:r>
        <w:t>das</w:t>
      </w:r>
    </w:p>
    <w:p>
      <w:r>
        <w:t>heisst</w:t>
      </w:r>
    </w:p>
    <w:p>
      <w:r>
        <w:t>ohne</w:t>
      </w:r>
    </w:p>
    <w:p>
      <w:r>
        <w:t>Bindung</w:t>
      </w:r>
    </w:p>
    <w:p>
      <w:r>
        <w:t>an</w:t>
      </w:r>
    </w:p>
    <w:p>
      <w:r>
        <w:t>förmliche</w:t>
      </w:r>
    </w:p>
    <w:p>
      <w:r>
        <w:t>Beweisregeln,</w:t>
      </w:r>
    </w:p>
    <w:p>
      <w:r>
        <w:t>sowie</w:t>
      </w:r>
    </w:p>
    <w:p>
      <w:r>
        <w:t>umfassend</w:t>
      </w:r>
    </w:p>
    <w:p>
      <w:r>
        <w:t>und</w:t>
      </w:r>
    </w:p>
    <w:p>
      <w:r>
        <w:t>pflichtgemäss</w:t>
      </w:r>
    </w:p>
    <w:p>
      <w:r>
        <w:t>zu</w:t>
      </w:r>
    </w:p>
    <w:p>
      <w:r>
        <w:t>würdigen.</w:t>
      </w:r>
    </w:p>
    <w:p>
      <w:r>
        <w:t>Für</w:t>
      </w:r>
    </w:p>
    <w:p>
      <w:r>
        <w:t>das</w:t>
      </w:r>
    </w:p>
    <w:p>
      <w:r>
        <w:t>Beschwerdeverfahren</w:t>
      </w:r>
    </w:p>
    <w:p>
      <w:r>
        <w:t>bedeutet</w:t>
      </w:r>
    </w:p>
    <w:p>
      <w:r>
        <w:t>dies,</w:t>
      </w:r>
    </w:p>
    <w:p>
      <w:r>
        <w:t>dass</w:t>
      </w:r>
    </w:p>
    <w:p>
      <w:r>
        <w:t>das</w:t>
      </w:r>
    </w:p>
    <w:p>
      <w:r>
        <w:t>Sozialversicherungsgericht</w:t>
      </w:r>
    </w:p>
    <w:p>
      <w:r>
        <w:t>alle</w:t>
      </w:r>
    </w:p>
    <w:p>
      <w:r>
        <w:t>Beweismittel,</w:t>
      </w:r>
    </w:p>
    <w:p>
      <w:r>
        <w:t>unabhängig</w:t>
      </w:r>
    </w:p>
    <w:p>
      <w:r>
        <w:t>davon,</w:t>
      </w:r>
    </w:p>
    <w:p>
      <w:r>
        <w:t>von</w:t>
      </w:r>
    </w:p>
    <w:p>
      <w:r>
        <w:t>wem</w:t>
      </w:r>
    </w:p>
    <w:p>
      <w:r>
        <w:t>sie</w:t>
      </w:r>
    </w:p>
    <w:p>
      <w:r>
        <w:t>stammen,</w:t>
      </w:r>
    </w:p>
    <w:p>
      <w:r>
        <w:t>objektiv</w:t>
      </w:r>
    </w:p>
    <w:p>
      <w:r>
        <w:t>zu</w:t>
      </w:r>
    </w:p>
    <w:p>
      <w:r>
        <w:t>prüfen</w:t>
      </w:r>
    </w:p>
    <w:p>
      <w:r>
        <w:t>und</w:t>
      </w:r>
    </w:p>
    <w:p>
      <w:r>
        <w:t>danach</w:t>
      </w:r>
    </w:p>
    <w:p>
      <w:r>
        <w:t>zu</w:t>
      </w:r>
    </w:p>
    <w:p>
      <w:r>
        <w:t>entscheiden</w:t>
      </w:r>
    </w:p>
    <w:p>
      <w:r>
        <w:t>hat,</w:t>
      </w:r>
    </w:p>
    <w:p>
      <w:r>
        <w:t>ob</w:t>
      </w:r>
    </w:p>
    <w:p>
      <w:r>
        <w:t>die</w:t>
      </w:r>
    </w:p>
    <w:p>
      <w:r>
        <w:t>verfügbaren</w:t>
      </w:r>
    </w:p>
    <w:p>
      <w:r>
        <w:t>Unterlagen</w:t>
      </w:r>
    </w:p>
    <w:p>
      <w:r>
        <w:t>eine</w:t>
      </w:r>
    </w:p>
    <w:p>
      <w:r>
        <w:t>zuverlässige</w:t>
      </w:r>
    </w:p>
    <w:p>
      <w:r>
        <w:t>Beurteilung</w:t>
      </w:r>
    </w:p>
    <w:p>
      <w:r>
        <w:t>des</w:t>
      </w:r>
    </w:p>
    <w:p>
      <w:r>
        <w:t>streitigen</w:t>
      </w:r>
    </w:p>
    <w:p>
      <w:r>
        <w:t>Rechtsanspruches</w:t>
      </w:r>
    </w:p>
    <w:p>
      <w:r>
        <w:t>gestatten.</w:t>
      </w:r>
    </w:p>
    <w:p>
      <w:r>
        <w:t>Insbesondere</w:t>
      </w:r>
    </w:p>
    <w:p>
      <w:r>
        <w:t>darf</w:t>
      </w:r>
    </w:p>
    <w:p>
      <w:r>
        <w:t>es</w:t>
      </w:r>
    </w:p>
    <w:p>
      <w:r>
        <w:t>bei</w:t>
      </w:r>
    </w:p>
    <w:p>
      <w:r>
        <w:t>einander</w:t>
      </w:r>
    </w:p>
    <w:p>
      <w:r>
        <w:t>widersprechenden</w:t>
      </w:r>
    </w:p>
    <w:p>
      <w:r>
        <w:t>medizinischen</w:t>
      </w:r>
    </w:p>
    <w:p>
      <w:r>
        <w:t>Berichten</w:t>
      </w:r>
    </w:p>
    <w:p>
      <w:r>
        <w:t>den</w:t>
      </w:r>
    </w:p>
    <w:p>
      <w:r>
        <w:t>Prozess</w:t>
      </w:r>
    </w:p>
    <w:p>
      <w:r>
        <w:t>nicht</w:t>
      </w:r>
    </w:p>
    <w:p>
      <w:r>
        <w:t>erledigen,</w:t>
      </w:r>
    </w:p>
    <w:p>
      <w:r>
        <w:t>ohne</w:t>
      </w:r>
    </w:p>
    <w:p>
      <w:r>
        <w:t>das</w:t>
      </w:r>
    </w:p>
    <w:p>
      <w:r>
        <w:t>gesamte</w:t>
      </w:r>
    </w:p>
    <w:p>
      <w:r>
        <w:t>Beweismaterial</w:t>
      </w:r>
    </w:p>
    <w:p>
      <w:r>
        <w:t>zu</w:t>
      </w:r>
    </w:p>
    <w:p>
      <w:r>
        <w:t>würdigen</w:t>
      </w:r>
    </w:p>
    <w:p>
      <w:r>
        <w:t>und</w:t>
      </w:r>
    </w:p>
    <w:p>
      <w:r>
        <w:t>die</w:t>
      </w:r>
    </w:p>
    <w:p>
      <w:r>
        <w:t>Gründe</w:t>
      </w:r>
    </w:p>
    <w:p>
      <w:r>
        <w:t>anzugeben,</w:t>
      </w:r>
    </w:p>
    <w:p>
      <w:r>
        <w:t>warum</w:t>
      </w:r>
    </w:p>
    <w:p>
      <w:r>
        <w:t>es</w:t>
      </w:r>
    </w:p>
    <w:p>
      <w:r>
        <w:t>auf</w:t>
      </w:r>
    </w:p>
    <w:p>
      <w:r>
        <w:t>die</w:t>
      </w:r>
    </w:p>
    <w:p>
      <w:r>
        <w:t>eine</w:t>
      </w:r>
    </w:p>
    <w:p>
      <w:r>
        <w:t>und</w:t>
      </w:r>
    </w:p>
    <w:p>
      <w:r>
        <w:t>nicht</w:t>
      </w:r>
    </w:p>
    <w:p>
      <w:r>
        <w:t>auf</w:t>
      </w:r>
    </w:p>
    <w:p>
      <w:r>
        <w:t>die</w:t>
      </w:r>
    </w:p>
    <w:p>
      <w:r>
        <w:t>andere</w:t>
      </w:r>
    </w:p>
    <w:p>
      <w:r>
        <w:t>medizinische</w:t>
      </w:r>
    </w:p>
    <w:p>
      <w:r>
        <w:t>These</w:t>
      </w:r>
    </w:p>
    <w:p>
      <w:r>
        <w:t>abstellt</w:t>
      </w:r>
    </w:p>
    <w:p>
      <w:r>
        <w:t>(BGE</w:t>
      </w:r>
    </w:p>
    <w:p>
      <w:r>
        <w:t>125</w:t>
      </w:r>
    </w:p>
    <w:p>
      <w:r>
        <w:t>V</w:t>
      </w:r>
    </w:p>
    <w:p>
      <w:r>
        <w:t>351</w:t>
      </w:r>
    </w:p>
    <w:p>
      <w:r>
        <w:t>E.</w:t>
      </w:r>
    </w:p>
    <w:p>
      <w:r>
        <w:t>3a).</w:t>
      </w:r>
    </w:p>
    <w:p>
      <w:r>
        <w:t>Hinsichtlich</w:t>
      </w:r>
    </w:p>
    <w:p>
      <w:r>
        <w:t>des</w:t>
      </w:r>
    </w:p>
    <w:p>
      <w:r>
        <w:t>Beweiswertes</w:t>
      </w:r>
    </w:p>
    <w:p>
      <w:r>
        <w:t>eines</w:t>
      </w:r>
    </w:p>
    <w:p>
      <w:r>
        <w:t>Arztberichtes</w:t>
      </w:r>
    </w:p>
    <w:p>
      <w:r>
        <w:t>ist</w:t>
      </w:r>
    </w:p>
    <w:p>
      <w:r>
        <w:t>entscheidend,</w:t>
      </w:r>
    </w:p>
    <w:p>
      <w:r>
        <w:t>ob</w:t>
      </w:r>
    </w:p>
    <w:p>
      <w:r>
        <w:t>er</w:t>
      </w:r>
    </w:p>
    <w:p>
      <w:r>
        <w:t>für</w:t>
      </w:r>
    </w:p>
    <w:p>
      <w:r>
        <w:t>die</w:t>
      </w:r>
    </w:p>
    <w:p>
      <w:r>
        <w:t>streitigen</w:t>
      </w:r>
    </w:p>
    <w:p>
      <w:r>
        <w:t>Belange</w:t>
      </w:r>
    </w:p>
    <w:p>
      <w:r>
        <w:t>umfassend</w:t>
      </w:r>
    </w:p>
    <w:p>
      <w:r>
        <w:t>ist,</w:t>
      </w:r>
    </w:p>
    <w:p>
      <w:r>
        <w:t>auf</w:t>
      </w:r>
    </w:p>
    <w:p>
      <w:r>
        <w:t>allseitigen</w:t>
      </w:r>
    </w:p>
    <w:p>
      <w:r>
        <w:t>Untersuchungen</w:t>
      </w:r>
    </w:p>
    <w:p>
      <w:r>
        <w:t>beruht,</w:t>
      </w:r>
    </w:p>
    <w:p>
      <w:r>
        <w:t>auch</w:t>
      </w:r>
    </w:p>
    <w:p>
      <w:r>
        <w:t>die</w:t>
      </w:r>
    </w:p>
    <w:p>
      <w:r>
        <w:t>geklagten</w:t>
      </w:r>
    </w:p>
    <w:p>
      <w:r>
        <w:t>Beschwerden</w:t>
      </w:r>
    </w:p>
    <w:p>
      <w:r>
        <w:t>berücksichtigt,</w:t>
      </w:r>
    </w:p>
    <w:p>
      <w:r>
        <w:t>in</w:t>
      </w:r>
    </w:p>
    <w:p>
      <w:r>
        <w:t>Kenntnis</w:t>
      </w:r>
    </w:p>
    <w:p>
      <w:r>
        <w:t>der</w:t>
      </w:r>
    </w:p>
    <w:p>
      <w:r>
        <w:t>Vorakten</w:t>
      </w:r>
    </w:p>
    <w:p>
      <w:r>
        <w:t>(Anamnese)</w:t>
      </w:r>
    </w:p>
    <w:p>
      <w:r>
        <w:t>abgegeben</w:t>
      </w:r>
    </w:p>
    <w:p>
      <w:r>
        <w:t>worden</w:t>
      </w:r>
    </w:p>
    <w:p>
      <w:r>
        <w:t>ist,</w:t>
      </w:r>
    </w:p>
    <w:p>
      <w:r>
        <w:t>in</w:t>
      </w:r>
    </w:p>
    <w:p>
      <w:r>
        <w:t>der</w:t>
      </w:r>
    </w:p>
    <w:p>
      <w:r>
        <w:t>Beurteilung</w:t>
      </w:r>
    </w:p>
    <w:p>
      <w:r>
        <w:t>der</w:t>
      </w:r>
    </w:p>
    <w:p>
      <w:r>
        <w:t>medizinischen</w:t>
      </w:r>
    </w:p>
    <w:p>
      <w:r>
        <w:t>Zusammenhänge</w:t>
      </w:r>
    </w:p>
    <w:p>
      <w:r>
        <w:t>und</w:t>
      </w:r>
    </w:p>
    <w:p>
      <w:r>
        <w:t>Situation</w:t>
      </w:r>
    </w:p>
    <w:p>
      <w:r>
        <w:t>einleuchtet</w:t>
      </w:r>
    </w:p>
    <w:p>
      <w:r>
        <w:t>und</w:t>
      </w:r>
    </w:p>
    <w:p>
      <w:r>
        <w:t>ob</w:t>
      </w:r>
    </w:p>
    <w:p>
      <w:r>
        <w:t>die</w:t>
      </w:r>
    </w:p>
    <w:p>
      <w:r>
        <w:t>Schlussfolgerungen</w:t>
      </w:r>
    </w:p>
    <w:p>
      <w:r>
        <w:t>des</w:t>
      </w:r>
    </w:p>
    <w:p>
      <w:r>
        <w:t>Experten</w:t>
      </w:r>
    </w:p>
    <w:p>
      <w:r>
        <w:t>begründet</w:t>
      </w:r>
    </w:p>
    <w:p>
      <w:r>
        <w:t>sind.</w:t>
      </w:r>
    </w:p>
    <w:p>
      <w:r>
        <w:t>Zudem</w:t>
      </w:r>
    </w:p>
    <w:p>
      <w:r>
        <w:t>muss</w:t>
      </w:r>
    </w:p>
    <w:p>
      <w:r>
        <w:t>der</w:t>
      </w:r>
    </w:p>
    <w:p>
      <w:r>
        <w:t>Arzt</w:t>
      </w:r>
    </w:p>
    <w:p>
      <w:r>
        <w:t>über</w:t>
      </w:r>
    </w:p>
    <w:p>
      <w:r>
        <w:t>die</w:t>
      </w:r>
    </w:p>
    <w:p>
      <w:r>
        <w:t>notwendigen</w:t>
      </w:r>
    </w:p>
    <w:p>
      <w:r>
        <w:t>fachlichen</w:t>
      </w:r>
    </w:p>
    <w:p>
      <w:r>
        <w:t>Qualifikationen</w:t>
      </w:r>
    </w:p>
    <w:p>
      <w:r>
        <w:t>verfügen.</w:t>
      </w:r>
    </w:p>
    <w:p>
      <w:r>
        <w:t>Ausschlaggebend</w:t>
      </w:r>
    </w:p>
    <w:p>
      <w:r>
        <w:t>für</w:t>
      </w:r>
    </w:p>
    <w:p>
      <w:r>
        <w:t>den</w:t>
      </w:r>
    </w:p>
    <w:p>
      <w:r>
        <w:t>Beweiswert</w:t>
      </w:r>
    </w:p>
    <w:p>
      <w:r>
        <w:t>ist</w:t>
      </w:r>
    </w:p>
    <w:p>
      <w:r>
        <w:t>grundsätzlich</w:t>
      </w:r>
    </w:p>
    <w:p>
      <w:r>
        <w:t>weder</w:t>
      </w:r>
    </w:p>
    <w:p>
      <w:r>
        <w:t>die</w:t>
      </w:r>
    </w:p>
    <w:p>
      <w:r>
        <w:t>Her kunft</w:t>
      </w:r>
    </w:p>
    <w:p>
      <w:r>
        <w:t>eines</w:t>
      </w:r>
    </w:p>
    <w:p>
      <w:r>
        <w:t>Beweismittels</w:t>
      </w:r>
    </w:p>
    <w:p>
      <w:r>
        <w:t>noch</w:t>
      </w:r>
    </w:p>
    <w:p>
      <w:r>
        <w:t>die</w:t>
      </w:r>
    </w:p>
    <w:p>
      <w:r>
        <w:t>Bezeichnung</w:t>
      </w:r>
    </w:p>
    <w:p>
      <w:r>
        <w:t>der</w:t>
      </w:r>
    </w:p>
    <w:p>
      <w:r>
        <w:t>eingereichten</w:t>
      </w:r>
    </w:p>
    <w:p>
      <w:r>
        <w:t>oder</w:t>
      </w:r>
    </w:p>
    <w:p>
      <w:r>
        <w:t>in</w:t>
      </w:r>
    </w:p>
    <w:p>
      <w:r>
        <w:t>Auftrag</w:t>
      </w:r>
    </w:p>
    <w:p>
      <w:r>
        <w:t>gegebenen</w:t>
      </w:r>
    </w:p>
    <w:p>
      <w:r>
        <w:t>Stellungnahme</w:t>
      </w:r>
    </w:p>
    <w:p>
      <w:r>
        <w:t>als</w:t>
      </w:r>
    </w:p>
    <w:p>
      <w:r>
        <w:t>Bericht</w:t>
      </w:r>
    </w:p>
    <w:p>
      <w:r>
        <w:t>oder</w:t>
      </w:r>
    </w:p>
    <w:p>
      <w:r>
        <w:t>Gutachten</w:t>
      </w:r>
    </w:p>
    <w:p>
      <w:r>
        <w:t>(BGE</w:t>
      </w:r>
    </w:p>
    <w:p>
      <w:r>
        <w:t>134</w:t>
      </w:r>
    </w:p>
    <w:p>
      <w:r>
        <w:t>V</w:t>
      </w:r>
    </w:p>
    <w:p>
      <w:r>
        <w:t>231</w:t>
      </w:r>
    </w:p>
    <w:p>
      <w:r>
        <w:t>E.</w:t>
      </w:r>
    </w:p>
    <w:p>
      <w:r>
        <w:t>5.1,</w:t>
      </w:r>
    </w:p>
    <w:p>
      <w:r>
        <w:t>125</w:t>
      </w:r>
    </w:p>
    <w:p>
      <w:r>
        <w:t>V</w:t>
      </w:r>
    </w:p>
    <w:p>
      <w:r>
        <w:t>351</w:t>
      </w:r>
    </w:p>
    <w:p>
      <w:r>
        <w:t>E.</w:t>
      </w:r>
    </w:p>
    <w:p>
      <w:r>
        <w:t>3a;</w:t>
      </w:r>
    </w:p>
    <w:p>
      <w:r>
        <w:t>Urteil</w:t>
      </w:r>
    </w:p>
    <w:p>
      <w:r>
        <w:t>des</w:t>
      </w:r>
    </w:p>
    <w:p>
      <w:r>
        <w:t>Bundesgerichts</w:t>
      </w:r>
    </w:p>
    <w:p>
      <w:r>
        <w:t>8C_225/2021</w:t>
      </w:r>
    </w:p>
    <w:p>
      <w:r>
        <w:t>vom</w:t>
      </w:r>
    </w:p>
    <w:p>
      <w:r>
        <w:rPr>
          <w:b/>
        </w:rPr>
        <w:t>E. 2</w:t>
      </w:r>
    </w:p>
    <w:p>
      <w:r>
        <w:t>ATSG).</w:t>
      </w:r>
    </w:p>
    <w:p>
      <w:r>
        <w:rPr>
          <w:b/>
        </w:rPr>
        <w:t>E. 2.1</w:t>
      </w:r>
    </w:p>
    <w:p>
      <w:r>
        <w:t>Die</w:t>
      </w:r>
    </w:p>
    <w:p>
      <w:r>
        <w:t>Beschwerdegegnerin</w:t>
      </w:r>
    </w:p>
    <w:p>
      <w:r>
        <w:t>ging</w:t>
      </w:r>
    </w:p>
    <w:p>
      <w:r>
        <w:t>in</w:t>
      </w:r>
    </w:p>
    <w:p>
      <w:r>
        <w:t>der</w:t>
      </w:r>
    </w:p>
    <w:p>
      <w:r>
        <w:t>angefochtenen</w:t>
      </w:r>
    </w:p>
    <w:p>
      <w:r>
        <w:t>Verfügung</w:t>
      </w:r>
    </w:p>
    <w:p>
      <w:r>
        <w:t>(Urk.</w:t>
      </w:r>
    </w:p>
    <w:p>
      <w:r>
        <w:t>2)</w:t>
      </w:r>
    </w:p>
    <w:p>
      <w:r>
        <w:t>davon</w:t>
      </w:r>
    </w:p>
    <w:p>
      <w:r>
        <w:t>aus,</w:t>
      </w:r>
    </w:p>
    <w:p>
      <w:r>
        <w:t>dass</w:t>
      </w:r>
    </w:p>
    <w:p>
      <w:r>
        <w:t>seit</w:t>
      </w:r>
    </w:p>
    <w:p>
      <w:r>
        <w:t>dem</w:t>
      </w:r>
    </w:p>
    <w:p>
      <w:r>
        <w:t>letzten</w:t>
      </w:r>
    </w:p>
    <w:p>
      <w:r>
        <w:t>Entscheid</w:t>
      </w:r>
    </w:p>
    <w:p>
      <w:r>
        <w:t>vom</w:t>
      </w:r>
    </w:p>
    <w:p>
      <w:r>
        <w:t>24.</w:t>
      </w:r>
    </w:p>
    <w:p>
      <w:r>
        <w:t>April</w:t>
      </w:r>
    </w:p>
    <w:p>
      <w:r>
        <w:t>2020</w:t>
      </w:r>
    </w:p>
    <w:p>
      <w:r>
        <w:t>beziehungsweise</w:t>
      </w:r>
    </w:p>
    <w:p>
      <w:r>
        <w:t>dem</w:t>
      </w:r>
    </w:p>
    <w:p>
      <w:r>
        <w:t>Vorbescheid</w:t>
      </w:r>
    </w:p>
    <w:p>
      <w:r>
        <w:t>vom</w:t>
      </w:r>
    </w:p>
    <w:p>
      <w:r>
        <w:t>24.</w:t>
      </w:r>
    </w:p>
    <w:p>
      <w:r>
        <w:t>September</w:t>
      </w:r>
    </w:p>
    <w:p>
      <w:r>
        <w:t>2021</w:t>
      </w:r>
    </w:p>
    <w:p>
      <w:r>
        <w:t>keine</w:t>
      </w:r>
    </w:p>
    <w:p>
      <w:r>
        <w:t>gesundheitliche</w:t>
      </w:r>
    </w:p>
    <w:p>
      <w:r>
        <w:t>Verschlechterung</w:t>
      </w:r>
    </w:p>
    <w:p>
      <w:r>
        <w:t>vorliege.</w:t>
      </w:r>
    </w:p>
    <w:p>
      <w:r>
        <w:t>Hinsichtlich</w:t>
      </w:r>
    </w:p>
    <w:p>
      <w:r>
        <w:t>der</w:t>
      </w:r>
    </w:p>
    <w:p>
      <w:r>
        <w:t>Fingerverletzung</w:t>
      </w:r>
    </w:p>
    <w:p>
      <w:r>
        <w:t>könne</w:t>
      </w:r>
    </w:p>
    <w:p>
      <w:r>
        <w:t>der</w:t>
      </w:r>
    </w:p>
    <w:p>
      <w:r>
        <w:t>Beschwerdeführer</w:t>
      </w:r>
    </w:p>
    <w:p>
      <w:r>
        <w:t>in</w:t>
      </w:r>
    </w:p>
    <w:p>
      <w:r>
        <w:t>seiner</w:t>
      </w:r>
    </w:p>
    <w:p>
      <w:r>
        <w:t>angestammten</w:t>
      </w:r>
    </w:p>
    <w:p>
      <w:r>
        <w:t>Tätigkeit</w:t>
      </w:r>
    </w:p>
    <w:p>
      <w:r>
        <w:t>als</w:t>
      </w:r>
    </w:p>
    <w:p>
      <w:r>
        <w:t>Eisenleger</w:t>
      </w:r>
    </w:p>
    <w:p>
      <w:r>
        <w:t>nicht</w:t>
      </w:r>
    </w:p>
    <w:p>
      <w:r>
        <w:t>mehr</w:t>
      </w:r>
    </w:p>
    <w:p>
      <w:r>
        <w:t>arbeiten.</w:t>
      </w:r>
    </w:p>
    <w:p>
      <w:r>
        <w:t>In</w:t>
      </w:r>
    </w:p>
    <w:p>
      <w:r>
        <w:t>angepasster</w:t>
      </w:r>
    </w:p>
    <w:p>
      <w:r>
        <w:t>Tätigkeit</w:t>
      </w:r>
    </w:p>
    <w:p>
      <w:r>
        <w:t>sei</w:t>
      </w:r>
    </w:p>
    <w:p>
      <w:r>
        <w:t>aber</w:t>
      </w:r>
    </w:p>
    <w:p>
      <w:r>
        <w:t>die</w:t>
      </w:r>
    </w:p>
    <w:p>
      <w:r>
        <w:t>volle</w:t>
      </w:r>
    </w:p>
    <w:p>
      <w:r>
        <w:t>Arbeitsfähigkeit</w:t>
      </w:r>
    </w:p>
    <w:p>
      <w:r>
        <w:t>gegeben,</w:t>
      </w:r>
    </w:p>
    <w:p>
      <w:r>
        <w:t>wie</w:t>
      </w:r>
    </w:p>
    <w:p>
      <w:r>
        <w:t>bisher</w:t>
      </w:r>
    </w:p>
    <w:p>
      <w:r>
        <w:t>angenommen.</w:t>
      </w:r>
    </w:p>
    <w:p>
      <w:r>
        <w:t>Die</w:t>
      </w:r>
    </w:p>
    <w:p>
      <w:r>
        <w:t>vom</w:t>
      </w:r>
    </w:p>
    <w:p>
      <w:r>
        <w:t>Beschwerdeführer</w:t>
      </w:r>
    </w:p>
    <w:p>
      <w:r>
        <w:t>vorgebrachten</w:t>
      </w:r>
    </w:p>
    <w:p>
      <w:r>
        <w:t>Beschwerden</w:t>
      </w:r>
    </w:p>
    <w:p>
      <w:r>
        <w:t>hätten</w:t>
      </w:r>
    </w:p>
    <w:p>
      <w:r>
        <w:t>nicht</w:t>
      </w:r>
    </w:p>
    <w:p>
      <w:r>
        <w:t>durch</w:t>
      </w:r>
    </w:p>
    <w:p>
      <w:r>
        <w:t>Befunde</w:t>
      </w:r>
    </w:p>
    <w:p>
      <w:r>
        <w:t>erklärt</w:t>
      </w:r>
    </w:p>
    <w:p>
      <w:r>
        <w:t>werden</w:t>
      </w:r>
    </w:p>
    <w:p>
      <w:r>
        <w:t>können</w:t>
      </w:r>
    </w:p>
    <w:p>
      <w:r>
        <w:t>und</w:t>
      </w:r>
    </w:p>
    <w:p>
      <w:r>
        <w:t>die</w:t>
      </w:r>
    </w:p>
    <w:p>
      <w:r>
        <w:t>angegebenen</w:t>
      </w:r>
    </w:p>
    <w:p>
      <w:r>
        <w:t>Einschränkungen</w:t>
      </w:r>
    </w:p>
    <w:p>
      <w:r>
        <w:t>stimmten</w:t>
      </w:r>
    </w:p>
    <w:p>
      <w:r>
        <w:t>nicht</w:t>
      </w:r>
    </w:p>
    <w:p>
      <w:r>
        <w:t>mit</w:t>
      </w:r>
    </w:p>
    <w:p>
      <w:r>
        <w:t>der</w:t>
      </w:r>
    </w:p>
    <w:p>
      <w:r>
        <w:t>angegebenen</w:t>
      </w:r>
    </w:p>
    <w:p>
      <w:r>
        <w:t>Alltagsgestaltung</w:t>
      </w:r>
    </w:p>
    <w:p>
      <w:r>
        <w:t>überein.</w:t>
      </w:r>
    </w:p>
    <w:p>
      <w:r>
        <w:t>Es</w:t>
      </w:r>
    </w:p>
    <w:p>
      <w:r>
        <w:t>bestünden</w:t>
      </w:r>
    </w:p>
    <w:p>
      <w:r>
        <w:t>weder</w:t>
      </w:r>
    </w:p>
    <w:p>
      <w:r>
        <w:t>gesundheitliche</w:t>
      </w:r>
    </w:p>
    <w:p>
      <w:r>
        <w:t>Einschränkungen,</w:t>
      </w:r>
    </w:p>
    <w:p>
      <w:r>
        <w:t>welche</w:t>
      </w:r>
    </w:p>
    <w:p>
      <w:r>
        <w:t>die</w:t>
      </w:r>
    </w:p>
    <w:p>
      <w:r>
        <w:t>Stellensuche</w:t>
      </w:r>
    </w:p>
    <w:p>
      <w:r>
        <w:t>erschwerten</w:t>
      </w:r>
    </w:p>
    <w:p>
      <w:r>
        <w:t>noch</w:t>
      </w:r>
    </w:p>
    <w:p>
      <w:r>
        <w:t>ein</w:t>
      </w:r>
    </w:p>
    <w:p>
      <w:r>
        <w:t>Anspruch</w:t>
      </w:r>
    </w:p>
    <w:p>
      <w:r>
        <w:t>auf</w:t>
      </w:r>
    </w:p>
    <w:p>
      <w:r>
        <w:t>IV-Leistungen</w:t>
      </w:r>
    </w:p>
    <w:p>
      <w:r>
        <w:t>(berufliche</w:t>
      </w:r>
    </w:p>
    <w:p>
      <w:r>
        <w:t>Eingliederungsmassnahmen</w:t>
      </w:r>
    </w:p>
    <w:p>
      <w:r>
        <w:t>und</w:t>
      </w:r>
    </w:p>
    <w:p>
      <w:r>
        <w:t>Invali denrente).</w:t>
      </w:r>
    </w:p>
    <w:p>
      <w:r>
        <w:t>Die</w:t>
      </w:r>
    </w:p>
    <w:p>
      <w:r>
        <w:t>mit</w:t>
      </w:r>
    </w:p>
    <w:p>
      <w:r>
        <w:t>dem</w:t>
      </w:r>
    </w:p>
    <w:p>
      <w:r>
        <w:t>Einwand</w:t>
      </w:r>
    </w:p>
    <w:p>
      <w:r>
        <w:t>eingereichten</w:t>
      </w:r>
    </w:p>
    <w:p>
      <w:r>
        <w:t>Arztberichte</w:t>
      </w:r>
    </w:p>
    <w:p>
      <w:r>
        <w:t>würden</w:t>
      </w:r>
    </w:p>
    <w:p>
      <w:r>
        <w:t>nur</w:t>
      </w:r>
    </w:p>
    <w:p>
      <w:r>
        <w:t>bestä tigen,</w:t>
      </w:r>
    </w:p>
    <w:p>
      <w:r>
        <w:t>dass</w:t>
      </w:r>
    </w:p>
    <w:p>
      <w:r>
        <w:t>die</w:t>
      </w:r>
    </w:p>
    <w:p>
      <w:r>
        <w:t>angestammte</w:t>
      </w:r>
    </w:p>
    <w:p>
      <w:r>
        <w:t>Tätigkeit</w:t>
      </w:r>
    </w:p>
    <w:p>
      <w:r>
        <w:t>wegen</w:t>
      </w:r>
    </w:p>
    <w:p>
      <w:r>
        <w:t>der</w:t>
      </w:r>
    </w:p>
    <w:p>
      <w:r>
        <w:t>Kniearthrose</w:t>
      </w:r>
    </w:p>
    <w:p>
      <w:r>
        <w:t>nicht</w:t>
      </w:r>
    </w:p>
    <w:p>
      <w:r>
        <w:t>mehr</w:t>
      </w:r>
    </w:p>
    <w:p>
      <w:r>
        <w:t>möglich</w:t>
      </w:r>
    </w:p>
    <w:p>
      <w:r>
        <w:t>sei.</w:t>
      </w:r>
    </w:p>
    <w:p>
      <w:r>
        <w:t>Indes</w:t>
      </w:r>
    </w:p>
    <w:p>
      <w:r>
        <w:t>sei</w:t>
      </w:r>
    </w:p>
    <w:p>
      <w:r>
        <w:t>eine</w:t>
      </w:r>
    </w:p>
    <w:p>
      <w:r>
        <w:t>angepasste</w:t>
      </w:r>
    </w:p>
    <w:p>
      <w:r>
        <w:t>Tätigkeit</w:t>
      </w:r>
    </w:p>
    <w:p>
      <w:r>
        <w:t>mit</w:t>
      </w:r>
    </w:p>
    <w:p>
      <w:r>
        <w:t>Belastungsprofil,</w:t>
      </w:r>
    </w:p>
    <w:p>
      <w:r>
        <w:t>welche</w:t>
      </w:r>
    </w:p>
    <w:p>
      <w:r>
        <w:t>auch</w:t>
      </w:r>
    </w:p>
    <w:p>
      <w:r>
        <w:t>die</w:t>
      </w:r>
    </w:p>
    <w:p>
      <w:r>
        <w:t>vorbestehende</w:t>
      </w:r>
    </w:p>
    <w:p>
      <w:r>
        <w:t>Fussproblematik</w:t>
      </w:r>
    </w:p>
    <w:p>
      <w:r>
        <w:t>berücksichtige,</w:t>
      </w:r>
    </w:p>
    <w:p>
      <w:r>
        <w:t>vollumfänglich</w:t>
      </w:r>
    </w:p>
    <w:p>
      <w:r>
        <w:t>möglich</w:t>
      </w:r>
    </w:p>
    <w:p>
      <w:r>
        <w:t>(S.</w:t>
      </w:r>
    </w:p>
    <w:p>
      <w:r>
        <w:t>2).</w:t>
      </w:r>
    </w:p>
    <w:p>
      <w:r>
        <w:rPr>
          <w:b/>
        </w:rPr>
        <w:t>E. 2.2</w:t>
      </w:r>
    </w:p>
    <w:p>
      <w:r>
        <w:t>Demgegenüber</w:t>
      </w:r>
    </w:p>
    <w:p>
      <w:r>
        <w:t>stellte</w:t>
      </w:r>
    </w:p>
    <w:p>
      <w:r>
        <w:t>sich</w:t>
      </w:r>
    </w:p>
    <w:p>
      <w:r>
        <w:t>der</w:t>
      </w:r>
    </w:p>
    <w:p>
      <w:r>
        <w:t>Beschwerdeführer</w:t>
      </w:r>
    </w:p>
    <w:p>
      <w:r>
        <w:t>beschwerdeweise</w:t>
      </w:r>
    </w:p>
    <w:p>
      <w:r>
        <w:t>(Urk.</w:t>
      </w:r>
    </w:p>
    <w:p>
      <w:r>
        <w:t>1)</w:t>
      </w:r>
    </w:p>
    <w:p>
      <w:r>
        <w:t>auf</w:t>
      </w:r>
    </w:p>
    <w:p>
      <w:r>
        <w:t>den</w:t>
      </w:r>
    </w:p>
    <w:p>
      <w:r>
        <w:t>Standpunkt,</w:t>
      </w:r>
    </w:p>
    <w:p>
      <w:r>
        <w:t>die</w:t>
      </w:r>
    </w:p>
    <w:p>
      <w:r>
        <w:t>Beschwerdegegnerin</w:t>
      </w:r>
    </w:p>
    <w:p>
      <w:r>
        <w:t>stütze</w:t>
      </w:r>
    </w:p>
    <w:p>
      <w:r>
        <w:t>sich</w:t>
      </w:r>
    </w:p>
    <w:p>
      <w:r>
        <w:t>zur</w:t>
      </w:r>
    </w:p>
    <w:p>
      <w:r>
        <w:t>Beurteilung</w:t>
      </w:r>
    </w:p>
    <w:p>
      <w:r>
        <w:t>der</w:t>
      </w:r>
    </w:p>
    <w:p>
      <w:r>
        <w:t>von</w:t>
      </w:r>
    </w:p>
    <w:p>
      <w:r>
        <w:t>ihm</w:t>
      </w:r>
    </w:p>
    <w:p>
      <w:r>
        <w:t>geltend</w:t>
      </w:r>
    </w:p>
    <w:p>
      <w:r>
        <w:t>gemachten</w:t>
      </w:r>
    </w:p>
    <w:p>
      <w:r>
        <w:t>Verschlechterung</w:t>
      </w:r>
    </w:p>
    <w:p>
      <w:r>
        <w:t>seines</w:t>
      </w:r>
    </w:p>
    <w:p>
      <w:r>
        <w:t>Gesundheitszustandes</w:t>
      </w:r>
    </w:p>
    <w:p>
      <w:r>
        <w:t>auf</w:t>
      </w:r>
    </w:p>
    <w:p>
      <w:r>
        <w:t>das</w:t>
      </w:r>
    </w:p>
    <w:p>
      <w:r>
        <w:t>376</w:t>
      </w:r>
    </w:p>
    <w:p>
      <w:r>
        <w:t>Seiten</w:t>
      </w:r>
    </w:p>
    <w:p>
      <w:r>
        <w:t>umfassende</w:t>
      </w:r>
    </w:p>
    <w:p>
      <w:r>
        <w:t>Z.___ -Gutachten,</w:t>
      </w:r>
    </w:p>
    <w:p>
      <w:r>
        <w:t>welches</w:t>
      </w:r>
    </w:p>
    <w:p>
      <w:r>
        <w:t>–</w:t>
      </w:r>
    </w:p>
    <w:p>
      <w:r>
        <w:t>näher</w:t>
      </w:r>
    </w:p>
    <w:p>
      <w:r>
        <w:t>ausgeführt</w:t>
      </w:r>
    </w:p>
    <w:p>
      <w:r>
        <w:t>-</w:t>
      </w:r>
    </w:p>
    <w:p>
      <w:r>
        <w:t>weder</w:t>
      </w:r>
    </w:p>
    <w:p>
      <w:r>
        <w:t>for mal</w:t>
      </w:r>
    </w:p>
    <w:p>
      <w:r>
        <w:t>noch</w:t>
      </w:r>
    </w:p>
    <w:p>
      <w:r>
        <w:t>materiell</w:t>
      </w:r>
    </w:p>
    <w:p>
      <w:r>
        <w:t>den</w:t>
      </w:r>
    </w:p>
    <w:p>
      <w:r>
        <w:t>rechtlichen</w:t>
      </w:r>
    </w:p>
    <w:p>
      <w:r>
        <w:t>Vorgaben</w:t>
      </w:r>
    </w:p>
    <w:p>
      <w:r>
        <w:t>Genüge</w:t>
      </w:r>
    </w:p>
    <w:p>
      <w:r>
        <w:t>zu</w:t>
      </w:r>
    </w:p>
    <w:p>
      <w:r>
        <w:t>tun</w:t>
      </w:r>
    </w:p>
    <w:p>
      <w:r>
        <w:t>vermöge</w:t>
      </w:r>
    </w:p>
    <w:p>
      <w:r>
        <w:t>(S.</w:t>
      </w:r>
    </w:p>
    <w:p>
      <w:r>
        <w:t>3-12).</w:t>
      </w:r>
    </w:p>
    <w:p>
      <w:r>
        <w:rPr>
          <w:b/>
        </w:rPr>
        <w:t>E. 2.3</w:t>
      </w:r>
    </w:p>
    <w:p>
      <w:r>
        <w:t>mit</w:t>
      </w:r>
    </w:p>
    <w:p>
      <w:r>
        <w:t>Hinweisen).</w:t>
      </w:r>
    </w:p>
    <w:p>
      <w:r>
        <w:t>Dies</w:t>
      </w:r>
    </w:p>
    <w:p>
      <w:r>
        <w:t>führt</w:t>
      </w:r>
    </w:p>
    <w:p>
      <w:r>
        <w:t>entgegen</w:t>
      </w:r>
    </w:p>
    <w:p>
      <w:r>
        <w:t>der</w:t>
      </w:r>
    </w:p>
    <w:p>
      <w:r>
        <w:t>Auffassung</w:t>
      </w:r>
    </w:p>
    <w:p>
      <w:r>
        <w:t>des</w:t>
      </w:r>
    </w:p>
    <w:p>
      <w:r>
        <w:t>Beschwerdeführers</w:t>
      </w:r>
    </w:p>
    <w:p>
      <w:r>
        <w:t>jedoch</w:t>
      </w:r>
    </w:p>
    <w:p>
      <w:r>
        <w:t>nicht</w:t>
      </w:r>
    </w:p>
    <w:p>
      <w:r>
        <w:t>dazu,</w:t>
      </w:r>
    </w:p>
    <w:p>
      <w:r>
        <w:t>dass</w:t>
      </w:r>
    </w:p>
    <w:p>
      <w:r>
        <w:t>die</w:t>
      </w:r>
    </w:p>
    <w:p>
      <w:r>
        <w:t>Vorinstanz</w:t>
      </w:r>
    </w:p>
    <w:p>
      <w:r>
        <w:t>grundsätzlich</w:t>
      </w:r>
    </w:p>
    <w:p>
      <w:r>
        <w:t>nicht</w:t>
      </w:r>
    </w:p>
    <w:p>
      <w:r>
        <w:t>auf</w:t>
      </w:r>
    </w:p>
    <w:p>
      <w:r>
        <w:t>das</w:t>
      </w:r>
    </w:p>
    <w:p>
      <w:r>
        <w:t>bereits</w:t>
      </w:r>
    </w:p>
    <w:p>
      <w:r>
        <w:t>eingeholte</w:t>
      </w:r>
    </w:p>
    <w:p>
      <w:r>
        <w:t>Z.___ -Gutachten</w:t>
      </w:r>
    </w:p>
    <w:p>
      <w:r>
        <w:t>vom</w:t>
      </w:r>
    </w:p>
    <w:p>
      <w:r>
        <w:t>3.</w:t>
      </w:r>
    </w:p>
    <w:p>
      <w:r>
        <w:t>März</w:t>
      </w:r>
    </w:p>
    <w:p>
      <w:r>
        <w:t>2023</w:t>
      </w:r>
    </w:p>
    <w:p>
      <w:r>
        <w:t>hätte</w:t>
      </w:r>
    </w:p>
    <w:p>
      <w:r>
        <w:t>abstellen</w:t>
      </w:r>
    </w:p>
    <w:p>
      <w:r>
        <w:t>dürfen</w:t>
      </w:r>
    </w:p>
    <w:p>
      <w:r>
        <w:t>(vgl.</w:t>
      </w:r>
    </w:p>
    <w:p>
      <w:r>
        <w:t>Urteil</w:t>
      </w:r>
    </w:p>
    <w:p>
      <w:r>
        <w:t>des</w:t>
      </w:r>
    </w:p>
    <w:p>
      <w:r>
        <w:t>Bundesgerichts</w:t>
      </w:r>
    </w:p>
    <w:p>
      <w:r>
        <w:t>8C_808/2023</w:t>
      </w:r>
    </w:p>
    <w:p>
      <w:r>
        <w:t>vom</w:t>
      </w:r>
    </w:p>
    <w:p>
      <w:r>
        <w:t>4.</w:t>
      </w:r>
    </w:p>
    <w:p>
      <w:r>
        <w:t>Oktober</w:t>
      </w:r>
    </w:p>
    <w:p>
      <w:r>
        <w:t>2024</w:t>
      </w:r>
    </w:p>
    <w:p>
      <w:r>
        <w:t>E.</w:t>
      </w:r>
    </w:p>
    <w:p>
      <w:r>
        <w:t>6.1.1</w:t>
      </w:r>
    </w:p>
    <w:p>
      <w:r>
        <w:t>mit</w:t>
      </w:r>
    </w:p>
    <w:p>
      <w:r>
        <w:t>Hinweisen).</w:t>
      </w:r>
    </w:p>
    <w:p>
      <w:r>
        <w:t>Es</w:t>
      </w:r>
    </w:p>
    <w:p>
      <w:r>
        <w:t>genügen</w:t>
      </w:r>
    </w:p>
    <w:p>
      <w:r>
        <w:t>in</w:t>
      </w:r>
    </w:p>
    <w:p>
      <w:r>
        <w:t>Bezug</w:t>
      </w:r>
    </w:p>
    <w:p>
      <w:r>
        <w:t>auf</w:t>
      </w:r>
    </w:p>
    <w:p>
      <w:r>
        <w:t>das</w:t>
      </w:r>
    </w:p>
    <w:p>
      <w:r>
        <w:t>Z.___ -Gutachten</w:t>
      </w:r>
    </w:p>
    <w:p>
      <w:r>
        <w:t>vom</w:t>
      </w:r>
    </w:p>
    <w:p>
      <w:r>
        <w:t>3.</w:t>
      </w:r>
    </w:p>
    <w:p>
      <w:r>
        <w:t>März</w:t>
      </w:r>
    </w:p>
    <w:p>
      <w:r>
        <w:t>2023</w:t>
      </w:r>
    </w:p>
    <w:p>
      <w:r>
        <w:t>(Urk.</w:t>
      </w:r>
    </w:p>
    <w:p>
      <w:r>
        <w:t>10/119/3-376 )</w:t>
      </w:r>
    </w:p>
    <w:p>
      <w:r>
        <w:t>somit</w:t>
      </w:r>
    </w:p>
    <w:p>
      <w:r>
        <w:t>jedenfalls</w:t>
      </w:r>
    </w:p>
    <w:p>
      <w:r>
        <w:t>bereits</w:t>
      </w:r>
    </w:p>
    <w:p>
      <w:r>
        <w:t>relativ</w:t>
      </w:r>
    </w:p>
    <w:p>
      <w:r>
        <w:t>geringe</w:t>
      </w:r>
    </w:p>
    <w:p>
      <w:r>
        <w:t>Zweifel</w:t>
      </w:r>
    </w:p>
    <w:p>
      <w:r>
        <w:t>an</w:t>
      </w:r>
    </w:p>
    <w:p>
      <w:r>
        <w:t>der</w:t>
      </w:r>
    </w:p>
    <w:p>
      <w:r>
        <w:t>Zuver lässigkeit</w:t>
      </w:r>
    </w:p>
    <w:p>
      <w:r>
        <w:t>und</w:t>
      </w:r>
    </w:p>
    <w:p>
      <w:r>
        <w:t>Schlüssigkeit</w:t>
      </w:r>
    </w:p>
    <w:p>
      <w:r>
        <w:t>der</w:t>
      </w:r>
    </w:p>
    <w:p>
      <w:r>
        <w:t>gutachterlichen</w:t>
      </w:r>
    </w:p>
    <w:p>
      <w:r>
        <w:t>Feststellungen,</w:t>
      </w:r>
    </w:p>
    <w:p>
      <w:r>
        <w:t>damit</w:t>
      </w:r>
    </w:p>
    <w:p>
      <w:r>
        <w:t>die</w:t>
      </w:r>
    </w:p>
    <w:p>
      <w:r>
        <w:t>Anord nung</w:t>
      </w:r>
    </w:p>
    <w:p>
      <w:r>
        <w:t>einer</w:t>
      </w:r>
    </w:p>
    <w:p>
      <w:r>
        <w:t>neuen</w:t>
      </w:r>
    </w:p>
    <w:p>
      <w:r>
        <w:t>Begutachtung</w:t>
      </w:r>
    </w:p>
    <w:p>
      <w:r>
        <w:t>angezeigt</w:t>
      </w:r>
    </w:p>
    <w:p>
      <w:r>
        <w:t>ist . 4. 4.1</w:t>
      </w:r>
    </w:p>
    <w:p>
      <w:r>
        <w:t>Der</w:t>
      </w:r>
    </w:p>
    <w:p>
      <w:r>
        <w:t>Beschwerdeführer</w:t>
      </w:r>
    </w:p>
    <w:p>
      <w:r>
        <w:t>spricht</w:t>
      </w:r>
    </w:p>
    <w:p>
      <w:r>
        <w:t>dem</w:t>
      </w:r>
    </w:p>
    <w:p>
      <w:r>
        <w:t>Gutachten</w:t>
      </w:r>
    </w:p>
    <w:p>
      <w:r>
        <w:t>der</w:t>
      </w:r>
    </w:p>
    <w:p>
      <w:r>
        <w:t>Z.___</w:t>
      </w:r>
    </w:p>
    <w:p>
      <w:r>
        <w:t>vom</w:t>
      </w:r>
    </w:p>
    <w:p>
      <w:r>
        <w:t>3 .</w:t>
      </w:r>
    </w:p>
    <w:p>
      <w:r>
        <w:t>März</w:t>
      </w:r>
    </w:p>
    <w:p>
      <w:r>
        <w:t>2023</w:t>
      </w:r>
    </w:p>
    <w:p>
      <w:r>
        <w:t>grundsätzlich</w:t>
      </w:r>
    </w:p>
    <w:p>
      <w:r>
        <w:t>die</w:t>
      </w:r>
    </w:p>
    <w:p>
      <w:r>
        <w:t>Beweistauglichkeit</w:t>
      </w:r>
    </w:p>
    <w:p>
      <w:r>
        <w:t>a b . 4.2</w:t>
      </w:r>
    </w:p>
    <w:p>
      <w:r>
        <w:t>4.2.1</w:t>
      </w:r>
    </w:p>
    <w:p>
      <w:r>
        <w:t>Zunächst</w:t>
      </w:r>
    </w:p>
    <w:p>
      <w:r>
        <w:t>ist</w:t>
      </w:r>
    </w:p>
    <w:p>
      <w:r>
        <w:t>einzugehen</w:t>
      </w:r>
    </w:p>
    <w:p>
      <w:r>
        <w:t>auf</w:t>
      </w:r>
    </w:p>
    <w:p>
      <w:r>
        <w:t>die</w:t>
      </w:r>
    </w:p>
    <w:p>
      <w:r>
        <w:t>vom</w:t>
      </w:r>
    </w:p>
    <w:p>
      <w:r>
        <w:t>Beschwerdeführer</w:t>
      </w:r>
    </w:p>
    <w:p>
      <w:r>
        <w:t>geltend</w:t>
      </w:r>
    </w:p>
    <w:p>
      <w:r>
        <w:t>gemachten</w:t>
      </w:r>
    </w:p>
    <w:p>
      <w:r>
        <w:t>formalen</w:t>
      </w:r>
    </w:p>
    <w:p>
      <w:r>
        <w:t>Mängel</w:t>
      </w:r>
    </w:p>
    <w:p>
      <w:r>
        <w:t>des</w:t>
      </w:r>
    </w:p>
    <w:p>
      <w:r>
        <w:t>Z.___ -Gutachtens.</w:t>
      </w:r>
    </w:p>
    <w:p>
      <w:r>
        <w:t>Laut</w:t>
      </w:r>
    </w:p>
    <w:p>
      <w:r>
        <w:t>dem</w:t>
      </w:r>
    </w:p>
    <w:p>
      <w:r>
        <w:t>Beschwerdeführer</w:t>
      </w:r>
    </w:p>
    <w:p>
      <w:r>
        <w:t>enthielten</w:t>
      </w:r>
    </w:p>
    <w:p>
      <w:r>
        <w:t>die</w:t>
      </w:r>
    </w:p>
    <w:p>
      <w:r>
        <w:t>insgesamt</w:t>
      </w:r>
    </w:p>
    <w:p>
      <w:r>
        <w:t>376</w:t>
      </w:r>
    </w:p>
    <w:p>
      <w:r>
        <w:t>Seiten</w:t>
      </w:r>
    </w:p>
    <w:p>
      <w:r>
        <w:t>stetig</w:t>
      </w:r>
    </w:p>
    <w:p>
      <w:r>
        <w:t>wiederholende,</w:t>
      </w:r>
    </w:p>
    <w:p>
      <w:r>
        <w:t>umfangreiche</w:t>
      </w:r>
    </w:p>
    <w:p>
      <w:r>
        <w:t>Textstellen</w:t>
      </w:r>
    </w:p>
    <w:p>
      <w:r>
        <w:t>betref fend</w:t>
      </w:r>
    </w:p>
    <w:p>
      <w:r>
        <w:t>rechtliche</w:t>
      </w:r>
    </w:p>
    <w:p>
      <w:r>
        <w:t>Vorgaben,</w:t>
      </w:r>
    </w:p>
    <w:p>
      <w:r>
        <w:t>was</w:t>
      </w:r>
    </w:p>
    <w:p>
      <w:r>
        <w:t>das</w:t>
      </w:r>
    </w:p>
    <w:p>
      <w:r>
        <w:t>Gutachten</w:t>
      </w:r>
    </w:p>
    <w:p>
      <w:r>
        <w:t>sehr</w:t>
      </w:r>
    </w:p>
    <w:p>
      <w:r>
        <w:t>unübersichtlich</w:t>
      </w:r>
    </w:p>
    <w:p>
      <w:r>
        <w:t>mache.</w:t>
      </w:r>
    </w:p>
    <w:p>
      <w:r>
        <w:t>Ferner</w:t>
      </w:r>
    </w:p>
    <w:p>
      <w:r>
        <w:t>seien</w:t>
      </w:r>
    </w:p>
    <w:p>
      <w:r>
        <w:t>in</w:t>
      </w:r>
    </w:p>
    <w:p>
      <w:r>
        <w:t>der</w:t>
      </w:r>
    </w:p>
    <w:p>
      <w:r>
        <w:t>entscheidenden</w:t>
      </w:r>
    </w:p>
    <w:p>
      <w:r>
        <w:t>Konsensbeurteilung</w:t>
      </w:r>
    </w:p>
    <w:p>
      <w:r>
        <w:t>Zitate</w:t>
      </w:r>
    </w:p>
    <w:p>
      <w:r>
        <w:t>aus</w:t>
      </w:r>
    </w:p>
    <w:p>
      <w:r>
        <w:t>diversen,</w:t>
      </w:r>
    </w:p>
    <w:p>
      <w:r>
        <w:t>zum</w:t>
      </w:r>
    </w:p>
    <w:p>
      <w:r>
        <w:t>Teil</w:t>
      </w:r>
    </w:p>
    <w:p>
      <w:r>
        <w:t>auch</w:t>
      </w:r>
    </w:p>
    <w:p>
      <w:r>
        <w:t>älteren</w:t>
      </w:r>
    </w:p>
    <w:p>
      <w:r>
        <w:t>Arztberichten</w:t>
      </w:r>
    </w:p>
    <w:p>
      <w:r>
        <w:t>ohne</w:t>
      </w:r>
    </w:p>
    <w:p>
      <w:r>
        <w:t>Absatz</w:t>
      </w:r>
    </w:p>
    <w:p>
      <w:r>
        <w:t>und</w:t>
      </w:r>
    </w:p>
    <w:p>
      <w:r>
        <w:t>ohne</w:t>
      </w:r>
    </w:p>
    <w:p>
      <w:r>
        <w:t>präzise</w:t>
      </w:r>
    </w:p>
    <w:p>
      <w:r>
        <w:t>Kennzeichnung</w:t>
      </w:r>
    </w:p>
    <w:p>
      <w:r>
        <w:t>wieder gegeben</w:t>
      </w:r>
    </w:p>
    <w:p>
      <w:r>
        <w:t>worden</w:t>
      </w:r>
    </w:p>
    <w:p>
      <w:r>
        <w:t>und</w:t>
      </w:r>
    </w:p>
    <w:p>
      <w:r>
        <w:t>damit</w:t>
      </w:r>
    </w:p>
    <w:p>
      <w:r>
        <w:t>verwirrend</w:t>
      </w:r>
    </w:p>
    <w:p>
      <w:r>
        <w:t>(Urk.</w:t>
      </w:r>
    </w:p>
    <w:p>
      <w:r>
        <w:t>1</w:t>
      </w:r>
    </w:p>
    <w:p>
      <w:r>
        <w:t>S.</w:t>
      </w:r>
    </w:p>
    <w:p>
      <w:r>
        <w:t>3</w:t>
      </w:r>
    </w:p>
    <w:p>
      <w:r>
        <w:t>f.).</w:t>
      </w:r>
    </w:p>
    <w:p>
      <w:r>
        <w:t>4.2 .2</w:t>
      </w:r>
    </w:p>
    <w:p>
      <w:r>
        <w:t>Die</w:t>
      </w:r>
    </w:p>
    <w:p>
      <w:r>
        <w:t>Erteilung</w:t>
      </w:r>
    </w:p>
    <w:p>
      <w:r>
        <w:t>des</w:t>
      </w:r>
    </w:p>
    <w:p>
      <w:r>
        <w:t>Gutachtensauftrags</w:t>
      </w:r>
    </w:p>
    <w:p>
      <w:r>
        <w:t>an</w:t>
      </w:r>
    </w:p>
    <w:p>
      <w:r>
        <w:t>die</w:t>
      </w:r>
    </w:p>
    <w:p>
      <w:r>
        <w:t>Z.___</w:t>
      </w:r>
    </w:p>
    <w:p>
      <w:r>
        <w:t>ist</w:t>
      </w:r>
    </w:p>
    <w:p>
      <w:r>
        <w:t>für</w:t>
      </w:r>
    </w:p>
    <w:p>
      <w:r>
        <w:t>den</w:t>
      </w:r>
    </w:p>
    <w:p>
      <w:r>
        <w:t>Zeitpunkt</w:t>
      </w:r>
    </w:p>
    <w:p>
      <w:r>
        <w:t>der</w:t>
      </w:r>
    </w:p>
    <w:p>
      <w:r>
        <w:t>Vergabe</w:t>
      </w:r>
    </w:p>
    <w:p>
      <w:r>
        <w:t>grundsätzlich</w:t>
      </w:r>
    </w:p>
    <w:p>
      <w:r>
        <w:t>nicht</w:t>
      </w:r>
    </w:p>
    <w:p>
      <w:r>
        <w:t>zu</w:t>
      </w:r>
    </w:p>
    <w:p>
      <w:r>
        <w:t>beanstanden.</w:t>
      </w:r>
    </w:p>
    <w:p>
      <w:r>
        <w:t>Sie</w:t>
      </w:r>
    </w:p>
    <w:p>
      <w:r>
        <w:t>erfolgte</w:t>
      </w:r>
    </w:p>
    <w:p>
      <w:r>
        <w:t>im</w:t>
      </w:r>
    </w:p>
    <w:p>
      <w:r>
        <w:t>korrekten</w:t>
      </w:r>
    </w:p>
    <w:p>
      <w:r>
        <w:t>Verfahren</w:t>
      </w:r>
    </w:p>
    <w:p>
      <w:r>
        <w:t>nach</w:t>
      </w:r>
    </w:p>
    <w:p>
      <w:r>
        <w:t>dem</w:t>
      </w:r>
    </w:p>
    <w:p>
      <w:r>
        <w:t>Zufallsprinzip</w:t>
      </w:r>
    </w:p>
    <w:p>
      <w:r>
        <w:t>über</w:t>
      </w:r>
    </w:p>
    <w:p>
      <w:r>
        <w:t>die</w:t>
      </w:r>
    </w:p>
    <w:p>
      <w:r>
        <w:t>Plattform</w:t>
      </w:r>
    </w:p>
    <w:p>
      <w:r>
        <w:t>SuisseMED@P ,</w:t>
      </w:r>
    </w:p>
    <w:p>
      <w:r>
        <w:t>und</w:t>
      </w:r>
    </w:p>
    <w:p>
      <w:r>
        <w:t>es</w:t>
      </w:r>
    </w:p>
    <w:p>
      <w:r>
        <w:t>wurde</w:t>
      </w:r>
    </w:p>
    <w:p>
      <w:r>
        <w:t>dem</w:t>
      </w:r>
    </w:p>
    <w:p>
      <w:r>
        <w:t>Beschwerdeführer</w:t>
      </w:r>
    </w:p>
    <w:p>
      <w:r>
        <w:t>die</w:t>
      </w:r>
    </w:p>
    <w:p>
      <w:r>
        <w:t>Möglichkeit</w:t>
      </w:r>
    </w:p>
    <w:p>
      <w:r>
        <w:t>eingeräumt,</w:t>
      </w:r>
    </w:p>
    <w:p>
      <w:r>
        <w:t>Einwände</w:t>
      </w:r>
    </w:p>
    <w:p>
      <w:r>
        <w:t>gegen</w:t>
      </w:r>
    </w:p>
    <w:p>
      <w:r>
        <w:t>die</w:t>
      </w:r>
    </w:p>
    <w:p>
      <w:r>
        <w:t>vorgesehenen</w:t>
      </w:r>
    </w:p>
    <w:p>
      <w:r>
        <w:t>Experten</w:t>
      </w:r>
    </w:p>
    <w:p>
      <w:r>
        <w:t>zu</w:t>
      </w:r>
    </w:p>
    <w:p>
      <w:r>
        <w:t>erheben.</w:t>
      </w:r>
    </w:p>
    <w:p>
      <w:r>
        <w:t>Zwar</w:t>
      </w:r>
    </w:p>
    <w:p>
      <w:r>
        <w:t>haben</w:t>
      </w:r>
    </w:p>
    <w:p>
      <w:r>
        <w:t>die</w:t>
      </w:r>
    </w:p>
    <w:p>
      <w:r>
        <w:t>Experten</w:t>
      </w:r>
    </w:p>
    <w:p>
      <w:r>
        <w:t>das</w:t>
      </w:r>
    </w:p>
    <w:p>
      <w:r>
        <w:t>Z.___ -Gutachten</w:t>
      </w:r>
    </w:p>
    <w:p>
      <w:r>
        <w:t>nicht</w:t>
      </w:r>
    </w:p>
    <w:p>
      <w:r>
        <w:t>eigenhändig</w:t>
      </w:r>
    </w:p>
    <w:p>
      <w:r>
        <w:t>unterschrieben.</w:t>
      </w:r>
    </w:p>
    <w:p>
      <w:r>
        <w:t>Dieses</w:t>
      </w:r>
    </w:p>
    <w:p>
      <w:r>
        <w:t>enthält</w:t>
      </w:r>
    </w:p>
    <w:p>
      <w:r>
        <w:t>jedoch</w:t>
      </w:r>
    </w:p>
    <w:p>
      <w:r>
        <w:t>auf</w:t>
      </w:r>
    </w:p>
    <w:p>
      <w:r>
        <w:t>S.</w:t>
      </w:r>
    </w:p>
    <w:p>
      <w:r>
        <w:t>21</w:t>
      </w:r>
    </w:p>
    <w:p>
      <w:r>
        <w:t>den</w:t>
      </w:r>
    </w:p>
    <w:p>
      <w:r>
        <w:t>Vermerk,</w:t>
      </w:r>
    </w:p>
    <w:p>
      <w:r>
        <w:t>d ie</w:t>
      </w:r>
    </w:p>
    <w:p>
      <w:r>
        <w:t>elektronischen</w:t>
      </w:r>
    </w:p>
    <w:p>
      <w:r>
        <w:t>Unterschriften</w:t>
      </w:r>
    </w:p>
    <w:p>
      <w:r>
        <w:t>seien</w:t>
      </w:r>
    </w:p>
    <w:p>
      <w:r>
        <w:t>Bestandteil</w:t>
      </w:r>
    </w:p>
    <w:p>
      <w:r>
        <w:t>der</w:t>
      </w:r>
    </w:p>
    <w:p>
      <w:r>
        <w:t>integrierten</w:t>
      </w:r>
    </w:p>
    <w:p>
      <w:r>
        <w:t>Lösung</w:t>
      </w:r>
    </w:p>
    <w:p>
      <w:r>
        <w:t>« secure2go » ,</w:t>
      </w:r>
    </w:p>
    <w:p>
      <w:r>
        <w:t>bei</w:t>
      </w:r>
    </w:p>
    <w:p>
      <w:r>
        <w:t>der</w:t>
      </w:r>
    </w:p>
    <w:p>
      <w:r>
        <w:t>jede</w:t>
      </w:r>
    </w:p>
    <w:p>
      <w:r>
        <w:t>Unterschrift</w:t>
      </w:r>
    </w:p>
    <w:p>
      <w:r>
        <w:t>ausschliesslich</w:t>
      </w:r>
    </w:p>
    <w:p>
      <w:r>
        <w:t>seinen</w:t>
      </w:r>
    </w:p>
    <w:p>
      <w:r>
        <w:t>Unterzeichner</w:t>
      </w:r>
    </w:p>
    <w:p>
      <w:r>
        <w:t>identi fiziere</w:t>
      </w:r>
    </w:p>
    <w:p>
      <w:r>
        <w:t>und</w:t>
      </w:r>
    </w:p>
    <w:p>
      <w:r>
        <w:t>ihm</w:t>
      </w:r>
    </w:p>
    <w:p>
      <w:r>
        <w:t>zugeordnet</w:t>
      </w:r>
    </w:p>
    <w:p>
      <w:r>
        <w:t>werden</w:t>
      </w:r>
    </w:p>
    <w:p>
      <w:r>
        <w:t>könne ,</w:t>
      </w:r>
    </w:p>
    <w:p>
      <w:r>
        <w:t>womit</w:t>
      </w:r>
    </w:p>
    <w:p>
      <w:r>
        <w:t>diese</w:t>
      </w:r>
    </w:p>
    <w:p>
      <w:r>
        <w:t>elektronische n</w:t>
      </w:r>
    </w:p>
    <w:p>
      <w:r>
        <w:t>Unter schrift en</w:t>
      </w:r>
    </w:p>
    <w:p>
      <w:r>
        <w:t>der</w:t>
      </w:r>
    </w:p>
    <w:p>
      <w:r>
        <w:t>Verwertbarkeit</w:t>
      </w:r>
    </w:p>
    <w:p>
      <w:r>
        <w:t>des</w:t>
      </w:r>
    </w:p>
    <w:p>
      <w:r>
        <w:t>Gutachtens</w:t>
      </w:r>
    </w:p>
    <w:p>
      <w:r>
        <w:t>rechtsprechungsgemäss</w:t>
      </w:r>
    </w:p>
    <w:p>
      <w:r>
        <w:t>grundsätz lich</w:t>
      </w:r>
    </w:p>
    <w:p>
      <w:r>
        <w:t>nicht</w:t>
      </w:r>
    </w:p>
    <w:p>
      <w:r>
        <w:t>entgegen steht ,</w:t>
      </w:r>
    </w:p>
    <w:p>
      <w:r>
        <w:t>was</w:t>
      </w:r>
    </w:p>
    <w:p>
      <w:r>
        <w:t>für</w:t>
      </w:r>
    </w:p>
    <w:p>
      <w:r>
        <w:t>« secure2go »</w:t>
      </w:r>
    </w:p>
    <w:p>
      <w:r>
        <w:t>bereits</w:t>
      </w:r>
    </w:p>
    <w:p>
      <w:r>
        <w:t>bestätigt</w:t>
      </w:r>
    </w:p>
    <w:p>
      <w:r>
        <w:t>wurde</w:t>
      </w:r>
    </w:p>
    <w:p>
      <w:r>
        <w:t>(SVR</w:t>
      </w:r>
    </w:p>
    <w:p>
      <w:r>
        <w:t>2019</w:t>
      </w:r>
    </w:p>
    <w:p>
      <w:r>
        <w:t>IV</w:t>
      </w:r>
    </w:p>
    <w:p>
      <w:r>
        <w:t>Nr.</w:t>
      </w:r>
    </w:p>
    <w:p>
      <w:r>
        <w:t>11</w:t>
      </w:r>
    </w:p>
    <w:p>
      <w:r>
        <w:t>S.</w:t>
      </w:r>
    </w:p>
    <w:p>
      <w:r>
        <w:t>32,</w:t>
      </w:r>
    </w:p>
    <w:p>
      <w:r>
        <w:t>Urteil</w:t>
      </w:r>
    </w:p>
    <w:p>
      <w:r>
        <w:t>des</w:t>
      </w:r>
    </w:p>
    <w:p>
      <w:r>
        <w:t>Bundesgerichts</w:t>
      </w:r>
    </w:p>
    <w:p>
      <w:r>
        <w:t>9C_424/2018</w:t>
      </w:r>
    </w:p>
    <w:p>
      <w:r>
        <w:t>vom</w:t>
      </w:r>
    </w:p>
    <w:p>
      <w:r>
        <w:t>18.</w:t>
      </w:r>
    </w:p>
    <w:p>
      <w:r>
        <w:t>Oktober</w:t>
      </w:r>
    </w:p>
    <w:p>
      <w:r>
        <w:t>2018</w:t>
      </w:r>
    </w:p>
    <w:p>
      <w:r>
        <w:t>E.</w:t>
      </w:r>
    </w:p>
    <w:p>
      <w:r>
        <w:t>3.3).</w:t>
      </w:r>
    </w:p>
    <w:p>
      <w:r>
        <w:t>Dieser</w:t>
      </w:r>
    </w:p>
    <w:p>
      <w:r>
        <w:t>Aspekt</w:t>
      </w:r>
    </w:p>
    <w:p>
      <w:r>
        <w:t>blieb</w:t>
      </w:r>
    </w:p>
    <w:p>
      <w:r>
        <w:t>auch</w:t>
      </w:r>
    </w:p>
    <w:p>
      <w:r>
        <w:t>beschwerdeweise</w:t>
      </w:r>
    </w:p>
    <w:p>
      <w:r>
        <w:t>unbestritten.</w:t>
      </w:r>
    </w:p>
    <w:p>
      <w:r>
        <w:t>4 . 2 .3</w:t>
      </w:r>
    </w:p>
    <w:p>
      <w:r>
        <w:t>Festzustellen</w:t>
      </w:r>
    </w:p>
    <w:p>
      <w:r>
        <w:t>ist</w:t>
      </w:r>
    </w:p>
    <w:p>
      <w:r>
        <w:t>des</w:t>
      </w:r>
    </w:p>
    <w:p>
      <w:r>
        <w:t>Weiteren ,</w:t>
      </w:r>
    </w:p>
    <w:p>
      <w:r>
        <w:t>dass</w:t>
      </w:r>
    </w:p>
    <w:p>
      <w:r>
        <w:t>die</w:t>
      </w:r>
    </w:p>
    <w:p>
      <w:r>
        <w:t>Gutachter</w:t>
      </w:r>
    </w:p>
    <w:p>
      <w:r>
        <w:t>jeweils</w:t>
      </w:r>
    </w:p>
    <w:p>
      <w:r>
        <w:t>in</w:t>
      </w:r>
    </w:p>
    <w:p>
      <w:r>
        <w:t>ihren</w:t>
      </w:r>
    </w:p>
    <w:p>
      <w:r>
        <w:t>Teilgutachten</w:t>
      </w:r>
    </w:p>
    <w:p>
      <w:r>
        <w:t>gleichlautend</w:t>
      </w:r>
    </w:p>
    <w:p>
      <w:r>
        <w:t>aus -</w:t>
      </w:r>
    </w:p>
    <w:p>
      <w:r>
        <w:t>und</w:t>
      </w:r>
    </w:p>
    <w:p>
      <w:r>
        <w:t>anführten - b ezüglich</w:t>
      </w:r>
    </w:p>
    <w:p>
      <w:r>
        <w:t>des</w:t>
      </w:r>
    </w:p>
    <w:p>
      <w:r>
        <w:t>Anlasses</w:t>
      </w:r>
    </w:p>
    <w:p>
      <w:r>
        <w:t>und</w:t>
      </w:r>
    </w:p>
    <w:p>
      <w:r>
        <w:t>Umstände</w:t>
      </w:r>
    </w:p>
    <w:p>
      <w:r>
        <w:t>der</w:t>
      </w:r>
    </w:p>
    <w:p>
      <w:r>
        <w:t>Begutachtung ,</w:t>
      </w:r>
    </w:p>
    <w:p>
      <w:r>
        <w:t>(Urk.</w:t>
      </w:r>
    </w:p>
    <w:p>
      <w:r>
        <w:t>10/119/35-36;</w:t>
      </w:r>
    </w:p>
    <w:p>
      <w:r>
        <w:t>Urk.</w:t>
      </w:r>
    </w:p>
    <w:p>
      <w:r>
        <w:t>10/119/7 3 -74;</w:t>
      </w:r>
    </w:p>
    <w:p>
      <w:r>
        <w:t>Urk.</w:t>
      </w:r>
    </w:p>
    <w:p>
      <w:r>
        <w:t>10/119/112-113;</w:t>
      </w:r>
    </w:p>
    <w:p>
      <w:r>
        <w:t>Urk.</w:t>
      </w:r>
    </w:p>
    <w:p>
      <w:r>
        <w:t>10/119/171-172;</w:t>
      </w:r>
    </w:p>
    <w:p>
      <w:r>
        <w:t>Urk.</w:t>
      </w:r>
    </w:p>
    <w:p>
      <w:r>
        <w:t>10/119/207-208) - der</w:t>
      </w:r>
    </w:p>
    <w:p>
      <w:r>
        <w:t>Auflistung</w:t>
      </w:r>
    </w:p>
    <w:p>
      <w:r>
        <w:t>der</w:t>
      </w:r>
    </w:p>
    <w:p>
      <w:r>
        <w:t>Arbeitsunfähigkeit</w:t>
      </w:r>
    </w:p>
    <w:p>
      <w:r>
        <w:t>(Urk.</w:t>
      </w:r>
    </w:p>
    <w:p>
      <w:r>
        <w:t>10/119/36;</w:t>
      </w:r>
    </w:p>
    <w:p>
      <w:r>
        <w:t>Urk.</w:t>
      </w:r>
    </w:p>
    <w:p>
      <w:r>
        <w:t>10/119/74;</w:t>
      </w:r>
    </w:p>
    <w:p>
      <w:r>
        <w:t>Urk.</w:t>
      </w:r>
    </w:p>
    <w:p>
      <w:r>
        <w:t>10/119/113;</w:t>
      </w:r>
    </w:p>
    <w:p>
      <w:r>
        <w:t>Urk.</w:t>
      </w:r>
    </w:p>
    <w:p>
      <w:r>
        <w:t>10/119/172;</w:t>
      </w:r>
    </w:p>
    <w:p>
      <w:r>
        <w:t>Urk.</w:t>
      </w:r>
    </w:p>
    <w:p>
      <w:r>
        <w:t>10/119/208) - bezüglich</w:t>
      </w:r>
    </w:p>
    <w:p>
      <w:r>
        <w:t>des</w:t>
      </w:r>
    </w:p>
    <w:p>
      <w:r>
        <w:t>medizinischen</w:t>
      </w:r>
    </w:p>
    <w:p>
      <w:r>
        <w:t>Sachverhalts</w:t>
      </w:r>
    </w:p>
    <w:p>
      <w:r>
        <w:t>(Urk.</w:t>
      </w:r>
    </w:p>
    <w:p>
      <w:r>
        <w:t>10/119/37;</w:t>
      </w:r>
    </w:p>
    <w:p>
      <w:r>
        <w:t>Urk.</w:t>
      </w:r>
    </w:p>
    <w:p>
      <w:r>
        <w:t>10/119/75;</w:t>
      </w:r>
    </w:p>
    <w:p>
      <w:r>
        <w:t>Urk.</w:t>
      </w:r>
    </w:p>
    <w:p>
      <w:r>
        <w:t>10/119/114;</w:t>
      </w:r>
    </w:p>
    <w:p>
      <w:r>
        <w:t>Urk.</w:t>
      </w:r>
    </w:p>
    <w:p>
      <w:r>
        <w:t>10/119/173 ;</w:t>
      </w:r>
    </w:p>
    <w:p>
      <w:r>
        <w:t>Urk.</w:t>
      </w:r>
    </w:p>
    <w:p>
      <w:r>
        <w:t>10/119/209) - hinsichtlich</w:t>
      </w:r>
    </w:p>
    <w:p>
      <w:r>
        <w:t>der</w:t>
      </w:r>
    </w:p>
    <w:p>
      <w:r>
        <w:t>Fragestellung</w:t>
      </w:r>
    </w:p>
    <w:p>
      <w:r>
        <w:t>und</w:t>
      </w:r>
    </w:p>
    <w:p>
      <w:r>
        <w:t>des</w:t>
      </w:r>
    </w:p>
    <w:p>
      <w:r>
        <w:t>Anforderungsprofils</w:t>
      </w:r>
    </w:p>
    <w:p>
      <w:r>
        <w:t>der</w:t>
      </w:r>
    </w:p>
    <w:p>
      <w:r>
        <w:t>bisherigen</w:t>
      </w:r>
    </w:p>
    <w:p>
      <w:r>
        <w:t>Tätigkeit</w:t>
      </w:r>
    </w:p>
    <w:p>
      <w:r>
        <w:t>(Urk.</w:t>
      </w:r>
    </w:p>
    <w:p>
      <w:r>
        <w:t>10/119/37-38;</w:t>
      </w:r>
    </w:p>
    <w:p>
      <w:r>
        <w:t>Urk.</w:t>
      </w:r>
    </w:p>
    <w:p>
      <w:r>
        <w:t>10/119/75-76;</w:t>
      </w:r>
    </w:p>
    <w:p>
      <w:r>
        <w:t>Urk.</w:t>
      </w:r>
    </w:p>
    <w:p>
      <w:r>
        <w:t>10/119/ 114-115;</w:t>
      </w:r>
    </w:p>
    <w:p>
      <w:r>
        <w:t>Urk.</w:t>
      </w:r>
    </w:p>
    <w:p>
      <w:r>
        <w:t>10/119/173-174;</w:t>
      </w:r>
    </w:p>
    <w:p>
      <w:r>
        <w:t>Urk.</w:t>
      </w:r>
    </w:p>
    <w:p>
      <w:r>
        <w:t>10/119/209-210) - des</w:t>
      </w:r>
    </w:p>
    <w:p>
      <w:r>
        <w:t>Aktenauszuges</w:t>
      </w:r>
    </w:p>
    <w:p>
      <w:r>
        <w:t>(Urk.</w:t>
      </w:r>
    </w:p>
    <w:p>
      <w:r>
        <w:t>10/119/39;</w:t>
      </w:r>
    </w:p>
    <w:p>
      <w:r>
        <w:t>Urk.</w:t>
      </w:r>
    </w:p>
    <w:p>
      <w:r>
        <w:t>10/119/77;</w:t>
      </w:r>
    </w:p>
    <w:p>
      <w:r>
        <w:t>Urk.</w:t>
      </w:r>
    </w:p>
    <w:p>
      <w:r>
        <w:t>10/119/116;</w:t>
      </w:r>
    </w:p>
    <w:p>
      <w:r>
        <w:t>Urk.</w:t>
      </w:r>
    </w:p>
    <w:p>
      <w:r>
        <w:t>10/119/175 ;</w:t>
      </w:r>
    </w:p>
    <w:p>
      <w:r>
        <w:t>Urk.</w:t>
      </w:r>
    </w:p>
    <w:p>
      <w:r>
        <w:t>10/119/211) - der</w:t>
      </w:r>
    </w:p>
    <w:p>
      <w:r>
        <w:t>Befragung</w:t>
      </w:r>
    </w:p>
    <w:p>
      <w:r>
        <w:t>(Urk.</w:t>
      </w:r>
    </w:p>
    <w:p>
      <w:r>
        <w:t>10/119/40;</w:t>
      </w:r>
    </w:p>
    <w:p>
      <w:r>
        <w:t>Urk.</w:t>
      </w:r>
    </w:p>
    <w:p>
      <w:r>
        <w:t>10/119/78;</w:t>
      </w:r>
    </w:p>
    <w:p>
      <w:r>
        <w:t>Urk.</w:t>
      </w:r>
    </w:p>
    <w:p>
      <w:r>
        <w:t>10/119/117;</w:t>
      </w:r>
    </w:p>
    <w:p>
      <w:r>
        <w:t>Urk.</w:t>
      </w:r>
    </w:p>
    <w:p>
      <w:r>
        <w:t>10/119/176;</w:t>
      </w:r>
    </w:p>
    <w:p>
      <w:r>
        <w:t>Urk.</w:t>
      </w:r>
    </w:p>
    <w:p>
      <w:r>
        <w:t>10/119/212) - und</w:t>
      </w:r>
    </w:p>
    <w:p>
      <w:r>
        <w:t>des</w:t>
      </w:r>
    </w:p>
    <w:p>
      <w:r>
        <w:t>Fragebogens</w:t>
      </w:r>
    </w:p>
    <w:p>
      <w:r>
        <w:t>zur</w:t>
      </w:r>
    </w:p>
    <w:p>
      <w:r>
        <w:t>Begutachtung</w:t>
      </w:r>
    </w:p>
    <w:p>
      <w:r>
        <w:t>(Urk.</w:t>
      </w:r>
    </w:p>
    <w:p>
      <w:r>
        <w:t>10/119/41-61;</w:t>
      </w:r>
    </w:p>
    <w:p>
      <w:r>
        <w:t>Urk.</w:t>
      </w:r>
    </w:p>
    <w:p>
      <w:r>
        <w:t>10/119/79-98 ;</w:t>
      </w:r>
    </w:p>
    <w:p>
      <w:r>
        <w:t>Urk.</w:t>
      </w:r>
    </w:p>
    <w:p>
      <w:r>
        <w:t>10/119/118-138;</w:t>
      </w:r>
    </w:p>
    <w:p>
      <w:r>
        <w:t>Urk.</w:t>
      </w:r>
    </w:p>
    <w:p>
      <w:r>
        <w:t>10/119/177-187 ;</w:t>
      </w:r>
    </w:p>
    <w:p>
      <w:r>
        <w:t>Urk.</w:t>
      </w:r>
    </w:p>
    <w:p>
      <w:r>
        <w:t>10/119/213-233) .</w:t>
      </w:r>
    </w:p>
    <w:p>
      <w:r>
        <w:t>Auch</w:t>
      </w:r>
    </w:p>
    <w:p>
      <w:r>
        <w:t>wenn</w:t>
      </w:r>
    </w:p>
    <w:p>
      <w:r>
        <w:t>sich</w:t>
      </w:r>
    </w:p>
    <w:p>
      <w:r>
        <w:t>das</w:t>
      </w:r>
    </w:p>
    <w:p>
      <w:r>
        <w:t>Gutachten</w:t>
      </w:r>
    </w:p>
    <w:p>
      <w:r>
        <w:t>–</w:t>
      </w:r>
    </w:p>
    <w:p>
      <w:r>
        <w:t>wie</w:t>
      </w:r>
    </w:p>
    <w:p>
      <w:r>
        <w:t>dargelegt</w:t>
      </w:r>
    </w:p>
    <w:p>
      <w:r>
        <w:t>–</w:t>
      </w:r>
    </w:p>
    <w:p>
      <w:r>
        <w:t>durch</w:t>
      </w:r>
    </w:p>
    <w:p>
      <w:r>
        <w:t>stetige</w:t>
      </w:r>
    </w:p>
    <w:p>
      <w:r>
        <w:t>Wiederholungen</w:t>
      </w:r>
    </w:p>
    <w:p>
      <w:r>
        <w:t>den</w:t>
      </w:r>
    </w:p>
    <w:p>
      <w:r>
        <w:t>Lesefluss</w:t>
      </w:r>
    </w:p>
    <w:p>
      <w:r>
        <w:t>und</w:t>
      </w:r>
    </w:p>
    <w:p>
      <w:r>
        <w:t>die</w:t>
      </w:r>
    </w:p>
    <w:p>
      <w:r>
        <w:t>Erfassung</w:t>
      </w:r>
    </w:p>
    <w:p>
      <w:r>
        <w:t>erschwert ,</w:t>
      </w:r>
    </w:p>
    <w:p>
      <w:r>
        <w:t>heisst</w:t>
      </w:r>
    </w:p>
    <w:p>
      <w:r>
        <w:t>dies</w:t>
      </w:r>
    </w:p>
    <w:p>
      <w:r>
        <w:t>noch</w:t>
      </w:r>
    </w:p>
    <w:p>
      <w:r>
        <w:t>nicht,</w:t>
      </w:r>
    </w:p>
    <w:p>
      <w:r>
        <w:t>dass</w:t>
      </w:r>
    </w:p>
    <w:p>
      <w:r>
        <w:t>es</w:t>
      </w:r>
    </w:p>
    <w:p>
      <w:r>
        <w:t>dadurch</w:t>
      </w:r>
    </w:p>
    <w:p>
      <w:r>
        <w:t>von</w:t>
      </w:r>
    </w:p>
    <w:p>
      <w:r>
        <w:t>vorneherein</w:t>
      </w:r>
    </w:p>
    <w:p>
      <w:r>
        <w:t>nicht</w:t>
      </w:r>
    </w:p>
    <w:p>
      <w:r>
        <w:t>als</w:t>
      </w:r>
    </w:p>
    <w:p>
      <w:r>
        <w:t>Beweismittel</w:t>
      </w:r>
    </w:p>
    <w:p>
      <w:r>
        <w:t>taugt.</w:t>
      </w:r>
    </w:p>
    <w:p>
      <w:r>
        <w:t>Die</w:t>
      </w:r>
    </w:p>
    <w:p>
      <w:r>
        <w:t>strengeren</w:t>
      </w:r>
    </w:p>
    <w:p>
      <w:r>
        <w:t>Anforderungen</w:t>
      </w:r>
    </w:p>
    <w:p>
      <w:r>
        <w:t>an</w:t>
      </w:r>
    </w:p>
    <w:p>
      <w:r>
        <w:t>die</w:t>
      </w:r>
    </w:p>
    <w:p>
      <w:r>
        <w:t>Beweiswürdigung</w:t>
      </w:r>
    </w:p>
    <w:p>
      <w:r>
        <w:t>entbinden</w:t>
      </w:r>
    </w:p>
    <w:p>
      <w:r>
        <w:t>den</w:t>
      </w:r>
    </w:p>
    <w:p>
      <w:r>
        <w:t>Beschwerdeführer</w:t>
      </w:r>
    </w:p>
    <w:p>
      <w:r>
        <w:t>nicht</w:t>
      </w:r>
    </w:p>
    <w:p>
      <w:r>
        <w:t>von</w:t>
      </w:r>
    </w:p>
    <w:p>
      <w:r>
        <w:t>seiner</w:t>
      </w:r>
    </w:p>
    <w:p>
      <w:r>
        <w:t>Pflicht,</w:t>
      </w:r>
    </w:p>
    <w:p>
      <w:r>
        <w:t>allfällige</w:t>
      </w:r>
    </w:p>
    <w:p>
      <w:r>
        <w:t>Mängel</w:t>
      </w:r>
    </w:p>
    <w:p>
      <w:r>
        <w:t>des</w:t>
      </w:r>
    </w:p>
    <w:p>
      <w:r>
        <w:t>Z.___ -Gutachtens</w:t>
      </w:r>
    </w:p>
    <w:p>
      <w:r>
        <w:t>aufzuzeigen. 4.3</w:t>
      </w:r>
    </w:p>
    <w:p>
      <w:r>
        <w:t>Gemäss</w:t>
      </w:r>
    </w:p>
    <w:p>
      <w:r>
        <w:t>dem</w:t>
      </w:r>
    </w:p>
    <w:p>
      <w:r>
        <w:t>Z.___ -Gutachten</w:t>
      </w:r>
    </w:p>
    <w:p>
      <w:r>
        <w:t>vom</w:t>
      </w:r>
    </w:p>
    <w:p>
      <w:r>
        <w:t>3.</w:t>
      </w:r>
    </w:p>
    <w:p>
      <w:r>
        <w:t>März</w:t>
      </w:r>
    </w:p>
    <w:p>
      <w:r>
        <w:t>2023</w:t>
      </w:r>
    </w:p>
    <w:p>
      <w:r>
        <w:t>wurde</w:t>
      </w:r>
    </w:p>
    <w:p>
      <w:r>
        <w:t>der</w:t>
      </w:r>
    </w:p>
    <w:p>
      <w:r>
        <w:t>Beschwerdeführer</w:t>
      </w:r>
    </w:p>
    <w:p>
      <w:r>
        <w:t>im</w:t>
      </w:r>
    </w:p>
    <w:p>
      <w:r>
        <w:t>Zeitraum</w:t>
      </w:r>
    </w:p>
    <w:p>
      <w:r>
        <w:t>vom</w:t>
      </w:r>
    </w:p>
    <w:p>
      <w:r>
        <w:t>22.</w:t>
      </w:r>
    </w:p>
    <w:p>
      <w:r>
        <w:t>Oktober</w:t>
      </w:r>
    </w:p>
    <w:p>
      <w:r>
        <w:t>bis</w:t>
      </w:r>
    </w:p>
    <w:p>
      <w:r>
        <w:rPr>
          <w:b/>
        </w:rPr>
        <w:t>E. 6</w:t>
      </w:r>
    </w:p>
    <w:p>
      <w:r>
        <w:t>ATSG)</w:t>
      </w:r>
    </w:p>
    <w:p>
      <w:r>
        <w:t>gewesen</w:t>
      </w:r>
    </w:p>
    <w:p>
      <w:r>
        <w:t>sind;</w:t>
      </w:r>
    </w:p>
    <w:p>
      <w:r>
        <w:t>und c.</w:t>
      </w:r>
    </w:p>
    <w:p>
      <w:r>
        <w:t>nach</w:t>
      </w:r>
    </w:p>
    <w:p>
      <w:r>
        <w:t>Ablauf</w:t>
      </w:r>
    </w:p>
    <w:p>
      <w:r>
        <w:t>dieses</w:t>
      </w:r>
    </w:p>
    <w:p>
      <w:r>
        <w:t>Jahres</w:t>
      </w:r>
    </w:p>
    <w:p>
      <w:r>
        <w:t>zu</w:t>
      </w:r>
    </w:p>
    <w:p>
      <w:r>
        <w:t>mindestens</w:t>
      </w:r>
    </w:p>
    <w:p>
      <w:r>
        <w:t>40</w:t>
      </w:r>
    </w:p>
    <w:p>
      <w:r>
        <w:t>%</w:t>
      </w:r>
    </w:p>
    <w:p>
      <w:r>
        <w:t>invalid</w:t>
      </w:r>
    </w:p>
    <w:p>
      <w:r>
        <w:t>(Art.</w:t>
      </w:r>
    </w:p>
    <w:p>
      <w:r>
        <w:rPr>
          <w:b/>
        </w:rPr>
        <w:t>E. 6.1</w:t>
      </w:r>
    </w:p>
    <w:p>
      <w:r>
        <w:t>Es</w:t>
      </w:r>
    </w:p>
    <w:p>
      <w:r>
        <w:t>ist</w:t>
      </w:r>
    </w:p>
    <w:p>
      <w:r>
        <w:t>der</w:t>
      </w:r>
    </w:p>
    <w:p>
      <w:r>
        <w:t>Sachverhalt</w:t>
      </w:r>
    </w:p>
    <w:p>
      <w:r>
        <w:t>massgebend,</w:t>
      </w:r>
    </w:p>
    <w:p>
      <w:r>
        <w:t>wie</w:t>
      </w:r>
    </w:p>
    <w:p>
      <w:r>
        <w:t>er</w:t>
      </w:r>
    </w:p>
    <w:p>
      <w:r>
        <w:t>sich</w:t>
      </w:r>
    </w:p>
    <w:p>
      <w:r>
        <w:t>bis</w:t>
      </w:r>
    </w:p>
    <w:p>
      <w:r>
        <w:t>zum</w:t>
      </w:r>
    </w:p>
    <w:p>
      <w:r>
        <w:t>Erlass</w:t>
      </w:r>
    </w:p>
    <w:p>
      <w:r>
        <w:t>der</w:t>
      </w:r>
    </w:p>
    <w:p>
      <w:r>
        <w:t>angefochtenen</w:t>
      </w:r>
    </w:p>
    <w:p>
      <w:r>
        <w:t>Verfügung</w:t>
      </w:r>
    </w:p>
    <w:p>
      <w:r>
        <w:t>vom</w:t>
      </w:r>
    </w:p>
    <w:p>
      <w:r>
        <w:t>19.</w:t>
      </w:r>
    </w:p>
    <w:p>
      <w:r>
        <w:t>Dezember</w:t>
      </w:r>
    </w:p>
    <w:p>
      <w:r>
        <w:t>2023</w:t>
      </w:r>
    </w:p>
    <w:p>
      <w:r>
        <w:t>entwickelte.</w:t>
      </w:r>
    </w:p>
    <w:p>
      <w:r>
        <w:t>Die</w:t>
      </w:r>
    </w:p>
    <w:p>
      <w:r>
        <w:t>Arztberichte,</w:t>
      </w:r>
    </w:p>
    <w:p>
      <w:r>
        <w:t>die</w:t>
      </w:r>
    </w:p>
    <w:p>
      <w:r>
        <w:t>nach</w:t>
      </w:r>
    </w:p>
    <w:p>
      <w:r>
        <w:t>diesem</w:t>
      </w:r>
    </w:p>
    <w:p>
      <w:r>
        <w:t>Datum</w:t>
      </w:r>
    </w:p>
    <w:p>
      <w:r>
        <w:t>erstellt</w:t>
      </w:r>
    </w:p>
    <w:p>
      <w:r>
        <w:t>wurden,</w:t>
      </w:r>
    </w:p>
    <w:p>
      <w:r>
        <w:t>werden</w:t>
      </w:r>
    </w:p>
    <w:p>
      <w:r>
        <w:t>deshalb</w:t>
      </w:r>
    </w:p>
    <w:p>
      <w:r>
        <w:t>grundsätzlich</w:t>
      </w:r>
    </w:p>
    <w:p>
      <w:r>
        <w:t>nicht</w:t>
      </w:r>
    </w:p>
    <w:p>
      <w:r>
        <w:t>berücksichtigt,</w:t>
      </w:r>
    </w:p>
    <w:p>
      <w:r>
        <w:t>es</w:t>
      </w:r>
    </w:p>
    <w:p>
      <w:r>
        <w:t>sei</w:t>
      </w:r>
    </w:p>
    <w:p>
      <w:r>
        <w:t>denn,</w:t>
      </w:r>
    </w:p>
    <w:p>
      <w:r>
        <w:t>sie</w:t>
      </w:r>
    </w:p>
    <w:p>
      <w:r>
        <w:t>erlauben</w:t>
      </w:r>
    </w:p>
    <w:p>
      <w:r>
        <w:t>Rückschlüsse</w:t>
      </w:r>
    </w:p>
    <w:p>
      <w:r>
        <w:t>auf</w:t>
      </w:r>
    </w:p>
    <w:p>
      <w:r>
        <w:t>die</w:t>
      </w:r>
    </w:p>
    <w:p>
      <w:r>
        <w:t>im</w:t>
      </w:r>
    </w:p>
    <w:p>
      <w:r>
        <w:t>Zeitpunkt</w:t>
      </w:r>
    </w:p>
    <w:p>
      <w:r>
        <w:t>des</w:t>
      </w:r>
    </w:p>
    <w:p>
      <w:r>
        <w:t>Abschlusses</w:t>
      </w:r>
    </w:p>
    <w:p>
      <w:r>
        <w:t>des</w:t>
      </w:r>
    </w:p>
    <w:p>
      <w:r>
        <w:t>Verwaltungsverfahrens</w:t>
      </w:r>
    </w:p>
    <w:p>
      <w:r>
        <w:t>gegebene</w:t>
      </w:r>
    </w:p>
    <w:p>
      <w:r>
        <w:t>Situation</w:t>
      </w:r>
    </w:p>
    <w:p>
      <w:r>
        <w:t>(BGE</w:t>
      </w:r>
    </w:p>
    <w:p>
      <w:r>
        <w:t>121</w:t>
      </w:r>
    </w:p>
    <w:p>
      <w:r>
        <w:t>V</w:t>
      </w:r>
    </w:p>
    <w:p>
      <w:r>
        <w:t>362</w:t>
      </w:r>
    </w:p>
    <w:p>
      <w:r>
        <w:t>E.</w:t>
      </w:r>
    </w:p>
    <w:p>
      <w:r>
        <w:t>1b,</w:t>
      </w:r>
    </w:p>
    <w:p>
      <w:r>
        <w:t>Urteile</w:t>
      </w:r>
    </w:p>
    <w:p>
      <w:r>
        <w:t>des</w:t>
      </w:r>
    </w:p>
    <w:p>
      <w:r>
        <w:t>Bundesgerichts</w:t>
      </w:r>
    </w:p>
    <w:p>
      <w:r>
        <w:t>8C_71/2017</w:t>
      </w:r>
    </w:p>
    <w:p>
      <w:r>
        <w:t>vom</w:t>
      </w:r>
    </w:p>
    <w:p>
      <w:r>
        <w:t>20.</w:t>
      </w:r>
    </w:p>
    <w:p>
      <w:r>
        <w:t>April</w:t>
      </w:r>
    </w:p>
    <w:p>
      <w:r>
        <w:t>2017</w:t>
      </w:r>
    </w:p>
    <w:p>
      <w:r>
        <w:t>E.</w:t>
      </w:r>
    </w:p>
    <w:p>
      <w:r>
        <w:rPr>
          <w:b/>
        </w:rPr>
        <w:t>E. 6.2</w:t>
      </w:r>
    </w:p>
    <w:p>
      <w:r>
        <w:t>Mit</w:t>
      </w:r>
    </w:p>
    <w:p>
      <w:r>
        <w:t>Beschwerdeerhebung</w:t>
      </w:r>
    </w:p>
    <w:p>
      <w:r>
        <w:t>vom</w:t>
      </w:r>
    </w:p>
    <w:p>
      <w:r>
        <w:t>1.</w:t>
      </w:r>
    </w:p>
    <w:p>
      <w:r>
        <w:t>Februar</w:t>
      </w:r>
    </w:p>
    <w:p>
      <w:r>
        <w:t>2024</w:t>
      </w:r>
    </w:p>
    <w:p>
      <w:r>
        <w:t>reichte</w:t>
      </w:r>
    </w:p>
    <w:p>
      <w:r>
        <w:t>der</w:t>
      </w:r>
    </w:p>
    <w:p>
      <w:r>
        <w:t>Beschwerdeführer</w:t>
      </w:r>
    </w:p>
    <w:p>
      <w:r>
        <w:t>einen</w:t>
      </w:r>
    </w:p>
    <w:p>
      <w:r>
        <w:t>Bericht</w:t>
      </w:r>
    </w:p>
    <w:p>
      <w:r>
        <w:t>von</w:t>
      </w:r>
    </w:p>
    <w:p>
      <w:r>
        <w:t>Dr.</w:t>
      </w:r>
    </w:p>
    <w:p>
      <w:r>
        <w:t>med.</w:t>
      </w:r>
    </w:p>
    <w:p>
      <w:r>
        <w:t>M.___ ,</w:t>
      </w:r>
    </w:p>
    <w:p>
      <w:r>
        <w:t>Fachärztin</w:t>
      </w:r>
    </w:p>
    <w:p>
      <w:r>
        <w:t>für</w:t>
      </w:r>
    </w:p>
    <w:p>
      <w:r>
        <w:t>Augenkrankheiten</w:t>
      </w:r>
    </w:p>
    <w:p>
      <w:r>
        <w:t>(Oph thalmologie) ,</w:t>
      </w:r>
    </w:p>
    <w:p>
      <w:r>
        <w:t>vom</w:t>
      </w:r>
    </w:p>
    <w:p>
      <w:r>
        <w:t>22.</w:t>
      </w:r>
    </w:p>
    <w:p>
      <w:r>
        <w:t>Januar</w:t>
      </w:r>
    </w:p>
    <w:p>
      <w:r>
        <w:t>2024</w:t>
      </w:r>
    </w:p>
    <w:p>
      <w:r>
        <w:t>(Urk.</w:t>
      </w:r>
    </w:p>
    <w:p>
      <w:r>
        <w:t>3/3)</w:t>
      </w:r>
    </w:p>
    <w:p>
      <w:r>
        <w:t>sowie</w:t>
      </w:r>
    </w:p>
    <w:p>
      <w:r>
        <w:t>zwei</w:t>
      </w:r>
    </w:p>
    <w:p>
      <w:r>
        <w:t>Berichte</w:t>
      </w:r>
    </w:p>
    <w:p>
      <w:r>
        <w:t>der</w:t>
      </w:r>
    </w:p>
    <w:p>
      <w:r>
        <w:t>Ärzte</w:t>
      </w:r>
    </w:p>
    <w:p>
      <w:r>
        <w:t>der</w:t>
      </w:r>
    </w:p>
    <w:p>
      <w:r>
        <w:t>K linik</w:t>
      </w:r>
    </w:p>
    <w:p>
      <w:r>
        <w:t>K.___</w:t>
      </w:r>
    </w:p>
    <w:p>
      <w:r>
        <w:t>vom</w:t>
      </w:r>
    </w:p>
    <w:p>
      <w:r>
        <w:t>12.</w:t>
      </w:r>
    </w:p>
    <w:p>
      <w:r>
        <w:t>(Urk.</w:t>
      </w:r>
    </w:p>
    <w:p>
      <w:r>
        <w:t>3/4)</w:t>
      </w:r>
    </w:p>
    <w:p>
      <w:r>
        <w:t>und</w:t>
      </w:r>
    </w:p>
    <w:p>
      <w:r>
        <w:t>29.</w:t>
      </w:r>
    </w:p>
    <w:p>
      <w:r>
        <w:t>Januar</w:t>
      </w:r>
    </w:p>
    <w:p>
      <w:r>
        <w:t>2024</w:t>
      </w:r>
    </w:p>
    <w:p>
      <w:r>
        <w:t>(Urk.</w:t>
      </w:r>
    </w:p>
    <w:p>
      <w:r>
        <w:t>3/8)</w:t>
      </w:r>
    </w:p>
    <w:p>
      <w:r>
        <w:t>ein.</w:t>
      </w:r>
    </w:p>
    <w:p>
      <w:r>
        <w:t>Dr.</w:t>
      </w:r>
    </w:p>
    <w:p>
      <w:r>
        <w:t>M.___</w:t>
      </w:r>
    </w:p>
    <w:p>
      <w:r>
        <w:t>berichtete</w:t>
      </w:r>
    </w:p>
    <w:p>
      <w:r>
        <w:t>über</w:t>
      </w:r>
    </w:p>
    <w:p>
      <w:r>
        <w:t>einen</w:t>
      </w:r>
    </w:p>
    <w:p>
      <w:r>
        <w:t>Visus</w:t>
      </w:r>
    </w:p>
    <w:p>
      <w:r>
        <w:t>des</w:t>
      </w:r>
    </w:p>
    <w:p>
      <w:r>
        <w:t>rechten</w:t>
      </w:r>
    </w:p>
    <w:p>
      <w:r>
        <w:t>Auge s</w:t>
      </w:r>
    </w:p>
    <w:p>
      <w:r>
        <w:t>von</w:t>
      </w:r>
    </w:p>
    <w:p>
      <w:r>
        <w:t>0.8 ,</w:t>
      </w:r>
    </w:p>
    <w:p>
      <w:r>
        <w:t>und</w:t>
      </w:r>
    </w:p>
    <w:p>
      <w:r>
        <w:t>dass</w:t>
      </w:r>
    </w:p>
    <w:p>
      <w:r>
        <w:t>der</w:t>
      </w:r>
    </w:p>
    <w:p>
      <w:r>
        <w:t>Beschwerdeführer</w:t>
      </w:r>
    </w:p>
    <w:p>
      <w:r>
        <w:t>auf</w:t>
      </w:r>
    </w:p>
    <w:p>
      <w:r>
        <w:t>dem</w:t>
      </w:r>
    </w:p>
    <w:p>
      <w:r>
        <w:t>linken</w:t>
      </w:r>
    </w:p>
    <w:p>
      <w:r>
        <w:t>Auge</w:t>
      </w:r>
    </w:p>
    <w:p>
      <w:r>
        <w:t>lediglich</w:t>
      </w:r>
    </w:p>
    <w:p>
      <w:r>
        <w:t>die</w:t>
      </w:r>
    </w:p>
    <w:p>
      <w:r>
        <w:t>Handbewegung</w:t>
      </w:r>
    </w:p>
    <w:p>
      <w:r>
        <w:t>erkenne n</w:t>
      </w:r>
    </w:p>
    <w:p>
      <w:r>
        <w:t>könne,</w:t>
      </w:r>
    </w:p>
    <w:p>
      <w:r>
        <w:t>dies</w:t>
      </w:r>
    </w:p>
    <w:p>
      <w:r>
        <w:t>aufgrund</w:t>
      </w:r>
    </w:p>
    <w:p>
      <w:r>
        <w:t>einer</w:t>
      </w:r>
    </w:p>
    <w:p>
      <w:r>
        <w:t>Aphakie</w:t>
      </w:r>
    </w:p>
    <w:p>
      <w:r>
        <w:t>(Verlust</w:t>
      </w:r>
    </w:p>
    <w:p>
      <w:r>
        <w:t>der</w:t>
      </w:r>
    </w:p>
    <w:p>
      <w:r>
        <w:t>Augenlinse)</w:t>
      </w:r>
    </w:p>
    <w:p>
      <w:r>
        <w:t>aufgrund</w:t>
      </w:r>
    </w:p>
    <w:p>
      <w:r>
        <w:t>einer</w:t>
      </w:r>
    </w:p>
    <w:p>
      <w:r>
        <w:t>Contusio</w:t>
      </w:r>
    </w:p>
    <w:p>
      <w:r>
        <w:t>bulbi</w:t>
      </w:r>
    </w:p>
    <w:p>
      <w:r>
        <w:t>vor</w:t>
      </w:r>
    </w:p>
    <w:p>
      <w:r>
        <w:t>20</w:t>
      </w:r>
    </w:p>
    <w:p>
      <w:r>
        <w:t>Jahren</w:t>
      </w:r>
    </w:p>
    <w:p>
      <w:r>
        <w:t>(Urk.</w:t>
      </w:r>
    </w:p>
    <w:p>
      <w:r>
        <w:t>3/3).</w:t>
      </w:r>
    </w:p>
    <w:p>
      <w:r>
        <w:t>Dieser</w:t>
      </w:r>
    </w:p>
    <w:p>
      <w:r>
        <w:t>Umstand</w:t>
      </w:r>
    </w:p>
    <w:p>
      <w:r>
        <w:t>war</w:t>
      </w:r>
    </w:p>
    <w:p>
      <w:r>
        <w:t>einerseits</w:t>
      </w:r>
    </w:p>
    <w:p>
      <w:r>
        <w:t>schon</w:t>
      </w:r>
    </w:p>
    <w:p>
      <w:r>
        <w:t>seit</w:t>
      </w:r>
    </w:p>
    <w:p>
      <w:r>
        <w:t>langem</w:t>
      </w:r>
    </w:p>
    <w:p>
      <w:r>
        <w:t>bekannt,</w:t>
      </w:r>
    </w:p>
    <w:p>
      <w:r>
        <w:t>andererseits</w:t>
      </w:r>
    </w:p>
    <w:p>
      <w:r>
        <w:t>hat</w:t>
      </w:r>
    </w:p>
    <w:p>
      <w:r>
        <w:t>der</w:t>
      </w:r>
    </w:p>
    <w:p>
      <w:r>
        <w:t>Beschwerdeführer</w:t>
      </w:r>
    </w:p>
    <w:p>
      <w:r>
        <w:t>nach</w:t>
      </w:r>
    </w:p>
    <w:p>
      <w:r>
        <w:t>Lage</w:t>
      </w:r>
    </w:p>
    <w:p>
      <w:r>
        <w:t>der</w:t>
      </w:r>
    </w:p>
    <w:p>
      <w:r>
        <w:t>Akten</w:t>
      </w:r>
    </w:p>
    <w:p>
      <w:r>
        <w:t>nie</w:t>
      </w:r>
    </w:p>
    <w:p>
      <w:r>
        <w:t>auf</w:t>
      </w:r>
    </w:p>
    <w:p>
      <w:r>
        <w:t>seine</w:t>
      </w:r>
    </w:p>
    <w:p>
      <w:r>
        <w:t>beeinträchtigte</w:t>
      </w:r>
    </w:p>
    <w:p>
      <w:r>
        <w:t>Se h fähigkeit</w:t>
      </w:r>
    </w:p>
    <w:p>
      <w:r>
        <w:t>hingewiesen.</w:t>
      </w:r>
    </w:p>
    <w:p>
      <w:r>
        <w:t>Unter</w:t>
      </w:r>
    </w:p>
    <w:p>
      <w:r>
        <w:t>Berücksichtigung</w:t>
      </w:r>
    </w:p>
    <w:p>
      <w:r>
        <w:t>der</w:t>
      </w:r>
    </w:p>
    <w:p>
      <w:r>
        <w:t>noch</w:t>
      </w:r>
    </w:p>
    <w:p>
      <w:r>
        <w:t>ausreichenden</w:t>
      </w:r>
    </w:p>
    <w:p>
      <w:r>
        <w:t>Se h kraft</w:t>
      </w:r>
    </w:p>
    <w:p>
      <w:r>
        <w:t>im</w:t>
      </w:r>
    </w:p>
    <w:p>
      <w:r>
        <w:t>rechten</w:t>
      </w:r>
    </w:p>
    <w:p>
      <w:r>
        <w:t>Auge</w:t>
      </w:r>
    </w:p>
    <w:p>
      <w:r>
        <w:t>sowie</w:t>
      </w:r>
    </w:p>
    <w:p>
      <w:r>
        <w:t>mit</w:t>
      </w:r>
    </w:p>
    <w:p>
      <w:r>
        <w:t>Blick</w:t>
      </w:r>
    </w:p>
    <w:p>
      <w:r>
        <w:t>auf</w:t>
      </w:r>
    </w:p>
    <w:p>
      <w:r>
        <w:t>die</w:t>
      </w:r>
    </w:p>
    <w:p>
      <w:r>
        <w:t>Rechtsprechung,</w:t>
      </w:r>
    </w:p>
    <w:p>
      <w:r>
        <w:t>wonach</w:t>
      </w:r>
    </w:p>
    <w:p>
      <w:r>
        <w:t>gar</w:t>
      </w:r>
    </w:p>
    <w:p>
      <w:r>
        <w:t>Einäugigkeit</w:t>
      </w:r>
    </w:p>
    <w:p>
      <w:r>
        <w:t>nach</w:t>
      </w:r>
    </w:p>
    <w:p>
      <w:r>
        <w:t>der</w:t>
      </w:r>
    </w:p>
    <w:p>
      <w:r>
        <w:t>auf</w:t>
      </w:r>
    </w:p>
    <w:p>
      <w:r>
        <w:t>medizinischer</w:t>
      </w:r>
    </w:p>
    <w:p>
      <w:r>
        <w:t>Erkenntnis</w:t>
      </w:r>
    </w:p>
    <w:p>
      <w:r>
        <w:t>beruhenden</w:t>
      </w:r>
    </w:p>
    <w:p>
      <w:r>
        <w:t>Praxis</w:t>
      </w:r>
    </w:p>
    <w:p>
      <w:r>
        <w:t>nur</w:t>
      </w:r>
    </w:p>
    <w:p>
      <w:r>
        <w:t>selten</w:t>
      </w:r>
    </w:p>
    <w:p>
      <w:r>
        <w:t>die</w:t>
      </w:r>
    </w:p>
    <w:p>
      <w:r>
        <w:t>Erwerbsfähigkeit</w:t>
      </w:r>
    </w:p>
    <w:p>
      <w:r>
        <w:t>beeinträchtigt,</w:t>
      </w:r>
    </w:p>
    <w:p>
      <w:r>
        <w:t>da</w:t>
      </w:r>
    </w:p>
    <w:p>
      <w:r>
        <w:t>auch</w:t>
      </w:r>
    </w:p>
    <w:p>
      <w:r>
        <w:t>der</w:t>
      </w:r>
    </w:p>
    <w:p>
      <w:r>
        <w:t>Einäugige</w:t>
      </w:r>
    </w:p>
    <w:p>
      <w:r>
        <w:t>nach</w:t>
      </w:r>
    </w:p>
    <w:p>
      <w:r>
        <w:t>einer</w:t>
      </w:r>
    </w:p>
    <w:p>
      <w:r>
        <w:t>gewissen</w:t>
      </w:r>
    </w:p>
    <w:p>
      <w:r>
        <w:t>Anpassungszeit</w:t>
      </w:r>
    </w:p>
    <w:p>
      <w:r>
        <w:t>räumlich</w:t>
      </w:r>
    </w:p>
    <w:p>
      <w:r>
        <w:t>zu</w:t>
      </w:r>
    </w:p>
    <w:p>
      <w:r>
        <w:t>sehen</w:t>
      </w:r>
    </w:p>
    <w:p>
      <w:r>
        <w:t>vermag</w:t>
      </w:r>
    </w:p>
    <w:p>
      <w:r>
        <w:t>und</w:t>
      </w:r>
    </w:p>
    <w:p>
      <w:r>
        <w:t>in</w:t>
      </w:r>
    </w:p>
    <w:p>
      <w:r>
        <w:t>vielen</w:t>
      </w:r>
    </w:p>
    <w:p>
      <w:r>
        <w:t>beruflichen</w:t>
      </w:r>
    </w:p>
    <w:p>
      <w:r>
        <w:t>Tätigkeiten</w:t>
      </w:r>
    </w:p>
    <w:p>
      <w:r>
        <w:t>Binokularsehen</w:t>
      </w:r>
    </w:p>
    <w:p>
      <w:r>
        <w:t>nicht</w:t>
      </w:r>
    </w:p>
    <w:p>
      <w:r>
        <w:t>zwingend</w:t>
      </w:r>
    </w:p>
    <w:p>
      <w:r>
        <w:t>erforderlich</w:t>
      </w:r>
    </w:p>
    <w:p>
      <w:r>
        <w:t>ist</w:t>
      </w:r>
    </w:p>
    <w:p>
      <w:r>
        <w:t>(Urteil</w:t>
      </w:r>
    </w:p>
    <w:p>
      <w:r>
        <w:t>des</w:t>
      </w:r>
    </w:p>
    <w:p>
      <w:r>
        <w:t>Bundesgerichts</w:t>
      </w:r>
    </w:p>
    <w:p>
      <w:r>
        <w:t>8C_508/2014</w:t>
      </w:r>
    </w:p>
    <w:p>
      <w:r>
        <w:t>vom</w:t>
      </w:r>
    </w:p>
    <w:p>
      <w:r>
        <w:t>4.</w:t>
      </w:r>
    </w:p>
    <w:p>
      <w:r>
        <w:t>November</w:t>
      </w:r>
    </w:p>
    <w:p>
      <w:r>
        <w:t>2014</w:t>
      </w:r>
    </w:p>
    <w:p>
      <w:r>
        <w:t>E.</w:t>
      </w:r>
    </w:p>
    <w:p>
      <w:r>
        <w:t>3.3),</w:t>
      </w:r>
    </w:p>
    <w:p>
      <w:r>
        <w:t>vermag</w:t>
      </w:r>
    </w:p>
    <w:p>
      <w:r>
        <w:t>der</w:t>
      </w:r>
    </w:p>
    <w:p>
      <w:r>
        <w:t>Beschwerdeführer</w:t>
      </w:r>
    </w:p>
    <w:p>
      <w:r>
        <w:t>diesbezüglich</w:t>
      </w:r>
    </w:p>
    <w:p>
      <w:r>
        <w:t>nichts</w:t>
      </w:r>
    </w:p>
    <w:p>
      <w:r>
        <w:t>zu</w:t>
      </w:r>
    </w:p>
    <w:p>
      <w:r>
        <w:t>seinen</w:t>
      </w:r>
    </w:p>
    <w:p>
      <w:r>
        <w:t>Gunsten</w:t>
      </w:r>
    </w:p>
    <w:p>
      <w:r>
        <w:t>ab zul eiten.</w:t>
      </w:r>
    </w:p>
    <w:p>
      <w:r>
        <w:t>Die</w:t>
      </w:r>
    </w:p>
    <w:p>
      <w:r>
        <w:t>Berichte</w:t>
      </w:r>
    </w:p>
    <w:p>
      <w:r>
        <w:t>der</w:t>
      </w:r>
    </w:p>
    <w:p>
      <w:r>
        <w:t>Ärzte</w:t>
      </w:r>
    </w:p>
    <w:p>
      <w:r>
        <w:t>der</w:t>
      </w:r>
    </w:p>
    <w:p>
      <w:r>
        <w:t>K linik</w:t>
      </w:r>
    </w:p>
    <w:p>
      <w:r>
        <w:t>K.___</w:t>
      </w:r>
    </w:p>
    <w:p>
      <w:r>
        <w:t>vom</w:t>
      </w:r>
    </w:p>
    <w:p>
      <w:r>
        <w:t>Januar</w:t>
      </w:r>
    </w:p>
    <w:p>
      <w:r>
        <w:t>2024</w:t>
      </w:r>
    </w:p>
    <w:p>
      <w:r>
        <w:t>(Urk.</w:t>
      </w:r>
    </w:p>
    <w:p>
      <w:r>
        <w:t>3/4</w:t>
      </w:r>
    </w:p>
    <w:p>
      <w:r>
        <w:t>und</w:t>
      </w:r>
    </w:p>
    <w:p>
      <w:r>
        <w:t>Urk.</w:t>
      </w:r>
    </w:p>
    <w:p>
      <w:r>
        <w:t>3/8)</w:t>
      </w:r>
    </w:p>
    <w:p>
      <w:r>
        <w:t>wurden</w:t>
      </w:r>
    </w:p>
    <w:p>
      <w:r>
        <w:t>nach</w:t>
      </w:r>
    </w:p>
    <w:p>
      <w:r>
        <w:t>Erlass</w:t>
      </w:r>
    </w:p>
    <w:p>
      <w:r>
        <w:t>der</w:t>
      </w:r>
    </w:p>
    <w:p>
      <w:r>
        <w:t>angefochtenen</w:t>
      </w:r>
    </w:p>
    <w:p>
      <w:r>
        <w:t>Verfügung</w:t>
      </w:r>
    </w:p>
    <w:p>
      <w:r>
        <w:t>vom</w:t>
      </w:r>
    </w:p>
    <w:p>
      <w:r>
        <w:t>19.</w:t>
      </w:r>
    </w:p>
    <w:p>
      <w:r>
        <w:t>Dezem ber</w:t>
      </w:r>
    </w:p>
    <w:p>
      <w:r>
        <w:t>2023</w:t>
      </w:r>
    </w:p>
    <w:p>
      <w:r>
        <w:t>verfasst .</w:t>
      </w:r>
    </w:p>
    <w:p>
      <w:r>
        <w:t>Der</w:t>
      </w:r>
    </w:p>
    <w:p>
      <w:r>
        <w:t>Zeitpunkt</w:t>
      </w:r>
    </w:p>
    <w:p>
      <w:r>
        <w:t>des</w:t>
      </w:r>
    </w:p>
    <w:p>
      <w:r>
        <w:t>Verfügungserlasses</w:t>
      </w:r>
    </w:p>
    <w:p>
      <w:r>
        <w:t>bildet</w:t>
      </w:r>
    </w:p>
    <w:p>
      <w:r>
        <w:t>indessen</w:t>
      </w:r>
    </w:p>
    <w:p>
      <w:r>
        <w:t>die</w:t>
      </w:r>
    </w:p>
    <w:p>
      <w:r>
        <w:t>zeitliche</w:t>
      </w:r>
    </w:p>
    <w:p>
      <w:r>
        <w:t>Grenze</w:t>
      </w:r>
    </w:p>
    <w:p>
      <w:r>
        <w:t>des</w:t>
      </w:r>
    </w:p>
    <w:p>
      <w:r>
        <w:t>hier</w:t>
      </w:r>
    </w:p>
    <w:p>
      <w:r>
        <w:t>zu</w:t>
      </w:r>
    </w:p>
    <w:p>
      <w:r>
        <w:t>überprüfenden</w:t>
      </w:r>
    </w:p>
    <w:p>
      <w:r>
        <w:t>Sachverhalts</w:t>
      </w:r>
    </w:p>
    <w:p>
      <w:r>
        <w:t>(vgl.</w:t>
      </w:r>
    </w:p>
    <w:p>
      <w:r>
        <w:t>vorstehend</w:t>
      </w:r>
    </w:p>
    <w:p>
      <w:r>
        <w:t>E.</w:t>
      </w:r>
    </w:p>
    <w:p>
      <w:r>
        <w:t>6.1) .</w:t>
      </w:r>
    </w:p>
    <w:p>
      <w:r>
        <w:t>Soweit</w:t>
      </w:r>
    </w:p>
    <w:p>
      <w:r>
        <w:t>d ie</w:t>
      </w:r>
    </w:p>
    <w:p>
      <w:r>
        <w:t>Bericht e</w:t>
      </w:r>
    </w:p>
    <w:p>
      <w:r>
        <w:t>Entwicklungen</w:t>
      </w:r>
    </w:p>
    <w:p>
      <w:r>
        <w:t>und</w:t>
      </w:r>
    </w:p>
    <w:p>
      <w:r>
        <w:t>Zustände</w:t>
      </w:r>
    </w:p>
    <w:p>
      <w:r>
        <w:t>beschreib en ,</w:t>
      </w:r>
    </w:p>
    <w:p>
      <w:r>
        <w:t>wie</w:t>
      </w:r>
    </w:p>
    <w:p>
      <w:r>
        <w:t>sie</w:t>
      </w:r>
    </w:p>
    <w:p>
      <w:r>
        <w:t>sich</w:t>
      </w:r>
    </w:p>
    <w:p>
      <w:r>
        <w:t>seit</w:t>
      </w:r>
    </w:p>
    <w:p>
      <w:r>
        <w:t>dem</w:t>
      </w:r>
    </w:p>
    <w:p>
      <w:r>
        <w:t>Verfügungserlass</w:t>
      </w:r>
    </w:p>
    <w:p>
      <w:r>
        <w:t>entwickelt</w:t>
      </w:r>
    </w:p>
    <w:p>
      <w:r>
        <w:t>haben,</w:t>
      </w:r>
    </w:p>
    <w:p>
      <w:r>
        <w:t>sind</w:t>
      </w:r>
    </w:p>
    <w:p>
      <w:r>
        <w:t>sie</w:t>
      </w:r>
    </w:p>
    <w:p>
      <w:r>
        <w:t>demzufolge</w:t>
      </w:r>
    </w:p>
    <w:p>
      <w:r>
        <w:t>hier</w:t>
      </w:r>
    </w:p>
    <w:p>
      <w:r>
        <w:t>nicht</w:t>
      </w:r>
    </w:p>
    <w:p>
      <w:r>
        <w:t>ent scheidend.</w:t>
      </w:r>
    </w:p>
    <w:p>
      <w:r>
        <w:t>Dies</w:t>
      </w:r>
    </w:p>
    <w:p>
      <w:r>
        <w:t>gilt</w:t>
      </w:r>
    </w:p>
    <w:p>
      <w:r>
        <w:t>vorliegend</w:t>
      </w:r>
    </w:p>
    <w:p>
      <w:r>
        <w:t>umso</w:t>
      </w:r>
    </w:p>
    <w:p>
      <w:r>
        <w:t>mehr,</w:t>
      </w:r>
    </w:p>
    <w:p>
      <w:r>
        <w:t>als</w:t>
      </w:r>
    </w:p>
    <w:p>
      <w:r>
        <w:t>daraus</w:t>
      </w:r>
    </w:p>
    <w:p>
      <w:r>
        <w:t>hervorgeht,</w:t>
      </w:r>
    </w:p>
    <w:p>
      <w:r>
        <w:t>dass</w:t>
      </w:r>
    </w:p>
    <w:p>
      <w:r>
        <w:t>der</w:t>
      </w:r>
    </w:p>
    <w:p>
      <w:r>
        <w:t>Beschwerdeführer</w:t>
      </w:r>
    </w:p>
    <w:p>
      <w:r>
        <w:t>sein</w:t>
      </w:r>
    </w:p>
    <w:p>
      <w:r>
        <w:t>rechtes</w:t>
      </w:r>
    </w:p>
    <w:p>
      <w:r>
        <w:t>Knie</w:t>
      </w:r>
    </w:p>
    <w:p>
      <w:r>
        <w:t>mit</w:t>
      </w:r>
    </w:p>
    <w:p>
      <w:r>
        <w:t>einer</w:t>
      </w:r>
    </w:p>
    <w:p>
      <w:r>
        <w:t>Knie-Totalendoprothese</w:t>
      </w:r>
    </w:p>
    <w:p>
      <w:r>
        <w:t>versorgen</w:t>
      </w:r>
    </w:p>
    <w:p>
      <w:r>
        <w:t>liess ,</w:t>
      </w:r>
    </w:p>
    <w:p>
      <w:r>
        <w:t>was</w:t>
      </w:r>
    </w:p>
    <w:p>
      <w:r>
        <w:t>überdies</w:t>
      </w:r>
    </w:p>
    <w:p>
      <w:r>
        <w:t>normalerweise</w:t>
      </w:r>
    </w:p>
    <w:p>
      <w:r>
        <w:t>zu</w:t>
      </w:r>
    </w:p>
    <w:p>
      <w:r>
        <w:t>einer</w:t>
      </w:r>
    </w:p>
    <w:p>
      <w:r>
        <w:t>Verbesserung</w:t>
      </w:r>
    </w:p>
    <w:p>
      <w:r>
        <w:t>der</w:t>
      </w:r>
    </w:p>
    <w:p>
      <w:r>
        <w:t>aktenkundigen</w:t>
      </w:r>
    </w:p>
    <w:p>
      <w:r>
        <w:t>Knieproblematik</w:t>
      </w:r>
    </w:p>
    <w:p>
      <w:r>
        <w:t>führt .</w:t>
      </w:r>
    </w:p>
    <w:p>
      <w:r>
        <w:t>Auch</w:t>
      </w:r>
    </w:p>
    <w:p>
      <w:r>
        <w:t>die</w:t>
      </w:r>
    </w:p>
    <w:p>
      <w:r>
        <w:t>g emäss</w:t>
      </w:r>
    </w:p>
    <w:p>
      <w:r>
        <w:t>Sprechstundenbericht</w:t>
      </w:r>
    </w:p>
    <w:p>
      <w:r>
        <w:t>vom</w:t>
      </w:r>
    </w:p>
    <w:p>
      <w:r>
        <w:t>8.</w:t>
      </w:r>
    </w:p>
    <w:p>
      <w:r>
        <w:t>Januar</w:t>
      </w:r>
    </w:p>
    <w:p>
      <w:r>
        <w:t>2024</w:t>
      </w:r>
    </w:p>
    <w:p>
      <w:r>
        <w:t>(Urk.</w:t>
      </w:r>
    </w:p>
    <w:p>
      <w:r>
        <w:t>3/4)</w:t>
      </w:r>
    </w:p>
    <w:p>
      <w:r>
        <w:t>von</w:t>
      </w:r>
    </w:p>
    <w:p>
      <w:r>
        <w:t>den</w:t>
      </w:r>
    </w:p>
    <w:p>
      <w:r>
        <w:t>Ärzten</w:t>
      </w:r>
    </w:p>
    <w:p>
      <w:r>
        <w:t>als</w:t>
      </w:r>
    </w:p>
    <w:p>
      <w:r>
        <w:t>Befund</w:t>
      </w:r>
    </w:p>
    <w:p>
      <w:r>
        <w:t>erhobene</w:t>
      </w:r>
    </w:p>
    <w:p>
      <w:r>
        <w:t>bilaterale</w:t>
      </w:r>
    </w:p>
    <w:p>
      <w:r>
        <w:t>Lumbalgie,</w:t>
      </w:r>
    </w:p>
    <w:p>
      <w:r>
        <w:t>am</w:t>
      </w:r>
    </w:p>
    <w:p>
      <w:r>
        <w:t>ehesten</w:t>
      </w:r>
    </w:p>
    <w:p>
      <w:r>
        <w:t>im</w:t>
      </w:r>
    </w:p>
    <w:p>
      <w:r>
        <w:t>Rahmen</w:t>
      </w:r>
    </w:p>
    <w:p>
      <w:r>
        <w:t>von</w:t>
      </w:r>
    </w:p>
    <w:p>
      <w:r>
        <w:t>Facettengelenksarthrosen</w:t>
      </w:r>
    </w:p>
    <w:p>
      <w:r>
        <w:t>auf</w:t>
      </w:r>
    </w:p>
    <w:p>
      <w:r>
        <w:t>Höhe</w:t>
      </w:r>
    </w:p>
    <w:p>
      <w:r>
        <w:t>L4/4</w:t>
      </w:r>
    </w:p>
    <w:p>
      <w:r>
        <w:t>und</w:t>
      </w:r>
    </w:p>
    <w:p>
      <w:r>
        <w:t>L4/5</w:t>
      </w:r>
    </w:p>
    <w:p>
      <w:r>
        <w:t>beidseits ,</w:t>
      </w:r>
    </w:p>
    <w:p>
      <w:r>
        <w:t>vermag</w:t>
      </w:r>
    </w:p>
    <w:p>
      <w:r>
        <w:t>keine</w:t>
      </w:r>
    </w:p>
    <w:p>
      <w:r>
        <w:t>gesundheitliche</w:t>
      </w:r>
    </w:p>
    <w:p>
      <w:r>
        <w:t>Verschlechterung</w:t>
      </w:r>
    </w:p>
    <w:p>
      <w:r>
        <w:t>darzustellen,</w:t>
      </w:r>
    </w:p>
    <w:p>
      <w:r>
        <w:t>emp fahlen</w:t>
      </w:r>
    </w:p>
    <w:p>
      <w:r>
        <w:t>die</w:t>
      </w:r>
    </w:p>
    <w:p>
      <w:r>
        <w:t>Ärzte</w:t>
      </w:r>
    </w:p>
    <w:p>
      <w:r>
        <w:t>doch</w:t>
      </w:r>
    </w:p>
    <w:p>
      <w:r>
        <w:t>lediglich</w:t>
      </w:r>
    </w:p>
    <w:p>
      <w:r>
        <w:t>Physiotherapie</w:t>
      </w:r>
    </w:p>
    <w:p>
      <w:r>
        <w:t>zur</w:t>
      </w:r>
    </w:p>
    <w:p>
      <w:r>
        <w:t>Stärkung</w:t>
      </w:r>
    </w:p>
    <w:p>
      <w:r>
        <w:t>der</w:t>
      </w:r>
    </w:p>
    <w:p>
      <w:r>
        <w:t>Rumpf-</w:t>
      </w:r>
    </w:p>
    <w:p>
      <w:r>
        <w:t>und</w:t>
      </w:r>
    </w:p>
    <w:p>
      <w:r>
        <w:t>Rückenmuskulatur</w:t>
      </w:r>
    </w:p>
    <w:p>
      <w:r>
        <w:t>sowie</w:t>
      </w:r>
    </w:p>
    <w:p>
      <w:r>
        <w:t>die</w:t>
      </w:r>
    </w:p>
    <w:p>
      <w:r>
        <w:t>Aufnahme</w:t>
      </w:r>
    </w:p>
    <w:p>
      <w:r>
        <w:t>chiropraktischer</w:t>
      </w:r>
    </w:p>
    <w:p>
      <w:r>
        <w:t>Massnahmen</w:t>
      </w:r>
    </w:p>
    <w:p>
      <w:r>
        <w:t>zur</w:t>
      </w:r>
    </w:p>
    <w:p>
      <w:r>
        <w:t>Deblockade</w:t>
      </w:r>
    </w:p>
    <w:p>
      <w:r>
        <w:t>der</w:t>
      </w:r>
    </w:p>
    <w:p>
      <w:r>
        <w:t>Facettengelenke.</w:t>
      </w:r>
    </w:p>
    <w:p>
      <w:r>
        <w:t>Eine</w:t>
      </w:r>
    </w:p>
    <w:p>
      <w:r>
        <w:t>Arbeitsunfähigkeit</w:t>
      </w:r>
    </w:p>
    <w:p>
      <w:r>
        <w:t>wurde</w:t>
      </w:r>
    </w:p>
    <w:p>
      <w:r>
        <w:t>indes</w:t>
      </w:r>
    </w:p>
    <w:p>
      <w:r>
        <w:t>nicht</w:t>
      </w:r>
    </w:p>
    <w:p>
      <w:r>
        <w:t>attestiert. 6. 3</w:t>
      </w:r>
    </w:p>
    <w:p>
      <w:r>
        <w:t>Schliesslich</w:t>
      </w:r>
    </w:p>
    <w:p>
      <w:r>
        <w:t>ergingen</w:t>
      </w:r>
    </w:p>
    <w:p>
      <w:r>
        <w:t>auch</w:t>
      </w:r>
    </w:p>
    <w:p>
      <w:r>
        <w:t>die</w:t>
      </w:r>
    </w:p>
    <w:p>
      <w:r>
        <w:t>mit</w:t>
      </w:r>
    </w:p>
    <w:p>
      <w:r>
        <w:t>weiteren</w:t>
      </w:r>
    </w:p>
    <w:p>
      <w:r>
        <w:t>Eingaben</w:t>
      </w:r>
    </w:p>
    <w:p>
      <w:r>
        <w:t>eingereichten</w:t>
      </w:r>
    </w:p>
    <w:p>
      <w:r>
        <w:t>medizi nischen</w:t>
      </w:r>
    </w:p>
    <w:p>
      <w:r>
        <w:t>Berichte</w:t>
      </w:r>
    </w:p>
    <w:p>
      <w:r>
        <w:t>(Urk.</w:t>
      </w:r>
    </w:p>
    <w:p>
      <w:r>
        <w:t>7/1-2;</w:t>
      </w:r>
    </w:p>
    <w:p>
      <w:r>
        <w:t>Urk.</w:t>
      </w:r>
    </w:p>
    <w:p>
      <w:r>
        <w:t>17/1-7;</w:t>
      </w:r>
    </w:p>
    <w:p>
      <w:r>
        <w:t>Urk.</w:t>
      </w:r>
    </w:p>
    <w:p>
      <w:r>
        <w:t>20/1-4;</w:t>
      </w:r>
    </w:p>
    <w:p>
      <w:r>
        <w:t>Urk.</w:t>
      </w:r>
    </w:p>
    <w:p>
      <w:r>
        <w:t>25/1-2;</w:t>
      </w:r>
    </w:p>
    <w:p>
      <w:r>
        <w:t>Urk.</w:t>
      </w:r>
    </w:p>
    <w:p>
      <w:r>
        <w:t>28 ;</w:t>
      </w:r>
    </w:p>
    <w:p>
      <w:r>
        <w:t>Urk.</w:t>
      </w:r>
    </w:p>
    <w:p>
      <w:r>
        <w:t>33-34)</w:t>
      </w:r>
    </w:p>
    <w:p>
      <w:r>
        <w:t>allesamt</w:t>
      </w:r>
    </w:p>
    <w:p>
      <w:r>
        <w:t>nach</w:t>
      </w:r>
    </w:p>
    <w:p>
      <w:r>
        <w:t>Verfügungserlass</w:t>
      </w:r>
    </w:p>
    <w:p>
      <w:r>
        <w:t>und</w:t>
      </w:r>
    </w:p>
    <w:p>
      <w:r>
        <w:t>beschreiben</w:t>
      </w:r>
    </w:p>
    <w:p>
      <w:r>
        <w:t>den</w:t>
      </w:r>
    </w:p>
    <w:p>
      <w:r>
        <w:t>gesund heitlichen</w:t>
      </w:r>
    </w:p>
    <w:p>
      <w:r>
        <w:t>Zustand</w:t>
      </w:r>
    </w:p>
    <w:p>
      <w:r>
        <w:t>nach</w:t>
      </w:r>
    </w:p>
    <w:p>
      <w:r>
        <w:t>dem</w:t>
      </w:r>
    </w:p>
    <w:p>
      <w:r>
        <w:t>hier</w:t>
      </w:r>
    </w:p>
    <w:p>
      <w:r>
        <w:t>zu</w:t>
      </w:r>
    </w:p>
    <w:p>
      <w:r>
        <w:t>beurteilenden</w:t>
      </w:r>
    </w:p>
    <w:p>
      <w:r>
        <w:t>rechtserheblichen</w:t>
      </w:r>
    </w:p>
    <w:p>
      <w:r>
        <w:t>Sachver halt.</w:t>
      </w:r>
    </w:p>
    <w:p>
      <w:r>
        <w:t>Soweit</w:t>
      </w:r>
    </w:p>
    <w:p>
      <w:r>
        <w:t>der</w:t>
      </w:r>
    </w:p>
    <w:p>
      <w:r>
        <w:t>Beschwerdeführer</w:t>
      </w:r>
    </w:p>
    <w:p>
      <w:r>
        <w:t>aus</w:t>
      </w:r>
    </w:p>
    <w:p>
      <w:r>
        <w:t>diesen</w:t>
      </w:r>
    </w:p>
    <w:p>
      <w:r>
        <w:t>Berichten,</w:t>
      </w:r>
    </w:p>
    <w:p>
      <w:r>
        <w:t>aus</w:t>
      </w:r>
    </w:p>
    <w:p>
      <w:r>
        <w:t>welchen</w:t>
      </w:r>
    </w:p>
    <w:p>
      <w:r>
        <w:t>mit</w:t>
      </w:r>
    </w:p>
    <w:p>
      <w:r>
        <w:t>Aus nahme</w:t>
      </w:r>
    </w:p>
    <w:p>
      <w:r>
        <w:t>des</w:t>
      </w:r>
    </w:p>
    <w:p>
      <w:r>
        <w:t>Zeugnisses</w:t>
      </w:r>
    </w:p>
    <w:p>
      <w:r>
        <w:t>der</w:t>
      </w:r>
    </w:p>
    <w:p>
      <w:r>
        <w:t>Hausärztin</w:t>
      </w:r>
    </w:p>
    <w:p>
      <w:r>
        <w:t>(vgl.</w:t>
      </w:r>
    </w:p>
    <w:p>
      <w:r>
        <w:t>Urk.</w:t>
      </w:r>
    </w:p>
    <w:p>
      <w:r>
        <w:t>13/1)</w:t>
      </w:r>
    </w:p>
    <w:p>
      <w:r>
        <w:t>im</w:t>
      </w:r>
    </w:p>
    <w:p>
      <w:r>
        <w:t>Übrigen</w:t>
      </w:r>
    </w:p>
    <w:p>
      <w:r>
        <w:t>allesamt</w:t>
      </w:r>
    </w:p>
    <w:p>
      <w:r>
        <w:t>keine</w:t>
      </w:r>
    </w:p>
    <w:p>
      <w:r>
        <w:t>ärztlich</w:t>
      </w:r>
    </w:p>
    <w:p>
      <w:r>
        <w:t>attestierte</w:t>
      </w:r>
    </w:p>
    <w:p>
      <w:r>
        <w:t>Arbeitsunfähigkeit</w:t>
      </w:r>
    </w:p>
    <w:p>
      <w:r>
        <w:t>hervorgeht,</w:t>
      </w:r>
    </w:p>
    <w:p>
      <w:r>
        <w:t>eine</w:t>
      </w:r>
    </w:p>
    <w:p>
      <w:r>
        <w:t>Verschlechterung</w:t>
      </w:r>
    </w:p>
    <w:p>
      <w:r>
        <w:t>geltend</w:t>
      </w:r>
    </w:p>
    <w:p>
      <w:r>
        <w:t>machen</w:t>
      </w:r>
    </w:p>
    <w:p>
      <w:r>
        <w:t>möchte,</w:t>
      </w:r>
    </w:p>
    <w:p>
      <w:r>
        <w:t>wäre</w:t>
      </w:r>
    </w:p>
    <w:p>
      <w:r>
        <w:t>dies</w:t>
      </w:r>
    </w:p>
    <w:p>
      <w:r>
        <w:t>in</w:t>
      </w:r>
    </w:p>
    <w:p>
      <w:r>
        <w:t>einem</w:t>
      </w:r>
    </w:p>
    <w:p>
      <w:r>
        <w:t>neuen</w:t>
      </w:r>
    </w:p>
    <w:p>
      <w:r>
        <w:t>Verfahren</w:t>
      </w:r>
    </w:p>
    <w:p>
      <w:r>
        <w:t>zu</w:t>
      </w:r>
    </w:p>
    <w:p>
      <w:r>
        <w:t>prüfen. 7.</w:t>
      </w:r>
    </w:p>
    <w:p>
      <w:r>
        <w:t>Zusammenfassend</w:t>
      </w:r>
    </w:p>
    <w:p>
      <w:r>
        <w:t>ergibt</w:t>
      </w:r>
    </w:p>
    <w:p>
      <w:r>
        <w:t>sich</w:t>
      </w:r>
    </w:p>
    <w:p>
      <w:r>
        <w:t>aus</w:t>
      </w:r>
    </w:p>
    <w:p>
      <w:r>
        <w:t>dem</w:t>
      </w:r>
    </w:p>
    <w:p>
      <w:r>
        <w:t>Gesagten,</w:t>
      </w:r>
    </w:p>
    <w:p>
      <w:r>
        <w:t>dass</w:t>
      </w:r>
    </w:p>
    <w:p>
      <w:r>
        <w:t>eine</w:t>
      </w:r>
    </w:p>
    <w:p>
      <w:r>
        <w:t>anspruchserhebliche</w:t>
      </w:r>
    </w:p>
    <w:p>
      <w:r>
        <w:t>Änderung</w:t>
      </w:r>
    </w:p>
    <w:p>
      <w:r>
        <w:t>des</w:t>
      </w:r>
    </w:p>
    <w:p>
      <w:r>
        <w:t>medizinischen</w:t>
      </w:r>
    </w:p>
    <w:p>
      <w:r>
        <w:t>Sachverhalts</w:t>
      </w:r>
    </w:p>
    <w:p>
      <w:r>
        <w:t>seit</w:t>
      </w:r>
    </w:p>
    <w:p>
      <w:r>
        <w:t>der</w:t>
      </w:r>
    </w:p>
    <w:p>
      <w:r>
        <w:t>Verfügung</w:t>
      </w:r>
    </w:p>
    <w:p>
      <w:r>
        <w:t>vom</w:t>
      </w:r>
    </w:p>
    <w:p>
      <w:r>
        <w:t>24.</w:t>
      </w:r>
    </w:p>
    <w:p>
      <w:r>
        <w:t>April</w:t>
      </w:r>
    </w:p>
    <w:p>
      <w:r>
        <w:t>2020</w:t>
      </w:r>
    </w:p>
    <w:p>
      <w:r>
        <w:t>(Urk.</w:t>
      </w:r>
    </w:p>
    <w:p>
      <w:r>
        <w:t>10/30</w:t>
      </w:r>
    </w:p>
    <w:p>
      <w:r>
        <w:t>i</w:t>
      </w:r>
    </w:p>
    <w:p>
      <w:r>
        <w:t>V.</w:t>
      </w:r>
    </w:p>
    <w:p>
      <w:r>
        <w:t>m.</w:t>
      </w:r>
    </w:p>
    <w:p>
      <w:r>
        <w:t>Urk.</w:t>
      </w:r>
    </w:p>
    <w:p>
      <w:r>
        <w:t>10/33)</w:t>
      </w:r>
    </w:p>
    <w:p>
      <w:r>
        <w:t>weder</w:t>
      </w:r>
    </w:p>
    <w:p>
      <w:r>
        <w:t>in</w:t>
      </w:r>
    </w:p>
    <w:p>
      <w:r>
        <w:t>somatischer</w:t>
      </w:r>
    </w:p>
    <w:p>
      <w:r>
        <w:t>noch</w:t>
      </w:r>
    </w:p>
    <w:p>
      <w:r>
        <w:t>in</w:t>
      </w:r>
    </w:p>
    <w:p>
      <w:r>
        <w:t>psychiatrischer</w:t>
      </w:r>
    </w:p>
    <w:p>
      <w:r>
        <w:t>Hinsicht</w:t>
      </w:r>
    </w:p>
    <w:p>
      <w:r>
        <w:t>mit</w:t>
      </w:r>
    </w:p>
    <w:p>
      <w:r>
        <w:t>überwiegender</w:t>
      </w:r>
    </w:p>
    <w:p>
      <w:r>
        <w:t>Wahrscheinlichkeit</w:t>
      </w:r>
    </w:p>
    <w:p>
      <w:r>
        <w:t>ausgewiesen</w:t>
      </w:r>
    </w:p>
    <w:p>
      <w:r>
        <w:t>ist,</w:t>
      </w:r>
    </w:p>
    <w:p>
      <w:r>
        <w:t>weshalb</w:t>
      </w:r>
    </w:p>
    <w:p>
      <w:r>
        <w:t>es</w:t>
      </w:r>
    </w:p>
    <w:p>
      <w:r>
        <w:t>nach</w:t>
      </w:r>
    </w:p>
    <w:p>
      <w:r>
        <w:t>dem</w:t>
      </w:r>
    </w:p>
    <w:p>
      <w:r>
        <w:t>Grundsatz</w:t>
      </w:r>
    </w:p>
    <w:p>
      <w:r>
        <w:t>der</w:t>
      </w:r>
    </w:p>
    <w:p>
      <w:r>
        <w:t>materiellen</w:t>
      </w:r>
    </w:p>
    <w:p>
      <w:r>
        <w:t>Beweislast</w:t>
      </w:r>
    </w:p>
    <w:p>
      <w:r>
        <w:t>beim</w:t>
      </w:r>
    </w:p>
    <w:p>
      <w:r>
        <w:t>bisherigen</w:t>
      </w:r>
    </w:p>
    <w:p>
      <w:r>
        <w:t>Rechtszustand</w:t>
      </w:r>
    </w:p>
    <w:p>
      <w:r>
        <w:t>bleibt</w:t>
      </w:r>
    </w:p>
    <w:p>
      <w:r>
        <w:t>(Urteil</w:t>
      </w:r>
    </w:p>
    <w:p>
      <w:r>
        <w:t>des</w:t>
      </w:r>
    </w:p>
    <w:p>
      <w:r>
        <w:t>Bundesgerichts</w:t>
      </w:r>
    </w:p>
    <w:p>
      <w:r>
        <w:t>8C_88/2023</w:t>
      </w:r>
    </w:p>
    <w:p>
      <w:r>
        <w:t>vom</w:t>
      </w:r>
    </w:p>
    <w:p>
      <w:r>
        <w:t>8.</w:t>
      </w:r>
    </w:p>
    <w:p>
      <w:r>
        <w:t>August</w:t>
      </w:r>
    </w:p>
    <w:p>
      <w:r>
        <w:t>2024</w:t>
      </w:r>
    </w:p>
    <w:p>
      <w:r>
        <w:t>E.</w:t>
      </w:r>
    </w:p>
    <w:p>
      <w:r>
        <w:t>4.2.1</w:t>
      </w:r>
    </w:p>
    <w:p>
      <w:r>
        <w:t>mit</w:t>
      </w:r>
    </w:p>
    <w:p>
      <w:r>
        <w:t>Hin weisen).</w:t>
      </w:r>
    </w:p>
    <w:p>
      <w:r>
        <w:t>Inwiefern</w:t>
      </w:r>
    </w:p>
    <w:p>
      <w:r>
        <w:t>von</w:t>
      </w:r>
    </w:p>
    <w:p>
      <w:r>
        <w:t>den</w:t>
      </w:r>
    </w:p>
    <w:p>
      <w:r>
        <w:t>eventualiter</w:t>
      </w:r>
    </w:p>
    <w:p>
      <w:r>
        <w:t>beantragten</w:t>
      </w:r>
    </w:p>
    <w:p>
      <w:r>
        <w:t>weiteren</w:t>
      </w:r>
    </w:p>
    <w:p>
      <w:r>
        <w:t>Abklärungen</w:t>
      </w:r>
    </w:p>
    <w:p>
      <w:r>
        <w:t>medizinischer</w:t>
      </w:r>
    </w:p>
    <w:p>
      <w:r>
        <w:t>Art</w:t>
      </w:r>
    </w:p>
    <w:p>
      <w:r>
        <w:t>weitere</w:t>
      </w:r>
    </w:p>
    <w:p>
      <w:r>
        <w:t>entscheidrelevante</w:t>
      </w:r>
    </w:p>
    <w:p>
      <w:r>
        <w:t>Erkenntnisse</w:t>
      </w:r>
    </w:p>
    <w:p>
      <w:r>
        <w:t>zu</w:t>
      </w:r>
    </w:p>
    <w:p>
      <w:r>
        <w:t>erwarten</w:t>
      </w:r>
    </w:p>
    <w:p>
      <w:r>
        <w:t>wären,</w:t>
      </w:r>
    </w:p>
    <w:p>
      <w:r>
        <w:t>erschliesst</w:t>
      </w:r>
    </w:p>
    <w:p>
      <w:r>
        <w:t>sich</w:t>
      </w:r>
    </w:p>
    <w:p>
      <w:r>
        <w:t>nicht</w:t>
      </w:r>
    </w:p>
    <w:p>
      <w:r>
        <w:t>und</w:t>
      </w:r>
    </w:p>
    <w:p>
      <w:r>
        <w:t>wurde</w:t>
      </w:r>
    </w:p>
    <w:p>
      <w:r>
        <w:t>seitens</w:t>
      </w:r>
    </w:p>
    <w:p>
      <w:r>
        <w:t>des</w:t>
      </w:r>
    </w:p>
    <w:p>
      <w:r>
        <w:t>Beschwerdeführers</w:t>
      </w:r>
    </w:p>
    <w:p>
      <w:r>
        <w:t>auch</w:t>
      </w:r>
    </w:p>
    <w:p>
      <w:r>
        <w:t>nicht</w:t>
      </w:r>
    </w:p>
    <w:p>
      <w:r>
        <w:t>substantiiert</w:t>
      </w:r>
    </w:p>
    <w:p>
      <w:r>
        <w:t>dargelegt.</w:t>
      </w:r>
    </w:p>
    <w:p>
      <w:r>
        <w:t>Davon</w:t>
      </w:r>
    </w:p>
    <w:p>
      <w:r>
        <w:t>ist</w:t>
      </w:r>
    </w:p>
    <w:p>
      <w:r>
        <w:t>folglich</w:t>
      </w:r>
    </w:p>
    <w:p>
      <w:r>
        <w:t>in</w:t>
      </w:r>
    </w:p>
    <w:p>
      <w:r>
        <w:t>antizipierter</w:t>
      </w:r>
    </w:p>
    <w:p>
      <w:r>
        <w:t>Beweiswürdigung</w:t>
      </w:r>
    </w:p>
    <w:p>
      <w:r>
        <w:t>abzusehen</w:t>
      </w:r>
    </w:p>
    <w:p>
      <w:r>
        <w:t>(BGE</w:t>
      </w:r>
    </w:p>
    <w:p>
      <w:r>
        <w:t>144</w:t>
      </w:r>
    </w:p>
    <w:p>
      <w:r>
        <w:t>V</w:t>
      </w:r>
    </w:p>
    <w:p>
      <w:r>
        <w:t>361</w:t>
      </w:r>
    </w:p>
    <w:p>
      <w:r>
        <w:t>E.</w:t>
      </w:r>
    </w:p>
    <w:p>
      <w:r>
        <w:t>6.5,</w:t>
      </w:r>
    </w:p>
    <w:p>
      <w:r>
        <w:t>136</w:t>
      </w:r>
    </w:p>
    <w:p>
      <w:r>
        <w:t>I</w:t>
      </w:r>
    </w:p>
    <w:p>
      <w:r>
        <w:t>229</w:t>
      </w:r>
    </w:p>
    <w:p>
      <w:r>
        <w:t>E.</w:t>
      </w:r>
    </w:p>
    <w:p>
      <w:r>
        <w:t>5.3,</w:t>
      </w:r>
    </w:p>
    <w:p>
      <w:r>
        <w:t>124</w:t>
      </w:r>
    </w:p>
    <w:p>
      <w:r>
        <w:t>V</w:t>
      </w:r>
    </w:p>
    <w:p>
      <w:r>
        <w:t>90</w:t>
      </w:r>
    </w:p>
    <w:p>
      <w:r>
        <w:t>E.</w:t>
      </w:r>
    </w:p>
    <w:p>
      <w:r>
        <w:t>4b).</w:t>
      </w:r>
    </w:p>
    <w:p>
      <w:r>
        <w:t>Da</w:t>
      </w:r>
    </w:p>
    <w:p>
      <w:r>
        <w:t>kein</w:t>
      </w:r>
    </w:p>
    <w:p>
      <w:r>
        <w:t>Revisionsgrund</w:t>
      </w:r>
    </w:p>
    <w:p>
      <w:r>
        <w:t>vorliegt,</w:t>
      </w:r>
    </w:p>
    <w:p>
      <w:r>
        <w:t>erübrigt</w:t>
      </w:r>
    </w:p>
    <w:p>
      <w:r>
        <w:t>sich</w:t>
      </w:r>
    </w:p>
    <w:p>
      <w:r>
        <w:t>die</w:t>
      </w:r>
    </w:p>
    <w:p>
      <w:r>
        <w:t>Ermittlung</w:t>
      </w:r>
    </w:p>
    <w:p>
      <w:r>
        <w:t>des</w:t>
      </w:r>
    </w:p>
    <w:p>
      <w:r>
        <w:t>Invaliditätsgrads</w:t>
      </w:r>
    </w:p>
    <w:p>
      <w:r>
        <w:t>im</w:t>
      </w:r>
    </w:p>
    <w:p>
      <w:r>
        <w:t>Rahmen</w:t>
      </w:r>
    </w:p>
    <w:p>
      <w:r>
        <w:t>eines</w:t>
      </w:r>
    </w:p>
    <w:p>
      <w:r>
        <w:t>Einkommensvergleichs</w:t>
      </w:r>
    </w:p>
    <w:p>
      <w:r>
        <w:t>(Art.</w:t>
      </w:r>
    </w:p>
    <w:p>
      <w:r>
        <w:t>16</w:t>
      </w:r>
    </w:p>
    <w:p>
      <w:r>
        <w:t>ATSG).</w:t>
      </w:r>
    </w:p>
    <w:p>
      <w:r>
        <w:t>Die</w:t>
      </w:r>
    </w:p>
    <w:p>
      <w:r>
        <w:t>angefochtene</w:t>
      </w:r>
    </w:p>
    <w:p>
      <w:r>
        <w:t>Verfügung</w:t>
      </w:r>
    </w:p>
    <w:p>
      <w:r>
        <w:t>vom</w:t>
      </w:r>
    </w:p>
    <w:p>
      <w:r>
        <w:t>19.</w:t>
      </w:r>
    </w:p>
    <w:p>
      <w:r>
        <w:t>Dezember</w:t>
      </w:r>
    </w:p>
    <w:p>
      <w:r>
        <w:t>2023</w:t>
      </w:r>
    </w:p>
    <w:p>
      <w:r>
        <w:t>ist</w:t>
      </w:r>
    </w:p>
    <w:p>
      <w:r>
        <w:t>nicht</w:t>
      </w:r>
    </w:p>
    <w:p>
      <w:r>
        <w:t>zu</w:t>
      </w:r>
    </w:p>
    <w:p>
      <w:r>
        <w:t>beanstanden,</w:t>
      </w:r>
    </w:p>
    <w:p>
      <w:r>
        <w:t>was</w:t>
      </w:r>
    </w:p>
    <w:p>
      <w:r>
        <w:t>zur</w:t>
      </w:r>
    </w:p>
    <w:p>
      <w:r>
        <w:t>Abweisung</w:t>
      </w:r>
    </w:p>
    <w:p>
      <w:r>
        <w:t>der</w:t>
      </w:r>
    </w:p>
    <w:p>
      <w:r>
        <w:t>dagegen</w:t>
      </w:r>
    </w:p>
    <w:p>
      <w:r>
        <w:t>erhobenen</w:t>
      </w:r>
    </w:p>
    <w:p>
      <w:r>
        <w:t>Beschwerde</w:t>
      </w:r>
    </w:p>
    <w:p>
      <w:r>
        <w:t>führt. 8.</w:t>
      </w:r>
    </w:p>
    <w:p>
      <w:r>
        <w:rPr>
          <w:b/>
        </w:rPr>
        <w:t>E. 8</w:t>
      </w:r>
    </w:p>
    <w:p>
      <w:r>
        <w:t>ATSG)</w:t>
      </w:r>
    </w:p>
    <w:p>
      <w:r>
        <w:t>sind.</w:t>
      </w:r>
    </w:p>
    <w:p>
      <w:r>
        <w:t>Bei</w:t>
      </w:r>
    </w:p>
    <w:p>
      <w:r>
        <w:t>einem</w:t>
      </w:r>
    </w:p>
    <w:p>
      <w:r>
        <w:t>Invaliditätsgrad</w:t>
      </w:r>
    </w:p>
    <w:p>
      <w:r>
        <w:t>von</w:t>
      </w:r>
    </w:p>
    <w:p>
      <w:r>
        <w:t>mindestens</w:t>
      </w:r>
    </w:p>
    <w:p>
      <w:r>
        <w:t>40</w:t>
      </w:r>
    </w:p>
    <w:p>
      <w:r>
        <w:t>%</w:t>
      </w:r>
    </w:p>
    <w:p>
      <w:r>
        <w:t>besteht</w:t>
      </w:r>
    </w:p>
    <w:p>
      <w:r>
        <w:t>Anspruch</w:t>
      </w:r>
    </w:p>
    <w:p>
      <w:r>
        <w:t>auf</w:t>
      </w:r>
    </w:p>
    <w:p>
      <w:r>
        <w:t>eine</w:t>
      </w:r>
    </w:p>
    <w:p>
      <w:r>
        <w:t>Vier telsrente,</w:t>
      </w:r>
    </w:p>
    <w:p>
      <w:r>
        <w:t>bei</w:t>
      </w:r>
    </w:p>
    <w:p>
      <w:r>
        <w:t>einem</w:t>
      </w:r>
    </w:p>
    <w:p>
      <w:r>
        <w:t>Invaliditätsgrad</w:t>
      </w:r>
    </w:p>
    <w:p>
      <w:r>
        <w:t>von</w:t>
      </w:r>
    </w:p>
    <w:p>
      <w:r>
        <w:t>mindestens</w:t>
      </w:r>
    </w:p>
    <w:p>
      <w:r>
        <w:t>50</w:t>
      </w:r>
    </w:p>
    <w:p>
      <w:r>
        <w:t>%</w:t>
      </w:r>
    </w:p>
    <w:p>
      <w:r>
        <w:t>auf</w:t>
      </w:r>
    </w:p>
    <w:p>
      <w:r>
        <w:t>eine</w:t>
      </w:r>
    </w:p>
    <w:p>
      <w:r>
        <w:t>halbe</w:t>
      </w:r>
    </w:p>
    <w:p>
      <w:r>
        <w:t>Rente,</w:t>
      </w:r>
    </w:p>
    <w:p>
      <w:r>
        <w:t>bei</w:t>
      </w:r>
    </w:p>
    <w:p>
      <w:r>
        <w:t>einem</w:t>
      </w:r>
    </w:p>
    <w:p>
      <w:r>
        <w:t>Invaliditätsgrad</w:t>
      </w:r>
    </w:p>
    <w:p>
      <w:r>
        <w:t>von</w:t>
      </w:r>
    </w:p>
    <w:p>
      <w:r>
        <w:t>mindestens</w:t>
      </w:r>
    </w:p>
    <w:p>
      <w:r>
        <w:t>60</w:t>
      </w:r>
    </w:p>
    <w:p>
      <w:r>
        <w:t>%</w:t>
      </w:r>
    </w:p>
    <w:p>
      <w:r>
        <w:t>auf</w:t>
      </w:r>
    </w:p>
    <w:p>
      <w:r>
        <w:t>eine</w:t>
      </w:r>
    </w:p>
    <w:p>
      <w:r>
        <w:t>Dreiviertelsrente</w:t>
      </w:r>
    </w:p>
    <w:p>
      <w:r>
        <w:t>und</w:t>
      </w:r>
    </w:p>
    <w:p>
      <w:r>
        <w:t>bei</w:t>
      </w:r>
    </w:p>
    <w:p>
      <w:r>
        <w:t>einem</w:t>
      </w:r>
    </w:p>
    <w:p>
      <w:r>
        <w:t>Invaliditätsgrad</w:t>
      </w:r>
    </w:p>
    <w:p>
      <w:r>
        <w:t>von</w:t>
      </w:r>
    </w:p>
    <w:p>
      <w:r>
        <w:t>mindestens</w:t>
      </w:r>
    </w:p>
    <w:p>
      <w:r>
        <w:t>70</w:t>
      </w:r>
    </w:p>
    <w:p>
      <w:r>
        <w:t>%</w:t>
      </w:r>
    </w:p>
    <w:p>
      <w:r>
        <w:t>auf</w:t>
      </w:r>
    </w:p>
    <w:p>
      <w:r>
        <w:t>eine</w:t>
      </w:r>
    </w:p>
    <w:p>
      <w:r>
        <w:t>ganze</w:t>
      </w:r>
    </w:p>
    <w:p>
      <w:r>
        <w:t>Rente</w:t>
      </w:r>
    </w:p>
    <w:p>
      <w:r>
        <w:t>(Art.</w:t>
      </w:r>
    </w:p>
    <w:p>
      <w:r>
        <w:t>28</w:t>
      </w:r>
    </w:p>
    <w:p>
      <w:r>
        <w:t>Abs.</w:t>
      </w:r>
    </w:p>
    <w:p>
      <w:r>
        <w:t>2</w:t>
      </w:r>
    </w:p>
    <w:p>
      <w:r>
        <w:t>IVG).</w:t>
      </w:r>
    </w:p>
    <w:p>
      <w:r>
        <w:rPr>
          <w:b/>
        </w:rPr>
        <w:t>E. 8.1</w:t>
      </w:r>
    </w:p>
    <w:p>
      <w:r>
        <w:t>Das</w:t>
      </w:r>
    </w:p>
    <w:p>
      <w:r>
        <w:t>Beschwerdeverfahren</w:t>
      </w:r>
    </w:p>
    <w:p>
      <w:r>
        <w:t>bei</w:t>
      </w:r>
    </w:p>
    <w:p>
      <w:r>
        <w:t>Streitigkeiten</w:t>
      </w:r>
    </w:p>
    <w:p>
      <w:r>
        <w:t>über</w:t>
      </w:r>
    </w:p>
    <w:p>
      <w:r>
        <w:t>IV-Leistungen</w:t>
      </w:r>
    </w:p>
    <w:p>
      <w:r>
        <w:t>vor</w:t>
      </w:r>
    </w:p>
    <w:p>
      <w:r>
        <w:t>dem</w:t>
      </w:r>
    </w:p>
    <w:p>
      <w:r>
        <w:t>kan tonalen</w:t>
      </w:r>
    </w:p>
    <w:p>
      <w:r>
        <w:t>Versicherungsgericht</w:t>
      </w:r>
    </w:p>
    <w:p>
      <w:r>
        <w:t>ist</w:t>
      </w:r>
    </w:p>
    <w:p>
      <w:r>
        <w:t>kostenpflichtig.</w:t>
      </w:r>
    </w:p>
    <w:p>
      <w:r>
        <w:t>Die</w:t>
      </w:r>
    </w:p>
    <w:p>
      <w:r>
        <w:t>Kosten</w:t>
      </w:r>
    </w:p>
    <w:p>
      <w:r>
        <w:t>werden</w:t>
      </w:r>
    </w:p>
    <w:p>
      <w:r>
        <w:t>nach</w:t>
      </w:r>
    </w:p>
    <w:p>
      <w:r>
        <w:t>dem</w:t>
      </w:r>
    </w:p>
    <w:p>
      <w:r>
        <w:t>Verfahrensaufwand</w:t>
      </w:r>
    </w:p>
    <w:p>
      <w:r>
        <w:t>und</w:t>
      </w:r>
    </w:p>
    <w:p>
      <w:r>
        <w:t>unabhängig</w:t>
      </w:r>
    </w:p>
    <w:p>
      <w:r>
        <w:t>vom</w:t>
      </w:r>
    </w:p>
    <w:p>
      <w:r>
        <w:t>Streitwert</w:t>
      </w:r>
    </w:p>
    <w:p>
      <w:r>
        <w:t>im</w:t>
      </w:r>
    </w:p>
    <w:p>
      <w:r>
        <w:t>Rahmen</w:t>
      </w:r>
    </w:p>
    <w:p>
      <w:r>
        <w:t>von</w:t>
      </w:r>
    </w:p>
    <w:p>
      <w:r>
        <w:t>Fr.</w:t>
      </w:r>
    </w:p>
    <w:p>
      <w:r>
        <w:t>200.--</w:t>
      </w:r>
    </w:p>
    <w:p>
      <w:r>
        <w:t>bis</w:t>
      </w:r>
    </w:p>
    <w:p>
      <w:r>
        <w:t>Fr.</w:t>
      </w:r>
    </w:p>
    <w:p>
      <w:r>
        <w:t>1'000.--</w:t>
      </w:r>
    </w:p>
    <w:p>
      <w:r>
        <w:t>festgelegt</w:t>
      </w:r>
    </w:p>
    <w:p>
      <w:r>
        <w:t>(Art.</w:t>
      </w:r>
    </w:p>
    <w:p>
      <w:r>
        <w:t>69</w:t>
      </w:r>
    </w:p>
    <w:p>
      <w:r>
        <w:t>Abs.</w:t>
      </w:r>
    </w:p>
    <w:p>
      <w:r>
        <w:t>1 bis</w:t>
      </w:r>
    </w:p>
    <w:p>
      <w:r>
        <w:t>IVG).</w:t>
      </w:r>
    </w:p>
    <w:p>
      <w:r>
        <w:t>Im</w:t>
      </w:r>
    </w:p>
    <w:p>
      <w:r>
        <w:t>vorliegenden</w:t>
      </w:r>
    </w:p>
    <w:p>
      <w:r>
        <w:t>Verfahren</w:t>
      </w:r>
    </w:p>
    <w:p>
      <w:r>
        <w:t>sind</w:t>
      </w:r>
    </w:p>
    <w:p>
      <w:r>
        <w:t>sie</w:t>
      </w:r>
    </w:p>
    <w:p>
      <w:r>
        <w:t>ermessensweise</w:t>
      </w:r>
    </w:p>
    <w:p>
      <w:r>
        <w:t>auf</w:t>
      </w:r>
    </w:p>
    <w:p>
      <w:r>
        <w:t>Fr.</w:t>
      </w:r>
    </w:p>
    <w:p>
      <w:r>
        <w:t>800.--</w:t>
      </w:r>
    </w:p>
    <w:p>
      <w:r>
        <w:t>anzusetzen</w:t>
      </w:r>
    </w:p>
    <w:p>
      <w:r>
        <w:t>und</w:t>
      </w:r>
    </w:p>
    <w:p>
      <w:r>
        <w:t>ausgangsgemäss</w:t>
      </w:r>
    </w:p>
    <w:p>
      <w:r>
        <w:t>dem</w:t>
      </w:r>
    </w:p>
    <w:p>
      <w:r>
        <w:t>unter liegenden</w:t>
      </w:r>
    </w:p>
    <w:p>
      <w:r>
        <w:t>Beschwerdeführer</w:t>
      </w:r>
    </w:p>
    <w:p>
      <w:r>
        <w:t>aufzuerlegen .</w:t>
      </w:r>
    </w:p>
    <w:p>
      <w:r>
        <w:rPr>
          <w:b/>
        </w:rPr>
        <w:t>E. 8.2</w:t>
      </w:r>
    </w:p>
    <w:p>
      <w:r>
        <w:t>Diese r</w:t>
      </w:r>
    </w:p>
    <w:p>
      <w:r>
        <w:t>beantragte</w:t>
      </w:r>
    </w:p>
    <w:p>
      <w:r>
        <w:t>mit</w:t>
      </w:r>
    </w:p>
    <w:p>
      <w:r>
        <w:t>Eingabe</w:t>
      </w:r>
    </w:p>
    <w:p>
      <w:r>
        <w:t>vom</w:t>
      </w:r>
    </w:p>
    <w:p>
      <w:r>
        <w:t>1.</w:t>
      </w:r>
    </w:p>
    <w:p>
      <w:r>
        <w:t>Februar</w:t>
      </w:r>
    </w:p>
    <w:p>
      <w:r>
        <w:t>2024</w:t>
      </w:r>
    </w:p>
    <w:p>
      <w:r>
        <w:t>die</w:t>
      </w:r>
    </w:p>
    <w:p>
      <w:r>
        <w:t>Gewährung</w:t>
      </w:r>
    </w:p>
    <w:p>
      <w:r>
        <w:t>der</w:t>
      </w:r>
    </w:p>
    <w:p>
      <w:r>
        <w:t>unent geltlichen</w:t>
      </w:r>
    </w:p>
    <w:p>
      <w:r>
        <w:t>Rechtspflege</w:t>
      </w:r>
    </w:p>
    <w:p>
      <w:r>
        <w:t>unter</w:t>
      </w:r>
    </w:p>
    <w:p>
      <w:r>
        <w:t>Einsetzung</w:t>
      </w:r>
    </w:p>
    <w:p>
      <w:r>
        <w:t>von</w:t>
      </w:r>
    </w:p>
    <w:p>
      <w:r>
        <w:t>Rechtsanwältin</w:t>
      </w:r>
    </w:p>
    <w:p>
      <w:r>
        <w:t>Corinne</w:t>
      </w:r>
    </w:p>
    <w:p>
      <w:r>
        <w:t>Schoch</w:t>
      </w:r>
    </w:p>
    <w:p>
      <w:r>
        <w:t>als</w:t>
      </w:r>
    </w:p>
    <w:p>
      <w:r>
        <w:t>unentgeltliche</w:t>
      </w:r>
    </w:p>
    <w:p>
      <w:r>
        <w:t>Rechtsvertreterin</w:t>
      </w:r>
    </w:p>
    <w:p>
      <w:r>
        <w:t>(Urk.</w:t>
      </w:r>
    </w:p>
    <w:p>
      <w:r>
        <w:t>1</w:t>
      </w:r>
    </w:p>
    <w:p>
      <w:r>
        <w:t>S.</w:t>
      </w:r>
    </w:p>
    <w:p>
      <w:r>
        <w:t>2 ).</w:t>
      </w:r>
    </w:p>
    <w:p>
      <w:r>
        <w:t>Gemäss</w:t>
      </w:r>
    </w:p>
    <w:p>
      <w:r>
        <w:t>§</w:t>
      </w:r>
    </w:p>
    <w:p>
      <w:r>
        <w:t>16</w:t>
      </w:r>
    </w:p>
    <w:p>
      <w:r>
        <w:t>Abs.</w:t>
      </w:r>
    </w:p>
    <w:p>
      <w:r>
        <w:t>1</w:t>
      </w:r>
    </w:p>
    <w:p>
      <w:r>
        <w:t>des</w:t>
      </w:r>
    </w:p>
    <w:p>
      <w:r>
        <w:t>Gesetzes</w:t>
      </w:r>
    </w:p>
    <w:p>
      <w:r>
        <w:t>über</w:t>
      </w:r>
    </w:p>
    <w:p>
      <w:r>
        <w:t>das</w:t>
      </w:r>
    </w:p>
    <w:p>
      <w:r>
        <w:t>Sozialversicherungsgericht</w:t>
      </w:r>
    </w:p>
    <w:p>
      <w:r>
        <w:t>(GSVGer)</w:t>
      </w:r>
    </w:p>
    <w:p>
      <w:r>
        <w:t>wird</w:t>
      </w:r>
    </w:p>
    <w:p>
      <w:r>
        <w:t>einer</w:t>
      </w:r>
    </w:p>
    <w:p>
      <w:r>
        <w:t>Partei,</w:t>
      </w:r>
    </w:p>
    <w:p>
      <w:r>
        <w:t>der</w:t>
      </w:r>
    </w:p>
    <w:p>
      <w:r>
        <w:t>die</w:t>
      </w:r>
    </w:p>
    <w:p>
      <w:r>
        <w:t>nötigen</w:t>
      </w:r>
    </w:p>
    <w:p>
      <w:r>
        <w:t>Mittel</w:t>
      </w:r>
    </w:p>
    <w:p>
      <w:r>
        <w:t>fehlen</w:t>
      </w:r>
    </w:p>
    <w:p>
      <w:r>
        <w:t>und</w:t>
      </w:r>
    </w:p>
    <w:p>
      <w:r>
        <w:t>deren</w:t>
      </w:r>
    </w:p>
    <w:p>
      <w:r>
        <w:t>Begehren</w:t>
      </w:r>
    </w:p>
    <w:p>
      <w:r>
        <w:t>nicht</w:t>
      </w:r>
    </w:p>
    <w:p>
      <w:r>
        <w:t>aussichtslos</w:t>
      </w:r>
    </w:p>
    <w:p>
      <w:r>
        <w:t>erscheint,</w:t>
      </w:r>
    </w:p>
    <w:p>
      <w:r>
        <w:t>in</w:t>
      </w:r>
    </w:p>
    <w:p>
      <w:r>
        <w:t>kostenpflichtigen</w:t>
      </w:r>
    </w:p>
    <w:p>
      <w:r>
        <w:t>Verfahren</w:t>
      </w:r>
    </w:p>
    <w:p>
      <w:r>
        <w:t>auf</w:t>
      </w:r>
    </w:p>
    <w:p>
      <w:r>
        <w:t>Gesuch</w:t>
      </w:r>
    </w:p>
    <w:p>
      <w:r>
        <w:t>die</w:t>
      </w:r>
    </w:p>
    <w:p>
      <w:r>
        <w:t>Bezahlung</w:t>
      </w:r>
    </w:p>
    <w:p>
      <w:r>
        <w:t>von</w:t>
      </w:r>
    </w:p>
    <w:p>
      <w:r>
        <w:t>Verfahrenskosten</w:t>
      </w:r>
    </w:p>
    <w:p>
      <w:r>
        <w:t>und</w:t>
      </w:r>
    </w:p>
    <w:p>
      <w:r>
        <w:t>Kostenvorschüssen</w:t>
      </w:r>
    </w:p>
    <w:p>
      <w:r>
        <w:t>erlassen.</w:t>
      </w:r>
    </w:p>
    <w:p>
      <w:r>
        <w:t>Es</w:t>
      </w:r>
    </w:p>
    <w:p>
      <w:r>
        <w:t>wird</w:t>
      </w:r>
    </w:p>
    <w:p>
      <w:r>
        <w:t>ihr</w:t>
      </w:r>
    </w:p>
    <w:p>
      <w:r>
        <w:t>überdies</w:t>
      </w:r>
    </w:p>
    <w:p>
      <w:r>
        <w:t>auf</w:t>
      </w:r>
    </w:p>
    <w:p>
      <w:r>
        <w:t>Gesuch</w:t>
      </w:r>
    </w:p>
    <w:p>
      <w:r>
        <w:t>eine</w:t>
      </w:r>
    </w:p>
    <w:p>
      <w:r>
        <w:t>unentgeltliche</w:t>
      </w:r>
    </w:p>
    <w:p>
      <w:r>
        <w:t>Rechtsvertretung</w:t>
      </w:r>
    </w:p>
    <w:p>
      <w:r>
        <w:t>bestellt,</w:t>
      </w:r>
    </w:p>
    <w:p>
      <w:r>
        <w:t>wenn</w:t>
      </w:r>
    </w:p>
    <w:p>
      <w:r>
        <w:t>sie</w:t>
      </w:r>
    </w:p>
    <w:p>
      <w:r>
        <w:t>nicht</w:t>
      </w:r>
    </w:p>
    <w:p>
      <w:r>
        <w:t>in</w:t>
      </w:r>
    </w:p>
    <w:p>
      <w:r>
        <w:t>der</w:t>
      </w:r>
    </w:p>
    <w:p>
      <w:r>
        <w:t>Lage</w:t>
      </w:r>
    </w:p>
    <w:p>
      <w:r>
        <w:t>ist,</w:t>
      </w:r>
    </w:p>
    <w:p>
      <w:r>
        <w:t>ihre</w:t>
      </w:r>
    </w:p>
    <w:p>
      <w:r>
        <w:t>Rechte</w:t>
      </w:r>
    </w:p>
    <w:p>
      <w:r>
        <w:t>im</w:t>
      </w:r>
    </w:p>
    <w:p>
      <w:r>
        <w:t>Verfahren</w:t>
      </w:r>
    </w:p>
    <w:p>
      <w:r>
        <w:t>selbst</w:t>
      </w:r>
    </w:p>
    <w:p>
      <w:r>
        <w:t>zu</w:t>
      </w:r>
    </w:p>
    <w:p>
      <w:r>
        <w:t>wahren</w:t>
      </w:r>
    </w:p>
    <w:p>
      <w:r>
        <w:t>(Abs.</w:t>
      </w:r>
    </w:p>
    <w:p>
      <w:r>
        <w:t>2).</w:t>
      </w:r>
    </w:p>
    <w:p>
      <w:r>
        <w:rPr>
          <w:b/>
        </w:rPr>
        <w:t>E. 8.3</w:t>
      </w:r>
    </w:p>
    <w:p>
      <w:r>
        <w:t>D er</w:t>
      </w:r>
    </w:p>
    <w:p>
      <w:r>
        <w:t>Beschwerdeführer</w:t>
      </w:r>
    </w:p>
    <w:p>
      <w:r>
        <w:t>ist</w:t>
      </w:r>
    </w:p>
    <w:p>
      <w:r>
        <w:t>auf</w:t>
      </w:r>
    </w:p>
    <w:p>
      <w:r>
        <w:t>finanzielle</w:t>
      </w:r>
    </w:p>
    <w:p>
      <w:r>
        <w:t>Unterstützung</w:t>
      </w:r>
    </w:p>
    <w:p>
      <w:r>
        <w:t>durch</w:t>
      </w:r>
    </w:p>
    <w:p>
      <w:r>
        <w:t>die</w:t>
      </w:r>
    </w:p>
    <w:p>
      <w:r>
        <w:t>Sozialhilfe</w:t>
      </w:r>
    </w:p>
    <w:p>
      <w:r>
        <w:t>angewiesen</w:t>
      </w:r>
    </w:p>
    <w:p>
      <w:r>
        <w:t>(Urk .</w:t>
      </w:r>
    </w:p>
    <w:p>
      <w:r>
        <w:t>3/5 ),</w:t>
      </w:r>
    </w:p>
    <w:p>
      <w:r>
        <w:t>weshalb</w:t>
      </w:r>
    </w:p>
    <w:p>
      <w:r>
        <w:t>seine</w:t>
      </w:r>
    </w:p>
    <w:p>
      <w:r>
        <w:t>Bedürftigkeit</w:t>
      </w:r>
    </w:p>
    <w:p>
      <w:r>
        <w:t>ausgewiesen</w:t>
      </w:r>
    </w:p>
    <w:p>
      <w:r>
        <w:t>erscheint.</w:t>
      </w:r>
    </w:p>
    <w:p>
      <w:r>
        <w:t>Zu</w:t>
      </w:r>
    </w:p>
    <w:p>
      <w:r>
        <w:t>Gunsten</w:t>
      </w:r>
    </w:p>
    <w:p>
      <w:r>
        <w:t>de s</w:t>
      </w:r>
    </w:p>
    <w:p>
      <w:r>
        <w:t>Beschwerdeführer s</w:t>
      </w:r>
    </w:p>
    <w:p>
      <w:r>
        <w:t>ist</w:t>
      </w:r>
    </w:p>
    <w:p>
      <w:r>
        <w:t>davon</w:t>
      </w:r>
    </w:p>
    <w:p>
      <w:r>
        <w:t>auszugehen,</w:t>
      </w:r>
    </w:p>
    <w:p>
      <w:r>
        <w:t>dass</w:t>
      </w:r>
    </w:p>
    <w:p>
      <w:r>
        <w:t>die</w:t>
      </w:r>
    </w:p>
    <w:p>
      <w:r>
        <w:t>Rechtsbegehren</w:t>
      </w:r>
    </w:p>
    <w:p>
      <w:r>
        <w:t>nicht</w:t>
      </w:r>
    </w:p>
    <w:p>
      <w:r>
        <w:t>als</w:t>
      </w:r>
    </w:p>
    <w:p>
      <w:r>
        <w:t>aussichtslos</w:t>
      </w:r>
    </w:p>
    <w:p>
      <w:r>
        <w:t>einzustufen</w:t>
      </w:r>
    </w:p>
    <w:p>
      <w:r>
        <w:t>sind,</w:t>
      </w:r>
    </w:p>
    <w:p>
      <w:r>
        <w:t>womit</w:t>
      </w:r>
    </w:p>
    <w:p>
      <w:r>
        <w:t>die</w:t>
      </w:r>
    </w:p>
    <w:p>
      <w:r>
        <w:t>Gerichtskosten</w:t>
      </w:r>
    </w:p>
    <w:p>
      <w:r>
        <w:t>einstweilen</w:t>
      </w:r>
    </w:p>
    <w:p>
      <w:r>
        <w:t>auf</w:t>
      </w:r>
    </w:p>
    <w:p>
      <w:r>
        <w:t>die</w:t>
      </w:r>
    </w:p>
    <w:p>
      <w:r>
        <w:t>Gerichtkasse</w:t>
      </w:r>
    </w:p>
    <w:p>
      <w:r>
        <w:t>zu</w:t>
      </w:r>
    </w:p>
    <w:p>
      <w:r>
        <w:t>nehmen</w:t>
      </w:r>
    </w:p>
    <w:p>
      <w:r>
        <w:t>und</w:t>
      </w:r>
    </w:p>
    <w:p>
      <w:r>
        <w:t>Rechtsanwältin</w:t>
      </w:r>
    </w:p>
    <w:p>
      <w:r>
        <w:t>Corinne</w:t>
      </w:r>
    </w:p>
    <w:p>
      <w:r>
        <w:t>Schoch</w:t>
      </w:r>
    </w:p>
    <w:p>
      <w:r>
        <w:t>aus</w:t>
      </w:r>
    </w:p>
    <w:p>
      <w:r>
        <w:t>der</w:t>
      </w:r>
    </w:p>
    <w:p>
      <w:r>
        <w:t>Gerichtskasse</w:t>
      </w:r>
    </w:p>
    <w:p>
      <w:r>
        <w:t>zu</w:t>
      </w:r>
    </w:p>
    <w:p>
      <w:r>
        <w:t>entschädigen</w:t>
      </w:r>
    </w:p>
    <w:p>
      <w:r>
        <w:t>ist.</w:t>
      </w:r>
    </w:p>
    <w:p>
      <w:r>
        <w:t>Diese</w:t>
      </w:r>
    </w:p>
    <w:p>
      <w:r>
        <w:t>legte</w:t>
      </w:r>
    </w:p>
    <w:p>
      <w:r>
        <w:t>eine</w:t>
      </w:r>
    </w:p>
    <w:p>
      <w:r>
        <w:t>Honorarnote</w:t>
      </w:r>
    </w:p>
    <w:p>
      <w:r>
        <w:t>auf</w:t>
      </w:r>
    </w:p>
    <w:p>
      <w:r>
        <w:t>und</w:t>
      </w:r>
    </w:p>
    <w:p>
      <w:r>
        <w:t>machte</w:t>
      </w:r>
    </w:p>
    <w:p>
      <w:r>
        <w:t>einen</w:t>
      </w:r>
    </w:p>
    <w:p>
      <w:r>
        <w:t>Aufwand</w:t>
      </w:r>
    </w:p>
    <w:p>
      <w:r>
        <w:t>von</w:t>
      </w:r>
    </w:p>
    <w:p>
      <w:r>
        <w:t>13</w:t>
      </w:r>
    </w:p>
    <w:p>
      <w:r>
        <w:t>Stunden</w:t>
      </w:r>
    </w:p>
    <w:p>
      <w:r>
        <w:t>und</w:t>
      </w:r>
    </w:p>
    <w:p>
      <w:r>
        <w:t>2 0</w:t>
      </w:r>
    </w:p>
    <w:p>
      <w:r>
        <w:t>Minuten</w:t>
      </w:r>
    </w:p>
    <w:p>
      <w:r>
        <w:t>geltend</w:t>
      </w:r>
    </w:p>
    <w:p>
      <w:r>
        <w:t>(Urk .</w:t>
      </w:r>
    </w:p>
    <w:p>
      <w:r>
        <w:t>23 ).</w:t>
      </w:r>
    </w:p>
    <w:p>
      <w:r>
        <w:t>Dieser</w:t>
      </w:r>
    </w:p>
    <w:p>
      <w:r>
        <w:t>Aufwand</w:t>
      </w:r>
    </w:p>
    <w:p>
      <w:r>
        <w:t>erscheint</w:t>
      </w:r>
    </w:p>
    <w:p>
      <w:r>
        <w:t>unter</w:t>
      </w:r>
    </w:p>
    <w:p>
      <w:r>
        <w:t>Berücksichtigung</w:t>
      </w:r>
    </w:p>
    <w:p>
      <w:r>
        <w:t>des</w:t>
      </w:r>
    </w:p>
    <w:p>
      <w:r>
        <w:t>für</w:t>
      </w:r>
    </w:p>
    <w:p>
      <w:r>
        <w:t>das</w:t>
      </w:r>
    </w:p>
    <w:p>
      <w:r>
        <w:t>Verfassen</w:t>
      </w:r>
    </w:p>
    <w:p>
      <w:r>
        <w:t>der</w:t>
      </w:r>
    </w:p>
    <w:p>
      <w:r>
        <w:t>Beschwer de schrift</w:t>
      </w:r>
    </w:p>
    <w:p>
      <w:r>
        <w:t>benötigten</w:t>
      </w:r>
    </w:p>
    <w:p>
      <w:r>
        <w:t>umfassenden</w:t>
      </w:r>
    </w:p>
    <w:p>
      <w:r>
        <w:t>Aktenstudiums</w:t>
      </w:r>
    </w:p>
    <w:p>
      <w:r>
        <w:t>gerade</w:t>
      </w:r>
    </w:p>
    <w:p>
      <w:r>
        <w:t>noch</w:t>
      </w:r>
    </w:p>
    <w:p>
      <w:r>
        <w:t>angemessen,</w:t>
      </w:r>
    </w:p>
    <w:p>
      <w:r>
        <w:t>weshalb</w:t>
      </w:r>
    </w:p>
    <w:p>
      <w:r>
        <w:t>die</w:t>
      </w:r>
    </w:p>
    <w:p>
      <w:r>
        <w:t>Entschädigung</w:t>
      </w:r>
    </w:p>
    <w:p>
      <w:r>
        <w:t>antragsgemäss</w:t>
      </w:r>
    </w:p>
    <w:p>
      <w:r>
        <w:t>auf</w:t>
      </w:r>
    </w:p>
    <w:p>
      <w:r>
        <w:t>Fr.</w:t>
      </w:r>
    </w:p>
    <w:p>
      <w:r>
        <w:t>3'258.25</w:t>
      </w:r>
    </w:p>
    <w:p>
      <w:r>
        <w:t>festzusetzen</w:t>
      </w:r>
    </w:p>
    <w:p>
      <w:r>
        <w:t>ist. Das</w:t>
      </w:r>
    </w:p>
    <w:p>
      <w:r>
        <w:t>Gericht</w:t>
      </w:r>
    </w:p>
    <w:p>
      <w:r>
        <w:t>beschliesst: In</w:t>
      </w:r>
    </w:p>
    <w:p>
      <w:r>
        <w:t>Bewilligung</w:t>
      </w:r>
    </w:p>
    <w:p>
      <w:r>
        <w:t>des</w:t>
      </w:r>
    </w:p>
    <w:p>
      <w:r>
        <w:t>Gesuchs</w:t>
      </w:r>
    </w:p>
    <w:p>
      <w:r>
        <w:t>vom</w:t>
      </w:r>
    </w:p>
    <w:p>
      <w:r>
        <w:t>1.</w:t>
      </w:r>
    </w:p>
    <w:p>
      <w:r>
        <w:t>Februar</w:t>
      </w:r>
    </w:p>
    <w:p>
      <w:r>
        <w:t>2024</w:t>
      </w:r>
    </w:p>
    <w:p>
      <w:r>
        <w:t>wird</w:t>
      </w:r>
    </w:p>
    <w:p>
      <w:r>
        <w:t>dem</w:t>
      </w:r>
    </w:p>
    <w:p>
      <w:r>
        <w:t>Beschwerdeführer</w:t>
      </w:r>
    </w:p>
    <w:p>
      <w:r>
        <w:t>die</w:t>
      </w:r>
    </w:p>
    <w:p>
      <w:r>
        <w:t>unentgeltliche</w:t>
      </w:r>
    </w:p>
    <w:p>
      <w:r>
        <w:t>Prozessführung</w:t>
      </w:r>
    </w:p>
    <w:p>
      <w:r>
        <w:t>gewährt</w:t>
      </w:r>
    </w:p>
    <w:p>
      <w:r>
        <w:t>und</w:t>
      </w:r>
    </w:p>
    <w:p>
      <w:r>
        <w:t>Rechtsanwältin</w:t>
      </w:r>
    </w:p>
    <w:p>
      <w:r>
        <w:t>Corinne</w:t>
      </w:r>
    </w:p>
    <w:p>
      <w:r>
        <w:t>Schoch,</w:t>
      </w:r>
    </w:p>
    <w:p>
      <w:r>
        <w:t>Zürich,</w:t>
      </w:r>
    </w:p>
    <w:p>
      <w:r>
        <w:t>als</w:t>
      </w:r>
    </w:p>
    <w:p>
      <w:r>
        <w:t>unentgeltliche</w:t>
      </w:r>
    </w:p>
    <w:p>
      <w:r>
        <w:t>Rechtsvertreterin</w:t>
      </w:r>
    </w:p>
    <w:p>
      <w:r>
        <w:t>für</w:t>
      </w:r>
    </w:p>
    <w:p>
      <w:r>
        <w:t>das</w:t>
      </w:r>
    </w:p>
    <w:p>
      <w:r>
        <w:t>vorliegende</w:t>
      </w:r>
    </w:p>
    <w:p>
      <w:r>
        <w:t>Verfahren</w:t>
      </w:r>
    </w:p>
    <w:p>
      <w:r>
        <w:t>bestellt, und</w:t>
      </w:r>
    </w:p>
    <w:p>
      <w:r>
        <w:t>erkennt</w:t>
      </w:r>
    </w:p>
    <w:p>
      <w:r>
        <w:t>sodann: 1.</w:t>
      </w:r>
    </w:p>
    <w:p>
      <w:r>
        <w:t>Die</w:t>
      </w:r>
    </w:p>
    <w:p>
      <w:r>
        <w:t>Beschwerde</w:t>
      </w:r>
    </w:p>
    <w:p>
      <w:r>
        <w:t>wird</w:t>
      </w:r>
    </w:p>
    <w:p>
      <w:r>
        <w:t>abgewiesen. 2.</w:t>
      </w:r>
    </w:p>
    <w:p>
      <w:r>
        <w:t>Die</w:t>
      </w:r>
    </w:p>
    <w:p>
      <w:r>
        <w:t>Gerichtskosten</w:t>
      </w:r>
    </w:p>
    <w:p>
      <w:r>
        <w:t>von</w:t>
      </w:r>
    </w:p>
    <w:p>
      <w:r>
        <w:t>Fr.</w:t>
      </w:r>
    </w:p>
    <w:p>
      <w:r>
        <w:t>800 .--</w:t>
      </w:r>
    </w:p>
    <w:p>
      <w:r>
        <w:t>werden</w:t>
      </w:r>
    </w:p>
    <w:p>
      <w:r>
        <w:t>dem</w:t>
      </w:r>
    </w:p>
    <w:p>
      <w:r>
        <w:t>Beschwerdeführer</w:t>
      </w:r>
    </w:p>
    <w:p>
      <w:r>
        <w:t>auferlegt ,</w:t>
      </w:r>
    </w:p>
    <w:p>
      <w:r>
        <w:t>zufolge</w:t>
      </w:r>
    </w:p>
    <w:p>
      <w:r>
        <w:t>Gewährung</w:t>
      </w:r>
    </w:p>
    <w:p>
      <w:r>
        <w:t>der</w:t>
      </w:r>
    </w:p>
    <w:p>
      <w:r>
        <w:t>unentgeltlichen</w:t>
      </w:r>
    </w:p>
    <w:p>
      <w:r>
        <w:t>Prozessführung</w:t>
      </w:r>
    </w:p>
    <w:p>
      <w:r>
        <w:t>jedoch</w:t>
      </w:r>
    </w:p>
    <w:p>
      <w:r>
        <w:t>einstweilen</w:t>
      </w:r>
    </w:p>
    <w:p>
      <w:r>
        <w:t>auf</w:t>
      </w:r>
    </w:p>
    <w:p>
      <w:r>
        <w:t>die</w:t>
      </w:r>
    </w:p>
    <w:p>
      <w:r>
        <w:t>Gerichts kasse</w:t>
      </w:r>
    </w:p>
    <w:p>
      <w:r>
        <w:t>genommen.</w:t>
      </w:r>
    </w:p>
    <w:p>
      <w:r>
        <w:t>D er</w:t>
      </w:r>
    </w:p>
    <w:p>
      <w:r>
        <w:t>Beschwerdeführer</w:t>
      </w:r>
    </w:p>
    <w:p>
      <w:r>
        <w:t>wird</w:t>
      </w:r>
    </w:p>
    <w:p>
      <w:r>
        <w:t>auf</w:t>
      </w:r>
    </w:p>
    <w:p>
      <w:r>
        <w:t>die</w:t>
      </w:r>
    </w:p>
    <w:p>
      <w:r>
        <w:t>Nachzahlungspflicht</w:t>
      </w:r>
    </w:p>
    <w:p>
      <w:r>
        <w:t>gemäss</w:t>
      </w:r>
    </w:p>
    <w:p>
      <w:r>
        <w:t>§</w:t>
      </w:r>
    </w:p>
    <w:p>
      <w:r>
        <w:t>16</w:t>
      </w:r>
    </w:p>
    <w:p>
      <w:r>
        <w:t>Abs.</w:t>
      </w:r>
    </w:p>
    <w:p>
      <w:r>
        <w:t>4</w:t>
      </w:r>
    </w:p>
    <w:p>
      <w:r>
        <w:t>GSVGer</w:t>
      </w:r>
    </w:p>
    <w:p>
      <w:r>
        <w:t>hingewiesen.</w:t>
      </w:r>
    </w:p>
    <w:p>
      <w:r>
        <w:t>3.</w:t>
      </w:r>
    </w:p>
    <w:p>
      <w:r>
        <w:t>Die</w:t>
      </w:r>
    </w:p>
    <w:p>
      <w:r>
        <w:t>unentgeltliche</w:t>
      </w:r>
    </w:p>
    <w:p>
      <w:r>
        <w:t>Rechtsvertreterin</w:t>
      </w:r>
    </w:p>
    <w:p>
      <w:r>
        <w:t>des</w:t>
      </w:r>
    </w:p>
    <w:p>
      <w:r>
        <w:t>Beschwerdeführers,</w:t>
      </w:r>
    </w:p>
    <w:p>
      <w:r>
        <w:t>Rechtsanwältin</w:t>
      </w:r>
    </w:p>
    <w:p>
      <w:r>
        <w:t>Corinne</w:t>
      </w:r>
    </w:p>
    <w:p>
      <w:r>
        <w:t>Schoch,</w:t>
      </w:r>
    </w:p>
    <w:p>
      <w:r>
        <w:t>Zürich,</w:t>
      </w:r>
    </w:p>
    <w:p>
      <w:r>
        <w:t>wird</w:t>
      </w:r>
    </w:p>
    <w:p>
      <w:r>
        <w:t>mit</w:t>
      </w:r>
    </w:p>
    <w:p>
      <w:r>
        <w:t>Fr.</w:t>
      </w:r>
    </w:p>
    <w:p>
      <w:r>
        <w:t>3'258. 25</w:t>
      </w:r>
    </w:p>
    <w:p>
      <w:r>
        <w:t>(inkl.</w:t>
      </w:r>
    </w:p>
    <w:p>
      <w:r>
        <w:t>Barauslagen</w:t>
      </w:r>
    </w:p>
    <w:p>
      <w:r>
        <w:t>und</w:t>
      </w:r>
    </w:p>
    <w:p>
      <w:r>
        <w:t>MWST)</w:t>
      </w:r>
    </w:p>
    <w:p>
      <w:r>
        <w:t>aus</w:t>
      </w:r>
    </w:p>
    <w:p>
      <w:r>
        <w:t>der</w:t>
      </w:r>
    </w:p>
    <w:p>
      <w:r>
        <w:t>Gerichts kasse</w:t>
      </w:r>
    </w:p>
    <w:p>
      <w:r>
        <w:t>entschädigt.</w:t>
      </w:r>
    </w:p>
    <w:p>
      <w:r>
        <w:t>Der</w:t>
      </w:r>
    </w:p>
    <w:p>
      <w:r>
        <w:t>Beschwerdeführer</w:t>
      </w:r>
    </w:p>
    <w:p>
      <w:r>
        <w:t>wird</w:t>
      </w:r>
    </w:p>
    <w:p>
      <w:r>
        <w:t>auf</w:t>
      </w:r>
    </w:p>
    <w:p>
      <w:r>
        <w:t>die</w:t>
      </w:r>
    </w:p>
    <w:p>
      <w:r>
        <w:t>Nachzahlungspflicht</w:t>
      </w:r>
    </w:p>
    <w:p>
      <w:r>
        <w:t>gemäss</w:t>
      </w:r>
    </w:p>
    <w:p>
      <w:r>
        <w:t>§</w:t>
      </w:r>
    </w:p>
    <w:p>
      <w:r>
        <w:t>16</w:t>
      </w:r>
    </w:p>
    <w:p>
      <w:r>
        <w:t>Abs.</w:t>
      </w:r>
    </w:p>
    <w:p>
      <w:r>
        <w:t>4</w:t>
      </w:r>
    </w:p>
    <w:p>
      <w:r>
        <w:t>GSVGer</w:t>
      </w:r>
    </w:p>
    <w:p>
      <w:r>
        <w:t>hingewiesen. 4.</w:t>
      </w:r>
    </w:p>
    <w:p>
      <w:r>
        <w:t>Zustellung</w:t>
      </w:r>
    </w:p>
    <w:p>
      <w:r>
        <w:t>gegen</w:t>
      </w:r>
    </w:p>
    <w:p>
      <w:r>
        <w:t>Empfangsschein</w:t>
      </w:r>
    </w:p>
    <w:p>
      <w:r>
        <w:t>an: - Rechtsanwältin</w:t>
      </w:r>
    </w:p>
    <w:p>
      <w:r>
        <w:t>Corinne</w:t>
      </w:r>
    </w:p>
    <w:p>
      <w:r>
        <w:t>Schoch - Sozialversicherungsanstalt</w:t>
      </w:r>
    </w:p>
    <w:p>
      <w:r>
        <w:t>des</w:t>
      </w:r>
    </w:p>
    <w:p>
      <w:r>
        <w:t>Kantons</w:t>
      </w:r>
    </w:p>
    <w:p>
      <w:r>
        <w:t>Zürich,</w:t>
      </w:r>
    </w:p>
    <w:p>
      <w:r>
        <w:t>IV-Stelle - Bundesamt</w:t>
      </w:r>
    </w:p>
    <w:p>
      <w:r>
        <w:t>für</w:t>
      </w:r>
    </w:p>
    <w:p>
      <w:r>
        <w:t>Sozialversicherungen sowie</w:t>
      </w:r>
    </w:p>
    <w:p>
      <w:r>
        <w:t>an: - Gerichtskasse 5.</w:t>
      </w:r>
    </w:p>
    <w:p>
      <w:r>
        <w:t>Gegen</w:t>
      </w:r>
    </w:p>
    <w:p>
      <w:r>
        <w:t>diesen</w:t>
      </w:r>
    </w:p>
    <w:p>
      <w:r>
        <w:t>Entscheid</w:t>
      </w:r>
    </w:p>
    <w:p>
      <w:r>
        <w:t>kann</w:t>
      </w:r>
    </w:p>
    <w:p>
      <w:r>
        <w:t>innert</w:t>
      </w:r>
    </w:p>
    <w:p>
      <w:r>
        <w:rPr>
          <w:b/>
        </w:rPr>
        <w:t>E. 9</w:t>
      </w:r>
    </w:p>
    <w:p>
      <w:r>
        <w:t>E.</w:t>
      </w:r>
    </w:p>
    <w:p>
      <w:r>
        <w:t>2.3;</w:t>
      </w:r>
    </w:p>
    <w:p>
      <w:r>
        <w:t>Urteil</w:t>
      </w:r>
    </w:p>
    <w:p>
      <w:r>
        <w:t>des</w:t>
      </w:r>
    </w:p>
    <w:p>
      <w:r>
        <w:t>Bundes gerichts</w:t>
      </w:r>
    </w:p>
    <w:p>
      <w:r>
        <w:t>8C_144/2021</w:t>
      </w:r>
    </w:p>
    <w:p>
      <w:r>
        <w:t>vom</w:t>
      </w:r>
    </w:p>
    <w:p>
      <w:r>
        <w:t>27.</w:t>
      </w:r>
    </w:p>
    <w:p>
      <w:r>
        <w:t>Mai</w:t>
      </w:r>
    </w:p>
    <w:p>
      <w:r>
        <w:t>2021</w:t>
      </w:r>
    </w:p>
    <w:p>
      <w:r>
        <w:t>E.</w:t>
      </w:r>
    </w:p>
    <w:p>
      <w:r>
        <w:t>2.3,</w:t>
      </w:r>
    </w:p>
    <w:p>
      <w:r>
        <w:t>je</w:t>
      </w:r>
    </w:p>
    <w:p>
      <w:r>
        <w:t>mit</w:t>
      </w:r>
    </w:p>
    <w:p>
      <w:r>
        <w:t>Hinweisen).</w:t>
      </w:r>
    </w:p>
    <w:p>
      <w:r>
        <w:rPr>
          <w:b/>
        </w:rPr>
        <w:t>E. 10</w:t>
      </w:r>
    </w:p>
    <w:p>
      <w:r>
        <w:t>Oktober</w:t>
      </w:r>
    </w:p>
    <w:p>
      <w:r>
        <w:t>2019</w:t>
      </w:r>
    </w:p>
    <w:p>
      <w:r>
        <w:t>erfolgt</w:t>
      </w:r>
    </w:p>
    <w:p>
      <w:r>
        <w:t>(vgl.</w:t>
      </w:r>
    </w:p>
    <w:p>
      <w:r>
        <w:t>Feststellungsblatt</w:t>
      </w:r>
    </w:p>
    <w:p>
      <w:r>
        <w:t>vom</w:t>
      </w:r>
    </w:p>
    <w:p>
      <w:r>
        <w:t>20.</w:t>
      </w:r>
    </w:p>
    <w:p>
      <w:r>
        <w:t>Januar</w:t>
      </w:r>
    </w:p>
    <w:p>
      <w:r>
        <w:t>2020;</w:t>
      </w:r>
    </w:p>
    <w:p>
      <w:r>
        <w:t>Urk.</w:t>
      </w:r>
    </w:p>
    <w:p>
      <w:r>
        <w:t>10/24/4-5).</w:t>
      </w:r>
    </w:p>
    <w:p>
      <w:r>
        <w:t>Dr.</w:t>
      </w:r>
    </w:p>
    <w:p>
      <w:r>
        <w:t>med.</w:t>
      </w:r>
    </w:p>
    <w:p>
      <w:r>
        <w:t>A.___ ,</w:t>
      </w:r>
    </w:p>
    <w:p>
      <w:r>
        <w:t>Facharzt</w:t>
      </w:r>
    </w:p>
    <w:p>
      <w:r>
        <w:t>für</w:t>
      </w:r>
    </w:p>
    <w:p>
      <w:r>
        <w:t>Orthopädie</w:t>
      </w:r>
    </w:p>
    <w:p>
      <w:r>
        <w:t>und</w:t>
      </w:r>
    </w:p>
    <w:p>
      <w:r>
        <w:t>Traumatologie,</w:t>
      </w:r>
    </w:p>
    <w:p>
      <w:r>
        <w:t>RAD,</w:t>
      </w:r>
    </w:p>
    <w:p>
      <w:r>
        <w:t>hatte</w:t>
      </w:r>
    </w:p>
    <w:p>
      <w:r>
        <w:t>die</w:t>
      </w:r>
    </w:p>
    <w:p>
      <w:r>
        <w:t>folgenden</w:t>
      </w:r>
    </w:p>
    <w:p>
      <w:r>
        <w:t>Diagnosen</w:t>
      </w:r>
    </w:p>
    <w:p>
      <w:r>
        <w:t>mit</w:t>
      </w:r>
    </w:p>
    <w:p>
      <w:r>
        <w:t>Relevanz</w:t>
      </w:r>
    </w:p>
    <w:p>
      <w:r>
        <w:t>für</w:t>
      </w:r>
    </w:p>
    <w:p>
      <w:r>
        <w:t>die</w:t>
      </w:r>
    </w:p>
    <w:p>
      <w:r>
        <w:t>Arbeitsfähigkeit</w:t>
      </w:r>
    </w:p>
    <w:p>
      <w:r>
        <w:t>als</w:t>
      </w:r>
    </w:p>
    <w:p>
      <w:r>
        <w:t>Eisenleger</w:t>
      </w:r>
    </w:p>
    <w:p>
      <w:r>
        <w:t>gestellt:</w:t>
      </w:r>
    </w:p>
    <w:p>
      <w:r>
        <w:t>Mässige</w:t>
      </w:r>
    </w:p>
    <w:p>
      <w:r>
        <w:t>Bewegungseinschränkung</w:t>
      </w:r>
    </w:p>
    <w:p>
      <w:r>
        <w:t>des</w:t>
      </w:r>
    </w:p>
    <w:p>
      <w:r>
        <w:t>Ringfingers</w:t>
      </w:r>
    </w:p>
    <w:p>
      <w:r>
        <w:t>( proximale</w:t>
      </w:r>
    </w:p>
    <w:p>
      <w:r>
        <w:t>Inter phalangealgelenk</w:t>
      </w:r>
    </w:p>
    <w:p>
      <w:r>
        <w:t>[ PIP ]</w:t>
      </w:r>
    </w:p>
    <w:p>
      <w:r>
        <w:t>und</w:t>
      </w:r>
    </w:p>
    <w:p>
      <w:r>
        <w:t>distale</w:t>
      </w:r>
    </w:p>
    <w:p>
      <w:r>
        <w:t>Interphalangealgelenk</w:t>
      </w:r>
    </w:p>
    <w:p>
      <w:r>
        <w:t>[DIP])</w:t>
      </w:r>
    </w:p>
    <w:p>
      <w:r>
        <w:t>rechts</w:t>
      </w:r>
    </w:p>
    <w:p>
      <w:r>
        <w:t>bei</w:t>
      </w:r>
    </w:p>
    <w:p>
      <w:r>
        <w:t>Status</w:t>
      </w:r>
    </w:p>
    <w:p>
      <w:r>
        <w:t>nach</w:t>
      </w:r>
    </w:p>
    <w:p>
      <w:r>
        <w:t>Metacarpale</w:t>
      </w:r>
    </w:p>
    <w:p>
      <w:r>
        <w:t>IV-Spiralfraktur</w:t>
      </w:r>
    </w:p>
    <w:p>
      <w:r>
        <w:t>rechts,</w:t>
      </w:r>
    </w:p>
    <w:p>
      <w:r>
        <w:t>Luxation</w:t>
      </w:r>
    </w:p>
    <w:p>
      <w:r>
        <w:t>des</w:t>
      </w:r>
    </w:p>
    <w:p>
      <w:r>
        <w:t>Ringfingers</w:t>
      </w:r>
    </w:p>
    <w:p>
      <w:r>
        <w:t>im</w:t>
      </w:r>
    </w:p>
    <w:p>
      <w:r>
        <w:t>PIPO-</w:t>
      </w:r>
    </w:p>
    <w:p>
      <w:r>
        <w:t>und</w:t>
      </w:r>
    </w:p>
    <w:p>
      <w:r>
        <w:t>DIP-Gelenk</w:t>
      </w:r>
    </w:p>
    <w:p>
      <w:r>
        <w:t>mit</w:t>
      </w:r>
    </w:p>
    <w:p>
      <w:r>
        <w:t>knöchernem</w:t>
      </w:r>
    </w:p>
    <w:p>
      <w:r>
        <w:t>Ausriss</w:t>
      </w:r>
    </w:p>
    <w:p>
      <w:r>
        <w:t>der</w:t>
      </w:r>
    </w:p>
    <w:p>
      <w:r>
        <w:t>palmaren</w:t>
      </w:r>
    </w:p>
    <w:p>
      <w:r>
        <w:t>Platte</w:t>
      </w:r>
    </w:p>
    <w:p>
      <w:r>
        <w:t>und</w:t>
      </w:r>
    </w:p>
    <w:p>
      <w:r>
        <w:t>Plattenosteo synthese</w:t>
      </w:r>
    </w:p>
    <w:p>
      <w:r>
        <w:t>der</w:t>
      </w:r>
    </w:p>
    <w:p>
      <w:r>
        <w:t>Mittelhandknochen</w:t>
      </w:r>
    </w:p>
    <w:p>
      <w:r>
        <w:t>IV-Fraktur</w:t>
      </w:r>
    </w:p>
    <w:p>
      <w:r>
        <w:t>rechts</w:t>
      </w:r>
    </w:p>
    <w:p>
      <w:r>
        <w:t>(O peration</w:t>
      </w:r>
    </w:p>
    <w:p>
      <w:r>
        <w:t>vom</w:t>
      </w:r>
    </w:p>
    <w:p>
      <w:r>
        <w:t>21.</w:t>
      </w:r>
    </w:p>
    <w:p>
      <w:r>
        <w:t>November</w:t>
      </w:r>
    </w:p>
    <w:p>
      <w:r>
        <w:t>2017)</w:t>
      </w:r>
    </w:p>
    <w:p>
      <w:r>
        <w:t>und</w:t>
      </w:r>
    </w:p>
    <w:p>
      <w:r>
        <w:t>Osteosynthesematerial-Entfernung</w:t>
      </w:r>
    </w:p>
    <w:p>
      <w:r>
        <w:t>(OSME;</w:t>
      </w:r>
    </w:p>
    <w:p>
      <w:r>
        <w:t>Operation</w:t>
      </w:r>
    </w:p>
    <w:p>
      <w:r>
        <w:t>vom</w:t>
      </w:r>
    </w:p>
    <w:p>
      <w:r>
        <w:rPr>
          <w:b/>
        </w:rPr>
        <w:t>E. 11</w:t>
      </w:r>
    </w:p>
    <w:p>
      <w:r>
        <w:t>Dezember</w:t>
      </w:r>
    </w:p>
    <w:p>
      <w:r>
        <w:t>2018</w:t>
      </w:r>
    </w:p>
    <w:p>
      <w:r>
        <w:t>(S.</w:t>
      </w:r>
    </w:p>
    <w:p>
      <w:r>
        <w:t>6)</w:t>
      </w:r>
    </w:p>
    <w:p>
      <w:r>
        <w:t>und</w:t>
      </w:r>
    </w:p>
    <w:p>
      <w:r>
        <w:t>stellte</w:t>
      </w:r>
    </w:p>
    <w:p>
      <w:r>
        <w:t>v erglichen</w:t>
      </w:r>
    </w:p>
    <w:p>
      <w:r>
        <w:t>mit</w:t>
      </w:r>
    </w:p>
    <w:p>
      <w:r>
        <w:t>den</w:t>
      </w:r>
    </w:p>
    <w:p>
      <w:r>
        <w:t>erhobenen</w:t>
      </w:r>
    </w:p>
    <w:p>
      <w:r>
        <w:t>klinischen</w:t>
      </w:r>
    </w:p>
    <w:p>
      <w:r>
        <w:t>Befunden</w:t>
      </w:r>
    </w:p>
    <w:p>
      <w:r>
        <w:t>der</w:t>
      </w:r>
    </w:p>
    <w:p>
      <w:r>
        <w:t>letzten</w:t>
      </w:r>
    </w:p>
    <w:p>
      <w:r>
        <w:t>kreisärztlichen</w:t>
      </w:r>
    </w:p>
    <w:p>
      <w:r>
        <w:t>Untersuchung</w:t>
      </w:r>
    </w:p>
    <w:p>
      <w:r>
        <w:t>vom</w:t>
      </w:r>
    </w:p>
    <w:p>
      <w:r>
        <w:t>November</w:t>
      </w:r>
    </w:p>
    <w:p>
      <w:r>
        <w:t>2018</w:t>
      </w:r>
    </w:p>
    <w:p>
      <w:r>
        <w:t>bezüglich</w:t>
      </w:r>
    </w:p>
    <w:p>
      <w:r>
        <w:t>Beweg lich keit</w:t>
      </w:r>
    </w:p>
    <w:p>
      <w:r>
        <w:t>und</w:t>
      </w:r>
    </w:p>
    <w:p>
      <w:r>
        <w:t>Kraft</w:t>
      </w:r>
    </w:p>
    <w:p>
      <w:r>
        <w:t>keine</w:t>
      </w:r>
    </w:p>
    <w:p>
      <w:r>
        <w:t>Veränderung</w:t>
      </w:r>
    </w:p>
    <w:p>
      <w:r>
        <w:t>fest .</w:t>
      </w:r>
    </w:p>
    <w:p>
      <w:r>
        <w:t>Auch</w:t>
      </w:r>
    </w:p>
    <w:p>
      <w:r>
        <w:t>unter</w:t>
      </w:r>
    </w:p>
    <w:p>
      <w:r>
        <w:t>Belastung</w:t>
      </w:r>
    </w:p>
    <w:p>
      <w:r>
        <w:t>komme</w:t>
      </w:r>
    </w:p>
    <w:p>
      <w:r>
        <w:t>es</w:t>
      </w:r>
    </w:p>
    <w:p>
      <w:r>
        <w:t>gemäss</w:t>
      </w:r>
    </w:p>
    <w:p>
      <w:r>
        <w:t>Kreisärztin</w:t>
      </w:r>
    </w:p>
    <w:p>
      <w:r>
        <w:t>zu</w:t>
      </w:r>
    </w:p>
    <w:p>
      <w:r>
        <w:t>keiner</w:t>
      </w:r>
    </w:p>
    <w:p>
      <w:r>
        <w:t>Veränderung</w:t>
      </w:r>
    </w:p>
    <w:p>
      <w:r>
        <w:t>des</w:t>
      </w:r>
    </w:p>
    <w:p>
      <w:r>
        <w:t>Hautkolorits,</w:t>
      </w:r>
    </w:p>
    <w:p>
      <w:r>
        <w:t>throphische</w:t>
      </w:r>
    </w:p>
    <w:p>
      <w:r>
        <w:t>Störungen</w:t>
      </w:r>
    </w:p>
    <w:p>
      <w:r>
        <w:t>lägen</w:t>
      </w:r>
    </w:p>
    <w:p>
      <w:r>
        <w:t>nicht</w:t>
      </w:r>
    </w:p>
    <w:p>
      <w:r>
        <w:t>vor.</w:t>
      </w:r>
    </w:p>
    <w:p>
      <w:r>
        <w:t>Entsprechend</w:t>
      </w:r>
    </w:p>
    <w:p>
      <w:r>
        <w:t>den</w:t>
      </w:r>
    </w:p>
    <w:p>
      <w:r>
        <w:t>vorliegenden</w:t>
      </w:r>
    </w:p>
    <w:p>
      <w:r>
        <w:t>radiologischen</w:t>
      </w:r>
    </w:p>
    <w:p>
      <w:r>
        <w:t>Bildern</w:t>
      </w:r>
    </w:p>
    <w:p>
      <w:r>
        <w:t>zeige</w:t>
      </w:r>
    </w:p>
    <w:p>
      <w:r>
        <w:t>sich</w:t>
      </w:r>
    </w:p>
    <w:p>
      <w:r>
        <w:t>eine</w:t>
      </w:r>
    </w:p>
    <w:p>
      <w:r>
        <w:t>regelrechte</w:t>
      </w:r>
    </w:p>
    <w:p>
      <w:r>
        <w:t>Artikulation</w:t>
      </w:r>
    </w:p>
    <w:p>
      <w:r>
        <w:t>in</w:t>
      </w:r>
    </w:p>
    <w:p>
      <w:r>
        <w:t>den</w:t>
      </w:r>
    </w:p>
    <w:p>
      <w:r>
        <w:t>Fingergelenken</w:t>
      </w:r>
    </w:p>
    <w:p>
      <w:r>
        <w:t>ohne</w:t>
      </w:r>
    </w:p>
    <w:p>
      <w:r>
        <w:t>Arthrosezeichen.</w:t>
      </w:r>
    </w:p>
    <w:p>
      <w:r>
        <w:t>Insgesamt</w:t>
      </w:r>
    </w:p>
    <w:p>
      <w:r>
        <w:t>liege</w:t>
      </w:r>
    </w:p>
    <w:p>
      <w:r>
        <w:t>damit</w:t>
      </w:r>
    </w:p>
    <w:p>
      <w:r>
        <w:t>weiterhin</w:t>
      </w:r>
    </w:p>
    <w:p>
      <w:r>
        <w:t>ein</w:t>
      </w:r>
    </w:p>
    <w:p>
      <w:r>
        <w:t>stationärer</w:t>
      </w:r>
    </w:p>
    <w:p>
      <w:r>
        <w:t>Zustand,</w:t>
      </w:r>
    </w:p>
    <w:p>
      <w:r>
        <w:t>wie</w:t>
      </w:r>
    </w:p>
    <w:p>
      <w:r>
        <w:t>bereits</w:t>
      </w:r>
    </w:p>
    <w:p>
      <w:r>
        <w:t>im</w:t>
      </w:r>
    </w:p>
    <w:p>
      <w:r>
        <w:t>November</w:t>
      </w:r>
    </w:p>
    <w:p>
      <w:r>
        <w:t>2018</w:t>
      </w:r>
    </w:p>
    <w:p>
      <w:r>
        <w:t>dokumentiert,</w:t>
      </w:r>
    </w:p>
    <w:p>
      <w:r>
        <w:t>vor.</w:t>
      </w:r>
    </w:p>
    <w:p>
      <w:r>
        <w:t>Die</w:t>
      </w:r>
    </w:p>
    <w:p>
      <w:r>
        <w:t>derzeit</w:t>
      </w:r>
    </w:p>
    <w:p>
      <w:r>
        <w:t>beklagten</w:t>
      </w:r>
    </w:p>
    <w:p>
      <w:r>
        <w:t>belastungsabhängigen</w:t>
      </w:r>
    </w:p>
    <w:p>
      <w:r>
        <w:t>Beschwerden</w:t>
      </w:r>
    </w:p>
    <w:p>
      <w:r>
        <w:t>im</w:t>
      </w:r>
    </w:p>
    <w:p>
      <w:r>
        <w:t>Bereich</w:t>
      </w:r>
    </w:p>
    <w:p>
      <w:r>
        <w:t>der</w:t>
      </w:r>
    </w:p>
    <w:p>
      <w:r>
        <w:t>rechten</w:t>
      </w:r>
    </w:p>
    <w:p>
      <w:r>
        <w:t>Hand</w:t>
      </w:r>
    </w:p>
    <w:p>
      <w:r>
        <w:t>seien</w:t>
      </w:r>
    </w:p>
    <w:p>
      <w:r>
        <w:t>eindeutig</w:t>
      </w:r>
    </w:p>
    <w:p>
      <w:r>
        <w:t>auf</w:t>
      </w:r>
    </w:p>
    <w:p>
      <w:r>
        <w:t>die</w:t>
      </w:r>
    </w:p>
    <w:p>
      <w:r>
        <w:t>manuelle</w:t>
      </w:r>
    </w:p>
    <w:p>
      <w:r>
        <w:t>schwere</w:t>
      </w:r>
    </w:p>
    <w:p>
      <w:r>
        <w:t>Tätigkeit,</w:t>
      </w:r>
    </w:p>
    <w:p>
      <w:r>
        <w:t>welche</w:t>
      </w:r>
    </w:p>
    <w:p>
      <w:r>
        <w:t>der</w:t>
      </w:r>
    </w:p>
    <w:p>
      <w:r>
        <w:t>Kläger</w:t>
      </w:r>
    </w:p>
    <w:p>
      <w:r>
        <w:t>als</w:t>
      </w:r>
    </w:p>
    <w:p>
      <w:r>
        <w:t>Eisenleger</w:t>
      </w:r>
    </w:p>
    <w:p>
      <w:r>
        <w:t>ausführe,</w:t>
      </w:r>
    </w:p>
    <w:p>
      <w:r>
        <w:t>zurückzuführen</w:t>
      </w:r>
    </w:p>
    <w:p>
      <w:r>
        <w:t>(S.</w:t>
      </w:r>
    </w:p>
    <w:p>
      <w:r>
        <w:t>6).</w:t>
      </w:r>
    </w:p>
    <w:p>
      <w:r>
        <w:t>Mit</w:t>
      </w:r>
    </w:p>
    <w:p>
      <w:r>
        <w:t>Bericht</w:t>
      </w:r>
    </w:p>
    <w:p>
      <w:r>
        <w:t>vom</w:t>
      </w:r>
    </w:p>
    <w:p>
      <w:r>
        <w:t>3.</w:t>
      </w:r>
    </w:p>
    <w:p>
      <w:r>
        <w:t>Februar</w:t>
      </w:r>
    </w:p>
    <w:p>
      <w:r>
        <w:t>2021</w:t>
      </w:r>
    </w:p>
    <w:p>
      <w:r>
        <w:t>(Urk.</w:t>
      </w:r>
    </w:p>
    <w:p>
      <w:r>
        <w:t>10/69/12-14 )</w:t>
      </w:r>
    </w:p>
    <w:p>
      <w:r>
        <w:t>beschrieb</w:t>
      </w:r>
    </w:p>
    <w:p>
      <w:r>
        <w:t>Dr.</w:t>
      </w:r>
    </w:p>
    <w:p>
      <w:r>
        <w:t>C.___</w:t>
      </w:r>
    </w:p>
    <w:p>
      <w:r>
        <w:t>eine</w:t>
      </w:r>
    </w:p>
    <w:p>
      <w:r>
        <w:t>retraktile</w:t>
      </w:r>
    </w:p>
    <w:p>
      <w:r>
        <w:t>Kapsulose</w:t>
      </w:r>
    </w:p>
    <w:p>
      <w:r>
        <w:t>der</w:t>
      </w:r>
    </w:p>
    <w:p>
      <w:r>
        <w:t>Mittel-</w:t>
      </w:r>
    </w:p>
    <w:p>
      <w:r>
        <w:t>und</w:t>
      </w:r>
    </w:p>
    <w:p>
      <w:r>
        <w:t>Endgelenke</w:t>
      </w:r>
    </w:p>
    <w:p>
      <w:r>
        <w:t>der</w:t>
      </w:r>
    </w:p>
    <w:p>
      <w:r>
        <w:t>Finger</w:t>
      </w:r>
    </w:p>
    <w:p>
      <w:r>
        <w:t>und</w:t>
      </w:r>
    </w:p>
    <w:p>
      <w:r>
        <w:t>empfahl</w:t>
      </w:r>
    </w:p>
    <w:p>
      <w:r>
        <w:t>neuerliche</w:t>
      </w:r>
    </w:p>
    <w:p>
      <w:r>
        <w:t>Infiltrationen</w:t>
      </w:r>
    </w:p>
    <w:p>
      <w:r>
        <w:t>sowie</w:t>
      </w:r>
    </w:p>
    <w:p>
      <w:r>
        <w:t>eine</w:t>
      </w:r>
    </w:p>
    <w:p>
      <w:r>
        <w:t>manuelle</w:t>
      </w:r>
    </w:p>
    <w:p>
      <w:r>
        <w:t>Mobilisation</w:t>
      </w:r>
    </w:p>
    <w:p>
      <w:r>
        <w:t>von</w:t>
      </w:r>
    </w:p>
    <w:p>
      <w:r>
        <w:t>Hals-</w:t>
      </w:r>
    </w:p>
    <w:p>
      <w:r>
        <w:t>und</w:t>
      </w:r>
    </w:p>
    <w:p>
      <w:r>
        <w:t>Brustwirbelsäule</w:t>
      </w:r>
    </w:p>
    <w:p>
      <w:r>
        <w:t>(S.</w:t>
      </w:r>
    </w:p>
    <w:p>
      <w:r>
        <w:t>2). 3.3.2</w:t>
      </w:r>
    </w:p>
    <w:p>
      <w:r>
        <w:t>In</w:t>
      </w:r>
    </w:p>
    <w:p>
      <w:r>
        <w:t>Bezug</w:t>
      </w:r>
    </w:p>
    <w:p>
      <w:r>
        <w:t>auf</w:t>
      </w:r>
    </w:p>
    <w:p>
      <w:r>
        <w:t>den</w:t>
      </w:r>
    </w:p>
    <w:p>
      <w:r>
        <w:t>weiteren</w:t>
      </w:r>
    </w:p>
    <w:p>
      <w:r>
        <w:t>Verlauf</w:t>
      </w:r>
    </w:p>
    <w:p>
      <w:r>
        <w:t>und</w:t>
      </w:r>
    </w:p>
    <w:p>
      <w:r>
        <w:t>die</w:t>
      </w:r>
    </w:p>
    <w:p>
      <w:r>
        <w:t>danach</w:t>
      </w:r>
    </w:p>
    <w:p>
      <w:r>
        <w:t>eingegangenen</w:t>
      </w:r>
    </w:p>
    <w:p>
      <w:r>
        <w:t>medizinischen</w:t>
      </w:r>
    </w:p>
    <w:p>
      <w:r>
        <w:t>Akten</w:t>
      </w:r>
    </w:p>
    <w:p>
      <w:r>
        <w:t>(Urk.</w:t>
      </w:r>
    </w:p>
    <w:p>
      <w:r>
        <w:t>10/69;</w:t>
      </w:r>
    </w:p>
    <w:p>
      <w:r>
        <w:t>Urk.</w:t>
      </w:r>
    </w:p>
    <w:p>
      <w:r>
        <w:t>10/82-83;</w:t>
      </w:r>
    </w:p>
    <w:p>
      <w:r>
        <w:t>Urk.</w:t>
      </w:r>
    </w:p>
    <w:p>
      <w:r>
        <w:t>10/85-87)</w:t>
      </w:r>
    </w:p>
    <w:p>
      <w:r>
        <w:t>holte</w:t>
      </w:r>
    </w:p>
    <w:p>
      <w:r>
        <w:t>die</w:t>
      </w:r>
    </w:p>
    <w:p>
      <w:r>
        <w:t>Beschwerdegegnerin</w:t>
      </w:r>
    </w:p>
    <w:p>
      <w:r>
        <w:t>ein</w:t>
      </w:r>
    </w:p>
    <w:p>
      <w:r>
        <w:t>polydisziplinäres</w:t>
      </w:r>
    </w:p>
    <w:p>
      <w:r>
        <w:t>Gutachten</w:t>
      </w:r>
    </w:p>
    <w:p>
      <w:r>
        <w:t>bei</w:t>
      </w:r>
    </w:p>
    <w:p>
      <w:r>
        <w:t>der</w:t>
      </w:r>
    </w:p>
    <w:p>
      <w:r>
        <w:t>Z.___</w:t>
      </w:r>
    </w:p>
    <w:p>
      <w:r>
        <w:t>(Urk.</w:t>
      </w:r>
    </w:p>
    <w:p>
      <w:r>
        <w:t>10/119)</w:t>
      </w:r>
    </w:p>
    <w:p>
      <w:r>
        <w:t>sowie</w:t>
      </w:r>
    </w:p>
    <w:p>
      <w:r>
        <w:t>eine</w:t>
      </w:r>
    </w:p>
    <w:p>
      <w:r>
        <w:t>Ein schätzung</w:t>
      </w:r>
    </w:p>
    <w:p>
      <w:r>
        <w:t>ihres</w:t>
      </w:r>
    </w:p>
    <w:p>
      <w:r>
        <w:t>RAD</w:t>
      </w:r>
    </w:p>
    <w:p>
      <w:r>
        <w:t>(Urk.</w:t>
      </w:r>
    </w:p>
    <w:p>
      <w:r>
        <w:t>10/121/5-7)</w:t>
      </w:r>
    </w:p>
    <w:p>
      <w:r>
        <w:t>ein,</w:t>
      </w:r>
    </w:p>
    <w:p>
      <w:r>
        <w:t>worauf</w:t>
      </w:r>
    </w:p>
    <w:p>
      <w:r>
        <w:t>sie</w:t>
      </w:r>
    </w:p>
    <w:p>
      <w:r>
        <w:t>bei</w:t>
      </w:r>
    </w:p>
    <w:p>
      <w:r>
        <w:t>ihrem</w:t>
      </w:r>
    </w:p>
    <w:p>
      <w:r>
        <w:t>Entscheid</w:t>
      </w:r>
    </w:p>
    <w:p>
      <w:r>
        <w:t>letztlich</w:t>
      </w:r>
    </w:p>
    <w:p>
      <w:r>
        <w:t>abstellte</w:t>
      </w:r>
    </w:p>
    <w:p>
      <w:r>
        <w:t>(Urk.</w:t>
      </w:r>
    </w:p>
    <w:p>
      <w:r>
        <w:t>2</w:t>
      </w:r>
    </w:p>
    <w:p>
      <w:r>
        <w:t>S.</w:t>
      </w:r>
    </w:p>
    <w:p>
      <w:r>
        <w:t>2;</w:t>
      </w:r>
    </w:p>
    <w:p>
      <w:r>
        <w:t>Urk.</w:t>
      </w:r>
    </w:p>
    <w:p>
      <w:r>
        <w:t>10/121).</w:t>
      </w:r>
    </w:p>
    <w:p>
      <w:r>
        <w:t>Namentlich</w:t>
      </w:r>
    </w:p>
    <w:p>
      <w:r>
        <w:t>die</w:t>
      </w:r>
    </w:p>
    <w:p>
      <w:r>
        <w:t>Beurteilungen</w:t>
      </w:r>
    </w:p>
    <w:p>
      <w:r>
        <w:t>der</w:t>
      </w:r>
    </w:p>
    <w:p>
      <w:r>
        <w:t>Ärzte</w:t>
      </w:r>
    </w:p>
    <w:p>
      <w:r>
        <w:t>des</w:t>
      </w:r>
    </w:p>
    <w:p>
      <w:r>
        <w:t>Instituts</w:t>
      </w:r>
    </w:p>
    <w:p>
      <w:r>
        <w:t>für</w:t>
      </w:r>
    </w:p>
    <w:p>
      <w:r>
        <w:t>I n t erventionelle</w:t>
      </w:r>
    </w:p>
    <w:p>
      <w:r>
        <w:t>Schmerzmedizin</w:t>
      </w:r>
    </w:p>
    <w:p>
      <w:r>
        <w:t>(vgl.</w:t>
      </w:r>
    </w:p>
    <w:p>
      <w:r>
        <w:t>Urk.</w:t>
      </w:r>
    </w:p>
    <w:p>
      <w:r>
        <w:t>10/69)</w:t>
      </w:r>
    </w:p>
    <w:p>
      <w:r>
        <w:t>ver mochten</w:t>
      </w:r>
    </w:p>
    <w:p>
      <w:r>
        <w:t>keine</w:t>
      </w:r>
    </w:p>
    <w:p>
      <w:r>
        <w:t>wesentlichen</w:t>
      </w:r>
    </w:p>
    <w:p>
      <w:r>
        <w:t>Veränderungen</w:t>
      </w:r>
    </w:p>
    <w:p>
      <w:r>
        <w:t>in</w:t>
      </w:r>
    </w:p>
    <w:p>
      <w:r>
        <w:t>der</w:t>
      </w:r>
    </w:p>
    <w:p>
      <w:r>
        <w:t>Arbeitsfähigkeit</w:t>
      </w:r>
    </w:p>
    <w:p>
      <w:r>
        <w:t>des</w:t>
      </w:r>
    </w:p>
    <w:p>
      <w:r>
        <w:t>Beschwerdeführers</w:t>
      </w:r>
    </w:p>
    <w:p>
      <w:r>
        <w:t>auszuweisen</w:t>
      </w:r>
    </w:p>
    <w:p>
      <w:r>
        <w:t>(vgl.</w:t>
      </w:r>
    </w:p>
    <w:p>
      <w:r>
        <w:t>hierzu</w:t>
      </w:r>
    </w:p>
    <w:p>
      <w:r>
        <w:t>Vorbescheid</w:t>
      </w:r>
    </w:p>
    <w:p>
      <w:r>
        <w:t>vom</w:t>
      </w:r>
    </w:p>
    <w:p>
      <w:r>
        <w:t>24.</w:t>
      </w:r>
    </w:p>
    <w:p>
      <w:r>
        <w:t>September</w:t>
      </w:r>
    </w:p>
    <w:p>
      <w:r>
        <w:t>2021,</w:t>
      </w:r>
    </w:p>
    <w:p>
      <w:r>
        <w:t>Urk.</w:t>
      </w:r>
    </w:p>
    <w:p>
      <w:r>
        <w:t>10/70).</w:t>
      </w:r>
    </w:p>
    <w:p>
      <w:r>
        <w:t>In</w:t>
      </w:r>
    </w:p>
    <w:p>
      <w:r>
        <w:t>einem</w:t>
      </w:r>
    </w:p>
    <w:p>
      <w:r>
        <w:t>weiteren</w:t>
      </w:r>
    </w:p>
    <w:p>
      <w:r>
        <w:t>Bericht</w:t>
      </w:r>
    </w:p>
    <w:p>
      <w:r>
        <w:t>von</w:t>
      </w:r>
    </w:p>
    <w:p>
      <w:r>
        <w:t>Dr.</w:t>
      </w:r>
    </w:p>
    <w:p>
      <w:r>
        <w:t>C.___</w:t>
      </w:r>
    </w:p>
    <w:p>
      <w:r>
        <w:t>diagnostizierte</w:t>
      </w:r>
    </w:p>
    <w:p>
      <w:r>
        <w:t>dieser</w:t>
      </w:r>
    </w:p>
    <w:p>
      <w:r>
        <w:t>mit</w:t>
      </w:r>
    </w:p>
    <w:p>
      <w:r>
        <w:t>Bericht</w:t>
      </w:r>
    </w:p>
    <w:p>
      <w:r>
        <w:t>vom</w:t>
      </w:r>
    </w:p>
    <w:p>
      <w:r>
        <w:t>9.</w:t>
      </w:r>
    </w:p>
    <w:p>
      <w:r>
        <w:t>Dezember</w:t>
      </w:r>
    </w:p>
    <w:p>
      <w:r>
        <w:t>2021</w:t>
      </w:r>
    </w:p>
    <w:p>
      <w:r>
        <w:t>ein</w:t>
      </w:r>
    </w:p>
    <w:p>
      <w:r>
        <w:t>nozizeptiv</w:t>
      </w:r>
    </w:p>
    <w:p>
      <w:r>
        <w:t>neuropathisches</w:t>
      </w:r>
    </w:p>
    <w:p>
      <w:r>
        <w:t>Schmerzsyndrom</w:t>
      </w:r>
    </w:p>
    <w:p>
      <w:r>
        <w:t>Hand</w:t>
      </w:r>
    </w:p>
    <w:p>
      <w:r>
        <w:t>rechts</w:t>
      </w:r>
    </w:p>
    <w:p>
      <w:r>
        <w:t>mit</w:t>
      </w:r>
    </w:p>
    <w:p>
      <w:r>
        <w:t>Differentialdiagnose</w:t>
      </w:r>
    </w:p>
    <w:p>
      <w:r>
        <w:t>Komplexes</w:t>
      </w:r>
    </w:p>
    <w:p>
      <w:r>
        <w:t>regionales</w:t>
      </w:r>
    </w:p>
    <w:p>
      <w:r>
        <w:t>Schmerzsyndrom</w:t>
      </w:r>
    </w:p>
    <w:p>
      <w:r>
        <w:t>( CRPS )</w:t>
      </w:r>
    </w:p>
    <w:p>
      <w:r>
        <w:t>1</w:t>
      </w:r>
    </w:p>
    <w:p>
      <w:r>
        <w:t>mit</w:t>
      </w:r>
    </w:p>
    <w:p>
      <w:r>
        <w:t>partieller</w:t>
      </w:r>
    </w:p>
    <w:p>
      <w:r>
        <w:t>Remission</w:t>
      </w:r>
    </w:p>
    <w:p>
      <w:r>
        <w:t>bei</w:t>
      </w:r>
    </w:p>
    <w:p>
      <w:r>
        <w:t>Status</w:t>
      </w:r>
    </w:p>
    <w:p>
      <w:r>
        <w:t>nach</w:t>
      </w:r>
    </w:p>
    <w:p>
      <w:r>
        <w:t>traumatischer</w:t>
      </w:r>
    </w:p>
    <w:p>
      <w:r>
        <w:t>Fraktur</w:t>
      </w:r>
    </w:p>
    <w:p>
      <w:r>
        <w:t>Os</w:t>
      </w:r>
    </w:p>
    <w:p>
      <w:r>
        <w:t>matacarpale</w:t>
      </w:r>
    </w:p>
    <w:p>
      <w:r>
        <w:t>Dig</w:t>
      </w:r>
    </w:p>
    <w:p>
      <w:r>
        <w:t>4</w:t>
      </w:r>
    </w:p>
    <w:p>
      <w:r>
        <w:t>rechts</w:t>
      </w:r>
    </w:p>
    <w:p>
      <w:r>
        <w:t>(2017</w:t>
      </w:r>
    </w:p>
    <w:p>
      <w:r>
        <w:t>mit</w:t>
      </w:r>
    </w:p>
    <w:p>
      <w:r>
        <w:t>Plattenosteosynthese</w:t>
      </w:r>
    </w:p>
    <w:p>
      <w:r>
        <w:t>versorgt;</w:t>
      </w:r>
    </w:p>
    <w:p>
      <w:r>
        <w:t>Entfernung</w:t>
      </w:r>
    </w:p>
    <w:p>
      <w:r>
        <w:t>Osteosynthesematerial</w:t>
      </w:r>
    </w:p>
    <w:p>
      <w:r>
        <w:t>2018)</w:t>
      </w:r>
    </w:p>
    <w:p>
      <w:r>
        <w:t>sowie</w:t>
      </w:r>
    </w:p>
    <w:p>
      <w:r>
        <w:t>persistierende</w:t>
      </w:r>
    </w:p>
    <w:p>
      <w:r>
        <w:t>Bewegungsein schränkung</w:t>
      </w:r>
    </w:p>
    <w:p>
      <w:r>
        <w:t>Fingermittel</w:t>
      </w:r>
    </w:p>
    <w:p>
      <w:r>
        <w:t>und</w:t>
      </w:r>
    </w:p>
    <w:p>
      <w:r>
        <w:t>Endgelenke</w:t>
      </w:r>
    </w:p>
    <w:p>
      <w:r>
        <w:t>Dig</w:t>
      </w:r>
    </w:p>
    <w:p>
      <w:r>
        <w:t>3-5</w:t>
      </w:r>
    </w:p>
    <w:p>
      <w:r>
        <w:t>rechts.</w:t>
      </w:r>
    </w:p>
    <w:p>
      <w:r>
        <w:t>Er</w:t>
      </w:r>
    </w:p>
    <w:p>
      <w:r>
        <w:t>erachtete</w:t>
      </w:r>
    </w:p>
    <w:p>
      <w:r>
        <w:t>den</w:t>
      </w:r>
    </w:p>
    <w:p>
      <w:r>
        <w:t>Beschwerdeführer</w:t>
      </w:r>
    </w:p>
    <w:p>
      <w:r>
        <w:t>seit</w:t>
      </w:r>
    </w:p>
    <w:p>
      <w:r>
        <w:t>November</w:t>
      </w:r>
    </w:p>
    <w:p>
      <w:r>
        <w:t>2017</w:t>
      </w:r>
    </w:p>
    <w:p>
      <w:r>
        <w:t>als</w:t>
      </w:r>
    </w:p>
    <w:p>
      <w:r>
        <w:t>vollständig</w:t>
      </w:r>
    </w:p>
    <w:p>
      <w:r>
        <w:t>arbeitsunfähig</w:t>
      </w:r>
    </w:p>
    <w:p>
      <w:r>
        <w:t>sowohl</w:t>
      </w:r>
    </w:p>
    <w:p>
      <w:r>
        <w:t>in</w:t>
      </w:r>
    </w:p>
    <w:p>
      <w:r>
        <w:t>angestammter</w:t>
      </w:r>
    </w:p>
    <w:p>
      <w:r>
        <w:t>als</w:t>
      </w:r>
    </w:p>
    <w:p>
      <w:r>
        <w:t>auch</w:t>
      </w:r>
    </w:p>
    <w:p>
      <w:r>
        <w:t>in</w:t>
      </w:r>
    </w:p>
    <w:p>
      <w:r>
        <w:t>einer</w:t>
      </w:r>
    </w:p>
    <w:p>
      <w:r>
        <w:t>angepassten</w:t>
      </w:r>
    </w:p>
    <w:p>
      <w:r>
        <w:t>Tätigkeit.</w:t>
      </w:r>
    </w:p>
    <w:p>
      <w:r>
        <w:t>Neu</w:t>
      </w:r>
    </w:p>
    <w:p>
      <w:r>
        <w:t>kam</w:t>
      </w:r>
    </w:p>
    <w:p>
      <w:r>
        <w:t>eine</w:t>
      </w:r>
    </w:p>
    <w:p>
      <w:r>
        <w:t>psychiat rische</w:t>
      </w:r>
    </w:p>
    <w:p>
      <w:r>
        <w:t>Untersuchung</w:t>
      </w:r>
    </w:p>
    <w:p>
      <w:r>
        <w:t>durch</w:t>
      </w:r>
    </w:p>
    <w:p>
      <w:r>
        <w:t>Dr.</w:t>
      </w:r>
    </w:p>
    <w:p>
      <w:r>
        <w:t>med.</w:t>
      </w:r>
    </w:p>
    <w:p>
      <w:r>
        <w:t>D.___ ,</w:t>
      </w:r>
    </w:p>
    <w:p>
      <w:r>
        <w:t>Facharzt</w:t>
      </w:r>
    </w:p>
    <w:p>
      <w:r>
        <w:t>für</w:t>
      </w:r>
    </w:p>
    <w:p>
      <w:r>
        <w:t>Psychiatrie</w:t>
      </w:r>
    </w:p>
    <w:p>
      <w:r>
        <w:t>und</w:t>
      </w:r>
    </w:p>
    <w:p>
      <w:r>
        <w:t>Psychotherapie,</w:t>
      </w:r>
    </w:p>
    <w:p>
      <w:r>
        <w:t>hinzu,</w:t>
      </w:r>
    </w:p>
    <w:p>
      <w:r>
        <w:t>welcher</w:t>
      </w:r>
    </w:p>
    <w:p>
      <w:r>
        <w:t>in</w:t>
      </w:r>
    </w:p>
    <w:p>
      <w:r>
        <w:t>seinem</w:t>
      </w:r>
    </w:p>
    <w:p>
      <w:r>
        <w:t>Bericht</w:t>
      </w:r>
    </w:p>
    <w:p>
      <w:r>
        <w:t>vom</w:t>
      </w:r>
    </w:p>
    <w:p>
      <w:r>
        <w:rPr>
          <w:b/>
        </w:rPr>
        <w:t>E. 12</w:t>
      </w:r>
    </w:p>
    <w:p>
      <w:r>
        <w:t>Dezember</w:t>
      </w:r>
    </w:p>
    <w:p>
      <w:r>
        <w:t>2021</w:t>
      </w:r>
    </w:p>
    <w:p>
      <w:r>
        <w:t>(Urk.</w:t>
      </w:r>
    </w:p>
    <w:p>
      <w:r>
        <w:t>10/87)</w:t>
      </w:r>
    </w:p>
    <w:p>
      <w:r>
        <w:t>eine</w:t>
      </w:r>
    </w:p>
    <w:p>
      <w:r>
        <w:t>depressive</w:t>
      </w:r>
    </w:p>
    <w:p>
      <w:r>
        <w:t>Episode</w:t>
      </w:r>
    </w:p>
    <w:p>
      <w:r>
        <w:t>mittleren,</w:t>
      </w:r>
    </w:p>
    <w:p>
      <w:r>
        <w:t>intermittierend</w:t>
      </w:r>
    </w:p>
    <w:p>
      <w:r>
        <w:t>auch</w:t>
      </w:r>
    </w:p>
    <w:p>
      <w:r>
        <w:t>schweren</w:t>
      </w:r>
    </w:p>
    <w:p>
      <w:r>
        <w:t>Grades,</w:t>
      </w:r>
    </w:p>
    <w:p>
      <w:r>
        <w:t>eine</w:t>
      </w:r>
    </w:p>
    <w:p>
      <w:r>
        <w:t>chronische</w:t>
      </w:r>
    </w:p>
    <w:p>
      <w:r>
        <w:t>Schmerzstörung,</w:t>
      </w:r>
    </w:p>
    <w:p>
      <w:r>
        <w:t>eine</w:t>
      </w:r>
    </w:p>
    <w:p>
      <w:r>
        <w:t>Anpassungsstörung</w:t>
      </w:r>
    </w:p>
    <w:p>
      <w:r>
        <w:t>sowie</w:t>
      </w:r>
    </w:p>
    <w:p>
      <w:r>
        <w:t>ein e</w:t>
      </w:r>
    </w:p>
    <w:p>
      <w:r>
        <w:t>Aufmerksamkeitsdefizit-/Hyperaktivitätsstörung</w:t>
      </w:r>
    </w:p>
    <w:p>
      <w:r>
        <w:t>( ADHS )</w:t>
      </w:r>
    </w:p>
    <w:p>
      <w:r>
        <w:t>als</w:t>
      </w:r>
    </w:p>
    <w:p>
      <w:r>
        <w:t>vorbestehende</w:t>
      </w:r>
    </w:p>
    <w:p>
      <w:r>
        <w:t>und</w:t>
      </w:r>
    </w:p>
    <w:p>
      <w:r>
        <w:t>bislang</w:t>
      </w:r>
    </w:p>
    <w:p>
      <w:r>
        <w:t>nicht</w:t>
      </w:r>
    </w:p>
    <w:p>
      <w:r>
        <w:t>erfasste</w:t>
      </w:r>
    </w:p>
    <w:p>
      <w:r>
        <w:t>Störung</w:t>
      </w:r>
    </w:p>
    <w:p>
      <w:r>
        <w:t>diagnostizierte</w:t>
      </w:r>
    </w:p>
    <w:p>
      <w:r>
        <w:t>(S.</w:t>
      </w:r>
    </w:p>
    <w:p>
      <w:r>
        <w:t>3).</w:t>
      </w:r>
    </w:p>
    <w:p>
      <w:r>
        <w:t>3.4</w:t>
      </w:r>
    </w:p>
    <w:p>
      <w:r>
        <w:t>Bei</w:t>
      </w:r>
    </w:p>
    <w:p>
      <w:r>
        <w:t>der</w:t>
      </w:r>
    </w:p>
    <w:p>
      <w:r>
        <w:t>Würdigung</w:t>
      </w:r>
    </w:p>
    <w:p>
      <w:r>
        <w:t>von</w:t>
      </w:r>
    </w:p>
    <w:p>
      <w:r>
        <w:t>durch</w:t>
      </w:r>
    </w:p>
    <w:p>
      <w:r>
        <w:t>die</w:t>
      </w:r>
    </w:p>
    <w:p>
      <w:r>
        <w:t>Z.___</w:t>
      </w:r>
    </w:p>
    <w:p>
      <w:r>
        <w:t>erstellten</w:t>
      </w:r>
    </w:p>
    <w:p>
      <w:r>
        <w:t>Gutachten</w:t>
      </w:r>
    </w:p>
    <w:p>
      <w:r>
        <w:t>ist</w:t>
      </w:r>
    </w:p>
    <w:p>
      <w:r>
        <w:t>rechtspre chungsgemäss</w:t>
      </w:r>
    </w:p>
    <w:p>
      <w:r>
        <w:t>dem</w:t>
      </w:r>
    </w:p>
    <w:p>
      <w:r>
        <w:t>Umstand</w:t>
      </w:r>
    </w:p>
    <w:p>
      <w:r>
        <w:t>Rechnung</w:t>
      </w:r>
    </w:p>
    <w:p>
      <w:r>
        <w:t>zu</w:t>
      </w:r>
    </w:p>
    <w:p>
      <w:r>
        <w:t>tragen,</w:t>
      </w:r>
    </w:p>
    <w:p>
      <w:r>
        <w:t>dass</w:t>
      </w:r>
    </w:p>
    <w:p>
      <w:r>
        <w:t>die</w:t>
      </w:r>
    </w:p>
    <w:p>
      <w:r>
        <w:t>Invalidenver sicherung,</w:t>
      </w:r>
    </w:p>
    <w:p>
      <w:r>
        <w:t>wie</w:t>
      </w:r>
    </w:p>
    <w:p>
      <w:r>
        <w:t>der</w:t>
      </w:r>
    </w:p>
    <w:p>
      <w:r>
        <w:t>Beschwerdeführer</w:t>
      </w:r>
    </w:p>
    <w:p>
      <w:r>
        <w:t>zu</w:t>
      </w:r>
    </w:p>
    <w:p>
      <w:r>
        <w:t>Recht</w:t>
      </w:r>
    </w:p>
    <w:p>
      <w:r>
        <w:t>vorbringt,</w:t>
      </w:r>
    </w:p>
    <w:p>
      <w:r>
        <w:t>gestützt</w:t>
      </w:r>
    </w:p>
    <w:p>
      <w:r>
        <w:t>auf</w:t>
      </w:r>
    </w:p>
    <w:p>
      <w:r>
        <w:t>die</w:t>
      </w:r>
    </w:p>
    <w:p>
      <w:r>
        <w:t>am</w:t>
      </w:r>
    </w:p>
    <w:p>
      <w:r>
        <w:t>4.</w:t>
      </w:r>
    </w:p>
    <w:p>
      <w:r>
        <w:t>Oktober</w:t>
      </w:r>
    </w:p>
    <w:p>
      <w:r>
        <w:t>2023</w:t>
      </w:r>
    </w:p>
    <w:p>
      <w:r>
        <w:t>veröffentlichte</w:t>
      </w:r>
    </w:p>
    <w:p>
      <w:r>
        <w:t>Empfehlung</w:t>
      </w:r>
    </w:p>
    <w:p>
      <w:r>
        <w:t>der</w:t>
      </w:r>
    </w:p>
    <w:p>
      <w:r>
        <w:t>EKQMB</w:t>
      </w:r>
    </w:p>
    <w:p>
      <w:r>
        <w:t>die</w:t>
      </w:r>
    </w:p>
    <w:p>
      <w:r>
        <w:t>Vergabe</w:t>
      </w:r>
    </w:p>
    <w:p>
      <w:r>
        <w:t>von</w:t>
      </w:r>
    </w:p>
    <w:p>
      <w:r>
        <w:t>bi-</w:t>
      </w:r>
    </w:p>
    <w:p>
      <w:r>
        <w:t>und</w:t>
      </w:r>
    </w:p>
    <w:p>
      <w:r>
        <w:t>polydisziplinären</w:t>
      </w:r>
    </w:p>
    <w:p>
      <w:r>
        <w:t>Expertisen</w:t>
      </w:r>
    </w:p>
    <w:p>
      <w:r>
        <w:t>an</w:t>
      </w:r>
    </w:p>
    <w:p>
      <w:r>
        <w:t>diese</w:t>
      </w:r>
    </w:p>
    <w:p>
      <w:r>
        <w:t>Gutachterstelle</w:t>
      </w:r>
    </w:p>
    <w:p>
      <w:r>
        <w:t>beendet</w:t>
      </w:r>
    </w:p>
    <w:p>
      <w:r>
        <w:t>hat.</w:t>
      </w:r>
    </w:p>
    <w:p>
      <w:r>
        <w:t>In</w:t>
      </w:r>
    </w:p>
    <w:p>
      <w:r>
        <w:t>der</w:t>
      </w:r>
    </w:p>
    <w:p>
      <w:r>
        <w:t>Übergangssituation,</w:t>
      </w:r>
    </w:p>
    <w:p>
      <w:r>
        <w:t>in</w:t>
      </w:r>
    </w:p>
    <w:p>
      <w:r>
        <w:t>der</w:t>
      </w:r>
    </w:p>
    <w:p>
      <w:r>
        <w:t>bereits</w:t>
      </w:r>
    </w:p>
    <w:p>
      <w:r>
        <w:t>eingeholte</w:t>
      </w:r>
    </w:p>
    <w:p>
      <w:r>
        <w:t>Gutachten</w:t>
      </w:r>
    </w:p>
    <w:p>
      <w:r>
        <w:t>der</w:t>
      </w:r>
    </w:p>
    <w:p>
      <w:r>
        <w:t>Z.___</w:t>
      </w:r>
    </w:p>
    <w:p>
      <w:r>
        <w:t>zu</w:t>
      </w:r>
    </w:p>
    <w:p>
      <w:r>
        <w:t>würdigen</w:t>
      </w:r>
    </w:p>
    <w:p>
      <w:r>
        <w:t>sind,</w:t>
      </w:r>
    </w:p>
    <w:p>
      <w:r>
        <w:t>rechtfertigt</w:t>
      </w:r>
    </w:p>
    <w:p>
      <w:r>
        <w:t>es</w:t>
      </w:r>
    </w:p>
    <w:p>
      <w:r>
        <w:t>sich</w:t>
      </w:r>
    </w:p>
    <w:p>
      <w:r>
        <w:t>daher,</w:t>
      </w:r>
    </w:p>
    <w:p>
      <w:r>
        <w:t>an</w:t>
      </w:r>
    </w:p>
    <w:p>
      <w:r>
        <w:t>die</w:t>
      </w:r>
    </w:p>
    <w:p>
      <w:r>
        <w:t>Beweiswürdigung</w:t>
      </w:r>
    </w:p>
    <w:p>
      <w:r>
        <w:t>strengere</w:t>
      </w:r>
    </w:p>
    <w:p>
      <w:r>
        <w:t>Anforderungen</w:t>
      </w:r>
    </w:p>
    <w:p>
      <w:r>
        <w:t>zu</w:t>
      </w:r>
    </w:p>
    <w:p>
      <w:r>
        <w:t>stellen.</w:t>
      </w:r>
    </w:p>
    <w:p>
      <w:r>
        <w:t>Es</w:t>
      </w:r>
    </w:p>
    <w:p>
      <w:r>
        <w:t>genügen</w:t>
      </w:r>
    </w:p>
    <w:p>
      <w:r>
        <w:t>in</w:t>
      </w:r>
    </w:p>
    <w:p>
      <w:r>
        <w:t>solchen</w:t>
      </w:r>
    </w:p>
    <w:p>
      <w:r>
        <w:t>Fällen</w:t>
      </w:r>
    </w:p>
    <w:p>
      <w:r>
        <w:t>mithin</w:t>
      </w:r>
    </w:p>
    <w:p>
      <w:r>
        <w:t>-</w:t>
      </w:r>
    </w:p>
    <w:p>
      <w:r>
        <w:t>wie</w:t>
      </w:r>
    </w:p>
    <w:p>
      <w:r>
        <w:t>bei</w:t>
      </w:r>
    </w:p>
    <w:p>
      <w:r>
        <w:t>versicherungsinternen</w:t>
      </w:r>
    </w:p>
    <w:p>
      <w:r>
        <w:t>medizinischen</w:t>
      </w:r>
    </w:p>
    <w:p>
      <w:r>
        <w:t>Entscheidungsgrundlagen</w:t>
      </w:r>
    </w:p>
    <w:p>
      <w:r>
        <w:t>-</w:t>
      </w:r>
    </w:p>
    <w:p>
      <w:r>
        <w:t>bereits</w:t>
      </w:r>
    </w:p>
    <w:p>
      <w:r>
        <w:t>relativ</w:t>
      </w:r>
    </w:p>
    <w:p>
      <w:r>
        <w:t>geringe</w:t>
      </w:r>
    </w:p>
    <w:p>
      <w:r>
        <w:t>Zweifel</w:t>
      </w:r>
    </w:p>
    <w:p>
      <w:r>
        <w:t>an</w:t>
      </w:r>
    </w:p>
    <w:p>
      <w:r>
        <w:t>der</w:t>
      </w:r>
    </w:p>
    <w:p>
      <w:r>
        <w:t>Zuverlässigkeit</w:t>
      </w:r>
    </w:p>
    <w:p>
      <w:r>
        <w:t>und</w:t>
      </w:r>
    </w:p>
    <w:p>
      <w:r>
        <w:t>Schlüssigkeit</w:t>
      </w:r>
    </w:p>
    <w:p>
      <w:r>
        <w:t>der</w:t>
      </w:r>
    </w:p>
    <w:p>
      <w:r>
        <w:t>ärztlichen</w:t>
      </w:r>
    </w:p>
    <w:p>
      <w:r>
        <w:t>Feststellungen,</w:t>
      </w:r>
    </w:p>
    <w:p>
      <w:r>
        <w:t>um</w:t>
      </w:r>
    </w:p>
    <w:p>
      <w:r>
        <w:t>eine</w:t>
      </w:r>
    </w:p>
    <w:p>
      <w:r>
        <w:t>neue</w:t>
      </w:r>
    </w:p>
    <w:p>
      <w:r>
        <w:t>Begutachtung</w:t>
      </w:r>
    </w:p>
    <w:p>
      <w:r>
        <w:t>anzuordnen</w:t>
      </w:r>
    </w:p>
    <w:p>
      <w:r>
        <w:t>b eziehungsweise</w:t>
      </w:r>
    </w:p>
    <w:p>
      <w:r>
        <w:t>ein</w:t>
      </w:r>
    </w:p>
    <w:p>
      <w:r>
        <w:t>Gerichtsgutachten</w:t>
      </w:r>
    </w:p>
    <w:p>
      <w:r>
        <w:t>einzuholen</w:t>
      </w:r>
    </w:p>
    <w:p>
      <w:r>
        <w:t>(Urteil</w:t>
      </w:r>
    </w:p>
    <w:p>
      <w:r>
        <w:t>des</w:t>
      </w:r>
    </w:p>
    <w:p>
      <w:r>
        <w:t>Bundesgerichts</w:t>
      </w:r>
    </w:p>
    <w:p>
      <w:r>
        <w:t>8C_122/2023</w:t>
      </w:r>
    </w:p>
    <w:p>
      <w:r>
        <w:t>vom</w:t>
      </w:r>
    </w:p>
    <w:p>
      <w:r>
        <w:t>26.</w:t>
      </w:r>
    </w:p>
    <w:p>
      <w:r>
        <w:t>Februar</w:t>
      </w:r>
    </w:p>
    <w:p>
      <w:r>
        <w:t>2024</w:t>
      </w:r>
    </w:p>
    <w:p>
      <w:r>
        <w:t>E.</w:t>
      </w:r>
    </w:p>
    <w:p>
      <w:r>
        <w:rPr>
          <w:b/>
        </w:rPr>
        <w:t>E. 17</w:t>
      </w:r>
    </w:p>
    <w:p>
      <w:r>
        <w:t>Dezember</w:t>
      </w:r>
    </w:p>
    <w:p>
      <w:r>
        <w:t>2022</w:t>
      </w:r>
    </w:p>
    <w:p>
      <w:r>
        <w:t>internistisch,</w:t>
      </w:r>
    </w:p>
    <w:p>
      <w:r>
        <w:t>neurologisch,</w:t>
      </w:r>
    </w:p>
    <w:p>
      <w:r>
        <w:t>orthopädisch,</w:t>
      </w:r>
    </w:p>
    <w:p>
      <w:r>
        <w:t>psychiatrisch</w:t>
      </w:r>
    </w:p>
    <w:p>
      <w:r>
        <w:t>und</w:t>
      </w:r>
    </w:p>
    <w:p>
      <w:r>
        <w:t>neuropsychologisch</w:t>
      </w:r>
    </w:p>
    <w:p>
      <w:r>
        <w:t>untersucht</w:t>
      </w:r>
    </w:p>
    <w:p>
      <w:r>
        <w:t>(vgl.</w:t>
      </w:r>
    </w:p>
    <w:p>
      <w:r>
        <w:t>Urk.</w:t>
      </w:r>
    </w:p>
    <w:p>
      <w:r>
        <w:t>10/119/3).</w:t>
      </w:r>
    </w:p>
    <w:p>
      <w:r>
        <w:t>In</w:t>
      </w:r>
    </w:p>
    <w:p>
      <w:r>
        <w:t>der</w:t>
      </w:r>
    </w:p>
    <w:p>
      <w:r>
        <w:t>gutachterlichen</w:t>
      </w:r>
    </w:p>
    <w:p>
      <w:r>
        <w:t>Konsensbeurteilung</w:t>
      </w:r>
    </w:p>
    <w:p>
      <w:r>
        <w:t>wurde n</w:t>
      </w:r>
    </w:p>
    <w:p>
      <w:r>
        <w:t>die</w:t>
      </w:r>
    </w:p>
    <w:p>
      <w:r>
        <w:t>folgenden</w:t>
      </w:r>
    </w:p>
    <w:p>
      <w:r>
        <w:t>Diagnosen</w:t>
      </w:r>
    </w:p>
    <w:p>
      <w:r>
        <w:t>festgehalten</w:t>
      </w:r>
    </w:p>
    <w:p>
      <w:r>
        <w:t>(Urk.</w:t>
      </w:r>
    </w:p>
    <w:p>
      <w:r>
        <w:t>10 /119/17): - Nikotinkonsum - b ildmorphologische</w:t>
      </w:r>
    </w:p>
    <w:p>
      <w:r>
        <w:t>geringe</w:t>
      </w:r>
    </w:p>
    <w:p>
      <w:r>
        <w:t>degenerative</w:t>
      </w:r>
    </w:p>
    <w:p>
      <w:r>
        <w:t>Veränderungen</w:t>
      </w:r>
    </w:p>
    <w:p>
      <w:r>
        <w:t>beider</w:t>
      </w:r>
    </w:p>
    <w:p>
      <w:r>
        <w:t>Hände</w:t>
      </w:r>
    </w:p>
    <w:p>
      <w:r>
        <w:t>bei</w:t>
      </w:r>
    </w:p>
    <w:p>
      <w:r>
        <w:t>Status</w:t>
      </w:r>
    </w:p>
    <w:p>
      <w:r>
        <w:t>nach</w:t>
      </w:r>
    </w:p>
    <w:p>
      <w:r>
        <w:t>ausgeheilter</w:t>
      </w:r>
    </w:p>
    <w:p>
      <w:r>
        <w:t>Spiralfraktur</w:t>
      </w:r>
    </w:p>
    <w:p>
      <w:r>
        <w:t>metacarpale</w:t>
      </w:r>
    </w:p>
    <w:p>
      <w:r>
        <w:t>IV</w:t>
      </w:r>
    </w:p>
    <w:p>
      <w:r>
        <w:t>rechts - Gonarthrose</w:t>
      </w:r>
    </w:p>
    <w:p>
      <w:r>
        <w:t>rechts,</w:t>
      </w:r>
    </w:p>
    <w:p>
      <w:r>
        <w:t>ohne</w:t>
      </w:r>
    </w:p>
    <w:p>
      <w:r>
        <w:t>namhafte</w:t>
      </w:r>
    </w:p>
    <w:p>
      <w:r>
        <w:t>Funktionseinschränkung - b ildmorphologische</w:t>
      </w:r>
    </w:p>
    <w:p>
      <w:r>
        <w:t>bilateral</w:t>
      </w:r>
    </w:p>
    <w:p>
      <w:r>
        <w:t>geringe</w:t>
      </w:r>
    </w:p>
    <w:p>
      <w:r>
        <w:t>degenerative</w:t>
      </w:r>
    </w:p>
    <w:p>
      <w:r>
        <w:t>Veränderungen</w:t>
      </w:r>
    </w:p>
    <w:p>
      <w:r>
        <w:t>beider</w:t>
      </w:r>
    </w:p>
    <w:p>
      <w:r>
        <w:t>Hüften,</w:t>
      </w:r>
    </w:p>
    <w:p>
      <w:r>
        <w:t>mit</w:t>
      </w:r>
    </w:p>
    <w:p>
      <w:r>
        <w:t>geringer</w:t>
      </w:r>
    </w:p>
    <w:p>
      <w:r>
        <w:t>Funktionseinschränkung</w:t>
      </w:r>
    </w:p>
    <w:p>
      <w:r>
        <w:t>links - f ixierte</w:t>
      </w:r>
    </w:p>
    <w:p>
      <w:r>
        <w:t>BWS-Kyphose - aktenkundig</w:t>
      </w:r>
    </w:p>
    <w:p>
      <w:r>
        <w:t>Status</w:t>
      </w:r>
    </w:p>
    <w:p>
      <w:r>
        <w:t>nach</w:t>
      </w:r>
    </w:p>
    <w:p>
      <w:r>
        <w:t>depressiver</w:t>
      </w:r>
    </w:p>
    <w:p>
      <w:r>
        <w:t>Episode</w:t>
      </w:r>
    </w:p>
    <w:p>
      <w:r>
        <w:t>Gemäss</w:t>
      </w:r>
    </w:p>
    <w:p>
      <w:r>
        <w:t>den</w:t>
      </w:r>
    </w:p>
    <w:p>
      <w:r>
        <w:t>Gutachtern</w:t>
      </w:r>
    </w:p>
    <w:p>
      <w:r>
        <w:t>zeigten</w:t>
      </w:r>
    </w:p>
    <w:p>
      <w:r>
        <w:t>die</w:t>
      </w:r>
    </w:p>
    <w:p>
      <w:r>
        <w:t>hiesigen</w:t>
      </w:r>
    </w:p>
    <w:p>
      <w:r>
        <w:t>Befunde</w:t>
      </w:r>
    </w:p>
    <w:p>
      <w:r>
        <w:t>keine</w:t>
      </w:r>
    </w:p>
    <w:p>
      <w:r>
        <w:t>konsistente</w:t>
      </w:r>
    </w:p>
    <w:p>
      <w:r>
        <w:t>erhebliche</w:t>
      </w:r>
    </w:p>
    <w:p>
      <w:r>
        <w:t>somatische</w:t>
      </w:r>
    </w:p>
    <w:p>
      <w:r>
        <w:t>Beeinträchtigung</w:t>
      </w:r>
    </w:p>
    <w:p>
      <w:r>
        <w:t>und</w:t>
      </w:r>
    </w:p>
    <w:p>
      <w:r>
        <w:t>keine</w:t>
      </w:r>
    </w:p>
    <w:p>
      <w:r>
        <w:t>erhebliche</w:t>
      </w:r>
    </w:p>
    <w:p>
      <w:r>
        <w:t>psychische</w:t>
      </w:r>
    </w:p>
    <w:p>
      <w:r>
        <w:t>Störung,</w:t>
      </w:r>
    </w:p>
    <w:p>
      <w:r>
        <w:t>zumin dest</w:t>
      </w:r>
    </w:p>
    <w:p>
      <w:r>
        <w:t>erscheine</w:t>
      </w:r>
    </w:p>
    <w:p>
      <w:r>
        <w:t>eine</w:t>
      </w:r>
    </w:p>
    <w:p>
      <w:r>
        <w:t>angepasste</w:t>
      </w:r>
    </w:p>
    <w:p>
      <w:r>
        <w:t>Tätigkeit</w:t>
      </w:r>
    </w:p>
    <w:p>
      <w:r>
        <w:t>als</w:t>
      </w:r>
    </w:p>
    <w:p>
      <w:r>
        <w:t>uneingeschränkt</w:t>
      </w:r>
    </w:p>
    <w:p>
      <w:r>
        <w:t>leistbar.</w:t>
      </w:r>
    </w:p>
    <w:p>
      <w:r>
        <w:t>Die</w:t>
      </w:r>
    </w:p>
    <w:p>
      <w:r>
        <w:t>Plau sibilitätsprüfung</w:t>
      </w:r>
    </w:p>
    <w:p>
      <w:r>
        <w:t>ergebe</w:t>
      </w:r>
    </w:p>
    <w:p>
      <w:r>
        <w:t>keinen</w:t>
      </w:r>
    </w:p>
    <w:p>
      <w:r>
        <w:t>wirksamen</w:t>
      </w:r>
    </w:p>
    <w:p>
      <w:r>
        <w:t>Spiegel</w:t>
      </w:r>
    </w:p>
    <w:p>
      <w:r>
        <w:t>des</w:t>
      </w:r>
    </w:p>
    <w:p>
      <w:r>
        <w:t>als</w:t>
      </w:r>
    </w:p>
    <w:p>
      <w:r>
        <w:t>täglich</w:t>
      </w:r>
    </w:p>
    <w:p>
      <w:r>
        <w:t>benötigten</w:t>
      </w:r>
    </w:p>
    <w:p>
      <w:r>
        <w:t>angegebenen</w:t>
      </w:r>
    </w:p>
    <w:p>
      <w:r>
        <w:t>Opioids,</w:t>
      </w:r>
    </w:p>
    <w:p>
      <w:r>
        <w:t>was</w:t>
      </w:r>
    </w:p>
    <w:p>
      <w:r>
        <w:t>die</w:t>
      </w:r>
    </w:p>
    <w:p>
      <w:r>
        <w:t>Angaben</w:t>
      </w:r>
    </w:p>
    <w:p>
      <w:r>
        <w:t>zur</w:t>
      </w:r>
    </w:p>
    <w:p>
      <w:r>
        <w:t>Schmerzbeeinträchtigung</w:t>
      </w:r>
    </w:p>
    <w:p>
      <w:r>
        <w:t>bezweifeln</w:t>
      </w:r>
    </w:p>
    <w:p>
      <w:r>
        <w:t>lasse .</w:t>
      </w:r>
    </w:p>
    <w:p>
      <w:r>
        <w:t>Zudem</w:t>
      </w:r>
    </w:p>
    <w:p>
      <w:r>
        <w:t>sei</w:t>
      </w:r>
    </w:p>
    <w:p>
      <w:r>
        <w:t>die</w:t>
      </w:r>
    </w:p>
    <w:p>
      <w:r>
        <w:t>neuropsychologische</w:t>
      </w:r>
    </w:p>
    <w:p>
      <w:r>
        <w:t>Symptomvalidierung</w:t>
      </w:r>
    </w:p>
    <w:p>
      <w:r>
        <w:t>auffällig</w:t>
      </w:r>
    </w:p>
    <w:p>
      <w:r>
        <w:t>(ver fälschendes</w:t>
      </w:r>
    </w:p>
    <w:p>
      <w:r>
        <w:t>Antwortverhalten).</w:t>
      </w:r>
    </w:p>
    <w:p>
      <w:r>
        <w:t>Die</w:t>
      </w:r>
    </w:p>
    <w:p>
      <w:r>
        <w:t>nicht</w:t>
      </w:r>
    </w:p>
    <w:p>
      <w:r>
        <w:t>signifikant</w:t>
      </w:r>
    </w:p>
    <w:p>
      <w:r>
        <w:t>seitendifferente</w:t>
      </w:r>
    </w:p>
    <w:p>
      <w:r>
        <w:t>Muskelbe mantelung</w:t>
      </w:r>
    </w:p>
    <w:p>
      <w:r>
        <w:t>der</w:t>
      </w:r>
    </w:p>
    <w:p>
      <w:r>
        <w:t>Arme</w:t>
      </w:r>
    </w:p>
    <w:p>
      <w:r>
        <w:t>widerspreche</w:t>
      </w:r>
    </w:p>
    <w:p>
      <w:r>
        <w:t>der</w:t>
      </w:r>
    </w:p>
    <w:p>
      <w:r>
        <w:t>anamnestisch</w:t>
      </w:r>
    </w:p>
    <w:p>
      <w:r>
        <w:t>reklamierten</w:t>
      </w:r>
    </w:p>
    <w:p>
      <w:r>
        <w:t>Gebrauchsstö rung</w:t>
      </w:r>
    </w:p>
    <w:p>
      <w:r>
        <w:t>des</w:t>
      </w:r>
    </w:p>
    <w:p>
      <w:r>
        <w:t>rechten</w:t>
      </w:r>
    </w:p>
    <w:p>
      <w:r>
        <w:t>Arms</w:t>
      </w:r>
    </w:p>
    <w:p>
      <w:r>
        <w:t>beziehungsweise</w:t>
      </w:r>
    </w:p>
    <w:p>
      <w:r>
        <w:t>der</w:t>
      </w:r>
    </w:p>
    <w:p>
      <w:r>
        <w:t>rechten</w:t>
      </w:r>
    </w:p>
    <w:p>
      <w:r>
        <w:t>Hand</w:t>
      </w:r>
    </w:p>
    <w:p>
      <w:r>
        <w:t>(fehlende</w:t>
      </w:r>
    </w:p>
    <w:p>
      <w:r>
        <w:t>Zeichen</w:t>
      </w:r>
    </w:p>
    <w:p>
      <w:r>
        <w:t>einer</w:t>
      </w:r>
    </w:p>
    <w:p>
      <w:r>
        <w:t>Inaktivitätshypotrophie).</w:t>
      </w:r>
    </w:p>
    <w:p>
      <w:r>
        <w:t>Es</w:t>
      </w:r>
    </w:p>
    <w:p>
      <w:r>
        <w:t>lägen</w:t>
      </w:r>
    </w:p>
    <w:p>
      <w:r>
        <w:t>somit</w:t>
      </w:r>
    </w:p>
    <w:p>
      <w:r>
        <w:t>deutliche</w:t>
      </w:r>
    </w:p>
    <w:p>
      <w:r>
        <w:t>Inkonsistenzen</w:t>
      </w:r>
    </w:p>
    <w:p>
      <w:r>
        <w:t>vor.</w:t>
      </w:r>
    </w:p>
    <w:p>
      <w:r>
        <w:t>Eine</w:t>
      </w:r>
    </w:p>
    <w:p>
      <w:r>
        <w:t>namhafte</w:t>
      </w:r>
    </w:p>
    <w:p>
      <w:r>
        <w:t>Einschränkung</w:t>
      </w:r>
    </w:p>
    <w:p>
      <w:r>
        <w:t>der</w:t>
      </w:r>
    </w:p>
    <w:p>
      <w:r>
        <w:t>Alltagskompetenz</w:t>
      </w:r>
    </w:p>
    <w:p>
      <w:r>
        <w:t>lasse</w:t>
      </w:r>
    </w:p>
    <w:p>
      <w:r>
        <w:t>sich</w:t>
      </w:r>
    </w:p>
    <w:p>
      <w:r>
        <w:t>anhand</w:t>
      </w:r>
    </w:p>
    <w:p>
      <w:r>
        <w:t>der</w:t>
      </w:r>
    </w:p>
    <w:p>
      <w:r>
        <w:t>hiesigen</w:t>
      </w:r>
    </w:p>
    <w:p>
      <w:r>
        <w:t>Befunde</w:t>
      </w:r>
    </w:p>
    <w:p>
      <w:r>
        <w:t>mithin</w:t>
      </w:r>
    </w:p>
    <w:p>
      <w:r>
        <w:t>nicht</w:t>
      </w:r>
    </w:p>
    <w:p>
      <w:r>
        <w:t>attestieren.</w:t>
      </w:r>
    </w:p>
    <w:p>
      <w:r>
        <w:t>Die</w:t>
      </w:r>
    </w:p>
    <w:p>
      <w:r>
        <w:t>vorangehende</w:t>
      </w:r>
    </w:p>
    <w:p>
      <w:r>
        <w:t>anderslautende</w:t>
      </w:r>
    </w:p>
    <w:p>
      <w:r>
        <w:t>aktenkundige</w:t>
      </w:r>
    </w:p>
    <w:p>
      <w:r>
        <w:t>psychiatrische</w:t>
      </w:r>
    </w:p>
    <w:p>
      <w:r>
        <w:t>Bewertung</w:t>
      </w:r>
    </w:p>
    <w:p>
      <w:r>
        <w:t>lasse</w:t>
      </w:r>
    </w:p>
    <w:p>
      <w:r>
        <w:t>sich</w:t>
      </w:r>
    </w:p>
    <w:p>
      <w:r>
        <w:t>nicht</w:t>
      </w:r>
    </w:p>
    <w:p>
      <w:r>
        <w:t>mehr</w:t>
      </w:r>
    </w:p>
    <w:p>
      <w:r>
        <w:t>fortschreiben,</w:t>
      </w:r>
    </w:p>
    <w:p>
      <w:r>
        <w:t>da</w:t>
      </w:r>
    </w:p>
    <w:p>
      <w:r>
        <w:t>die</w:t>
      </w:r>
    </w:p>
    <w:p>
      <w:r>
        <w:t>objektiven</w:t>
      </w:r>
    </w:p>
    <w:p>
      <w:r>
        <w:t>klinischen</w:t>
      </w:r>
    </w:p>
    <w:p>
      <w:r>
        <w:t>Befunde</w:t>
      </w:r>
    </w:p>
    <w:p>
      <w:r>
        <w:t>keine</w:t>
      </w:r>
    </w:p>
    <w:p>
      <w:r>
        <w:t>erhebliche</w:t>
      </w:r>
    </w:p>
    <w:p>
      <w:r>
        <w:t>Limitation</w:t>
      </w:r>
    </w:p>
    <w:p>
      <w:r>
        <w:t>auswiesen.</w:t>
      </w:r>
    </w:p>
    <w:p>
      <w:r>
        <w:t>Die</w:t>
      </w:r>
    </w:p>
    <w:p>
      <w:r>
        <w:t>Gutachter</w:t>
      </w:r>
    </w:p>
    <w:p>
      <w:r>
        <w:t>führten</w:t>
      </w:r>
    </w:p>
    <w:p>
      <w:r>
        <w:t>aus,</w:t>
      </w:r>
    </w:p>
    <w:p>
      <w:r>
        <w:t>dass</w:t>
      </w:r>
    </w:p>
    <w:p>
      <w:r>
        <w:t>gestützt</w:t>
      </w:r>
    </w:p>
    <w:p>
      <w:r>
        <w:t>auf</w:t>
      </w:r>
    </w:p>
    <w:p>
      <w:r>
        <w:t>die</w:t>
      </w:r>
    </w:p>
    <w:p>
      <w:r>
        <w:t>orthopädischen</w:t>
      </w:r>
    </w:p>
    <w:p>
      <w:r>
        <w:t>Befunde,</w:t>
      </w:r>
    </w:p>
    <w:p>
      <w:r>
        <w:t>welche</w:t>
      </w:r>
    </w:p>
    <w:p>
      <w:r>
        <w:t>eine</w:t>
      </w:r>
    </w:p>
    <w:p>
      <w:r>
        <w:t>körperlich</w:t>
      </w:r>
    </w:p>
    <w:p>
      <w:r>
        <w:t>überwiegend</w:t>
      </w:r>
    </w:p>
    <w:p>
      <w:r>
        <w:t>schwere</w:t>
      </w:r>
    </w:p>
    <w:p>
      <w:r>
        <w:t>Arbeit</w:t>
      </w:r>
    </w:p>
    <w:p>
      <w:r>
        <w:t>nicht</w:t>
      </w:r>
    </w:p>
    <w:p>
      <w:r>
        <w:t>zuliessen,</w:t>
      </w:r>
    </w:p>
    <w:p>
      <w:r>
        <w:t>seit</w:t>
      </w:r>
    </w:p>
    <w:p>
      <w:r>
        <w:t>2017</w:t>
      </w:r>
    </w:p>
    <w:p>
      <w:r>
        <w:t>keine</w:t>
      </w:r>
    </w:p>
    <w:p>
      <w:r>
        <w:t>Arbeitsfähigkeit</w:t>
      </w:r>
    </w:p>
    <w:p>
      <w:r>
        <w:t>in</w:t>
      </w:r>
    </w:p>
    <w:p>
      <w:r>
        <w:t>der</w:t>
      </w:r>
    </w:p>
    <w:p>
      <w:r>
        <w:t>angestammten</w:t>
      </w:r>
    </w:p>
    <w:p>
      <w:r>
        <w:t>Tätigkeit</w:t>
      </w:r>
    </w:p>
    <w:p>
      <w:r>
        <w:t>als</w:t>
      </w:r>
    </w:p>
    <w:p>
      <w:r>
        <w:t>Eisenleger</w:t>
      </w:r>
    </w:p>
    <w:p>
      <w:r>
        <w:t>bestehe</w:t>
      </w:r>
    </w:p>
    <w:p>
      <w:r>
        <w:t>(Urk.</w:t>
      </w:r>
    </w:p>
    <w:p>
      <w:r>
        <w:t>10/119/18</w:t>
      </w:r>
    </w:p>
    <w:p>
      <w:r>
        <w:t>Ziff.</w:t>
      </w:r>
    </w:p>
    <w:p>
      <w:r>
        <w:t>4.6).</w:t>
      </w:r>
    </w:p>
    <w:p>
      <w:r>
        <w:t>In</w:t>
      </w:r>
    </w:p>
    <w:p>
      <w:r>
        <w:t>angepassten,</w:t>
      </w:r>
    </w:p>
    <w:p>
      <w:r>
        <w:t>das</w:t>
      </w:r>
    </w:p>
    <w:p>
      <w:r>
        <w:t>heisst</w:t>
      </w:r>
    </w:p>
    <w:p>
      <w:r>
        <w:t>körperlich</w:t>
      </w:r>
    </w:p>
    <w:p>
      <w:r>
        <w:t>leichten,</w:t>
      </w:r>
    </w:p>
    <w:p>
      <w:r>
        <w:t>wechsel belastend</w:t>
      </w:r>
    </w:p>
    <w:p>
      <w:r>
        <w:t>oder</w:t>
      </w:r>
    </w:p>
    <w:p>
      <w:r>
        <w:t>überwiegend</w:t>
      </w:r>
    </w:p>
    <w:p>
      <w:r>
        <w:t>sitzend</w:t>
      </w:r>
    </w:p>
    <w:p>
      <w:r>
        <w:t>ausgeübten</w:t>
      </w:r>
    </w:p>
    <w:p>
      <w:r>
        <w:t>Tätigkeiten</w:t>
      </w:r>
    </w:p>
    <w:p>
      <w:r>
        <w:t>bestehe</w:t>
      </w:r>
    </w:p>
    <w:p>
      <w:r>
        <w:t>hingegen</w:t>
      </w:r>
    </w:p>
    <w:p>
      <w:r>
        <w:t>eine</w:t>
      </w:r>
    </w:p>
    <w:p>
      <w:r>
        <w:t>vollständige</w:t>
      </w:r>
    </w:p>
    <w:p>
      <w:r>
        <w:t>Arbeitsfähigkeit</w:t>
      </w:r>
    </w:p>
    <w:p>
      <w:r>
        <w:t>mit</w:t>
      </w:r>
    </w:p>
    <w:p>
      <w:r>
        <w:t>maximaler</w:t>
      </w:r>
    </w:p>
    <w:p>
      <w:r>
        <w:t>Präsenz</w:t>
      </w:r>
    </w:p>
    <w:p>
      <w:r>
        <w:t>von</w:t>
      </w:r>
    </w:p>
    <w:p>
      <w:r>
        <w:t>neun</w:t>
      </w:r>
    </w:p>
    <w:p>
      <w:r>
        <w:t>Stunden</w:t>
      </w:r>
    </w:p>
    <w:p>
      <w:r>
        <w:t>pro</w:t>
      </w:r>
    </w:p>
    <w:p>
      <w:r>
        <w:t>Tag,</w:t>
      </w:r>
    </w:p>
    <w:p>
      <w:r>
        <w:t>welche</w:t>
      </w:r>
    </w:p>
    <w:p>
      <w:r>
        <w:t>infolge</w:t>
      </w:r>
    </w:p>
    <w:p>
      <w:r>
        <w:t>des</w:t>
      </w:r>
    </w:p>
    <w:p>
      <w:r>
        <w:t>nun</w:t>
      </w:r>
    </w:p>
    <w:p>
      <w:r>
        <w:t>befundlosen</w:t>
      </w:r>
    </w:p>
    <w:p>
      <w:r>
        <w:t>psychiatrischen</w:t>
      </w:r>
    </w:p>
    <w:p>
      <w:r>
        <w:t>Zustandes</w:t>
      </w:r>
    </w:p>
    <w:p>
      <w:r>
        <w:t>seit</w:t>
      </w:r>
    </w:p>
    <w:p>
      <w:r>
        <w:t>Gutach tensdatum</w:t>
      </w:r>
    </w:p>
    <w:p>
      <w:r>
        <w:t>gelte</w:t>
      </w:r>
    </w:p>
    <w:p>
      <w:r>
        <w:t>(Urk.</w:t>
      </w:r>
    </w:p>
    <w:p>
      <w:r>
        <w:t>10/119/ 16</w:t>
      </w:r>
    </w:p>
    <w:p>
      <w:r>
        <w:t>f.</w:t>
      </w:r>
    </w:p>
    <w:p>
      <w:r>
        <w:t>Ziff.</w:t>
      </w:r>
    </w:p>
    <w:p>
      <w:r>
        <w:t>4.7). 4.4</w:t>
      </w:r>
    </w:p>
    <w:p>
      <w:r>
        <w:t>Damit</w:t>
      </w:r>
    </w:p>
    <w:p>
      <w:r>
        <w:t>ist</w:t>
      </w:r>
    </w:p>
    <w:p>
      <w:r>
        <w:t>zu</w:t>
      </w:r>
    </w:p>
    <w:p>
      <w:r>
        <w:t>beachten,</w:t>
      </w:r>
    </w:p>
    <w:p>
      <w:r>
        <w:t>dass</w:t>
      </w:r>
    </w:p>
    <w:p>
      <w:r>
        <w:t>das</w:t>
      </w:r>
    </w:p>
    <w:p>
      <w:r>
        <w:t>Z.___ -Gutachten</w:t>
      </w:r>
    </w:p>
    <w:p>
      <w:r>
        <w:t>hinsichtlich</w:t>
      </w:r>
    </w:p>
    <w:p>
      <w:r>
        <w:t>der</w:t>
      </w:r>
    </w:p>
    <w:p>
      <w:r>
        <w:t>streitigen</w:t>
      </w:r>
    </w:p>
    <w:p>
      <w:r>
        <w:t>Belange</w:t>
      </w:r>
    </w:p>
    <w:p>
      <w:r>
        <w:t>umfassend</w:t>
      </w:r>
    </w:p>
    <w:p>
      <w:r>
        <w:t>ist,</w:t>
      </w:r>
    </w:p>
    <w:p>
      <w:r>
        <w:t>mithin</w:t>
      </w:r>
    </w:p>
    <w:p>
      <w:r>
        <w:t>auf</w:t>
      </w:r>
    </w:p>
    <w:p>
      <w:r>
        <w:t>Untersuchungen</w:t>
      </w:r>
    </w:p>
    <w:p>
      <w:r>
        <w:t>in</w:t>
      </w:r>
    </w:p>
    <w:p>
      <w:r>
        <w:t>den</w:t>
      </w:r>
    </w:p>
    <w:p>
      <w:r>
        <w:t>relevanten</w:t>
      </w:r>
    </w:p>
    <w:p>
      <w:r>
        <w:t>Fachge bieten</w:t>
      </w:r>
    </w:p>
    <w:p>
      <w:r>
        <w:t>Innere</w:t>
      </w:r>
    </w:p>
    <w:p>
      <w:r>
        <w:t>Medizin,</w:t>
      </w:r>
    </w:p>
    <w:p>
      <w:r>
        <w:t>Orthopädie,</w:t>
      </w:r>
    </w:p>
    <w:p>
      <w:r>
        <w:t>Psychiatrie,</w:t>
      </w:r>
    </w:p>
    <w:p>
      <w:r>
        <w:t>Neurologie</w:t>
      </w:r>
    </w:p>
    <w:p>
      <w:r>
        <w:t>und</w:t>
      </w:r>
    </w:p>
    <w:p>
      <w:r>
        <w:t>Neuropsychologie</w:t>
      </w:r>
    </w:p>
    <w:p>
      <w:r>
        <w:t>(Urk.</w:t>
      </w:r>
    </w:p>
    <w:p>
      <w:r>
        <w:t>10/119/ 4)</w:t>
      </w:r>
    </w:p>
    <w:p>
      <w:r>
        <w:t>beruht ,</w:t>
      </w:r>
    </w:p>
    <w:p>
      <w:r>
        <w:t>die</w:t>
      </w:r>
    </w:p>
    <w:p>
      <w:r>
        <w:t>geklagten</w:t>
      </w:r>
    </w:p>
    <w:p>
      <w:r>
        <w:t>Beschwerden</w:t>
      </w:r>
    </w:p>
    <w:p>
      <w:r>
        <w:t>berücksichtigt,</w:t>
      </w:r>
    </w:p>
    <w:p>
      <w:r>
        <w:t>in</w:t>
      </w:r>
    </w:p>
    <w:p>
      <w:r>
        <w:t>Kenntnis</w:t>
      </w:r>
    </w:p>
    <w:p>
      <w:r>
        <w:t>der</w:t>
      </w:r>
    </w:p>
    <w:p>
      <w:r>
        <w:t>Vorakten</w:t>
      </w:r>
    </w:p>
    <w:p>
      <w:r>
        <w:t>abgegeben</w:t>
      </w:r>
    </w:p>
    <w:p>
      <w:r>
        <w:t>worden</w:t>
      </w:r>
    </w:p>
    <w:p>
      <w:r>
        <w:t>ist</w:t>
      </w:r>
    </w:p>
    <w:p>
      <w:r>
        <w:t>(Urk.</w:t>
      </w:r>
    </w:p>
    <w:p>
      <w:r>
        <w:t>10/119/25</w:t>
      </w:r>
    </w:p>
    <w:p>
      <w:r>
        <w:t>ff. )</w:t>
      </w:r>
    </w:p>
    <w:p>
      <w:r>
        <w:t>und</w:t>
      </w:r>
    </w:p>
    <w:p>
      <w:r>
        <w:t>eine</w:t>
      </w:r>
    </w:p>
    <w:p>
      <w:r>
        <w:t>Anamnese</w:t>
      </w:r>
    </w:p>
    <w:p>
      <w:r>
        <w:t>und</w:t>
      </w:r>
    </w:p>
    <w:p>
      <w:r>
        <w:t>Befunderhebung</w:t>
      </w:r>
    </w:p>
    <w:p>
      <w:r>
        <w:t>beinhaltet</w:t>
      </w:r>
    </w:p>
    <w:p>
      <w:r>
        <w:t>(vgl.</w:t>
      </w:r>
    </w:p>
    <w:p>
      <w:r>
        <w:t>vorstehende</w:t>
      </w:r>
    </w:p>
    <w:p>
      <w:r>
        <w:t>E.</w:t>
      </w:r>
    </w:p>
    <w:p>
      <w:r>
        <w:t>1 .7 ).</w:t>
      </w:r>
    </w:p>
    <w:p>
      <w:r>
        <w:t>Unter</w:t>
      </w:r>
    </w:p>
    <w:p>
      <w:r>
        <w:t>Berücksichtigung</w:t>
      </w:r>
    </w:p>
    <w:p>
      <w:r>
        <w:t>der</w:t>
      </w:r>
    </w:p>
    <w:p>
      <w:r>
        <w:t>inhaltlichen</w:t>
      </w:r>
    </w:p>
    <w:p>
      <w:r>
        <w:t>Einwände</w:t>
      </w:r>
    </w:p>
    <w:p>
      <w:r>
        <w:t>des</w:t>
      </w:r>
    </w:p>
    <w:p>
      <w:r>
        <w:t>Beschwerdeführers</w:t>
      </w:r>
    </w:p>
    <w:p>
      <w:r>
        <w:t>näher</w:t>
      </w:r>
    </w:p>
    <w:p>
      <w:r>
        <w:t>zu</w:t>
      </w:r>
    </w:p>
    <w:p>
      <w:r>
        <w:t>prüfen</w:t>
      </w:r>
    </w:p>
    <w:p>
      <w:r>
        <w:t>ist</w:t>
      </w:r>
    </w:p>
    <w:p>
      <w:r>
        <w:t>nachfolgend,</w:t>
      </w:r>
    </w:p>
    <w:p>
      <w:r>
        <w:t>ob</w:t>
      </w:r>
    </w:p>
    <w:p>
      <w:r>
        <w:t>das</w:t>
      </w:r>
    </w:p>
    <w:p>
      <w:r>
        <w:t>Gutachten</w:t>
      </w:r>
    </w:p>
    <w:p>
      <w:r>
        <w:t>in</w:t>
      </w:r>
    </w:p>
    <w:p>
      <w:r>
        <w:t>der</w:t>
      </w:r>
    </w:p>
    <w:p>
      <w:r>
        <w:t>Darlegung</w:t>
      </w:r>
    </w:p>
    <w:p>
      <w:r>
        <w:t>der</w:t>
      </w:r>
    </w:p>
    <w:p>
      <w:r>
        <w:t>medizinischen</w:t>
      </w:r>
    </w:p>
    <w:p>
      <w:r>
        <w:t>Zusammenhänge</w:t>
      </w:r>
    </w:p>
    <w:p>
      <w:r>
        <w:t>und</w:t>
      </w:r>
    </w:p>
    <w:p>
      <w:r>
        <w:t>in</w:t>
      </w:r>
    </w:p>
    <w:p>
      <w:r>
        <w:t>der</w:t>
      </w:r>
    </w:p>
    <w:p>
      <w:r>
        <w:t>Beurteilung</w:t>
      </w:r>
    </w:p>
    <w:p>
      <w:r>
        <w:t>der</w:t>
      </w:r>
    </w:p>
    <w:p>
      <w:r>
        <w:t>medizinischen</w:t>
      </w:r>
    </w:p>
    <w:p>
      <w:r>
        <w:t>Situation</w:t>
      </w:r>
    </w:p>
    <w:p>
      <w:r>
        <w:t>einleuchtet</w:t>
      </w:r>
    </w:p>
    <w:p>
      <w:r>
        <w:t>und</w:t>
      </w:r>
    </w:p>
    <w:p>
      <w:r>
        <w:t>ob</w:t>
      </w:r>
    </w:p>
    <w:p>
      <w:r>
        <w:t>die</w:t>
      </w:r>
    </w:p>
    <w:p>
      <w:r>
        <w:t>Schluss fol gerungen</w:t>
      </w:r>
    </w:p>
    <w:p>
      <w:r>
        <w:t>der</w:t>
      </w:r>
    </w:p>
    <w:p>
      <w:r>
        <w:t>Experten</w:t>
      </w:r>
    </w:p>
    <w:p>
      <w:r>
        <w:t>begründet</w:t>
      </w:r>
    </w:p>
    <w:p>
      <w:r>
        <w:t>sind. 4. 5</w:t>
      </w:r>
    </w:p>
    <w:p>
      <w:r>
        <w:t>Der</w:t>
      </w:r>
    </w:p>
    <w:p>
      <w:r>
        <w:t>Beschwerdeführer</w:t>
      </w:r>
    </w:p>
    <w:p>
      <w:r>
        <w:t>beanstandete</w:t>
      </w:r>
    </w:p>
    <w:p>
      <w:r>
        <w:t>in</w:t>
      </w:r>
    </w:p>
    <w:p>
      <w:r>
        <w:t>materieller</w:t>
      </w:r>
    </w:p>
    <w:p>
      <w:r>
        <w:t>Hinsicht</w:t>
      </w:r>
    </w:p>
    <w:p>
      <w:r>
        <w:t>zunächst</w:t>
      </w:r>
    </w:p>
    <w:p>
      <w:r>
        <w:t>das</w:t>
      </w:r>
    </w:p>
    <w:p>
      <w:r>
        <w:t>allge meinmedizinische</w:t>
      </w:r>
    </w:p>
    <w:p>
      <w:r>
        <w:t>Z.___ -Teilgutachten</w:t>
      </w:r>
    </w:p>
    <w:p>
      <w:r>
        <w:t>von</w:t>
      </w:r>
    </w:p>
    <w:p>
      <w:r>
        <w:t>Dr.</w:t>
      </w:r>
    </w:p>
    <w:p>
      <w:r>
        <w:t>med.</w:t>
      </w:r>
    </w:p>
    <w:p>
      <w:r>
        <w:t>E.___ ,</w:t>
      </w:r>
    </w:p>
    <w:p>
      <w:r>
        <w:t>Facharzt</w:t>
      </w:r>
    </w:p>
    <w:p>
      <w:r>
        <w:t>für</w:t>
      </w:r>
    </w:p>
    <w:p>
      <w:r>
        <w:t>Allgemeine</w:t>
      </w:r>
    </w:p>
    <w:p>
      <w:r>
        <w:t>Innere</w:t>
      </w:r>
    </w:p>
    <w:p>
      <w:r>
        <w:t>Medizin</w:t>
      </w:r>
    </w:p>
    <w:p>
      <w:r>
        <w:t>(Urk.</w:t>
      </w:r>
    </w:p>
    <w:p>
      <w:r>
        <w:t>1</w:t>
      </w:r>
    </w:p>
    <w:p>
      <w:r>
        <w:t>S.</w:t>
      </w:r>
    </w:p>
    <w:p>
      <w:r>
        <w:t>6-7).</w:t>
      </w:r>
    </w:p>
    <w:p>
      <w:r>
        <w:t>Diese</w:t>
      </w:r>
    </w:p>
    <w:p>
      <w:r>
        <w:t>Kritik</w:t>
      </w:r>
    </w:p>
    <w:p>
      <w:r>
        <w:t>ist</w:t>
      </w:r>
    </w:p>
    <w:p>
      <w:r>
        <w:t>aber</w:t>
      </w:r>
    </w:p>
    <w:p>
      <w:r>
        <w:t>nicht</w:t>
      </w:r>
    </w:p>
    <w:p>
      <w:r>
        <w:t>stich haltig.</w:t>
      </w:r>
    </w:p>
    <w:p>
      <w:r>
        <w:t>Dr.</w:t>
      </w:r>
    </w:p>
    <w:p>
      <w:r>
        <w:t>E.___</w:t>
      </w:r>
    </w:p>
    <w:p>
      <w:r>
        <w:t>legte</w:t>
      </w:r>
    </w:p>
    <w:p>
      <w:r>
        <w:t>überzeugend</w:t>
      </w:r>
    </w:p>
    <w:p>
      <w:r>
        <w:t>dar,</w:t>
      </w:r>
    </w:p>
    <w:p>
      <w:r>
        <w:t>dass</w:t>
      </w:r>
    </w:p>
    <w:p>
      <w:r>
        <w:t>sich</w:t>
      </w:r>
    </w:p>
    <w:p>
      <w:r>
        <w:t>im</w:t>
      </w:r>
    </w:p>
    <w:p>
      <w:r>
        <w:t>internistischen</w:t>
      </w:r>
    </w:p>
    <w:p>
      <w:r>
        <w:t>Fachgebiet</w:t>
      </w:r>
    </w:p>
    <w:p>
      <w:r>
        <w:t>aufgrund</w:t>
      </w:r>
    </w:p>
    <w:p>
      <w:r>
        <w:t>der</w:t>
      </w:r>
    </w:p>
    <w:p>
      <w:r>
        <w:t>Anamnese</w:t>
      </w:r>
    </w:p>
    <w:p>
      <w:r>
        <w:t>und</w:t>
      </w:r>
    </w:p>
    <w:p>
      <w:r>
        <w:t>der</w:t>
      </w:r>
    </w:p>
    <w:p>
      <w:r>
        <w:t>Befunderhebung</w:t>
      </w:r>
    </w:p>
    <w:p>
      <w:r>
        <w:t>keine</w:t>
      </w:r>
    </w:p>
    <w:p>
      <w:r>
        <w:t>Hinweise</w:t>
      </w:r>
    </w:p>
    <w:p>
      <w:r>
        <w:t>auf</w:t>
      </w:r>
    </w:p>
    <w:p>
      <w:r>
        <w:t>Erkran kungen,</w:t>
      </w:r>
    </w:p>
    <w:p>
      <w:r>
        <w:t>die</w:t>
      </w:r>
    </w:p>
    <w:p>
      <w:r>
        <w:t>eigenständige</w:t>
      </w:r>
    </w:p>
    <w:p>
      <w:r>
        <w:t>dauerhafte</w:t>
      </w:r>
    </w:p>
    <w:p>
      <w:r>
        <w:t>Einschränkungen</w:t>
      </w:r>
    </w:p>
    <w:p>
      <w:r>
        <w:t>der</w:t>
      </w:r>
    </w:p>
    <w:p>
      <w:r>
        <w:t>Belastbarkeit</w:t>
      </w:r>
    </w:p>
    <w:p>
      <w:r>
        <w:t>in</w:t>
      </w:r>
    </w:p>
    <w:p>
      <w:r>
        <w:t>der</w:t>
      </w:r>
    </w:p>
    <w:p>
      <w:r>
        <w:t>angestammten</w:t>
      </w:r>
    </w:p>
    <w:p>
      <w:r>
        <w:t>oder</w:t>
      </w:r>
    </w:p>
    <w:p>
      <w:r>
        <w:t>einer</w:t>
      </w:r>
    </w:p>
    <w:p>
      <w:r>
        <w:t>vergleichbaren</w:t>
      </w:r>
    </w:p>
    <w:p>
      <w:r>
        <w:t>Tätigkeit</w:t>
      </w:r>
    </w:p>
    <w:p>
      <w:r>
        <w:t>bedingten ,</w:t>
      </w:r>
    </w:p>
    <w:p>
      <w:r>
        <w:t>ergäben</w:t>
      </w:r>
    </w:p>
    <w:p>
      <w:r>
        <w:t>(Urk.</w:t>
      </w:r>
    </w:p>
    <w:p>
      <w:r>
        <w:t>10/119/66</w:t>
      </w:r>
    </w:p>
    <w:p>
      <w:r>
        <w:t>Ziff.</w:t>
      </w:r>
    </w:p>
    <w:p>
      <w:r>
        <w:t>6.1).</w:t>
      </w:r>
    </w:p>
    <w:p>
      <w:r>
        <w:t>Darüber</w:t>
      </w:r>
    </w:p>
    <w:p>
      <w:r>
        <w:t>hinaus</w:t>
      </w:r>
    </w:p>
    <w:p>
      <w:r>
        <w:t>schloss</w:t>
      </w:r>
    </w:p>
    <w:p>
      <w:r>
        <w:t>der</w:t>
      </w:r>
    </w:p>
    <w:p>
      <w:r>
        <w:t>Gutachter</w:t>
      </w:r>
    </w:p>
    <w:p>
      <w:r>
        <w:t>aufgrund</w:t>
      </w:r>
    </w:p>
    <w:p>
      <w:r>
        <w:t>der</w:t>
      </w:r>
    </w:p>
    <w:p>
      <w:r>
        <w:t>Laboranalyse</w:t>
      </w:r>
    </w:p>
    <w:p>
      <w:r>
        <w:t>und</w:t>
      </w:r>
    </w:p>
    <w:p>
      <w:r>
        <w:t>den</w:t>
      </w:r>
    </w:p>
    <w:p>
      <w:r>
        <w:t>darin</w:t>
      </w:r>
    </w:p>
    <w:p>
      <w:r>
        <w:t>erhöhten</w:t>
      </w:r>
    </w:p>
    <w:p>
      <w:r>
        <w:t>Werten</w:t>
      </w:r>
    </w:p>
    <w:p>
      <w:r>
        <w:t>lediglich</w:t>
      </w:r>
    </w:p>
    <w:p>
      <w:r>
        <w:t>auf</w:t>
      </w:r>
    </w:p>
    <w:p>
      <w:r>
        <w:t>einen</w:t>
      </w:r>
    </w:p>
    <w:p>
      <w:r>
        <w:t>möglichen</w:t>
      </w:r>
    </w:p>
    <w:p>
      <w:r>
        <w:t>Entzündungsprozess</w:t>
      </w:r>
    </w:p>
    <w:p>
      <w:r>
        <w:t>(Urk.</w:t>
      </w:r>
    </w:p>
    <w:p>
      <w:r>
        <w:t>10/119/65</w:t>
      </w:r>
    </w:p>
    <w:p>
      <w:r>
        <w:t>Ziff.</w:t>
      </w:r>
    </w:p>
    <w:p>
      <w:r>
        <w:t>6.1).</w:t>
      </w:r>
    </w:p>
    <w:p>
      <w:r>
        <w:t>Unbeachtlich</w:t>
      </w:r>
    </w:p>
    <w:p>
      <w:r>
        <w:t>sind</w:t>
      </w:r>
    </w:p>
    <w:p>
      <w:r>
        <w:t>die</w:t>
      </w:r>
    </w:p>
    <w:p>
      <w:r>
        <w:t>Ausfüh rungen</w:t>
      </w:r>
    </w:p>
    <w:p>
      <w:r>
        <w:t>des</w:t>
      </w:r>
    </w:p>
    <w:p>
      <w:r>
        <w:t>Beschwerdeführers</w:t>
      </w:r>
    </w:p>
    <w:p>
      <w:r>
        <w:t>zur</w:t>
      </w:r>
    </w:p>
    <w:p>
      <w:r>
        <w:t>vorgeschlagenen</w:t>
      </w:r>
    </w:p>
    <w:p>
      <w:r>
        <w:t>Gewichtsreduktion.</w:t>
      </w:r>
    </w:p>
    <w:p>
      <w:r>
        <w:t>Der</w:t>
      </w:r>
    </w:p>
    <w:p>
      <w:r>
        <w:t>Gutachter</w:t>
      </w:r>
    </w:p>
    <w:p>
      <w:r>
        <w:t>stellte</w:t>
      </w:r>
    </w:p>
    <w:p>
      <w:r>
        <w:t>hier</w:t>
      </w:r>
    </w:p>
    <w:p>
      <w:r>
        <w:t>lediglich</w:t>
      </w:r>
    </w:p>
    <w:p>
      <w:r>
        <w:t>auf</w:t>
      </w:r>
    </w:p>
    <w:p>
      <w:r>
        <w:t>den</w:t>
      </w:r>
    </w:p>
    <w:p>
      <w:r>
        <w:t>Body</w:t>
      </w:r>
    </w:p>
    <w:p>
      <w:r>
        <w:t>Mass</w:t>
      </w:r>
    </w:p>
    <w:p>
      <w:r>
        <w:t>Index</w:t>
      </w:r>
    </w:p>
    <w:p>
      <w:r>
        <w:t>(BM)</w:t>
      </w:r>
    </w:p>
    <w:p>
      <w:r>
        <w:t>ab.</w:t>
      </w:r>
    </w:p>
    <w:p>
      <w:r>
        <w:t>Dabei</w:t>
      </w:r>
    </w:p>
    <w:p>
      <w:r>
        <w:t>gilt</w:t>
      </w:r>
    </w:p>
    <w:p>
      <w:r>
        <w:t>eine</w:t>
      </w:r>
    </w:p>
    <w:p>
      <w:r>
        <w:t>Person</w:t>
      </w:r>
    </w:p>
    <w:p>
      <w:r>
        <w:t>als</w:t>
      </w:r>
    </w:p>
    <w:p>
      <w:r>
        <w:t>übergewichtig</w:t>
      </w:r>
    </w:p>
    <w:p>
      <w:r>
        <w:t>(adipös),</w:t>
      </w:r>
    </w:p>
    <w:p>
      <w:r>
        <w:t>wenn</w:t>
      </w:r>
    </w:p>
    <w:p>
      <w:r>
        <w:t>der</w:t>
      </w:r>
    </w:p>
    <w:p>
      <w:r>
        <w:t>BMI ,</w:t>
      </w:r>
    </w:p>
    <w:p>
      <w:r>
        <w:t>also</w:t>
      </w:r>
    </w:p>
    <w:p>
      <w:r>
        <w:t>der</w:t>
      </w:r>
    </w:p>
    <w:p>
      <w:r>
        <w:t>Quotient</w:t>
      </w:r>
    </w:p>
    <w:p>
      <w:r>
        <w:t>von</w:t>
      </w:r>
    </w:p>
    <w:p>
      <w:r>
        <w:t>Körper gewicht</w:t>
      </w:r>
    </w:p>
    <w:p>
      <w:r>
        <w:t>(kg)</w:t>
      </w:r>
    </w:p>
    <w:p>
      <w:r>
        <w:t>und</w:t>
      </w:r>
    </w:p>
    <w:p>
      <w:r>
        <w:t>Körperlänge</w:t>
      </w:r>
    </w:p>
    <w:p>
      <w:r>
        <w:t>im</w:t>
      </w:r>
    </w:p>
    <w:p>
      <w:r>
        <w:t>Quadrat</w:t>
      </w:r>
    </w:p>
    <w:p>
      <w:r>
        <w:t>(m 2 )</w:t>
      </w:r>
    </w:p>
    <w:p>
      <w:r>
        <w:t>grösser</w:t>
      </w:r>
    </w:p>
    <w:p>
      <w:r>
        <w:t>als</w:t>
      </w:r>
    </w:p>
    <w:p>
      <w:r>
        <w:t>25</w:t>
      </w:r>
    </w:p>
    <w:p>
      <w:r>
        <w:t>ist.</w:t>
      </w:r>
    </w:p>
    <w:p>
      <w:r>
        <w:t>Dabei</w:t>
      </w:r>
    </w:p>
    <w:p>
      <w:r>
        <w:t>kommt</w:t>
      </w:r>
    </w:p>
    <w:p>
      <w:r>
        <w:t>diesem</w:t>
      </w:r>
    </w:p>
    <w:p>
      <w:r>
        <w:t>(unteren)</w:t>
      </w:r>
    </w:p>
    <w:p>
      <w:r>
        <w:t>Grenzwert</w:t>
      </w:r>
    </w:p>
    <w:p>
      <w:r>
        <w:t>lediglich</w:t>
      </w:r>
    </w:p>
    <w:p>
      <w:r>
        <w:t>Richtwertcharakter</w:t>
      </w:r>
    </w:p>
    <w:p>
      <w:r>
        <w:t>zu ,</w:t>
      </w:r>
    </w:p>
    <w:p>
      <w:r>
        <w:t>was</w:t>
      </w:r>
    </w:p>
    <w:p>
      <w:r>
        <w:t>sich</w:t>
      </w:r>
    </w:p>
    <w:p>
      <w:r>
        <w:t>auch</w:t>
      </w:r>
    </w:p>
    <w:p>
      <w:r>
        <w:t>darin</w:t>
      </w:r>
    </w:p>
    <w:p>
      <w:r>
        <w:t>zeigt,</w:t>
      </w:r>
    </w:p>
    <w:p>
      <w:r>
        <w:t>dass</w:t>
      </w:r>
    </w:p>
    <w:p>
      <w:r>
        <w:t>der</w:t>
      </w:r>
    </w:p>
    <w:p>
      <w:r>
        <w:t>Gutachter</w:t>
      </w:r>
    </w:p>
    <w:p>
      <w:r>
        <w:t>lediglich</w:t>
      </w:r>
    </w:p>
    <w:p>
      <w:r>
        <w:t>einen</w:t>
      </w:r>
    </w:p>
    <w:p>
      <w:r>
        <w:t>präadipösen</w:t>
      </w:r>
    </w:p>
    <w:p>
      <w:r>
        <w:t>Ernährungszustand</w:t>
      </w:r>
    </w:p>
    <w:p>
      <w:r>
        <w:t>erwähn te</w:t>
      </w:r>
    </w:p>
    <w:p>
      <w:r>
        <w:t>(Urk.</w:t>
      </w:r>
    </w:p>
    <w:p>
      <w:r>
        <w:t>10/119/62</w:t>
      </w:r>
    </w:p>
    <w:p>
      <w:r>
        <w:t>Ziff.</w:t>
      </w:r>
    </w:p>
    <w:p>
      <w:r>
        <w:t>4.3.1).</w:t>
      </w:r>
    </w:p>
    <w:p>
      <w:r>
        <w:t>Ebenfalls</w:t>
      </w:r>
    </w:p>
    <w:p>
      <w:r>
        <w:t>für</w:t>
      </w:r>
    </w:p>
    <w:p>
      <w:r>
        <w:t>die</w:t>
      </w:r>
    </w:p>
    <w:p>
      <w:r>
        <w:t>internistische</w:t>
      </w:r>
    </w:p>
    <w:p>
      <w:r>
        <w:t>Beurteilung</w:t>
      </w:r>
    </w:p>
    <w:p>
      <w:r>
        <w:t>nicht</w:t>
      </w:r>
    </w:p>
    <w:p>
      <w:r>
        <w:t>von</w:t>
      </w:r>
    </w:p>
    <w:p>
      <w:r>
        <w:t>Belang</w:t>
      </w:r>
    </w:p>
    <w:p>
      <w:r>
        <w:t>ist</w:t>
      </w:r>
    </w:p>
    <w:p>
      <w:r>
        <w:t>die</w:t>
      </w:r>
    </w:p>
    <w:p>
      <w:r>
        <w:t>geltend</w:t>
      </w:r>
    </w:p>
    <w:p>
      <w:r>
        <w:t>gemachte</w:t>
      </w:r>
    </w:p>
    <w:p>
      <w:r>
        <w:t>geografische</w:t>
      </w:r>
    </w:p>
    <w:p>
      <w:r>
        <w:t>Unklarheit</w:t>
      </w:r>
    </w:p>
    <w:p>
      <w:r>
        <w:t>hinsichtlich</w:t>
      </w:r>
    </w:p>
    <w:p>
      <w:r>
        <w:t>der</w:t>
      </w:r>
    </w:p>
    <w:p>
      <w:r>
        <w:t>Reise</w:t>
      </w:r>
    </w:p>
    <w:p>
      <w:r>
        <w:t>nach</w:t>
      </w:r>
    </w:p>
    <w:p>
      <w:r>
        <w:t>Italien</w:t>
      </w:r>
    </w:p>
    <w:p>
      <w:r>
        <w:t>(Sizilien</w:t>
      </w:r>
    </w:p>
    <w:p>
      <w:r>
        <w:t>und</w:t>
      </w:r>
    </w:p>
    <w:p>
      <w:r>
        <w:t>nicht</w:t>
      </w:r>
    </w:p>
    <w:p>
      <w:r>
        <w:t>Sardinien ;</w:t>
      </w:r>
    </w:p>
    <w:p>
      <w:r>
        <w:t>vgl.</w:t>
      </w:r>
    </w:p>
    <w:p>
      <w:r>
        <w:t>Urk.</w:t>
      </w:r>
    </w:p>
    <w:p>
      <w:r>
        <w:t>1</w:t>
      </w:r>
    </w:p>
    <w:p>
      <w:r>
        <w:t>S.</w:t>
      </w:r>
    </w:p>
    <w:p>
      <w:r>
        <w:t>6</w:t>
      </w:r>
    </w:p>
    <w:p>
      <w:r>
        <w:t>f.</w:t>
      </w:r>
    </w:p>
    <w:p>
      <w:r>
        <w:t>und</w:t>
      </w:r>
    </w:p>
    <w:p>
      <w:r>
        <w:t>Urk.</w:t>
      </w:r>
    </w:p>
    <w:p>
      <w:r>
        <w:t>10/119/67</w:t>
      </w:r>
    </w:p>
    <w:p>
      <w:r>
        <w:t>Ziff.</w:t>
      </w:r>
    </w:p>
    <w:p>
      <w:r>
        <w:t>7.2 ).</w:t>
      </w:r>
    </w:p>
    <w:p>
      <w:r>
        <w:t>Falsch</w:t>
      </w:r>
    </w:p>
    <w:p>
      <w:r>
        <w:t>ist</w:t>
      </w:r>
    </w:p>
    <w:p>
      <w:r>
        <w:t>sodann</w:t>
      </w:r>
    </w:p>
    <w:p>
      <w:r>
        <w:t>der</w:t>
      </w:r>
    </w:p>
    <w:p>
      <w:r>
        <w:t>Vorwurf,</w:t>
      </w:r>
    </w:p>
    <w:p>
      <w:r>
        <w:t>dass</w:t>
      </w:r>
    </w:p>
    <w:p>
      <w:r>
        <w:t>er</w:t>
      </w:r>
    </w:p>
    <w:p>
      <w:r>
        <w:t>sich</w:t>
      </w:r>
    </w:p>
    <w:p>
      <w:r>
        <w:t>zwei</w:t>
      </w:r>
    </w:p>
    <w:p>
      <w:r>
        <w:t>Mal</w:t>
      </w:r>
    </w:p>
    <w:p>
      <w:r>
        <w:t>zwei</w:t>
      </w:r>
    </w:p>
    <w:p>
      <w:r>
        <w:t>Stunden</w:t>
      </w:r>
    </w:p>
    <w:p>
      <w:r>
        <w:t>täglich</w:t>
      </w:r>
    </w:p>
    <w:p>
      <w:r>
        <w:t>auf</w:t>
      </w:r>
    </w:p>
    <w:p>
      <w:r>
        <w:t>Spaziergänge</w:t>
      </w:r>
    </w:p>
    <w:p>
      <w:r>
        <w:t>begebe</w:t>
      </w:r>
    </w:p>
    <w:p>
      <w:r>
        <w:t>(Urk.</w:t>
      </w:r>
    </w:p>
    <w:p>
      <w:r>
        <w:t>1</w:t>
      </w:r>
    </w:p>
    <w:p>
      <w:r>
        <w:t>S.</w:t>
      </w:r>
    </w:p>
    <w:p>
      <w:r>
        <w:t>7</w:t>
      </w:r>
    </w:p>
    <w:p>
      <w:r>
        <w:t>oben),</w:t>
      </w:r>
    </w:p>
    <w:p>
      <w:r>
        <w:t>erwähnte</w:t>
      </w:r>
    </w:p>
    <w:p>
      <w:r>
        <w:t>der</w:t>
      </w:r>
    </w:p>
    <w:p>
      <w:r>
        <w:t>Gutachter</w:t>
      </w:r>
    </w:p>
    <w:p>
      <w:r>
        <w:t>lediglich</w:t>
      </w:r>
    </w:p>
    <w:p>
      <w:r>
        <w:t>zwei</w:t>
      </w:r>
    </w:p>
    <w:p>
      <w:r>
        <w:t>tägliche</w:t>
      </w:r>
    </w:p>
    <w:p>
      <w:r>
        <w:t>Spaziergänge</w:t>
      </w:r>
    </w:p>
    <w:p>
      <w:r>
        <w:t>von</w:t>
      </w:r>
    </w:p>
    <w:p>
      <w:r>
        <w:t>bis</w:t>
      </w:r>
    </w:p>
    <w:p>
      <w:r>
        <w:t>zu</w:t>
      </w:r>
    </w:p>
    <w:p>
      <w:r>
        <w:t>zwei</w:t>
      </w:r>
    </w:p>
    <w:p>
      <w:r>
        <w:t>Stunden</w:t>
      </w:r>
    </w:p>
    <w:p>
      <w:r>
        <w:t>Dauer</w:t>
      </w:r>
    </w:p>
    <w:p>
      <w:r>
        <w:t>(Urk .</w:t>
      </w:r>
    </w:p>
    <w:p>
      <w:r>
        <w:t>10/119/67</w:t>
      </w:r>
    </w:p>
    <w:p>
      <w:r>
        <w:t>Ziff.</w:t>
      </w:r>
    </w:p>
    <w:p>
      <w:r>
        <w:t>7.1).</w:t>
      </w:r>
    </w:p>
    <w:p>
      <w:r>
        <w:t>Hinsichtlich</w:t>
      </w:r>
    </w:p>
    <w:p>
      <w:r>
        <w:t>der</w:t>
      </w:r>
    </w:p>
    <w:p>
      <w:r>
        <w:t>vorgebrachten</w:t>
      </w:r>
    </w:p>
    <w:p>
      <w:r>
        <w:t>Augenerkrankung</w:t>
      </w:r>
    </w:p>
    <w:p>
      <w:r>
        <w:t>ist</w:t>
      </w:r>
    </w:p>
    <w:p>
      <w:r>
        <w:t>anzumerken,</w:t>
      </w:r>
    </w:p>
    <w:p>
      <w:r>
        <w:t>dass</w:t>
      </w:r>
    </w:p>
    <w:p>
      <w:r>
        <w:t>diese</w:t>
      </w:r>
    </w:p>
    <w:p>
      <w:r>
        <w:t>im</w:t>
      </w:r>
    </w:p>
    <w:p>
      <w:r>
        <w:t>Fragebogen</w:t>
      </w:r>
    </w:p>
    <w:p>
      <w:r>
        <w:t>vom</w:t>
      </w:r>
    </w:p>
    <w:p>
      <w:r>
        <w:t>Beschwerdeführer</w:t>
      </w:r>
    </w:p>
    <w:p>
      <w:r>
        <w:t>nicht</w:t>
      </w:r>
    </w:p>
    <w:p>
      <w:r>
        <w:t>erwähnt</w:t>
      </w:r>
    </w:p>
    <w:p>
      <w:r>
        <w:t>wurde</w:t>
      </w:r>
    </w:p>
    <w:p>
      <w:r>
        <w:t>(Urk.</w:t>
      </w:r>
    </w:p>
    <w:p>
      <w:r>
        <w:t>10/119/42) .</w:t>
      </w:r>
    </w:p>
    <w:p>
      <w:r>
        <w:t>Schliesslich</w:t>
      </w:r>
    </w:p>
    <w:p>
      <w:r>
        <w:t>fallen</w:t>
      </w:r>
    </w:p>
    <w:p>
      <w:r>
        <w:t>die</w:t>
      </w:r>
    </w:p>
    <w:p>
      <w:r>
        <w:t>vom</w:t>
      </w:r>
    </w:p>
    <w:p>
      <w:r>
        <w:t>Beschwerdeführer</w:t>
      </w:r>
    </w:p>
    <w:p>
      <w:r>
        <w:t>zusätzlich</w:t>
      </w:r>
    </w:p>
    <w:p>
      <w:r>
        <w:t>angeführten</w:t>
      </w:r>
    </w:p>
    <w:p>
      <w:r>
        <w:t>Beschwerden</w:t>
      </w:r>
    </w:p>
    <w:p>
      <w:r>
        <w:t>(beispielsweise</w:t>
      </w:r>
    </w:p>
    <w:p>
      <w:r>
        <w:t>psychische</w:t>
      </w:r>
    </w:p>
    <w:p>
      <w:r>
        <w:t>und</w:t>
      </w:r>
    </w:p>
    <w:p>
      <w:r>
        <w:t>somatische</w:t>
      </w:r>
    </w:p>
    <w:p>
      <w:r>
        <w:t>Beeinträch tigungen;</w:t>
      </w:r>
    </w:p>
    <w:p>
      <w:r>
        <w:t>Urk.</w:t>
      </w:r>
    </w:p>
    <w:p>
      <w:r>
        <w:t>1</w:t>
      </w:r>
    </w:p>
    <w:p>
      <w:r>
        <w:t>S.</w:t>
      </w:r>
    </w:p>
    <w:p>
      <w:r>
        <w:t>7)</w:t>
      </w:r>
    </w:p>
    <w:p>
      <w:r>
        <w:t>in</w:t>
      </w:r>
    </w:p>
    <w:p>
      <w:r>
        <w:t>andere</w:t>
      </w:r>
    </w:p>
    <w:p>
      <w:r>
        <w:t>medizinische</w:t>
      </w:r>
    </w:p>
    <w:p>
      <w:r>
        <w:t>Fachdisziplinen</w:t>
      </w:r>
    </w:p>
    <w:p>
      <w:r>
        <w:t>und</w:t>
      </w:r>
    </w:p>
    <w:p>
      <w:r>
        <w:t>waren</w:t>
      </w:r>
    </w:p>
    <w:p>
      <w:r>
        <w:t>damit</w:t>
      </w:r>
    </w:p>
    <w:p>
      <w:r>
        <w:t>von</w:t>
      </w:r>
    </w:p>
    <w:p>
      <w:r>
        <w:t>Dr.</w:t>
      </w:r>
    </w:p>
    <w:p>
      <w:r>
        <w:t>E.___</w:t>
      </w:r>
    </w:p>
    <w:p>
      <w:r>
        <w:t>nicht</w:t>
      </w:r>
    </w:p>
    <w:p>
      <w:r>
        <w:t>zu</w:t>
      </w:r>
    </w:p>
    <w:p>
      <w:r>
        <w:t>beurteilen. 4. 6</w:t>
      </w:r>
    </w:p>
    <w:p>
      <w:r>
        <w:t>Weiter</w:t>
      </w:r>
    </w:p>
    <w:p>
      <w:r>
        <w:t>kritisiert</w:t>
      </w:r>
    </w:p>
    <w:p>
      <w:r>
        <w:t>der</w:t>
      </w:r>
    </w:p>
    <w:p>
      <w:r>
        <w:t>Beschwerdeführer,</w:t>
      </w:r>
    </w:p>
    <w:p>
      <w:r>
        <w:t>de r</w:t>
      </w:r>
    </w:p>
    <w:p>
      <w:r>
        <w:t>Z.___ -Gutachter</w:t>
      </w:r>
    </w:p>
    <w:p>
      <w:r>
        <w:t>Dr.</w:t>
      </w:r>
    </w:p>
    <w:p>
      <w:r>
        <w:t>med.</w:t>
      </w:r>
    </w:p>
    <w:p>
      <w:r>
        <w:t>F.___ ,</w:t>
      </w:r>
    </w:p>
    <w:p>
      <w:r>
        <w:t>Facharzt</w:t>
      </w:r>
    </w:p>
    <w:p>
      <w:r>
        <w:t>für</w:t>
      </w:r>
    </w:p>
    <w:p>
      <w:r>
        <w:t>Neurologie,</w:t>
      </w:r>
    </w:p>
    <w:p>
      <w:r>
        <w:t>habe</w:t>
      </w:r>
    </w:p>
    <w:p>
      <w:r>
        <w:t>in</w:t>
      </w:r>
    </w:p>
    <w:p>
      <w:r>
        <w:t>seinem</w:t>
      </w:r>
    </w:p>
    <w:p>
      <w:r>
        <w:t>Teilgutachten</w:t>
      </w:r>
    </w:p>
    <w:p>
      <w:r>
        <w:t>lediglich</w:t>
      </w:r>
    </w:p>
    <w:p>
      <w:r>
        <w:t>fest gehalten,</w:t>
      </w:r>
    </w:p>
    <w:p>
      <w:r>
        <w:t>dass</w:t>
      </w:r>
    </w:p>
    <w:p>
      <w:r>
        <w:t>der</w:t>
      </w:r>
    </w:p>
    <w:p>
      <w:r>
        <w:t>Beschwerdeführer</w:t>
      </w:r>
    </w:p>
    <w:p>
      <w:r>
        <w:t>ein</w:t>
      </w:r>
    </w:p>
    <w:p>
      <w:r>
        <w:t>flüssiges</w:t>
      </w:r>
    </w:p>
    <w:p>
      <w:r>
        <w:t>Gangbild</w:t>
      </w:r>
    </w:p>
    <w:p>
      <w:r>
        <w:t>gezeigt</w:t>
      </w:r>
    </w:p>
    <w:p>
      <w:r>
        <w:t>habe ,</w:t>
      </w:r>
    </w:p>
    <w:p>
      <w:r>
        <w:t>und</w:t>
      </w:r>
    </w:p>
    <w:p>
      <w:r>
        <w:t>es</w:t>
      </w:r>
    </w:p>
    <w:p>
      <w:r>
        <w:t>sei</w:t>
      </w:r>
    </w:p>
    <w:p>
      <w:r>
        <w:t>unter</w:t>
      </w:r>
    </w:p>
    <w:p>
      <w:r>
        <w:t>Sensibilität</w:t>
      </w:r>
    </w:p>
    <w:p>
      <w:r>
        <w:t>aufgeführt</w:t>
      </w:r>
    </w:p>
    <w:p>
      <w:r>
        <w:t>worden,</w:t>
      </w:r>
    </w:p>
    <w:p>
      <w:r>
        <w:t>dass</w:t>
      </w:r>
    </w:p>
    <w:p>
      <w:r>
        <w:t>eine</w:t>
      </w:r>
    </w:p>
    <w:p>
      <w:r>
        <w:t>rechts</w:t>
      </w:r>
    </w:p>
    <w:p>
      <w:r>
        <w:t>zirkulär</w:t>
      </w:r>
    </w:p>
    <w:p>
      <w:r>
        <w:t>begrenzte</w:t>
      </w:r>
    </w:p>
    <w:p>
      <w:r>
        <w:t>Minderung</w:t>
      </w:r>
    </w:p>
    <w:p>
      <w:r>
        <w:t>für</w:t>
      </w:r>
    </w:p>
    <w:p>
      <w:r>
        <w:t>Oberflächen-</w:t>
      </w:r>
    </w:p>
    <w:p>
      <w:r>
        <w:t>und</w:t>
      </w:r>
    </w:p>
    <w:p>
      <w:r>
        <w:t>Schmerzempfinden</w:t>
      </w:r>
    </w:p>
    <w:p>
      <w:r>
        <w:t>mit</w:t>
      </w:r>
    </w:p>
    <w:p>
      <w:r>
        <w:t>erloschener</w:t>
      </w:r>
    </w:p>
    <w:p>
      <w:r>
        <w:t>Spitz-/Stumpfdiskrimination</w:t>
      </w:r>
    </w:p>
    <w:p>
      <w:r>
        <w:t>ohne</w:t>
      </w:r>
    </w:p>
    <w:p>
      <w:r>
        <w:t>statische</w:t>
      </w:r>
    </w:p>
    <w:p>
      <w:r>
        <w:t>und</w:t>
      </w:r>
    </w:p>
    <w:p>
      <w:r>
        <w:t>dynamische</w:t>
      </w:r>
    </w:p>
    <w:p>
      <w:r>
        <w:t>Berührungsallodynie</w:t>
      </w:r>
    </w:p>
    <w:p>
      <w:r>
        <w:t>vorliege.</w:t>
      </w:r>
    </w:p>
    <w:p>
      <w:r>
        <w:t>Mit</w:t>
      </w:r>
    </w:p>
    <w:p>
      <w:r>
        <w:t>dem</w:t>
      </w:r>
    </w:p>
    <w:p>
      <w:r>
        <w:t>von</w:t>
      </w:r>
    </w:p>
    <w:p>
      <w:r>
        <w:t>de n</w:t>
      </w:r>
    </w:p>
    <w:p>
      <w:r>
        <w:t>behandelnden</w:t>
      </w:r>
    </w:p>
    <w:p>
      <w:r>
        <w:t>Ärzten</w:t>
      </w:r>
    </w:p>
    <w:p>
      <w:r>
        <w:t>diagnostizierten</w:t>
      </w:r>
    </w:p>
    <w:p>
      <w:r>
        <w:t>nozizeptiv-neuropathischen</w:t>
      </w:r>
    </w:p>
    <w:p>
      <w:r>
        <w:t>Schmerzsyndrom</w:t>
      </w:r>
    </w:p>
    <w:p>
      <w:r>
        <w:t>mit</w:t>
      </w:r>
    </w:p>
    <w:p>
      <w:r>
        <w:t>sympathisch</w:t>
      </w:r>
    </w:p>
    <w:p>
      <w:r>
        <w:t>unterhaltener</w:t>
      </w:r>
    </w:p>
    <w:p>
      <w:r>
        <w:t>Schmerzkom ponente</w:t>
      </w:r>
    </w:p>
    <w:p>
      <w:r>
        <w:t>an</w:t>
      </w:r>
    </w:p>
    <w:p>
      <w:r>
        <w:t>der</w:t>
      </w:r>
    </w:p>
    <w:p>
      <w:r>
        <w:t>rechten</w:t>
      </w:r>
    </w:p>
    <w:p>
      <w:r>
        <w:t>Hand</w:t>
      </w:r>
    </w:p>
    <w:p>
      <w:r>
        <w:t>mit</w:t>
      </w:r>
    </w:p>
    <w:p>
      <w:r>
        <w:t>Verdacht</w:t>
      </w:r>
    </w:p>
    <w:p>
      <w:r>
        <w:t>auf</w:t>
      </w:r>
    </w:p>
    <w:p>
      <w:r>
        <w:t>CRPS</w:t>
      </w:r>
    </w:p>
    <w:p>
      <w:r>
        <w:t>1</w:t>
      </w:r>
    </w:p>
    <w:p>
      <w:r>
        <w:t>mit</w:t>
      </w:r>
    </w:p>
    <w:p>
      <w:r>
        <w:t>partieller</w:t>
      </w:r>
    </w:p>
    <w:p>
      <w:r>
        <w:t>Remission</w:t>
      </w:r>
    </w:p>
    <w:p>
      <w:r>
        <w:t>bei</w:t>
      </w:r>
    </w:p>
    <w:p>
      <w:r>
        <w:t>Status</w:t>
      </w:r>
    </w:p>
    <w:p>
      <w:r>
        <w:t>nach</w:t>
      </w:r>
    </w:p>
    <w:p>
      <w:r>
        <w:t>traumatischer</w:t>
      </w:r>
    </w:p>
    <w:p>
      <w:r>
        <w:t>Fraktur</w:t>
      </w:r>
    </w:p>
    <w:p>
      <w:r>
        <w:t>habe</w:t>
      </w:r>
    </w:p>
    <w:p>
      <w:r>
        <w:t>sich</w:t>
      </w:r>
    </w:p>
    <w:p>
      <w:r>
        <w:t>der</w:t>
      </w:r>
    </w:p>
    <w:p>
      <w:r>
        <w:t>Gutachter</w:t>
      </w:r>
    </w:p>
    <w:p>
      <w:r>
        <w:t>nicht</w:t>
      </w:r>
    </w:p>
    <w:p>
      <w:r>
        <w:t>aus einandergesetzt</w:t>
      </w:r>
    </w:p>
    <w:p>
      <w:r>
        <w:t>(Urk.</w:t>
      </w:r>
    </w:p>
    <w:p>
      <w:r>
        <w:t>1</w:t>
      </w:r>
    </w:p>
    <w:p>
      <w:r>
        <w:t>S.</w:t>
      </w:r>
    </w:p>
    <w:p>
      <w:r>
        <w:t>8).</w:t>
      </w:r>
    </w:p>
    <w:p>
      <w:r>
        <w:t>Dem</w:t>
      </w:r>
    </w:p>
    <w:p>
      <w:r>
        <w:t>ist</w:t>
      </w:r>
    </w:p>
    <w:p>
      <w:r>
        <w:t>entgegenzuhalten,</w:t>
      </w:r>
    </w:p>
    <w:p>
      <w:r>
        <w:t>dass</w:t>
      </w:r>
    </w:p>
    <w:p>
      <w:r>
        <w:t>Dr.</w:t>
      </w:r>
    </w:p>
    <w:p>
      <w:r>
        <w:t>F.___</w:t>
      </w:r>
    </w:p>
    <w:p>
      <w:r>
        <w:t>den</w:t>
      </w:r>
    </w:p>
    <w:p>
      <w:r>
        <w:t>Beschwerdeführer</w:t>
      </w:r>
    </w:p>
    <w:p>
      <w:r>
        <w:t>umfassend</w:t>
      </w:r>
    </w:p>
    <w:p>
      <w:r>
        <w:t>untersucht</w:t>
      </w:r>
    </w:p>
    <w:p>
      <w:r>
        <w:t>und</w:t>
      </w:r>
    </w:p>
    <w:p>
      <w:r>
        <w:t>auch</w:t>
      </w:r>
    </w:p>
    <w:p>
      <w:r>
        <w:t>die</w:t>
      </w:r>
    </w:p>
    <w:p>
      <w:r>
        <w:t>Nervenleitgeschwin digkeiten</w:t>
      </w:r>
    </w:p>
    <w:p>
      <w:r>
        <w:t>gemessen</w:t>
      </w:r>
    </w:p>
    <w:p>
      <w:r>
        <w:t>hat,</w:t>
      </w:r>
    </w:p>
    <w:p>
      <w:r>
        <w:t>welche</w:t>
      </w:r>
    </w:p>
    <w:p>
      <w:r>
        <w:t>Messergebnisse</w:t>
      </w:r>
    </w:p>
    <w:p>
      <w:r>
        <w:t>im</w:t>
      </w:r>
    </w:p>
    <w:p>
      <w:r>
        <w:t>Normalbereich</w:t>
      </w:r>
    </w:p>
    <w:p>
      <w:r>
        <w:t>gelegen</w:t>
      </w:r>
    </w:p>
    <w:p>
      <w:r>
        <w:t>haben</w:t>
      </w:r>
    </w:p>
    <w:p>
      <w:r>
        <w:t>mit</w:t>
      </w:r>
    </w:p>
    <w:p>
      <w:r>
        <w:t>Ausnahme</w:t>
      </w:r>
    </w:p>
    <w:p>
      <w:r>
        <w:t>des</w:t>
      </w:r>
    </w:p>
    <w:p>
      <w:r>
        <w:t>Nervus</w:t>
      </w:r>
    </w:p>
    <w:p>
      <w:r>
        <w:t>medianus</w:t>
      </w:r>
    </w:p>
    <w:p>
      <w:r>
        <w:t>am</w:t>
      </w:r>
    </w:p>
    <w:p>
      <w:r>
        <w:t>Handgelenk</w:t>
      </w:r>
    </w:p>
    <w:p>
      <w:r>
        <w:t>beidseits ,</w:t>
      </w:r>
    </w:p>
    <w:p>
      <w:r>
        <w:t>welche</w:t>
      </w:r>
    </w:p>
    <w:p>
      <w:r>
        <w:t>grenz wertig</w:t>
      </w:r>
    </w:p>
    <w:p>
      <w:r>
        <w:t>gewesen</w:t>
      </w:r>
    </w:p>
    <w:p>
      <w:r>
        <w:t>sei en .</w:t>
      </w:r>
    </w:p>
    <w:p>
      <w:r>
        <w:t>Dieser</w:t>
      </w:r>
    </w:p>
    <w:p>
      <w:r>
        <w:t>Befund,</w:t>
      </w:r>
    </w:p>
    <w:p>
      <w:r>
        <w:t>so</w:t>
      </w:r>
    </w:p>
    <w:p>
      <w:r>
        <w:t>der</w:t>
      </w:r>
    </w:p>
    <w:p>
      <w:r>
        <w:t>Gutachter,</w:t>
      </w:r>
    </w:p>
    <w:p>
      <w:r>
        <w:t>vermöge</w:t>
      </w:r>
    </w:p>
    <w:p>
      <w:r>
        <w:t>aber</w:t>
      </w:r>
    </w:p>
    <w:p>
      <w:r>
        <w:t>die</w:t>
      </w:r>
    </w:p>
    <w:p>
      <w:r>
        <w:t>angegebenen</w:t>
      </w:r>
    </w:p>
    <w:p>
      <w:r>
        <w:t>Beschwerden</w:t>
      </w:r>
    </w:p>
    <w:p>
      <w:r>
        <w:t>nicht</w:t>
      </w:r>
    </w:p>
    <w:p>
      <w:r>
        <w:t>zu</w:t>
      </w:r>
    </w:p>
    <w:p>
      <w:r>
        <w:t>erklären,</w:t>
      </w:r>
    </w:p>
    <w:p>
      <w:r>
        <w:t>da</w:t>
      </w:r>
    </w:p>
    <w:p>
      <w:r>
        <w:t>vom</w:t>
      </w:r>
    </w:p>
    <w:p>
      <w:r>
        <w:t>Beschwerdeführer</w:t>
      </w:r>
    </w:p>
    <w:p>
      <w:r>
        <w:t>links seitig</w:t>
      </w:r>
    </w:p>
    <w:p>
      <w:r>
        <w:t>keine</w:t>
      </w:r>
    </w:p>
    <w:p>
      <w:r>
        <w:t>Beschwerden</w:t>
      </w:r>
    </w:p>
    <w:p>
      <w:r>
        <w:t>angegeben</w:t>
      </w:r>
    </w:p>
    <w:p>
      <w:r>
        <w:t>worden</w:t>
      </w:r>
    </w:p>
    <w:p>
      <w:r>
        <w:t>seien.</w:t>
      </w:r>
    </w:p>
    <w:p>
      <w:r>
        <w:t>Es</w:t>
      </w:r>
    </w:p>
    <w:p>
      <w:r>
        <w:t>lägen</w:t>
      </w:r>
    </w:p>
    <w:p>
      <w:r>
        <w:t>insgesamt</w:t>
      </w:r>
    </w:p>
    <w:p>
      <w:r>
        <w:t>keine</w:t>
      </w:r>
    </w:p>
    <w:p>
      <w:r>
        <w:t>ausreichend</w:t>
      </w:r>
    </w:p>
    <w:p>
      <w:r>
        <w:t>belegten</w:t>
      </w:r>
    </w:p>
    <w:p>
      <w:r>
        <w:t>pathologisch en</w:t>
      </w:r>
    </w:p>
    <w:p>
      <w:r>
        <w:t>Befunde</w:t>
      </w:r>
    </w:p>
    <w:p>
      <w:r>
        <w:t>auf</w:t>
      </w:r>
    </w:p>
    <w:p>
      <w:r>
        <w:t>dem</w:t>
      </w:r>
    </w:p>
    <w:p>
      <w:r>
        <w:t>neurologischen</w:t>
      </w:r>
    </w:p>
    <w:p>
      <w:r>
        <w:t>Fach gebiet</w:t>
      </w:r>
    </w:p>
    <w:p>
      <w:r>
        <w:t>vor</w:t>
      </w:r>
    </w:p>
    <w:p>
      <w:r>
        <w:t>(Urk.</w:t>
      </w:r>
    </w:p>
    <w:p>
      <w:r>
        <w:t>10/119/102-105).</w:t>
      </w:r>
    </w:p>
    <w:p>
      <w:r>
        <w:t>4. 7</w:t>
      </w:r>
    </w:p>
    <w:p>
      <w:r>
        <w:t>In</w:t>
      </w:r>
    </w:p>
    <w:p>
      <w:r>
        <w:t>Bezug</w:t>
      </w:r>
    </w:p>
    <w:p>
      <w:r>
        <w:t>auf</w:t>
      </w:r>
    </w:p>
    <w:p>
      <w:r>
        <w:t>die</w:t>
      </w:r>
    </w:p>
    <w:p>
      <w:r>
        <w:t>Teilbegutachtung</w:t>
      </w:r>
    </w:p>
    <w:p>
      <w:r>
        <w:t>durch</w:t>
      </w:r>
    </w:p>
    <w:p>
      <w:r>
        <w:t>den</w:t>
      </w:r>
    </w:p>
    <w:p>
      <w:r>
        <w:t>Z.___ -Gutachter</w:t>
      </w:r>
    </w:p>
    <w:p>
      <w:r>
        <w:t>Dr.</w:t>
      </w:r>
    </w:p>
    <w:p>
      <w:r>
        <w:t>med.</w:t>
      </w:r>
    </w:p>
    <w:p>
      <w:r>
        <w:t>G.___ ,</w:t>
      </w:r>
    </w:p>
    <w:p>
      <w:r>
        <w:t>Facharzt</w:t>
      </w:r>
    </w:p>
    <w:p>
      <w:r>
        <w:t>für</w:t>
      </w:r>
    </w:p>
    <w:p>
      <w:r>
        <w:t>orthopädische</w:t>
      </w:r>
    </w:p>
    <w:p>
      <w:r>
        <w:t>Chirurgie ,</w:t>
      </w:r>
    </w:p>
    <w:p>
      <w:r>
        <w:t>vermag</w:t>
      </w:r>
    </w:p>
    <w:p>
      <w:r>
        <w:t>der</w:t>
      </w:r>
    </w:p>
    <w:p>
      <w:r>
        <w:t>Beschwerdeführer</w:t>
      </w:r>
    </w:p>
    <w:p>
      <w:r>
        <w:t>mit</w:t>
      </w:r>
    </w:p>
    <w:p>
      <w:r>
        <w:t>seinen</w:t>
      </w:r>
    </w:p>
    <w:p>
      <w:r>
        <w:t>Rügen</w:t>
      </w:r>
    </w:p>
    <w:p>
      <w:r>
        <w:t>(vgl.</w:t>
      </w:r>
    </w:p>
    <w:p>
      <w:r>
        <w:t>Urk.</w:t>
      </w:r>
    </w:p>
    <w:p>
      <w:r>
        <w:t>1</w:t>
      </w:r>
    </w:p>
    <w:p>
      <w:r>
        <w:t>S.</w:t>
      </w:r>
    </w:p>
    <w:p>
      <w:r>
        <w:t>8</w:t>
      </w:r>
    </w:p>
    <w:p>
      <w:r>
        <w:t>ff.)</w:t>
      </w:r>
    </w:p>
    <w:p>
      <w:r>
        <w:t>nicht</w:t>
      </w:r>
    </w:p>
    <w:p>
      <w:r>
        <w:t>durchzudringen.</w:t>
      </w:r>
    </w:p>
    <w:p>
      <w:r>
        <w:t>Dr.</w:t>
      </w:r>
    </w:p>
    <w:p>
      <w:r>
        <w:t>G.___</w:t>
      </w:r>
    </w:p>
    <w:p>
      <w:r>
        <w:t>untersuchte</w:t>
      </w:r>
    </w:p>
    <w:p>
      <w:r>
        <w:t>den</w:t>
      </w:r>
    </w:p>
    <w:p>
      <w:r>
        <w:t>Beschwerdeführer</w:t>
      </w:r>
    </w:p>
    <w:p>
      <w:r>
        <w:t>persönlich</w:t>
      </w:r>
    </w:p>
    <w:p>
      <w:r>
        <w:t>und</w:t>
      </w:r>
    </w:p>
    <w:p>
      <w:r>
        <w:t>erhob</w:t>
      </w:r>
    </w:p>
    <w:p>
      <w:r>
        <w:t>anamnestisch</w:t>
      </w:r>
    </w:p>
    <w:p>
      <w:r>
        <w:t>die</w:t>
      </w:r>
    </w:p>
    <w:p>
      <w:r>
        <w:t>vom</w:t>
      </w:r>
    </w:p>
    <w:p>
      <w:r>
        <w:t>Beschwerdeführer</w:t>
      </w:r>
    </w:p>
    <w:p>
      <w:r>
        <w:t>geschilderten</w:t>
      </w:r>
    </w:p>
    <w:p>
      <w:r>
        <w:t>Beschwerden</w:t>
      </w:r>
    </w:p>
    <w:p>
      <w:r>
        <w:t>(vgl.</w:t>
      </w:r>
    </w:p>
    <w:p>
      <w:r>
        <w:t>Anamnesefragebogen,</w:t>
      </w:r>
    </w:p>
    <w:p>
      <w:r>
        <w:t>Urk.</w:t>
      </w:r>
    </w:p>
    <w:p>
      <w:r>
        <w:t>10/119/129).</w:t>
      </w:r>
    </w:p>
    <w:p>
      <w:r>
        <w:t>Darin</w:t>
      </w:r>
    </w:p>
    <w:p>
      <w:r>
        <w:t>werden</w:t>
      </w:r>
    </w:p>
    <w:p>
      <w:r>
        <w:t>die</w:t>
      </w:r>
    </w:p>
    <w:p>
      <w:r>
        <w:t>vom</w:t>
      </w:r>
    </w:p>
    <w:p>
      <w:r>
        <w:t>Beschwerdeführer</w:t>
      </w:r>
    </w:p>
    <w:p>
      <w:r>
        <w:t>geschilderten</w:t>
      </w:r>
    </w:p>
    <w:p>
      <w:r>
        <w:t>Beein trächtigungen</w:t>
      </w:r>
    </w:p>
    <w:p>
      <w:r>
        <w:t>sehr</w:t>
      </w:r>
    </w:p>
    <w:p>
      <w:r>
        <w:t>wohl</w:t>
      </w:r>
    </w:p>
    <w:p>
      <w:r>
        <w:t>genannt .</w:t>
      </w:r>
    </w:p>
    <w:p>
      <w:r>
        <w:t>Auch</w:t>
      </w:r>
    </w:p>
    <w:p>
      <w:r>
        <w:t>geht</w:t>
      </w:r>
    </w:p>
    <w:p>
      <w:r>
        <w:t>der</w:t>
      </w:r>
    </w:p>
    <w:p>
      <w:r>
        <w:t>Vorwurf</w:t>
      </w:r>
    </w:p>
    <w:p>
      <w:r>
        <w:t>der</w:t>
      </w:r>
    </w:p>
    <w:p>
      <w:r>
        <w:t>unsorgfältigen</w:t>
      </w:r>
    </w:p>
    <w:p>
      <w:r>
        <w:t>Begutachtung</w:t>
      </w:r>
    </w:p>
    <w:p>
      <w:r>
        <w:t>fehl,</w:t>
      </w:r>
    </w:p>
    <w:p>
      <w:r>
        <w:t>wonach</w:t>
      </w:r>
    </w:p>
    <w:p>
      <w:r>
        <w:t>der</w:t>
      </w:r>
    </w:p>
    <w:p>
      <w:r>
        <w:t>Gutachter</w:t>
      </w:r>
    </w:p>
    <w:p>
      <w:r>
        <w:t>hinsichtlich</w:t>
      </w:r>
    </w:p>
    <w:p>
      <w:r>
        <w:t>der</w:t>
      </w:r>
    </w:p>
    <w:p>
      <w:r>
        <w:t>Knieschmerz symp tomatik</w:t>
      </w:r>
    </w:p>
    <w:p>
      <w:r>
        <w:t>rechts</w:t>
      </w:r>
    </w:p>
    <w:p>
      <w:r>
        <w:t>eine</w:t>
      </w:r>
    </w:p>
    <w:p>
      <w:r>
        <w:t>bildgebende</w:t>
      </w:r>
    </w:p>
    <w:p>
      <w:r>
        <w:t>Untersuchung</w:t>
      </w:r>
    </w:p>
    <w:p>
      <w:r>
        <w:t>des</w:t>
      </w:r>
    </w:p>
    <w:p>
      <w:r>
        <w:t>linken</w:t>
      </w:r>
    </w:p>
    <w:p>
      <w:r>
        <w:t>Knies</w:t>
      </w:r>
    </w:p>
    <w:p>
      <w:r>
        <w:t>veranlasst</w:t>
      </w:r>
    </w:p>
    <w:p>
      <w:r>
        <w:t>habe</w:t>
      </w:r>
    </w:p>
    <w:p>
      <w:r>
        <w:t>(Urk.</w:t>
      </w:r>
    </w:p>
    <w:p>
      <w:r>
        <w:t>1</w:t>
      </w:r>
    </w:p>
    <w:p>
      <w:r>
        <w:t>S.</w:t>
      </w:r>
    </w:p>
    <w:p>
      <w:r>
        <w:t>9).</w:t>
      </w:r>
    </w:p>
    <w:p>
      <w:r>
        <w:t>Zutreffend</w:t>
      </w:r>
    </w:p>
    <w:p>
      <w:r>
        <w:t>ist,</w:t>
      </w:r>
    </w:p>
    <w:p>
      <w:r>
        <w:t>dass</w:t>
      </w:r>
    </w:p>
    <w:p>
      <w:r>
        <w:t>Dr.</w:t>
      </w:r>
    </w:p>
    <w:p>
      <w:r>
        <w:t>G.___</w:t>
      </w:r>
    </w:p>
    <w:p>
      <w:r>
        <w:t>eine</w:t>
      </w:r>
    </w:p>
    <w:p>
      <w:r>
        <w:t>Magnetresonanz tomographie</w:t>
      </w:r>
    </w:p>
    <w:p>
      <w:r>
        <w:t>(MRI)-Bildgebung</w:t>
      </w:r>
    </w:p>
    <w:p>
      <w:r>
        <w:t>des</w:t>
      </w:r>
    </w:p>
    <w:p>
      <w:r>
        <w:t>linken</w:t>
      </w:r>
    </w:p>
    <w:p>
      <w:r>
        <w:t>Knies</w:t>
      </w:r>
    </w:p>
    <w:p>
      <w:r>
        <w:t>anfertigen</w:t>
      </w:r>
    </w:p>
    <w:p>
      <w:r>
        <w:t>liess,</w:t>
      </w:r>
    </w:p>
    <w:p>
      <w:r>
        <w:t>er</w:t>
      </w:r>
    </w:p>
    <w:p>
      <w:r>
        <w:t>aber</w:t>
      </w:r>
    </w:p>
    <w:p>
      <w:r>
        <w:t>auch</w:t>
      </w:r>
    </w:p>
    <w:p>
      <w:r>
        <w:t>die</w:t>
      </w:r>
    </w:p>
    <w:p>
      <w:r>
        <w:t>Bilder</w:t>
      </w:r>
    </w:p>
    <w:p>
      <w:r>
        <w:t>des</w:t>
      </w:r>
    </w:p>
    <w:p>
      <w:r>
        <w:t>rechten</w:t>
      </w:r>
    </w:p>
    <w:p>
      <w:r>
        <w:t>Knies</w:t>
      </w:r>
    </w:p>
    <w:p>
      <w:r>
        <w:t>herangezogen</w:t>
      </w:r>
    </w:p>
    <w:p>
      <w:r>
        <w:t>hat,</w:t>
      </w:r>
    </w:p>
    <w:p>
      <w:r>
        <w:t>welche</w:t>
      </w:r>
    </w:p>
    <w:p>
      <w:r>
        <w:t>bereits</w:t>
      </w:r>
    </w:p>
    <w:p>
      <w:r>
        <w:t>am</w:t>
      </w:r>
    </w:p>
    <w:p>
      <w:r>
        <w:t>27.</w:t>
      </w:r>
    </w:p>
    <w:p>
      <w:r>
        <w:t>September</w:t>
      </w:r>
    </w:p>
    <w:p>
      <w:r>
        <w:t>2022</w:t>
      </w:r>
    </w:p>
    <w:p>
      <w:r>
        <w:t>erstellt</w:t>
      </w:r>
    </w:p>
    <w:p>
      <w:r>
        <w:t>worden</w:t>
      </w:r>
    </w:p>
    <w:p>
      <w:r>
        <w:t>sind</w:t>
      </w:r>
    </w:p>
    <w:p>
      <w:r>
        <w:t>(vgl.</w:t>
      </w:r>
    </w:p>
    <w:p>
      <w:r>
        <w:t>Ur k.</w:t>
      </w:r>
    </w:p>
    <w:p>
      <w:r>
        <w:t>10/ 119/372 ).</w:t>
      </w:r>
    </w:p>
    <w:p>
      <w:r>
        <w:t>Demnach</w:t>
      </w:r>
    </w:p>
    <w:p>
      <w:r>
        <w:t>hat</w:t>
      </w:r>
    </w:p>
    <w:p>
      <w:r>
        <w:t>er</w:t>
      </w:r>
    </w:p>
    <w:p>
      <w:r>
        <w:t>die</w:t>
      </w:r>
    </w:p>
    <w:p>
      <w:r>
        <w:t>Knieproblematik</w:t>
      </w:r>
    </w:p>
    <w:p>
      <w:r>
        <w:t>beidseits</w:t>
      </w:r>
    </w:p>
    <w:p>
      <w:r>
        <w:t>erfasst</w:t>
      </w:r>
    </w:p>
    <w:p>
      <w:r>
        <w:t>und</w:t>
      </w:r>
    </w:p>
    <w:p>
      <w:r>
        <w:t>abgeklärt.</w:t>
      </w:r>
    </w:p>
    <w:p>
      <w:r>
        <w:t>Als</w:t>
      </w:r>
    </w:p>
    <w:p>
      <w:r>
        <w:t>Befund</w:t>
      </w:r>
    </w:p>
    <w:p>
      <w:r>
        <w:t>erhob</w:t>
      </w:r>
    </w:p>
    <w:p>
      <w:r>
        <w:t>er</w:t>
      </w:r>
    </w:p>
    <w:p>
      <w:r>
        <w:t>geringe</w:t>
      </w:r>
    </w:p>
    <w:p>
      <w:r>
        <w:t>degenerative</w:t>
      </w:r>
    </w:p>
    <w:p>
      <w:r>
        <w:t>Veränderungen</w:t>
      </w:r>
    </w:p>
    <w:p>
      <w:r>
        <w:t>im</w:t>
      </w:r>
    </w:p>
    <w:p>
      <w:r>
        <w:t>Sinne</w:t>
      </w:r>
    </w:p>
    <w:p>
      <w:r>
        <w:t>einer</w:t>
      </w:r>
    </w:p>
    <w:p>
      <w:r>
        <w:t>Coxarthrose</w:t>
      </w:r>
    </w:p>
    <w:p>
      <w:r>
        <w:t>beidseits</w:t>
      </w:r>
    </w:p>
    <w:p>
      <w:r>
        <w:t>bei</w:t>
      </w:r>
    </w:p>
    <w:p>
      <w:r>
        <w:t>einem</w:t>
      </w:r>
    </w:p>
    <w:p>
      <w:r>
        <w:t>unauffälligen</w:t>
      </w:r>
    </w:p>
    <w:p>
      <w:r>
        <w:t>Befund</w:t>
      </w:r>
    </w:p>
    <w:p>
      <w:r>
        <w:t>im</w:t>
      </w:r>
    </w:p>
    <w:p>
      <w:r>
        <w:t>linken</w:t>
      </w:r>
    </w:p>
    <w:p>
      <w:r>
        <w:t>Kniegelenk.</w:t>
      </w:r>
    </w:p>
    <w:p>
      <w:r>
        <w:t>Er</w:t>
      </w:r>
    </w:p>
    <w:p>
      <w:r>
        <w:t>kam</w:t>
      </w:r>
    </w:p>
    <w:p>
      <w:r>
        <w:t>zu</w:t>
      </w:r>
    </w:p>
    <w:p>
      <w:r>
        <w:t>dem</w:t>
      </w:r>
    </w:p>
    <w:p>
      <w:r>
        <w:t>Schluss,</w:t>
      </w:r>
    </w:p>
    <w:p>
      <w:r>
        <w:t>dass</w:t>
      </w:r>
    </w:p>
    <w:p>
      <w:r>
        <w:t>die</w:t>
      </w:r>
    </w:p>
    <w:p>
      <w:r>
        <w:t>Aktendaten,</w:t>
      </w:r>
    </w:p>
    <w:p>
      <w:r>
        <w:t>die</w:t>
      </w:r>
    </w:p>
    <w:p>
      <w:r>
        <w:t>Anamnese,</w:t>
      </w:r>
    </w:p>
    <w:p>
      <w:r>
        <w:t>die</w:t>
      </w:r>
    </w:p>
    <w:p>
      <w:r>
        <w:t>Befunde</w:t>
      </w:r>
    </w:p>
    <w:p>
      <w:r>
        <w:t>und</w:t>
      </w:r>
    </w:p>
    <w:p>
      <w:r>
        <w:t>die</w:t>
      </w:r>
    </w:p>
    <w:p>
      <w:r>
        <w:t>hiesigen</w:t>
      </w:r>
    </w:p>
    <w:p>
      <w:r>
        <w:t>Zusatzuntersuchungen</w:t>
      </w:r>
    </w:p>
    <w:p>
      <w:r>
        <w:t>im</w:t>
      </w:r>
    </w:p>
    <w:p>
      <w:r>
        <w:t>Fachgebiet</w:t>
      </w:r>
    </w:p>
    <w:p>
      <w:r>
        <w:t>Orthopädie</w:t>
      </w:r>
    </w:p>
    <w:p>
      <w:r>
        <w:t>die</w:t>
      </w:r>
    </w:p>
    <w:p>
      <w:r>
        <w:t>Diagnosen</w:t>
      </w:r>
    </w:p>
    <w:p>
      <w:r>
        <w:t>einer</w:t>
      </w:r>
    </w:p>
    <w:p>
      <w:r>
        <w:t>Brustwirbelsäulen-(BWS-)Kyphose,</w:t>
      </w:r>
    </w:p>
    <w:p>
      <w:r>
        <w:t>einer</w:t>
      </w:r>
    </w:p>
    <w:p>
      <w:r>
        <w:t>Gonar throse</w:t>
      </w:r>
    </w:p>
    <w:p>
      <w:r>
        <w:t>rechts,</w:t>
      </w:r>
    </w:p>
    <w:p>
      <w:r>
        <w:t>einer</w:t>
      </w:r>
    </w:p>
    <w:p>
      <w:r>
        <w:t>geringfügigen</w:t>
      </w:r>
    </w:p>
    <w:p>
      <w:r>
        <w:t>bilateralen</w:t>
      </w:r>
    </w:p>
    <w:p>
      <w:r>
        <w:t>Coxarthrose</w:t>
      </w:r>
    </w:p>
    <w:p>
      <w:r>
        <w:t>sowie</w:t>
      </w:r>
    </w:p>
    <w:p>
      <w:r>
        <w:t>bildmorpho logischer</w:t>
      </w:r>
    </w:p>
    <w:p>
      <w:r>
        <w:t>degenerativer</w:t>
      </w:r>
    </w:p>
    <w:p>
      <w:r>
        <w:t>Veränderungen</w:t>
      </w:r>
    </w:p>
    <w:p>
      <w:r>
        <w:t>im</w:t>
      </w:r>
    </w:p>
    <w:p>
      <w:r>
        <w:t>Bereich</w:t>
      </w:r>
    </w:p>
    <w:p>
      <w:r>
        <w:t>der</w:t>
      </w:r>
    </w:p>
    <w:p>
      <w:r>
        <w:t>Hände</w:t>
      </w:r>
    </w:p>
    <w:p>
      <w:r>
        <w:t>begründeten .</w:t>
      </w:r>
    </w:p>
    <w:p>
      <w:r>
        <w:t>Eine</w:t>
      </w:r>
    </w:p>
    <w:p>
      <w:r>
        <w:t>orthopädisch-begründbare</w:t>
      </w:r>
    </w:p>
    <w:p>
      <w:r>
        <w:t>Beeinträchtigung</w:t>
      </w:r>
    </w:p>
    <w:p>
      <w:r>
        <w:t>der</w:t>
      </w:r>
    </w:p>
    <w:p>
      <w:r>
        <w:t>Selbständigkeit,</w:t>
      </w:r>
    </w:p>
    <w:p>
      <w:r>
        <w:t>Selbstversor gung</w:t>
      </w:r>
    </w:p>
    <w:p>
      <w:r>
        <w:t>und</w:t>
      </w:r>
    </w:p>
    <w:p>
      <w:r>
        <w:t>sozialen</w:t>
      </w:r>
    </w:p>
    <w:p>
      <w:r>
        <w:t>Aktivität</w:t>
      </w:r>
    </w:p>
    <w:p>
      <w:r>
        <w:t>lasse</w:t>
      </w:r>
    </w:p>
    <w:p>
      <w:r>
        <w:t>sich</w:t>
      </w:r>
    </w:p>
    <w:p>
      <w:r>
        <w:t>–</w:t>
      </w:r>
    </w:p>
    <w:p>
      <w:r>
        <w:t>aus</w:t>
      </w:r>
    </w:p>
    <w:p>
      <w:r>
        <w:t>seiner</w:t>
      </w:r>
    </w:p>
    <w:p>
      <w:r>
        <w:t>Sicht</w:t>
      </w:r>
    </w:p>
    <w:p>
      <w:r>
        <w:t>-</w:t>
      </w:r>
    </w:p>
    <w:p>
      <w:r>
        <w:t>aus</w:t>
      </w:r>
    </w:p>
    <w:p>
      <w:r>
        <w:t>den</w:t>
      </w:r>
    </w:p>
    <w:p>
      <w:r>
        <w:t>hiesigen</w:t>
      </w:r>
    </w:p>
    <w:p>
      <w:r>
        <w:t>Befunden</w:t>
      </w:r>
    </w:p>
    <w:p>
      <w:r>
        <w:t>nicht</w:t>
      </w:r>
    </w:p>
    <w:p>
      <w:r>
        <w:t>ableiten</w:t>
      </w:r>
    </w:p>
    <w:p>
      <w:r>
        <w:t>(Urk.</w:t>
      </w:r>
    </w:p>
    <w:p>
      <w:r>
        <w:t>10/119/131).</w:t>
      </w:r>
    </w:p>
    <w:p>
      <w:r>
        <w:t>Darauf</w:t>
      </w:r>
    </w:p>
    <w:p>
      <w:r>
        <w:t>ist</w:t>
      </w:r>
    </w:p>
    <w:p>
      <w:r>
        <w:t>abzustellen.</w:t>
      </w:r>
    </w:p>
    <w:p>
      <w:r>
        <w:t>Daran</w:t>
      </w:r>
    </w:p>
    <w:p>
      <w:r>
        <w:t>vermag</w:t>
      </w:r>
    </w:p>
    <w:p>
      <w:r>
        <w:t>auch</w:t>
      </w:r>
    </w:p>
    <w:p>
      <w:r>
        <w:t>die</w:t>
      </w:r>
    </w:p>
    <w:p>
      <w:r>
        <w:t>beschwerdeweise</w:t>
      </w:r>
    </w:p>
    <w:p>
      <w:r>
        <w:t>gerügte</w:t>
      </w:r>
    </w:p>
    <w:p>
      <w:r>
        <w:t>fehlende</w:t>
      </w:r>
    </w:p>
    <w:p>
      <w:r>
        <w:t>Einholung</w:t>
      </w:r>
    </w:p>
    <w:p>
      <w:r>
        <w:t>von</w:t>
      </w:r>
    </w:p>
    <w:p>
      <w:r>
        <w:t>Auskünften</w:t>
      </w:r>
    </w:p>
    <w:p>
      <w:r>
        <w:t>beziehungsweise</w:t>
      </w:r>
    </w:p>
    <w:p>
      <w:r>
        <w:t>Rücksprachen</w:t>
      </w:r>
    </w:p>
    <w:p>
      <w:r>
        <w:t>mit</w:t>
      </w:r>
    </w:p>
    <w:p>
      <w:r>
        <w:t>den</w:t>
      </w:r>
    </w:p>
    <w:p>
      <w:r>
        <w:t>behandelnden</w:t>
      </w:r>
    </w:p>
    <w:p>
      <w:r>
        <w:t>Ärzten</w:t>
      </w:r>
    </w:p>
    <w:p>
      <w:r>
        <w:t>nichts</w:t>
      </w:r>
    </w:p>
    <w:p>
      <w:r>
        <w:t>zu</w:t>
      </w:r>
    </w:p>
    <w:p>
      <w:r>
        <w:t>ändern. 4. 8</w:t>
      </w:r>
    </w:p>
    <w:p>
      <w:r>
        <w:t>Der</w:t>
      </w:r>
    </w:p>
    <w:p>
      <w:r>
        <w:t>psychiatrische</w:t>
      </w:r>
    </w:p>
    <w:p>
      <w:r>
        <w:t>Z.___ -Gutachter</w:t>
      </w:r>
    </w:p>
    <w:p>
      <w:r>
        <w:t>Dr.</w:t>
      </w:r>
    </w:p>
    <w:p>
      <w:r>
        <w:t>med.</w:t>
      </w:r>
    </w:p>
    <w:p>
      <w:r>
        <w:t>H.___ ,</w:t>
      </w:r>
    </w:p>
    <w:p>
      <w:r>
        <w:t>Facharzt</w:t>
      </w:r>
    </w:p>
    <w:p>
      <w:r>
        <w:t>für</w:t>
      </w:r>
    </w:p>
    <w:p>
      <w:r>
        <w:t>Psy chiatrie</w:t>
      </w:r>
    </w:p>
    <w:p>
      <w:r>
        <w:t>und</w:t>
      </w:r>
    </w:p>
    <w:p>
      <w:r>
        <w:t>Psychotherapie,</w:t>
      </w:r>
    </w:p>
    <w:p>
      <w:r>
        <w:t>hat</w:t>
      </w:r>
    </w:p>
    <w:p>
      <w:r>
        <w:t>die</w:t>
      </w:r>
    </w:p>
    <w:p>
      <w:r>
        <w:t>Befundlage</w:t>
      </w:r>
    </w:p>
    <w:p>
      <w:r>
        <w:t>in</w:t>
      </w:r>
    </w:p>
    <w:p>
      <w:r>
        <w:t>Anlehnung</w:t>
      </w:r>
    </w:p>
    <w:p>
      <w:r>
        <w:t>an</w:t>
      </w:r>
    </w:p>
    <w:p>
      <w:r>
        <w:t>die</w:t>
      </w:r>
    </w:p>
    <w:p>
      <w:r>
        <w:t>Richtlinien</w:t>
      </w:r>
    </w:p>
    <w:p>
      <w:r>
        <w:t>der</w:t>
      </w:r>
    </w:p>
    <w:p>
      <w:r>
        <w:t>AMDP</w:t>
      </w:r>
    </w:p>
    <w:p>
      <w:r>
        <w:t>(Arbeitsgemeinschaft</w:t>
      </w:r>
    </w:p>
    <w:p>
      <w:r>
        <w:t>für</w:t>
      </w:r>
    </w:p>
    <w:p>
      <w:r>
        <w:t>Methodik</w:t>
      </w:r>
    </w:p>
    <w:p>
      <w:r>
        <w:t>und</w:t>
      </w:r>
    </w:p>
    <w:p>
      <w:r>
        <w:t>Dokumentation</w:t>
      </w:r>
    </w:p>
    <w:p>
      <w:r>
        <w:t>in</w:t>
      </w:r>
    </w:p>
    <w:p>
      <w:r>
        <w:t>der</w:t>
      </w:r>
    </w:p>
    <w:p>
      <w:r>
        <w:t>Psychiatrie;</w:t>
      </w:r>
    </w:p>
    <w:p>
      <w:r>
        <w:t>hierzu</w:t>
      </w:r>
    </w:p>
    <w:p>
      <w:r>
        <w:t>vgl.</w:t>
      </w:r>
    </w:p>
    <w:p>
      <w:r>
        <w:t>Urteil</w:t>
      </w:r>
    </w:p>
    <w:p>
      <w:r>
        <w:t>des</w:t>
      </w:r>
    </w:p>
    <w:p>
      <w:r>
        <w:t>Bundesgerichts</w:t>
      </w:r>
    </w:p>
    <w:p>
      <w:r>
        <w:t>8C_384 / 2022</w:t>
      </w:r>
    </w:p>
    <w:p>
      <w:r>
        <w:t>vom</w:t>
      </w:r>
    </w:p>
    <w:p>
      <w:r>
        <w:t>9.</w:t>
      </w:r>
    </w:p>
    <w:p>
      <w:r>
        <w:t>November</w:t>
      </w:r>
    </w:p>
    <w:p>
      <w:r>
        <w:t>2022</w:t>
      </w:r>
    </w:p>
    <w:p>
      <w:r>
        <w:t>E.</w:t>
      </w:r>
    </w:p>
    <w:p>
      <w:r>
        <w:t>6.3)</w:t>
      </w:r>
    </w:p>
    <w:p>
      <w:r>
        <w:t>und</w:t>
      </w:r>
    </w:p>
    <w:p>
      <w:r>
        <w:t>den</w:t>
      </w:r>
    </w:p>
    <w:p>
      <w:r>
        <w:t>Gesundheitszustand</w:t>
      </w:r>
    </w:p>
    <w:p>
      <w:r>
        <w:t>b eziehungsweise</w:t>
      </w:r>
    </w:p>
    <w:p>
      <w:r>
        <w:t>die</w:t>
      </w:r>
    </w:p>
    <w:p>
      <w:r>
        <w:t>Arbeitsfähigkeit</w:t>
      </w:r>
    </w:p>
    <w:p>
      <w:r>
        <w:t>des</w:t>
      </w:r>
    </w:p>
    <w:p>
      <w:r>
        <w:t>Beschwerdeführers</w:t>
      </w:r>
    </w:p>
    <w:p>
      <w:r>
        <w:t>beurteilt.</w:t>
      </w:r>
    </w:p>
    <w:p>
      <w:r>
        <w:t>Dr.</w:t>
      </w:r>
    </w:p>
    <w:p>
      <w:r>
        <w:t>H.___</w:t>
      </w:r>
    </w:p>
    <w:p>
      <w:r>
        <w:t>führte</w:t>
      </w:r>
    </w:p>
    <w:p>
      <w:r>
        <w:t>dabei</w:t>
      </w:r>
    </w:p>
    <w:p>
      <w:r>
        <w:t>aus,</w:t>
      </w:r>
    </w:p>
    <w:p>
      <w:r>
        <w:t>dass</w:t>
      </w:r>
    </w:p>
    <w:p>
      <w:r>
        <w:t>keine</w:t>
      </w:r>
    </w:p>
    <w:p>
      <w:r>
        <w:t>erheb lichen</w:t>
      </w:r>
    </w:p>
    <w:p>
      <w:r>
        <w:t>Beeinträchtigungen</w:t>
      </w:r>
    </w:p>
    <w:p>
      <w:r>
        <w:t>zu</w:t>
      </w:r>
    </w:p>
    <w:p>
      <w:r>
        <w:t>beobachten</w:t>
      </w:r>
    </w:p>
    <w:p>
      <w:r>
        <w:t>seien,</w:t>
      </w:r>
    </w:p>
    <w:p>
      <w:r>
        <w:t>insbesondere</w:t>
      </w:r>
    </w:p>
    <w:p>
      <w:r>
        <w:t>Stimmung,</w:t>
      </w:r>
    </w:p>
    <w:p>
      <w:r>
        <w:t>Antrieb</w:t>
      </w:r>
    </w:p>
    <w:p>
      <w:r>
        <w:t>und</w:t>
      </w:r>
    </w:p>
    <w:p>
      <w:r>
        <w:t>affektive</w:t>
      </w:r>
    </w:p>
    <w:p>
      <w:r>
        <w:t>Schwingungsfähigkeit</w:t>
      </w:r>
    </w:p>
    <w:p>
      <w:r>
        <w:t>neben</w:t>
      </w:r>
    </w:p>
    <w:p>
      <w:r>
        <w:t>einem</w:t>
      </w:r>
    </w:p>
    <w:p>
      <w:r>
        <w:t>dysphorisch</w:t>
      </w:r>
    </w:p>
    <w:p>
      <w:r>
        <w:t>missmutig</w:t>
      </w:r>
    </w:p>
    <w:p>
      <w:r>
        <w:t>anmutenden</w:t>
      </w:r>
    </w:p>
    <w:p>
      <w:r>
        <w:t>Affekt</w:t>
      </w:r>
    </w:p>
    <w:p>
      <w:r>
        <w:t>nicht</w:t>
      </w:r>
    </w:p>
    <w:p>
      <w:r>
        <w:t>erheblich</w:t>
      </w:r>
    </w:p>
    <w:p>
      <w:r>
        <w:t>beeinträchtigt</w:t>
      </w:r>
    </w:p>
    <w:p>
      <w:r>
        <w:t>wirkten .</w:t>
      </w:r>
    </w:p>
    <w:p>
      <w:r>
        <w:t>Eine</w:t>
      </w:r>
    </w:p>
    <w:p>
      <w:r>
        <w:t>affektive</w:t>
      </w:r>
    </w:p>
    <w:p>
      <w:r>
        <w:t>Störung</w:t>
      </w:r>
    </w:p>
    <w:p>
      <w:r>
        <w:t>sei</w:t>
      </w:r>
    </w:p>
    <w:p>
      <w:r>
        <w:t>bei</w:t>
      </w:r>
    </w:p>
    <w:p>
      <w:r>
        <w:t>Fehlen</w:t>
      </w:r>
    </w:p>
    <w:p>
      <w:r>
        <w:t>der</w:t>
      </w:r>
    </w:p>
    <w:p>
      <w:r>
        <w:t>Achsenkriterien</w:t>
      </w:r>
    </w:p>
    <w:p>
      <w:r>
        <w:t>nicht</w:t>
      </w:r>
    </w:p>
    <w:p>
      <w:r>
        <w:t>ICD-10-konform</w:t>
      </w:r>
    </w:p>
    <w:p>
      <w:r>
        <w:t>zu</w:t>
      </w:r>
    </w:p>
    <w:p>
      <w:r>
        <w:t>diagnostizieren.</w:t>
      </w:r>
    </w:p>
    <w:p>
      <w:r>
        <w:t>Auch</w:t>
      </w:r>
    </w:p>
    <w:p>
      <w:r>
        <w:t>eine</w:t>
      </w:r>
    </w:p>
    <w:p>
      <w:r>
        <w:t>andere</w:t>
      </w:r>
    </w:p>
    <w:p>
      <w:r>
        <w:t>psychiatrische</w:t>
      </w:r>
    </w:p>
    <w:p>
      <w:r>
        <w:t>Erkrankung</w:t>
      </w:r>
    </w:p>
    <w:p>
      <w:r>
        <w:t>liege</w:t>
      </w:r>
    </w:p>
    <w:p>
      <w:r>
        <w:t>nicht</w:t>
      </w:r>
    </w:p>
    <w:p>
      <w:r>
        <w:t>vor:</w:t>
      </w:r>
    </w:p>
    <w:p>
      <w:r>
        <w:t>eine</w:t>
      </w:r>
    </w:p>
    <w:p>
      <w:r>
        <w:t>Angst-</w:t>
      </w:r>
    </w:p>
    <w:p>
      <w:r>
        <w:t>oder</w:t>
      </w:r>
    </w:p>
    <w:p>
      <w:r>
        <w:t>Zwangserkrankung,</w:t>
      </w:r>
    </w:p>
    <w:p>
      <w:r>
        <w:t>Persönlichkeitsstörung,</w:t>
      </w:r>
    </w:p>
    <w:p>
      <w:r>
        <w:t>Suchterkrankung</w:t>
      </w:r>
    </w:p>
    <w:p>
      <w:r>
        <w:t>oder</w:t>
      </w:r>
    </w:p>
    <w:p>
      <w:r>
        <w:t>Traumafolge störung</w:t>
      </w:r>
    </w:p>
    <w:p>
      <w:r>
        <w:t>sei</w:t>
      </w:r>
    </w:p>
    <w:p>
      <w:r>
        <w:t>bei</w:t>
      </w:r>
    </w:p>
    <w:p>
      <w:r>
        <w:t>Fehlen</w:t>
      </w:r>
    </w:p>
    <w:p>
      <w:r>
        <w:t>der</w:t>
      </w:r>
    </w:p>
    <w:p>
      <w:r>
        <w:t>Diagnose kriterien</w:t>
      </w:r>
    </w:p>
    <w:p>
      <w:r>
        <w:t>nicht</w:t>
      </w:r>
    </w:p>
    <w:p>
      <w:r>
        <w:t>zu</w:t>
      </w:r>
    </w:p>
    <w:p>
      <w:r>
        <w:t>diagnostizieren.</w:t>
      </w:r>
    </w:p>
    <w:p>
      <w:r>
        <w:t>Ebenso</w:t>
      </w:r>
    </w:p>
    <w:p>
      <w:r>
        <w:t>liege</w:t>
      </w:r>
    </w:p>
    <w:p>
      <w:r>
        <w:t>keine</w:t>
      </w:r>
    </w:p>
    <w:p>
      <w:r>
        <w:t>somatoforme</w:t>
      </w:r>
    </w:p>
    <w:p>
      <w:r>
        <w:t>Schmerzstörung</w:t>
      </w:r>
    </w:p>
    <w:p>
      <w:r>
        <w:t>vor,</w:t>
      </w:r>
    </w:p>
    <w:p>
      <w:r>
        <w:t>da</w:t>
      </w:r>
    </w:p>
    <w:p>
      <w:r>
        <w:t>ein</w:t>
      </w:r>
    </w:p>
    <w:p>
      <w:r>
        <w:t>den</w:t>
      </w:r>
    </w:p>
    <w:p>
      <w:r>
        <w:t>berichteten</w:t>
      </w:r>
    </w:p>
    <w:p>
      <w:r>
        <w:t>Schmerzen</w:t>
      </w:r>
    </w:p>
    <w:p>
      <w:r>
        <w:t>zugrundeliegender</w:t>
      </w:r>
    </w:p>
    <w:p>
      <w:r>
        <w:t>erheblicher</w:t>
      </w:r>
    </w:p>
    <w:p>
      <w:r>
        <w:t>und</w:t>
      </w:r>
    </w:p>
    <w:p>
      <w:r>
        <w:t>unbewältigter ,</w:t>
      </w:r>
    </w:p>
    <w:p>
      <w:r>
        <w:t>seelischer</w:t>
      </w:r>
    </w:p>
    <w:p>
      <w:r>
        <w:t>oder</w:t>
      </w:r>
    </w:p>
    <w:p>
      <w:r>
        <w:t>psychosozialer</w:t>
      </w:r>
    </w:p>
    <w:p>
      <w:r>
        <w:t>Konflikt</w:t>
      </w:r>
    </w:p>
    <w:p>
      <w:r>
        <w:t>anamnestisch</w:t>
      </w:r>
    </w:p>
    <w:p>
      <w:r>
        <w:t>nicht</w:t>
      </w:r>
    </w:p>
    <w:p>
      <w:r>
        <w:t>herauszuarbeiten</w:t>
      </w:r>
    </w:p>
    <w:p>
      <w:r>
        <w:t>sei,</w:t>
      </w:r>
    </w:p>
    <w:p>
      <w:r>
        <w:t>womit</w:t>
      </w:r>
    </w:p>
    <w:p>
      <w:r>
        <w:t>das</w:t>
      </w:r>
    </w:p>
    <w:p>
      <w:r>
        <w:t>definierende</w:t>
      </w:r>
    </w:p>
    <w:p>
      <w:r>
        <w:t>Diagnosekriterium</w:t>
      </w:r>
    </w:p>
    <w:p>
      <w:r>
        <w:t>fehle</w:t>
      </w:r>
    </w:p>
    <w:p>
      <w:r>
        <w:t>(Urk.</w:t>
      </w:r>
    </w:p>
    <w:p>
      <w:r>
        <w:t>10 /119/195).</w:t>
      </w:r>
    </w:p>
    <w:p>
      <w:r>
        <w:t>Ebenso</w:t>
      </w:r>
    </w:p>
    <w:p>
      <w:r>
        <w:t>ergäben</w:t>
      </w:r>
    </w:p>
    <w:p>
      <w:r>
        <w:t>sich</w:t>
      </w:r>
    </w:p>
    <w:p>
      <w:r>
        <w:t>anamnestisch</w:t>
      </w:r>
    </w:p>
    <w:p>
      <w:r>
        <w:t>im</w:t>
      </w:r>
    </w:p>
    <w:p>
      <w:r>
        <w:t>Rahmen</w:t>
      </w:r>
    </w:p>
    <w:p>
      <w:r>
        <w:t>der</w:t>
      </w:r>
    </w:p>
    <w:p>
      <w:r>
        <w:t>hiesigen</w:t>
      </w:r>
    </w:p>
    <w:p>
      <w:r>
        <w:t>Untersuchung</w:t>
      </w:r>
    </w:p>
    <w:p>
      <w:r>
        <w:t>keine</w:t>
      </w:r>
    </w:p>
    <w:p>
      <w:r>
        <w:t>Hinweise</w:t>
      </w:r>
    </w:p>
    <w:p>
      <w:r>
        <w:t>auf</w:t>
      </w:r>
    </w:p>
    <w:p>
      <w:r>
        <w:t>ein</w:t>
      </w:r>
    </w:p>
    <w:p>
      <w:r>
        <w:t>ADHS.</w:t>
      </w:r>
    </w:p>
    <w:p>
      <w:r>
        <w:t>Vor</w:t>
      </w:r>
    </w:p>
    <w:p>
      <w:r>
        <w:t>diesem</w:t>
      </w:r>
    </w:p>
    <w:p>
      <w:r>
        <w:t>Hintergrund</w:t>
      </w:r>
    </w:p>
    <w:p>
      <w:r>
        <w:t>sei</w:t>
      </w:r>
    </w:p>
    <w:p>
      <w:r>
        <w:t>eine</w:t>
      </w:r>
    </w:p>
    <w:p>
      <w:r>
        <w:t>erhebliche</w:t>
      </w:r>
    </w:p>
    <w:p>
      <w:r>
        <w:t>funktionelle</w:t>
      </w:r>
    </w:p>
    <w:p>
      <w:r>
        <w:t>Beeinträchtigung</w:t>
      </w:r>
    </w:p>
    <w:p>
      <w:r>
        <w:t>nicht</w:t>
      </w:r>
    </w:p>
    <w:p>
      <w:r>
        <w:t>mit</w:t>
      </w:r>
    </w:p>
    <w:p>
      <w:r>
        <w:t>der</w:t>
      </w:r>
    </w:p>
    <w:p>
      <w:r>
        <w:t>gebotenen</w:t>
      </w:r>
    </w:p>
    <w:p>
      <w:r>
        <w:t>Wahrscheinlichkeit</w:t>
      </w:r>
    </w:p>
    <w:p>
      <w:r>
        <w:t>zu</w:t>
      </w:r>
    </w:p>
    <w:p>
      <w:r>
        <w:t>belegen,</w:t>
      </w:r>
    </w:p>
    <w:p>
      <w:r>
        <w:t>zudem</w:t>
      </w:r>
    </w:p>
    <w:p>
      <w:r>
        <w:t>seien</w:t>
      </w:r>
    </w:p>
    <w:p>
      <w:r>
        <w:t>zumindest</w:t>
      </w:r>
    </w:p>
    <w:p>
      <w:r>
        <w:t>anteilig</w:t>
      </w:r>
    </w:p>
    <w:p>
      <w:r>
        <w:t>erhal tene</w:t>
      </w:r>
    </w:p>
    <w:p>
      <w:r>
        <w:t>Ressourcen</w:t>
      </w:r>
    </w:p>
    <w:p>
      <w:r>
        <w:t>in</w:t>
      </w:r>
    </w:p>
    <w:p>
      <w:r>
        <w:t>Form</w:t>
      </w:r>
    </w:p>
    <w:p>
      <w:r>
        <w:t>von</w:t>
      </w:r>
    </w:p>
    <w:p>
      <w:r>
        <w:t>familiärer</w:t>
      </w:r>
    </w:p>
    <w:p>
      <w:r>
        <w:t>und</w:t>
      </w:r>
    </w:p>
    <w:p>
      <w:r>
        <w:t>sozialer</w:t>
      </w:r>
    </w:p>
    <w:p>
      <w:r>
        <w:t>Einbindung,</w:t>
      </w:r>
    </w:p>
    <w:p>
      <w:r>
        <w:t>Alltags selbständigkeit</w:t>
      </w:r>
    </w:p>
    <w:p>
      <w:r>
        <w:t>und</w:t>
      </w:r>
    </w:p>
    <w:p>
      <w:r>
        <w:t>Fähigkeit</w:t>
      </w:r>
    </w:p>
    <w:p>
      <w:r>
        <w:t>zur</w:t>
      </w:r>
    </w:p>
    <w:p>
      <w:r>
        <w:t>Selbstversorgung</w:t>
      </w:r>
    </w:p>
    <w:p>
      <w:r>
        <w:t>zu</w:t>
      </w:r>
    </w:p>
    <w:p>
      <w:r>
        <w:t>erkennen,</w:t>
      </w:r>
    </w:p>
    <w:p>
      <w:r>
        <w:t>die</w:t>
      </w:r>
    </w:p>
    <w:p>
      <w:r>
        <w:t>ebenfalls</w:t>
      </w:r>
    </w:p>
    <w:p>
      <w:r>
        <w:t>gegen</w:t>
      </w:r>
    </w:p>
    <w:p>
      <w:r>
        <w:t>die</w:t>
      </w:r>
    </w:p>
    <w:p>
      <w:r>
        <w:t>Annahme</w:t>
      </w:r>
    </w:p>
    <w:p>
      <w:r>
        <w:t>einer</w:t>
      </w:r>
    </w:p>
    <w:p>
      <w:r>
        <w:t>höhergradigen</w:t>
      </w:r>
    </w:p>
    <w:p>
      <w:r>
        <w:t>funktionellen</w:t>
      </w:r>
    </w:p>
    <w:p>
      <w:r>
        <w:t>Beeinträchtigung</w:t>
      </w:r>
    </w:p>
    <w:p>
      <w:r>
        <w:t>sprä chen.</w:t>
      </w:r>
    </w:p>
    <w:p>
      <w:r>
        <w:t>Resultieren d</w:t>
      </w:r>
    </w:p>
    <w:p>
      <w:r>
        <w:t>sei</w:t>
      </w:r>
    </w:p>
    <w:p>
      <w:r>
        <w:t>eine</w:t>
      </w:r>
    </w:p>
    <w:p>
      <w:r>
        <w:t>erhebliche</w:t>
      </w:r>
    </w:p>
    <w:p>
      <w:r>
        <w:t>Beeinträchtigung</w:t>
      </w:r>
    </w:p>
    <w:p>
      <w:r>
        <w:t>der</w:t>
      </w:r>
    </w:p>
    <w:p>
      <w:r>
        <w:t>Arbeitsfähigkeit</w:t>
      </w:r>
    </w:p>
    <w:p>
      <w:r>
        <w:t>nicht</w:t>
      </w:r>
    </w:p>
    <w:p>
      <w:r>
        <w:t>zu</w:t>
      </w:r>
    </w:p>
    <w:p>
      <w:r>
        <w:t>bestätigen</w:t>
      </w:r>
    </w:p>
    <w:p>
      <w:r>
        <w:t>(Urk.</w:t>
      </w:r>
    </w:p>
    <w:p>
      <w:r>
        <w:t>10 /119/196).</w:t>
      </w:r>
    </w:p>
    <w:p>
      <w:r>
        <w:t>Im</w:t>
      </w:r>
    </w:p>
    <w:p>
      <w:r>
        <w:t>Rahmen</w:t>
      </w:r>
    </w:p>
    <w:p>
      <w:r>
        <w:t>seiner</w:t>
      </w:r>
    </w:p>
    <w:p>
      <w:r>
        <w:t>nachvollziehbaren</w:t>
      </w:r>
    </w:p>
    <w:p>
      <w:r>
        <w:t>diagnostischen</w:t>
      </w:r>
    </w:p>
    <w:p>
      <w:r>
        <w:t>Überlegungen</w:t>
      </w:r>
    </w:p>
    <w:p>
      <w:r>
        <w:t>würdigte</w:t>
      </w:r>
    </w:p>
    <w:p>
      <w:r>
        <w:t>der</w:t>
      </w:r>
    </w:p>
    <w:p>
      <w:r>
        <w:t>psychiatrische</w:t>
      </w:r>
    </w:p>
    <w:p>
      <w:r>
        <w:t>Gutachter</w:t>
      </w:r>
    </w:p>
    <w:p>
      <w:r>
        <w:t>schliesslich</w:t>
      </w:r>
    </w:p>
    <w:p>
      <w:r>
        <w:t>auch</w:t>
      </w:r>
    </w:p>
    <w:p>
      <w:r>
        <w:t>die</w:t>
      </w:r>
    </w:p>
    <w:p>
      <w:r>
        <w:t>psychiatrischen</w:t>
      </w:r>
    </w:p>
    <w:p>
      <w:r>
        <w:t>Vorakten</w:t>
      </w:r>
    </w:p>
    <w:p>
      <w:r>
        <w:t>und</w:t>
      </w:r>
    </w:p>
    <w:p>
      <w:r>
        <w:t>gelangte</w:t>
      </w:r>
    </w:p>
    <w:p>
      <w:r>
        <w:t>zum</w:t>
      </w:r>
    </w:p>
    <w:p>
      <w:r>
        <w:t>überzeugend</w:t>
      </w:r>
    </w:p>
    <w:p>
      <w:r>
        <w:t>begründeten</w:t>
      </w:r>
    </w:p>
    <w:p>
      <w:r>
        <w:t>Schluss,</w:t>
      </w:r>
    </w:p>
    <w:p>
      <w:r>
        <w:t>dass</w:t>
      </w:r>
    </w:p>
    <w:p>
      <w:r>
        <w:t>eine</w:t>
      </w:r>
    </w:p>
    <w:p>
      <w:r>
        <w:t>invalidisierende</w:t>
      </w:r>
    </w:p>
    <w:p>
      <w:r>
        <w:t>psychiatrische</w:t>
      </w:r>
    </w:p>
    <w:p>
      <w:r>
        <w:t>Störung</w:t>
      </w:r>
    </w:p>
    <w:p>
      <w:r>
        <w:t>nicht</w:t>
      </w:r>
    </w:p>
    <w:p>
      <w:r>
        <w:t>mit</w:t>
      </w:r>
    </w:p>
    <w:p>
      <w:r>
        <w:t>der</w:t>
      </w:r>
    </w:p>
    <w:p>
      <w:r>
        <w:t>gebotenen</w:t>
      </w:r>
    </w:p>
    <w:p>
      <w:r>
        <w:t>Wahrscheinlichkeit</w:t>
      </w:r>
    </w:p>
    <w:p>
      <w:r>
        <w:t>ausgewiesen</w:t>
      </w:r>
    </w:p>
    <w:p>
      <w:r>
        <w:t>sei .</w:t>
      </w:r>
    </w:p>
    <w:p>
      <w:r>
        <w:t>Zwar</w:t>
      </w:r>
    </w:p>
    <w:p>
      <w:r>
        <w:t>habe</w:t>
      </w:r>
    </w:p>
    <w:p>
      <w:r>
        <w:t>Dr.</w:t>
      </w:r>
    </w:p>
    <w:p>
      <w:r>
        <w:t>D.___</w:t>
      </w:r>
    </w:p>
    <w:p>
      <w:r>
        <w:t>im</w:t>
      </w:r>
    </w:p>
    <w:p>
      <w:r>
        <w:t>Dezember</w:t>
      </w:r>
    </w:p>
    <w:p>
      <w:r>
        <w:t>2021</w:t>
      </w:r>
    </w:p>
    <w:p>
      <w:r>
        <w:t>die</w:t>
      </w:r>
    </w:p>
    <w:p>
      <w:r>
        <w:t>Diagnose</w:t>
      </w:r>
    </w:p>
    <w:p>
      <w:r>
        <w:t>einer</w:t>
      </w:r>
    </w:p>
    <w:p>
      <w:r>
        <w:t>mittelgradigen,</w:t>
      </w:r>
    </w:p>
    <w:p>
      <w:r>
        <w:t>intermittierend</w:t>
      </w:r>
    </w:p>
    <w:p>
      <w:r>
        <w:t>auch</w:t>
      </w:r>
    </w:p>
    <w:p>
      <w:r>
        <w:t>schwergradigen,</w:t>
      </w:r>
    </w:p>
    <w:p>
      <w:r>
        <w:t>depressiven</w:t>
      </w:r>
    </w:p>
    <w:p>
      <w:r>
        <w:t>Episode,</w:t>
      </w:r>
    </w:p>
    <w:p>
      <w:r>
        <w:t>eine r</w:t>
      </w:r>
    </w:p>
    <w:p>
      <w:r>
        <w:t>chronische n</w:t>
      </w:r>
    </w:p>
    <w:p>
      <w:r>
        <w:t>Schmerzstörung</w:t>
      </w:r>
    </w:p>
    <w:p>
      <w:r>
        <w:t>und</w:t>
      </w:r>
    </w:p>
    <w:p>
      <w:r>
        <w:t>einer</w:t>
      </w:r>
    </w:p>
    <w:p>
      <w:r>
        <w:t>Anpassungsstörung</w:t>
      </w:r>
    </w:p>
    <w:p>
      <w:r>
        <w:t>genannt,</w:t>
      </w:r>
    </w:p>
    <w:p>
      <w:r>
        <w:t>was</w:t>
      </w:r>
    </w:p>
    <w:p>
      <w:r>
        <w:t>aber</w:t>
      </w:r>
    </w:p>
    <w:p>
      <w:r>
        <w:t>im</w:t>
      </w:r>
    </w:p>
    <w:p>
      <w:r>
        <w:t>Rahmen</w:t>
      </w:r>
    </w:p>
    <w:p>
      <w:r>
        <w:t>der</w:t>
      </w:r>
    </w:p>
    <w:p>
      <w:r>
        <w:t>hiesigen</w:t>
      </w:r>
    </w:p>
    <w:p>
      <w:r>
        <w:t>gutachterlichen</w:t>
      </w:r>
    </w:p>
    <w:p>
      <w:r>
        <w:t>Untersuchung</w:t>
      </w:r>
    </w:p>
    <w:p>
      <w:r>
        <w:t>nicht</w:t>
      </w:r>
    </w:p>
    <w:p>
      <w:r>
        <w:t>mehr</w:t>
      </w:r>
    </w:p>
    <w:p>
      <w:r>
        <w:t>bestätig t</w:t>
      </w:r>
    </w:p>
    <w:p>
      <w:r>
        <w:t>werden</w:t>
      </w:r>
    </w:p>
    <w:p>
      <w:r>
        <w:t>könne</w:t>
      </w:r>
    </w:p>
    <w:p>
      <w:r>
        <w:t>(Urk.</w:t>
      </w:r>
    </w:p>
    <w:p>
      <w:r>
        <w:t>10 /119/196).</w:t>
      </w:r>
    </w:p>
    <w:p>
      <w:r>
        <w:t>Ausserdem</w:t>
      </w:r>
    </w:p>
    <w:p>
      <w:r>
        <w:t>machte</w:t>
      </w:r>
    </w:p>
    <w:p>
      <w:r>
        <w:t>er</w:t>
      </w:r>
    </w:p>
    <w:p>
      <w:r>
        <w:t>insbesondere</w:t>
      </w:r>
    </w:p>
    <w:p>
      <w:r>
        <w:t>auch</w:t>
      </w:r>
    </w:p>
    <w:p>
      <w:r>
        <w:t>auf</w:t>
      </w:r>
    </w:p>
    <w:p>
      <w:r>
        <w:t>die</w:t>
      </w:r>
    </w:p>
    <w:p>
      <w:r>
        <w:t>Diskrepanz</w:t>
      </w:r>
    </w:p>
    <w:p>
      <w:r>
        <w:t>z ur</w:t>
      </w:r>
    </w:p>
    <w:p>
      <w:r>
        <w:t>geschilderten</w:t>
      </w:r>
    </w:p>
    <w:p>
      <w:r>
        <w:t>hohen</w:t>
      </w:r>
    </w:p>
    <w:p>
      <w:r>
        <w:t>Schmerzintensität</w:t>
      </w:r>
    </w:p>
    <w:p>
      <w:r>
        <w:t>und</w:t>
      </w:r>
    </w:p>
    <w:p>
      <w:r>
        <w:t>den</w:t>
      </w:r>
    </w:p>
    <w:p>
      <w:r>
        <w:t>im</w:t>
      </w:r>
    </w:p>
    <w:p>
      <w:r>
        <w:t>klinischen</w:t>
      </w:r>
    </w:p>
    <w:p>
      <w:r>
        <w:t>Eindruck</w:t>
      </w:r>
    </w:p>
    <w:p>
      <w:r>
        <w:t>nicht</w:t>
      </w:r>
    </w:p>
    <w:p>
      <w:r>
        <w:t>beobachteten</w:t>
      </w:r>
    </w:p>
    <w:p>
      <w:r>
        <w:t>Schmerzbeeinträchtigungen</w:t>
      </w:r>
    </w:p>
    <w:p>
      <w:r>
        <w:t>(kein</w:t>
      </w:r>
    </w:p>
    <w:p>
      <w:r>
        <w:t>Schonsitz,</w:t>
      </w:r>
    </w:p>
    <w:p>
      <w:r>
        <w:t>keine</w:t>
      </w:r>
    </w:p>
    <w:p>
      <w:r>
        <w:t>Schonhaltung,</w:t>
      </w:r>
    </w:p>
    <w:p>
      <w:r>
        <w:t>keine</w:t>
      </w:r>
    </w:p>
    <w:p>
      <w:r>
        <w:t>vegetativen</w:t>
      </w:r>
    </w:p>
    <w:p>
      <w:r>
        <w:t>oder</w:t>
      </w:r>
    </w:p>
    <w:p>
      <w:r>
        <w:t>affektiven</w:t>
      </w:r>
    </w:p>
    <w:p>
      <w:r>
        <w:t>Schmerzäusserungen)</w:t>
      </w:r>
    </w:p>
    <w:p>
      <w:r>
        <w:t>sowie</w:t>
      </w:r>
    </w:p>
    <w:p>
      <w:r>
        <w:t>auf</w:t>
      </w:r>
    </w:p>
    <w:p>
      <w:r>
        <w:t>d ie</w:t>
      </w:r>
    </w:p>
    <w:p>
      <w:r>
        <w:t>fehlende</w:t>
      </w:r>
    </w:p>
    <w:p>
      <w:r>
        <w:t>Nachweisbarkeit</w:t>
      </w:r>
    </w:p>
    <w:p>
      <w:r>
        <w:t>(Serumspiegel)</w:t>
      </w:r>
    </w:p>
    <w:p>
      <w:r>
        <w:t>der</w:t>
      </w:r>
    </w:p>
    <w:p>
      <w:r>
        <w:t>anamnestisch</w:t>
      </w:r>
    </w:p>
    <w:p>
      <w:r>
        <w:t>angegebenen</w:t>
      </w:r>
    </w:p>
    <w:p>
      <w:r>
        <w:t>Einnahme</w:t>
      </w:r>
    </w:p>
    <w:p>
      <w:r>
        <w:t>des</w:t>
      </w:r>
    </w:p>
    <w:p>
      <w:r>
        <w:t>Schmerzmittels</w:t>
      </w:r>
    </w:p>
    <w:p>
      <w:r>
        <w:t>Tramadol</w:t>
      </w:r>
    </w:p>
    <w:p>
      <w:r>
        <w:t>aufmerksam</w:t>
      </w:r>
    </w:p>
    <w:p>
      <w:r>
        <w:t>(Urk.</w:t>
      </w:r>
    </w:p>
    <w:p>
      <w:r>
        <w:t>10/119/ 195</w:t>
      </w:r>
    </w:p>
    <w:p>
      <w:r>
        <w:t>unten).</w:t>
      </w:r>
    </w:p>
    <w:p>
      <w:r>
        <w:t>Zudem</w:t>
      </w:r>
    </w:p>
    <w:p>
      <w:r>
        <w:t>ist</w:t>
      </w:r>
    </w:p>
    <w:p>
      <w:r>
        <w:t>zu</w:t>
      </w:r>
    </w:p>
    <w:p>
      <w:r>
        <w:t>beachten,</w:t>
      </w:r>
    </w:p>
    <w:p>
      <w:r>
        <w:t>dass</w:t>
      </w:r>
    </w:p>
    <w:p>
      <w:r>
        <w:t>der</w:t>
      </w:r>
    </w:p>
    <w:p>
      <w:r>
        <w:t>Beschwerdeführer</w:t>
      </w:r>
    </w:p>
    <w:p>
      <w:r>
        <w:t>gemä ss</w:t>
      </w:r>
    </w:p>
    <w:p>
      <w:r>
        <w:t>dem</w:t>
      </w:r>
    </w:p>
    <w:p>
      <w:r>
        <w:t>Bericht</w:t>
      </w:r>
    </w:p>
    <w:p>
      <w:r>
        <w:t>von</w:t>
      </w:r>
    </w:p>
    <w:p>
      <w:r>
        <w:t>Dr.</w:t>
      </w:r>
    </w:p>
    <w:p>
      <w:r>
        <w:t>D.___</w:t>
      </w:r>
    </w:p>
    <w:p>
      <w:r>
        <w:t>vom</w:t>
      </w:r>
    </w:p>
    <w:p>
      <w:r>
        <w:t>Dezember</w:t>
      </w:r>
    </w:p>
    <w:p>
      <w:r>
        <w:t>2021</w:t>
      </w:r>
    </w:p>
    <w:p>
      <w:r>
        <w:t>(Urk.</w:t>
      </w:r>
    </w:p>
    <w:p>
      <w:r>
        <w:t>10/87)</w:t>
      </w:r>
    </w:p>
    <w:p>
      <w:r>
        <w:t>zweimal</w:t>
      </w:r>
    </w:p>
    <w:p>
      <w:r>
        <w:t>monatlich</w:t>
      </w:r>
    </w:p>
    <w:p>
      <w:r>
        <w:t>in</w:t>
      </w:r>
    </w:p>
    <w:p>
      <w:r>
        <w:t>psychiatrischer</w:t>
      </w:r>
    </w:p>
    <w:p>
      <w:r>
        <w:t>Behandlung</w:t>
      </w:r>
    </w:p>
    <w:p>
      <w:r>
        <w:t>war</w:t>
      </w:r>
    </w:p>
    <w:p>
      <w:r>
        <w:t>und</w:t>
      </w:r>
    </w:p>
    <w:p>
      <w:r>
        <w:t>nun</w:t>
      </w:r>
    </w:p>
    <w:p>
      <w:r>
        <w:t>eigenen</w:t>
      </w:r>
    </w:p>
    <w:p>
      <w:r>
        <w:t>Angaben</w:t>
      </w:r>
    </w:p>
    <w:p>
      <w:r>
        <w:t>zufolge</w:t>
      </w:r>
    </w:p>
    <w:p>
      <w:r>
        <w:t>lediglich</w:t>
      </w:r>
    </w:p>
    <w:p>
      <w:r>
        <w:t>einmal</w:t>
      </w:r>
    </w:p>
    <w:p>
      <w:r>
        <w:t>monatlich</w:t>
      </w:r>
    </w:p>
    <w:p>
      <w:r>
        <w:t>ambulante</w:t>
      </w:r>
    </w:p>
    <w:p>
      <w:r>
        <w:t>psychiatrisch-psychotherapeutische</w:t>
      </w:r>
    </w:p>
    <w:p>
      <w:r>
        <w:t>Hilfe</w:t>
      </w:r>
    </w:p>
    <w:p>
      <w:r>
        <w:t>in</w:t>
      </w:r>
    </w:p>
    <w:p>
      <w:r>
        <w:t>Anspruch</w:t>
      </w:r>
    </w:p>
    <w:p>
      <w:r>
        <w:t>nimmt</w:t>
      </w:r>
    </w:p>
    <w:p>
      <w:r>
        <w:t>(Urk.</w:t>
      </w:r>
    </w:p>
    <w:p>
      <w:r>
        <w:t>10/119/189).</w:t>
      </w:r>
    </w:p>
    <w:p>
      <w:r>
        <w:t>Dies</w:t>
      </w:r>
    </w:p>
    <w:p>
      <w:r>
        <w:t>spricht</w:t>
      </w:r>
    </w:p>
    <w:p>
      <w:r>
        <w:t>für</w:t>
      </w:r>
    </w:p>
    <w:p>
      <w:r>
        <w:t>eine</w:t>
      </w:r>
    </w:p>
    <w:p>
      <w:r>
        <w:t>gesundheitliche</w:t>
      </w:r>
    </w:p>
    <w:p>
      <w:r>
        <w:t>Verbesserung</w:t>
      </w:r>
    </w:p>
    <w:p>
      <w:r>
        <w:t>und</w:t>
      </w:r>
    </w:p>
    <w:p>
      <w:r>
        <w:t>gegen</w:t>
      </w:r>
    </w:p>
    <w:p>
      <w:r>
        <w:t>einen</w:t>
      </w:r>
    </w:p>
    <w:p>
      <w:r>
        <w:t>hohen</w:t>
      </w:r>
    </w:p>
    <w:p>
      <w:r>
        <w:t>Leidensdruck.</w:t>
      </w:r>
    </w:p>
    <w:p>
      <w:r>
        <w:t>Gemä ss</w:t>
      </w:r>
    </w:p>
    <w:p>
      <w:r>
        <w:t>Dr.</w:t>
      </w:r>
    </w:p>
    <w:p>
      <w:r>
        <w:t>H.___</w:t>
      </w:r>
    </w:p>
    <w:p>
      <w:r>
        <w:t>wäre</w:t>
      </w:r>
    </w:p>
    <w:p>
      <w:r>
        <w:t>bei</w:t>
      </w:r>
    </w:p>
    <w:p>
      <w:r>
        <w:t>Bedarf</w:t>
      </w:r>
    </w:p>
    <w:p>
      <w:r>
        <w:t>eine</w:t>
      </w:r>
    </w:p>
    <w:p>
      <w:r>
        <w:t>Intensivierung</w:t>
      </w:r>
    </w:p>
    <w:p>
      <w:r>
        <w:t>der</w:t>
      </w:r>
    </w:p>
    <w:p>
      <w:r>
        <w:t>Therapie</w:t>
      </w:r>
    </w:p>
    <w:p>
      <w:r>
        <w:t>möglich</w:t>
      </w:r>
    </w:p>
    <w:p>
      <w:r>
        <w:t>(Urk.</w:t>
      </w:r>
    </w:p>
    <w:p>
      <w:r>
        <w:t>10/119/194).</w:t>
      </w:r>
    </w:p>
    <w:p>
      <w:r>
        <w:t>Ferner</w:t>
      </w:r>
    </w:p>
    <w:p>
      <w:r>
        <w:t>ist</w:t>
      </w:r>
    </w:p>
    <w:p>
      <w:r>
        <w:t>zu</w:t>
      </w:r>
    </w:p>
    <w:p>
      <w:r>
        <w:t>beachten ,</w:t>
      </w:r>
    </w:p>
    <w:p>
      <w:r>
        <w:t>dass</w:t>
      </w:r>
    </w:p>
    <w:p>
      <w:r>
        <w:t>die</w:t>
      </w:r>
    </w:p>
    <w:p>
      <w:r>
        <w:t>psychiatrische</w:t>
      </w:r>
    </w:p>
    <w:p>
      <w:r>
        <w:t>Exploration</w:t>
      </w:r>
    </w:p>
    <w:p>
      <w:r>
        <w:t>von</w:t>
      </w:r>
    </w:p>
    <w:p>
      <w:r>
        <w:t>der</w:t>
      </w:r>
    </w:p>
    <w:p>
      <w:r>
        <w:t>Natur</w:t>
      </w:r>
    </w:p>
    <w:p>
      <w:r>
        <w:t>der</w:t>
      </w:r>
    </w:p>
    <w:p>
      <w:r>
        <w:t>Sache</w:t>
      </w:r>
    </w:p>
    <w:p>
      <w:r>
        <w:t>her</w:t>
      </w:r>
    </w:p>
    <w:p>
      <w:r>
        <w:t>nicht</w:t>
      </w:r>
    </w:p>
    <w:p>
      <w:r>
        <w:t>ermessensfrei</w:t>
      </w:r>
    </w:p>
    <w:p>
      <w:r>
        <w:t>erfolgen</w:t>
      </w:r>
    </w:p>
    <w:p>
      <w:r>
        <w:t>kann.</w:t>
      </w:r>
    </w:p>
    <w:p>
      <w:r>
        <w:t>Sie</w:t>
      </w:r>
    </w:p>
    <w:p>
      <w:r>
        <w:t>eröffnet</w:t>
      </w:r>
    </w:p>
    <w:p>
      <w:r>
        <w:t>dem</w:t>
      </w:r>
    </w:p>
    <w:p>
      <w:r>
        <w:t>begutachtenden</w:t>
      </w:r>
    </w:p>
    <w:p>
      <w:r>
        <w:t>Psychiater</w:t>
      </w:r>
    </w:p>
    <w:p>
      <w:r>
        <w:t>daher</w:t>
      </w:r>
    </w:p>
    <w:p>
      <w:r>
        <w:t>praktisch</w:t>
      </w:r>
    </w:p>
    <w:p>
      <w:r>
        <w:t>immer</w:t>
      </w:r>
    </w:p>
    <w:p>
      <w:r>
        <w:t>einen</w:t>
      </w:r>
    </w:p>
    <w:p>
      <w:r>
        <w:t>gewissen</w:t>
      </w:r>
    </w:p>
    <w:p>
      <w:r>
        <w:t>Spielraum,</w:t>
      </w:r>
    </w:p>
    <w:p>
      <w:r>
        <w:t>innerhalb</w:t>
      </w:r>
    </w:p>
    <w:p>
      <w:r>
        <w:t>dessen</w:t>
      </w:r>
    </w:p>
    <w:p>
      <w:r>
        <w:t>verschiedene</w:t>
      </w:r>
    </w:p>
    <w:p>
      <w:r>
        <w:t>medizinisch-psychiatrische</w:t>
      </w:r>
    </w:p>
    <w:p>
      <w:r>
        <w:t>Interpretationen</w:t>
      </w:r>
    </w:p>
    <w:p>
      <w:r>
        <w:t>möglich,</w:t>
      </w:r>
    </w:p>
    <w:p>
      <w:r>
        <w:t>zulässig</w:t>
      </w:r>
    </w:p>
    <w:p>
      <w:r>
        <w:t>und</w:t>
      </w:r>
    </w:p>
    <w:p>
      <w:r>
        <w:t>zu</w:t>
      </w:r>
    </w:p>
    <w:p>
      <w:r>
        <w:t>respektieren</w:t>
      </w:r>
    </w:p>
    <w:p>
      <w:r>
        <w:t>sind,</w:t>
      </w:r>
    </w:p>
    <w:p>
      <w:r>
        <w:t>sofern</w:t>
      </w:r>
    </w:p>
    <w:p>
      <w:r>
        <w:t>der</w:t>
      </w:r>
    </w:p>
    <w:p>
      <w:r>
        <w:t>Experte</w:t>
      </w:r>
    </w:p>
    <w:p>
      <w:r>
        <w:t>–</w:t>
      </w:r>
    </w:p>
    <w:p>
      <w:r>
        <w:t>wie</w:t>
      </w:r>
    </w:p>
    <w:p>
      <w:r>
        <w:t>hier</w:t>
      </w:r>
    </w:p>
    <w:p>
      <w:r>
        <w:t>–</w:t>
      </w:r>
    </w:p>
    <w:p>
      <w:r>
        <w:t>lege</w:t>
      </w:r>
    </w:p>
    <w:p>
      <w:r>
        <w:t>artis</w:t>
      </w:r>
    </w:p>
    <w:p>
      <w:r>
        <w:t>vorgegangen</w:t>
      </w:r>
    </w:p>
    <w:p>
      <w:r>
        <w:t>ist</w:t>
      </w:r>
    </w:p>
    <w:p>
      <w:r>
        <w:t>(Urteile</w:t>
      </w:r>
    </w:p>
    <w:p>
      <w:r>
        <w:t>des</w:t>
      </w:r>
    </w:p>
    <w:p>
      <w:r>
        <w:t>Bundesgerichts</w:t>
      </w:r>
    </w:p>
    <w:p>
      <w:r>
        <w:t>8C_13/2023</w:t>
      </w:r>
    </w:p>
    <w:p>
      <w:r>
        <w:t>vom</w:t>
      </w:r>
    </w:p>
    <w:p>
      <w:r>
        <w:t>28.</w:t>
      </w:r>
    </w:p>
    <w:p>
      <w:r>
        <w:t>Juni</w:t>
      </w:r>
    </w:p>
    <w:p>
      <w:r>
        <w:t>2023</w:t>
      </w:r>
    </w:p>
    <w:p>
      <w:r>
        <w:t>E.</w:t>
      </w:r>
    </w:p>
    <w:p>
      <w:r>
        <w:t>4.3;</w:t>
      </w:r>
    </w:p>
    <w:p>
      <w:r>
        <w:t>8C_660/2022</w:t>
      </w:r>
    </w:p>
    <w:p>
      <w:r>
        <w:t>vom</w:t>
      </w:r>
    </w:p>
    <w:p>
      <w:r>
        <w:t>25.</w:t>
      </w:r>
    </w:p>
    <w:p>
      <w:r>
        <w:t>Mai</w:t>
      </w:r>
    </w:p>
    <w:p>
      <w:r>
        <w:t>2023</w:t>
      </w:r>
    </w:p>
    <w:p>
      <w:r>
        <w:t>E.</w:t>
      </w:r>
    </w:p>
    <w:p>
      <w:r>
        <w:t>4.2</w:t>
      </w:r>
    </w:p>
    <w:p>
      <w:r>
        <w:t>mit</w:t>
      </w:r>
    </w:p>
    <w:p>
      <w:r>
        <w:t>Hinweisen;</w:t>
      </w:r>
    </w:p>
    <w:p>
      <w:r>
        <w:t>vgl.</w:t>
      </w:r>
    </w:p>
    <w:p>
      <w:r>
        <w:t>auch</w:t>
      </w:r>
    </w:p>
    <w:p>
      <w:r>
        <w:t>BGE</w:t>
      </w:r>
    </w:p>
    <w:p>
      <w:r>
        <w:t>145</w:t>
      </w:r>
    </w:p>
    <w:p>
      <w:r>
        <w:t>V</w:t>
      </w:r>
    </w:p>
    <w:p>
      <w:r>
        <w:t>361</w:t>
      </w:r>
    </w:p>
    <w:p>
      <w:r>
        <w:t>E.</w:t>
      </w:r>
    </w:p>
    <w:p>
      <w:r>
        <w:t>4.1.2).</w:t>
      </w:r>
    </w:p>
    <w:p>
      <w:r>
        <w:t>Auf</w:t>
      </w:r>
    </w:p>
    <w:p>
      <w:r>
        <w:t>die</w:t>
      </w:r>
    </w:p>
    <w:p>
      <w:r>
        <w:t>Rügen</w:t>
      </w:r>
    </w:p>
    <w:p>
      <w:r>
        <w:t>des</w:t>
      </w:r>
    </w:p>
    <w:p>
      <w:r>
        <w:t>Beschwerdeführers</w:t>
      </w:r>
    </w:p>
    <w:p>
      <w:r>
        <w:t>betreffend</w:t>
      </w:r>
    </w:p>
    <w:p>
      <w:r>
        <w:t>Anamneseschilderung</w:t>
      </w:r>
    </w:p>
    <w:p>
      <w:r>
        <w:t>( Umzug</w:t>
      </w:r>
    </w:p>
    <w:p>
      <w:r>
        <w:t>innerhalb</w:t>
      </w:r>
    </w:p>
    <w:p>
      <w:r>
        <w:t>Italiens;</w:t>
      </w:r>
    </w:p>
    <w:p>
      <w:r>
        <w:t>Urk.</w:t>
      </w:r>
    </w:p>
    <w:p>
      <w:r>
        <w:t>1</w:t>
      </w:r>
    </w:p>
    <w:p>
      <w:r>
        <w:t>S.</w:t>
      </w:r>
    </w:p>
    <w:p>
      <w:r>
        <w:t>10</w:t>
      </w:r>
    </w:p>
    <w:p>
      <w:r>
        <w:t>f.),</w:t>
      </w:r>
    </w:p>
    <w:p>
      <w:r>
        <w:t>welche</w:t>
      </w:r>
    </w:p>
    <w:p>
      <w:r>
        <w:t>eine</w:t>
      </w:r>
    </w:p>
    <w:p>
      <w:r>
        <w:t>Würdigung</w:t>
      </w:r>
    </w:p>
    <w:p>
      <w:r>
        <w:t>des</w:t>
      </w:r>
    </w:p>
    <w:p>
      <w:r>
        <w:t>Sachverhaltes</w:t>
      </w:r>
    </w:p>
    <w:p>
      <w:r>
        <w:t>darstell t ,</w:t>
      </w:r>
    </w:p>
    <w:p>
      <w:r>
        <w:t>ist</w:t>
      </w:r>
    </w:p>
    <w:p>
      <w:r>
        <w:t>daher</w:t>
      </w:r>
    </w:p>
    <w:p>
      <w:r>
        <w:t>nicht</w:t>
      </w:r>
    </w:p>
    <w:p>
      <w:r>
        <w:t>weiter</w:t>
      </w:r>
    </w:p>
    <w:p>
      <w:r>
        <w:t>einzugehen.</w:t>
      </w:r>
    </w:p>
    <w:p>
      <w:r>
        <w:t>Schliesslich</w:t>
      </w:r>
    </w:p>
    <w:p>
      <w:r>
        <w:t>ist</w:t>
      </w:r>
    </w:p>
    <w:p>
      <w:r>
        <w:t>i n</w:t>
      </w:r>
    </w:p>
    <w:p>
      <w:r>
        <w:t>Bezug</w:t>
      </w:r>
    </w:p>
    <w:p>
      <w:r>
        <w:t>auf</w:t>
      </w:r>
    </w:p>
    <w:p>
      <w:r>
        <w:t>Berichte</w:t>
      </w:r>
    </w:p>
    <w:p>
      <w:r>
        <w:t>von</w:t>
      </w:r>
    </w:p>
    <w:p>
      <w:r>
        <w:t>Hausärztinnen</w:t>
      </w:r>
    </w:p>
    <w:p>
      <w:r>
        <w:t>und</w:t>
      </w:r>
    </w:p>
    <w:p>
      <w:r>
        <w:t>Hausärzten</w:t>
      </w:r>
    </w:p>
    <w:p>
      <w:r>
        <w:t>wie</w:t>
      </w:r>
    </w:p>
    <w:p>
      <w:r>
        <w:t>überhaupt</w:t>
      </w:r>
    </w:p>
    <w:p>
      <w:r>
        <w:t>von</w:t>
      </w:r>
    </w:p>
    <w:p>
      <w:r>
        <w:t>behandelnden</w:t>
      </w:r>
    </w:p>
    <w:p>
      <w:r>
        <w:t>Arztpersonen</w:t>
      </w:r>
    </w:p>
    <w:p>
      <w:r>
        <w:t>beziehungsweise</w:t>
      </w:r>
    </w:p>
    <w:p>
      <w:r>
        <w:t>Therapiekräften</w:t>
      </w:r>
    </w:p>
    <w:p>
      <w:r>
        <w:t>ist</w:t>
      </w:r>
    </w:p>
    <w:p>
      <w:r>
        <w:t>auf</w:t>
      </w:r>
    </w:p>
    <w:p>
      <w:r>
        <w:t>die</w:t>
      </w:r>
    </w:p>
    <w:p>
      <w:r>
        <w:t>Erfahrungstatsache</w:t>
      </w:r>
    </w:p>
    <w:p>
      <w:r>
        <w:t>hinzuweisen,</w:t>
      </w:r>
    </w:p>
    <w:p>
      <w:r>
        <w:t>dass</w:t>
      </w:r>
    </w:p>
    <w:p>
      <w:r>
        <w:t>diese</w:t>
      </w:r>
    </w:p>
    <w:p>
      <w:r>
        <w:t>mitunter</w:t>
      </w:r>
    </w:p>
    <w:p>
      <w:r>
        <w:t>im</w:t>
      </w:r>
    </w:p>
    <w:p>
      <w:r>
        <w:t>Hinblick</w:t>
      </w:r>
    </w:p>
    <w:p>
      <w:r>
        <w:t>auf</w:t>
      </w:r>
    </w:p>
    <w:p>
      <w:r>
        <w:t>ihre</w:t>
      </w:r>
    </w:p>
    <w:p>
      <w:r>
        <w:t>auftragsrechtliche</w:t>
      </w:r>
    </w:p>
    <w:p>
      <w:r>
        <w:t>Vertrauensstellung</w:t>
      </w:r>
    </w:p>
    <w:p>
      <w:r>
        <w:t>in</w:t>
      </w:r>
    </w:p>
    <w:p>
      <w:r>
        <w:t>Zweifelsfällen</w:t>
      </w:r>
    </w:p>
    <w:p>
      <w:r>
        <w:t>eher</w:t>
      </w:r>
    </w:p>
    <w:p>
      <w:r>
        <w:t>zu</w:t>
      </w:r>
    </w:p>
    <w:p>
      <w:r>
        <w:t>Gunsten</w:t>
      </w:r>
    </w:p>
    <w:p>
      <w:r>
        <w:t>ihrer</w:t>
      </w:r>
    </w:p>
    <w:p>
      <w:r>
        <w:t>Patientinnen</w:t>
      </w:r>
    </w:p>
    <w:p>
      <w:r>
        <w:t>und</w:t>
      </w:r>
    </w:p>
    <w:p>
      <w:r>
        <w:t>Patienten</w:t>
      </w:r>
    </w:p>
    <w:p>
      <w:r>
        <w:t>aussagen</w:t>
      </w:r>
    </w:p>
    <w:p>
      <w:r>
        <w:t>(BGE</w:t>
      </w:r>
    </w:p>
    <w:p>
      <w:r>
        <w:t>135</w:t>
      </w:r>
    </w:p>
    <w:p>
      <w:r>
        <w:t>V</w:t>
      </w:r>
    </w:p>
    <w:p>
      <w:r>
        <w:t>465</w:t>
      </w:r>
    </w:p>
    <w:p>
      <w:r>
        <w:t>E.</w:t>
      </w:r>
    </w:p>
    <w:p>
      <w:r>
        <w:t>4.5,</w:t>
      </w:r>
    </w:p>
    <w:p>
      <w:r>
        <w:t>125</w:t>
      </w:r>
    </w:p>
    <w:p>
      <w:r>
        <w:t>V</w:t>
      </w:r>
    </w:p>
    <w:p>
      <w:r>
        <w:t>351</w:t>
      </w:r>
    </w:p>
    <w:p>
      <w:r>
        <w:t>E.</w:t>
      </w:r>
    </w:p>
    <w:p>
      <w:r>
        <w:t>3b/cc).</w:t>
      </w:r>
    </w:p>
    <w:p>
      <w:r>
        <w:t>In</w:t>
      </w:r>
    </w:p>
    <w:p>
      <w:r>
        <w:t>diesem</w:t>
      </w:r>
    </w:p>
    <w:p>
      <w:r>
        <w:t>Sinne</w:t>
      </w:r>
    </w:p>
    <w:p>
      <w:r>
        <w:t>ist</w:t>
      </w:r>
    </w:p>
    <w:p>
      <w:r>
        <w:t>die</w:t>
      </w:r>
    </w:p>
    <w:p>
      <w:r>
        <w:t>Einschätzung</w:t>
      </w:r>
    </w:p>
    <w:p>
      <w:r>
        <w:t>der</w:t>
      </w:r>
    </w:p>
    <w:p>
      <w:r>
        <w:t>Arbeitsfähigkeit</w:t>
      </w:r>
    </w:p>
    <w:p>
      <w:r>
        <w:t>des</w:t>
      </w:r>
    </w:p>
    <w:p>
      <w:r>
        <w:t>Beschwerdeführers</w:t>
      </w:r>
    </w:p>
    <w:p>
      <w:r>
        <w:t>durch</w:t>
      </w:r>
    </w:p>
    <w:p>
      <w:r>
        <w:t>den</w:t>
      </w:r>
    </w:p>
    <w:p>
      <w:r>
        <w:t>behandelnden</w:t>
      </w:r>
    </w:p>
    <w:p>
      <w:r>
        <w:t>Psychiater</w:t>
      </w:r>
    </w:p>
    <w:p>
      <w:r>
        <w:t>Dr.</w:t>
      </w:r>
    </w:p>
    <w:p>
      <w:r>
        <w:t>D.___</w:t>
      </w:r>
    </w:p>
    <w:p>
      <w:r>
        <w:t>zu</w:t>
      </w:r>
    </w:p>
    <w:p>
      <w:r>
        <w:t>verstehen,</w:t>
      </w:r>
    </w:p>
    <w:p>
      <w:r>
        <w:t>welche</w:t>
      </w:r>
    </w:p>
    <w:p>
      <w:r>
        <w:t>vom</w:t>
      </w:r>
    </w:p>
    <w:p>
      <w:r>
        <w:t>Z.___ -Gutachter</w:t>
      </w:r>
    </w:p>
    <w:p>
      <w:r>
        <w:t>zumindest</w:t>
      </w:r>
    </w:p>
    <w:p>
      <w:r>
        <w:t>im</w:t>
      </w:r>
    </w:p>
    <w:p>
      <w:r>
        <w:t>Begutachtungszeitpunkt</w:t>
      </w:r>
    </w:p>
    <w:p>
      <w:r>
        <w:t>(27.</w:t>
      </w:r>
    </w:p>
    <w:p>
      <w:r>
        <w:t>Oktober</w:t>
      </w:r>
    </w:p>
    <w:p>
      <w:r>
        <w:t>2022,</w:t>
      </w:r>
    </w:p>
    <w:p>
      <w:r>
        <w:t>Urk.</w:t>
      </w:r>
    </w:p>
    <w:p>
      <w:r>
        <w:t>10/ 119/3)</w:t>
      </w:r>
    </w:p>
    <w:p>
      <w:r>
        <w:t>nicht</w:t>
      </w:r>
    </w:p>
    <w:p>
      <w:r>
        <w:t>mehr</w:t>
      </w:r>
    </w:p>
    <w:p>
      <w:r>
        <w:t>geteilt</w:t>
      </w:r>
    </w:p>
    <w:p>
      <w:r>
        <w:t>werden</w:t>
      </w:r>
    </w:p>
    <w:p>
      <w:r>
        <w:t>konnte.</w:t>
      </w:r>
    </w:p>
    <w:p>
      <w:r>
        <w:t>Es</w:t>
      </w:r>
    </w:p>
    <w:p>
      <w:r>
        <w:t>hat</w:t>
      </w:r>
    </w:p>
    <w:p>
      <w:r>
        <w:t>damit</w:t>
      </w:r>
    </w:p>
    <w:p>
      <w:r>
        <w:t>bei</w:t>
      </w:r>
    </w:p>
    <w:p>
      <w:r>
        <w:t>der</w:t>
      </w:r>
    </w:p>
    <w:p>
      <w:r>
        <w:t>Schlussfolgerung</w:t>
      </w:r>
    </w:p>
    <w:p>
      <w:r>
        <w:t>sein</w:t>
      </w:r>
    </w:p>
    <w:p>
      <w:r>
        <w:t>Bewenden,</w:t>
      </w:r>
    </w:p>
    <w:p>
      <w:r>
        <w:t>dass</w:t>
      </w:r>
    </w:p>
    <w:p>
      <w:r>
        <w:t>versicherungs medi zinisch</w:t>
      </w:r>
    </w:p>
    <w:p>
      <w:r>
        <w:t>keine</w:t>
      </w:r>
    </w:p>
    <w:p>
      <w:r>
        <w:t>psychiatrische</w:t>
      </w:r>
    </w:p>
    <w:p>
      <w:r>
        <w:t>Diagnose</w:t>
      </w:r>
    </w:p>
    <w:p>
      <w:r>
        <w:t>mit</w:t>
      </w:r>
    </w:p>
    <w:p>
      <w:r>
        <w:t>Auswirkung</w:t>
      </w:r>
    </w:p>
    <w:p>
      <w:r>
        <w:t>auf</w:t>
      </w:r>
    </w:p>
    <w:p>
      <w:r>
        <w:t>die</w:t>
      </w:r>
    </w:p>
    <w:p>
      <w:r>
        <w:t>Arbeitsfähigkeit</w:t>
      </w:r>
    </w:p>
    <w:p>
      <w:r>
        <w:t>erstellt</w:t>
      </w:r>
    </w:p>
    <w:p>
      <w:r>
        <w:t>ist. 4. 9</w:t>
      </w:r>
    </w:p>
    <w:p>
      <w:r>
        <w:t>S oweit</w:t>
      </w:r>
    </w:p>
    <w:p>
      <w:r>
        <w:t>der</w:t>
      </w:r>
    </w:p>
    <w:p>
      <w:r>
        <w:t>Beschwerdeführer</w:t>
      </w:r>
    </w:p>
    <w:p>
      <w:r>
        <w:t>die</w:t>
      </w:r>
    </w:p>
    <w:p>
      <w:r>
        <w:t>vo m</w:t>
      </w:r>
    </w:p>
    <w:p>
      <w:r>
        <w:t>Fachpsychologen</w:t>
      </w:r>
    </w:p>
    <w:p>
      <w:r>
        <w:t>I.___</w:t>
      </w:r>
    </w:p>
    <w:p>
      <w:r>
        <w:t>durch geführte</w:t>
      </w:r>
    </w:p>
    <w:p>
      <w:r>
        <w:t>neuropsychologische</w:t>
      </w:r>
    </w:p>
    <w:p>
      <w:r>
        <w:t>Zusatzuntersuchung</w:t>
      </w:r>
    </w:p>
    <w:p>
      <w:r>
        <w:t>(Urk.</w:t>
      </w:r>
    </w:p>
    <w:p>
      <w:r>
        <w:t>10/119/ 206 -249)</w:t>
      </w:r>
    </w:p>
    <w:p>
      <w:r>
        <w:t>kriti siert,</w:t>
      </w:r>
    </w:p>
    <w:p>
      <w:r>
        <w:t>bleibt</w:t>
      </w:r>
    </w:p>
    <w:p>
      <w:r>
        <w:t>unklar,</w:t>
      </w:r>
    </w:p>
    <w:p>
      <w:r>
        <w:t>was</w:t>
      </w:r>
    </w:p>
    <w:p>
      <w:r>
        <w:t>er</w:t>
      </w:r>
    </w:p>
    <w:p>
      <w:r>
        <w:t>daraus</w:t>
      </w:r>
    </w:p>
    <w:p>
      <w:r>
        <w:t>für</w:t>
      </w:r>
    </w:p>
    <w:p>
      <w:r>
        <w:t>sich</w:t>
      </w:r>
    </w:p>
    <w:p>
      <w:r>
        <w:t>ableiten</w:t>
      </w:r>
    </w:p>
    <w:p>
      <w:r>
        <w:t>will.</w:t>
      </w:r>
    </w:p>
    <w:p>
      <w:r>
        <w:t>Die</w:t>
      </w:r>
    </w:p>
    <w:p>
      <w:r>
        <w:t>Ergebnisse</w:t>
      </w:r>
    </w:p>
    <w:p>
      <w:r>
        <w:t>dieser</w:t>
      </w:r>
    </w:p>
    <w:p>
      <w:r>
        <w:t>Untersuchung</w:t>
      </w:r>
    </w:p>
    <w:p>
      <w:r>
        <w:t>sind</w:t>
      </w:r>
    </w:p>
    <w:p>
      <w:r>
        <w:t>nicht</w:t>
      </w:r>
    </w:p>
    <w:p>
      <w:r>
        <w:t>entscheidend.</w:t>
      </w:r>
    </w:p>
    <w:p>
      <w:r>
        <w:t>Ausschlaggebend</w:t>
      </w:r>
    </w:p>
    <w:p>
      <w:r>
        <w:t>sind</w:t>
      </w:r>
    </w:p>
    <w:p>
      <w:r>
        <w:t>vielmehr</w:t>
      </w:r>
    </w:p>
    <w:p>
      <w:r>
        <w:t>die</w:t>
      </w:r>
    </w:p>
    <w:p>
      <w:r>
        <w:t>klinische</w:t>
      </w:r>
    </w:p>
    <w:p>
      <w:r>
        <w:t>Untersuchung</w:t>
      </w:r>
    </w:p>
    <w:p>
      <w:r>
        <w:t>mit</w:t>
      </w:r>
    </w:p>
    <w:p>
      <w:r>
        <w:t>Anamneseerhebung,</w:t>
      </w:r>
    </w:p>
    <w:p>
      <w:r>
        <w:t>Symptomerfassung</w:t>
      </w:r>
    </w:p>
    <w:p>
      <w:r>
        <w:t>und</w:t>
      </w:r>
    </w:p>
    <w:p>
      <w:r>
        <w:t>Verhal tensbeobachtung</w:t>
      </w:r>
    </w:p>
    <w:p>
      <w:r>
        <w:t>(vgl.</w:t>
      </w:r>
    </w:p>
    <w:p>
      <w:r>
        <w:t>Urteil</w:t>
      </w:r>
    </w:p>
    <w:p>
      <w:r>
        <w:t>des</w:t>
      </w:r>
    </w:p>
    <w:p>
      <w:r>
        <w:t>Bundesgerichts</w:t>
      </w:r>
    </w:p>
    <w:p>
      <w:r>
        <w:t>9C_276/2016</w:t>
      </w:r>
    </w:p>
    <w:p>
      <w:r>
        <w:t>vom</w:t>
      </w:r>
    </w:p>
    <w:p>
      <w:r>
        <w:rPr>
          <w:b/>
        </w:rPr>
        <w:t>E. 19</w:t>
      </w:r>
    </w:p>
    <w:p>
      <w:r>
        <w:t>August</w:t>
      </w:r>
    </w:p>
    <w:p>
      <w:r>
        <w:t>2016</w:t>
      </w:r>
    </w:p>
    <w:p>
      <w:r>
        <w:t>E.</w:t>
      </w:r>
    </w:p>
    <w:p>
      <w:r>
        <w:t>3.2</w:t>
      </w:r>
    </w:p>
    <w:p>
      <w:r>
        <w:t>mit</w:t>
      </w:r>
    </w:p>
    <w:p>
      <w:r>
        <w:t>Hinweisen).</w:t>
      </w:r>
    </w:p>
    <w:p>
      <w:r>
        <w:t>Anzumerken</w:t>
      </w:r>
    </w:p>
    <w:p>
      <w:r>
        <w:t>bleibt,</w:t>
      </w:r>
    </w:p>
    <w:p>
      <w:r>
        <w:t>dass</w:t>
      </w:r>
    </w:p>
    <w:p>
      <w:r>
        <w:t>der</w:t>
      </w:r>
    </w:p>
    <w:p>
      <w:r>
        <w:t>klinische</w:t>
      </w:r>
    </w:p>
    <w:p>
      <w:r>
        <w:t>Befund</w:t>
      </w:r>
    </w:p>
    <w:p>
      <w:r>
        <w:t>keine</w:t>
      </w:r>
    </w:p>
    <w:p>
      <w:r>
        <w:t>Hinweise</w:t>
      </w:r>
    </w:p>
    <w:p>
      <w:r>
        <w:t>auf</w:t>
      </w:r>
    </w:p>
    <w:p>
      <w:r>
        <w:t>eine</w:t>
      </w:r>
    </w:p>
    <w:p>
      <w:r>
        <w:t>namhafte</w:t>
      </w:r>
    </w:p>
    <w:p>
      <w:r>
        <w:t>kognitive</w:t>
      </w:r>
    </w:p>
    <w:p>
      <w:r>
        <w:t>Funktionsstörung</w:t>
      </w:r>
    </w:p>
    <w:p>
      <w:r>
        <w:t>ergab</w:t>
      </w:r>
    </w:p>
    <w:p>
      <w:r>
        <w:t>und</w:t>
      </w:r>
    </w:p>
    <w:p>
      <w:r>
        <w:t>dass</w:t>
      </w:r>
    </w:p>
    <w:p>
      <w:r>
        <w:t>die</w:t>
      </w:r>
    </w:p>
    <w:p>
      <w:r>
        <w:t>testpsychologische</w:t>
      </w:r>
    </w:p>
    <w:p>
      <w:r>
        <w:t>Erhebung</w:t>
      </w:r>
    </w:p>
    <w:p>
      <w:r>
        <w:t>formal</w:t>
      </w:r>
    </w:p>
    <w:p>
      <w:r>
        <w:t>unterdurchschnittliche</w:t>
      </w:r>
    </w:p>
    <w:p>
      <w:r>
        <w:t>Leistungen</w:t>
      </w:r>
    </w:p>
    <w:p>
      <w:r>
        <w:t>im</w:t>
      </w:r>
    </w:p>
    <w:p>
      <w:r>
        <w:t>Bereich</w:t>
      </w:r>
    </w:p>
    <w:p>
      <w:r>
        <w:t>des</w:t>
      </w:r>
    </w:p>
    <w:p>
      <w:r>
        <w:t>visuellen</w:t>
      </w:r>
    </w:p>
    <w:p>
      <w:r>
        <w:t>Gedächtnisses,</w:t>
      </w:r>
    </w:p>
    <w:p>
      <w:r>
        <w:t>der</w:t>
      </w:r>
    </w:p>
    <w:p>
      <w:r>
        <w:t>intrinsischen</w:t>
      </w:r>
    </w:p>
    <w:p>
      <w:r>
        <w:t>sowie</w:t>
      </w:r>
    </w:p>
    <w:p>
      <w:r>
        <w:t>phasischen</w:t>
      </w:r>
    </w:p>
    <w:p>
      <w:r>
        <w:t>Alertness,</w:t>
      </w:r>
    </w:p>
    <w:p>
      <w:r>
        <w:t>der</w:t>
      </w:r>
    </w:p>
    <w:p>
      <w:r>
        <w:t>Verarbeitungsgeschwindigkeit,</w:t>
      </w:r>
    </w:p>
    <w:p>
      <w:r>
        <w:t>der</w:t>
      </w:r>
    </w:p>
    <w:p>
      <w:r>
        <w:t>fluiden</w:t>
      </w:r>
    </w:p>
    <w:p>
      <w:r>
        <w:t>Intelligenz</w:t>
      </w:r>
    </w:p>
    <w:p>
      <w:r>
        <w:t>sowie</w:t>
      </w:r>
    </w:p>
    <w:p>
      <w:r>
        <w:t>der</w:t>
      </w:r>
    </w:p>
    <w:p>
      <w:r>
        <w:t>kognitiven</w:t>
      </w:r>
    </w:p>
    <w:p>
      <w:r>
        <w:t>Flexibilität</w:t>
      </w:r>
    </w:p>
    <w:p>
      <w:r>
        <w:t>ergab .</w:t>
      </w:r>
    </w:p>
    <w:p>
      <w:r>
        <w:t>Ferner</w:t>
      </w:r>
    </w:p>
    <w:p>
      <w:r>
        <w:t>habe</w:t>
      </w:r>
    </w:p>
    <w:p>
      <w:r>
        <w:t>–</w:t>
      </w:r>
    </w:p>
    <w:p>
      <w:r>
        <w:t>so</w:t>
      </w:r>
    </w:p>
    <w:p>
      <w:r>
        <w:t>der</w:t>
      </w:r>
    </w:p>
    <w:p>
      <w:r>
        <w:t>Gutachter</w:t>
      </w:r>
    </w:p>
    <w:p>
      <w:r>
        <w:t>-</w:t>
      </w:r>
    </w:p>
    <w:p>
      <w:r>
        <w:t>die</w:t>
      </w:r>
    </w:p>
    <w:p>
      <w:r>
        <w:t>aktenkundige</w:t>
      </w:r>
    </w:p>
    <w:p>
      <w:r>
        <w:t>MRI-Untersuchung</w:t>
      </w:r>
    </w:p>
    <w:p>
      <w:r>
        <w:t>kein</w:t>
      </w:r>
    </w:p>
    <w:p>
      <w:r>
        <w:t>ausreichendes</w:t>
      </w:r>
    </w:p>
    <w:p>
      <w:r>
        <w:t>morphologisches</w:t>
      </w:r>
    </w:p>
    <w:p>
      <w:r>
        <w:t>Korrelat</w:t>
      </w:r>
    </w:p>
    <w:p>
      <w:r>
        <w:t>geboten</w:t>
      </w:r>
    </w:p>
    <w:p>
      <w:r>
        <w:t>(Urk.</w:t>
      </w:r>
    </w:p>
    <w:p>
      <w:r>
        <w:t>10/119/243) .</w:t>
      </w:r>
    </w:p>
    <w:p>
      <w:r>
        <w:t>Die</w:t>
      </w:r>
    </w:p>
    <w:p>
      <w:r>
        <w:t>Symptomvalidierung</w:t>
      </w:r>
    </w:p>
    <w:p>
      <w:r>
        <w:t>ergab</w:t>
      </w:r>
    </w:p>
    <w:p>
      <w:r>
        <w:t>gemäss</w:t>
      </w:r>
    </w:p>
    <w:p>
      <w:r>
        <w:t>Gutachter</w:t>
      </w:r>
    </w:p>
    <w:p>
      <w:r>
        <w:t>in</w:t>
      </w:r>
    </w:p>
    <w:p>
      <w:r>
        <w:t>Zusammenschau</w:t>
      </w:r>
    </w:p>
    <w:p>
      <w:r>
        <w:t>jedoch</w:t>
      </w:r>
    </w:p>
    <w:p>
      <w:r>
        <w:t>überwiegend</w:t>
      </w:r>
    </w:p>
    <w:p>
      <w:r>
        <w:t>wahrscheinlich</w:t>
      </w:r>
    </w:p>
    <w:p>
      <w:r>
        <w:t>einen</w:t>
      </w:r>
    </w:p>
    <w:p>
      <w:r>
        <w:t>deutlichen</w:t>
      </w:r>
    </w:p>
    <w:p>
      <w:r>
        <w:t>Hinweis</w:t>
      </w:r>
    </w:p>
    <w:p>
      <w:r>
        <w:t>auf</w:t>
      </w:r>
    </w:p>
    <w:p>
      <w:r>
        <w:t>ein</w:t>
      </w:r>
    </w:p>
    <w:p>
      <w:r>
        <w:t>nicht-authentisches</w:t>
      </w:r>
    </w:p>
    <w:p>
      <w:r>
        <w:t>Antwortverhalten</w:t>
      </w:r>
    </w:p>
    <w:p>
      <w:r>
        <w:t>(Urk.</w:t>
      </w:r>
    </w:p>
    <w:p>
      <w:r>
        <w:t>10/119/206/242). 4. 10</w:t>
      </w:r>
    </w:p>
    <w:p>
      <w:r>
        <w:t>Zusammenfassend</w:t>
      </w:r>
    </w:p>
    <w:p>
      <w:r>
        <w:t>ist</w:t>
      </w:r>
    </w:p>
    <w:p>
      <w:r>
        <w:t>das</w:t>
      </w:r>
    </w:p>
    <w:p>
      <w:r>
        <w:t>Z.___ -Gutachten</w:t>
      </w:r>
    </w:p>
    <w:p>
      <w:r>
        <w:t>für</w:t>
      </w:r>
    </w:p>
    <w:p>
      <w:r>
        <w:t>die</w:t>
      </w:r>
    </w:p>
    <w:p>
      <w:r>
        <w:t>vorliegenden</w:t>
      </w:r>
    </w:p>
    <w:p>
      <w:r>
        <w:t>Belange</w:t>
      </w:r>
    </w:p>
    <w:p>
      <w:r>
        <w:t>mangels</w:t>
      </w:r>
    </w:p>
    <w:p>
      <w:r>
        <w:t>konkreter</w:t>
      </w:r>
    </w:p>
    <w:p>
      <w:r>
        <w:t>Indizien,</w:t>
      </w:r>
    </w:p>
    <w:p>
      <w:r>
        <w:t>welche</w:t>
      </w:r>
    </w:p>
    <w:p>
      <w:r>
        <w:t>gegen</w:t>
      </w:r>
    </w:p>
    <w:p>
      <w:r>
        <w:t>dessen</w:t>
      </w:r>
    </w:p>
    <w:p>
      <w:r>
        <w:t>Zuverlässigkeit</w:t>
      </w:r>
    </w:p>
    <w:p>
      <w:r>
        <w:t>sprächen,</w:t>
      </w:r>
    </w:p>
    <w:p>
      <w:r>
        <w:t>beweistauglich,</w:t>
      </w:r>
    </w:p>
    <w:p>
      <w:r>
        <w:t>was</w:t>
      </w:r>
    </w:p>
    <w:p>
      <w:r>
        <w:t>auch</w:t>
      </w:r>
    </w:p>
    <w:p>
      <w:r>
        <w:t>aus</w:t>
      </w:r>
    </w:p>
    <w:p>
      <w:r>
        <w:t>der</w:t>
      </w:r>
    </w:p>
    <w:p>
      <w:r>
        <w:t>Beurteilung</w:t>
      </w:r>
    </w:p>
    <w:p>
      <w:r>
        <w:t>der</w:t>
      </w:r>
    </w:p>
    <w:p>
      <w:r>
        <w:t>RAD-Ärztin</w:t>
      </w:r>
    </w:p>
    <w:p>
      <w:r>
        <w:t>Dr.</w:t>
      </w:r>
    </w:p>
    <w:p>
      <w:r>
        <w:t>med.</w:t>
      </w:r>
    </w:p>
    <w:p>
      <w:r>
        <w:t>J.___ ,</w:t>
      </w:r>
    </w:p>
    <w:p>
      <w:r>
        <w:t>Fachärztin</w:t>
      </w:r>
    </w:p>
    <w:p>
      <w:r>
        <w:t>für</w:t>
      </w:r>
    </w:p>
    <w:p>
      <w:r>
        <w:t>Innere</w:t>
      </w:r>
    </w:p>
    <w:p>
      <w:r>
        <w:t>Medizin</w:t>
      </w:r>
    </w:p>
    <w:p>
      <w:r>
        <w:t>und</w:t>
      </w:r>
    </w:p>
    <w:p>
      <w:r>
        <w:t>Infektiologie,</w:t>
      </w:r>
    </w:p>
    <w:p>
      <w:r>
        <w:t>vom</w:t>
      </w:r>
    </w:p>
    <w:p>
      <w:r>
        <w:rPr>
          <w:b/>
        </w:rPr>
        <w:t>E. 24</w:t>
      </w:r>
    </w:p>
    <w:p>
      <w:r>
        <w:t>März</w:t>
      </w:r>
    </w:p>
    <w:p>
      <w:r>
        <w:t>2023</w:t>
      </w:r>
    </w:p>
    <w:p>
      <w:r>
        <w:t>hervorgeht</w:t>
      </w:r>
    </w:p>
    <w:p>
      <w:r>
        <w:t>(Urk.</w:t>
      </w:r>
    </w:p>
    <w:p>
      <w:r>
        <w:t>10 /121/5-7).</w:t>
      </w:r>
    </w:p>
    <w:p>
      <w:r>
        <w:t>Demnach</w:t>
      </w:r>
    </w:p>
    <w:p>
      <w:r>
        <w:t>ist</w:t>
      </w:r>
    </w:p>
    <w:p>
      <w:r>
        <w:t>von</w:t>
      </w:r>
    </w:p>
    <w:p>
      <w:r>
        <w:t>einem</w:t>
      </w:r>
    </w:p>
    <w:p>
      <w:r>
        <w:t>stabilen</w:t>
      </w:r>
    </w:p>
    <w:p>
      <w:r>
        <w:t>Gesundheits zu stand</w:t>
      </w:r>
    </w:p>
    <w:p>
      <w:r>
        <w:t>ausgehen.</w:t>
      </w:r>
    </w:p>
    <w:p>
      <w:r>
        <w:t>Unverändert</w:t>
      </w:r>
    </w:p>
    <w:p>
      <w:r>
        <w:t>besteht</w:t>
      </w:r>
    </w:p>
    <w:p>
      <w:r>
        <w:t>beim</w:t>
      </w:r>
    </w:p>
    <w:p>
      <w:r>
        <w:t>Beschwerdeführer</w:t>
      </w:r>
    </w:p>
    <w:p>
      <w:r>
        <w:t>seit</w:t>
      </w:r>
    </w:p>
    <w:p>
      <w:r>
        <w:t>11.</w:t>
      </w:r>
    </w:p>
    <w:p>
      <w:r>
        <w:t>November</w:t>
      </w:r>
    </w:p>
    <w:p>
      <w:r>
        <w:t>2017</w:t>
      </w:r>
    </w:p>
    <w:p>
      <w:r>
        <w:t>eine</w:t>
      </w:r>
    </w:p>
    <w:p>
      <w:r>
        <w:t>andauernde</w:t>
      </w:r>
    </w:p>
    <w:p>
      <w:r>
        <w:t>vollständige</w:t>
      </w:r>
    </w:p>
    <w:p>
      <w:r>
        <w:t>Arbeitsunfähigkeit</w:t>
      </w:r>
    </w:p>
    <w:p>
      <w:r>
        <w:t>in</w:t>
      </w:r>
    </w:p>
    <w:p>
      <w:r>
        <w:t>der</w:t>
      </w:r>
    </w:p>
    <w:p>
      <w:r>
        <w:t>bisherigen</w:t>
      </w:r>
    </w:p>
    <w:p>
      <w:r>
        <w:t>Tätigkeit</w:t>
      </w:r>
    </w:p>
    <w:p>
      <w:r>
        <w:t>als</w:t>
      </w:r>
    </w:p>
    <w:p>
      <w:r>
        <w:t>Eisenleger</w:t>
      </w:r>
    </w:p>
    <w:p>
      <w:r>
        <w:t>und</w:t>
      </w:r>
    </w:p>
    <w:p>
      <w:r>
        <w:t>eine</w:t>
      </w:r>
    </w:p>
    <w:p>
      <w:r>
        <w:t>vollständige</w:t>
      </w:r>
    </w:p>
    <w:p>
      <w:r>
        <w:t>Arbeitsfähigkeit</w:t>
      </w:r>
    </w:p>
    <w:p>
      <w:r>
        <w:t>für</w:t>
      </w:r>
    </w:p>
    <w:p>
      <w:r>
        <w:t>leichte,</w:t>
      </w:r>
    </w:p>
    <w:p>
      <w:r>
        <w:t>wechsel belastende</w:t>
      </w:r>
    </w:p>
    <w:p>
      <w:r>
        <w:t>Tätigkeiten</w:t>
      </w:r>
    </w:p>
    <w:p>
      <w:r>
        <w:t>oder</w:t>
      </w:r>
    </w:p>
    <w:p>
      <w:r>
        <w:t>Tätigkeiten,</w:t>
      </w:r>
    </w:p>
    <w:p>
      <w:r>
        <w:t>welche</w:t>
      </w:r>
    </w:p>
    <w:p>
      <w:r>
        <w:t>in</w:t>
      </w:r>
    </w:p>
    <w:p>
      <w:r>
        <w:t>überwiegend</w:t>
      </w:r>
    </w:p>
    <w:p>
      <w:r>
        <w:t>sitzend er</w:t>
      </w:r>
    </w:p>
    <w:p>
      <w:r>
        <w:t>Position</w:t>
      </w:r>
    </w:p>
    <w:p>
      <w:r>
        <w:t>verrichtet</w:t>
      </w:r>
    </w:p>
    <w:p>
      <w:r>
        <w:t>werden</w:t>
      </w:r>
    </w:p>
    <w:p>
      <w:r>
        <w:t>können. 5. 5.1</w:t>
      </w:r>
    </w:p>
    <w:p>
      <w:r>
        <w:t>Auch</w:t>
      </w:r>
    </w:p>
    <w:p>
      <w:r>
        <w:t>die</w:t>
      </w:r>
    </w:p>
    <w:p>
      <w:r>
        <w:t>nach</w:t>
      </w:r>
    </w:p>
    <w:p>
      <w:r>
        <w:t>der</w:t>
      </w:r>
    </w:p>
    <w:p>
      <w:r>
        <w:t>Z.___ -Begutachtung</w:t>
      </w:r>
    </w:p>
    <w:p>
      <w:r>
        <w:t>eing egangenen</w:t>
      </w:r>
    </w:p>
    <w:p>
      <w:r>
        <w:t>medizinischen</w:t>
      </w:r>
    </w:p>
    <w:p>
      <w:r>
        <w:t>Akten</w:t>
      </w:r>
    </w:p>
    <w:p>
      <w:r>
        <w:t>lassen</w:t>
      </w:r>
    </w:p>
    <w:p>
      <w:r>
        <w:t>bis</w:t>
      </w:r>
    </w:p>
    <w:p>
      <w:r>
        <w:t>zum</w:t>
      </w:r>
    </w:p>
    <w:p>
      <w:r>
        <w:t>Verfügungserlass ,</w:t>
      </w:r>
    </w:p>
    <w:p>
      <w:r>
        <w:t>welcher</w:t>
      </w:r>
    </w:p>
    <w:p>
      <w:r>
        <w:t>rechtsprechungsgemäss</w:t>
      </w:r>
    </w:p>
    <w:p>
      <w:r>
        <w:t>d ie</w:t>
      </w:r>
    </w:p>
    <w:p>
      <w:r>
        <w:t>zeitliche</w:t>
      </w:r>
    </w:p>
    <w:p>
      <w:r>
        <w:t>Grenze</w:t>
      </w:r>
    </w:p>
    <w:p>
      <w:r>
        <w:t>der</w:t>
      </w:r>
    </w:p>
    <w:p>
      <w:r>
        <w:t>richterlichen</w:t>
      </w:r>
    </w:p>
    <w:p>
      <w:r>
        <w:t>Überprüfungsbefugnis</w:t>
      </w:r>
    </w:p>
    <w:p>
      <w:r>
        <w:t>darstellt</w:t>
      </w:r>
    </w:p>
    <w:p>
      <w:r>
        <w:t>(BGE</w:t>
      </w:r>
    </w:p>
    <w:p>
      <w:r>
        <w:t>129</w:t>
      </w:r>
    </w:p>
    <w:p>
      <w:r>
        <w:t>V</w:t>
      </w:r>
    </w:p>
    <w:p>
      <w:r>
        <w:t>4</w:t>
      </w:r>
    </w:p>
    <w:p>
      <w:r>
        <w:t>E.</w:t>
      </w:r>
    </w:p>
    <w:p>
      <w:r>
        <w:rPr>
          <w:b/>
        </w:rPr>
        <w:t>E. 29</w:t>
      </w:r>
    </w:p>
    <w:p>
      <w:r>
        <w:t>Januar</w:t>
      </w:r>
    </w:p>
    <w:p>
      <w:r>
        <w:t>2024</w:t>
      </w:r>
    </w:p>
    <w:p>
      <w:r>
        <w:t>terminiert</w:t>
      </w:r>
    </w:p>
    <w:p>
      <w:r>
        <w:t>worden</w:t>
      </w:r>
    </w:p>
    <w:p>
      <w:r>
        <w:t>(S.</w:t>
      </w:r>
    </w:p>
    <w:p>
      <w:r>
        <w:t>2). 5.4</w:t>
      </w:r>
    </w:p>
    <w:p>
      <w:r>
        <w:t>RAD-Ärztin</w:t>
      </w:r>
    </w:p>
    <w:p>
      <w:r>
        <w:t>Dr.</w:t>
      </w:r>
    </w:p>
    <w:p>
      <w:r>
        <w:t>J.___</w:t>
      </w:r>
    </w:p>
    <w:p>
      <w:r>
        <w:t>gelangte</w:t>
      </w:r>
    </w:p>
    <w:p>
      <w:r>
        <w:t>in</w:t>
      </w:r>
    </w:p>
    <w:p>
      <w:r>
        <w:t>ihrer</w:t>
      </w:r>
    </w:p>
    <w:p>
      <w:r>
        <w:t>Beurteilung</w:t>
      </w:r>
    </w:p>
    <w:p>
      <w:r>
        <w:t>vom</w:t>
      </w:r>
    </w:p>
    <w:p>
      <w:r>
        <w:t>23.</w:t>
      </w:r>
    </w:p>
    <w:p>
      <w:r>
        <w:t>November</w:t>
      </w:r>
    </w:p>
    <w:p>
      <w:r>
        <w:t>2023</w:t>
      </w:r>
    </w:p>
    <w:p>
      <w:r>
        <w:t>(Urk.</w:t>
      </w:r>
    </w:p>
    <w:p>
      <w:r>
        <w:t>10/136/2)</w:t>
      </w:r>
    </w:p>
    <w:p>
      <w:r>
        <w:t>zum</w:t>
      </w:r>
    </w:p>
    <w:p>
      <w:r>
        <w:t>Ergebnis,</w:t>
      </w:r>
    </w:p>
    <w:p>
      <w:r>
        <w:t>dass</w:t>
      </w:r>
    </w:p>
    <w:p>
      <w:r>
        <w:t>aus</w:t>
      </w:r>
    </w:p>
    <w:p>
      <w:r>
        <w:t>den</w:t>
      </w:r>
    </w:p>
    <w:p>
      <w:r>
        <w:t>neu</w:t>
      </w:r>
    </w:p>
    <w:p>
      <w:r>
        <w:t>eingegangenen</w:t>
      </w:r>
    </w:p>
    <w:p>
      <w:r>
        <w:t>Berichte n</w:t>
      </w:r>
    </w:p>
    <w:p>
      <w:r>
        <w:t>ebenfalls</w:t>
      </w:r>
    </w:p>
    <w:p>
      <w:r>
        <w:t>hervorgehe,</w:t>
      </w:r>
    </w:p>
    <w:p>
      <w:r>
        <w:t>dass</w:t>
      </w:r>
    </w:p>
    <w:p>
      <w:r>
        <w:t>die</w:t>
      </w:r>
    </w:p>
    <w:p>
      <w:r>
        <w:t>angestammte</w:t>
      </w:r>
    </w:p>
    <w:p>
      <w:r>
        <w:t>Tätigkeit</w:t>
      </w:r>
    </w:p>
    <w:p>
      <w:r>
        <w:t>des</w:t>
      </w:r>
    </w:p>
    <w:p>
      <w:r>
        <w:t>Beschwerdeführers</w:t>
      </w:r>
    </w:p>
    <w:p>
      <w:r>
        <w:t>aufgrund</w:t>
      </w:r>
    </w:p>
    <w:p>
      <w:r>
        <w:t>der</w:t>
      </w:r>
    </w:p>
    <w:p>
      <w:r>
        <w:t>Kniearthrose</w:t>
      </w:r>
    </w:p>
    <w:p>
      <w:r>
        <w:t>rechts</w:t>
      </w:r>
    </w:p>
    <w:p>
      <w:r>
        <w:t>nachvollziehbar</w:t>
      </w:r>
    </w:p>
    <w:p>
      <w:r>
        <w:t>nicht</w:t>
      </w:r>
    </w:p>
    <w:p>
      <w:r>
        <w:t>mehr</w:t>
      </w:r>
    </w:p>
    <w:p>
      <w:r>
        <w:t>möglich</w:t>
      </w:r>
    </w:p>
    <w:p>
      <w:r>
        <w:t>sei.</w:t>
      </w:r>
    </w:p>
    <w:p>
      <w:r>
        <w:t>Eine</w:t>
      </w:r>
    </w:p>
    <w:p>
      <w:r>
        <w:t>angepasste</w:t>
      </w:r>
    </w:p>
    <w:p>
      <w:r>
        <w:t>Tätigkeit</w:t>
      </w:r>
    </w:p>
    <w:p>
      <w:r>
        <w:t>mit</w:t>
      </w:r>
    </w:p>
    <w:p>
      <w:r>
        <w:t>Belastungsprofil</w:t>
      </w:r>
    </w:p>
    <w:p>
      <w:r>
        <w:t>(leichte</w:t>
      </w:r>
    </w:p>
    <w:p>
      <w:r>
        <w:t>wechselbelastende</w:t>
      </w:r>
    </w:p>
    <w:p>
      <w:r>
        <w:t>Tätigkeiten,</w:t>
      </w:r>
    </w:p>
    <w:p>
      <w:r>
        <w:t>oder</w:t>
      </w:r>
    </w:p>
    <w:p>
      <w:r>
        <w:t>überwiegend</w:t>
      </w:r>
    </w:p>
    <w:p>
      <w:r>
        <w:t>sitzend,</w:t>
      </w:r>
    </w:p>
    <w:p>
      <w:r>
        <w:t>kein</w:t>
      </w:r>
    </w:p>
    <w:p>
      <w:r>
        <w:t>Arbeiten</w:t>
      </w:r>
    </w:p>
    <w:p>
      <w:r>
        <w:t>in</w:t>
      </w:r>
    </w:p>
    <w:p>
      <w:r>
        <w:t>Zwangshaltungen,</w:t>
      </w:r>
    </w:p>
    <w:p>
      <w:r>
        <w:t>wie</w:t>
      </w:r>
    </w:p>
    <w:p>
      <w:r>
        <w:t>dauernd</w:t>
      </w:r>
    </w:p>
    <w:p>
      <w:r>
        <w:t>hockend,</w:t>
      </w:r>
    </w:p>
    <w:p>
      <w:r>
        <w:t>kniend,</w:t>
      </w:r>
    </w:p>
    <w:p>
      <w:r>
        <w:t>kauernd,</w:t>
      </w:r>
    </w:p>
    <w:p>
      <w:r>
        <w:t>keine</w:t>
      </w:r>
    </w:p>
    <w:p>
      <w:r>
        <w:t>häufigen</w:t>
      </w:r>
    </w:p>
    <w:p>
      <w:r>
        <w:t>Kniebeugen,</w:t>
      </w:r>
    </w:p>
    <w:p>
      <w:r>
        <w:t>keine</w:t>
      </w:r>
    </w:p>
    <w:p>
      <w:r>
        <w:t>Tätigkeiten,</w:t>
      </w:r>
    </w:p>
    <w:p>
      <w:r>
        <w:t>welche</w:t>
      </w:r>
    </w:p>
    <w:p>
      <w:r>
        <w:t>häufiges</w:t>
      </w:r>
    </w:p>
    <w:p>
      <w:r>
        <w:t>Treppen-</w:t>
      </w:r>
    </w:p>
    <w:p>
      <w:r>
        <w:t>oder</w:t>
      </w:r>
    </w:p>
    <w:p>
      <w:r>
        <w:t>Leiterbesteigen</w:t>
      </w:r>
    </w:p>
    <w:p>
      <w:r>
        <w:t>erforderten,</w:t>
      </w:r>
    </w:p>
    <w:p>
      <w:r>
        <w:t>kein</w:t>
      </w:r>
    </w:p>
    <w:p>
      <w:r>
        <w:t>längeres,</w:t>
      </w:r>
    </w:p>
    <w:p>
      <w:r>
        <w:t>ununter brochenes</w:t>
      </w:r>
    </w:p>
    <w:p>
      <w:r>
        <w:t>Gehen,</w:t>
      </w:r>
    </w:p>
    <w:p>
      <w:r>
        <w:t>keine</w:t>
      </w:r>
    </w:p>
    <w:p>
      <w:r>
        <w:t>Tätigkeiten</w:t>
      </w:r>
    </w:p>
    <w:p>
      <w:r>
        <w:t>mit</w:t>
      </w:r>
    </w:p>
    <w:p>
      <w:r>
        <w:t>Absturzgefahr),</w:t>
      </w:r>
    </w:p>
    <w:p>
      <w:r>
        <w:t>welches</w:t>
      </w:r>
    </w:p>
    <w:p>
      <w:r>
        <w:t>auch</w:t>
      </w:r>
    </w:p>
    <w:p>
      <w:r>
        <w:t>die</w:t>
      </w:r>
    </w:p>
    <w:p>
      <w:r>
        <w:t>vorbestehende</w:t>
      </w:r>
    </w:p>
    <w:p>
      <w:r>
        <w:t>Fussproblematik</w:t>
      </w:r>
    </w:p>
    <w:p>
      <w:r>
        <w:t>berücksichtig e,</w:t>
      </w:r>
    </w:p>
    <w:p>
      <w:r>
        <w:t>sei</w:t>
      </w:r>
    </w:p>
    <w:p>
      <w:r>
        <w:t>vollumfänglich</w:t>
      </w:r>
    </w:p>
    <w:p>
      <w:r>
        <w:t>möglich.</w:t>
      </w:r>
    </w:p>
    <w:p>
      <w:r>
        <w:t>Diese</w:t>
      </w:r>
    </w:p>
    <w:p>
      <w:r>
        <w:t>Schlussfolgerung</w:t>
      </w:r>
    </w:p>
    <w:p>
      <w:r>
        <w:t>ist</w:t>
      </w:r>
    </w:p>
    <w:p>
      <w:r>
        <w:t>nachvollziehbar ,</w:t>
      </w:r>
    </w:p>
    <w:p>
      <w:r>
        <w:t>und</w:t>
      </w:r>
    </w:p>
    <w:p>
      <w:r>
        <w:t>es</w:t>
      </w:r>
    </w:p>
    <w:p>
      <w:r>
        <w:t>ist</w:t>
      </w:r>
    </w:p>
    <w:p>
      <w:r>
        <w:t>darauf</w:t>
      </w:r>
    </w:p>
    <w:p>
      <w:r>
        <w:t>abzustellen. 6.</w:t>
      </w:r>
    </w:p>
    <w:p>
      <w:r>
        <w:rPr>
          <w:b/>
        </w:rPr>
        <w:t>E. 30</w:t>
      </w:r>
    </w:p>
    <w:p>
      <w:r>
        <w:t>Tagen</w:t>
      </w:r>
    </w:p>
    <w:p>
      <w:r>
        <w:t>seit</w:t>
      </w:r>
    </w:p>
    <w:p>
      <w:r>
        <w:t>der</w:t>
      </w:r>
    </w:p>
    <w:p>
      <w:r>
        <w:t>Zustellung</w:t>
      </w:r>
    </w:p>
    <w:p>
      <w:r>
        <w:t>beim</w:t>
      </w:r>
    </w:p>
    <w:p>
      <w:r>
        <w:t>Bundesgericht</w:t>
      </w:r>
    </w:p>
    <w:p>
      <w:r>
        <w:t>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w:t>
      </w:r>
    </w:p>
    <w:p>
      <w:r>
        <w:t>über</w:t>
      </w:r>
    </w:p>
    <w:p>
      <w:r>
        <w:t>das</w:t>
      </w:r>
    </w:p>
    <w:p>
      <w:r>
        <w:t>Bundesgericht,</w:t>
      </w:r>
    </w:p>
    <w:p>
      <w:r>
        <w:t>BGG).</w:t>
      </w:r>
    </w:p>
    <w:p>
      <w:r>
        <w:t>Die</w:t>
      </w:r>
    </w:p>
    <w:p>
      <w:r>
        <w:t>Frist</w:t>
      </w:r>
    </w:p>
    <w:p>
      <w:r>
        <w:t>steht</w:t>
      </w:r>
    </w:p>
    <w:p>
      <w:r>
        <w:t>während</w:t>
      </w:r>
    </w:p>
    <w:p>
      <w:r>
        <w:t>folgender</w:t>
      </w:r>
    </w:p>
    <w:p>
      <w:r>
        <w:t>Zeiten</w:t>
      </w:r>
    </w:p>
    <w:p>
      <w:r>
        <w:t>still:</w:t>
      </w:r>
    </w:p>
    <w:p>
      <w:r>
        <w:t>vom</w:t>
      </w:r>
    </w:p>
    <w:p>
      <w:r>
        <w:t>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w:t>
      </w:r>
    </w:p>
    <w:p>
      <w:r>
        <w:t>Beschwerdeschrift</w:t>
      </w:r>
    </w:p>
    <w:p>
      <w:r>
        <w:t>ist</w:t>
      </w:r>
    </w:p>
    <w:p>
      <w:r>
        <w:t>dem</w:t>
      </w:r>
    </w:p>
    <w:p>
      <w:r>
        <w:t>Bundesgericht,</w:t>
      </w:r>
    </w:p>
    <w:p>
      <w:r>
        <w:t>Schweizerhofquai</w:t>
      </w:r>
    </w:p>
    <w:p>
      <w:r>
        <w:t>6,</w:t>
      </w:r>
    </w:p>
    <w:p>
      <w:r>
        <w:t>6004</w:t>
      </w:r>
    </w:p>
    <w:p>
      <w:r>
        <w:t>Luzern,</w:t>
      </w:r>
    </w:p>
    <w:p>
      <w:r>
        <w:t>zuzu stellen.</w:t>
      </w:r>
    </w:p>
    <w:p>
      <w:r>
        <w:t>Die</w:t>
      </w:r>
    </w:p>
    <w:p>
      <w:r>
        <w:t>Beschwerdeschrift</w:t>
      </w:r>
    </w:p>
    <w:p>
      <w:r>
        <w:t>hat</w:t>
      </w:r>
    </w:p>
    <w:p>
      <w:r>
        <w:t>die</w:t>
      </w:r>
    </w:p>
    <w:p>
      <w:r>
        <w:t>Begehren,</w:t>
      </w:r>
    </w:p>
    <w:p>
      <w:r>
        <w:t>deren</w:t>
      </w:r>
    </w:p>
    <w:p>
      <w:r>
        <w:t>Begründung</w:t>
      </w:r>
    </w:p>
    <w:p>
      <w:r>
        <w:t>mit</w:t>
      </w:r>
    </w:p>
    <w:p>
      <w:r>
        <w:t>Angabe</w:t>
      </w:r>
    </w:p>
    <w:p>
      <w:r>
        <w:t>der</w:t>
      </w:r>
    </w:p>
    <w:p>
      <w:r>
        <w:t>Beweis mittel</w:t>
      </w:r>
    </w:p>
    <w:p>
      <w:r>
        <w:t>und</w:t>
      </w:r>
    </w:p>
    <w:p>
      <w:r>
        <w:t>die</w:t>
      </w:r>
    </w:p>
    <w:p>
      <w:r>
        <w:t>Unterschrift</w:t>
      </w:r>
    </w:p>
    <w:p>
      <w:r>
        <w:t>der</w:t>
      </w:r>
    </w:p>
    <w:p>
      <w:r>
        <w:t>beschwerdeführenden</w:t>
      </w:r>
    </w:p>
    <w:p>
      <w:r>
        <w:t>Partei</w:t>
      </w:r>
    </w:p>
    <w:p>
      <w:r>
        <w:t>oder</w:t>
      </w:r>
    </w:p>
    <w:p>
      <w:r>
        <w:t>ihrer</w:t>
      </w:r>
    </w:p>
    <w:p>
      <w:r>
        <w:t>Rechtsvertretung</w:t>
      </w:r>
    </w:p>
    <w:p>
      <w:r>
        <w:t>zu</w:t>
      </w:r>
    </w:p>
    <w:p>
      <w:r>
        <w:t>enthalten;</w:t>
      </w:r>
    </w:p>
    <w:p>
      <w:r>
        <w:t>der</w:t>
      </w:r>
    </w:p>
    <w:p>
      <w:r>
        <w:t>angefochtene</w:t>
      </w:r>
    </w:p>
    <w:p>
      <w:r>
        <w:t>Entscheid</w:t>
      </w:r>
    </w:p>
    <w:p>
      <w:r>
        <w:t>sowie</w:t>
      </w:r>
    </w:p>
    <w:p>
      <w:r>
        <w:t>die</w:t>
      </w:r>
    </w:p>
    <w:p>
      <w:r>
        <w:t>als</w:t>
      </w:r>
    </w:p>
    <w:p>
      <w:r>
        <w:t>Beweismittel</w:t>
      </w:r>
    </w:p>
    <w:p>
      <w:r>
        <w:t>angerufenen</w:t>
      </w:r>
    </w:p>
    <w:p>
      <w:r>
        <w:t>Urkunden</w:t>
      </w:r>
    </w:p>
    <w:p>
      <w:r>
        <w:t>sind</w:t>
      </w:r>
    </w:p>
    <w:p>
      <w:r>
        <w:t>beizulegen,</w:t>
      </w:r>
    </w:p>
    <w:p>
      <w:r>
        <w:t>soweit</w:t>
      </w:r>
    </w:p>
    <w:p>
      <w:r>
        <w:t>die</w:t>
      </w:r>
    </w:p>
    <w:p>
      <w:r>
        <w:t>Partei</w:t>
      </w:r>
    </w:p>
    <w:p>
      <w:r>
        <w:t>sie</w:t>
      </w:r>
    </w:p>
    <w:p>
      <w:r>
        <w:t>in</w:t>
      </w:r>
    </w:p>
    <w:p>
      <w:r>
        <w:t>Händen</w:t>
      </w:r>
    </w:p>
    <w:p>
      <w:r>
        <w:t>hat</w:t>
      </w:r>
    </w:p>
    <w:p>
      <w:r>
        <w:t>(Art.</w:t>
      </w:r>
    </w:p>
    <w:p>
      <w:r>
        <w:t>42</w:t>
      </w:r>
    </w:p>
    <w:p>
      <w:r>
        <w:t>BGG). Sozialversicherungsgericht</w:t>
      </w:r>
    </w:p>
    <w:p>
      <w:r>
        <w:t>des</w:t>
      </w:r>
    </w:p>
    <w:p>
      <w:r>
        <w:t>Kantons</w:t>
      </w:r>
    </w:p>
    <w:p>
      <w:r>
        <w:t>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