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IV.2024.00058 vom 30. Juni 2025</w:t>
      </w:r>
    </w:p>
    <w:p>
      <w:r>
        <w:t>ZH Sozialversicherungsgericht, 2025-06-30, DE</w:t>
      </w:r>
    </w:p>
    <w:p>
      <w:r>
        <w:rPr>
          <w:b/>
        </w:rPr>
        <w:t xml:space="preserve">Quelle: </w:t>
      </w:r>
      <w:r>
        <w:t>https://mcp.opencaselaw.ch/entscheid/zh_sozialversicherungsgericht_IV.2024.00058</w:t>
      </w:r>
    </w:p>
    <w:p>
      <w:r>
        <w:t>FR: ZH_SOZIALVERSICHERUNGSGERICHT IV.2024.00058 du 30 juin 2025</w:t>
      </w:r>
    </w:p>
    <w:p>
      <w:r>
        <w:t>IT: ZH_SOZIALVERSICHERUNGSGERICHT IV.2024.00058 del 30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 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 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 Art.</w:t>
      </w:r>
    </w:p>
    <w:p>
      <w:r>
        <w:rPr>
          <w:b/>
        </w:rPr>
        <w:t>E. 1.7</w:t>
      </w:r>
    </w:p>
    <w:p>
      <w:r>
        <w:t>War</w:t>
      </w:r>
    </w:p>
    <w:p>
      <w:r>
        <w:t>eine</w:t>
      </w:r>
    </w:p>
    <w:p>
      <w:r>
        <w:t>Rente</w:t>
      </w:r>
    </w:p>
    <w:p>
      <w:r>
        <w:t>wegen</w:t>
      </w:r>
    </w:p>
    <w:p>
      <w:r>
        <w:t>eines</w:t>
      </w:r>
    </w:p>
    <w:p>
      <w:r>
        <w:t>zu</w:t>
      </w:r>
    </w:p>
    <w:p>
      <w:r>
        <w:t>geringen</w:t>
      </w:r>
    </w:p>
    <w:p>
      <w:r>
        <w:t>Invaliditätsgrades</w:t>
      </w:r>
    </w:p>
    <w:p>
      <w:r>
        <w:t>verweigert</w:t>
      </w:r>
    </w:p>
    <w:p>
      <w:r>
        <w:t>worden</w:t>
      </w:r>
    </w:p>
    <w:p>
      <w:r>
        <w:t>und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auf</w:t>
      </w:r>
    </w:p>
    <w:p>
      <w:r>
        <w:t>eine</w:t>
      </w:r>
    </w:p>
    <w:p>
      <w:r>
        <w:t>Neuanmeldung</w:t>
      </w:r>
    </w:p>
    <w:p>
      <w:r>
        <w:t>eingetreten</w:t>
      </w:r>
    </w:p>
    <w:p>
      <w:r>
        <w:t>(Art.</w:t>
      </w:r>
    </w:p>
    <w:p>
      <w:r>
        <w:t>87</w:t>
      </w:r>
    </w:p>
    <w:p>
      <w:r>
        <w:t>Abs.</w:t>
      </w:r>
    </w:p>
    <w:p>
      <w:r>
        <w:t>3</w:t>
      </w:r>
    </w:p>
    <w:p>
      <w:r>
        <w:t>IVV),</w:t>
      </w:r>
    </w:p>
    <w:p>
      <w:r>
        <w:t>so</w:t>
      </w:r>
    </w:p>
    <w:p>
      <w:r>
        <w:t>ist</w:t>
      </w:r>
    </w:p>
    <w:p>
      <w:r>
        <w:t>im</w:t>
      </w:r>
    </w:p>
    <w:p>
      <w:r>
        <w:t>Beschwerdeverfahren</w:t>
      </w:r>
    </w:p>
    <w:p>
      <w:r>
        <w:t>zu</w:t>
      </w:r>
    </w:p>
    <w:p>
      <w:r>
        <w:t>prüfen,</w:t>
      </w:r>
    </w:p>
    <w:p>
      <w:r>
        <w:t>ob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17</w:t>
      </w:r>
    </w:p>
    <w:p>
      <w:r>
        <w:t>ATSG</w:t>
      </w:r>
    </w:p>
    <w:p>
      <w:r>
        <w:t>eine</w:t>
      </w:r>
    </w:p>
    <w:p>
      <w:r>
        <w:t>für</w:t>
      </w:r>
    </w:p>
    <w:p>
      <w:r>
        <w:t>den</w:t>
      </w:r>
    </w:p>
    <w:p>
      <w:r>
        <w:t>Rentenanspruch</w:t>
      </w:r>
    </w:p>
    <w:p>
      <w:r>
        <w:t>relevante</w:t>
      </w:r>
    </w:p>
    <w:p>
      <w:r>
        <w:t>Änderung</w:t>
      </w:r>
    </w:p>
    <w:p>
      <w:r>
        <w:t>des</w:t>
      </w:r>
    </w:p>
    <w:p>
      <w:r>
        <w:t>Invaliditätsgrades</w:t>
      </w:r>
    </w:p>
    <w:p>
      <w:r>
        <w:t>eingetreten</w:t>
      </w:r>
    </w:p>
    <w:p>
      <w:r>
        <w:t>ist</w:t>
      </w:r>
    </w:p>
    <w:p>
      <w:r>
        <w:t>(BGE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</w:t>
      </w:r>
    </w:p>
    <w:p>
      <w:r>
        <w:t>mit</w:t>
      </w:r>
    </w:p>
    <w:p>
      <w:r>
        <w:t>Hinweis). 2.</w:t>
      </w:r>
    </w:p>
    <w:p>
      <w:r>
        <w:rPr>
          <w:b/>
        </w:rPr>
        <w:t>E. 2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</w:t>
      </w:r>
    </w:p>
    <w:p>
      <w:r>
        <w:t>Renten 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Auf</w:t>
      </w:r>
    </w:p>
    <w:p>
      <w:r>
        <w:t>Grund</w:t>
      </w:r>
    </w:p>
    <w:p>
      <w:r>
        <w:t>der</w:t>
      </w:r>
    </w:p>
    <w:p>
      <w:r>
        <w:t>im</w:t>
      </w:r>
    </w:p>
    <w:p>
      <w:r>
        <w:t>März</w:t>
      </w:r>
    </w:p>
    <w:p>
      <w:r>
        <w:t>2015</w:t>
      </w:r>
    </w:p>
    <w:p>
      <w:r>
        <w:t>anhängig</w:t>
      </w:r>
    </w:p>
    <w:p>
      <w:r>
        <w:t>gemachten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könnten</w:t>
      </w:r>
    </w:p>
    <w:p>
      <w:r>
        <w:t>allfällige</w:t>
      </w:r>
    </w:p>
    <w:p>
      <w:r>
        <w:t>Leistungen</w:t>
      </w:r>
    </w:p>
    <w:p>
      <w:r>
        <w:t>frühestens</w:t>
      </w:r>
    </w:p>
    <w:p>
      <w:r>
        <w:t>ab</w:t>
      </w:r>
    </w:p>
    <w:p>
      <w:r>
        <w:t>September</w:t>
      </w:r>
    </w:p>
    <w:p>
      <w:r>
        <w:t>2015</w:t>
      </w:r>
    </w:p>
    <w:p>
      <w:r>
        <w:t>ausgerichtet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IVG).</w:t>
      </w:r>
    </w:p>
    <w:p>
      <w:r>
        <w:t>In</w:t>
      </w:r>
    </w:p>
    <w:p>
      <w:r>
        <w:t>dieser</w:t>
      </w:r>
    </w:p>
    <w:p>
      <w:r>
        <w:t>übergangsrecht lichen</w:t>
      </w:r>
    </w:p>
    <w:p>
      <w:r>
        <w:t>Konstellation</w:t>
      </w:r>
    </w:p>
    <w:p>
      <w:r>
        <w:t>ist</w:t>
      </w:r>
    </w:p>
    <w:p>
      <w:r>
        <w:t>die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gültig</w:t>
      </w:r>
    </w:p>
    <w:p>
      <w:r>
        <w:t>gewesene</w:t>
      </w:r>
    </w:p>
    <w:p>
      <w:r>
        <w:t>Rechtslage</w:t>
      </w:r>
    </w:p>
    <w:p>
      <w:r>
        <w:t>massgebend,</w:t>
      </w:r>
    </w:p>
    <w:p>
      <w:r>
        <w:t>die</w:t>
      </w:r>
    </w:p>
    <w:p>
      <w:r>
        <w:t>im</w:t>
      </w:r>
    </w:p>
    <w:p>
      <w:r>
        <w:t>Folgenden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vermerkt</w:t>
      </w:r>
    </w:p>
    <w:p>
      <w:r>
        <w:t>ist</w:t>
      </w:r>
    </w:p>
    <w:p>
      <w:r>
        <w:t>jeweils</w:t>
      </w:r>
    </w:p>
    <w:p>
      <w:r>
        <w:t>in</w:t>
      </w:r>
    </w:p>
    <w:p>
      <w:r>
        <w:t>dieser</w:t>
      </w:r>
    </w:p>
    <w:p>
      <w:r>
        <w:t>Version</w:t>
      </w:r>
    </w:p>
    <w:p>
      <w:r>
        <w:t>wiedergegeben,</w:t>
      </w:r>
    </w:p>
    <w:p>
      <w:r>
        <w:t>zitiert</w:t>
      </w:r>
    </w:p>
    <w:p>
      <w:r>
        <w:t>und</w:t>
      </w:r>
    </w:p>
    <w:p>
      <w:r>
        <w:t>angewendet</w:t>
      </w:r>
    </w:p>
    <w:p>
      <w:r>
        <w:t>wird. 1 .2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ATSG).</w:t>
      </w:r>
    </w:p>
    <w:p>
      <w:r>
        <w:t>Erwerbsunfähigkeit</w:t>
      </w:r>
    </w:p>
    <w:p>
      <w:r>
        <w:t>ist</w:t>
      </w:r>
    </w:p>
    <w:p>
      <w:r>
        <w:t>der</w:t>
      </w:r>
    </w:p>
    <w:p>
      <w:r>
        <w:t>durch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verursachte</w:t>
      </w:r>
    </w:p>
    <w:p>
      <w:r>
        <w:t>und</w:t>
      </w:r>
    </w:p>
    <w:p>
      <w:r>
        <w:t>nach</w:t>
      </w:r>
    </w:p>
    <w:p>
      <w:r>
        <w:t>zumutbarer</w:t>
      </w:r>
    </w:p>
    <w:p>
      <w:r>
        <w:t>Behandlung</w:t>
      </w:r>
    </w:p>
    <w:p>
      <w:r>
        <w:t>und</w:t>
      </w:r>
    </w:p>
    <w:p>
      <w:r>
        <w:t>Eingliederung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kommenden</w:t>
      </w:r>
    </w:p>
    <w:p>
      <w:r>
        <w:t>ausgeglichenen</w:t>
      </w:r>
    </w:p>
    <w:p>
      <w:r>
        <w:t>Arbeitsmarkt</w:t>
      </w:r>
    </w:p>
    <w:p>
      <w:r>
        <w:t>(Art.</w:t>
      </w:r>
    </w:p>
    <w:p>
      <w:r>
        <w:rPr>
          <w:b/>
        </w:rPr>
        <w:t>E. 2.1</w:t>
      </w:r>
    </w:p>
    <w:p>
      <w:r>
        <w:t>In</w:t>
      </w:r>
    </w:p>
    <w:p>
      <w:r>
        <w:t>der</w:t>
      </w:r>
    </w:p>
    <w:p>
      <w:r>
        <w:t>Verfügungsbegründung</w:t>
      </w:r>
    </w:p>
    <w:p>
      <w:r>
        <w:t>führte</w:t>
      </w:r>
    </w:p>
    <w:p>
      <w:r>
        <w:t>die</w:t>
      </w:r>
    </w:p>
    <w:p>
      <w:r>
        <w:t>Beschwerdegegnerin</w:t>
      </w:r>
    </w:p>
    <w:p>
      <w:r>
        <w:t>zusammengefasst</w:t>
      </w:r>
    </w:p>
    <w:p>
      <w:r>
        <w:t>aus,</w:t>
      </w:r>
    </w:p>
    <w:p>
      <w:r>
        <w:t>im</w:t>
      </w:r>
    </w:p>
    <w:p>
      <w:r>
        <w:t>Anschluss</w:t>
      </w:r>
    </w:p>
    <w:p>
      <w:r>
        <w:t>an</w:t>
      </w:r>
    </w:p>
    <w:p>
      <w:r>
        <w:t>das</w:t>
      </w:r>
    </w:p>
    <w:p>
      <w:r>
        <w:t>Rückweisungsurteil</w:t>
      </w:r>
    </w:p>
    <w:p>
      <w:r>
        <w:t>IV.2020.00503</w:t>
      </w:r>
    </w:p>
    <w:p>
      <w:r>
        <w:t>vom</w:t>
      </w:r>
    </w:p>
    <w:p>
      <w:r>
        <w:t>1 2.</w:t>
      </w:r>
    </w:p>
    <w:p>
      <w:r>
        <w:t>Januar</w:t>
      </w:r>
    </w:p>
    <w:p>
      <w:r>
        <w:t>2021</w:t>
      </w:r>
    </w:p>
    <w:p>
      <w:r>
        <w:t>sei</w:t>
      </w:r>
    </w:p>
    <w:p>
      <w:r>
        <w:t>das</w:t>
      </w:r>
    </w:p>
    <w:p>
      <w:r>
        <w:t>D.___ -Gutachten</w:t>
      </w:r>
    </w:p>
    <w:p>
      <w:r>
        <w:t>vom</w:t>
      </w:r>
    </w:p>
    <w:p>
      <w:r>
        <w:t>4.</w:t>
      </w:r>
    </w:p>
    <w:p>
      <w:r>
        <w:t>April</w:t>
      </w:r>
    </w:p>
    <w:p>
      <w:r>
        <w:t>2023</w:t>
      </w:r>
    </w:p>
    <w:p>
      <w:r>
        <w:t>eingeholt</w:t>
      </w:r>
    </w:p>
    <w:p>
      <w:r>
        <w:t>worden.</w:t>
      </w:r>
    </w:p>
    <w:p>
      <w:r>
        <w:t>Die</w:t>
      </w:r>
    </w:p>
    <w:p>
      <w:r>
        <w:t>Gut achter</w:t>
      </w:r>
    </w:p>
    <w:p>
      <w:r>
        <w:t>hätten</w:t>
      </w:r>
    </w:p>
    <w:p>
      <w:r>
        <w:t>festgestellt,</w:t>
      </w:r>
    </w:p>
    <w:p>
      <w:r>
        <w:t>dass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keine</w:t>
      </w:r>
    </w:p>
    <w:p>
      <w:r>
        <w:t>Einschränkung</w:t>
      </w:r>
    </w:p>
    <w:p>
      <w:r>
        <w:t>der</w:t>
      </w:r>
    </w:p>
    <w:p>
      <w:r>
        <w:t>Arbeitsfähigkeit</w:t>
      </w:r>
    </w:p>
    <w:p>
      <w:r>
        <w:t>bestehe.</w:t>
      </w:r>
    </w:p>
    <w:p>
      <w:r>
        <w:t>Aus</w:t>
      </w:r>
    </w:p>
    <w:p>
      <w:r>
        <w:t>somatischer</w:t>
      </w:r>
    </w:p>
    <w:p>
      <w:r>
        <w:t>Sicht</w:t>
      </w:r>
    </w:p>
    <w:p>
      <w:r>
        <w:t>hingegen</w:t>
      </w:r>
    </w:p>
    <w:p>
      <w:r>
        <w:t>sei</w:t>
      </w:r>
    </w:p>
    <w:p>
      <w:r>
        <w:t>seit</w:t>
      </w:r>
    </w:p>
    <w:p>
      <w:r>
        <w:t>Juli</w:t>
      </w:r>
    </w:p>
    <w:p>
      <w:r>
        <w:t>2013</w:t>
      </w:r>
    </w:p>
    <w:p>
      <w:r>
        <w:t>von</w:t>
      </w:r>
    </w:p>
    <w:p>
      <w:r>
        <w:t>einer</w:t>
      </w:r>
    </w:p>
    <w:p>
      <w:r>
        <w:t>vollständigen</w:t>
      </w:r>
    </w:p>
    <w:p>
      <w:r>
        <w:t>Arbeitsunfähigkeit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des</w:t>
      </w:r>
    </w:p>
    <w:p>
      <w:r>
        <w:t>Beschwerdeführers</w:t>
      </w:r>
    </w:p>
    <w:p>
      <w:r>
        <w:t>als</w:t>
      </w:r>
    </w:p>
    <w:p>
      <w:r>
        <w:t>Bauarbeiter</w:t>
      </w:r>
    </w:p>
    <w:p>
      <w:r>
        <w:t>und</w:t>
      </w:r>
    </w:p>
    <w:p>
      <w:r>
        <w:t>Magaziner</w:t>
      </w:r>
    </w:p>
    <w:p>
      <w:r>
        <w:t>auszugehen,</w:t>
      </w:r>
    </w:p>
    <w:p>
      <w:r>
        <w:t>was</w:t>
      </w:r>
    </w:p>
    <w:p>
      <w:r>
        <w:t>auch</w:t>
      </w:r>
    </w:p>
    <w:p>
      <w:r>
        <w:t>den</w:t>
      </w:r>
    </w:p>
    <w:p>
      <w:r>
        <w:t>Be ginn</w:t>
      </w:r>
    </w:p>
    <w:p>
      <w:r>
        <w:t>des</w:t>
      </w:r>
    </w:p>
    <w:p>
      <w:r>
        <w:t>Wartejahres</w:t>
      </w:r>
    </w:p>
    <w:p>
      <w:r>
        <w:t>markiere.</w:t>
      </w:r>
    </w:p>
    <w:p>
      <w:r>
        <w:t>In</w:t>
      </w:r>
    </w:p>
    <w:p>
      <w:r>
        <w:t>einer</w:t>
      </w:r>
    </w:p>
    <w:p>
      <w:r>
        <w:t>angepassten,</w:t>
      </w:r>
    </w:p>
    <w:p>
      <w:r>
        <w:t>körperlich</w:t>
      </w:r>
    </w:p>
    <w:p>
      <w:r>
        <w:t>leichten</w:t>
      </w:r>
    </w:p>
    <w:p>
      <w:r>
        <w:t>und</w:t>
      </w:r>
    </w:p>
    <w:p>
      <w:r>
        <w:t>wechselbelastenden</w:t>
      </w:r>
    </w:p>
    <w:p>
      <w:r>
        <w:t>Tätigkeit</w:t>
      </w:r>
    </w:p>
    <w:p>
      <w:r>
        <w:t>ohne</w:t>
      </w:r>
    </w:p>
    <w:p>
      <w:r>
        <w:t>häufiges</w:t>
      </w:r>
    </w:p>
    <w:p>
      <w:r>
        <w:t>Drehen</w:t>
      </w:r>
    </w:p>
    <w:p>
      <w:r>
        <w:t>und</w:t>
      </w:r>
    </w:p>
    <w:p>
      <w:r>
        <w:t>Vorbeugen</w:t>
      </w:r>
    </w:p>
    <w:p>
      <w:r>
        <w:t>des</w:t>
      </w:r>
    </w:p>
    <w:p>
      <w:r>
        <w:t>Rumpfes</w:t>
      </w:r>
    </w:p>
    <w:p>
      <w:r>
        <w:t>und</w:t>
      </w:r>
    </w:p>
    <w:p>
      <w:r>
        <w:t>ohne</w:t>
      </w:r>
    </w:p>
    <w:p>
      <w:r>
        <w:t>Überkopfarbeiten</w:t>
      </w:r>
    </w:p>
    <w:p>
      <w:r>
        <w:t>und</w:t>
      </w:r>
    </w:p>
    <w:p>
      <w:r>
        <w:t>ohne</w:t>
      </w:r>
    </w:p>
    <w:p>
      <w:r>
        <w:t>Arbeiten</w:t>
      </w:r>
    </w:p>
    <w:p>
      <w:r>
        <w:t>auf</w:t>
      </w:r>
    </w:p>
    <w:p>
      <w:r>
        <w:t>Leitern</w:t>
      </w:r>
    </w:p>
    <w:p>
      <w:r>
        <w:t>und</w:t>
      </w:r>
    </w:p>
    <w:p>
      <w:r>
        <w:t>Gerüsten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hingegen</w:t>
      </w:r>
    </w:p>
    <w:p>
      <w:r>
        <w:t>weiterhin</w:t>
      </w:r>
    </w:p>
    <w:p>
      <w:r>
        <w:t>erhalten.</w:t>
      </w:r>
    </w:p>
    <w:p>
      <w:r>
        <w:t>Mit</w:t>
      </w:r>
    </w:p>
    <w:p>
      <w:r>
        <w:t>einer</w:t>
      </w:r>
    </w:p>
    <w:p>
      <w:r>
        <w:t>solchen</w:t>
      </w:r>
    </w:p>
    <w:p>
      <w:r>
        <w:t>Tätigkeit</w:t>
      </w:r>
    </w:p>
    <w:p>
      <w:r>
        <w:t>könnte</w:t>
      </w:r>
    </w:p>
    <w:p>
      <w:r>
        <w:t>der</w:t>
      </w:r>
    </w:p>
    <w:p>
      <w:r>
        <w:t>Beschwerdeführer</w:t>
      </w:r>
    </w:p>
    <w:p>
      <w:r>
        <w:t>ein</w:t>
      </w:r>
    </w:p>
    <w:p>
      <w:r>
        <w:t>rentenausschliessendes</w:t>
      </w:r>
    </w:p>
    <w:p>
      <w:r>
        <w:t>Einkommen</w:t>
      </w:r>
    </w:p>
    <w:p>
      <w:r>
        <w:t>erzielen.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gegen</w:t>
      </w:r>
    </w:p>
    <w:p>
      <w:r>
        <w:t>das</w:t>
      </w:r>
    </w:p>
    <w:p>
      <w:r>
        <w:t>D.___ -Gutachten</w:t>
      </w:r>
    </w:p>
    <w:p>
      <w:r>
        <w:t>erhobenen</w:t>
      </w:r>
    </w:p>
    <w:p>
      <w:r>
        <w:t>Einwände</w:t>
      </w:r>
    </w:p>
    <w:p>
      <w:r>
        <w:t>gelte</w:t>
      </w:r>
    </w:p>
    <w:p>
      <w:r>
        <w:t>es</w:t>
      </w:r>
    </w:p>
    <w:p>
      <w:r>
        <w:t>zu</w:t>
      </w:r>
    </w:p>
    <w:p>
      <w:r>
        <w:t>berück sichtigen,</w:t>
      </w:r>
    </w:p>
    <w:p>
      <w:r>
        <w:t>dass</w:t>
      </w:r>
    </w:p>
    <w:p>
      <w:r>
        <w:t>das</w:t>
      </w:r>
    </w:p>
    <w:p>
      <w:r>
        <w:t>Einholen</w:t>
      </w:r>
    </w:p>
    <w:p>
      <w:r>
        <w:t>von</w:t>
      </w:r>
    </w:p>
    <w:p>
      <w:r>
        <w:t>Fremdauskünften</w:t>
      </w:r>
    </w:p>
    <w:p>
      <w:r>
        <w:t>im</w:t>
      </w:r>
    </w:p>
    <w:p>
      <w:r>
        <w:t>Ermessen</w:t>
      </w:r>
    </w:p>
    <w:p>
      <w:r>
        <w:t>der</w:t>
      </w:r>
    </w:p>
    <w:p>
      <w:r>
        <w:t>Gutachter</w:t>
      </w:r>
    </w:p>
    <w:p>
      <w:r>
        <w:t>liege.</w:t>
      </w:r>
    </w:p>
    <w:p>
      <w:r>
        <w:t>Die</w:t>
      </w:r>
    </w:p>
    <w:p>
      <w:r>
        <w:t>Kritik</w:t>
      </w:r>
    </w:p>
    <w:p>
      <w:r>
        <w:t>in</w:t>
      </w:r>
    </w:p>
    <w:p>
      <w:r>
        <w:t>Bezug</w:t>
      </w:r>
    </w:p>
    <w:p>
      <w:r>
        <w:t>auf</w:t>
      </w:r>
    </w:p>
    <w:p>
      <w:r>
        <w:t>den</w:t>
      </w:r>
    </w:p>
    <w:p>
      <w:r>
        <w:t>bei</w:t>
      </w:r>
    </w:p>
    <w:p>
      <w:r>
        <w:t>der</w:t>
      </w:r>
    </w:p>
    <w:p>
      <w:r>
        <w:t>medizinischen</w:t>
      </w:r>
    </w:p>
    <w:p>
      <w:r>
        <w:t>Exploration</w:t>
      </w:r>
    </w:p>
    <w:p>
      <w:r>
        <w:t>anwesenden</w:t>
      </w:r>
    </w:p>
    <w:p>
      <w:r>
        <w:t>Gutachter</w:t>
      </w:r>
    </w:p>
    <w:p>
      <w:r>
        <w:t>sei</w:t>
      </w:r>
    </w:p>
    <w:p>
      <w:r>
        <w:t>spekulativ</w:t>
      </w:r>
    </w:p>
    <w:p>
      <w:r>
        <w:t>und</w:t>
      </w:r>
    </w:p>
    <w:p>
      <w:r>
        <w:t>stelle</w:t>
      </w:r>
    </w:p>
    <w:p>
      <w:r>
        <w:t>den</w:t>
      </w:r>
    </w:p>
    <w:p>
      <w:r>
        <w:t>Beweiswert</w:t>
      </w:r>
    </w:p>
    <w:p>
      <w:r>
        <w:t>des</w:t>
      </w:r>
    </w:p>
    <w:p>
      <w:r>
        <w:t>Gutachtens</w:t>
      </w:r>
    </w:p>
    <w:p>
      <w:r>
        <w:t>nicht</w:t>
      </w:r>
    </w:p>
    <w:p>
      <w:r>
        <w:t>in</w:t>
      </w:r>
    </w:p>
    <w:p>
      <w:r>
        <w:t>Frage.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könne</w:t>
      </w:r>
    </w:p>
    <w:p>
      <w:r>
        <w:t>nicht</w:t>
      </w:r>
    </w:p>
    <w:p>
      <w:r>
        <w:t>von</w:t>
      </w:r>
    </w:p>
    <w:p>
      <w:r>
        <w:t>einer</w:t>
      </w:r>
    </w:p>
    <w:p>
      <w:r>
        <w:t>ungenügende n</w:t>
      </w:r>
    </w:p>
    <w:p>
      <w:r>
        <w:t>Exploration</w:t>
      </w:r>
    </w:p>
    <w:p>
      <w:r>
        <w:t>aus gegangen</w:t>
      </w:r>
    </w:p>
    <w:p>
      <w:r>
        <w:t>werden.</w:t>
      </w:r>
    </w:p>
    <w:p>
      <w:r>
        <w:t>Der</w:t>
      </w:r>
    </w:p>
    <w:p>
      <w:r>
        <w:t>erhobene</w:t>
      </w:r>
    </w:p>
    <w:p>
      <w:r>
        <w:t>psychopathologische</w:t>
      </w:r>
    </w:p>
    <w:p>
      <w:r>
        <w:t>Befund</w:t>
      </w:r>
    </w:p>
    <w:p>
      <w:r>
        <w:t>sodann</w:t>
      </w:r>
    </w:p>
    <w:p>
      <w:r>
        <w:t>beruhe</w:t>
      </w:r>
    </w:p>
    <w:p>
      <w:r>
        <w:t>nicht</w:t>
      </w:r>
    </w:p>
    <w:p>
      <w:r>
        <w:t>im</w:t>
      </w:r>
    </w:p>
    <w:p>
      <w:r>
        <w:t>Wesentlichen</w:t>
      </w:r>
    </w:p>
    <w:p>
      <w:r>
        <w:t>auf</w:t>
      </w:r>
    </w:p>
    <w:p>
      <w:r>
        <w:t>den</w:t>
      </w:r>
    </w:p>
    <w:p>
      <w:r>
        <w:t>subjektiven</w:t>
      </w:r>
    </w:p>
    <w:p>
      <w:r>
        <w:t>Angaben</w:t>
      </w:r>
    </w:p>
    <w:p>
      <w:r>
        <w:t>des</w:t>
      </w:r>
    </w:p>
    <w:p>
      <w:r>
        <w:t>Exploranden,</w:t>
      </w:r>
    </w:p>
    <w:p>
      <w:r>
        <w:t>sondern</w:t>
      </w:r>
    </w:p>
    <w:p>
      <w:r>
        <w:t>vielmehr</w:t>
      </w:r>
    </w:p>
    <w:p>
      <w:r>
        <w:t>auf</w:t>
      </w:r>
    </w:p>
    <w:p>
      <w:r>
        <w:t>den</w:t>
      </w:r>
    </w:p>
    <w:p>
      <w:r>
        <w:t>Interpretationen</w:t>
      </w:r>
    </w:p>
    <w:p>
      <w:r>
        <w:t>und</w:t>
      </w:r>
    </w:p>
    <w:p>
      <w:r>
        <w:t>Beobachtungen</w:t>
      </w:r>
    </w:p>
    <w:p>
      <w:r>
        <w:t>des</w:t>
      </w:r>
    </w:p>
    <w:p>
      <w:r>
        <w:t>Untersuchers.</w:t>
      </w:r>
    </w:p>
    <w:p>
      <w:r>
        <w:t>Dies bezüglich</w:t>
      </w:r>
    </w:p>
    <w:p>
      <w:r>
        <w:t>hätten</w:t>
      </w:r>
    </w:p>
    <w:p>
      <w:r>
        <w:t>sich</w:t>
      </w:r>
    </w:p>
    <w:p>
      <w:r>
        <w:t>Hinweise</w:t>
      </w:r>
    </w:p>
    <w:p>
      <w:r>
        <w:t>auf</w:t>
      </w:r>
    </w:p>
    <w:p>
      <w:r>
        <w:t>ein</w:t>
      </w:r>
    </w:p>
    <w:p>
      <w:r>
        <w:t>nicht</w:t>
      </w:r>
    </w:p>
    <w:p>
      <w:r>
        <w:t>authentisches</w:t>
      </w:r>
    </w:p>
    <w:p>
      <w:r>
        <w:t>Verhalten</w:t>
      </w:r>
    </w:p>
    <w:p>
      <w:r>
        <w:t>ergeben.</w:t>
      </w:r>
    </w:p>
    <w:p>
      <w:r>
        <w:t>Es</w:t>
      </w:r>
    </w:p>
    <w:p>
      <w:r>
        <w:t>blieben</w:t>
      </w:r>
    </w:p>
    <w:p>
      <w:r>
        <w:t>mithin</w:t>
      </w:r>
    </w:p>
    <w:p>
      <w:r>
        <w:t>Zweifel</w:t>
      </w:r>
    </w:p>
    <w:p>
      <w:r>
        <w:t>übrig,</w:t>
      </w:r>
    </w:p>
    <w:p>
      <w:r>
        <w:t>ob</w:t>
      </w:r>
    </w:p>
    <w:p>
      <w:r>
        <w:t>die</w:t>
      </w:r>
    </w:p>
    <w:p>
      <w:r>
        <w:t>subjektiven</w:t>
      </w:r>
    </w:p>
    <w:p>
      <w:r>
        <w:t>Symptome</w:t>
      </w:r>
    </w:p>
    <w:p>
      <w:r>
        <w:t>hinsichtlich</w:t>
      </w:r>
    </w:p>
    <w:p>
      <w:r>
        <w:t>Qualität</w:t>
      </w:r>
    </w:p>
    <w:p>
      <w:r>
        <w:t>und</w:t>
      </w:r>
    </w:p>
    <w:p>
      <w:r>
        <w:t>Quantität</w:t>
      </w:r>
    </w:p>
    <w:p>
      <w:r>
        <w:t>tatsächlich</w:t>
      </w:r>
    </w:p>
    <w:p>
      <w:r>
        <w:t>vorhanden</w:t>
      </w:r>
    </w:p>
    <w:p>
      <w:r>
        <w:t>seien.</w:t>
      </w:r>
    </w:p>
    <w:p>
      <w:r>
        <w:t>Es</w:t>
      </w:r>
    </w:p>
    <w:p>
      <w:r>
        <w:t>habe</w:t>
      </w:r>
    </w:p>
    <w:p>
      <w:r>
        <w:t>weder</w:t>
      </w:r>
    </w:p>
    <w:p>
      <w:r>
        <w:t>eine</w:t>
      </w:r>
    </w:p>
    <w:p>
      <w:r>
        <w:t>Extrembelastung</w:t>
      </w:r>
    </w:p>
    <w:p>
      <w:r>
        <w:t>vorgelegen</w:t>
      </w:r>
    </w:p>
    <w:p>
      <w:r>
        <w:t>noch</w:t>
      </w:r>
    </w:p>
    <w:p>
      <w:r>
        <w:t>sei</w:t>
      </w:r>
    </w:p>
    <w:p>
      <w:r>
        <w:t>eine</w:t>
      </w:r>
    </w:p>
    <w:p>
      <w:r>
        <w:t>posttraumatische</w:t>
      </w:r>
    </w:p>
    <w:p>
      <w:r>
        <w:t>Belastungsstörung</w:t>
      </w:r>
    </w:p>
    <w:p>
      <w:r>
        <w:t>diagnostiziert</w:t>
      </w:r>
    </w:p>
    <w:p>
      <w:r>
        <w:t>worden.</w:t>
      </w:r>
    </w:p>
    <w:p>
      <w:r>
        <w:t>Dies</w:t>
      </w:r>
    </w:p>
    <w:p>
      <w:r>
        <w:t>schliesse</w:t>
      </w:r>
    </w:p>
    <w:p>
      <w:r>
        <w:t>auch</w:t>
      </w:r>
    </w:p>
    <w:p>
      <w:r>
        <w:t>d ie</w:t>
      </w:r>
    </w:p>
    <w:p>
      <w:r>
        <w:t>Diagnose</w:t>
      </w:r>
    </w:p>
    <w:p>
      <w:r>
        <w:t>einer</w:t>
      </w:r>
    </w:p>
    <w:p>
      <w:r>
        <w:t>andauernden</w:t>
      </w:r>
    </w:p>
    <w:p>
      <w:r>
        <w:t>Persönlichkeits veränderung</w:t>
      </w:r>
    </w:p>
    <w:p>
      <w:r>
        <w:t>nach</w:t>
      </w:r>
    </w:p>
    <w:p>
      <w:r>
        <w:t>Extrembelastung</w:t>
      </w:r>
    </w:p>
    <w:p>
      <w:r>
        <w:t>aus.</w:t>
      </w:r>
    </w:p>
    <w:p>
      <w:r>
        <w:t>Die</w:t>
      </w:r>
    </w:p>
    <w:p>
      <w:r>
        <w:t>psychopharmakologische</w:t>
      </w:r>
    </w:p>
    <w:p>
      <w:r>
        <w:t>Medikation</w:t>
      </w:r>
    </w:p>
    <w:p>
      <w:r>
        <w:t>sei</w:t>
      </w:r>
    </w:p>
    <w:p>
      <w:r>
        <w:t>im</w:t>
      </w:r>
    </w:p>
    <w:p>
      <w:r>
        <w:t>Gutachten</w:t>
      </w:r>
    </w:p>
    <w:p>
      <w:r>
        <w:t>behandelt</w:t>
      </w:r>
    </w:p>
    <w:p>
      <w:r>
        <w:t>worden.</w:t>
      </w:r>
    </w:p>
    <w:p>
      <w:r>
        <w:t>Betreffend</w:t>
      </w:r>
    </w:p>
    <w:p>
      <w:r>
        <w:t>den</w:t>
      </w:r>
    </w:p>
    <w:p>
      <w:r>
        <w:t>Einkommens vergleich</w:t>
      </w:r>
    </w:p>
    <w:p>
      <w:r>
        <w:t>sei</w:t>
      </w:r>
    </w:p>
    <w:p>
      <w:r>
        <w:t>von</w:t>
      </w:r>
    </w:p>
    <w:p>
      <w:r>
        <w:t>den</w:t>
      </w:r>
    </w:p>
    <w:p>
      <w:r>
        <w:t>Einsatzmöglichkeiten</w:t>
      </w:r>
    </w:p>
    <w:p>
      <w:r>
        <w:t>auf</w:t>
      </w:r>
    </w:p>
    <w:p>
      <w:r>
        <w:t>dem</w:t>
      </w:r>
    </w:p>
    <w:p>
      <w:r>
        <w:t>ausgeglichenen</w:t>
      </w:r>
    </w:p>
    <w:p>
      <w:r>
        <w:t>Arbeitsmarkt</w:t>
      </w:r>
    </w:p>
    <w:p>
      <w:r>
        <w:t>auszugehen.</w:t>
      </w:r>
    </w:p>
    <w:p>
      <w:r>
        <w:t>Insgesamt</w:t>
      </w:r>
    </w:p>
    <w:p>
      <w:r>
        <w:t>stehe</w:t>
      </w:r>
    </w:p>
    <w:p>
      <w:r>
        <w:t>fest,</w:t>
      </w:r>
    </w:p>
    <w:p>
      <w:r>
        <w:t>dass</w:t>
      </w:r>
    </w:p>
    <w:p>
      <w:r>
        <w:t>ein</w:t>
      </w:r>
    </w:p>
    <w:p>
      <w:r>
        <w:t>Rentenanspruch</w:t>
      </w:r>
    </w:p>
    <w:p>
      <w:r>
        <w:t>nicht</w:t>
      </w:r>
    </w:p>
    <w:p>
      <w:r>
        <w:t>ausgewiesen</w:t>
      </w:r>
    </w:p>
    <w:p>
      <w:r>
        <w:t>sei</w:t>
      </w:r>
    </w:p>
    <w:p>
      <w:r>
        <w:t>( Urk.</w:t>
      </w:r>
    </w:p>
    <w:p>
      <w:r>
        <w:t>2</w:t>
      </w:r>
    </w:p>
    <w:p>
      <w:r>
        <w:t>S.</w:t>
      </w:r>
    </w:p>
    <w:p>
      <w:r>
        <w:t>2</w:t>
      </w:r>
    </w:p>
    <w:p>
      <w:r>
        <w:t>ff.).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verwies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die</w:t>
      </w:r>
    </w:p>
    <w:p>
      <w:r>
        <w:t>in</w:t>
      </w:r>
    </w:p>
    <w:p>
      <w:r>
        <w:t>der</w:t>
      </w:r>
    </w:p>
    <w:p>
      <w:r>
        <w:t>an gefochtenen</w:t>
      </w:r>
    </w:p>
    <w:p>
      <w:r>
        <w:t>Verfügung</w:t>
      </w:r>
    </w:p>
    <w:p>
      <w:r>
        <w:t>vorgetragenen</w:t>
      </w:r>
    </w:p>
    <w:p>
      <w:r>
        <w:t>Standpunkte</w:t>
      </w:r>
    </w:p>
    <w:p>
      <w:r>
        <w:t>( Urk.</w:t>
      </w:r>
    </w:p>
    <w:p>
      <w:r>
        <w:t>6).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zog</w:t>
      </w:r>
    </w:p>
    <w:p>
      <w:r>
        <w:t>in</w:t>
      </w:r>
    </w:p>
    <w:p>
      <w:r>
        <w:t>seiner</w:t>
      </w:r>
    </w:p>
    <w:p>
      <w:r>
        <w:t>Beschwerdeschrift</w:t>
      </w:r>
    </w:p>
    <w:p>
      <w:r>
        <w:t>in</w:t>
      </w:r>
    </w:p>
    <w:p>
      <w:r>
        <w:t>erster</w:t>
      </w:r>
    </w:p>
    <w:p>
      <w:r>
        <w:t>Linie</w:t>
      </w:r>
    </w:p>
    <w:p>
      <w:r>
        <w:t>die</w:t>
      </w:r>
    </w:p>
    <w:p>
      <w:r>
        <w:t>Validität</w:t>
      </w:r>
    </w:p>
    <w:p>
      <w:r>
        <w:t>der</w:t>
      </w:r>
    </w:p>
    <w:p>
      <w:r>
        <w:t>psychiatrischen</w:t>
      </w:r>
    </w:p>
    <w:p>
      <w:r>
        <w:t>Abklärung</w:t>
      </w:r>
    </w:p>
    <w:p>
      <w:r>
        <w:t>im</w:t>
      </w:r>
    </w:p>
    <w:p>
      <w:r>
        <w:t>Rahmen</w:t>
      </w:r>
    </w:p>
    <w:p>
      <w:r>
        <w:t>der</w:t>
      </w:r>
    </w:p>
    <w:p>
      <w:r>
        <w:t>D.___ -Begutachtung</w:t>
      </w:r>
    </w:p>
    <w:p>
      <w:r>
        <w:t>in</w:t>
      </w:r>
    </w:p>
    <w:p>
      <w:r>
        <w:t>Zweifel.</w:t>
      </w:r>
    </w:p>
    <w:p>
      <w:r>
        <w:t>Er</w:t>
      </w:r>
    </w:p>
    <w:p>
      <w:r>
        <w:t>machte</w:t>
      </w:r>
    </w:p>
    <w:p>
      <w:r>
        <w:t>geltend ,</w:t>
      </w:r>
    </w:p>
    <w:p>
      <w:r>
        <w:t>vor</w:t>
      </w:r>
    </w:p>
    <w:p>
      <w:r>
        <w:t>der</w:t>
      </w:r>
    </w:p>
    <w:p>
      <w:r>
        <w:t>psychiatrischen</w:t>
      </w:r>
    </w:p>
    <w:p>
      <w:r>
        <w:t>Begutachtung</w:t>
      </w:r>
    </w:p>
    <w:p>
      <w:r>
        <w:t>sei</w:t>
      </w:r>
    </w:p>
    <w:p>
      <w:r>
        <w:t>die</w:t>
      </w:r>
    </w:p>
    <w:p>
      <w:r>
        <w:t>medizinische</w:t>
      </w:r>
    </w:p>
    <w:p>
      <w:r>
        <w:t>Aktenlage</w:t>
      </w:r>
    </w:p>
    <w:p>
      <w:r>
        <w:t>nicht</w:t>
      </w:r>
    </w:p>
    <w:p>
      <w:r>
        <w:t>aktualisiert</w:t>
      </w:r>
    </w:p>
    <w:p>
      <w:r>
        <w:t>und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habe</w:t>
      </w:r>
    </w:p>
    <w:p>
      <w:r>
        <w:t>beim</w:t>
      </w:r>
    </w:p>
    <w:p>
      <w:r>
        <w:t>behandelnden</w:t>
      </w:r>
    </w:p>
    <w:p>
      <w:r>
        <w:t>Psychiater</w:t>
      </w:r>
    </w:p>
    <w:p>
      <w:r>
        <w:t>Dr.</w:t>
      </w:r>
    </w:p>
    <w:p>
      <w:r>
        <w:t>med.</w:t>
      </w:r>
    </w:p>
    <w:p>
      <w:r>
        <w:t>G.___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keine</w:t>
      </w:r>
    </w:p>
    <w:p>
      <w:r>
        <w:t>Fremdauskünfte</w:t>
      </w:r>
    </w:p>
    <w:p>
      <w:r>
        <w:t>eingeholt .</w:t>
      </w:r>
    </w:p>
    <w:p>
      <w:r>
        <w:t>Sodann</w:t>
      </w:r>
    </w:p>
    <w:p>
      <w:r>
        <w:t>habe</w:t>
      </w:r>
    </w:p>
    <w:p>
      <w:r>
        <w:t>Dr.</w:t>
      </w:r>
    </w:p>
    <w:p>
      <w:r>
        <w:t>F.___</w:t>
      </w:r>
    </w:p>
    <w:p>
      <w:r>
        <w:t>die</w:t>
      </w:r>
    </w:p>
    <w:p>
      <w:r>
        <w:t>Berichte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3 0.</w:t>
      </w:r>
    </w:p>
    <w:p>
      <w:r>
        <w:t>März</w:t>
      </w:r>
    </w:p>
    <w:p>
      <w:r>
        <w:t>2021</w:t>
      </w:r>
    </w:p>
    <w:p>
      <w:r>
        <w:t>nicht</w:t>
      </w:r>
    </w:p>
    <w:p>
      <w:r>
        <w:t>hinreichend</w:t>
      </w:r>
    </w:p>
    <w:p>
      <w:r>
        <w:t>gewürdigt.</w:t>
      </w:r>
    </w:p>
    <w:p>
      <w:r>
        <w:t>Auch</w:t>
      </w:r>
    </w:p>
    <w:p>
      <w:r>
        <w:t>bezüglich</w:t>
      </w:r>
    </w:p>
    <w:p>
      <w:r>
        <w:t>weiterer</w:t>
      </w:r>
    </w:p>
    <w:p>
      <w:r>
        <w:t>Vorakten,</w:t>
      </w:r>
    </w:p>
    <w:p>
      <w:r>
        <w:t>insbesondere</w:t>
      </w:r>
    </w:p>
    <w:p>
      <w:r>
        <w:t>bezüglich</w:t>
      </w:r>
    </w:p>
    <w:p>
      <w:r>
        <w:t>d e s</w:t>
      </w:r>
    </w:p>
    <w:p>
      <w:r>
        <w:t>zuvor</w:t>
      </w:r>
    </w:p>
    <w:p>
      <w:r>
        <w:t>eingeholte</w:t>
      </w:r>
    </w:p>
    <w:p>
      <w:r>
        <w:t>A.___ -Gutachten s ,</w:t>
      </w:r>
    </w:p>
    <w:p>
      <w:r>
        <w:t>mangle</w:t>
      </w:r>
    </w:p>
    <w:p>
      <w:r>
        <w:t>es</w:t>
      </w:r>
    </w:p>
    <w:p>
      <w:r>
        <w:t>an</w:t>
      </w:r>
    </w:p>
    <w:p>
      <w:r>
        <w:t>einer</w:t>
      </w:r>
    </w:p>
    <w:p>
      <w:r>
        <w:t>ausreichenden</w:t>
      </w:r>
    </w:p>
    <w:p>
      <w:r>
        <w:t>Würdigung.</w:t>
      </w:r>
    </w:p>
    <w:p>
      <w:r>
        <w:t>M it</w:t>
      </w:r>
    </w:p>
    <w:p>
      <w:r>
        <w:t>de r</w:t>
      </w:r>
    </w:p>
    <w:p>
      <w:r>
        <w:t>von</w:t>
      </w:r>
    </w:p>
    <w:p>
      <w:r>
        <w:t>den</w:t>
      </w:r>
    </w:p>
    <w:p>
      <w:r>
        <w:t>Vor gutachtern</w:t>
      </w:r>
    </w:p>
    <w:p>
      <w:r>
        <w:t>und</w:t>
      </w:r>
    </w:p>
    <w:p>
      <w:r>
        <w:t>auch</w:t>
      </w:r>
    </w:p>
    <w:p>
      <w:r>
        <w:t>von</w:t>
      </w:r>
    </w:p>
    <w:p>
      <w:r>
        <w:t>Dr.</w:t>
      </w:r>
    </w:p>
    <w:p>
      <w:r>
        <w:t>G.___</w:t>
      </w:r>
    </w:p>
    <w:p>
      <w:r>
        <w:t>diagnostizierten</w:t>
      </w:r>
    </w:p>
    <w:p>
      <w:r>
        <w:t>posttraumatischen</w:t>
      </w:r>
    </w:p>
    <w:p>
      <w:r>
        <w:t>Belastungsstörung</w:t>
      </w:r>
    </w:p>
    <w:p>
      <w:r>
        <w:t>habe</w:t>
      </w:r>
    </w:p>
    <w:p>
      <w:r>
        <w:t>sich</w:t>
      </w:r>
    </w:p>
    <w:p>
      <w:r>
        <w:t>Dr.</w:t>
      </w:r>
    </w:p>
    <w:p>
      <w:r>
        <w:t>F.___</w:t>
      </w:r>
    </w:p>
    <w:p>
      <w:r>
        <w:t>nicht</w:t>
      </w:r>
    </w:p>
    <w:p>
      <w:r>
        <w:t>ausreichend</w:t>
      </w:r>
    </w:p>
    <w:p>
      <w:r>
        <w:t>auseinandergesetzt ,</w:t>
      </w:r>
    </w:p>
    <w:p>
      <w:r>
        <w:t>und</w:t>
      </w:r>
    </w:p>
    <w:p>
      <w:r>
        <w:t>die</w:t>
      </w:r>
    </w:p>
    <w:p>
      <w:r>
        <w:t>von</w:t>
      </w:r>
    </w:p>
    <w:p>
      <w:r>
        <w:t>ihm</w:t>
      </w:r>
    </w:p>
    <w:p>
      <w:r>
        <w:t>erwähnten</w:t>
      </w:r>
    </w:p>
    <w:p>
      <w:r>
        <w:t>Inkonsistenzen</w:t>
      </w:r>
    </w:p>
    <w:p>
      <w:r>
        <w:t>und</w:t>
      </w:r>
    </w:p>
    <w:p>
      <w:r>
        <w:t>Widersprüche</w:t>
      </w:r>
    </w:p>
    <w:p>
      <w:r>
        <w:t>bis</w:t>
      </w:r>
    </w:p>
    <w:p>
      <w:r>
        <w:t>hin</w:t>
      </w:r>
    </w:p>
    <w:p>
      <w:r>
        <w:t>zur</w:t>
      </w:r>
    </w:p>
    <w:p>
      <w:r>
        <w:t>Aggravation</w:t>
      </w:r>
    </w:p>
    <w:p>
      <w:r>
        <w:t>sei en</w:t>
      </w:r>
    </w:p>
    <w:p>
      <w:r>
        <w:t>nicht</w:t>
      </w:r>
    </w:p>
    <w:p>
      <w:r>
        <w:t>überprüf-</w:t>
      </w:r>
    </w:p>
    <w:p>
      <w:r>
        <w:t>und</w:t>
      </w:r>
    </w:p>
    <w:p>
      <w:r>
        <w:t>damit</w:t>
      </w:r>
    </w:p>
    <w:p>
      <w:r>
        <w:t>auch</w:t>
      </w:r>
    </w:p>
    <w:p>
      <w:r>
        <w:t>nicht</w:t>
      </w:r>
    </w:p>
    <w:p>
      <w:r>
        <w:t>nachvollziehbar</w:t>
      </w:r>
    </w:p>
    <w:p>
      <w:r>
        <w:t>( Urk.</w:t>
      </w:r>
    </w:p>
    <w:p>
      <w:r>
        <w:t>1</w:t>
      </w:r>
    </w:p>
    <w:p>
      <w:r>
        <w:t>S.</w:t>
      </w:r>
    </w:p>
    <w:p>
      <w:r>
        <w:t>7</w:t>
      </w:r>
    </w:p>
    <w:p>
      <w:r>
        <w:t>f.</w:t>
      </w:r>
    </w:p>
    <w:p>
      <w:r>
        <w:t>Ziff.</w:t>
      </w:r>
    </w:p>
    <w:p>
      <w:r>
        <w:rPr>
          <w:b/>
        </w:rPr>
        <w:t>E. 2.3</w:t>
      </w:r>
    </w:p>
    <w:p>
      <w:r>
        <w:t>f. ).</w:t>
      </w:r>
    </w:p>
    <w:p>
      <w:r>
        <w:t>D er</w:t>
      </w:r>
    </w:p>
    <w:p>
      <w:r>
        <w:t>bei</w:t>
      </w:r>
    </w:p>
    <w:p>
      <w:r>
        <w:t>der</w:t>
      </w:r>
    </w:p>
    <w:p>
      <w:r>
        <w:t>psychiatrischen</w:t>
      </w:r>
    </w:p>
    <w:p>
      <w:r>
        <w:t>Exploration</w:t>
      </w:r>
    </w:p>
    <w:p>
      <w:r>
        <w:t>anwesend</w:t>
      </w:r>
    </w:p>
    <w:p>
      <w:r>
        <w:t>gewesen e</w:t>
      </w:r>
    </w:p>
    <w:p>
      <w:r>
        <w:t>Dolmetscher</w:t>
      </w:r>
    </w:p>
    <w:p>
      <w:r>
        <w:t>sei</w:t>
      </w:r>
    </w:p>
    <w:p>
      <w:r>
        <w:t>im</w:t>
      </w:r>
    </w:p>
    <w:p>
      <w:r>
        <w:t>Gutachten</w:t>
      </w:r>
    </w:p>
    <w:p>
      <w:r>
        <w:t>nicht</w:t>
      </w:r>
    </w:p>
    <w:p>
      <w:r>
        <w:t>namentlich</w:t>
      </w:r>
    </w:p>
    <w:p>
      <w:r>
        <w:t>genannt</w:t>
      </w:r>
    </w:p>
    <w:p>
      <w:r>
        <w:t>worden ,</w:t>
      </w:r>
    </w:p>
    <w:p>
      <w:r>
        <w:t>weswegen</w:t>
      </w:r>
    </w:p>
    <w:p>
      <w:r>
        <w:t>seine</w:t>
      </w:r>
    </w:p>
    <w:p>
      <w:r>
        <w:t>Eignung</w:t>
      </w:r>
    </w:p>
    <w:p>
      <w:r>
        <w:t>nicht</w:t>
      </w:r>
    </w:p>
    <w:p>
      <w:r>
        <w:t>geprüft</w:t>
      </w:r>
    </w:p>
    <w:p>
      <w:r>
        <w:t>werden</w:t>
      </w:r>
    </w:p>
    <w:p>
      <w:r>
        <w:t>könne.</w:t>
      </w:r>
    </w:p>
    <w:p>
      <w:r>
        <w:t>Das</w:t>
      </w:r>
    </w:p>
    <w:p>
      <w:r>
        <w:t>Abhören</w:t>
      </w:r>
    </w:p>
    <w:p>
      <w:r>
        <w:t>der</w:t>
      </w:r>
    </w:p>
    <w:p>
      <w:r>
        <w:t>Tonaufnahme</w:t>
      </w:r>
    </w:p>
    <w:p>
      <w:r>
        <w:t>der</w:t>
      </w:r>
    </w:p>
    <w:p>
      <w:r>
        <w:t>Untersuchung</w:t>
      </w:r>
    </w:p>
    <w:p>
      <w:r>
        <w:t>zeige,</w:t>
      </w:r>
    </w:p>
    <w:p>
      <w:r>
        <w:t>dass</w:t>
      </w:r>
    </w:p>
    <w:p>
      <w:r>
        <w:t>der</w:t>
      </w:r>
    </w:p>
    <w:p>
      <w:r>
        <w:t>Dolmetscher</w:t>
      </w:r>
    </w:p>
    <w:p>
      <w:r>
        <w:t>Mühe</w:t>
      </w:r>
    </w:p>
    <w:p>
      <w:r>
        <w:t>bei</w:t>
      </w:r>
    </w:p>
    <w:p>
      <w:r>
        <w:t>der</w:t>
      </w:r>
    </w:p>
    <w:p>
      <w:r>
        <w:t>Übersetzung</w:t>
      </w:r>
    </w:p>
    <w:p>
      <w:r>
        <w:t>gehabt</w:t>
      </w:r>
    </w:p>
    <w:p>
      <w:r>
        <w:t>habe.</w:t>
      </w:r>
    </w:p>
    <w:p>
      <w:r>
        <w:t>Zu</w:t>
      </w:r>
    </w:p>
    <w:p>
      <w:r>
        <w:t>bemängeln</w:t>
      </w:r>
    </w:p>
    <w:p>
      <w:r>
        <w:t>sei</w:t>
      </w:r>
    </w:p>
    <w:p>
      <w:r>
        <w:t>auch</w:t>
      </w:r>
    </w:p>
    <w:p>
      <w:r>
        <w:t>die</w:t>
      </w:r>
    </w:p>
    <w:p>
      <w:r>
        <w:t>Tonqualität</w:t>
      </w:r>
    </w:p>
    <w:p>
      <w:r>
        <w:t>der</w:t>
      </w:r>
    </w:p>
    <w:p>
      <w:r>
        <w:t>Aufnahme.</w:t>
      </w:r>
    </w:p>
    <w:p>
      <w:r>
        <w:t>Diese</w:t>
      </w:r>
    </w:p>
    <w:p>
      <w:r>
        <w:t>sei</w:t>
      </w:r>
    </w:p>
    <w:p>
      <w:r>
        <w:t>schlecht</w:t>
      </w:r>
    </w:p>
    <w:p>
      <w:r>
        <w:t>und</w:t>
      </w:r>
    </w:p>
    <w:p>
      <w:r>
        <w:t>das</w:t>
      </w:r>
    </w:p>
    <w:p>
      <w:r>
        <w:t>aufgezeichnete</w:t>
      </w:r>
    </w:p>
    <w:p>
      <w:r>
        <w:t>Gespräch</w:t>
      </w:r>
    </w:p>
    <w:p>
      <w:r>
        <w:t>kaum</w:t>
      </w:r>
    </w:p>
    <w:p>
      <w:r>
        <w:t>verständlich.</w:t>
      </w:r>
    </w:p>
    <w:p>
      <w:r>
        <w:t>Nur</w:t>
      </w:r>
    </w:p>
    <w:p>
      <w:r>
        <w:t>schon</w:t>
      </w:r>
    </w:p>
    <w:p>
      <w:r>
        <w:t>aus</w:t>
      </w:r>
    </w:p>
    <w:p>
      <w:r>
        <w:t>diesem</w:t>
      </w:r>
    </w:p>
    <w:p>
      <w:r>
        <w:t>Grund</w:t>
      </w:r>
    </w:p>
    <w:p>
      <w:r>
        <w:t>könne</w:t>
      </w:r>
    </w:p>
    <w:p>
      <w:r>
        <w:t>auf</w:t>
      </w:r>
    </w:p>
    <w:p>
      <w:r>
        <w:t>das</w:t>
      </w:r>
    </w:p>
    <w:p>
      <w:r>
        <w:t>psychiatrische</w:t>
      </w:r>
    </w:p>
    <w:p>
      <w:r>
        <w:t>Teilguten</w:t>
      </w:r>
    </w:p>
    <w:p>
      <w:r>
        <w:t>von</w:t>
      </w:r>
    </w:p>
    <w:p>
      <w:r>
        <w:t>Dr.</w:t>
      </w:r>
    </w:p>
    <w:p>
      <w:r>
        <w:t>F.___</w:t>
      </w:r>
    </w:p>
    <w:p>
      <w:r>
        <w:t>nicht</w:t>
      </w:r>
    </w:p>
    <w:p>
      <w:r>
        <w:t>abgestellt</w:t>
      </w:r>
    </w:p>
    <w:p>
      <w:r>
        <w:t>werden.</w:t>
      </w:r>
    </w:p>
    <w:p>
      <w:r>
        <w:t>Anhand</w:t>
      </w:r>
    </w:p>
    <w:p>
      <w:r>
        <w:t>der</w:t>
      </w:r>
    </w:p>
    <w:p>
      <w:r>
        <w:t>Tonaufnahme</w:t>
      </w:r>
    </w:p>
    <w:p>
      <w:r>
        <w:t>lasse</w:t>
      </w:r>
    </w:p>
    <w:p>
      <w:r>
        <w:t>sich</w:t>
      </w:r>
    </w:p>
    <w:p>
      <w:r>
        <w:t>sodann</w:t>
      </w:r>
    </w:p>
    <w:p>
      <w:r>
        <w:t>die</w:t>
      </w:r>
    </w:p>
    <w:p>
      <w:r>
        <w:t>Einschätzung</w:t>
      </w:r>
    </w:p>
    <w:p>
      <w:r>
        <w:t>des</w:t>
      </w:r>
    </w:p>
    <w:p>
      <w:r>
        <w:t>Gutachters,</w:t>
      </w:r>
    </w:p>
    <w:p>
      <w:r>
        <w:t>er</w:t>
      </w:r>
    </w:p>
    <w:p>
      <w:r>
        <w:t>(der</w:t>
      </w:r>
    </w:p>
    <w:p>
      <w:r>
        <w:t>Beschwerdeführer)</w:t>
      </w:r>
    </w:p>
    <w:p>
      <w:r>
        <w:t>habe</w:t>
      </w:r>
    </w:p>
    <w:p>
      <w:r>
        <w:t>seine</w:t>
      </w:r>
    </w:p>
    <w:p>
      <w:r>
        <w:t>Beschwerden</w:t>
      </w:r>
    </w:p>
    <w:p>
      <w:r>
        <w:t>übermässig</w:t>
      </w:r>
    </w:p>
    <w:p>
      <w:r>
        <w:t>betont</w:t>
      </w:r>
    </w:p>
    <w:p>
      <w:r>
        <w:t>und</w:t>
      </w:r>
    </w:p>
    <w:p>
      <w:r>
        <w:t>sich</w:t>
      </w:r>
    </w:p>
    <w:p>
      <w:r>
        <w:t>nicht</w:t>
      </w:r>
    </w:p>
    <w:p>
      <w:r>
        <w:t>authentisch</w:t>
      </w:r>
    </w:p>
    <w:p>
      <w:r>
        <w:t>verhalten ,</w:t>
      </w:r>
    </w:p>
    <w:p>
      <w:r>
        <w:t>nicht</w:t>
      </w:r>
    </w:p>
    <w:p>
      <w:r>
        <w:t>nachvollziehen .</w:t>
      </w:r>
    </w:p>
    <w:p>
      <w:r>
        <w:t>Auch</w:t>
      </w:r>
    </w:p>
    <w:p>
      <w:r>
        <w:t>eine</w:t>
      </w:r>
    </w:p>
    <w:p>
      <w:r>
        <w:t>anderweitige</w:t>
      </w:r>
    </w:p>
    <w:p>
      <w:r>
        <w:t>Beschreibung</w:t>
      </w:r>
    </w:p>
    <w:p>
      <w:r>
        <w:t>des</w:t>
      </w:r>
    </w:p>
    <w:p>
      <w:r>
        <w:t>betreffenden</w:t>
      </w:r>
    </w:p>
    <w:p>
      <w:r>
        <w:t>Verhaltens</w:t>
      </w:r>
    </w:p>
    <w:p>
      <w:r>
        <w:t>liege</w:t>
      </w:r>
    </w:p>
    <w:p>
      <w:r>
        <w:t>nicht</w:t>
      </w:r>
    </w:p>
    <w:p>
      <w:r>
        <w:t>vor.</w:t>
      </w:r>
    </w:p>
    <w:p>
      <w:r>
        <w:t>Es</w:t>
      </w:r>
    </w:p>
    <w:p>
      <w:r>
        <w:t>müsse</w:t>
      </w:r>
    </w:p>
    <w:p>
      <w:r>
        <w:t>daher</w:t>
      </w:r>
    </w:p>
    <w:p>
      <w:r>
        <w:t>von</w:t>
      </w:r>
    </w:p>
    <w:p>
      <w:r>
        <w:t>einer</w:t>
      </w:r>
    </w:p>
    <w:p>
      <w:r>
        <w:t>nicht</w:t>
      </w:r>
    </w:p>
    <w:p>
      <w:r>
        <w:t>überprüfbaren</w:t>
      </w:r>
    </w:p>
    <w:p>
      <w:r>
        <w:t>subjektiven</w:t>
      </w:r>
    </w:p>
    <w:p>
      <w:r>
        <w:t>Einschätzung</w:t>
      </w:r>
    </w:p>
    <w:p>
      <w:r>
        <w:t>des</w:t>
      </w:r>
    </w:p>
    <w:p>
      <w:r>
        <w:t>Gutachters</w:t>
      </w:r>
    </w:p>
    <w:p>
      <w:r>
        <w:t>ausgegangen</w:t>
      </w:r>
    </w:p>
    <w:p>
      <w:r>
        <w:t>werden.</w:t>
      </w:r>
    </w:p>
    <w:p>
      <w:r>
        <w:t>Dies</w:t>
      </w:r>
    </w:p>
    <w:p>
      <w:r>
        <w:t>gelte</w:t>
      </w:r>
    </w:p>
    <w:p>
      <w:r>
        <w:t>auch</w:t>
      </w:r>
    </w:p>
    <w:p>
      <w:r>
        <w:t>für</w:t>
      </w:r>
    </w:p>
    <w:p>
      <w:r>
        <w:t>dessen</w:t>
      </w:r>
    </w:p>
    <w:p>
      <w:r>
        <w:t>Feststellung,</w:t>
      </w:r>
    </w:p>
    <w:p>
      <w:r>
        <w:t>es</w:t>
      </w:r>
    </w:p>
    <w:p>
      <w:r>
        <w:t>sei</w:t>
      </w:r>
    </w:p>
    <w:p>
      <w:r>
        <w:t>das</w:t>
      </w:r>
    </w:p>
    <w:p>
      <w:r>
        <w:t>Bemühen</w:t>
      </w:r>
    </w:p>
    <w:p>
      <w:r>
        <w:t>festzustellen</w:t>
      </w:r>
    </w:p>
    <w:p>
      <w:r>
        <w:t>gewesen,</w:t>
      </w:r>
    </w:p>
    <w:p>
      <w:r>
        <w:t>eine</w:t>
      </w:r>
    </w:p>
    <w:p>
      <w:r>
        <w:t>durchgehend</w:t>
      </w:r>
    </w:p>
    <w:p>
      <w:r>
        <w:t>depressive</w:t>
      </w:r>
    </w:p>
    <w:p>
      <w:r>
        <w:t>Mimik</w:t>
      </w:r>
    </w:p>
    <w:p>
      <w:r>
        <w:t>zu</w:t>
      </w:r>
    </w:p>
    <w:p>
      <w:r>
        <w:t>präsentieren.</w:t>
      </w:r>
    </w:p>
    <w:p>
      <w:r>
        <w:t>Die</w:t>
      </w:r>
    </w:p>
    <w:p>
      <w:r>
        <w:t>fragliche</w:t>
      </w:r>
    </w:p>
    <w:p>
      <w:r>
        <w:t>Eignung</w:t>
      </w:r>
    </w:p>
    <w:p>
      <w:r>
        <w:t>des</w:t>
      </w:r>
    </w:p>
    <w:p>
      <w:r>
        <w:t>Gutachters</w:t>
      </w:r>
    </w:p>
    <w:p>
      <w:r>
        <w:t>und</w:t>
      </w:r>
    </w:p>
    <w:p>
      <w:r>
        <w:t>die</w:t>
      </w:r>
    </w:p>
    <w:p>
      <w:r>
        <w:t>unbefriedigende</w:t>
      </w:r>
    </w:p>
    <w:p>
      <w:r>
        <w:t>Qualität</w:t>
      </w:r>
    </w:p>
    <w:p>
      <w:r>
        <w:t>der</w:t>
      </w:r>
    </w:p>
    <w:p>
      <w:r>
        <w:t>Tonaufnahme</w:t>
      </w:r>
    </w:p>
    <w:p>
      <w:r>
        <w:t>stellten</w:t>
      </w:r>
    </w:p>
    <w:p>
      <w:r>
        <w:t>die</w:t>
      </w:r>
    </w:p>
    <w:p>
      <w:r>
        <w:t>Verwertbarkeit</w:t>
      </w:r>
    </w:p>
    <w:p>
      <w:r>
        <w:t>des</w:t>
      </w:r>
    </w:p>
    <w:p>
      <w:r>
        <w:t>psychiatrischen</w:t>
      </w:r>
    </w:p>
    <w:p>
      <w:r>
        <w:t>Teilgutachtens</w:t>
      </w:r>
    </w:p>
    <w:p>
      <w:r>
        <w:t>in</w:t>
      </w:r>
    </w:p>
    <w:p>
      <w:r>
        <w:t>Frage.</w:t>
      </w:r>
    </w:p>
    <w:p>
      <w:r>
        <w:t>Beim</w:t>
      </w:r>
    </w:p>
    <w:p>
      <w:r>
        <w:t>Ab hören</w:t>
      </w:r>
    </w:p>
    <w:p>
      <w:r>
        <w:t>der</w:t>
      </w:r>
    </w:p>
    <w:p>
      <w:r>
        <w:t>Tonaufnahme</w:t>
      </w:r>
    </w:p>
    <w:p>
      <w:r>
        <w:t>falle</w:t>
      </w:r>
    </w:p>
    <w:p>
      <w:r>
        <w:t>des</w:t>
      </w:r>
    </w:p>
    <w:p>
      <w:r>
        <w:t>Weiteren</w:t>
      </w:r>
    </w:p>
    <w:p>
      <w:r>
        <w:t>auf,</w:t>
      </w:r>
    </w:p>
    <w:p>
      <w:r>
        <w:t>dass</w:t>
      </w:r>
    </w:p>
    <w:p>
      <w:r>
        <w:t>sich</w:t>
      </w:r>
    </w:p>
    <w:p>
      <w:r>
        <w:t>der</w:t>
      </w:r>
    </w:p>
    <w:p>
      <w:r>
        <w:t>psychiatrische</w:t>
      </w:r>
    </w:p>
    <w:p>
      <w:r>
        <w:t>Sach verständige</w:t>
      </w:r>
    </w:p>
    <w:p>
      <w:r>
        <w:t>nur</w:t>
      </w:r>
    </w:p>
    <w:p>
      <w:r>
        <w:t>oberflächlich</w:t>
      </w:r>
    </w:p>
    <w:p>
      <w:r>
        <w:t>mit</w:t>
      </w:r>
    </w:p>
    <w:p>
      <w:r>
        <w:t>der</w:t>
      </w:r>
    </w:p>
    <w:p>
      <w:r>
        <w:t>Diagnose</w:t>
      </w:r>
    </w:p>
    <w:p>
      <w:r>
        <w:t>der</w:t>
      </w:r>
    </w:p>
    <w:p>
      <w:r>
        <w:t>posttraumatischen</w:t>
      </w:r>
    </w:p>
    <w:p>
      <w:r>
        <w:t>Belastungsstörung</w:t>
      </w:r>
    </w:p>
    <w:p>
      <w:r>
        <w:t>auseinandergesetzt</w:t>
      </w:r>
    </w:p>
    <w:p>
      <w:r>
        <w:t>und</w:t>
      </w:r>
    </w:p>
    <w:p>
      <w:r>
        <w:t>diese</w:t>
      </w:r>
    </w:p>
    <w:p>
      <w:r>
        <w:t>zu</w:t>
      </w:r>
    </w:p>
    <w:p>
      <w:r>
        <w:t>ungenau</w:t>
      </w:r>
    </w:p>
    <w:p>
      <w:r>
        <w:t>exploriert</w:t>
      </w:r>
    </w:p>
    <w:p>
      <w:r>
        <w:t>habe.</w:t>
      </w:r>
    </w:p>
    <w:p>
      <w:r>
        <w:t>Die</w:t>
      </w:r>
    </w:p>
    <w:p>
      <w:r>
        <w:t>Information,</w:t>
      </w:r>
    </w:p>
    <w:p>
      <w:r>
        <w:t>dass</w:t>
      </w:r>
    </w:p>
    <w:p>
      <w:r>
        <w:t>70</w:t>
      </w:r>
    </w:p>
    <w:p>
      <w:r>
        <w:t>%</w:t>
      </w:r>
    </w:p>
    <w:p>
      <w:r>
        <w:t>der</w:t>
      </w:r>
    </w:p>
    <w:p>
      <w:r>
        <w:t>Träume</w:t>
      </w:r>
    </w:p>
    <w:p>
      <w:r>
        <w:t>den</w:t>
      </w:r>
    </w:p>
    <w:p>
      <w:r>
        <w:t>Unfall</w:t>
      </w:r>
    </w:p>
    <w:p>
      <w:r>
        <w:t>beträfen ,</w:t>
      </w:r>
    </w:p>
    <w:p>
      <w:r>
        <w:t>habe</w:t>
      </w:r>
    </w:p>
    <w:p>
      <w:r>
        <w:t>den</w:t>
      </w:r>
    </w:p>
    <w:p>
      <w:r>
        <w:t>Gutachter</w:t>
      </w:r>
    </w:p>
    <w:p>
      <w:r>
        <w:t>zur</w:t>
      </w:r>
    </w:p>
    <w:p>
      <w:r>
        <w:t>Frage</w:t>
      </w:r>
    </w:p>
    <w:p>
      <w:r>
        <w:t>nach</w:t>
      </w:r>
    </w:p>
    <w:p>
      <w:r>
        <w:t>dem</w:t>
      </w:r>
    </w:p>
    <w:p>
      <w:r>
        <w:t>Inhalt</w:t>
      </w:r>
    </w:p>
    <w:p>
      <w:r>
        <w:t>der</w:t>
      </w:r>
    </w:p>
    <w:p>
      <w:r>
        <w:t>restlichen</w:t>
      </w:r>
    </w:p>
    <w:p>
      <w:r>
        <w:t>30</w:t>
      </w:r>
    </w:p>
    <w:p>
      <w:r>
        <w:t>%</w:t>
      </w:r>
    </w:p>
    <w:p>
      <w:r>
        <w:t>der</w:t>
      </w:r>
    </w:p>
    <w:p>
      <w:r>
        <w:t>Träume</w:t>
      </w:r>
    </w:p>
    <w:p>
      <w:r>
        <w:t>veranlasst.</w:t>
      </w:r>
    </w:p>
    <w:p>
      <w:r>
        <w:t>Die</w:t>
      </w:r>
    </w:p>
    <w:p>
      <w:r>
        <w:t>längeren ,</w:t>
      </w:r>
    </w:p>
    <w:p>
      <w:r>
        <w:t>in</w:t>
      </w:r>
    </w:p>
    <w:p>
      <w:r>
        <w:t>H.___</w:t>
      </w:r>
    </w:p>
    <w:p>
      <w:r>
        <w:t>Sprache</w:t>
      </w:r>
    </w:p>
    <w:p>
      <w:r>
        <w:t>gegebenen</w:t>
      </w:r>
    </w:p>
    <w:p>
      <w:r>
        <w:t>Antworten</w:t>
      </w:r>
    </w:p>
    <w:p>
      <w:r>
        <w:t>hätten</w:t>
      </w:r>
    </w:p>
    <w:p>
      <w:r>
        <w:t>schliesslich</w:t>
      </w:r>
    </w:p>
    <w:p>
      <w:r>
        <w:t>in</w:t>
      </w:r>
    </w:p>
    <w:p>
      <w:r>
        <w:t>nur</w:t>
      </w:r>
    </w:p>
    <w:p>
      <w:r>
        <w:t>sehr</w:t>
      </w:r>
    </w:p>
    <w:p>
      <w:r>
        <w:t>kurzen</w:t>
      </w:r>
    </w:p>
    <w:p>
      <w:r>
        <w:t>Übersetzungen</w:t>
      </w:r>
    </w:p>
    <w:p>
      <w:r>
        <w:t>des</w:t>
      </w:r>
    </w:p>
    <w:p>
      <w:r>
        <w:t>Dolmetschers</w:t>
      </w:r>
    </w:p>
    <w:p>
      <w:r>
        <w:t>gemündet.</w:t>
      </w:r>
    </w:p>
    <w:p>
      <w:r>
        <w:t>Von</w:t>
      </w:r>
    </w:p>
    <w:p>
      <w:r>
        <w:t>einer</w:t>
      </w:r>
    </w:p>
    <w:p>
      <w:r>
        <w:t>für</w:t>
      </w:r>
    </w:p>
    <w:p>
      <w:r>
        <w:t>eine</w:t>
      </w:r>
    </w:p>
    <w:p>
      <w:r>
        <w:t>psychiatrische</w:t>
      </w:r>
    </w:p>
    <w:p>
      <w:r>
        <w:t>Exploration</w:t>
      </w:r>
    </w:p>
    <w:p>
      <w:r>
        <w:t>wichtigen</w:t>
      </w:r>
    </w:p>
    <w:p>
      <w:r>
        <w:t>qualitativ</w:t>
      </w:r>
    </w:p>
    <w:p>
      <w:r>
        <w:t>hochstehenden</w:t>
      </w:r>
    </w:p>
    <w:p>
      <w:r>
        <w:t>Übersetzung</w:t>
      </w:r>
    </w:p>
    <w:p>
      <w:r>
        <w:t>könne</w:t>
      </w:r>
    </w:p>
    <w:p>
      <w:r>
        <w:t>mithin</w:t>
      </w:r>
    </w:p>
    <w:p>
      <w:r>
        <w:t>nicht</w:t>
      </w:r>
    </w:p>
    <w:p>
      <w:r>
        <w:t>gesprochen</w:t>
      </w:r>
    </w:p>
    <w:p>
      <w:r>
        <w:t>werden.</w:t>
      </w:r>
    </w:p>
    <w:p>
      <w:r>
        <w:t>Dass</w:t>
      </w:r>
    </w:p>
    <w:p>
      <w:r>
        <w:t>ein</w:t>
      </w:r>
    </w:p>
    <w:p>
      <w:r>
        <w:t>Fernsehkonsum</w:t>
      </w:r>
    </w:p>
    <w:p>
      <w:r>
        <w:t>von</w:t>
      </w:r>
    </w:p>
    <w:p>
      <w:r>
        <w:t>zwei</w:t>
      </w:r>
    </w:p>
    <w:p>
      <w:r>
        <w:t>bis</w:t>
      </w:r>
    </w:p>
    <w:p>
      <w:r>
        <w:t>dreimal</w:t>
      </w:r>
    </w:p>
    <w:p>
      <w:r>
        <w:t>je</w:t>
      </w:r>
    </w:p>
    <w:p>
      <w:r>
        <w:t>15</w:t>
      </w:r>
    </w:p>
    <w:p>
      <w:r>
        <w:t>bis</w:t>
      </w:r>
    </w:p>
    <w:p>
      <w:r>
        <w:t>20</w:t>
      </w:r>
    </w:p>
    <w:p>
      <w:r>
        <w:t>Minuten</w:t>
      </w:r>
    </w:p>
    <w:p>
      <w:r>
        <w:t>pro</w:t>
      </w:r>
    </w:p>
    <w:p>
      <w:r>
        <w:t>Tag</w:t>
      </w:r>
    </w:p>
    <w:p>
      <w:r>
        <w:t>stattfinde</w:t>
      </w:r>
    </w:p>
    <w:p>
      <w:r>
        <w:t>stehe</w:t>
      </w:r>
    </w:p>
    <w:p>
      <w:r>
        <w:t>nach</w:t>
      </w:r>
    </w:p>
    <w:p>
      <w:r>
        <w:t>dem</w:t>
      </w:r>
    </w:p>
    <w:p>
      <w:r>
        <w:t>Gutachter</w:t>
      </w:r>
    </w:p>
    <w:p>
      <w:r>
        <w:t>im</w:t>
      </w:r>
    </w:p>
    <w:p>
      <w:r>
        <w:t>Widerspruch</w:t>
      </w:r>
    </w:p>
    <w:p>
      <w:r>
        <w:t>zur</w:t>
      </w:r>
    </w:p>
    <w:p>
      <w:r>
        <w:t>Angabe,</w:t>
      </w:r>
    </w:p>
    <w:p>
      <w:r>
        <w:t>dass</w:t>
      </w:r>
    </w:p>
    <w:p>
      <w:r>
        <w:t>er</w:t>
      </w:r>
    </w:p>
    <w:p>
      <w:r>
        <w:t>(der</w:t>
      </w:r>
    </w:p>
    <w:p>
      <w:r>
        <w:t>Beschwerdeführer)</w:t>
      </w:r>
    </w:p>
    <w:p>
      <w:r>
        <w:t>an</w:t>
      </w:r>
    </w:p>
    <w:p>
      <w:r>
        <w:t>nichts</w:t>
      </w:r>
    </w:p>
    <w:p>
      <w:r>
        <w:t>mehr</w:t>
      </w:r>
    </w:p>
    <w:p>
      <w:r>
        <w:t>Freude</w:t>
      </w:r>
    </w:p>
    <w:p>
      <w:r>
        <w:t>habe .</w:t>
      </w:r>
    </w:p>
    <w:p>
      <w:r>
        <w:t>Inwiefern</w:t>
      </w:r>
    </w:p>
    <w:p>
      <w:r>
        <w:t>es</w:t>
      </w:r>
    </w:p>
    <w:p>
      <w:r>
        <w:t>als</w:t>
      </w:r>
    </w:p>
    <w:p>
      <w:r>
        <w:t>widersprüchlich</w:t>
      </w:r>
    </w:p>
    <w:p>
      <w:r>
        <w:t>anzusehen</w:t>
      </w:r>
    </w:p>
    <w:p>
      <w:r>
        <w:t>sei,</w:t>
      </w:r>
    </w:p>
    <w:p>
      <w:r>
        <w:t>dass</w:t>
      </w:r>
    </w:p>
    <w:p>
      <w:r>
        <w:t>Sendungen</w:t>
      </w:r>
    </w:p>
    <w:p>
      <w:r>
        <w:t>mit</w:t>
      </w:r>
    </w:p>
    <w:p>
      <w:r>
        <w:t>Blut</w:t>
      </w:r>
    </w:p>
    <w:p>
      <w:r>
        <w:t>oder</w:t>
      </w:r>
    </w:p>
    <w:p>
      <w:r>
        <w:t>Verletzungen</w:t>
      </w:r>
    </w:p>
    <w:p>
      <w:r>
        <w:t>gemieden</w:t>
      </w:r>
    </w:p>
    <w:p>
      <w:r>
        <w:t>und</w:t>
      </w:r>
    </w:p>
    <w:p>
      <w:r>
        <w:t>stattdessen</w:t>
      </w:r>
    </w:p>
    <w:p>
      <w:r>
        <w:t>Sportsendungen</w:t>
      </w:r>
    </w:p>
    <w:p>
      <w:r>
        <w:t>im</w:t>
      </w:r>
    </w:p>
    <w:p>
      <w:r>
        <w:t>Vordergrund</w:t>
      </w:r>
    </w:p>
    <w:p>
      <w:r>
        <w:t>stünden,</w:t>
      </w:r>
    </w:p>
    <w:p>
      <w:r>
        <w:t>habe</w:t>
      </w:r>
    </w:p>
    <w:p>
      <w:r>
        <w:t>der</w:t>
      </w:r>
    </w:p>
    <w:p>
      <w:r>
        <w:t>Gutachter</w:t>
      </w:r>
    </w:p>
    <w:p>
      <w:r>
        <w:t>nicht</w:t>
      </w:r>
    </w:p>
    <w:p>
      <w:r>
        <w:t>weiter</w:t>
      </w:r>
    </w:p>
    <w:p>
      <w:r>
        <w:t>erklärt</w:t>
      </w:r>
    </w:p>
    <w:p>
      <w:r>
        <w:t>( Urk.</w:t>
      </w:r>
    </w:p>
    <w:p>
      <w:r>
        <w:t>1</w:t>
      </w:r>
    </w:p>
    <w:p>
      <w:r>
        <w:t>S.</w:t>
      </w:r>
    </w:p>
    <w:p>
      <w:r>
        <w:rPr>
          <w:b/>
        </w:rPr>
        <w:t>E. 2.5</w:t>
      </w:r>
    </w:p>
    <w:p>
      <w:r>
        <w:t>-7 ).</w:t>
      </w:r>
    </w:p>
    <w:p>
      <w:r>
        <w:t>Der</w:t>
      </w:r>
    </w:p>
    <w:p>
      <w:r>
        <w:t>psychiatrische</w:t>
      </w:r>
    </w:p>
    <w:p>
      <w:r>
        <w:t>Gutachten</w:t>
      </w:r>
    </w:p>
    <w:p>
      <w:r>
        <w:t>Dr.</w:t>
      </w:r>
    </w:p>
    <w:p>
      <w:r>
        <w:t>F.___</w:t>
      </w:r>
    </w:p>
    <w:p>
      <w:r>
        <w:t>habe</w:t>
      </w:r>
    </w:p>
    <w:p>
      <w:r>
        <w:t>die</w:t>
      </w:r>
    </w:p>
    <w:p>
      <w:r>
        <w:t>zuvor</w:t>
      </w:r>
    </w:p>
    <w:p>
      <w:r>
        <w:t>vom</w:t>
      </w:r>
    </w:p>
    <w:p>
      <w:r>
        <w:t>Behandler</w:t>
      </w:r>
    </w:p>
    <w:p>
      <w:r>
        <w:t>und</w:t>
      </w:r>
    </w:p>
    <w:p>
      <w:r>
        <w:t>den</w:t>
      </w:r>
    </w:p>
    <w:p>
      <w:r>
        <w:t>A.___ -Gutachtern</w:t>
      </w:r>
    </w:p>
    <w:p>
      <w:r>
        <w:t>gestellten</w:t>
      </w:r>
    </w:p>
    <w:p>
      <w:r>
        <w:t>Diagnosen</w:t>
      </w:r>
    </w:p>
    <w:p>
      <w:r>
        <w:t>verneint,</w:t>
      </w:r>
    </w:p>
    <w:p>
      <w:r>
        <w:t>ohne</w:t>
      </w:r>
    </w:p>
    <w:p>
      <w:r>
        <w:t>seine</w:t>
      </w:r>
    </w:p>
    <w:p>
      <w:r>
        <w:t>abwei ch ende</w:t>
      </w:r>
    </w:p>
    <w:p>
      <w:r>
        <w:t>Auf fassung</w:t>
      </w:r>
    </w:p>
    <w:p>
      <w:r>
        <w:t>hinreichend</w:t>
      </w:r>
    </w:p>
    <w:p>
      <w:r>
        <w:t>zu</w:t>
      </w:r>
    </w:p>
    <w:p>
      <w:r>
        <w:t>begründen.</w:t>
      </w:r>
    </w:p>
    <w:p>
      <w:r>
        <w:t>Unklar</w:t>
      </w:r>
    </w:p>
    <w:p>
      <w:r>
        <w:t>sei</w:t>
      </w:r>
    </w:p>
    <w:p>
      <w:r>
        <w:t>auch,</w:t>
      </w:r>
    </w:p>
    <w:p>
      <w:r>
        <w:t>wie</w:t>
      </w:r>
    </w:p>
    <w:p>
      <w:r>
        <w:t>Dr.</w:t>
      </w:r>
    </w:p>
    <w:p>
      <w:r>
        <w:t>F.___</w:t>
      </w:r>
    </w:p>
    <w:p>
      <w:r>
        <w:t>zur</w:t>
      </w:r>
    </w:p>
    <w:p>
      <w:r>
        <w:t>Ein schätzung</w:t>
      </w:r>
    </w:p>
    <w:p>
      <w:r>
        <w:t>gelangt</w:t>
      </w:r>
    </w:p>
    <w:p>
      <w:r>
        <w:t>sei,</w:t>
      </w:r>
    </w:p>
    <w:p>
      <w:r>
        <w:t>es</w:t>
      </w:r>
    </w:p>
    <w:p>
      <w:r>
        <w:t>habe</w:t>
      </w:r>
    </w:p>
    <w:p>
      <w:r>
        <w:t>sich</w:t>
      </w:r>
    </w:p>
    <w:p>
      <w:r>
        <w:t>seinerzeit</w:t>
      </w:r>
    </w:p>
    <w:p>
      <w:r>
        <w:t>um</w:t>
      </w:r>
    </w:p>
    <w:p>
      <w:r>
        <w:t>einen</w:t>
      </w:r>
    </w:p>
    <w:p>
      <w:r>
        <w:t>Auffahrunfall</w:t>
      </w:r>
    </w:p>
    <w:p>
      <w:r>
        <w:t>mit</w:t>
      </w:r>
    </w:p>
    <w:p>
      <w:r>
        <w:t>geringer</w:t>
      </w:r>
    </w:p>
    <w:p>
      <w:r>
        <w:t>Geschwindigkeit</w:t>
      </w:r>
    </w:p>
    <w:p>
      <w:r>
        <w:t>gehandelt,</w:t>
      </w:r>
    </w:p>
    <w:p>
      <w:r>
        <w:t>zumal</w:t>
      </w:r>
    </w:p>
    <w:p>
      <w:r>
        <w:t>es</w:t>
      </w:r>
    </w:p>
    <w:p>
      <w:r>
        <w:t>in</w:t>
      </w:r>
    </w:p>
    <w:p>
      <w:r>
        <w:t>der</w:t>
      </w:r>
    </w:p>
    <w:p>
      <w:r>
        <w:t>Invalidenversicherung</w:t>
      </w:r>
    </w:p>
    <w:p>
      <w:r>
        <w:t>nicht</w:t>
      </w:r>
    </w:p>
    <w:p>
      <w:r>
        <w:t>primär</w:t>
      </w:r>
    </w:p>
    <w:p>
      <w:r>
        <w:t>auf</w:t>
      </w:r>
    </w:p>
    <w:p>
      <w:r>
        <w:t>die</w:t>
      </w:r>
    </w:p>
    <w:p>
      <w:r>
        <w:t>anlässlich</w:t>
      </w:r>
    </w:p>
    <w:p>
      <w:r>
        <w:t>des</w:t>
      </w:r>
    </w:p>
    <w:p>
      <w:r>
        <w:t>Unfalls</w:t>
      </w:r>
    </w:p>
    <w:p>
      <w:r>
        <w:t>freigesetzten</w:t>
      </w:r>
    </w:p>
    <w:p>
      <w:r>
        <w:t>Energien</w:t>
      </w:r>
    </w:p>
    <w:p>
      <w:r>
        <w:t>ankomme,</w:t>
      </w:r>
    </w:p>
    <w:p>
      <w:r>
        <w:t>sondern</w:t>
      </w:r>
    </w:p>
    <w:p>
      <w:r>
        <w:t>auf</w:t>
      </w:r>
    </w:p>
    <w:p>
      <w:r>
        <w:t>die</w:t>
      </w:r>
    </w:p>
    <w:p>
      <w:r>
        <w:t>gesamten</w:t>
      </w:r>
    </w:p>
    <w:p>
      <w:r>
        <w:t>Begleitumstände.</w:t>
      </w:r>
    </w:p>
    <w:p>
      <w:r>
        <w:t>Letztere</w:t>
      </w:r>
    </w:p>
    <w:p>
      <w:r>
        <w:t>habe</w:t>
      </w:r>
    </w:p>
    <w:p>
      <w:r>
        <w:t>der</w:t>
      </w:r>
    </w:p>
    <w:p>
      <w:r>
        <w:t>Gutachter</w:t>
      </w:r>
    </w:p>
    <w:p>
      <w:r>
        <w:t>nicht</w:t>
      </w:r>
    </w:p>
    <w:p>
      <w:r>
        <w:t>gewichtet .</w:t>
      </w:r>
    </w:p>
    <w:p>
      <w:r>
        <w:t>Aus</w:t>
      </w:r>
    </w:p>
    <w:p>
      <w:r>
        <w:t>dem</w:t>
      </w:r>
    </w:p>
    <w:p>
      <w:r>
        <w:t>Unfallereignis</w:t>
      </w:r>
    </w:p>
    <w:p>
      <w:r>
        <w:t>selber</w:t>
      </w:r>
    </w:p>
    <w:p>
      <w:r>
        <w:t>lasse</w:t>
      </w:r>
    </w:p>
    <w:p>
      <w:r>
        <w:t>sich</w:t>
      </w:r>
    </w:p>
    <w:p>
      <w:r>
        <w:t>somit</w:t>
      </w:r>
    </w:p>
    <w:p>
      <w:r>
        <w:t>gar</w:t>
      </w:r>
    </w:p>
    <w:p>
      <w:r>
        <w:t>nicht</w:t>
      </w:r>
    </w:p>
    <w:p>
      <w:r>
        <w:t>ableiten,</w:t>
      </w:r>
    </w:p>
    <w:p>
      <w:r>
        <w:t>dass</w:t>
      </w:r>
    </w:p>
    <w:p>
      <w:r>
        <w:t>die</w:t>
      </w:r>
    </w:p>
    <w:p>
      <w:r>
        <w:t>Diagnostik</w:t>
      </w:r>
    </w:p>
    <w:p>
      <w:r>
        <w:t>vor</w:t>
      </w:r>
    </w:p>
    <w:p>
      <w:r>
        <w:t>der</w:t>
      </w:r>
    </w:p>
    <w:p>
      <w:r>
        <w:t>aktuellen</w:t>
      </w:r>
    </w:p>
    <w:p>
      <w:r>
        <w:t>Begutachtung</w:t>
      </w:r>
    </w:p>
    <w:p>
      <w:r>
        <w:t>nicht</w:t>
      </w:r>
    </w:p>
    <w:p>
      <w:r>
        <w:t>zutreffend</w:t>
      </w:r>
    </w:p>
    <w:p>
      <w:r>
        <w:t>gewesen</w:t>
      </w:r>
    </w:p>
    <w:p>
      <w:r>
        <w:t>sei.</w:t>
      </w:r>
    </w:p>
    <w:p>
      <w:r>
        <w:t>Die</w:t>
      </w:r>
    </w:p>
    <w:p>
      <w:r>
        <w:t>zum</w:t>
      </w:r>
    </w:p>
    <w:p>
      <w:r>
        <w:t>Ausschluss</w:t>
      </w:r>
    </w:p>
    <w:p>
      <w:r>
        <w:t>der</w:t>
      </w:r>
    </w:p>
    <w:p>
      <w:r>
        <w:t>Diagnose</w:t>
      </w:r>
    </w:p>
    <w:p>
      <w:r>
        <w:t>einer</w:t>
      </w:r>
    </w:p>
    <w:p>
      <w:r>
        <w:t>posttraumatischen</w:t>
      </w:r>
    </w:p>
    <w:p>
      <w:r>
        <w:t>Belastungsstörung</w:t>
      </w:r>
    </w:p>
    <w:p>
      <w:r>
        <w:t>bedeutsamen</w:t>
      </w:r>
    </w:p>
    <w:p>
      <w:r>
        <w:t>Umstände</w:t>
      </w:r>
    </w:p>
    <w:p>
      <w:r>
        <w:t>habe</w:t>
      </w:r>
    </w:p>
    <w:p>
      <w:r>
        <w:t>der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nicht</w:t>
      </w:r>
    </w:p>
    <w:p>
      <w:r>
        <w:t>hinreichend</w:t>
      </w:r>
    </w:p>
    <w:p>
      <w:r>
        <w:t>erläutert.</w:t>
      </w:r>
    </w:p>
    <w:p>
      <w:r>
        <w:t>Anders</w:t>
      </w:r>
    </w:p>
    <w:p>
      <w:r>
        <w:t>als</w:t>
      </w:r>
    </w:p>
    <w:p>
      <w:r>
        <w:t>vom</w:t>
      </w:r>
    </w:p>
    <w:p>
      <w:r>
        <w:t>Gut achter</w:t>
      </w:r>
    </w:p>
    <w:p>
      <w:r>
        <w:t>angenommen</w:t>
      </w:r>
    </w:p>
    <w:p>
      <w:r>
        <w:t>könne</w:t>
      </w:r>
    </w:p>
    <w:p>
      <w:r>
        <w:t>den</w:t>
      </w:r>
    </w:p>
    <w:p>
      <w:r>
        <w:t>früheren</w:t>
      </w:r>
    </w:p>
    <w:p>
      <w:r>
        <w:t>ärztlichen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nicht</w:t>
      </w:r>
    </w:p>
    <w:p>
      <w:r>
        <w:t>entnommen</w:t>
      </w:r>
    </w:p>
    <w:p>
      <w:r>
        <w:t>werden,</w:t>
      </w:r>
    </w:p>
    <w:p>
      <w:r>
        <w:t>dass</w:t>
      </w:r>
    </w:p>
    <w:p>
      <w:r>
        <w:t>Albträume</w:t>
      </w:r>
    </w:p>
    <w:p>
      <w:r>
        <w:t>nur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erlittenen</w:t>
      </w:r>
    </w:p>
    <w:p>
      <w:r>
        <w:t>Unfall</w:t>
      </w:r>
    </w:p>
    <w:p>
      <w:r>
        <w:t>erwähnt</w:t>
      </w:r>
    </w:p>
    <w:p>
      <w:r>
        <w:t>worden</w:t>
      </w:r>
    </w:p>
    <w:p>
      <w:r>
        <w:t>seien.</w:t>
      </w:r>
    </w:p>
    <w:p>
      <w:r>
        <w:t>Dr.</w:t>
      </w:r>
    </w:p>
    <w:p>
      <w:r>
        <w:t>F.___</w:t>
      </w:r>
    </w:p>
    <w:p>
      <w:r>
        <w:t>habe</w:t>
      </w:r>
    </w:p>
    <w:p>
      <w:r>
        <w:t>sodann</w:t>
      </w:r>
    </w:p>
    <w:p>
      <w:r>
        <w:t>auch</w:t>
      </w:r>
    </w:p>
    <w:p>
      <w:r>
        <w:t>nicht</w:t>
      </w:r>
    </w:p>
    <w:p>
      <w:r>
        <w:t>nach</w:t>
      </w:r>
    </w:p>
    <w:p>
      <w:r>
        <w:t>der</w:t>
      </w:r>
    </w:p>
    <w:p>
      <w:r>
        <w:t>Medikamenteneinnahme</w:t>
      </w:r>
    </w:p>
    <w:p>
      <w:r>
        <w:t>gefragt.</w:t>
      </w:r>
    </w:p>
    <w:p>
      <w:r>
        <w:t>Nicht</w:t>
      </w:r>
    </w:p>
    <w:p>
      <w:r>
        <w:t>hinreichend</w:t>
      </w:r>
    </w:p>
    <w:p>
      <w:r>
        <w:t>begründet</w:t>
      </w:r>
    </w:p>
    <w:p>
      <w:r>
        <w:t>habe</w:t>
      </w:r>
    </w:p>
    <w:p>
      <w:r>
        <w:t>der</w:t>
      </w:r>
    </w:p>
    <w:p>
      <w:r>
        <w:t>Gut achter</w:t>
      </w:r>
    </w:p>
    <w:p>
      <w:r>
        <w:t>sodann,</w:t>
      </w:r>
    </w:p>
    <w:p>
      <w:r>
        <w:t>wie</w:t>
      </w:r>
    </w:p>
    <w:p>
      <w:r>
        <w:t>er</w:t>
      </w:r>
    </w:p>
    <w:p>
      <w:r>
        <w:t>zur</w:t>
      </w:r>
    </w:p>
    <w:p>
      <w:r>
        <w:t>Einschätzung</w:t>
      </w:r>
    </w:p>
    <w:p>
      <w:r>
        <w:t>gelangt</w:t>
      </w:r>
    </w:p>
    <w:p>
      <w:r>
        <w:t>sei,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im</w:t>
      </w:r>
    </w:p>
    <w:p>
      <w:r>
        <w:t>laufenden</w:t>
      </w:r>
    </w:p>
    <w:p>
      <w:r>
        <w:t>Versicherungsverfahren</w:t>
      </w:r>
    </w:p>
    <w:p>
      <w:r>
        <w:t>die</w:t>
      </w:r>
    </w:p>
    <w:p>
      <w:r>
        <w:t>Beschwerdeangaben</w:t>
      </w:r>
    </w:p>
    <w:p>
      <w:r>
        <w:t>nicht</w:t>
      </w:r>
    </w:p>
    <w:p>
      <w:r>
        <w:t>kritisch</w:t>
      </w:r>
    </w:p>
    <w:p>
      <w:r>
        <w:t>überprüft</w:t>
      </w:r>
    </w:p>
    <w:p>
      <w:r>
        <w:t>( Urk.</w:t>
      </w:r>
    </w:p>
    <w:p>
      <w:r>
        <w:t>1</w:t>
      </w:r>
    </w:p>
    <w:p>
      <w:r>
        <w:t>S.</w:t>
      </w:r>
    </w:p>
    <w:p>
      <w:r>
        <w:rPr>
          <w:b/>
        </w:rPr>
        <w:t>E. 2.9</w:t>
      </w:r>
    </w:p>
    <w:p>
      <w:r>
        <w:t>).</w:t>
      </w:r>
    </w:p>
    <w:p>
      <w:r>
        <w:t>Tatsächlich</w:t>
      </w:r>
    </w:p>
    <w:p>
      <w:r>
        <w:t>gab</w:t>
      </w:r>
    </w:p>
    <w:p>
      <w:r>
        <w:t>der</w:t>
      </w:r>
    </w:p>
    <w:p>
      <w:r>
        <w:t>Beschwerdeführer</w:t>
      </w:r>
    </w:p>
    <w:p>
      <w:r>
        <w:t>anlässlich</w:t>
      </w:r>
    </w:p>
    <w:p>
      <w:r>
        <w:t>der</w:t>
      </w:r>
    </w:p>
    <w:p>
      <w:r>
        <w:t>orthopädischen</w:t>
      </w:r>
    </w:p>
    <w:p>
      <w:r>
        <w:t>Unter suchung</w:t>
      </w:r>
    </w:p>
    <w:p>
      <w:r>
        <w:t>durch</w:t>
      </w:r>
    </w:p>
    <w:p>
      <w:r>
        <w:t>Dr.</w:t>
      </w:r>
    </w:p>
    <w:p>
      <w:r>
        <w:t>K.___</w:t>
      </w:r>
    </w:p>
    <w:p>
      <w:r>
        <w:t>die</w:t>
      </w:r>
    </w:p>
    <w:p>
      <w:r>
        <w:t>Einnahme</w:t>
      </w:r>
    </w:p>
    <w:p>
      <w:r>
        <w:t>von</w:t>
      </w:r>
    </w:p>
    <w:p>
      <w:r>
        <w:t>Pregabalin</w:t>
      </w:r>
    </w:p>
    <w:p>
      <w:r>
        <w:t>an</w:t>
      </w:r>
    </w:p>
    <w:p>
      <w:r>
        <w:t>( Urk.</w:t>
      </w:r>
    </w:p>
    <w:p>
      <w:r>
        <w:t>7/310/58).</w:t>
      </w:r>
    </w:p>
    <w:p>
      <w:r>
        <w:t>Im</w:t>
      </w:r>
    </w:p>
    <w:p>
      <w:r>
        <w:t>Teilgutachten</w:t>
      </w:r>
    </w:p>
    <w:p>
      <w:r>
        <w:t>von</w:t>
      </w:r>
    </w:p>
    <w:p>
      <w:r>
        <w:t>Dr.</w:t>
      </w:r>
    </w:p>
    <w:p>
      <w:r>
        <w:t>F.___</w:t>
      </w:r>
    </w:p>
    <w:p>
      <w:r>
        <w:t>wurde</w:t>
      </w:r>
    </w:p>
    <w:p>
      <w:r>
        <w:t>sodann</w:t>
      </w:r>
    </w:p>
    <w:p>
      <w:r>
        <w:t>auf</w:t>
      </w:r>
    </w:p>
    <w:p>
      <w:r>
        <w:t>den</w:t>
      </w:r>
    </w:p>
    <w:p>
      <w:r>
        <w:t>Bericht</w:t>
      </w:r>
    </w:p>
    <w:p>
      <w:r>
        <w:t>betreffend</w:t>
      </w:r>
    </w:p>
    <w:p>
      <w:r>
        <w:t>Labor befunde</w:t>
      </w:r>
    </w:p>
    <w:p>
      <w:r>
        <w:t>der</w:t>
      </w:r>
    </w:p>
    <w:p>
      <w:r>
        <w:t>M.___</w:t>
      </w:r>
    </w:p>
    <w:p>
      <w:r>
        <w:t>AG</w:t>
      </w:r>
    </w:p>
    <w:p>
      <w:r>
        <w:t>vom</w:t>
      </w:r>
    </w:p>
    <w:p>
      <w:r>
        <w:t>1.</w:t>
      </w:r>
    </w:p>
    <w:p>
      <w:r>
        <w:t>März</w:t>
      </w:r>
    </w:p>
    <w:p>
      <w:r>
        <w:t>2023</w:t>
      </w:r>
    </w:p>
    <w:p>
      <w:r>
        <w:t>( Urk.</w:t>
      </w:r>
    </w:p>
    <w:p>
      <w:r>
        <w:t>7/310/118-120)</w:t>
      </w:r>
    </w:p>
    <w:p>
      <w:r>
        <w:t>ver wiesen</w:t>
      </w:r>
    </w:p>
    <w:p>
      <w:r>
        <w:t>und</w:t>
      </w:r>
    </w:p>
    <w:p>
      <w:r>
        <w:t>vermerkt,</w:t>
      </w:r>
    </w:p>
    <w:p>
      <w:r>
        <w:t>sowohl</w:t>
      </w:r>
    </w:p>
    <w:p>
      <w:r>
        <w:t>der</w:t>
      </w:r>
    </w:p>
    <w:p>
      <w:r>
        <w:t>Spiegel</w:t>
      </w:r>
    </w:p>
    <w:p>
      <w:r>
        <w:t>von</w:t>
      </w:r>
    </w:p>
    <w:p>
      <w:r>
        <w:t>Duloxetin</w:t>
      </w:r>
    </w:p>
    <w:p>
      <w:r>
        <w:t>und</w:t>
      </w:r>
    </w:p>
    <w:p>
      <w:r>
        <w:t>Amitriptylin</w:t>
      </w:r>
    </w:p>
    <w:p>
      <w:r>
        <w:t>lägen</w:t>
      </w:r>
    </w:p>
    <w:p>
      <w:r>
        <w:t>im</w:t>
      </w:r>
    </w:p>
    <w:p>
      <w:r>
        <w:t>Referenzbereich</w:t>
      </w:r>
    </w:p>
    <w:p>
      <w:r>
        <w:t>( Urk.</w:t>
      </w:r>
    </w:p>
    <w:p>
      <w:r>
        <w:t>7/310/45).</w:t>
      </w:r>
    </w:p>
    <w:p>
      <w:r>
        <w:t>Pregabalin</w:t>
      </w:r>
    </w:p>
    <w:p>
      <w:r>
        <w:t>fand</w:t>
      </w:r>
    </w:p>
    <w:p>
      <w:r>
        <w:t>keine</w:t>
      </w:r>
    </w:p>
    <w:p>
      <w:r>
        <w:t>Erwähnung,</w:t>
      </w:r>
    </w:p>
    <w:p>
      <w:r>
        <w:t>weder</w:t>
      </w:r>
    </w:p>
    <w:p>
      <w:r>
        <w:t>im</w:t>
      </w:r>
    </w:p>
    <w:p>
      <w:r>
        <w:t>Laborbefund</w:t>
      </w:r>
    </w:p>
    <w:p>
      <w:r>
        <w:t>und</w:t>
      </w:r>
    </w:p>
    <w:p>
      <w:r>
        <w:t>auch</w:t>
      </w:r>
    </w:p>
    <w:p>
      <w:r>
        <w:t>nicht</w:t>
      </w:r>
    </w:p>
    <w:p>
      <w:r>
        <w:t>im</w:t>
      </w:r>
    </w:p>
    <w:p>
      <w:r>
        <w:t>Teilgutachten</w:t>
      </w:r>
    </w:p>
    <w:p>
      <w:r>
        <w:t>von</w:t>
      </w:r>
    </w:p>
    <w:p>
      <w:r>
        <w:t>Dr.</w:t>
      </w:r>
    </w:p>
    <w:p>
      <w:r>
        <w:t>F.___ .</w:t>
      </w:r>
    </w:p>
    <w:p>
      <w:r>
        <w:t>Daraus</w:t>
      </w:r>
    </w:p>
    <w:p>
      <w:r>
        <w:t>schloss</w:t>
      </w:r>
    </w:p>
    <w:p>
      <w:r>
        <w:t>der</w:t>
      </w:r>
    </w:p>
    <w:p>
      <w:r>
        <w:t>Beschwerdeführer</w:t>
      </w:r>
    </w:p>
    <w:p>
      <w:r>
        <w:t>wohl</w:t>
      </w:r>
    </w:p>
    <w:p>
      <w:r>
        <w:t>zutreffend,</w:t>
      </w:r>
    </w:p>
    <w:p>
      <w:r>
        <w:t>das</w:t>
      </w:r>
    </w:p>
    <w:p>
      <w:r>
        <w:t>betreffende</w:t>
      </w:r>
    </w:p>
    <w:p>
      <w:r>
        <w:t>Medikament</w:t>
      </w:r>
    </w:p>
    <w:p>
      <w:r>
        <w:t>sei</w:t>
      </w:r>
    </w:p>
    <w:p>
      <w:r>
        <w:t>ins</w:t>
      </w:r>
    </w:p>
    <w:p>
      <w:r>
        <w:t>Blutbild</w:t>
      </w:r>
    </w:p>
    <w:p>
      <w:r>
        <w:t>gar</w:t>
      </w:r>
    </w:p>
    <w:p>
      <w:r>
        <w:t>nicht</w:t>
      </w:r>
    </w:p>
    <w:p>
      <w:r>
        <w:t>einbezogen</w:t>
      </w:r>
    </w:p>
    <w:p>
      <w:r>
        <w:t>worden.</w:t>
      </w:r>
    </w:p>
    <w:p>
      <w:r>
        <w:t>Ein</w:t>
      </w:r>
    </w:p>
    <w:p>
      <w:r>
        <w:t>erheblicher</w:t>
      </w:r>
    </w:p>
    <w:p>
      <w:r>
        <w:t>Mangel</w:t>
      </w:r>
    </w:p>
    <w:p>
      <w:r>
        <w:t>der</w:t>
      </w:r>
    </w:p>
    <w:p>
      <w:r>
        <w:t>Expertise</w:t>
      </w:r>
    </w:p>
    <w:p>
      <w:r>
        <w:t>ergibt</w:t>
      </w:r>
    </w:p>
    <w:p>
      <w:r>
        <w:t>sich</w:t>
      </w:r>
    </w:p>
    <w:p>
      <w:r>
        <w:t>dadurch</w:t>
      </w:r>
    </w:p>
    <w:p>
      <w:r>
        <w:t>nicht.</w:t>
      </w:r>
    </w:p>
    <w:p>
      <w:r>
        <w:t>Auch</w:t>
      </w:r>
    </w:p>
    <w:p>
      <w:r>
        <w:t>der</w:t>
      </w:r>
    </w:p>
    <w:p>
      <w:r>
        <w:t>Nachweis</w:t>
      </w:r>
    </w:p>
    <w:p>
      <w:r>
        <w:t>der</w:t>
      </w:r>
    </w:p>
    <w:p>
      <w:r>
        <w:t>Einnahme</w:t>
      </w:r>
    </w:p>
    <w:p>
      <w:r>
        <w:t>des</w:t>
      </w:r>
    </w:p>
    <w:p>
      <w:r>
        <w:t>betreffenden</w:t>
      </w:r>
    </w:p>
    <w:p>
      <w:r>
        <w:t>Medikaments</w:t>
      </w:r>
    </w:p>
    <w:p>
      <w:r>
        <w:t>anhand</w:t>
      </w:r>
    </w:p>
    <w:p>
      <w:r>
        <w:t>des</w:t>
      </w:r>
    </w:p>
    <w:p>
      <w:r>
        <w:t>Blutbildes</w:t>
      </w:r>
    </w:p>
    <w:p>
      <w:r>
        <w:t>bedeutet</w:t>
      </w:r>
    </w:p>
    <w:p>
      <w:r>
        <w:t>noch</w:t>
      </w:r>
    </w:p>
    <w:p>
      <w:r>
        <w:t>nicht,</w:t>
      </w:r>
    </w:p>
    <w:p>
      <w:r>
        <w:t>dass</w:t>
      </w:r>
    </w:p>
    <w:p>
      <w:r>
        <w:t>es</w:t>
      </w:r>
    </w:p>
    <w:p>
      <w:r>
        <w:t>im</w:t>
      </w:r>
    </w:p>
    <w:p>
      <w:r>
        <w:t>Rahmen</w:t>
      </w:r>
    </w:p>
    <w:p>
      <w:r>
        <w:t>einer</w:t>
      </w:r>
    </w:p>
    <w:p>
      <w:r>
        <w:t>leitlinien gerechten</w:t>
      </w:r>
    </w:p>
    <w:p>
      <w:r>
        <w:t>und</w:t>
      </w:r>
    </w:p>
    <w:p>
      <w:r>
        <w:t>dem</w:t>
      </w:r>
    </w:p>
    <w:p>
      <w:r>
        <w:t>effektiven</w:t>
      </w:r>
    </w:p>
    <w:p>
      <w:r>
        <w:t>Krankheitsbild</w:t>
      </w:r>
    </w:p>
    <w:p>
      <w:r>
        <w:t>entsprechenden</w:t>
      </w:r>
    </w:p>
    <w:p>
      <w:r>
        <w:t>ärztlichen</w:t>
      </w:r>
    </w:p>
    <w:p>
      <w:r>
        <w:t>Beurteilung</w:t>
      </w:r>
    </w:p>
    <w:p>
      <w:r>
        <w:t>verschrieben</w:t>
      </w:r>
    </w:p>
    <w:p>
      <w:r>
        <w:t>wurde.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 .</w:t>
      </w:r>
    </w:p>
    <w:p>
      <w:r>
        <w:t>G.___</w:t>
      </w:r>
    </w:p>
    <w:p>
      <w:r>
        <w:t>jeden falls</w:t>
      </w:r>
    </w:p>
    <w:p>
      <w:r>
        <w:t>erwähnte</w:t>
      </w:r>
    </w:p>
    <w:p>
      <w:r>
        <w:t>Pregabalin</w:t>
      </w:r>
    </w:p>
    <w:p>
      <w:r>
        <w:t>nicht</w:t>
      </w:r>
    </w:p>
    <w:p>
      <w:r>
        <w:t>(vgl.</w:t>
      </w:r>
    </w:p>
    <w:p>
      <w:r>
        <w:t>Urk.</w:t>
      </w:r>
    </w:p>
    <w:p>
      <w:r>
        <w:t>7/123/4,</w:t>
      </w:r>
    </w:p>
    <w:p>
      <w:r>
        <w:t>Urk.</w:t>
      </w:r>
    </w:p>
    <w:p>
      <w:r>
        <w:t>7/258/4,</w:t>
      </w:r>
    </w:p>
    <w:p>
      <w:r>
        <w:t>Urk.</w:t>
      </w:r>
    </w:p>
    <w:p>
      <w:r>
        <w:t>7/262/4).</w:t>
      </w:r>
    </w:p>
    <w:p>
      <w:r>
        <w:t>Angesichts</w:t>
      </w:r>
    </w:p>
    <w:p>
      <w:r>
        <w:t>der</w:t>
      </w:r>
    </w:p>
    <w:p>
      <w:r>
        <w:t>erhobenen</w:t>
      </w:r>
    </w:p>
    <w:p>
      <w:r>
        <w:t>Befunde</w:t>
      </w:r>
    </w:p>
    <w:p>
      <w:r>
        <w:t>( Urk.</w:t>
      </w:r>
    </w:p>
    <w:p>
      <w:r>
        <w:t>7/310/44</w:t>
      </w:r>
    </w:p>
    <w:p>
      <w:r>
        <w:t>ff.)</w:t>
      </w:r>
    </w:p>
    <w:p>
      <w:r>
        <w:t>sind</w:t>
      </w:r>
    </w:p>
    <w:p>
      <w:r>
        <w:t>im</w:t>
      </w:r>
    </w:p>
    <w:p>
      <w:r>
        <w:t>Übrigen</w:t>
      </w:r>
    </w:p>
    <w:p>
      <w:r>
        <w:t>d ie</w:t>
      </w:r>
    </w:p>
    <w:p>
      <w:r>
        <w:t>Schlussfolgerungen</w:t>
      </w:r>
    </w:p>
    <w:p>
      <w:r>
        <w:t>von</w:t>
      </w:r>
    </w:p>
    <w:p>
      <w:r>
        <w:t>Dr.</w:t>
      </w:r>
    </w:p>
    <w:p>
      <w:r>
        <w:t>F.___</w:t>
      </w:r>
    </w:p>
    <w:p>
      <w:r>
        <w:t>auch</w:t>
      </w:r>
    </w:p>
    <w:p>
      <w:r>
        <w:t>dann</w:t>
      </w:r>
    </w:p>
    <w:p>
      <w:r>
        <w:t>überzeugend,</w:t>
      </w:r>
    </w:p>
    <w:p>
      <w:r>
        <w:t>wenn</w:t>
      </w:r>
    </w:p>
    <w:p>
      <w:r>
        <w:t>davon</w:t>
      </w:r>
    </w:p>
    <w:p>
      <w:r>
        <w:t>aus gegangen</w:t>
      </w:r>
    </w:p>
    <w:p>
      <w:r>
        <w:t>wird,</w:t>
      </w:r>
    </w:p>
    <w:p>
      <w:r>
        <w:t>dem</w:t>
      </w:r>
    </w:p>
    <w:p>
      <w:r>
        <w:t>Beschwerdeführer</w:t>
      </w:r>
    </w:p>
    <w:p>
      <w:r>
        <w:t>sei</w:t>
      </w:r>
    </w:p>
    <w:p>
      <w:r>
        <w:t>ärztlich</w:t>
      </w:r>
    </w:p>
    <w:p>
      <w:r>
        <w:t>tatsächlich</w:t>
      </w:r>
    </w:p>
    <w:p>
      <w:r>
        <w:t>ein</w:t>
      </w:r>
    </w:p>
    <w:p>
      <w:r>
        <w:t>Medikament</w:t>
      </w:r>
    </w:p>
    <w:p>
      <w:r>
        <w:t>gegen</w:t>
      </w:r>
    </w:p>
    <w:p>
      <w:r>
        <w:t>Angststörungen</w:t>
      </w:r>
    </w:p>
    <w:p>
      <w:r>
        <w:t>verordnet</w:t>
      </w:r>
    </w:p>
    <w:p>
      <w:r>
        <w:t>worden .</w:t>
      </w:r>
    </w:p>
    <w:p>
      <w:r>
        <w:t>5. 3. 8</w:t>
      </w:r>
    </w:p>
    <w:p>
      <w:r>
        <w:t>Mangelhaft</w:t>
      </w:r>
    </w:p>
    <w:p>
      <w:r>
        <w:t>sind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weiter</w:t>
      </w:r>
    </w:p>
    <w:p>
      <w:r>
        <w:t>die</w:t>
      </w:r>
    </w:p>
    <w:p>
      <w:r>
        <w:t>Ausführungen</w:t>
      </w:r>
    </w:p>
    <w:p>
      <w:r>
        <w:t>von</w:t>
      </w:r>
    </w:p>
    <w:p>
      <w:r>
        <w:t>Dr.</w:t>
      </w:r>
    </w:p>
    <w:p>
      <w:r>
        <w:t>F.___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dessen</w:t>
      </w:r>
    </w:p>
    <w:p>
      <w:r>
        <w:t>Einschätzung,</w:t>
      </w:r>
    </w:p>
    <w:p>
      <w:r>
        <w:t>dass</w:t>
      </w:r>
    </w:p>
    <w:p>
      <w:r>
        <w:t>auch</w:t>
      </w:r>
    </w:p>
    <w:p>
      <w:r>
        <w:t>seitens</w:t>
      </w:r>
    </w:p>
    <w:p>
      <w:r>
        <w:t>de r</w:t>
      </w:r>
    </w:p>
    <w:p>
      <w:r>
        <w:t>Beschwerde gegnerin</w:t>
      </w:r>
    </w:p>
    <w:p>
      <w:r>
        <w:t>im</w:t>
      </w:r>
    </w:p>
    <w:p>
      <w:r>
        <w:t>laufenden</w:t>
      </w:r>
    </w:p>
    <w:p>
      <w:r>
        <w:t>Verfahren</w:t>
      </w:r>
    </w:p>
    <w:p>
      <w:r>
        <w:t>die</w:t>
      </w:r>
    </w:p>
    <w:p>
      <w:r>
        <w:t>zum</w:t>
      </w:r>
    </w:p>
    <w:p>
      <w:r>
        <w:t>Leiden</w:t>
      </w:r>
    </w:p>
    <w:p>
      <w:r>
        <w:t>gemachten</w:t>
      </w:r>
    </w:p>
    <w:p>
      <w:r>
        <w:t>Angaben</w:t>
      </w:r>
    </w:p>
    <w:p>
      <w:r>
        <w:t>zu</w:t>
      </w:r>
    </w:p>
    <w:p>
      <w:r>
        <w:t>wenig</w:t>
      </w:r>
    </w:p>
    <w:p>
      <w:r>
        <w:t>kritisch</w:t>
      </w:r>
    </w:p>
    <w:p>
      <w:r>
        <w:t>hinterfragt</w:t>
      </w:r>
    </w:p>
    <w:p>
      <w:r>
        <w:t>worden</w:t>
      </w:r>
    </w:p>
    <w:p>
      <w:r>
        <w:t>seien</w:t>
      </w:r>
    </w:p>
    <w:p>
      <w:r>
        <w:t>( Urk.</w:t>
      </w:r>
    </w:p>
    <w:p>
      <w:r>
        <w:t>1</w:t>
      </w:r>
    </w:p>
    <w:p>
      <w:r>
        <w:t>S.</w:t>
      </w:r>
    </w:p>
    <w:p>
      <w:r>
        <w:t>12).</w:t>
      </w:r>
    </w:p>
    <w:p>
      <w:r>
        <w:t>Anders</w:t>
      </w:r>
    </w:p>
    <w:p>
      <w:r>
        <w:t>als</w:t>
      </w:r>
    </w:p>
    <w:p>
      <w:r>
        <w:t>in</w:t>
      </w:r>
    </w:p>
    <w:p>
      <w:r>
        <w:t>der</w:t>
      </w:r>
    </w:p>
    <w:p>
      <w:r>
        <w:t>Beschwerdeschrift</w:t>
      </w:r>
    </w:p>
    <w:p>
      <w:r>
        <w:t>dargestellt,</w:t>
      </w:r>
    </w:p>
    <w:p>
      <w:r>
        <w:t>nahm</w:t>
      </w:r>
    </w:p>
    <w:p>
      <w:r>
        <w:t>Dr.</w:t>
      </w:r>
    </w:p>
    <w:p>
      <w:r>
        <w:t>F.___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nicht</w:t>
      </w:r>
    </w:p>
    <w:p>
      <w:r>
        <w:t>auf</w:t>
      </w:r>
    </w:p>
    <w:p>
      <w:r>
        <w:t>eine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auferlegte</w:t>
      </w:r>
    </w:p>
    <w:p>
      <w:r>
        <w:t>Schaden minderungspflicht,</w:t>
      </w:r>
    </w:p>
    <w:p>
      <w:r>
        <w:t>sondern</w:t>
      </w:r>
    </w:p>
    <w:p>
      <w:r>
        <w:t>auf</w:t>
      </w:r>
    </w:p>
    <w:p>
      <w:r>
        <w:t>den</w:t>
      </w:r>
    </w:p>
    <w:p>
      <w:r>
        <w:t>Austrittsbericht</w:t>
      </w:r>
    </w:p>
    <w:p>
      <w:r>
        <w:t>der</w:t>
      </w:r>
    </w:p>
    <w:p>
      <w:r>
        <w:t>N.___</w:t>
      </w:r>
    </w:p>
    <w:p>
      <w:r>
        <w:t>vom</w:t>
      </w:r>
    </w:p>
    <w:p>
      <w:r>
        <w:t>28.</w:t>
      </w:r>
    </w:p>
    <w:p>
      <w:r>
        <w:t>März</w:t>
      </w:r>
    </w:p>
    <w:p>
      <w:r>
        <w:t>2018</w:t>
      </w:r>
    </w:p>
    <w:p>
      <w:r>
        <w:t>Bezug</w:t>
      </w:r>
    </w:p>
    <w:p>
      <w:r>
        <w:t>( Urk.</w:t>
      </w:r>
    </w:p>
    <w:p>
      <w:r>
        <w:t>7/158/1-4)</w:t>
      </w:r>
    </w:p>
    <w:p>
      <w:r>
        <w:t>und</w:t>
      </w:r>
    </w:p>
    <w:p>
      <w:r>
        <w:t>merkte</w:t>
      </w:r>
    </w:p>
    <w:p>
      <w:r>
        <w:t>dazu</w:t>
      </w:r>
    </w:p>
    <w:p>
      <w:r>
        <w:t>an,</w:t>
      </w:r>
    </w:p>
    <w:p>
      <w:r>
        <w:t>dass</w:t>
      </w:r>
    </w:p>
    <w:p>
      <w:r>
        <w:t>bezüglich</w:t>
      </w:r>
    </w:p>
    <w:p>
      <w:r>
        <w:t>der</w:t>
      </w:r>
    </w:p>
    <w:p>
      <w:r>
        <w:t>dort</w:t>
      </w:r>
    </w:p>
    <w:p>
      <w:r>
        <w:t>gestellten</w:t>
      </w:r>
    </w:p>
    <w:p>
      <w:r>
        <w:t>Diagnose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mit</w:t>
      </w:r>
    </w:p>
    <w:p>
      <w:r>
        <w:t>gegenwärtig</w:t>
      </w:r>
    </w:p>
    <w:p>
      <w:r>
        <w:t>schwerer</w:t>
      </w:r>
    </w:p>
    <w:p>
      <w:r>
        <w:t>Episode</w:t>
      </w:r>
    </w:p>
    <w:p>
      <w:r>
        <w:t>die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nicht</w:t>
      </w:r>
    </w:p>
    <w:p>
      <w:r>
        <w:t>hinreichend</w:t>
      </w:r>
    </w:p>
    <w:p>
      <w:r>
        <w:t>kritisch</w:t>
      </w:r>
    </w:p>
    <w:p>
      <w:r>
        <w:t>gewürdigt</w:t>
      </w:r>
    </w:p>
    <w:p>
      <w:r>
        <w:t>worden</w:t>
      </w:r>
    </w:p>
    <w:p>
      <w:r>
        <w:t>seien</w:t>
      </w:r>
    </w:p>
    <w:p>
      <w:r>
        <w:t>( Urk.</w:t>
      </w:r>
    </w:p>
    <w:p>
      <w:r>
        <w:t>7/310/49).</w:t>
      </w:r>
    </w:p>
    <w:p>
      <w:r>
        <w:t>Diese</w:t>
      </w:r>
    </w:p>
    <w:p>
      <w:r>
        <w:t>Einschätzung</w:t>
      </w:r>
    </w:p>
    <w:p>
      <w:r>
        <w:t>muss</w:t>
      </w:r>
    </w:p>
    <w:p>
      <w:r>
        <w:t>als</w:t>
      </w:r>
    </w:p>
    <w:p>
      <w:r>
        <w:t>zutreffend</w:t>
      </w:r>
    </w:p>
    <w:p>
      <w:r>
        <w:t>beurteilt</w:t>
      </w:r>
    </w:p>
    <w:p>
      <w:r>
        <w:t>werden,</w:t>
      </w:r>
    </w:p>
    <w:p>
      <w:r>
        <w:t>denn</w:t>
      </w:r>
    </w:p>
    <w:p>
      <w:r>
        <w:t>die</w:t>
      </w:r>
    </w:p>
    <w:p>
      <w:r>
        <w:t>im</w:t>
      </w:r>
    </w:p>
    <w:p>
      <w:r>
        <w:t>N.___ -Bericht</w:t>
      </w:r>
    </w:p>
    <w:p>
      <w:r>
        <w:t>detailliert</w:t>
      </w:r>
    </w:p>
    <w:p>
      <w:r>
        <w:t>aufgeführten</w:t>
      </w:r>
    </w:p>
    <w:p>
      <w:r>
        <w:t>Befunde</w:t>
      </w:r>
    </w:p>
    <w:p>
      <w:r>
        <w:t>lassen</w:t>
      </w:r>
    </w:p>
    <w:p>
      <w:r>
        <w:t>die</w:t>
      </w:r>
    </w:p>
    <w:p>
      <w:r>
        <w:t>diagnostizierte</w:t>
      </w:r>
    </w:p>
    <w:p>
      <w:r>
        <w:t>schwere</w:t>
      </w:r>
    </w:p>
    <w:p>
      <w:r>
        <w:t>Episode</w:t>
      </w:r>
    </w:p>
    <w:p>
      <w:r>
        <w:t>im</w:t>
      </w:r>
    </w:p>
    <w:p>
      <w:r>
        <w:t>Rahmen</w:t>
      </w:r>
    </w:p>
    <w:p>
      <w:r>
        <w:t>der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gemäss</w:t>
      </w:r>
    </w:p>
    <w:p>
      <w:r>
        <w:t>ICD-10</w:t>
      </w:r>
    </w:p>
    <w:p>
      <w:r>
        <w:t>F33.2</w:t>
      </w:r>
    </w:p>
    <w:p>
      <w:r>
        <w:t>als</w:t>
      </w:r>
    </w:p>
    <w:p>
      <w:r>
        <w:t>wenig</w:t>
      </w:r>
    </w:p>
    <w:p>
      <w:r>
        <w:t>nachvollziehbar</w:t>
      </w:r>
    </w:p>
    <w:p>
      <w:r>
        <w:t>erscheinen.</w:t>
      </w:r>
    </w:p>
    <w:p>
      <w:r>
        <w:t>Die</w:t>
      </w:r>
    </w:p>
    <w:p>
      <w:r>
        <w:t>N.___ -Ärzte</w:t>
      </w:r>
    </w:p>
    <w:p>
      <w:r>
        <w:t>hielten</w:t>
      </w:r>
    </w:p>
    <w:p>
      <w:r>
        <w:t>fest,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bei</w:t>
      </w:r>
    </w:p>
    <w:p>
      <w:r>
        <w:t>Klinikeintritt</w:t>
      </w:r>
    </w:p>
    <w:p>
      <w:r>
        <w:t>wach,</w:t>
      </w:r>
    </w:p>
    <w:p>
      <w:r>
        <w:t>bewusstseins klar,</w:t>
      </w:r>
    </w:p>
    <w:p>
      <w:r>
        <w:t>allseits</w:t>
      </w:r>
    </w:p>
    <w:p>
      <w:r>
        <w:t>orientiert</w:t>
      </w:r>
    </w:p>
    <w:p>
      <w:r>
        <w:t>gewesen.</w:t>
      </w:r>
    </w:p>
    <w:p>
      <w:r>
        <w:t>Die</w:t>
      </w:r>
    </w:p>
    <w:p>
      <w:r>
        <w:t>Aufmerksamkeit,</w:t>
      </w:r>
    </w:p>
    <w:p>
      <w:r>
        <w:t>die</w:t>
      </w:r>
    </w:p>
    <w:p>
      <w:r>
        <w:t>Auffassung,</w:t>
      </w:r>
    </w:p>
    <w:p>
      <w:r>
        <w:t>das</w:t>
      </w:r>
    </w:p>
    <w:p>
      <w:r>
        <w:t>Gedächtnis</w:t>
      </w:r>
    </w:p>
    <w:p>
      <w:r>
        <w:t>und</w:t>
      </w:r>
    </w:p>
    <w:p>
      <w:r>
        <w:t>die</w:t>
      </w:r>
    </w:p>
    <w:p>
      <w:r>
        <w:t>Konzentration</w:t>
      </w:r>
    </w:p>
    <w:p>
      <w:r>
        <w:t>seien</w:t>
      </w:r>
    </w:p>
    <w:p>
      <w:r>
        <w:t>im</w:t>
      </w:r>
    </w:p>
    <w:p>
      <w:r>
        <w:t>Gespräch</w:t>
      </w:r>
    </w:p>
    <w:p>
      <w:r>
        <w:t>leicht-</w:t>
      </w:r>
    </w:p>
    <w:p>
      <w:r>
        <w:t>bis</w:t>
      </w:r>
    </w:p>
    <w:p>
      <w:r>
        <w:t>mittelgradig</w:t>
      </w:r>
    </w:p>
    <w:p>
      <w:r>
        <w:t>ein geschränkt</w:t>
      </w:r>
    </w:p>
    <w:p>
      <w:r>
        <w:t>erschienen.</w:t>
      </w:r>
    </w:p>
    <w:p>
      <w:r>
        <w:t>Formalgedanklich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etwas</w:t>
      </w:r>
    </w:p>
    <w:p>
      <w:r>
        <w:t>um ständlich,</w:t>
      </w:r>
    </w:p>
    <w:p>
      <w:r>
        <w:t>leicht</w:t>
      </w:r>
    </w:p>
    <w:p>
      <w:r>
        <w:t>weitschweifig</w:t>
      </w:r>
    </w:p>
    <w:p>
      <w:r>
        <w:t>und</w:t>
      </w:r>
    </w:p>
    <w:p>
      <w:r>
        <w:t>teilweise</w:t>
      </w:r>
    </w:p>
    <w:p>
      <w:r>
        <w:t>leicht</w:t>
      </w:r>
    </w:p>
    <w:p>
      <w:r>
        <w:t>vorbeiredend</w:t>
      </w:r>
    </w:p>
    <w:p>
      <w:r>
        <w:t>gewesen.</w:t>
      </w:r>
    </w:p>
    <w:p>
      <w:r>
        <w:t>Befürchtungen</w:t>
      </w:r>
    </w:p>
    <w:p>
      <w:r>
        <w:t>oder</w:t>
      </w:r>
    </w:p>
    <w:p>
      <w:r>
        <w:t>Zwänge</w:t>
      </w:r>
    </w:p>
    <w:p>
      <w:r>
        <w:t>hätten</w:t>
      </w:r>
    </w:p>
    <w:p>
      <w:r>
        <w:t>nicht</w:t>
      </w:r>
    </w:p>
    <w:p>
      <w:r>
        <w:t>bestanden ,</w:t>
      </w:r>
    </w:p>
    <w:p>
      <w:r>
        <w:t>ebenso</w:t>
      </w:r>
    </w:p>
    <w:p>
      <w:r>
        <w:t>wenig</w:t>
      </w:r>
    </w:p>
    <w:p>
      <w:r>
        <w:t>Hinweise</w:t>
      </w:r>
    </w:p>
    <w:p>
      <w:r>
        <w:t>auf</w:t>
      </w:r>
    </w:p>
    <w:p>
      <w:r>
        <w:t>Wahn,</w:t>
      </w:r>
    </w:p>
    <w:p>
      <w:r>
        <w:t>Sinnestäuschungen</w:t>
      </w:r>
    </w:p>
    <w:p>
      <w:r>
        <w:t>oder</w:t>
      </w:r>
    </w:p>
    <w:p>
      <w:r>
        <w:t>Ich-Störungen.</w:t>
      </w:r>
    </w:p>
    <w:p>
      <w:r>
        <w:t>Im</w:t>
      </w:r>
    </w:p>
    <w:p>
      <w:r>
        <w:t>Affekt</w:t>
      </w:r>
    </w:p>
    <w:p>
      <w:r>
        <w:t>sei</w:t>
      </w:r>
    </w:p>
    <w:p>
      <w:r>
        <w:t>der</w:t>
      </w:r>
    </w:p>
    <w:p>
      <w:r>
        <w:t>Beschwerde führer</w:t>
      </w:r>
    </w:p>
    <w:p>
      <w:r>
        <w:t>deprimiert,</w:t>
      </w:r>
    </w:p>
    <w:p>
      <w:r>
        <w:t>teilweise</w:t>
      </w:r>
    </w:p>
    <w:p>
      <w:r>
        <w:t>hoffnungslos</w:t>
      </w:r>
    </w:p>
    <w:p>
      <w:r>
        <w:t>und</w:t>
      </w:r>
    </w:p>
    <w:p>
      <w:r>
        <w:t>mit</w:t>
      </w:r>
    </w:p>
    <w:p>
      <w:r>
        <w:t>herabgesetztem</w:t>
      </w:r>
    </w:p>
    <w:p>
      <w:r>
        <w:t>Vitalgefühl</w:t>
      </w:r>
    </w:p>
    <w:p>
      <w:r>
        <w:t>gewesen.</w:t>
      </w:r>
    </w:p>
    <w:p>
      <w:r>
        <w:t>Aufgefallen</w:t>
      </w:r>
    </w:p>
    <w:p>
      <w:r>
        <w:t>sei</w:t>
      </w:r>
    </w:p>
    <w:p>
      <w:r>
        <w:t>auch</w:t>
      </w:r>
    </w:p>
    <w:p>
      <w:r>
        <w:t>eine</w:t>
      </w:r>
    </w:p>
    <w:p>
      <w:r>
        <w:t>Gereiztheit</w:t>
      </w:r>
    </w:p>
    <w:p>
      <w:r>
        <w:t>mit</w:t>
      </w:r>
    </w:p>
    <w:p>
      <w:r>
        <w:t>innerer</w:t>
      </w:r>
    </w:p>
    <w:p>
      <w:r>
        <w:t>Unruhe</w:t>
      </w:r>
    </w:p>
    <w:p>
      <w:r>
        <w:t>und</w:t>
      </w:r>
    </w:p>
    <w:p>
      <w:r>
        <w:t>mit</w:t>
      </w:r>
    </w:p>
    <w:p>
      <w:r>
        <w:t>teil weise</w:t>
      </w:r>
    </w:p>
    <w:p>
      <w:r>
        <w:t>dysphorischen</w:t>
      </w:r>
    </w:p>
    <w:p>
      <w:r>
        <w:t>Elementen.</w:t>
      </w:r>
    </w:p>
    <w:p>
      <w:r>
        <w:t>Der</w:t>
      </w:r>
    </w:p>
    <w:p>
      <w:r>
        <w:t>Antrieb</w:t>
      </w:r>
    </w:p>
    <w:p>
      <w:r>
        <w:t>sei</w:t>
      </w:r>
    </w:p>
    <w:p>
      <w:r>
        <w:t>reduziert</w:t>
      </w:r>
    </w:p>
    <w:p>
      <w:r>
        <w:t>gewesen,</w:t>
      </w:r>
    </w:p>
    <w:p>
      <w:r>
        <w:t>jedoch</w:t>
      </w:r>
    </w:p>
    <w:p>
      <w:r>
        <w:t>ohne</w:t>
      </w:r>
    </w:p>
    <w:p>
      <w:r>
        <w:t>circadiane</w:t>
      </w:r>
    </w:p>
    <w:p>
      <w:r>
        <w:t>Besonderheiten.</w:t>
      </w:r>
    </w:p>
    <w:p>
      <w:r>
        <w:t>Es</w:t>
      </w:r>
    </w:p>
    <w:p>
      <w:r>
        <w:t>habe</w:t>
      </w:r>
    </w:p>
    <w:p>
      <w:r>
        <w:t>ein</w:t>
      </w:r>
    </w:p>
    <w:p>
      <w:r>
        <w:t>deutlicher</w:t>
      </w:r>
    </w:p>
    <w:p>
      <w:r>
        <w:t>sozialer</w:t>
      </w:r>
    </w:p>
    <w:p>
      <w:r>
        <w:t>Rückzug</w:t>
      </w:r>
    </w:p>
    <w:p>
      <w:r>
        <w:t>bestanden</w:t>
      </w:r>
    </w:p>
    <w:p>
      <w:r>
        <w:t>sowie</w:t>
      </w:r>
    </w:p>
    <w:p>
      <w:r>
        <w:t>Ein-</w:t>
      </w:r>
    </w:p>
    <w:p>
      <w:r>
        <w:t>und</w:t>
      </w:r>
    </w:p>
    <w:p>
      <w:r>
        <w:t>Durchschlafstörungen</w:t>
      </w:r>
    </w:p>
    <w:p>
      <w:r>
        <w:t>mit</w:t>
      </w:r>
    </w:p>
    <w:p>
      <w:r>
        <w:t>Albträumen</w:t>
      </w:r>
    </w:p>
    <w:p>
      <w:r>
        <w:t>und</w:t>
      </w:r>
    </w:p>
    <w:p>
      <w:r>
        <w:t>eine</w:t>
      </w:r>
    </w:p>
    <w:p>
      <w:r>
        <w:t>gesteigerte</w:t>
      </w:r>
    </w:p>
    <w:p>
      <w:r>
        <w:t>Schreckhaftigkeit.</w:t>
      </w:r>
    </w:p>
    <w:p>
      <w:r>
        <w:t>Passive</w:t>
      </w:r>
    </w:p>
    <w:p>
      <w:r>
        <w:t>Todeswünsche</w:t>
      </w:r>
    </w:p>
    <w:p>
      <w:r>
        <w:t>seien</w:t>
      </w:r>
    </w:p>
    <w:p>
      <w:r>
        <w:t>vom</w:t>
      </w:r>
    </w:p>
    <w:p>
      <w:r>
        <w:t>Beschwerdeführer</w:t>
      </w:r>
    </w:p>
    <w:p>
      <w:r>
        <w:t>bejaht</w:t>
      </w:r>
    </w:p>
    <w:p>
      <w:r>
        <w:t>worden,</w:t>
      </w:r>
    </w:p>
    <w:p>
      <w:r>
        <w:t>jedoch</w:t>
      </w:r>
    </w:p>
    <w:p>
      <w:r>
        <w:t>habe</w:t>
      </w:r>
    </w:p>
    <w:p>
      <w:r>
        <w:t>er</w:t>
      </w:r>
    </w:p>
    <w:p>
      <w:r>
        <w:t>sich</w:t>
      </w:r>
    </w:p>
    <w:p>
      <w:r>
        <w:t>klar</w:t>
      </w:r>
    </w:p>
    <w:p>
      <w:r>
        <w:t>von</w:t>
      </w:r>
    </w:p>
    <w:p>
      <w:r>
        <w:t>akuter</w:t>
      </w:r>
    </w:p>
    <w:p>
      <w:r>
        <w:t>Suizidalität</w:t>
      </w:r>
    </w:p>
    <w:p>
      <w:r>
        <w:t>distanziert ,</w:t>
      </w:r>
    </w:p>
    <w:p>
      <w:r>
        <w:t>und</w:t>
      </w:r>
    </w:p>
    <w:p>
      <w:r>
        <w:t>es</w:t>
      </w:r>
    </w:p>
    <w:p>
      <w:r>
        <w:t>habe</w:t>
      </w:r>
    </w:p>
    <w:p>
      <w:r>
        <w:t>auch</w:t>
      </w:r>
    </w:p>
    <w:p>
      <w:r>
        <w:t>keine</w:t>
      </w:r>
    </w:p>
    <w:p>
      <w:r>
        <w:t>Fremdgefährdung</w:t>
      </w:r>
    </w:p>
    <w:p>
      <w:r>
        <w:t>bestanden</w:t>
      </w:r>
    </w:p>
    <w:p>
      <w:r>
        <w:t>( Urk.</w:t>
      </w:r>
    </w:p>
    <w:p>
      <w:r>
        <w:t>7/158/2).</w:t>
      </w:r>
    </w:p>
    <w:p>
      <w:r>
        <w:t>Gemäss</w:t>
      </w:r>
    </w:p>
    <w:p>
      <w:r>
        <w:t>den</w:t>
      </w:r>
    </w:p>
    <w:p>
      <w:r>
        <w:t>genannten</w:t>
      </w:r>
    </w:p>
    <w:p>
      <w:r>
        <w:t>diagnostischen</w:t>
      </w:r>
    </w:p>
    <w:p>
      <w:r>
        <w:t>Leitlinien</w:t>
      </w:r>
    </w:p>
    <w:p>
      <w:r>
        <w:t>(ICD-10</w:t>
      </w:r>
    </w:p>
    <w:p>
      <w:r>
        <w:t>F33.2)</w:t>
      </w:r>
    </w:p>
    <w:p>
      <w:r>
        <w:t>sind</w:t>
      </w:r>
    </w:p>
    <w:p>
      <w:r>
        <w:t>typischer weise</w:t>
      </w:r>
    </w:p>
    <w:p>
      <w:r>
        <w:t>respektive</w:t>
      </w:r>
    </w:p>
    <w:p>
      <w:r>
        <w:t>häufig</w:t>
      </w:r>
    </w:p>
    <w:p>
      <w:r>
        <w:t>eine</w:t>
      </w:r>
    </w:p>
    <w:p>
      <w:r>
        <w:t>gedrückte</w:t>
      </w:r>
    </w:p>
    <w:p>
      <w:r>
        <w:t>Stimmungslage,</w:t>
      </w:r>
    </w:p>
    <w:p>
      <w:r>
        <w:t>ein</w:t>
      </w:r>
    </w:p>
    <w:p>
      <w:r>
        <w:t>Interesseverlust</w:t>
      </w:r>
    </w:p>
    <w:p>
      <w:r>
        <w:t>und</w:t>
      </w:r>
    </w:p>
    <w:p>
      <w:r>
        <w:t>Freudlosigkeit,</w:t>
      </w:r>
    </w:p>
    <w:p>
      <w:r>
        <w:t>eine</w:t>
      </w:r>
    </w:p>
    <w:p>
      <w:r>
        <w:t>Verminderung</w:t>
      </w:r>
    </w:p>
    <w:p>
      <w:r>
        <w:t>des</w:t>
      </w:r>
    </w:p>
    <w:p>
      <w:r>
        <w:t>Antriebs</w:t>
      </w:r>
    </w:p>
    <w:p>
      <w:r>
        <w:t>und</w:t>
      </w:r>
    </w:p>
    <w:p>
      <w:r>
        <w:t>ein e</w:t>
      </w:r>
    </w:p>
    <w:p>
      <w:r>
        <w:t>erhöhte</w:t>
      </w:r>
    </w:p>
    <w:p>
      <w:r>
        <w:t>Ermüdbarkeit,</w:t>
      </w:r>
    </w:p>
    <w:p>
      <w:r>
        <w:t>eine</w:t>
      </w:r>
    </w:p>
    <w:p>
      <w:r>
        <w:t>verminderte</w:t>
      </w:r>
    </w:p>
    <w:p>
      <w:r>
        <w:t>Konzentration</w:t>
      </w:r>
    </w:p>
    <w:p>
      <w:r>
        <w:t>und</w:t>
      </w:r>
    </w:p>
    <w:p>
      <w:r>
        <w:t>Aufmerksamkeit,</w:t>
      </w:r>
    </w:p>
    <w:p>
      <w:r>
        <w:t>ein</w:t>
      </w:r>
    </w:p>
    <w:p>
      <w:r>
        <w:t>vermindertes</w:t>
      </w:r>
    </w:p>
    <w:p>
      <w:r>
        <w:t>Selbst wertgefühl</w:t>
      </w:r>
    </w:p>
    <w:p>
      <w:r>
        <w:t>und</w:t>
      </w:r>
    </w:p>
    <w:p>
      <w:r>
        <w:t>Selbstvertrauen,</w:t>
      </w:r>
    </w:p>
    <w:p>
      <w:r>
        <w:t>Schuldgefühle</w:t>
      </w:r>
    </w:p>
    <w:p>
      <w:r>
        <w:t>und</w:t>
      </w:r>
    </w:p>
    <w:p>
      <w:r>
        <w:t>Gefühle</w:t>
      </w:r>
    </w:p>
    <w:p>
      <w:r>
        <w:t>von</w:t>
      </w:r>
    </w:p>
    <w:p>
      <w:r>
        <w:t>Wertlosigkeit,</w:t>
      </w:r>
    </w:p>
    <w:p>
      <w:r>
        <w:t>negative</w:t>
      </w:r>
    </w:p>
    <w:p>
      <w:r>
        <w:t>und</w:t>
      </w:r>
    </w:p>
    <w:p>
      <w:r>
        <w:t>pessimistische</w:t>
      </w:r>
    </w:p>
    <w:p>
      <w:r>
        <w:t>Zukunftsperspektiven,</w:t>
      </w:r>
    </w:p>
    <w:p>
      <w:r>
        <w:t>Suizidgedanken,</w:t>
      </w:r>
    </w:p>
    <w:p>
      <w:r>
        <w:t>erfolgte</w:t>
      </w:r>
    </w:p>
    <w:p>
      <w:r>
        <w:t>Selbstverletzungen</w:t>
      </w:r>
    </w:p>
    <w:p>
      <w:r>
        <w:t>oder</w:t>
      </w:r>
    </w:p>
    <w:p>
      <w:r>
        <w:t>Suizidhandlungen,</w:t>
      </w:r>
    </w:p>
    <w:p>
      <w:r>
        <w:t>Schlafstörungen</w:t>
      </w:r>
    </w:p>
    <w:p>
      <w:r>
        <w:t>und</w:t>
      </w:r>
    </w:p>
    <w:p>
      <w:r>
        <w:t>Appetitlosigkeit</w:t>
      </w:r>
    </w:p>
    <w:p>
      <w:r>
        <w:t>zu</w:t>
      </w:r>
    </w:p>
    <w:p>
      <w:r>
        <w:t>beobachten</w:t>
      </w:r>
    </w:p>
    <w:p>
      <w:r>
        <w:t>(Dilling/Mombour/Schmidt,</w:t>
      </w:r>
    </w:p>
    <w:p>
      <w:r>
        <w:t>Internationale</w:t>
      </w:r>
    </w:p>
    <w:p>
      <w:r>
        <w:t>Klassifikation</w:t>
      </w:r>
    </w:p>
    <w:p>
      <w:r>
        <w:t>psychischer</w:t>
      </w:r>
    </w:p>
    <w:p>
      <w:r>
        <w:t>Störungen,</w:t>
      </w:r>
    </w:p>
    <w:p>
      <w:r>
        <w:t>ICD-10</w:t>
      </w:r>
    </w:p>
    <w:p>
      <w:r>
        <w:t>Kapitel</w:t>
      </w:r>
    </w:p>
    <w:p>
      <w:r>
        <w:t>V</w:t>
      </w:r>
    </w:p>
    <w:p>
      <w:r>
        <w:t>(F),</w:t>
      </w:r>
    </w:p>
    <w:p>
      <w:r>
        <w:t>1 0.</w:t>
      </w:r>
    </w:p>
    <w:p>
      <w:r>
        <w:t>Aufl.,</w:t>
      </w:r>
    </w:p>
    <w:p>
      <w:r>
        <w:t>Bern</w:t>
      </w:r>
    </w:p>
    <w:p>
      <w:r>
        <w:t>2015,</w:t>
      </w:r>
    </w:p>
    <w:p>
      <w:r>
        <w:t>S.</w:t>
      </w:r>
    </w:p>
    <w:p>
      <w:r>
        <w:t>169</w:t>
      </w:r>
    </w:p>
    <w:p>
      <w:r>
        <w:t>f.</w:t>
      </w:r>
    </w:p>
    <w:p>
      <w:r>
        <w:t>u.</w:t>
      </w:r>
    </w:p>
    <w:p>
      <w:r>
        <w:t>S.</w:t>
      </w:r>
    </w:p>
    <w:p>
      <w:r>
        <w:t>179 ).</w:t>
      </w:r>
    </w:p>
    <w:p>
      <w:r>
        <w:t>Bei</w:t>
      </w:r>
    </w:p>
    <w:p>
      <w:r>
        <w:t>einer</w:t>
      </w:r>
    </w:p>
    <w:p>
      <w:r>
        <w:t>schwer</w:t>
      </w:r>
    </w:p>
    <w:p>
      <w:r>
        <w:t>ausgeprägten</w:t>
      </w:r>
    </w:p>
    <w:p>
      <w:r>
        <w:t>Episode</w:t>
      </w:r>
    </w:p>
    <w:p>
      <w:r>
        <w:t>ist</w:t>
      </w:r>
    </w:p>
    <w:p>
      <w:r>
        <w:t>zusätzlich</w:t>
      </w:r>
    </w:p>
    <w:p>
      <w:r>
        <w:t>zu</w:t>
      </w:r>
    </w:p>
    <w:p>
      <w:r>
        <w:t>beachten,</w:t>
      </w:r>
    </w:p>
    <w:p>
      <w:r>
        <w:t>dass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meist</w:t>
      </w:r>
    </w:p>
    <w:p>
      <w:r>
        <w:t>eine</w:t>
      </w:r>
    </w:p>
    <w:p>
      <w:r>
        <w:t>erhebliche</w:t>
      </w:r>
    </w:p>
    <w:p>
      <w:r>
        <w:t>Verzweiflung</w:t>
      </w:r>
    </w:p>
    <w:p>
      <w:r>
        <w:t>und</w:t>
      </w:r>
    </w:p>
    <w:p>
      <w:r>
        <w:t>Agitiertheit</w:t>
      </w:r>
    </w:p>
    <w:p>
      <w:r>
        <w:t>oder</w:t>
      </w:r>
    </w:p>
    <w:p>
      <w:r>
        <w:t>um gekehrt</w:t>
      </w:r>
    </w:p>
    <w:p>
      <w:r>
        <w:t>eine</w:t>
      </w:r>
    </w:p>
    <w:p>
      <w:r>
        <w:t>besondere</w:t>
      </w:r>
    </w:p>
    <w:p>
      <w:r>
        <w:t>Hemmung</w:t>
      </w:r>
    </w:p>
    <w:p>
      <w:r>
        <w:t>zeigt.</w:t>
      </w:r>
    </w:p>
    <w:p>
      <w:r>
        <w:t>Darüber</w:t>
      </w:r>
    </w:p>
    <w:p>
      <w:r>
        <w:t>hinaus</w:t>
      </w:r>
    </w:p>
    <w:p>
      <w:r>
        <w:t>ist</w:t>
      </w:r>
    </w:p>
    <w:p>
      <w:r>
        <w:t>es</w:t>
      </w:r>
    </w:p>
    <w:p>
      <w:r>
        <w:t>unwahrscheinlich,</w:t>
      </w:r>
    </w:p>
    <w:p>
      <w:r>
        <w:t>dass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in</w:t>
      </w:r>
    </w:p>
    <w:p>
      <w:r>
        <w:t>der</w:t>
      </w:r>
    </w:p>
    <w:p>
      <w:r>
        <w:t>Lage</w:t>
      </w:r>
    </w:p>
    <w:p>
      <w:r>
        <w:t>ist,</w:t>
      </w:r>
    </w:p>
    <w:p>
      <w:r>
        <w:t>soziale,</w:t>
      </w:r>
    </w:p>
    <w:p>
      <w:r>
        <w:t>häusliche</w:t>
      </w:r>
    </w:p>
    <w:p>
      <w:r>
        <w:t>oder</w:t>
      </w:r>
    </w:p>
    <w:p>
      <w:r>
        <w:t>berufliche</w:t>
      </w:r>
    </w:p>
    <w:p>
      <w:r>
        <w:t>Aktivitäten</w:t>
      </w:r>
    </w:p>
    <w:p>
      <w:r>
        <w:t>fortzuführen</w:t>
      </w:r>
    </w:p>
    <w:p>
      <w:r>
        <w:t>( Dilling/Mombour/Schmidt ,</w:t>
      </w:r>
    </w:p>
    <w:p>
      <w:r>
        <w:t>a.a.O.,</w:t>
      </w:r>
    </w:p>
    <w:p>
      <w:r>
        <w:t>S.</w:t>
      </w:r>
    </w:p>
    <w:p>
      <w:r>
        <w:t>174 ).</w:t>
      </w:r>
    </w:p>
    <w:p>
      <w:r>
        <w:t>Diesen</w:t>
      </w:r>
    </w:p>
    <w:p>
      <w:r>
        <w:t>Kriterien</w:t>
      </w:r>
    </w:p>
    <w:p>
      <w:r>
        <w:t>entsprechende</w:t>
      </w:r>
    </w:p>
    <w:p>
      <w:r>
        <w:t>Befunde</w:t>
      </w:r>
    </w:p>
    <w:p>
      <w:r>
        <w:t>und</w:t>
      </w:r>
    </w:p>
    <w:p>
      <w:r>
        <w:t>Beeinträchtigungen</w:t>
      </w:r>
    </w:p>
    <w:p>
      <w:r>
        <w:t>erwähnten</w:t>
      </w:r>
    </w:p>
    <w:p>
      <w:r>
        <w:t>die</w:t>
      </w:r>
    </w:p>
    <w:p>
      <w:r>
        <w:t>N.___ -Ärzte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2 8.</w:t>
      </w:r>
    </w:p>
    <w:p>
      <w:r>
        <w:t>März</w:t>
      </w:r>
    </w:p>
    <w:p>
      <w:r>
        <w:t>2018</w:t>
      </w:r>
    </w:p>
    <w:p>
      <w:r>
        <w:t>nicht.</w:t>
      </w:r>
    </w:p>
    <w:p>
      <w:r>
        <w:t>Dass</w:t>
      </w:r>
    </w:p>
    <w:p>
      <w:r>
        <w:t>Dr.</w:t>
      </w:r>
    </w:p>
    <w:p>
      <w:r>
        <w:t>F.___</w:t>
      </w:r>
    </w:p>
    <w:p>
      <w:r>
        <w:t>von</w:t>
      </w:r>
    </w:p>
    <w:p>
      <w:r>
        <w:t>einer</w:t>
      </w:r>
    </w:p>
    <w:p>
      <w:r>
        <w:t>nicht</w:t>
      </w:r>
    </w:p>
    <w:p>
      <w:r>
        <w:t>ausreichend</w:t>
      </w:r>
    </w:p>
    <w:p>
      <w:r>
        <w:t>kritischen</w:t>
      </w:r>
    </w:p>
    <w:p>
      <w:r>
        <w:t>Überprüfung</w:t>
      </w:r>
    </w:p>
    <w:p>
      <w:r>
        <w:t>ausging,</w:t>
      </w:r>
    </w:p>
    <w:p>
      <w:r>
        <w:t>ist</w:t>
      </w:r>
    </w:p>
    <w:p>
      <w:r>
        <w:t>demnach</w:t>
      </w:r>
    </w:p>
    <w:p>
      <w:r>
        <w:t>nachvollziehbar.</w:t>
      </w:r>
    </w:p>
    <w:p>
      <w:r>
        <w:t>Bestätigt</w:t>
      </w:r>
    </w:p>
    <w:p>
      <w:r>
        <w:t>wird</w:t>
      </w:r>
    </w:p>
    <w:p>
      <w:r>
        <w:t>die</w:t>
      </w:r>
    </w:p>
    <w:p>
      <w:r>
        <w:t>Einschätzung</w:t>
      </w:r>
    </w:p>
    <w:p>
      <w:r>
        <w:t>von</w:t>
      </w:r>
    </w:p>
    <w:p>
      <w:r>
        <w:t>Dr.</w:t>
      </w:r>
    </w:p>
    <w:p>
      <w:r>
        <w:t>F.___</w:t>
      </w:r>
    </w:p>
    <w:p>
      <w:r>
        <w:t>auch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weiteren</w:t>
      </w:r>
    </w:p>
    <w:p>
      <w:r>
        <w:t>von</w:t>
      </w:r>
    </w:p>
    <w:p>
      <w:r>
        <w:t>den</w:t>
      </w:r>
    </w:p>
    <w:p>
      <w:r>
        <w:t>N.___ -Ärzten</w:t>
      </w:r>
    </w:p>
    <w:p>
      <w:r>
        <w:t>gestellten</w:t>
      </w:r>
    </w:p>
    <w:p>
      <w:r>
        <w:t>Diagnosen</w:t>
      </w:r>
    </w:p>
    <w:p>
      <w:r>
        <w:t>einer</w:t>
      </w:r>
    </w:p>
    <w:p>
      <w:r>
        <w:t>posttraumatischen</w:t>
      </w:r>
    </w:p>
    <w:p>
      <w:r>
        <w:t>Belastungsstörung</w:t>
      </w:r>
    </w:p>
    <w:p>
      <w:r>
        <w:t>und</w:t>
      </w:r>
    </w:p>
    <w:p>
      <w:r>
        <w:t>einer</w:t>
      </w:r>
    </w:p>
    <w:p>
      <w:r>
        <w:t>chronischen</w:t>
      </w:r>
    </w:p>
    <w:p>
      <w:r>
        <w:t>Schmerzstörung</w:t>
      </w:r>
    </w:p>
    <w:p>
      <w:r>
        <w:t>( Urk.</w:t>
      </w:r>
    </w:p>
    <w:p>
      <w:r>
        <w:t>7/158/1) ,</w:t>
      </w:r>
    </w:p>
    <w:p>
      <w:r>
        <w:t>auf</w:t>
      </w:r>
    </w:p>
    <w:p>
      <w:r>
        <w:t>welche</w:t>
      </w:r>
    </w:p>
    <w:p>
      <w:r>
        <w:t>Dr.</w:t>
      </w:r>
    </w:p>
    <w:p>
      <w:r>
        <w:t>G.___</w:t>
      </w:r>
    </w:p>
    <w:p>
      <w:r>
        <w:t>zwar</w:t>
      </w:r>
    </w:p>
    <w:p>
      <w:r>
        <w:t>nicht</w:t>
      </w:r>
    </w:p>
    <w:p>
      <w:r>
        <w:t>weiter</w:t>
      </w:r>
    </w:p>
    <w:p>
      <w:r>
        <w:t>einging,</w:t>
      </w:r>
    </w:p>
    <w:p>
      <w:r>
        <w:t>aber</w:t>
      </w:r>
    </w:p>
    <w:p>
      <w:r>
        <w:t>dem</w:t>
      </w:r>
    </w:p>
    <w:p>
      <w:r>
        <w:t>Beschwerdeführer</w:t>
      </w:r>
    </w:p>
    <w:p>
      <w:r>
        <w:t>ohne</w:t>
      </w:r>
    </w:p>
    <w:p>
      <w:r>
        <w:t>Weiteres</w:t>
      </w:r>
    </w:p>
    <w:p>
      <w:r>
        <w:t>eine</w:t>
      </w:r>
    </w:p>
    <w:p>
      <w:r>
        <w:t>vollständige</w:t>
      </w:r>
    </w:p>
    <w:p>
      <w:r>
        <w:t>Arbeitsunfähigkeit</w:t>
      </w:r>
    </w:p>
    <w:p>
      <w:r>
        <w:t>attestier te</w:t>
      </w:r>
    </w:p>
    <w:p>
      <w:r>
        <w:t>( Urk.</w:t>
      </w:r>
    </w:p>
    <w:p>
      <w:r>
        <w:t>7/158/2).</w:t>
      </w:r>
    </w:p>
    <w:p>
      <w:r>
        <w:t>Analog</w:t>
      </w:r>
    </w:p>
    <w:p>
      <w:r>
        <w:t>verhält</w:t>
      </w:r>
    </w:p>
    <w:p>
      <w:r>
        <w:t>es</w:t>
      </w:r>
    </w:p>
    <w:p>
      <w:r>
        <w:t>sich</w:t>
      </w:r>
    </w:p>
    <w:p>
      <w:r>
        <w:t>mit</w:t>
      </w:r>
    </w:p>
    <w:p>
      <w:r>
        <w:t>den</w:t>
      </w:r>
    </w:p>
    <w:p>
      <w:r>
        <w:t>Bericht en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1 7.</w:t>
      </w:r>
    </w:p>
    <w:p>
      <w:r>
        <w:t>Mai</w:t>
      </w:r>
    </w:p>
    <w:p>
      <w:r>
        <w:t>2017</w:t>
      </w:r>
    </w:p>
    <w:p>
      <w:r>
        <w:t>( Urk.</w:t>
      </w:r>
    </w:p>
    <w:p>
      <w:r>
        <w:t>7/122/53-55 ),</w:t>
      </w:r>
    </w:p>
    <w:p>
      <w:r>
        <w:t>vom</w:t>
      </w:r>
    </w:p>
    <w:p>
      <w:r>
        <w:t>2 9.</w:t>
      </w:r>
    </w:p>
    <w:p>
      <w:r>
        <w:t>Juni</w:t>
      </w:r>
    </w:p>
    <w:p>
      <w:r>
        <w:t>2017</w:t>
      </w:r>
    </w:p>
    <w:p>
      <w:r>
        <w:t>( Urk.</w:t>
      </w:r>
    </w:p>
    <w:p>
      <w:r>
        <w:t>7/123 /1-5) ,</w:t>
      </w:r>
    </w:p>
    <w:p>
      <w:r>
        <w:t>vom</w:t>
      </w:r>
    </w:p>
    <w:p>
      <w:r>
        <w:t>1 2.</w:t>
      </w:r>
    </w:p>
    <w:p>
      <w:r>
        <w:t>September</w:t>
      </w:r>
    </w:p>
    <w:p>
      <w:r>
        <w:t>2019</w:t>
      </w:r>
    </w:p>
    <w:p>
      <w:r>
        <w:t>( Urk.</w:t>
      </w:r>
    </w:p>
    <w:p>
      <w:r>
        <w:t>7/226 )</w:t>
      </w:r>
    </w:p>
    <w:p>
      <w:r>
        <w:t>und</w:t>
      </w:r>
    </w:p>
    <w:p>
      <w:r>
        <w:t>vom</w:t>
      </w:r>
    </w:p>
    <w:p>
      <w:r>
        <w:t>3 0.</w:t>
      </w:r>
    </w:p>
    <w:p>
      <w:r>
        <w:t>März</w:t>
      </w:r>
    </w:p>
    <w:p>
      <w:r>
        <w:t>2021</w:t>
      </w:r>
    </w:p>
    <w:p>
      <w:r>
        <w:t>( Urk.</w:t>
      </w:r>
    </w:p>
    <w:p>
      <w:r>
        <w:t>7/262 /2-5).</w:t>
      </w:r>
    </w:p>
    <w:p>
      <w:r>
        <w:t>Auf</w:t>
      </w:r>
    </w:p>
    <w:p>
      <w:r>
        <w:t>die</w:t>
      </w:r>
    </w:p>
    <w:p>
      <w:r>
        <w:t>Berichte</w:t>
      </w:r>
    </w:p>
    <w:p>
      <w:r>
        <w:t>vom</w:t>
      </w:r>
    </w:p>
    <w:p>
      <w:r>
        <w:t>2 9.</w:t>
      </w:r>
    </w:p>
    <w:p>
      <w:r>
        <w:t>Juni</w:t>
      </w:r>
    </w:p>
    <w:p>
      <w:r>
        <w:t>2017,</w:t>
      </w:r>
    </w:p>
    <w:p>
      <w:r>
        <w:t>vom</w:t>
      </w:r>
    </w:p>
    <w:p>
      <w:r>
        <w:t>1 2.</w:t>
      </w:r>
    </w:p>
    <w:p>
      <w:r>
        <w:t>September</w:t>
      </w:r>
    </w:p>
    <w:p>
      <w:r>
        <w:t>2019</w:t>
      </w:r>
    </w:p>
    <w:p>
      <w:r>
        <w:t>und</w:t>
      </w:r>
    </w:p>
    <w:p>
      <w:r>
        <w:t>3 0.</w:t>
      </w:r>
    </w:p>
    <w:p>
      <w:r>
        <w:t>März</w:t>
      </w:r>
    </w:p>
    <w:p>
      <w:r>
        <w:t>2021</w:t>
      </w:r>
    </w:p>
    <w:p>
      <w:r>
        <w:t>hat</w:t>
      </w:r>
    </w:p>
    <w:p>
      <w:r>
        <w:t>Dr.</w:t>
      </w:r>
    </w:p>
    <w:p>
      <w:r>
        <w:t>F.___</w:t>
      </w:r>
    </w:p>
    <w:p>
      <w:r>
        <w:t>in</w:t>
      </w:r>
    </w:p>
    <w:p>
      <w:r>
        <w:t>seiner</w:t>
      </w:r>
    </w:p>
    <w:p>
      <w:r>
        <w:t>Beurteilung</w:t>
      </w:r>
    </w:p>
    <w:p>
      <w:r>
        <w:t>ebenfalls</w:t>
      </w:r>
    </w:p>
    <w:p>
      <w:r>
        <w:t>ausdrücklich</w:t>
      </w:r>
    </w:p>
    <w:p>
      <w:r>
        <w:t>Bezug</w:t>
      </w:r>
    </w:p>
    <w:p>
      <w:r>
        <w:t>genommen</w:t>
      </w:r>
    </w:p>
    <w:p>
      <w:r>
        <w:t>( Urk.</w:t>
      </w:r>
    </w:p>
    <w:p>
      <w:r>
        <w:t>7/310/47</w:t>
      </w:r>
    </w:p>
    <w:p>
      <w:r>
        <w:t>f. ).</w:t>
      </w:r>
    </w:p>
    <w:p>
      <w:r>
        <w:t>Ein</w:t>
      </w:r>
    </w:p>
    <w:p>
      <w:r>
        <w:t>weiterer</w:t>
      </w:r>
    </w:p>
    <w:p>
      <w:r>
        <w:t>von</w:t>
      </w:r>
    </w:p>
    <w:p>
      <w:r>
        <w:t>Dr.</w:t>
      </w:r>
    </w:p>
    <w:p>
      <w:r>
        <w:t>F.___</w:t>
      </w:r>
    </w:p>
    <w:p>
      <w:r>
        <w:t>erwähnter</w:t>
      </w:r>
    </w:p>
    <w:p>
      <w:r>
        <w:t>Bericht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2 1.</w:t>
      </w:r>
    </w:p>
    <w:p>
      <w:r>
        <w:t>Januar</w:t>
      </w:r>
    </w:p>
    <w:p>
      <w:r>
        <w:t>2016</w:t>
      </w:r>
    </w:p>
    <w:p>
      <w:r>
        <w:t>ist</w:t>
      </w:r>
    </w:p>
    <w:p>
      <w:r>
        <w:t>nicht</w:t>
      </w:r>
    </w:p>
    <w:p>
      <w:r>
        <w:t>auffindbar.</w:t>
      </w:r>
    </w:p>
    <w:p>
      <w:r>
        <w:t>Weder</w:t>
      </w:r>
    </w:p>
    <w:p>
      <w:r>
        <w:t>ist</w:t>
      </w:r>
    </w:p>
    <w:p>
      <w:r>
        <w:t>er</w:t>
      </w:r>
    </w:p>
    <w:p>
      <w:r>
        <w:t>in</w:t>
      </w:r>
    </w:p>
    <w:p>
      <w:r>
        <w:t>der</w:t>
      </w:r>
    </w:p>
    <w:p>
      <w:r>
        <w:t>Aktenzusammenfassung</w:t>
      </w:r>
    </w:p>
    <w:p>
      <w:r>
        <w:t>zum</w:t>
      </w:r>
    </w:p>
    <w:p>
      <w:r>
        <w:t>Gutachten</w:t>
      </w:r>
    </w:p>
    <w:p>
      <w:r>
        <w:t>aufgeführt ,</w:t>
      </w:r>
    </w:p>
    <w:p>
      <w:r>
        <w:t>noch</w:t>
      </w:r>
    </w:p>
    <w:p>
      <w:r>
        <w:t>liegt</w:t>
      </w:r>
    </w:p>
    <w:p>
      <w:r>
        <w:t>er</w:t>
      </w:r>
    </w:p>
    <w:p>
      <w:r>
        <w:t>dem</w:t>
      </w:r>
    </w:p>
    <w:p>
      <w:r>
        <w:t>Aktendossier</w:t>
      </w:r>
    </w:p>
    <w:p>
      <w:r>
        <w:t>der</w:t>
      </w:r>
    </w:p>
    <w:p>
      <w:r>
        <w:t>Beschwerdegegnerin</w:t>
      </w:r>
    </w:p>
    <w:p>
      <w:r>
        <w:t>bei.</w:t>
      </w:r>
    </w:p>
    <w:p>
      <w:r>
        <w:t>In</w:t>
      </w:r>
    </w:p>
    <w:p>
      <w:r>
        <w:t>den</w:t>
      </w:r>
    </w:p>
    <w:p>
      <w:r>
        <w:t>erwähnten</w:t>
      </w:r>
    </w:p>
    <w:p>
      <w:r>
        <w:t>und</w:t>
      </w:r>
    </w:p>
    <w:p>
      <w:r>
        <w:t>aktenkundigen</w:t>
      </w:r>
    </w:p>
    <w:p>
      <w:r>
        <w:t>Berichten</w:t>
      </w:r>
    </w:p>
    <w:p>
      <w:r>
        <w:t>hat</w:t>
      </w:r>
    </w:p>
    <w:p>
      <w:r>
        <w:t>Dr.</w:t>
      </w:r>
    </w:p>
    <w:p>
      <w:r>
        <w:t>G.___ ,</w:t>
      </w:r>
    </w:p>
    <w:p>
      <w:r>
        <w:t>wie</w:t>
      </w:r>
    </w:p>
    <w:p>
      <w:r>
        <w:t>bereits</w:t>
      </w:r>
    </w:p>
    <w:p>
      <w:r>
        <w:t>die</w:t>
      </w:r>
    </w:p>
    <w:p>
      <w:r>
        <w:t>N.___ -Ärzte</w:t>
      </w:r>
    </w:p>
    <w:p>
      <w:r>
        <w:t>im</w:t>
      </w:r>
    </w:p>
    <w:p>
      <w:r>
        <w:t>Austrittsbericht</w:t>
      </w:r>
    </w:p>
    <w:p>
      <w:r>
        <w:t>vom</w:t>
      </w:r>
    </w:p>
    <w:p>
      <w:r>
        <w:t>2 8.</w:t>
      </w:r>
    </w:p>
    <w:p>
      <w:r>
        <w:t>März</w:t>
      </w:r>
    </w:p>
    <w:p>
      <w:r>
        <w:t>2018</w:t>
      </w:r>
    </w:p>
    <w:p>
      <w:r>
        <w:t>( Urk.</w:t>
      </w:r>
    </w:p>
    <w:p>
      <w:r>
        <w:t>7/158/1-4) ,</w:t>
      </w:r>
    </w:p>
    <w:p>
      <w:r>
        <w:t>Befunde</w:t>
      </w:r>
    </w:p>
    <w:p>
      <w:r>
        <w:t>genannt ,</w:t>
      </w:r>
    </w:p>
    <w:p>
      <w:r>
        <w:t>die</w:t>
      </w:r>
    </w:p>
    <w:p>
      <w:r>
        <w:t>aufgrund</w:t>
      </w:r>
    </w:p>
    <w:p>
      <w:r>
        <w:t>der</w:t>
      </w:r>
    </w:p>
    <w:p>
      <w:r>
        <w:t>beschriebenen</w:t>
      </w:r>
    </w:p>
    <w:p>
      <w:r>
        <w:t>Ausprägung</w:t>
      </w:r>
    </w:p>
    <w:p>
      <w:r>
        <w:t>die</w:t>
      </w:r>
    </w:p>
    <w:p>
      <w:r>
        <w:t>gestellte</w:t>
      </w:r>
    </w:p>
    <w:p>
      <w:r>
        <w:t>Diagnose</w:t>
      </w:r>
    </w:p>
    <w:p>
      <w:r>
        <w:t>einer</w:t>
      </w:r>
    </w:p>
    <w:p>
      <w:r>
        <w:t>mittel gradigen</w:t>
      </w:r>
    </w:p>
    <w:p>
      <w:r>
        <w:t>bis</w:t>
      </w:r>
    </w:p>
    <w:p>
      <w:r>
        <w:t>schweren</w:t>
      </w:r>
    </w:p>
    <w:p>
      <w:r>
        <w:t>depressive</w:t>
      </w:r>
    </w:p>
    <w:p>
      <w:r>
        <w:t>Episode</w:t>
      </w:r>
    </w:p>
    <w:p>
      <w:r>
        <w:t>nicht</w:t>
      </w:r>
    </w:p>
    <w:p>
      <w:r>
        <w:t>respektive</w:t>
      </w:r>
    </w:p>
    <w:p>
      <w:r>
        <w:t>nicht</w:t>
      </w:r>
    </w:p>
    <w:p>
      <w:r>
        <w:t>im</w:t>
      </w:r>
    </w:p>
    <w:p>
      <w:r>
        <w:t>angegebenen</w:t>
      </w:r>
    </w:p>
    <w:p>
      <w:r>
        <w:t>Schweregrad</w:t>
      </w:r>
    </w:p>
    <w:p>
      <w:r>
        <w:t>als</w:t>
      </w:r>
    </w:p>
    <w:p>
      <w:r>
        <w:t>nachvollziehbar</w:t>
      </w:r>
    </w:p>
    <w:p>
      <w:r>
        <w:t>erscheinen</w:t>
      </w:r>
    </w:p>
    <w:p>
      <w:r>
        <w:t>l assen .</w:t>
      </w:r>
    </w:p>
    <w:p>
      <w:r>
        <w:t>Über</w:t>
      </w:r>
    </w:p>
    <w:p>
      <w:r>
        <w:t>den</w:t>
      </w:r>
    </w:p>
    <w:p>
      <w:r>
        <w:t>gesamten</w:t>
      </w:r>
    </w:p>
    <w:p>
      <w:r>
        <w:t>Zeitraum</w:t>
      </w:r>
    </w:p>
    <w:p>
      <w:r>
        <w:t>hinweg</w:t>
      </w:r>
    </w:p>
    <w:p>
      <w:r>
        <w:t>wurden</w:t>
      </w:r>
    </w:p>
    <w:p>
      <w:r>
        <w:t>Befunde</w:t>
      </w:r>
    </w:p>
    <w:p>
      <w:r>
        <w:t>mit</w:t>
      </w:r>
    </w:p>
    <w:p>
      <w:r>
        <w:t>auch</w:t>
      </w:r>
    </w:p>
    <w:p>
      <w:r>
        <w:t>depressiven</w:t>
      </w:r>
    </w:p>
    <w:p>
      <w:r>
        <w:t>Symptomen</w:t>
      </w:r>
    </w:p>
    <w:p>
      <w:r>
        <w:t>beschrieben,</w:t>
      </w:r>
    </w:p>
    <w:p>
      <w:r>
        <w:t>die</w:t>
      </w:r>
    </w:p>
    <w:p>
      <w:r>
        <w:t>nicht</w:t>
      </w:r>
    </w:p>
    <w:p>
      <w:r>
        <w:t>wesentlich</w:t>
      </w:r>
    </w:p>
    <w:p>
      <w:r>
        <w:t>von</w:t>
      </w:r>
    </w:p>
    <w:p>
      <w:r>
        <w:t>der</w:t>
      </w:r>
    </w:p>
    <w:p>
      <w:r>
        <w:t>Befundlage</w:t>
      </w:r>
    </w:p>
    <w:p>
      <w:r>
        <w:t>anlässlich</w:t>
      </w:r>
    </w:p>
    <w:p>
      <w:r>
        <w:t>der</w:t>
      </w:r>
    </w:p>
    <w:p>
      <w:r>
        <w:t>Untersuchung</w:t>
      </w:r>
    </w:p>
    <w:p>
      <w:r>
        <w:t>durch</w:t>
      </w:r>
    </w:p>
    <w:p>
      <w:r>
        <w:t>Dr.</w:t>
      </w:r>
    </w:p>
    <w:p>
      <w:r>
        <w:t>F.___</w:t>
      </w:r>
    </w:p>
    <w:p>
      <w:r>
        <w:t>ab weichen</w:t>
      </w:r>
    </w:p>
    <w:p>
      <w:r>
        <w:t>( Urk.</w:t>
      </w:r>
    </w:p>
    <w:p>
      <w:r>
        <w:t>7/122/54,</w:t>
      </w:r>
    </w:p>
    <w:p>
      <w:r>
        <w:t>Urk.</w:t>
      </w:r>
    </w:p>
    <w:p>
      <w:r>
        <w:t>7/123/3</w:t>
      </w:r>
    </w:p>
    <w:p>
      <w:r>
        <w:t>f.,</w:t>
      </w:r>
    </w:p>
    <w:p>
      <w:r>
        <w:t>Urk.</w:t>
      </w:r>
    </w:p>
    <w:p>
      <w:r>
        <w:t>7/226/2,</w:t>
      </w:r>
    </w:p>
    <w:p>
      <w:r>
        <w:t>Urk.</w:t>
      </w:r>
    </w:p>
    <w:p>
      <w:r>
        <w:t>7/262/2</w:t>
      </w:r>
    </w:p>
    <w:p>
      <w:r>
        <w:t>f. ,</w:t>
      </w:r>
    </w:p>
    <w:p>
      <w:r>
        <w:t>Urk.</w:t>
      </w:r>
    </w:p>
    <w:p>
      <w:r>
        <w:t>7/310/44</w:t>
      </w:r>
    </w:p>
    <w:p>
      <w:r>
        <w:t>f.),</w:t>
      </w:r>
    </w:p>
    <w:p>
      <w:r>
        <w:t>welche</w:t>
      </w:r>
    </w:p>
    <w:p>
      <w:r>
        <w:t>auch</w:t>
      </w:r>
    </w:p>
    <w:p>
      <w:r>
        <w:t>für</w:t>
      </w:r>
    </w:p>
    <w:p>
      <w:r>
        <w:t>den</w:t>
      </w:r>
    </w:p>
    <w:p>
      <w:r>
        <w:t>Verlauf</w:t>
      </w:r>
    </w:p>
    <w:p>
      <w:r>
        <w:t>über</w:t>
      </w:r>
    </w:p>
    <w:p>
      <w:r>
        <w:t>die</w:t>
      </w:r>
    </w:p>
    <w:p>
      <w:r>
        <w:t>Jahre</w:t>
      </w:r>
    </w:p>
    <w:p>
      <w:r>
        <w:t>für</w:t>
      </w:r>
    </w:p>
    <w:p>
      <w:r>
        <w:t>eine</w:t>
      </w:r>
    </w:p>
    <w:p>
      <w:r>
        <w:t>vorwiegend</w:t>
      </w:r>
    </w:p>
    <w:p>
      <w:r>
        <w:t>leichtgradige</w:t>
      </w:r>
    </w:p>
    <w:p>
      <w:r>
        <w:t>Ausprägung</w:t>
      </w:r>
    </w:p>
    <w:p>
      <w:r>
        <w:t>des</w:t>
      </w:r>
    </w:p>
    <w:p>
      <w:r>
        <w:t>depressiven</w:t>
      </w:r>
    </w:p>
    <w:p>
      <w:r>
        <w:t>Leidens</w:t>
      </w:r>
    </w:p>
    <w:p>
      <w:r>
        <w:t>sprechen,</w:t>
      </w:r>
    </w:p>
    <w:p>
      <w:r>
        <w:t>wie</w:t>
      </w:r>
    </w:p>
    <w:p>
      <w:r>
        <w:t>von</w:t>
      </w:r>
    </w:p>
    <w:p>
      <w:r>
        <w:t>Dr.</w:t>
      </w:r>
    </w:p>
    <w:p>
      <w:r>
        <w:t>F.___</w:t>
      </w:r>
    </w:p>
    <w:p>
      <w:r>
        <w:t>diagnostiziert</w:t>
      </w:r>
    </w:p>
    <w:p>
      <w:r>
        <w:t>( Urk.</w:t>
      </w:r>
    </w:p>
    <w:p>
      <w:r>
        <w:t>7/310/49</w:t>
      </w:r>
    </w:p>
    <w:p>
      <w:r>
        <w:t>f.).</w:t>
      </w:r>
    </w:p>
    <w:p>
      <w:r>
        <w:t>5. 3. 9</w:t>
      </w:r>
    </w:p>
    <w:p>
      <w:r>
        <w:t>Nach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sprechen</w:t>
      </w:r>
    </w:p>
    <w:p>
      <w:r>
        <w:t>auch</w:t>
      </w:r>
    </w:p>
    <w:p>
      <w:r>
        <w:t>die</w:t>
      </w:r>
    </w:p>
    <w:p>
      <w:r>
        <w:t>jüngsten</w:t>
      </w:r>
    </w:p>
    <w:p>
      <w:r>
        <w:t>Erkenntnisse</w:t>
      </w:r>
    </w:p>
    <w:p>
      <w:r>
        <w:t>des</w:t>
      </w:r>
    </w:p>
    <w:p>
      <w:r>
        <w:t>behandelnden</w:t>
      </w:r>
    </w:p>
    <w:p>
      <w:r>
        <w:t>Psychiaters</w:t>
      </w:r>
    </w:p>
    <w:p>
      <w:r>
        <w:t>Dr.</w:t>
      </w:r>
    </w:p>
    <w:p>
      <w:r>
        <w:t>G.___</w:t>
      </w:r>
    </w:p>
    <w:p>
      <w:r>
        <w:t>gemäss</w:t>
      </w:r>
    </w:p>
    <w:p>
      <w:r>
        <w:t>dessen</w:t>
      </w:r>
    </w:p>
    <w:p>
      <w:r>
        <w:t>Bericht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( Urk.</w:t>
      </w:r>
    </w:p>
    <w:p>
      <w:r>
        <w:t>3/3)</w:t>
      </w:r>
    </w:p>
    <w:p>
      <w:r>
        <w:t>gegen</w:t>
      </w:r>
    </w:p>
    <w:p>
      <w:r>
        <w:t>die</w:t>
      </w:r>
    </w:p>
    <w:p>
      <w:r>
        <w:t>Darlegungen</w:t>
      </w:r>
    </w:p>
    <w:p>
      <w:r>
        <w:t>des</w:t>
      </w:r>
    </w:p>
    <w:p>
      <w:r>
        <w:t>psychiatrischen</w:t>
      </w:r>
    </w:p>
    <w:p>
      <w:r>
        <w:t>D.___ -Gutachters</w:t>
      </w:r>
    </w:p>
    <w:p>
      <w:r>
        <w:t>Dr.</w:t>
      </w:r>
    </w:p>
    <w:p>
      <w:r>
        <w:t>F.___ ,</w:t>
      </w:r>
    </w:p>
    <w:p>
      <w:r>
        <w:t>da</w:t>
      </w:r>
    </w:p>
    <w:p>
      <w:r>
        <w:t>dieser</w:t>
      </w:r>
    </w:p>
    <w:p>
      <w:r>
        <w:t>-</w:t>
      </w:r>
    </w:p>
    <w:p>
      <w:r>
        <w:t>obschon</w:t>
      </w:r>
    </w:p>
    <w:p>
      <w:r>
        <w:t>nach</w:t>
      </w:r>
    </w:p>
    <w:p>
      <w:r>
        <w:t>Erlass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verfasst</w:t>
      </w:r>
    </w:p>
    <w:p>
      <w:r>
        <w:t>-</w:t>
      </w:r>
    </w:p>
    <w:p>
      <w:r>
        <w:t>darlege,</w:t>
      </w:r>
    </w:p>
    <w:p>
      <w:r>
        <w:t>dass</w:t>
      </w:r>
    </w:p>
    <w:p>
      <w:r>
        <w:t>sich</w:t>
      </w:r>
    </w:p>
    <w:p>
      <w:r>
        <w:t>die</w:t>
      </w:r>
    </w:p>
    <w:p>
      <w:r>
        <w:t>darin</w:t>
      </w:r>
    </w:p>
    <w:p>
      <w:r>
        <w:t>festgehaltene</w:t>
      </w:r>
    </w:p>
    <w:p>
      <w:r>
        <w:t>depressive</w:t>
      </w:r>
    </w:p>
    <w:p>
      <w:r>
        <w:t>Störung</w:t>
      </w:r>
    </w:p>
    <w:p>
      <w:r>
        <w:t>mit</w:t>
      </w:r>
    </w:p>
    <w:p>
      <w:r>
        <w:t>gegenwärtig</w:t>
      </w:r>
    </w:p>
    <w:p>
      <w:r>
        <w:t>schwerer</w:t>
      </w:r>
    </w:p>
    <w:p>
      <w:r>
        <w:t>Episode</w:t>
      </w:r>
    </w:p>
    <w:p>
      <w:r>
        <w:t>bereits</w:t>
      </w:r>
    </w:p>
    <w:p>
      <w:r>
        <w:t>seit</w:t>
      </w:r>
    </w:p>
    <w:p>
      <w:r>
        <w:t>rund</w:t>
      </w:r>
    </w:p>
    <w:p>
      <w:r>
        <w:t>Oktober</w:t>
      </w:r>
    </w:p>
    <w:p>
      <w:r>
        <w:t>2023</w:t>
      </w:r>
    </w:p>
    <w:p>
      <w:r>
        <w:t>entwickelt</w:t>
      </w:r>
    </w:p>
    <w:p>
      <w:r>
        <w:t>habe</w:t>
      </w:r>
    </w:p>
    <w:p>
      <w:r>
        <w:t>( Urk.</w:t>
      </w:r>
    </w:p>
    <w:p>
      <w:r>
        <w:t>1</w:t>
      </w:r>
    </w:p>
    <w:p>
      <w:r>
        <w:t>S.</w:t>
      </w:r>
    </w:p>
    <w:p>
      <w:r>
        <w:t>12</w:t>
      </w:r>
    </w:p>
    <w:p>
      <w:r>
        <w:t>ff.</w:t>
      </w:r>
    </w:p>
    <w:p>
      <w:r>
        <w:t>Ziff.</w:t>
      </w:r>
    </w:p>
    <w:p>
      <w:r>
        <w:t>3).</w:t>
      </w:r>
    </w:p>
    <w:p>
      <w:r>
        <w:t>Die</w:t>
      </w:r>
    </w:p>
    <w:p>
      <w:r>
        <w:t>im</w:t>
      </w:r>
    </w:p>
    <w:p>
      <w:r>
        <w:t>fraglichen</w:t>
      </w:r>
    </w:p>
    <w:p>
      <w:r>
        <w:t>Bericht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erwähnten</w:t>
      </w:r>
    </w:p>
    <w:p>
      <w:r>
        <w:t>und</w:t>
      </w:r>
    </w:p>
    <w:p>
      <w:r>
        <w:t>im</w:t>
      </w:r>
    </w:p>
    <w:p>
      <w:r>
        <w:t>Vergleich</w:t>
      </w:r>
    </w:p>
    <w:p>
      <w:r>
        <w:t>zu</w:t>
      </w:r>
    </w:p>
    <w:p>
      <w:r>
        <w:t>den</w:t>
      </w:r>
    </w:p>
    <w:p>
      <w:r>
        <w:t>Vorberichten</w:t>
      </w:r>
    </w:p>
    <w:p>
      <w:r>
        <w:t>von</w:t>
      </w:r>
    </w:p>
    <w:p>
      <w:r>
        <w:t>Dr.</w:t>
      </w:r>
    </w:p>
    <w:p>
      <w:r>
        <w:t>G.___</w:t>
      </w:r>
    </w:p>
    <w:p>
      <w:r>
        <w:t>(vgl.</w:t>
      </w:r>
    </w:p>
    <w:p>
      <w:r>
        <w:t>Urk.</w:t>
      </w:r>
    </w:p>
    <w:p>
      <w:r>
        <w:t>7/122/53-55,</w:t>
      </w:r>
    </w:p>
    <w:p>
      <w:r>
        <w:t>Urk.</w:t>
      </w:r>
    </w:p>
    <w:p>
      <w:r>
        <w:t>7/123/1-5,</w:t>
      </w:r>
    </w:p>
    <w:p>
      <w:r>
        <w:t>Urk.</w:t>
      </w:r>
    </w:p>
    <w:p>
      <w:r>
        <w:t>7/158/1-4 ,</w:t>
      </w:r>
    </w:p>
    <w:p>
      <w:r>
        <w:t>Urk.</w:t>
      </w:r>
    </w:p>
    <w:p>
      <w:r>
        <w:t>7/262)</w:t>
      </w:r>
    </w:p>
    <w:p>
      <w:r>
        <w:t>gravierende r</w:t>
      </w:r>
    </w:p>
    <w:p>
      <w:r>
        <w:t>beschriebenen</w:t>
      </w:r>
    </w:p>
    <w:p>
      <w:r>
        <w:t>Symptome</w:t>
      </w:r>
    </w:p>
    <w:p>
      <w:r>
        <w:t>( Urk.</w:t>
      </w:r>
    </w:p>
    <w:p>
      <w:r>
        <w:t>3/3</w:t>
      </w:r>
    </w:p>
    <w:p>
      <w:r>
        <w:t>S.</w:t>
      </w:r>
    </w:p>
    <w:p>
      <w:r>
        <w:t>1</w:t>
      </w:r>
    </w:p>
    <w:p>
      <w:r>
        <w:t>f.)</w:t>
      </w:r>
    </w:p>
    <w:p>
      <w:r>
        <w:t>und</w:t>
      </w:r>
    </w:p>
    <w:p>
      <w:r>
        <w:t>damit</w:t>
      </w:r>
    </w:p>
    <w:p>
      <w:r>
        <w:t>eine</w:t>
      </w:r>
    </w:p>
    <w:p>
      <w:r>
        <w:t>Verschlechterung</w:t>
      </w:r>
    </w:p>
    <w:p>
      <w:r>
        <w:t>des</w:t>
      </w:r>
    </w:p>
    <w:p>
      <w:r>
        <w:t>gesundheitlichen</w:t>
      </w:r>
    </w:p>
    <w:p>
      <w:r>
        <w:t>Zustandes</w:t>
      </w:r>
    </w:p>
    <w:p>
      <w:r>
        <w:t>mögen</w:t>
      </w:r>
    </w:p>
    <w:p>
      <w:r>
        <w:t>sich ,</w:t>
      </w:r>
    </w:p>
    <w:p>
      <w:r>
        <w:t>wie</w:t>
      </w:r>
    </w:p>
    <w:p>
      <w:r>
        <w:t>den</w:t>
      </w:r>
    </w:p>
    <w:p>
      <w:r>
        <w:t>Ausführungen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zu</w:t>
      </w:r>
    </w:p>
    <w:p>
      <w:r>
        <w:t>entnehmen</w:t>
      </w:r>
    </w:p>
    <w:p>
      <w:r>
        <w:t>ist,</w:t>
      </w:r>
    </w:p>
    <w:p>
      <w:r>
        <w:t>bereits</w:t>
      </w:r>
    </w:p>
    <w:p>
      <w:r>
        <w:t>seit</w:t>
      </w:r>
    </w:p>
    <w:p>
      <w:r>
        <w:t>Oktober</w:t>
      </w:r>
    </w:p>
    <w:p>
      <w:r>
        <w:t>202 3</w:t>
      </w:r>
    </w:p>
    <w:p>
      <w:r>
        <w:t>entwickelt</w:t>
      </w:r>
    </w:p>
    <w:p>
      <w:r>
        <w:t>haben,</w:t>
      </w:r>
    </w:p>
    <w:p>
      <w:r>
        <w:t>erwiesen</w:t>
      </w:r>
    </w:p>
    <w:p>
      <w:r>
        <w:t>ist</w:t>
      </w:r>
    </w:p>
    <w:p>
      <w:r>
        <w:t>der</w:t>
      </w:r>
    </w:p>
    <w:p>
      <w:r>
        <w:t>Zeitpunkt</w:t>
      </w:r>
    </w:p>
    <w:p>
      <w:r>
        <w:t>gleichwohl</w:t>
      </w:r>
    </w:p>
    <w:p>
      <w:r>
        <w:t>nicht.</w:t>
      </w:r>
    </w:p>
    <w:p>
      <w:r>
        <w:t>Es</w:t>
      </w:r>
    </w:p>
    <w:p>
      <w:r>
        <w:t>bleibt</w:t>
      </w:r>
    </w:p>
    <w:p>
      <w:r>
        <w:t>somit</w:t>
      </w:r>
    </w:p>
    <w:p>
      <w:r>
        <w:t>offen,</w:t>
      </w:r>
    </w:p>
    <w:p>
      <w:r>
        <w:t>wann</w:t>
      </w:r>
    </w:p>
    <w:p>
      <w:r>
        <w:t>ein e</w:t>
      </w:r>
    </w:p>
    <w:p>
      <w:r>
        <w:t>solch e</w:t>
      </w:r>
    </w:p>
    <w:p>
      <w:r>
        <w:t>eingetreten</w:t>
      </w:r>
    </w:p>
    <w:p>
      <w:r>
        <w:t>ist.</w:t>
      </w:r>
    </w:p>
    <w:p>
      <w:r>
        <w:t>Deswegen</w:t>
      </w:r>
    </w:p>
    <w:p>
      <w:r>
        <w:t>lässt</w:t>
      </w:r>
    </w:p>
    <w:p>
      <w:r>
        <w:t>sich</w:t>
      </w:r>
    </w:p>
    <w:p>
      <w:r>
        <w:t>mit</w:t>
      </w:r>
    </w:p>
    <w:p>
      <w:r>
        <w:t>Wirkung</w:t>
      </w:r>
    </w:p>
    <w:p>
      <w:r>
        <w:t>für</w:t>
      </w:r>
    </w:p>
    <w:p>
      <w:r>
        <w:t>den</w:t>
      </w:r>
    </w:p>
    <w:p>
      <w:r>
        <w:t>hier</w:t>
      </w:r>
    </w:p>
    <w:p>
      <w:r>
        <w:t>massgeblichen</w:t>
      </w:r>
    </w:p>
    <w:p>
      <w:r>
        <w:t>Zeitraum</w:t>
      </w:r>
    </w:p>
    <w:p>
      <w:r>
        <w:t>bis</w:t>
      </w:r>
    </w:p>
    <w:p>
      <w:r>
        <w:t>zum</w:t>
      </w:r>
    </w:p>
    <w:p>
      <w:r>
        <w:t>Verfügungserlass</w:t>
      </w:r>
    </w:p>
    <w:p>
      <w:r>
        <w:t>eine</w:t>
      </w:r>
    </w:p>
    <w:p>
      <w:r>
        <w:t>zu</w:t>
      </w:r>
    </w:p>
    <w:p>
      <w:r>
        <w:t>berücksichtigende</w:t>
      </w:r>
    </w:p>
    <w:p>
      <w:r>
        <w:t>Verschlechterung</w:t>
      </w:r>
    </w:p>
    <w:p>
      <w:r>
        <w:t>des</w:t>
      </w:r>
    </w:p>
    <w:p>
      <w:r>
        <w:t>gesundheitlichen</w:t>
      </w:r>
    </w:p>
    <w:p>
      <w:r>
        <w:t>Zustandes</w:t>
      </w:r>
    </w:p>
    <w:p>
      <w:r>
        <w:t>nicht</w:t>
      </w:r>
    </w:p>
    <w:p>
      <w:r>
        <w:t>mit</w:t>
      </w:r>
    </w:p>
    <w:p>
      <w:r>
        <w:t>dem</w:t>
      </w:r>
    </w:p>
    <w:p>
      <w:r>
        <w:t>erforderlichen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bejahen.</w:t>
      </w:r>
    </w:p>
    <w:p>
      <w:r>
        <w:t>Da</w:t>
      </w:r>
    </w:p>
    <w:p>
      <w:r>
        <w:t>aufgrund</w:t>
      </w:r>
    </w:p>
    <w:p>
      <w:r>
        <w:t>der</w:t>
      </w:r>
    </w:p>
    <w:p>
      <w:r>
        <w:t>Angaben</w:t>
      </w:r>
    </w:p>
    <w:p>
      <w:r>
        <w:t>von</w:t>
      </w:r>
    </w:p>
    <w:p>
      <w:r>
        <w:t>Dr.</w:t>
      </w:r>
    </w:p>
    <w:p>
      <w:r>
        <w:t>G.___</w:t>
      </w:r>
    </w:p>
    <w:p>
      <w:r>
        <w:t>die</w:t>
      </w:r>
    </w:p>
    <w:p>
      <w:r>
        <w:t>Verschlechterung</w:t>
      </w:r>
    </w:p>
    <w:p>
      <w:r>
        <w:t>jedenfalls</w:t>
      </w:r>
    </w:p>
    <w:p>
      <w:r>
        <w:t>erst</w:t>
      </w:r>
    </w:p>
    <w:p>
      <w:r>
        <w:t>nach</w:t>
      </w:r>
    </w:p>
    <w:p>
      <w:r>
        <w:t>der</w:t>
      </w:r>
    </w:p>
    <w:p>
      <w:r>
        <w:t>D.___ -Begutachtung</w:t>
      </w:r>
    </w:p>
    <w:p>
      <w:r>
        <w:t>eingetreten</w:t>
      </w:r>
    </w:p>
    <w:p>
      <w:r>
        <w:t>ist,</w:t>
      </w:r>
    </w:p>
    <w:p>
      <w:r>
        <w:t>vermag</w:t>
      </w:r>
    </w:p>
    <w:p>
      <w:r>
        <w:t>eine</w:t>
      </w:r>
    </w:p>
    <w:p>
      <w:r>
        <w:t>solche</w:t>
      </w:r>
    </w:p>
    <w:p>
      <w:r>
        <w:t>den</w:t>
      </w:r>
    </w:p>
    <w:p>
      <w:r>
        <w:t>Aussage wert</w:t>
      </w:r>
    </w:p>
    <w:p>
      <w:r>
        <w:t>des</w:t>
      </w:r>
    </w:p>
    <w:p>
      <w:r>
        <w:t>D.___ -Gutachtens</w:t>
      </w:r>
    </w:p>
    <w:p>
      <w:r>
        <w:t>und</w:t>
      </w:r>
    </w:p>
    <w:p>
      <w:r>
        <w:t>insbesondere</w:t>
      </w:r>
    </w:p>
    <w:p>
      <w:r>
        <w:t>die</w:t>
      </w:r>
    </w:p>
    <w:p>
      <w:r>
        <w:t>Verbindlichkeit</w:t>
      </w:r>
    </w:p>
    <w:p>
      <w:r>
        <w:t>der</w:t>
      </w:r>
    </w:p>
    <w:p>
      <w:r>
        <w:t>Dar legungen</w:t>
      </w:r>
    </w:p>
    <w:p>
      <w:r>
        <w:t>von</w:t>
      </w:r>
    </w:p>
    <w:p>
      <w:r>
        <w:t>Dr.</w:t>
      </w:r>
    </w:p>
    <w:p>
      <w:r>
        <w:t>F.___</w:t>
      </w:r>
    </w:p>
    <w:p>
      <w:r>
        <w:t>nicht</w:t>
      </w:r>
    </w:p>
    <w:p>
      <w:r>
        <w:t>zu</w:t>
      </w:r>
    </w:p>
    <w:p>
      <w:r>
        <w:t>beeinflussen .</w:t>
      </w:r>
    </w:p>
    <w:p>
      <w:r>
        <w:t>Analoges</w:t>
      </w:r>
    </w:p>
    <w:p>
      <w:r>
        <w:t>gilt</w:t>
      </w:r>
    </w:p>
    <w:p>
      <w:r>
        <w:t>für</w:t>
      </w:r>
    </w:p>
    <w:p>
      <w:r>
        <w:t>die</w:t>
      </w:r>
    </w:p>
    <w:p>
      <w:r>
        <w:t>weiteren</w:t>
      </w:r>
    </w:p>
    <w:p>
      <w:r>
        <w:t>nach träglich</w:t>
      </w:r>
    </w:p>
    <w:p>
      <w:r>
        <w:t>eing e reichten</w:t>
      </w:r>
    </w:p>
    <w:p>
      <w:r>
        <w:t>ärztlichen</w:t>
      </w:r>
    </w:p>
    <w:p>
      <w:r>
        <w:t>Berichte</w:t>
      </w:r>
    </w:p>
    <w:p>
      <w:r>
        <w:t>und</w:t>
      </w:r>
    </w:p>
    <w:p>
      <w:r>
        <w:t>Stellungnahmen</w:t>
      </w:r>
    </w:p>
    <w:p>
      <w:r>
        <w:t>respektive</w:t>
      </w:r>
    </w:p>
    <w:p>
      <w:r>
        <w:t>für</w:t>
      </w:r>
    </w:p>
    <w:p>
      <w:r>
        <w:t>die</w:t>
      </w:r>
    </w:p>
    <w:p>
      <w:r>
        <w:t>darauf</w:t>
      </w:r>
    </w:p>
    <w:p>
      <w:r>
        <w:t>bezogenen</w:t>
      </w:r>
    </w:p>
    <w:p>
      <w:r>
        <w:t>weiteren</w:t>
      </w:r>
    </w:p>
    <w:p>
      <w:r>
        <w:t>Äusserungen</w:t>
      </w:r>
    </w:p>
    <w:p>
      <w:r>
        <w:t>des</w:t>
      </w:r>
    </w:p>
    <w:p>
      <w:r>
        <w:t>Beschwerdeführers</w:t>
      </w:r>
    </w:p>
    <w:p>
      <w:r>
        <w:t>( Urk.</w:t>
      </w:r>
    </w:p>
    <w:p>
      <w:r>
        <w:t>10</w:t>
      </w:r>
    </w:p>
    <w:p>
      <w:r>
        <w:t>f.,</w:t>
      </w:r>
    </w:p>
    <w:p>
      <w:r>
        <w:t>Urk.</w:t>
      </w:r>
    </w:p>
    <w:p>
      <w:r>
        <w:t>13</w:t>
      </w:r>
    </w:p>
    <w:p>
      <w:r>
        <w:t>f.,</w:t>
      </w:r>
    </w:p>
    <w:p>
      <w:r>
        <w:t>Urk.</w:t>
      </w:r>
    </w:p>
    <w:p>
      <w:r>
        <w:t>17-20,</w:t>
      </w:r>
    </w:p>
    <w:p>
      <w:r>
        <w:t>Urk.</w:t>
      </w:r>
    </w:p>
    <w:p>
      <w:r>
        <w:t>22</w:t>
      </w:r>
    </w:p>
    <w:p>
      <w:r>
        <w:t>f.,</w:t>
      </w:r>
    </w:p>
    <w:p>
      <w:r>
        <w:t>Urk.</w:t>
      </w:r>
    </w:p>
    <w:p>
      <w:r>
        <w:t>25</w:t>
      </w:r>
    </w:p>
    <w:p>
      <w:r>
        <w:t>f. ,</w:t>
      </w:r>
    </w:p>
    <w:p>
      <w:r>
        <w:t>Urk.</w:t>
      </w:r>
    </w:p>
    <w:p>
      <w:r>
        <w:t>28</w:t>
      </w:r>
    </w:p>
    <w:p>
      <w:r>
        <w:t>f. ) .</w:t>
      </w:r>
    </w:p>
    <w:p>
      <w:r>
        <w:t>Für</w:t>
      </w:r>
    </w:p>
    <w:p>
      <w:r>
        <w:t>die</w:t>
      </w:r>
    </w:p>
    <w:p>
      <w:r>
        <w:t>Umschreibung</w:t>
      </w:r>
    </w:p>
    <w:p>
      <w:r>
        <w:t>des</w:t>
      </w:r>
    </w:p>
    <w:p>
      <w:r>
        <w:t>Prozessthemas</w:t>
      </w:r>
    </w:p>
    <w:p>
      <w:r>
        <w:t>ist</w:t>
      </w:r>
    </w:p>
    <w:p>
      <w:r>
        <w:t>nach</w:t>
      </w:r>
    </w:p>
    <w:p>
      <w:r>
        <w:t>den</w:t>
      </w:r>
    </w:p>
    <w:p>
      <w:r>
        <w:t>Regeln</w:t>
      </w:r>
    </w:p>
    <w:p>
      <w:r>
        <w:t>über</w:t>
      </w:r>
    </w:p>
    <w:p>
      <w:r>
        <w:t>den</w:t>
      </w:r>
    </w:p>
    <w:p>
      <w:r>
        <w:t>Anfechtungs-</w:t>
      </w:r>
    </w:p>
    <w:p>
      <w:r>
        <w:t>und</w:t>
      </w:r>
    </w:p>
    <w:p>
      <w:r>
        <w:t>Streitgegenstand</w:t>
      </w:r>
    </w:p>
    <w:p>
      <w:r>
        <w:t>zu</w:t>
      </w:r>
    </w:p>
    <w:p>
      <w:r>
        <w:t>verfahren.</w:t>
      </w:r>
    </w:p>
    <w:p>
      <w:r>
        <w:t>Streitgegenstand</w:t>
      </w:r>
    </w:p>
    <w:p>
      <w:r>
        <w:t>im</w:t>
      </w:r>
    </w:p>
    <w:p>
      <w:r>
        <w:t>System</w:t>
      </w:r>
    </w:p>
    <w:p>
      <w:r>
        <w:t>der</w:t>
      </w:r>
    </w:p>
    <w:p>
      <w:r>
        <w:t>nachträglichen</w:t>
      </w:r>
    </w:p>
    <w:p>
      <w:r>
        <w:t>Verwaltungsrechts pflege</w:t>
      </w:r>
    </w:p>
    <w:p>
      <w:r>
        <w:t>ist</w:t>
      </w:r>
    </w:p>
    <w:p>
      <w:r>
        <w:t>das</w:t>
      </w:r>
    </w:p>
    <w:p>
      <w:r>
        <w:t>Rechtsverhältnis,</w:t>
      </w:r>
    </w:p>
    <w:p>
      <w:r>
        <w:t>welches</w:t>
      </w:r>
    </w:p>
    <w:p>
      <w:r>
        <w:t>–</w:t>
      </w:r>
    </w:p>
    <w:p>
      <w:r>
        <w:t>im</w:t>
      </w:r>
    </w:p>
    <w:p>
      <w:r>
        <w:t>Rahmen</w:t>
      </w:r>
    </w:p>
    <w:p>
      <w:r>
        <w:t>des</w:t>
      </w:r>
    </w:p>
    <w:p>
      <w:r>
        <w:t>durch</w:t>
      </w:r>
    </w:p>
    <w:p>
      <w:r>
        <w:t>die</w:t>
      </w:r>
    </w:p>
    <w:p>
      <w:r>
        <w:t>Verfügung</w:t>
      </w:r>
    </w:p>
    <w:p>
      <w:r>
        <w:t>beziehungsweise</w:t>
      </w:r>
    </w:p>
    <w:p>
      <w:r>
        <w:t>den</w:t>
      </w:r>
    </w:p>
    <w:p>
      <w:r>
        <w:t>Einspracheentscheid</w:t>
      </w:r>
    </w:p>
    <w:p>
      <w:r>
        <w:t>bestimmten</w:t>
      </w:r>
    </w:p>
    <w:p>
      <w:r>
        <w:t>Anfechtungsgegenstandes</w:t>
      </w:r>
    </w:p>
    <w:p>
      <w:r>
        <w:t>–</w:t>
      </w:r>
    </w:p>
    <w:p>
      <w:r>
        <w:t>den</w:t>
      </w:r>
    </w:p>
    <w:p>
      <w:r>
        <w:t>aufgrund</w:t>
      </w:r>
    </w:p>
    <w:p>
      <w:r>
        <w:t>der</w:t>
      </w:r>
    </w:p>
    <w:p>
      <w:r>
        <w:t>Beschwerdebegehren</w:t>
      </w:r>
    </w:p>
    <w:p>
      <w:r>
        <w:t>effektiv</w:t>
      </w:r>
    </w:p>
    <w:p>
      <w:r>
        <w:t>angefochtenen</w:t>
      </w:r>
    </w:p>
    <w:p>
      <w:r>
        <w:t>Verfügungs gegenstand</w:t>
      </w:r>
    </w:p>
    <w:p>
      <w:r>
        <w:t>bildet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1b) .</w:t>
      </w:r>
    </w:p>
    <w:p>
      <w:r>
        <w:t>Dies</w:t>
      </w:r>
    </w:p>
    <w:p>
      <w:r>
        <w:t>ist</w:t>
      </w:r>
    </w:p>
    <w:p>
      <w:r>
        <w:t>hier</w:t>
      </w:r>
    </w:p>
    <w:p>
      <w:r>
        <w:t>der</w:t>
      </w:r>
    </w:p>
    <w:p>
      <w:r>
        <w:t>Sach verhalt,</w:t>
      </w:r>
    </w:p>
    <w:p>
      <w:r>
        <w:t>wie</w:t>
      </w:r>
    </w:p>
    <w:p>
      <w:r>
        <w:t>er</w:t>
      </w:r>
    </w:p>
    <w:p>
      <w:r>
        <w:t>sich</w:t>
      </w:r>
    </w:p>
    <w:p>
      <w:r>
        <w:t>bis</w:t>
      </w:r>
    </w:p>
    <w:p>
      <w:r>
        <w:t>zum</w:t>
      </w:r>
    </w:p>
    <w:p>
      <w:r>
        <w:t>Erlass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1 2.</w:t>
      </w:r>
    </w:p>
    <w:p>
      <w:r>
        <w:t>Dezember</w:t>
      </w:r>
    </w:p>
    <w:p>
      <w:r>
        <w:t>2023</w:t>
      </w:r>
    </w:p>
    <w:p>
      <w:r>
        <w:t>ereignet</w:t>
      </w:r>
    </w:p>
    <w:p>
      <w:r>
        <w:t>hat</w:t>
      </w:r>
    </w:p>
    <w:p>
      <w:r>
        <w:t>(vgl.</w:t>
      </w:r>
    </w:p>
    <w:p>
      <w:r>
        <w:t>auch</w:t>
      </w:r>
    </w:p>
    <w:p>
      <w:r>
        <w:t>nachstehende</w:t>
      </w:r>
    </w:p>
    <w:p>
      <w:r>
        <w:t>E.</w:t>
      </w:r>
    </w:p>
    <w:p>
      <w:r>
        <w:t>5.5) .</w:t>
      </w:r>
    </w:p>
    <w:p>
      <w:r>
        <w:t>5. 3.1 0</w:t>
      </w:r>
    </w:p>
    <w:p>
      <w:r>
        <w:t>Der</w:t>
      </w:r>
    </w:p>
    <w:p>
      <w:r>
        <w:t>Beschwerdeführer</w:t>
      </w:r>
    </w:p>
    <w:p>
      <w:r>
        <w:t>macht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die</w:t>
      </w:r>
    </w:p>
    <w:p>
      <w:r>
        <w:t>Darlegungen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(vgl.</w:t>
      </w:r>
    </w:p>
    <w:p>
      <w:r>
        <w:t>Urk.</w:t>
      </w:r>
    </w:p>
    <w:p>
      <w:r>
        <w:t>3/3)</w:t>
      </w:r>
    </w:p>
    <w:p>
      <w:r>
        <w:t>des</w:t>
      </w:r>
    </w:p>
    <w:p>
      <w:r>
        <w:t>Weiteren</w:t>
      </w:r>
    </w:p>
    <w:p>
      <w:r>
        <w:t>geltend,</w:t>
      </w:r>
    </w:p>
    <w:p>
      <w:r>
        <w:t>der</w:t>
      </w:r>
    </w:p>
    <w:p>
      <w:r>
        <w:t>Einschätzung</w:t>
      </w:r>
    </w:p>
    <w:p>
      <w:r>
        <w:t>von</w:t>
      </w:r>
    </w:p>
    <w:p>
      <w:r>
        <w:t>Dr.</w:t>
      </w:r>
    </w:p>
    <w:p>
      <w:r>
        <w:t>F.___</w:t>
      </w:r>
    </w:p>
    <w:p>
      <w:r>
        <w:t>betreffend</w:t>
      </w:r>
    </w:p>
    <w:p>
      <w:r>
        <w:t>die</w:t>
      </w:r>
    </w:p>
    <w:p>
      <w:r>
        <w:t>somatoforme</w:t>
      </w:r>
    </w:p>
    <w:p>
      <w:r>
        <w:t>Schmerzstörung</w:t>
      </w:r>
    </w:p>
    <w:p>
      <w:r>
        <w:t>könne</w:t>
      </w:r>
    </w:p>
    <w:p>
      <w:r>
        <w:t>nicht</w:t>
      </w:r>
    </w:p>
    <w:p>
      <w:r>
        <w:t>gefolgt</w:t>
      </w:r>
    </w:p>
    <w:p>
      <w:r>
        <w:t>werden</w:t>
      </w:r>
    </w:p>
    <w:p>
      <w:r>
        <w:t>( Urk.</w:t>
      </w:r>
    </w:p>
    <w:p>
      <w:r>
        <w:t>2</w:t>
      </w:r>
    </w:p>
    <w:p>
      <w:r>
        <w:t>S.</w:t>
      </w:r>
    </w:p>
    <w:p>
      <w:r>
        <w:t>13).</w:t>
      </w:r>
    </w:p>
    <w:p>
      <w:r>
        <w:t>Dr.</w:t>
      </w:r>
    </w:p>
    <w:p>
      <w:r>
        <w:t>F.___</w:t>
      </w:r>
    </w:p>
    <w:p>
      <w:r>
        <w:t>hielt</w:t>
      </w:r>
    </w:p>
    <w:p>
      <w:r>
        <w:t>fest,</w:t>
      </w:r>
    </w:p>
    <w:p>
      <w:r>
        <w:t>dass</w:t>
      </w:r>
    </w:p>
    <w:p>
      <w:r>
        <w:t>eine</w:t>
      </w:r>
    </w:p>
    <w:p>
      <w:r>
        <w:t>somatoforme</w:t>
      </w:r>
    </w:p>
    <w:p>
      <w:r>
        <w:t>Schmerzstörung</w:t>
      </w:r>
    </w:p>
    <w:p>
      <w:r>
        <w:t>nicht</w:t>
      </w:r>
    </w:p>
    <w:p>
      <w:r>
        <w:t>bestätigt</w:t>
      </w:r>
    </w:p>
    <w:p>
      <w:r>
        <w:t>werden</w:t>
      </w:r>
    </w:p>
    <w:p>
      <w:r>
        <w:t>könne,</w:t>
      </w:r>
    </w:p>
    <w:p>
      <w:r>
        <w:t>weil</w:t>
      </w:r>
    </w:p>
    <w:p>
      <w:r>
        <w:t>sich</w:t>
      </w:r>
    </w:p>
    <w:p>
      <w:r>
        <w:t>im</w:t>
      </w:r>
    </w:p>
    <w:p>
      <w:r>
        <w:t>Rahmen</w:t>
      </w:r>
    </w:p>
    <w:p>
      <w:r>
        <w:t>der</w:t>
      </w:r>
    </w:p>
    <w:p>
      <w:r>
        <w:t>orthopädischen</w:t>
      </w:r>
    </w:p>
    <w:p>
      <w:r>
        <w:t>Teilbegutachtung</w:t>
      </w:r>
    </w:p>
    <w:p>
      <w:r>
        <w:t>keine</w:t>
      </w:r>
    </w:p>
    <w:p>
      <w:r>
        <w:t>relevanten</w:t>
      </w:r>
    </w:p>
    <w:p>
      <w:r>
        <w:t>Diskrepanzen</w:t>
      </w:r>
    </w:p>
    <w:p>
      <w:r>
        <w:t>zwischen</w:t>
      </w:r>
    </w:p>
    <w:p>
      <w:r>
        <w:t>den</w:t>
      </w:r>
    </w:p>
    <w:p>
      <w:r>
        <w:t>organmedizinischen</w:t>
      </w:r>
    </w:p>
    <w:p>
      <w:r>
        <w:t>Befunden</w:t>
      </w:r>
    </w:p>
    <w:p>
      <w:r>
        <w:t>und</w:t>
      </w:r>
    </w:p>
    <w:p>
      <w:r>
        <w:t>der</w:t>
      </w:r>
    </w:p>
    <w:p>
      <w:r>
        <w:t>Beschwerdedarstellung</w:t>
      </w:r>
    </w:p>
    <w:p>
      <w:r>
        <w:t>hätten</w:t>
      </w:r>
    </w:p>
    <w:p>
      <w:r>
        <w:t>feststellen</w:t>
      </w:r>
    </w:p>
    <w:p>
      <w:r>
        <w:t>lassen</w:t>
      </w:r>
    </w:p>
    <w:p>
      <w:r>
        <w:t>( Urk.</w:t>
      </w:r>
    </w:p>
    <w:p>
      <w:r>
        <w:t>7/310/47).</w:t>
      </w:r>
    </w:p>
    <w:p>
      <w:r>
        <w:t>Tatsächlich</w:t>
      </w:r>
    </w:p>
    <w:p>
      <w:r>
        <w:t>hatte</w:t>
      </w:r>
    </w:p>
    <w:p>
      <w:r>
        <w:t>der</w:t>
      </w:r>
    </w:p>
    <w:p>
      <w:r>
        <w:t>orthopädische</w:t>
      </w:r>
    </w:p>
    <w:p>
      <w:r>
        <w:t>Gutachter</w:t>
      </w:r>
    </w:p>
    <w:p>
      <w:r>
        <w:t>Dr.</w:t>
      </w:r>
    </w:p>
    <w:p>
      <w:r>
        <w:t>K.___</w:t>
      </w:r>
    </w:p>
    <w:p>
      <w:r>
        <w:t>einerseits</w:t>
      </w:r>
    </w:p>
    <w:p>
      <w:r>
        <w:t>auf</w:t>
      </w:r>
    </w:p>
    <w:p>
      <w:r>
        <w:t>die</w:t>
      </w:r>
    </w:p>
    <w:p>
      <w:r>
        <w:t>Folgen</w:t>
      </w:r>
    </w:p>
    <w:p>
      <w:r>
        <w:t>der</w:t>
      </w:r>
    </w:p>
    <w:p>
      <w:r>
        <w:t>schweren</w:t>
      </w:r>
    </w:p>
    <w:p>
      <w:r>
        <w:t>degenerativen</w:t>
      </w:r>
    </w:p>
    <w:p>
      <w:r>
        <w:t>Veränderungen</w:t>
      </w:r>
    </w:p>
    <w:p>
      <w:r>
        <w:t>im</w:t>
      </w:r>
    </w:p>
    <w:p>
      <w:r>
        <w:t>Bereich</w:t>
      </w:r>
    </w:p>
    <w:p>
      <w:r>
        <w:t>der</w:t>
      </w:r>
    </w:p>
    <w:p>
      <w:r>
        <w:t>HWS</w:t>
      </w:r>
    </w:p>
    <w:p>
      <w:r>
        <w:t>und</w:t>
      </w:r>
    </w:p>
    <w:p>
      <w:r>
        <w:t>der</w:t>
      </w:r>
    </w:p>
    <w:p>
      <w:r>
        <w:t>LWS</w:t>
      </w:r>
    </w:p>
    <w:p>
      <w:r>
        <w:t>hingewiesen</w:t>
      </w:r>
    </w:p>
    <w:p>
      <w:r>
        <w:t>( Urk.</w:t>
      </w:r>
    </w:p>
    <w:p>
      <w:r>
        <w:t>7/310/63</w:t>
      </w:r>
    </w:p>
    <w:p>
      <w:r>
        <w:t>ff.)</w:t>
      </w:r>
    </w:p>
    <w:p>
      <w:r>
        <w:t>und</w:t>
      </w:r>
    </w:p>
    <w:p>
      <w:r>
        <w:t>andererseits</w:t>
      </w:r>
    </w:p>
    <w:p>
      <w:r>
        <w:t>festgehalten,</w:t>
      </w:r>
    </w:p>
    <w:p>
      <w:r>
        <w:t>die</w:t>
      </w:r>
    </w:p>
    <w:p>
      <w:r>
        <w:t>geklagten</w:t>
      </w:r>
    </w:p>
    <w:p>
      <w:r>
        <w:t>Symptome</w:t>
      </w:r>
    </w:p>
    <w:p>
      <w:r>
        <w:t>und</w:t>
      </w:r>
    </w:p>
    <w:p>
      <w:r>
        <w:t>Funktionseinbussen</w:t>
      </w:r>
    </w:p>
    <w:p>
      <w:r>
        <w:t>seien</w:t>
      </w:r>
    </w:p>
    <w:p>
      <w:r>
        <w:t>überwiegend</w:t>
      </w:r>
    </w:p>
    <w:p>
      <w:r>
        <w:t>konsistent</w:t>
      </w:r>
    </w:p>
    <w:p>
      <w:r>
        <w:t>und</w:t>
      </w:r>
    </w:p>
    <w:p>
      <w:r>
        <w:t>plausibel</w:t>
      </w:r>
    </w:p>
    <w:p>
      <w:r>
        <w:t>( Urk.</w:t>
      </w:r>
    </w:p>
    <w:p>
      <w:r>
        <w:t>7/310/61</w:t>
      </w:r>
    </w:p>
    <w:p>
      <w:r>
        <w:t>f. ).</w:t>
      </w:r>
    </w:p>
    <w:p>
      <w:r>
        <w:t>Den</w:t>
      </w:r>
    </w:p>
    <w:p>
      <w:r>
        <w:t>ICD-10 - Diagnosekriterien</w:t>
      </w:r>
    </w:p>
    <w:p>
      <w:r>
        <w:t>folgend</w:t>
      </w:r>
    </w:p>
    <w:p>
      <w:r>
        <w:t>ist</w:t>
      </w:r>
    </w:p>
    <w:p>
      <w:r>
        <w:t>die</w:t>
      </w:r>
    </w:p>
    <w:p>
      <w:r>
        <w:t>somatoforme</w:t>
      </w:r>
    </w:p>
    <w:p>
      <w:r>
        <w:t>Schmerzstörung,</w:t>
      </w:r>
    </w:p>
    <w:p>
      <w:r>
        <w:t>von</w:t>
      </w:r>
    </w:p>
    <w:p>
      <w:r>
        <w:t>der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G.___</w:t>
      </w:r>
    </w:p>
    <w:p>
      <w:r>
        <w:t>ausgeht</w:t>
      </w:r>
    </w:p>
    <w:p>
      <w:r>
        <w:t>( Urk.</w:t>
      </w:r>
    </w:p>
    <w:p>
      <w:r>
        <w:t>7/122/53,</w:t>
      </w:r>
    </w:p>
    <w:p>
      <w:r>
        <w:t>Urk.</w:t>
      </w:r>
    </w:p>
    <w:p>
      <w:r>
        <w:t>7/123/2,</w:t>
      </w:r>
    </w:p>
    <w:p>
      <w:r>
        <w:t>Urk.</w:t>
      </w:r>
    </w:p>
    <w:p>
      <w:r>
        <w:t>7/226/1,</w:t>
      </w:r>
    </w:p>
    <w:p>
      <w:r>
        <w:t>Urk.</w:t>
      </w:r>
    </w:p>
    <w:p>
      <w:r>
        <w:t>7/ 262/2;</w:t>
      </w:r>
    </w:p>
    <w:p>
      <w:r>
        <w:t>vgl.</w:t>
      </w:r>
    </w:p>
    <w:p>
      <w:r>
        <w:t>auch</w:t>
      </w:r>
    </w:p>
    <w:p>
      <w:r>
        <w:t>3/3) ,</w:t>
      </w:r>
    </w:p>
    <w:p>
      <w:r>
        <w:t>gekennzeichnet</w:t>
      </w:r>
    </w:p>
    <w:p>
      <w:r>
        <w:t>durch</w:t>
      </w:r>
    </w:p>
    <w:p>
      <w:r>
        <w:t>einen</w:t>
      </w:r>
    </w:p>
    <w:p>
      <w:r>
        <w:t>andauernden,</w:t>
      </w:r>
    </w:p>
    <w:p>
      <w:r>
        <w:t>schweren</w:t>
      </w:r>
    </w:p>
    <w:p>
      <w:r>
        <w:t>und</w:t>
      </w:r>
    </w:p>
    <w:p>
      <w:r>
        <w:t>quälenden</w:t>
      </w:r>
    </w:p>
    <w:p>
      <w:r>
        <w:t>Schmerz,</w:t>
      </w:r>
    </w:p>
    <w:p>
      <w:r>
        <w:t>der</w:t>
      </w:r>
    </w:p>
    <w:p>
      <w:r>
        <w:t>durch</w:t>
      </w:r>
    </w:p>
    <w:p>
      <w:r>
        <w:t>einen</w:t>
      </w:r>
    </w:p>
    <w:p>
      <w:r>
        <w:t>psycho logischen</w:t>
      </w:r>
    </w:p>
    <w:p>
      <w:r>
        <w:t>Prozess</w:t>
      </w:r>
    </w:p>
    <w:p>
      <w:r>
        <w:t>oder</w:t>
      </w:r>
    </w:p>
    <w:p>
      <w:r>
        <w:t>eine</w:t>
      </w:r>
    </w:p>
    <w:p>
      <w:r>
        <w:t>körperliche</w:t>
      </w:r>
    </w:p>
    <w:p>
      <w:r>
        <w:t>Störung</w:t>
      </w:r>
    </w:p>
    <w:p>
      <w:r>
        <w:t>nicht</w:t>
      </w:r>
    </w:p>
    <w:p>
      <w:r>
        <w:t>vollständig</w:t>
      </w:r>
    </w:p>
    <w:p>
      <w:r>
        <w:t>erklärt</w:t>
      </w:r>
    </w:p>
    <w:p>
      <w:r>
        <w:t>werden</w:t>
      </w:r>
    </w:p>
    <w:p>
      <w:r>
        <w:t>kann</w:t>
      </w:r>
    </w:p>
    <w:p>
      <w:r>
        <w:t>( Dilling/Mombour/Schmidt,</w:t>
      </w:r>
    </w:p>
    <w:p>
      <w:r>
        <w:t>a.a.O.,</w:t>
      </w:r>
    </w:p>
    <w:p>
      <w:r>
        <w:t>S.</w:t>
      </w:r>
    </w:p>
    <w:p>
      <w:r>
        <w:t>233).</w:t>
      </w:r>
    </w:p>
    <w:p>
      <w:r>
        <w:t>Eine</w:t>
      </w:r>
    </w:p>
    <w:p>
      <w:r>
        <w:t>solche</w:t>
      </w:r>
    </w:p>
    <w:p>
      <w:r>
        <w:t>Diskrepanz</w:t>
      </w:r>
    </w:p>
    <w:p>
      <w:r>
        <w:t>ist</w:t>
      </w:r>
    </w:p>
    <w:p>
      <w:r>
        <w:t>auf grund</w:t>
      </w:r>
    </w:p>
    <w:p>
      <w:r>
        <w:t>der</w:t>
      </w:r>
    </w:p>
    <w:p>
      <w:r>
        <w:t>nachvollziehbaren</w:t>
      </w:r>
    </w:p>
    <w:p>
      <w:r>
        <w:t>Ergebnisse</w:t>
      </w:r>
    </w:p>
    <w:p>
      <w:r>
        <w:t>der</w:t>
      </w:r>
    </w:p>
    <w:p>
      <w:r>
        <w:t>orthopädischen</w:t>
      </w:r>
    </w:p>
    <w:p>
      <w:r>
        <w:t>Begutachtung</w:t>
      </w:r>
    </w:p>
    <w:p>
      <w:r>
        <w:t>(vgl.</w:t>
      </w:r>
    </w:p>
    <w:p>
      <w:r>
        <w:t>Urk.</w:t>
      </w:r>
    </w:p>
    <w:p>
      <w:r>
        <w:t>7/310/55</w:t>
      </w:r>
    </w:p>
    <w:p>
      <w:r>
        <w:t>ff. ) ,</w:t>
      </w:r>
    </w:p>
    <w:p>
      <w:r>
        <w:t>auf</w:t>
      </w:r>
    </w:p>
    <w:p>
      <w:r>
        <w:t>die</w:t>
      </w:r>
    </w:p>
    <w:p>
      <w:r>
        <w:t>Dr.</w:t>
      </w:r>
    </w:p>
    <w:p>
      <w:r>
        <w:t>F.___</w:t>
      </w:r>
    </w:p>
    <w:p>
      <w:r>
        <w:t>verwies,</w:t>
      </w:r>
    </w:p>
    <w:p>
      <w:r>
        <w:t>nachvollziehbar</w:t>
      </w:r>
    </w:p>
    <w:p>
      <w:r>
        <w:t>zu</w:t>
      </w:r>
    </w:p>
    <w:p>
      <w:r>
        <w:t>verneinen.</w:t>
      </w:r>
    </w:p>
    <w:p>
      <w:r>
        <w:t>Was</w:t>
      </w:r>
    </w:p>
    <w:p>
      <w:r>
        <w:t>Dr.</w:t>
      </w:r>
    </w:p>
    <w:p>
      <w:r>
        <w:t>G.___</w:t>
      </w:r>
    </w:p>
    <w:p>
      <w:r>
        <w:t>-</w:t>
      </w:r>
    </w:p>
    <w:p>
      <w:r>
        <w:t>auf</w:t>
      </w:r>
    </w:p>
    <w:p>
      <w:r>
        <w:t>den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bezieht</w:t>
      </w:r>
    </w:p>
    <w:p>
      <w:r>
        <w:t>( Urk.</w:t>
      </w:r>
    </w:p>
    <w:p>
      <w:r>
        <w:t>1</w:t>
      </w:r>
    </w:p>
    <w:p>
      <w:r>
        <w:t>S.</w:t>
      </w:r>
    </w:p>
    <w:p>
      <w:r>
        <w:t>14)</w:t>
      </w:r>
    </w:p>
    <w:p>
      <w:r>
        <w:t>-</w:t>
      </w:r>
    </w:p>
    <w:p>
      <w:r>
        <w:t>hierzu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festhielt,</w:t>
      </w:r>
    </w:p>
    <w:p>
      <w:r>
        <w:t>vermag</w:t>
      </w:r>
    </w:p>
    <w:p>
      <w:r>
        <w:t>hieran</w:t>
      </w:r>
    </w:p>
    <w:p>
      <w:r>
        <w:t>nichts</w:t>
      </w:r>
    </w:p>
    <w:p>
      <w:r>
        <w:t>zu</w:t>
      </w:r>
    </w:p>
    <w:p>
      <w:r>
        <w:t>ändern.</w:t>
      </w:r>
    </w:p>
    <w:p>
      <w:r>
        <w:t>Er</w:t>
      </w:r>
    </w:p>
    <w:p>
      <w:r>
        <w:t>verwies</w:t>
      </w:r>
    </w:p>
    <w:p>
      <w:r>
        <w:t>darin</w:t>
      </w:r>
    </w:p>
    <w:p>
      <w:r>
        <w:t>lediglich</w:t>
      </w:r>
    </w:p>
    <w:p>
      <w:r>
        <w:t>pauschal</w:t>
      </w:r>
    </w:p>
    <w:p>
      <w:r>
        <w:t>auf</w:t>
      </w:r>
    </w:p>
    <w:p>
      <w:r>
        <w:t>chronifizierte</w:t>
      </w:r>
    </w:p>
    <w:p>
      <w:r>
        <w:t>Schmerzen,</w:t>
      </w:r>
    </w:p>
    <w:p>
      <w:r>
        <w:t>die</w:t>
      </w:r>
    </w:p>
    <w:p>
      <w:r>
        <w:t>trotz</w:t>
      </w:r>
    </w:p>
    <w:p>
      <w:r>
        <w:t>intensiver</w:t>
      </w:r>
    </w:p>
    <w:p>
      <w:r>
        <w:t>ambulanter</w:t>
      </w:r>
    </w:p>
    <w:p>
      <w:r>
        <w:t>Behandlung</w:t>
      </w:r>
    </w:p>
    <w:p>
      <w:r>
        <w:t>(einige</w:t>
      </w:r>
    </w:p>
    <w:p>
      <w:r>
        <w:t>Infiltrationen,</w:t>
      </w:r>
    </w:p>
    <w:p>
      <w:r>
        <w:t>Ergotherapie.</w:t>
      </w:r>
    </w:p>
    <w:p>
      <w:r>
        <w:t>Psycho therapie</w:t>
      </w:r>
    </w:p>
    <w:p>
      <w:r>
        <w:t>und</w:t>
      </w:r>
    </w:p>
    <w:p>
      <w:r>
        <w:t>Teilnahme</w:t>
      </w:r>
    </w:p>
    <w:p>
      <w:r>
        <w:t>an</w:t>
      </w:r>
    </w:p>
    <w:p>
      <w:r>
        <w:t>ACT-Sitzungen)</w:t>
      </w:r>
    </w:p>
    <w:p>
      <w:r>
        <w:t>nicht</w:t>
      </w:r>
    </w:p>
    <w:p>
      <w:r>
        <w:t>gebessert</w:t>
      </w:r>
    </w:p>
    <w:p>
      <w:r>
        <w:t>hätten</w:t>
      </w:r>
    </w:p>
    <w:p>
      <w:r>
        <w:t>( Urk.</w:t>
      </w:r>
    </w:p>
    <w:p>
      <w:r>
        <w:t>3/3</w:t>
      </w:r>
    </w:p>
    <w:p>
      <w:r>
        <w:t>S.</w:t>
      </w:r>
    </w:p>
    <w:p>
      <w:r>
        <w:t>2</w:t>
      </w:r>
    </w:p>
    <w:p>
      <w:r>
        <w:t>f. ) .</w:t>
      </w:r>
    </w:p>
    <w:p>
      <w:r>
        <w:t>Ein e</w:t>
      </w:r>
    </w:p>
    <w:p>
      <w:r>
        <w:t>überzeugende</w:t>
      </w:r>
    </w:p>
    <w:p>
      <w:r>
        <w:t>Begründung</w:t>
      </w:r>
    </w:p>
    <w:p>
      <w:r>
        <w:t>für</w:t>
      </w:r>
    </w:p>
    <w:p>
      <w:r>
        <w:t>die</w:t>
      </w:r>
    </w:p>
    <w:p>
      <w:r>
        <w:t>gestellte</w:t>
      </w:r>
    </w:p>
    <w:p>
      <w:r>
        <w:t>Diagnose</w:t>
      </w:r>
    </w:p>
    <w:p>
      <w:r>
        <w:t>liegt</w:t>
      </w:r>
    </w:p>
    <w:p>
      <w:r>
        <w:t>nicht</w:t>
      </w:r>
    </w:p>
    <w:p>
      <w:r>
        <w:t>vor.</w:t>
      </w:r>
    </w:p>
    <w:p>
      <w:r>
        <w:t>Namentlich</w:t>
      </w:r>
    </w:p>
    <w:p>
      <w:r>
        <w:t>lässt</w:t>
      </w:r>
    </w:p>
    <w:p>
      <w:r>
        <w:t>sich</w:t>
      </w:r>
    </w:p>
    <w:p>
      <w:r>
        <w:t>nicht</w:t>
      </w:r>
    </w:p>
    <w:p>
      <w:r>
        <w:t>ausschliessen,</w:t>
      </w:r>
    </w:p>
    <w:p>
      <w:r>
        <w:t>dass</w:t>
      </w:r>
    </w:p>
    <w:p>
      <w:r>
        <w:t>die</w:t>
      </w:r>
    </w:p>
    <w:p>
      <w:r>
        <w:t>ärztliche</w:t>
      </w:r>
    </w:p>
    <w:p>
      <w:r>
        <w:t>Einschätzung</w:t>
      </w:r>
    </w:p>
    <w:p>
      <w:r>
        <w:t>von</w:t>
      </w:r>
    </w:p>
    <w:p>
      <w:r>
        <w:t>subjektiven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geprägt</w:t>
      </w:r>
    </w:p>
    <w:p>
      <w:r>
        <w:t>ist .</w:t>
      </w:r>
    </w:p>
    <w:p>
      <w:r>
        <w:t>5. 3.1 1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vorgebrachten</w:t>
      </w:r>
    </w:p>
    <w:p>
      <w:r>
        <w:t>Einwände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psychiatrischen</w:t>
      </w:r>
    </w:p>
    <w:p>
      <w:r>
        <w:t>Begutachtung</w:t>
      </w:r>
    </w:p>
    <w:p>
      <w:r>
        <w:t>erweisen</w:t>
      </w:r>
    </w:p>
    <w:p>
      <w:r>
        <w:t>sich</w:t>
      </w:r>
    </w:p>
    <w:p>
      <w:r>
        <w:t>im</w:t>
      </w:r>
    </w:p>
    <w:p>
      <w:r>
        <w:t>Ergebnis</w:t>
      </w:r>
    </w:p>
    <w:p>
      <w:r>
        <w:t>nicht</w:t>
      </w:r>
    </w:p>
    <w:p>
      <w:r>
        <w:t>als</w:t>
      </w:r>
    </w:p>
    <w:p>
      <w:r>
        <w:t>geeignet,</w:t>
      </w:r>
    </w:p>
    <w:p>
      <w:r>
        <w:t>um</w:t>
      </w:r>
    </w:p>
    <w:p>
      <w:r>
        <w:t>den</w:t>
      </w:r>
    </w:p>
    <w:p>
      <w:r>
        <w:t>Beweiswert</w:t>
      </w:r>
    </w:p>
    <w:p>
      <w:r>
        <w:t>der</w:t>
      </w:r>
    </w:p>
    <w:p>
      <w:r>
        <w:t>Expertise</w:t>
      </w:r>
    </w:p>
    <w:p>
      <w:r>
        <w:t>von</w:t>
      </w:r>
    </w:p>
    <w:p>
      <w:r>
        <w:t>Dr.</w:t>
      </w:r>
    </w:p>
    <w:p>
      <w:r>
        <w:t>F.___</w:t>
      </w:r>
    </w:p>
    <w:p>
      <w:r>
        <w:t>in</w:t>
      </w:r>
    </w:p>
    <w:p>
      <w:r>
        <w:t>relevanter</w:t>
      </w:r>
    </w:p>
    <w:p>
      <w:r>
        <w:t>Weise</w:t>
      </w:r>
    </w:p>
    <w:p>
      <w:r>
        <w:t>zu</w:t>
      </w:r>
    </w:p>
    <w:p>
      <w:r>
        <w:t>erschüttern.</w:t>
      </w:r>
    </w:p>
    <w:p>
      <w:r>
        <w:t>Auch</w:t>
      </w:r>
    </w:p>
    <w:p>
      <w:r>
        <w:t>darüber</w:t>
      </w:r>
    </w:p>
    <w:p>
      <w:r>
        <w:t>hinaus</w:t>
      </w:r>
    </w:p>
    <w:p>
      <w:r>
        <w:t>ergeben</w:t>
      </w:r>
    </w:p>
    <w:p>
      <w:r>
        <w:t>sich</w:t>
      </w:r>
    </w:p>
    <w:p>
      <w:r>
        <w:t>keine</w:t>
      </w:r>
    </w:p>
    <w:p>
      <w:r>
        <w:t>Anhaltspunkte</w:t>
      </w:r>
    </w:p>
    <w:p>
      <w:r>
        <w:t>dafür ,</w:t>
      </w:r>
    </w:p>
    <w:p>
      <w:r>
        <w:t>dass</w:t>
      </w:r>
    </w:p>
    <w:p>
      <w:r>
        <w:t>an</w:t>
      </w:r>
    </w:p>
    <w:p>
      <w:r>
        <w:t>der</w:t>
      </w:r>
    </w:p>
    <w:p>
      <w:r>
        <w:t>Ver lässlichkeit</w:t>
      </w:r>
    </w:p>
    <w:p>
      <w:r>
        <w:t>der</w:t>
      </w:r>
    </w:p>
    <w:p>
      <w:r>
        <w:t>Schlussfolgerungen</w:t>
      </w:r>
    </w:p>
    <w:p>
      <w:r>
        <w:t>von</w:t>
      </w:r>
    </w:p>
    <w:p>
      <w:r>
        <w:t>Dr.</w:t>
      </w:r>
    </w:p>
    <w:p>
      <w:r>
        <w:t>F.___</w:t>
      </w:r>
    </w:p>
    <w:p>
      <w:r>
        <w:t>gezweifelt</w:t>
      </w:r>
    </w:p>
    <w:p>
      <w:r>
        <w:t>werden</w:t>
      </w:r>
    </w:p>
    <w:p>
      <w:r>
        <w:t>müsste .</w:t>
      </w:r>
    </w:p>
    <w:p>
      <w:r>
        <w:t>Viel mehr</w:t>
      </w:r>
    </w:p>
    <w:p>
      <w:r>
        <w:t>steht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zwar</w:t>
      </w:r>
    </w:p>
    <w:p>
      <w:r>
        <w:t>unter</w:t>
      </w:r>
    </w:p>
    <w:p>
      <w:r>
        <w:t>einer</w:t>
      </w:r>
    </w:p>
    <w:p>
      <w:r>
        <w:t>nach</w:t>
      </w:r>
    </w:p>
    <w:p>
      <w:r>
        <w:t>dem</w:t>
      </w:r>
    </w:p>
    <w:p>
      <w:r>
        <w:t>Unfallereignis</w:t>
      </w:r>
    </w:p>
    <w:p>
      <w:r>
        <w:t>im</w:t>
      </w:r>
    </w:p>
    <w:p>
      <w:r>
        <w:t>Jahr</w:t>
      </w:r>
    </w:p>
    <w:p>
      <w:r>
        <w:t>2015</w:t>
      </w:r>
    </w:p>
    <w:p>
      <w:r>
        <w:t>im</w:t>
      </w:r>
    </w:p>
    <w:p>
      <w:r>
        <w:t>Verlauf</w:t>
      </w:r>
    </w:p>
    <w:p>
      <w:r>
        <w:t>aufgetretenen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mit</w:t>
      </w:r>
    </w:p>
    <w:p>
      <w:r>
        <w:t>im</w:t>
      </w:r>
    </w:p>
    <w:p>
      <w:r>
        <w:t>Zeitpunkt</w:t>
      </w:r>
    </w:p>
    <w:p>
      <w:r>
        <w:t>der</w:t>
      </w:r>
    </w:p>
    <w:p>
      <w:r>
        <w:t>Begutachtung</w:t>
      </w:r>
    </w:p>
    <w:p>
      <w:r>
        <w:t>leichter</w:t>
      </w:r>
    </w:p>
    <w:p>
      <w:r>
        <w:t>Episode</w:t>
      </w:r>
    </w:p>
    <w:p>
      <w:r>
        <w:t>litt</w:t>
      </w:r>
    </w:p>
    <w:p>
      <w:r>
        <w:t>und</w:t>
      </w:r>
    </w:p>
    <w:p>
      <w:r>
        <w:t>leidet,</w:t>
      </w:r>
    </w:p>
    <w:p>
      <w:r>
        <w:t>die</w:t>
      </w:r>
    </w:p>
    <w:p>
      <w:r>
        <w:t>auch</w:t>
      </w:r>
    </w:p>
    <w:p>
      <w:r>
        <w:t>behandlungsbedürftig</w:t>
      </w:r>
    </w:p>
    <w:p>
      <w:r>
        <w:t>ist,</w:t>
      </w:r>
    </w:p>
    <w:p>
      <w:r>
        <w:t>er</w:t>
      </w:r>
    </w:p>
    <w:p>
      <w:r>
        <w:t>jedoch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trotzdem</w:t>
      </w:r>
    </w:p>
    <w:p>
      <w:r>
        <w:t>in</w:t>
      </w:r>
    </w:p>
    <w:p>
      <w:r>
        <w:t>der</w:t>
      </w:r>
    </w:p>
    <w:p>
      <w:r>
        <w:t>Lage</w:t>
      </w:r>
    </w:p>
    <w:p>
      <w:r>
        <w:t>war</w:t>
      </w:r>
    </w:p>
    <w:p>
      <w:r>
        <w:t>und</w:t>
      </w:r>
    </w:p>
    <w:p>
      <w:r>
        <w:t>ist,</w:t>
      </w:r>
    </w:p>
    <w:p>
      <w:r>
        <w:t>uneingeschränkt</w:t>
      </w:r>
    </w:p>
    <w:p>
      <w:r>
        <w:t>einer</w:t>
      </w:r>
    </w:p>
    <w:p>
      <w:r>
        <w:t>Erwerbstätigkeit</w:t>
      </w:r>
    </w:p>
    <w:p>
      <w:r>
        <w:t>nachzugehen,</w:t>
      </w:r>
    </w:p>
    <w:p>
      <w:r>
        <w:t>insbesondere</w:t>
      </w:r>
    </w:p>
    <w:p>
      <w:r>
        <w:t>auch</w:t>
      </w:r>
    </w:p>
    <w:p>
      <w:r>
        <w:t>der</w:t>
      </w:r>
    </w:p>
    <w:p>
      <w:r>
        <w:t>bisherigen</w:t>
      </w:r>
    </w:p>
    <w:p>
      <w:r>
        <w:t>Tätigkeit.</w:t>
      </w:r>
    </w:p>
    <w:p>
      <w:r>
        <w:t>Zu</w:t>
      </w:r>
    </w:p>
    <w:p>
      <w:r>
        <w:t>vermeiden</w:t>
      </w:r>
    </w:p>
    <w:p>
      <w:r>
        <w:t>ist</w:t>
      </w:r>
    </w:p>
    <w:p>
      <w:r>
        <w:t>einzig</w:t>
      </w:r>
    </w:p>
    <w:p>
      <w:r>
        <w:t>eine</w:t>
      </w:r>
    </w:p>
    <w:p>
      <w:r>
        <w:t>emotional</w:t>
      </w:r>
    </w:p>
    <w:p>
      <w:r>
        <w:t>belastende</w:t>
      </w:r>
    </w:p>
    <w:p>
      <w:r>
        <w:t>Tätigkeit</w:t>
      </w:r>
    </w:p>
    <w:p>
      <w:r>
        <w:t>( Urk.</w:t>
      </w:r>
    </w:p>
    <w:p>
      <w:r>
        <w:t>7/310/49</w:t>
      </w:r>
    </w:p>
    <w:p>
      <w:r>
        <w:t>ff.).</w:t>
      </w:r>
    </w:p>
    <w:p>
      <w:r>
        <w:t>Nachvollziehbar</w:t>
      </w:r>
    </w:p>
    <w:p>
      <w:r>
        <w:t>sind</w:t>
      </w:r>
    </w:p>
    <w:p>
      <w:r>
        <w:t>auch</w:t>
      </w:r>
    </w:p>
    <w:p>
      <w:r>
        <w:t>die</w:t>
      </w:r>
    </w:p>
    <w:p>
      <w:r>
        <w:t>Darlegungen</w:t>
      </w:r>
    </w:p>
    <w:p>
      <w:r>
        <w:t>von</w:t>
      </w:r>
    </w:p>
    <w:p>
      <w:r>
        <w:t>Dr.</w:t>
      </w:r>
    </w:p>
    <w:p>
      <w:r>
        <w:t>F.___</w:t>
      </w:r>
    </w:p>
    <w:p>
      <w:r>
        <w:t>zum</w:t>
      </w:r>
    </w:p>
    <w:p>
      <w:r>
        <w:t>Verlauf</w:t>
      </w:r>
    </w:p>
    <w:p>
      <w:r>
        <w:t>seit</w:t>
      </w:r>
    </w:p>
    <w:p>
      <w:r>
        <w:t>200 8.</w:t>
      </w:r>
    </w:p>
    <w:p>
      <w:r>
        <w:t>Zum</w:t>
      </w:r>
    </w:p>
    <w:p>
      <w:r>
        <w:t>einen</w:t>
      </w:r>
    </w:p>
    <w:p>
      <w:r>
        <w:t>verwies</w:t>
      </w:r>
    </w:p>
    <w:p>
      <w:r>
        <w:t>er</w:t>
      </w:r>
    </w:p>
    <w:p>
      <w:r>
        <w:t>darauf,</w:t>
      </w:r>
    </w:p>
    <w:p>
      <w:r>
        <w:t>dass</w:t>
      </w:r>
    </w:p>
    <w:p>
      <w:r>
        <w:t>psychische</w:t>
      </w:r>
    </w:p>
    <w:p>
      <w:r>
        <w:t>Beschwerden</w:t>
      </w:r>
    </w:p>
    <w:p>
      <w:r>
        <w:t>erst</w:t>
      </w:r>
    </w:p>
    <w:p>
      <w:r>
        <w:t>nach</w:t>
      </w:r>
    </w:p>
    <w:p>
      <w:r>
        <w:t>dem</w:t>
      </w:r>
    </w:p>
    <w:p>
      <w:r>
        <w:t>Unfall</w:t>
      </w:r>
    </w:p>
    <w:p>
      <w:r>
        <w:t>im</w:t>
      </w:r>
    </w:p>
    <w:p>
      <w:r>
        <w:t>Jahr</w:t>
      </w:r>
    </w:p>
    <w:p>
      <w:r>
        <w:t>2015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aufgetreten</w:t>
      </w:r>
    </w:p>
    <w:p>
      <w:r>
        <w:t>seien</w:t>
      </w:r>
    </w:p>
    <w:p>
      <w:r>
        <w:t>( Urk.</w:t>
      </w:r>
    </w:p>
    <w:p>
      <w:r>
        <w:t>7/310/53).</w:t>
      </w:r>
    </w:p>
    <w:p>
      <w:r>
        <w:t>So dann</w:t>
      </w:r>
    </w:p>
    <w:p>
      <w:r>
        <w:t>kam</w:t>
      </w:r>
    </w:p>
    <w:p>
      <w:r>
        <w:t>er</w:t>
      </w:r>
    </w:p>
    <w:p>
      <w:r>
        <w:t>zum</w:t>
      </w:r>
    </w:p>
    <w:p>
      <w:r>
        <w:t>Schluss,</w:t>
      </w:r>
    </w:p>
    <w:p>
      <w:r>
        <w:t>mit</w:t>
      </w:r>
    </w:p>
    <w:p>
      <w:r>
        <w:t>Ausnahme</w:t>
      </w:r>
    </w:p>
    <w:p>
      <w:r>
        <w:t>der</w:t>
      </w:r>
    </w:p>
    <w:p>
      <w:r>
        <w:t>Zeit</w:t>
      </w:r>
    </w:p>
    <w:p>
      <w:r>
        <w:t>der</w:t>
      </w:r>
    </w:p>
    <w:p>
      <w:r>
        <w:t>stationären</w:t>
      </w:r>
    </w:p>
    <w:p>
      <w:r>
        <w:t>psychiatrischen</w:t>
      </w:r>
    </w:p>
    <w:p>
      <w:r>
        <w:t>Behandlung</w:t>
      </w:r>
    </w:p>
    <w:p>
      <w:r>
        <w:t>vom</w:t>
      </w:r>
    </w:p>
    <w:p>
      <w:r>
        <w:t>1 6.</w:t>
      </w:r>
    </w:p>
    <w:p>
      <w:r>
        <w:t>Januar</w:t>
      </w:r>
    </w:p>
    <w:p>
      <w:r>
        <w:t>bis</w:t>
      </w:r>
    </w:p>
    <w:p>
      <w:r>
        <w:t>1 3.</w:t>
      </w:r>
    </w:p>
    <w:p>
      <w:r>
        <w:t>März</w:t>
      </w:r>
    </w:p>
    <w:p>
      <w:r>
        <w:t>2018</w:t>
      </w:r>
    </w:p>
    <w:p>
      <w:r>
        <w:t>(vgl.</w:t>
      </w:r>
    </w:p>
    <w:p>
      <w:r>
        <w:t>Urk.</w:t>
      </w:r>
    </w:p>
    <w:p>
      <w:r>
        <w:t>7/158)</w:t>
      </w:r>
    </w:p>
    <w:p>
      <w:r>
        <w:t>sei</w:t>
      </w:r>
    </w:p>
    <w:p>
      <w:r>
        <w:t>eine</w:t>
      </w:r>
    </w:p>
    <w:p>
      <w:r>
        <w:t>Arbeits unfähigkeit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auch</w:t>
      </w:r>
    </w:p>
    <w:p>
      <w:r>
        <w:t>retrospektiv</w:t>
      </w:r>
    </w:p>
    <w:p>
      <w:r>
        <w:t>nicht</w:t>
      </w:r>
    </w:p>
    <w:p>
      <w:r>
        <w:t>ausgewiesen</w:t>
      </w:r>
    </w:p>
    <w:p>
      <w:r>
        <w:t>( Urk.</w:t>
      </w:r>
    </w:p>
    <w:p>
      <w:r>
        <w:t>7/310/51).</w:t>
      </w:r>
    </w:p>
    <w:p>
      <w:r>
        <w:t>Dies</w:t>
      </w:r>
    </w:p>
    <w:p>
      <w:r>
        <w:t>überzeugt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Überlegungen</w:t>
      </w:r>
    </w:p>
    <w:p>
      <w:r>
        <w:t>im</w:t>
      </w:r>
    </w:p>
    <w:p>
      <w:r>
        <w:t>Zusammen hang</w:t>
      </w:r>
    </w:p>
    <w:p>
      <w:r>
        <w:t>mit</w:t>
      </w:r>
    </w:p>
    <w:p>
      <w:r>
        <w:t>den</w:t>
      </w:r>
    </w:p>
    <w:p>
      <w:r>
        <w:t>Ausführungen</w:t>
      </w:r>
    </w:p>
    <w:p>
      <w:r>
        <w:t>im</w:t>
      </w:r>
    </w:p>
    <w:p>
      <w:r>
        <w:t>N.___ -Austrittsbericht</w:t>
      </w:r>
    </w:p>
    <w:p>
      <w:r>
        <w:t>vom</w:t>
      </w:r>
    </w:p>
    <w:p>
      <w:r>
        <w:t>2 8.</w:t>
      </w:r>
    </w:p>
    <w:p>
      <w:r>
        <w:t>März</w:t>
      </w:r>
    </w:p>
    <w:p>
      <w:r>
        <w:t>2018</w:t>
      </w:r>
    </w:p>
    <w:p>
      <w:r>
        <w:t>und</w:t>
      </w:r>
    </w:p>
    <w:p>
      <w:r>
        <w:t>den</w:t>
      </w:r>
    </w:p>
    <w:p>
      <w:r>
        <w:t>verschiedenen</w:t>
      </w:r>
    </w:p>
    <w:p>
      <w:r>
        <w:t>Darlegungen</w:t>
      </w:r>
    </w:p>
    <w:p>
      <w:r>
        <w:t>von</w:t>
      </w:r>
    </w:p>
    <w:p>
      <w:r>
        <w:t>Dr.</w:t>
      </w:r>
    </w:p>
    <w:p>
      <w:r>
        <w:t>G.___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5.3. 8 ).</w:t>
      </w:r>
    </w:p>
    <w:p>
      <w:r>
        <w:t>5.3.1 2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geringgradige</w:t>
      </w:r>
    </w:p>
    <w:p>
      <w:r>
        <w:t>Ausprägung</w:t>
      </w:r>
    </w:p>
    <w:p>
      <w:r>
        <w:t>der</w:t>
      </w:r>
    </w:p>
    <w:p>
      <w:r>
        <w:t>Depression</w:t>
      </w:r>
    </w:p>
    <w:p>
      <w:r>
        <w:t>ist</w:t>
      </w:r>
    </w:p>
    <w:p>
      <w:r>
        <w:t>von</w:t>
      </w:r>
    </w:p>
    <w:p>
      <w:r>
        <w:t>der</w:t>
      </w:r>
    </w:p>
    <w:p>
      <w:r>
        <w:t>Durch führung</w:t>
      </w:r>
    </w:p>
    <w:p>
      <w:r>
        <w:t>eines</w:t>
      </w:r>
    </w:p>
    <w:p>
      <w:r>
        <w:t>strukturierten</w:t>
      </w:r>
    </w:p>
    <w:p>
      <w:r>
        <w:t>Beweisverfahrens</w:t>
      </w:r>
    </w:p>
    <w:p>
      <w:r>
        <w:t>abzusehen,</w:t>
      </w:r>
    </w:p>
    <w:p>
      <w:r>
        <w:t>nachdem</w:t>
      </w:r>
    </w:p>
    <w:p>
      <w:r>
        <w:t>die</w:t>
      </w:r>
    </w:p>
    <w:p>
      <w:r>
        <w:t>Begutachtung</w:t>
      </w:r>
    </w:p>
    <w:p>
      <w:r>
        <w:t>durch</w:t>
      </w:r>
    </w:p>
    <w:p>
      <w:r>
        <w:t>Dr.</w:t>
      </w:r>
    </w:p>
    <w:p>
      <w:r>
        <w:t>F.___</w:t>
      </w:r>
    </w:p>
    <w:p>
      <w:r>
        <w:t>nachvollziehbar</w:t>
      </w:r>
    </w:p>
    <w:p>
      <w:r>
        <w:t>ergeben</w:t>
      </w:r>
    </w:p>
    <w:p>
      <w:r>
        <w:t>hat,</w:t>
      </w:r>
    </w:p>
    <w:p>
      <w:r>
        <w:t>dass</w:t>
      </w:r>
    </w:p>
    <w:p>
      <w:r>
        <w:t>eine</w:t>
      </w:r>
    </w:p>
    <w:p>
      <w:r>
        <w:t>erwerbliche</w:t>
      </w:r>
    </w:p>
    <w:p>
      <w:r>
        <w:t>Beeinträchtigung</w:t>
      </w:r>
    </w:p>
    <w:p>
      <w:r>
        <w:t>aufgrund</w:t>
      </w:r>
    </w:p>
    <w:p>
      <w:r>
        <w:t>des</w:t>
      </w:r>
    </w:p>
    <w:p>
      <w:r>
        <w:t>psychischen</w:t>
      </w:r>
    </w:p>
    <w:p>
      <w:r>
        <w:t>Leidens</w:t>
      </w:r>
    </w:p>
    <w:p>
      <w:r>
        <w:t>zu</w:t>
      </w:r>
    </w:p>
    <w:p>
      <w:r>
        <w:t>verneinen</w:t>
      </w:r>
    </w:p>
    <w:p>
      <w:r>
        <w:t>ist .</w:t>
      </w:r>
    </w:p>
    <w:p>
      <w:r>
        <w:t>Recht sprechungsgemäss</w:t>
      </w:r>
    </w:p>
    <w:p>
      <w:r>
        <w:t>kann</w:t>
      </w:r>
    </w:p>
    <w:p>
      <w:r>
        <w:t>a us</w:t>
      </w:r>
    </w:p>
    <w:p>
      <w:r>
        <w:t>Gründen</w:t>
      </w:r>
    </w:p>
    <w:p>
      <w:r>
        <w:t>der</w:t>
      </w:r>
    </w:p>
    <w:p>
      <w:r>
        <w:t>Verhältnismässigkeit</w:t>
      </w:r>
    </w:p>
    <w:p>
      <w:r>
        <w:t>dort</w:t>
      </w:r>
    </w:p>
    <w:p>
      <w:r>
        <w:t>von</w:t>
      </w:r>
    </w:p>
    <w:p>
      <w:r>
        <w:t>einem</w:t>
      </w:r>
    </w:p>
    <w:p>
      <w:r>
        <w:t>strukturierten</w:t>
      </w:r>
    </w:p>
    <w:p>
      <w:r>
        <w:t>Beweisverfahren</w:t>
      </w:r>
    </w:p>
    <w:p>
      <w:r>
        <w:t>nach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abgesehen</w:t>
      </w:r>
    </w:p>
    <w:p>
      <w:r>
        <w:t>werden,</w:t>
      </w:r>
    </w:p>
    <w:p>
      <w:r>
        <w:t>wo</w:t>
      </w:r>
    </w:p>
    <w:p>
      <w:r>
        <w:t>es</w:t>
      </w:r>
    </w:p>
    <w:p>
      <w:r>
        <w:t>nicht</w:t>
      </w:r>
    </w:p>
    <w:p>
      <w:r>
        <w:t>nötig</w:t>
      </w:r>
    </w:p>
    <w:p>
      <w:r>
        <w:t>oder</w:t>
      </w:r>
    </w:p>
    <w:p>
      <w:r>
        <w:t>auch</w:t>
      </w:r>
    </w:p>
    <w:p>
      <w:r>
        <w:t>gar</w:t>
      </w:r>
    </w:p>
    <w:p>
      <w:r>
        <w:t>nicht</w:t>
      </w:r>
    </w:p>
    <w:p>
      <w:r>
        <w:t>geeignet</w:t>
      </w:r>
    </w:p>
    <w:p>
      <w:r>
        <w:t>ist.</w:t>
      </w:r>
    </w:p>
    <w:p>
      <w:r>
        <w:t>Ein</w:t>
      </w:r>
    </w:p>
    <w:p>
      <w:r>
        <w:t>Beweisverfahren</w:t>
      </w:r>
    </w:p>
    <w:p>
      <w:r>
        <w:t>bleibt</w:t>
      </w:r>
    </w:p>
    <w:p>
      <w:r>
        <w:t>daher</w:t>
      </w:r>
    </w:p>
    <w:p>
      <w:r>
        <w:t>entbehrlich,</w:t>
      </w:r>
    </w:p>
    <w:p>
      <w:r>
        <w:t>wenn</w:t>
      </w:r>
    </w:p>
    <w:p>
      <w:r>
        <w:t>im</w:t>
      </w:r>
    </w:p>
    <w:p>
      <w:r>
        <w:t>Rahmen</w:t>
      </w:r>
    </w:p>
    <w:p>
      <w:r>
        <w:t>beweiswertiger</w:t>
      </w:r>
    </w:p>
    <w:p>
      <w:r>
        <w:t>fachärztlicher</w:t>
      </w:r>
    </w:p>
    <w:p>
      <w:r>
        <w:t>Berichte</w:t>
      </w:r>
    </w:p>
    <w:p>
      <w:r>
        <w:t>(vgl.</w:t>
      </w:r>
    </w:p>
    <w:p>
      <w:r>
        <w:t>BGE</w:t>
      </w:r>
    </w:p>
    <w:p>
      <w:r>
        <w:t>125</w:t>
      </w:r>
    </w:p>
    <w:p>
      <w:r>
        <w:t>V</w:t>
      </w:r>
    </w:p>
    <w:p>
      <w:r>
        <w:t>351)</w:t>
      </w:r>
    </w:p>
    <w:p>
      <w:r>
        <w:t>eine</w:t>
      </w:r>
    </w:p>
    <w:p>
      <w:r>
        <w:t>Arbeitsunfähigkeit</w:t>
      </w:r>
    </w:p>
    <w:p>
      <w:r>
        <w:t>in</w:t>
      </w:r>
    </w:p>
    <w:p>
      <w:r>
        <w:t>nachvollziehbar</w:t>
      </w:r>
    </w:p>
    <w:p>
      <w:r>
        <w:t>begründeter</w:t>
      </w:r>
    </w:p>
    <w:p>
      <w:r>
        <w:t>Weise</w:t>
      </w:r>
    </w:p>
    <w:p>
      <w:r>
        <w:t>verneint</w:t>
      </w:r>
    </w:p>
    <w:p>
      <w:r>
        <w:t>wird</w:t>
      </w:r>
    </w:p>
    <w:p>
      <w:r>
        <w:t>und</w:t>
      </w:r>
    </w:p>
    <w:p>
      <w:r>
        <w:t>allfälligen</w:t>
      </w:r>
    </w:p>
    <w:p>
      <w:r>
        <w:t>gegenteiligen</w:t>
      </w:r>
    </w:p>
    <w:p>
      <w:r>
        <w:t>Einschätzungen</w:t>
      </w:r>
    </w:p>
    <w:p>
      <w:r>
        <w:t>mangels</w:t>
      </w:r>
    </w:p>
    <w:p>
      <w:r>
        <w:t>fachärztlicher</w:t>
      </w:r>
    </w:p>
    <w:p>
      <w:r>
        <w:t>Qualifikation</w:t>
      </w:r>
    </w:p>
    <w:p>
      <w:r>
        <w:t>oder</w:t>
      </w:r>
    </w:p>
    <w:p>
      <w:r>
        <w:t>aus</w:t>
      </w:r>
    </w:p>
    <w:p>
      <w:r>
        <w:t>anderen</w:t>
      </w:r>
    </w:p>
    <w:p>
      <w:r>
        <w:t>Gründen</w:t>
      </w:r>
    </w:p>
    <w:p>
      <w:r>
        <w:t>kein</w:t>
      </w:r>
    </w:p>
    <w:p>
      <w:r>
        <w:t>Beweiswert</w:t>
      </w:r>
    </w:p>
    <w:p>
      <w:r>
        <w:t>bei gemessen</w:t>
      </w:r>
    </w:p>
    <w:p>
      <w:r>
        <w:t>werden</w:t>
      </w:r>
    </w:p>
    <w:p>
      <w:r>
        <w:t>kann</w:t>
      </w:r>
    </w:p>
    <w:p>
      <w:r>
        <w:t>(BGE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4.5.3;</w:t>
      </w:r>
    </w:p>
    <w:p>
      <w:r>
        <w:t>vgl.</w:t>
      </w:r>
    </w:p>
    <w:p>
      <w:r>
        <w:t>BGE</w:t>
      </w:r>
    </w:p>
    <w:p>
      <w:r>
        <w:t>143</w:t>
      </w:r>
    </w:p>
    <w:p>
      <w:r>
        <w:t>V</w:t>
      </w:r>
    </w:p>
    <w:p>
      <w:r>
        <w:t>418</w:t>
      </w:r>
    </w:p>
    <w:p>
      <w:r>
        <w:t>E.</w:t>
      </w:r>
    </w:p>
    <w:p>
      <w:r>
        <w:t>7.1).</w:t>
      </w:r>
    </w:p>
    <w:p>
      <w:r>
        <w:t>Insbesondere</w:t>
      </w:r>
    </w:p>
    <w:p>
      <w:r>
        <w:t>in</w:t>
      </w:r>
    </w:p>
    <w:p>
      <w:r>
        <w:t>Fällen,</w:t>
      </w:r>
    </w:p>
    <w:p>
      <w:r>
        <w:t>in</w:t>
      </w:r>
    </w:p>
    <w:p>
      <w:r>
        <w:t>welchen</w:t>
      </w:r>
    </w:p>
    <w:p>
      <w:r>
        <w:t>wie</w:t>
      </w:r>
    </w:p>
    <w:p>
      <w:r>
        <w:t>vorliegend</w:t>
      </w:r>
    </w:p>
    <w:p>
      <w:r>
        <w:t>nach</w:t>
      </w:r>
    </w:p>
    <w:p>
      <w:r>
        <w:t>der</w:t>
      </w:r>
    </w:p>
    <w:p>
      <w:r>
        <w:t>Aktenlage</w:t>
      </w:r>
    </w:p>
    <w:p>
      <w:r>
        <w:t>über wiegend</w:t>
      </w:r>
    </w:p>
    <w:p>
      <w:r>
        <w:t>wahrscheinlich</w:t>
      </w:r>
    </w:p>
    <w:p>
      <w:r>
        <w:t>von</w:t>
      </w:r>
    </w:p>
    <w:p>
      <w:r>
        <w:t>einer</w:t>
      </w:r>
    </w:p>
    <w:p>
      <w:r>
        <w:t>bloss</w:t>
      </w:r>
    </w:p>
    <w:p>
      <w:r>
        <w:t>leichtgradigen</w:t>
      </w:r>
    </w:p>
    <w:p>
      <w:r>
        <w:t>depressiven</w:t>
      </w:r>
    </w:p>
    <w:p>
      <w:r>
        <w:t>Störung</w:t>
      </w:r>
    </w:p>
    <w:p>
      <w:r>
        <w:t>aus zugehen</w:t>
      </w:r>
    </w:p>
    <w:p>
      <w:r>
        <w:t>ist,</w:t>
      </w:r>
    </w:p>
    <w:p>
      <w:r>
        <w:t>die</w:t>
      </w:r>
    </w:p>
    <w:p>
      <w:r>
        <w:t>nicht</w:t>
      </w:r>
    </w:p>
    <w:p>
      <w:r>
        <w:t>schon</w:t>
      </w:r>
    </w:p>
    <w:p>
      <w:r>
        <w:t>als</w:t>
      </w:r>
    </w:p>
    <w:p>
      <w:r>
        <w:t>chronifiziert</w:t>
      </w:r>
    </w:p>
    <w:p>
      <w:r>
        <w:t>gelten</w:t>
      </w:r>
    </w:p>
    <w:p>
      <w:r>
        <w:t>kann</w:t>
      </w:r>
    </w:p>
    <w:p>
      <w:r>
        <w:t>und</w:t>
      </w:r>
    </w:p>
    <w:p>
      <w:r>
        <w:t>auch</w:t>
      </w:r>
    </w:p>
    <w:p>
      <w:r>
        <w:t>nicht</w:t>
      </w:r>
    </w:p>
    <w:p>
      <w:r>
        <w:t>mit</w:t>
      </w:r>
    </w:p>
    <w:p>
      <w:r>
        <w:t>Komorbiditäten</w:t>
      </w:r>
    </w:p>
    <w:p>
      <w:r>
        <w:t>einhergeht,</w:t>
      </w:r>
    </w:p>
    <w:p>
      <w:r>
        <w:t>bedarf</w:t>
      </w:r>
    </w:p>
    <w:p>
      <w:r>
        <w:t>es</w:t>
      </w:r>
    </w:p>
    <w:p>
      <w:r>
        <w:t>in</w:t>
      </w:r>
    </w:p>
    <w:p>
      <w:r>
        <w:t>aller</w:t>
      </w:r>
    </w:p>
    <w:p>
      <w:r>
        <w:t>Regel</w:t>
      </w:r>
    </w:p>
    <w:p>
      <w:r>
        <w:t>keines</w:t>
      </w:r>
    </w:p>
    <w:p>
      <w:r>
        <w:t>strukturierten</w:t>
      </w:r>
    </w:p>
    <w:p>
      <w:r>
        <w:t>Beweis verfahrens</w:t>
      </w:r>
    </w:p>
    <w:p>
      <w:r>
        <w:t>(BGE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4.5.3;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9C_580/2017</w:t>
      </w:r>
    </w:p>
    <w:p>
      <w:r>
        <w:t>vom</w:t>
      </w:r>
    </w:p>
    <w:p>
      <w:r>
        <w:rPr>
          <w:b/>
        </w:rPr>
        <w:t>E. 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8</w:t>
      </w:r>
    </w:p>
    <w:p>
      <w:r>
        <w:t>f.</w:t>
      </w:r>
    </w:p>
    <w:p>
      <w:r>
        <w:t>Ziff.</w:t>
      </w:r>
    </w:p>
    <w:p>
      <w:r>
        <w:rPr>
          <w:b/>
        </w:rPr>
        <w:t>E. 11</w:t>
      </w:r>
    </w:p>
    <w:p>
      <w:r>
        <w:t>f.</w:t>
      </w:r>
    </w:p>
    <w:p>
      <w:r>
        <w:t>Ziff.</w:t>
      </w:r>
    </w:p>
    <w:p>
      <w:r>
        <w:t>2.9).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G.___</w:t>
      </w:r>
    </w:p>
    <w:p>
      <w:r>
        <w:t>habe</w:t>
      </w:r>
    </w:p>
    <w:p>
      <w:r>
        <w:t>im</w:t>
      </w:r>
    </w:p>
    <w:p>
      <w:r>
        <w:t>Bericht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(vgl.</w:t>
      </w:r>
    </w:p>
    <w:p>
      <w:r>
        <w:t>Urk.</w:t>
      </w:r>
    </w:p>
    <w:p>
      <w:r>
        <w:t>3/3)</w:t>
      </w:r>
    </w:p>
    <w:p>
      <w:r>
        <w:t>dargelegt,</w:t>
      </w:r>
    </w:p>
    <w:p>
      <w:r>
        <w:t>dass</w:t>
      </w:r>
    </w:p>
    <w:p>
      <w:r>
        <w:t>sich</w:t>
      </w:r>
    </w:p>
    <w:p>
      <w:r>
        <w:t>die</w:t>
      </w:r>
    </w:p>
    <w:p>
      <w:r>
        <w:t>depressive</w:t>
      </w:r>
    </w:p>
    <w:p>
      <w:r>
        <w:t>Störung</w:t>
      </w:r>
    </w:p>
    <w:p>
      <w:r>
        <w:t>mit</w:t>
      </w:r>
    </w:p>
    <w:p>
      <w:r>
        <w:t>gegenwärtig</w:t>
      </w:r>
    </w:p>
    <w:p>
      <w:r>
        <w:t>schwerer</w:t>
      </w:r>
    </w:p>
    <w:p>
      <w:r>
        <w:t>Episode</w:t>
      </w:r>
    </w:p>
    <w:p>
      <w:r>
        <w:t>schleichend</w:t>
      </w:r>
    </w:p>
    <w:p>
      <w:r>
        <w:t>seit</w:t>
      </w:r>
    </w:p>
    <w:p>
      <w:r>
        <w:t>rund</w:t>
      </w:r>
    </w:p>
    <w:p>
      <w:r>
        <w:t>Oktober</w:t>
      </w:r>
    </w:p>
    <w:p>
      <w:r>
        <w:t>2023</w:t>
      </w:r>
    </w:p>
    <w:p>
      <w:r>
        <w:t>entwickelt</w:t>
      </w:r>
    </w:p>
    <w:p>
      <w:r>
        <w:t>habe.</w:t>
      </w:r>
    </w:p>
    <w:p>
      <w:r>
        <w:t>Die</w:t>
      </w:r>
    </w:p>
    <w:p>
      <w:r>
        <w:t>jüngste</w:t>
      </w:r>
    </w:p>
    <w:p>
      <w:r>
        <w:t>schwere</w:t>
      </w:r>
    </w:p>
    <w:p>
      <w:r>
        <w:t>Episode</w:t>
      </w:r>
    </w:p>
    <w:p>
      <w:r>
        <w:t>sei</w:t>
      </w:r>
    </w:p>
    <w:p>
      <w:r>
        <w:t>im</w:t>
      </w:r>
    </w:p>
    <w:p>
      <w:r>
        <w:t>Oktober</w:t>
      </w:r>
    </w:p>
    <w:p>
      <w:r>
        <w:t>202 3</w:t>
      </w:r>
    </w:p>
    <w:p>
      <w:r>
        <w:t>aufgetreten ,</w:t>
      </w:r>
    </w:p>
    <w:p>
      <w:r>
        <w:t>davor</w:t>
      </w:r>
    </w:p>
    <w:p>
      <w:r>
        <w:t>weitere</w:t>
      </w:r>
    </w:p>
    <w:p>
      <w:r>
        <w:t>schwere</w:t>
      </w:r>
    </w:p>
    <w:p>
      <w:r>
        <w:t>Episoden</w:t>
      </w:r>
    </w:p>
    <w:p>
      <w:r>
        <w:t>im</w:t>
      </w:r>
    </w:p>
    <w:p>
      <w:r>
        <w:t>August</w:t>
      </w:r>
    </w:p>
    <w:p>
      <w:r>
        <w:t>2021</w:t>
      </w:r>
    </w:p>
    <w:p>
      <w:r>
        <w:t>und</w:t>
      </w:r>
    </w:p>
    <w:p>
      <w:r>
        <w:t>Herbst</w:t>
      </w:r>
    </w:p>
    <w:p>
      <w:r>
        <w:t>202 2.</w:t>
      </w:r>
    </w:p>
    <w:p>
      <w:r>
        <w:t>Zwischen</w:t>
      </w:r>
    </w:p>
    <w:p>
      <w:r>
        <w:t>diesen</w:t>
      </w:r>
    </w:p>
    <w:p>
      <w:r>
        <w:t>habe</w:t>
      </w:r>
    </w:p>
    <w:p>
      <w:r>
        <w:t>dauerhaft</w:t>
      </w:r>
    </w:p>
    <w:p>
      <w:r>
        <w:t>eine</w:t>
      </w:r>
    </w:p>
    <w:p>
      <w:r>
        <w:t>deprimiert</w:t>
      </w:r>
    </w:p>
    <w:p>
      <w:r>
        <w:t>und</w:t>
      </w:r>
    </w:p>
    <w:p>
      <w:r>
        <w:t>niedergedrückte</w:t>
      </w:r>
    </w:p>
    <w:p>
      <w:r>
        <w:t>Stimmungslage</w:t>
      </w:r>
    </w:p>
    <w:p>
      <w:r>
        <w:t>mit</w:t>
      </w:r>
    </w:p>
    <w:p>
      <w:r>
        <w:t>vermindertem</w:t>
      </w:r>
    </w:p>
    <w:p>
      <w:r>
        <w:t>Antrieb</w:t>
      </w:r>
    </w:p>
    <w:p>
      <w:r>
        <w:t>und</w:t>
      </w:r>
    </w:p>
    <w:p>
      <w:r>
        <w:t>rascher</w:t>
      </w:r>
    </w:p>
    <w:p>
      <w:r>
        <w:t>Erschöpfung</w:t>
      </w:r>
    </w:p>
    <w:p>
      <w:r>
        <w:t>vorgelegen.</w:t>
      </w:r>
    </w:p>
    <w:p>
      <w:r>
        <w:t>Seit</w:t>
      </w:r>
    </w:p>
    <w:p>
      <w:r>
        <w:t>April</w:t>
      </w:r>
    </w:p>
    <w:p>
      <w:r>
        <w:t>2021</w:t>
      </w:r>
    </w:p>
    <w:p>
      <w:r>
        <w:t>sei</w:t>
      </w:r>
    </w:p>
    <w:p>
      <w:r>
        <w:t>es</w:t>
      </w:r>
    </w:p>
    <w:p>
      <w:r>
        <w:t>zu</w:t>
      </w:r>
    </w:p>
    <w:p>
      <w:r>
        <w:t>keiner</w:t>
      </w:r>
    </w:p>
    <w:p>
      <w:r>
        <w:t>vollen</w:t>
      </w:r>
    </w:p>
    <w:p>
      <w:r>
        <w:t>Remission</w:t>
      </w:r>
    </w:p>
    <w:p>
      <w:r>
        <w:t>der</w:t>
      </w:r>
    </w:p>
    <w:p>
      <w:r>
        <w:t>depressiven</w:t>
      </w:r>
    </w:p>
    <w:p>
      <w:r>
        <w:t>Symptomatik</w:t>
      </w:r>
    </w:p>
    <w:p>
      <w:r>
        <w:t>gekommen.</w:t>
      </w:r>
    </w:p>
    <w:p>
      <w:r>
        <w:t>Ab</w:t>
      </w:r>
    </w:p>
    <w:p>
      <w:r>
        <w:t>Januar</w:t>
      </w:r>
    </w:p>
    <w:p>
      <w:r>
        <w:t>2024</w:t>
      </w:r>
    </w:p>
    <w:p>
      <w:r>
        <w:t>sei</w:t>
      </w:r>
    </w:p>
    <w:p>
      <w:r>
        <w:t>es</w:t>
      </w:r>
    </w:p>
    <w:p>
      <w:r>
        <w:t>zu</w:t>
      </w:r>
    </w:p>
    <w:p>
      <w:r>
        <w:t>einer</w:t>
      </w:r>
    </w:p>
    <w:p>
      <w:r>
        <w:t>weiteren</w:t>
      </w:r>
    </w:p>
    <w:p>
      <w:r>
        <w:t>Eskalation</w:t>
      </w:r>
    </w:p>
    <w:p>
      <w:r>
        <w:t>mit</w:t>
      </w:r>
    </w:p>
    <w:p>
      <w:r>
        <w:t>Suizidgedanken</w:t>
      </w:r>
    </w:p>
    <w:p>
      <w:r>
        <w:t>und</w:t>
      </w:r>
    </w:p>
    <w:p>
      <w:r>
        <w:t>einer</w:t>
      </w:r>
    </w:p>
    <w:p>
      <w:r>
        <w:t>notfallmässigen</w:t>
      </w:r>
    </w:p>
    <w:p>
      <w:r>
        <w:t>Hospitalisation</w:t>
      </w:r>
    </w:p>
    <w:p>
      <w:r>
        <w:t>gekommen.</w:t>
      </w:r>
    </w:p>
    <w:p>
      <w:r>
        <w:t>Anders</w:t>
      </w:r>
    </w:p>
    <w:p>
      <w:r>
        <w:t>als</w:t>
      </w:r>
    </w:p>
    <w:p>
      <w:r>
        <w:t>im</w:t>
      </w:r>
    </w:p>
    <w:p>
      <w:r>
        <w:t>D.___ -Gutachten</w:t>
      </w:r>
    </w:p>
    <w:p>
      <w:r>
        <w:t>gehe</w:t>
      </w:r>
    </w:p>
    <w:p>
      <w:r>
        <w:t>Dr.</w:t>
      </w:r>
    </w:p>
    <w:p>
      <w:r>
        <w:t>G.___</w:t>
      </w:r>
    </w:p>
    <w:p>
      <w:r>
        <w:t>nebst</w:t>
      </w:r>
    </w:p>
    <w:p>
      <w:r>
        <w:t>der</w:t>
      </w:r>
    </w:p>
    <w:p>
      <w:r>
        <w:t>depressiven</w:t>
      </w:r>
    </w:p>
    <w:p>
      <w:r>
        <w:t>Störung</w:t>
      </w:r>
    </w:p>
    <w:p>
      <w:r>
        <w:t>auch</w:t>
      </w:r>
    </w:p>
    <w:p>
      <w:r>
        <w:t>weiterhin</w:t>
      </w:r>
    </w:p>
    <w:p>
      <w:r>
        <w:t>von</w:t>
      </w:r>
    </w:p>
    <w:p>
      <w:r>
        <w:t>einer</w:t>
      </w:r>
    </w:p>
    <w:p>
      <w:r>
        <w:t>somatoformen</w:t>
      </w:r>
    </w:p>
    <w:p>
      <w:r>
        <w:t>Schmerzstörung</w:t>
      </w:r>
    </w:p>
    <w:p>
      <w:r>
        <w:t>aus.</w:t>
      </w:r>
    </w:p>
    <w:p>
      <w:r>
        <w:t>Dieses</w:t>
      </w:r>
    </w:p>
    <w:p>
      <w:r>
        <w:t>Leiden</w:t>
      </w:r>
    </w:p>
    <w:p>
      <w:r>
        <w:t>sei</w:t>
      </w:r>
    </w:p>
    <w:p>
      <w:r>
        <w:t>im</w:t>
      </w:r>
    </w:p>
    <w:p>
      <w:r>
        <w:t>D.___ -Gutachten</w:t>
      </w:r>
    </w:p>
    <w:p>
      <w:r>
        <w:t>zu</w:t>
      </w:r>
    </w:p>
    <w:p>
      <w:r>
        <w:t>Unrecht</w:t>
      </w:r>
    </w:p>
    <w:p>
      <w:r>
        <w:t>ausgeschlossen</w:t>
      </w:r>
    </w:p>
    <w:p>
      <w:r>
        <w:t>worden.</w:t>
      </w:r>
    </w:p>
    <w:p>
      <w:r>
        <w:t>Zusätzlich</w:t>
      </w:r>
    </w:p>
    <w:p>
      <w:r>
        <w:t>bestünden</w:t>
      </w:r>
    </w:p>
    <w:p>
      <w:r>
        <w:t>im</w:t>
      </w:r>
    </w:p>
    <w:p>
      <w:r>
        <w:t>Sinne</w:t>
      </w:r>
    </w:p>
    <w:p>
      <w:r>
        <w:t>einer</w:t>
      </w:r>
    </w:p>
    <w:p>
      <w:r>
        <w:t>komorbiden</w:t>
      </w:r>
    </w:p>
    <w:p>
      <w:r>
        <w:t>Störung</w:t>
      </w:r>
    </w:p>
    <w:p>
      <w:r>
        <w:t>seit</w:t>
      </w:r>
    </w:p>
    <w:p>
      <w:r>
        <w:t>Jahren</w:t>
      </w:r>
    </w:p>
    <w:p>
      <w:r>
        <w:t>chronische</w:t>
      </w:r>
    </w:p>
    <w:p>
      <w:r>
        <w:t>Schmerzen,</w:t>
      </w:r>
    </w:p>
    <w:p>
      <w:r>
        <w:t>die</w:t>
      </w:r>
    </w:p>
    <w:p>
      <w:r>
        <w:t>einen</w:t>
      </w:r>
    </w:p>
    <w:p>
      <w:r>
        <w:t>Einfluss</w:t>
      </w:r>
    </w:p>
    <w:p>
      <w:r>
        <w:t>auf</w:t>
      </w:r>
    </w:p>
    <w:p>
      <w:r>
        <w:t>die</w:t>
      </w:r>
    </w:p>
    <w:p>
      <w:r>
        <w:t>wiederholten</w:t>
      </w:r>
    </w:p>
    <w:p>
      <w:r>
        <w:t>psychischen</w:t>
      </w:r>
    </w:p>
    <w:p>
      <w:r>
        <w:t>Dekompensationen</w:t>
      </w:r>
    </w:p>
    <w:p>
      <w:r>
        <w:t>gehabt</w:t>
      </w:r>
    </w:p>
    <w:p>
      <w:r>
        <w:t>hätten.</w:t>
      </w:r>
    </w:p>
    <w:p>
      <w:r>
        <w:t>Aufgrund</w:t>
      </w:r>
    </w:p>
    <w:p>
      <w:r>
        <w:t>all</w:t>
      </w:r>
    </w:p>
    <w:p>
      <w:r>
        <w:t>dieser</w:t>
      </w:r>
    </w:p>
    <w:p>
      <w:r>
        <w:t>Einschränkungen</w:t>
      </w:r>
    </w:p>
    <w:p>
      <w:r>
        <w:t>be stehe</w:t>
      </w:r>
    </w:p>
    <w:p>
      <w:r>
        <w:t>eine</w:t>
      </w:r>
    </w:p>
    <w:p>
      <w:r>
        <w:t>erhebliche</w:t>
      </w:r>
    </w:p>
    <w:p>
      <w:r>
        <w:t>und</w:t>
      </w:r>
    </w:p>
    <w:p>
      <w:r>
        <w:t>dauerhafte</w:t>
      </w:r>
    </w:p>
    <w:p>
      <w:r>
        <w:t>Beeinträchtigung</w:t>
      </w:r>
    </w:p>
    <w:p>
      <w:r>
        <w:t>der</w:t>
      </w:r>
    </w:p>
    <w:p>
      <w:r>
        <w:t>Arbeitsfähigkeit</w:t>
      </w:r>
    </w:p>
    <w:p>
      <w:r>
        <w:t>( Urk.</w:t>
      </w:r>
    </w:p>
    <w:p>
      <w:r>
        <w:t>1</w:t>
      </w:r>
    </w:p>
    <w:p>
      <w:r>
        <w:t>S.</w:t>
      </w:r>
    </w:p>
    <w:p>
      <w:r>
        <w:rPr>
          <w:b/>
        </w:rPr>
        <w:t>E. 12</w:t>
      </w:r>
    </w:p>
    <w:p>
      <w:r>
        <w:t>ff.</w:t>
      </w:r>
    </w:p>
    <w:p>
      <w:r>
        <w:t>Ziff.</w:t>
      </w:r>
    </w:p>
    <w:p>
      <w:r>
        <w:t>3).</w:t>
      </w:r>
    </w:p>
    <w:p>
      <w:r>
        <w:t>Betreffend</w:t>
      </w:r>
    </w:p>
    <w:p>
      <w:r>
        <w:t>die</w:t>
      </w:r>
    </w:p>
    <w:p>
      <w:r>
        <w:t>orthopädische</w:t>
      </w:r>
    </w:p>
    <w:p>
      <w:r>
        <w:t>Abklärung</w:t>
      </w:r>
    </w:p>
    <w:p>
      <w:r>
        <w:t>gab</w:t>
      </w:r>
    </w:p>
    <w:p>
      <w:r>
        <w:t>der</w:t>
      </w:r>
    </w:p>
    <w:p>
      <w:r>
        <w:t>Beschwerdeführer</w:t>
      </w:r>
    </w:p>
    <w:p>
      <w:r>
        <w:t>zu</w:t>
      </w:r>
    </w:p>
    <w:p>
      <w:r>
        <w:t>bedenken,</w:t>
      </w:r>
    </w:p>
    <w:p>
      <w:r>
        <w:t>im</w:t>
      </w:r>
    </w:p>
    <w:p>
      <w:r>
        <w:t>D.___ -Gutachten</w:t>
      </w:r>
    </w:p>
    <w:p>
      <w:r>
        <w:t>sei</w:t>
      </w:r>
    </w:p>
    <w:p>
      <w:r>
        <w:t>von</w:t>
      </w:r>
    </w:p>
    <w:p>
      <w:r>
        <w:t>schweren</w:t>
      </w:r>
    </w:p>
    <w:p>
      <w:r>
        <w:t>degenerativen</w:t>
      </w:r>
    </w:p>
    <w:p>
      <w:r>
        <w:t>Veränderungen</w:t>
      </w:r>
    </w:p>
    <w:p>
      <w:r>
        <w:t>mit</w:t>
      </w:r>
    </w:p>
    <w:p>
      <w:r>
        <w:t>konsistent</w:t>
      </w:r>
    </w:p>
    <w:p>
      <w:r>
        <w:t>geschilderten</w:t>
      </w:r>
    </w:p>
    <w:p>
      <w:r>
        <w:t>Symptomen</w:t>
      </w:r>
    </w:p>
    <w:p>
      <w:r>
        <w:t>ausgegangen</w:t>
      </w:r>
    </w:p>
    <w:p>
      <w:r>
        <w:t>worden.</w:t>
      </w:r>
    </w:p>
    <w:p>
      <w:r>
        <w:t>Das</w:t>
      </w:r>
    </w:p>
    <w:p>
      <w:r>
        <w:t>von</w:t>
      </w:r>
    </w:p>
    <w:p>
      <w:r>
        <w:t>den</w:t>
      </w:r>
    </w:p>
    <w:p>
      <w:r>
        <w:t>Gut achtern</w:t>
      </w:r>
    </w:p>
    <w:p>
      <w:r>
        <w:t>formulierte</w:t>
      </w:r>
    </w:p>
    <w:p>
      <w:r>
        <w:t>Belastbarkeitsprofil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indessen</w:t>
      </w:r>
    </w:p>
    <w:p>
      <w:r>
        <w:t>nur</w:t>
      </w:r>
    </w:p>
    <w:p>
      <w:r>
        <w:t>unvollständig</w:t>
      </w:r>
    </w:p>
    <w:p>
      <w:r>
        <w:t>in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übernommen.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für</w:t>
      </w:r>
    </w:p>
    <w:p>
      <w:r>
        <w:t>den</w:t>
      </w:r>
    </w:p>
    <w:p>
      <w:r>
        <w:t>orthopädischen</w:t>
      </w:r>
    </w:p>
    <w:p>
      <w:r>
        <w:t>D.___ -Gutachter</w:t>
      </w:r>
    </w:p>
    <w:p>
      <w:r>
        <w:t>die</w:t>
      </w:r>
    </w:p>
    <w:p>
      <w:r>
        <w:t>im</w:t>
      </w:r>
    </w:p>
    <w:p>
      <w:r>
        <w:t>Vorgutachten</w:t>
      </w:r>
    </w:p>
    <w:p>
      <w:r>
        <w:t>aus</w:t>
      </w:r>
    </w:p>
    <w:p>
      <w:r>
        <w:t>dem</w:t>
      </w:r>
    </w:p>
    <w:p>
      <w:r>
        <w:t>Jahre</w:t>
      </w:r>
    </w:p>
    <w:p>
      <w:r>
        <w:t>2018</w:t>
      </w:r>
    </w:p>
    <w:p>
      <w:r>
        <w:t>für</w:t>
      </w:r>
    </w:p>
    <w:p>
      <w:r>
        <w:t>mittlere</w:t>
      </w:r>
    </w:p>
    <w:p>
      <w:r>
        <w:t>bis</w:t>
      </w:r>
    </w:p>
    <w:p>
      <w:r>
        <w:t>schwere</w:t>
      </w:r>
    </w:p>
    <w:p>
      <w:r>
        <w:t>Tätigkeiten</w:t>
      </w:r>
    </w:p>
    <w:p>
      <w:r>
        <w:t>attestierte</w:t>
      </w:r>
    </w:p>
    <w:p>
      <w:r>
        <w:t>Arbeitsunfähigkeit</w:t>
      </w:r>
    </w:p>
    <w:p>
      <w:r>
        <w:t>nachvoll ziehbar</w:t>
      </w:r>
    </w:p>
    <w:p>
      <w:r>
        <w:t>sei.</w:t>
      </w:r>
    </w:p>
    <w:p>
      <w:r>
        <w:t>Weswegen</w:t>
      </w:r>
    </w:p>
    <w:p>
      <w:r>
        <w:t>er</w:t>
      </w:r>
    </w:p>
    <w:p>
      <w:r>
        <w:t>aber</w:t>
      </w:r>
    </w:p>
    <w:p>
      <w:r>
        <w:t>die</w:t>
      </w:r>
    </w:p>
    <w:p>
      <w:r>
        <w:t>bisher</w:t>
      </w:r>
    </w:p>
    <w:p>
      <w:r>
        <w:t>mit</w:t>
      </w:r>
    </w:p>
    <w:p>
      <w:r>
        <w:t>60</w:t>
      </w:r>
    </w:p>
    <w:p>
      <w:r>
        <w:t>%</w:t>
      </w:r>
    </w:p>
    <w:p>
      <w:r>
        <w:t>bewertete</w:t>
      </w:r>
    </w:p>
    <w:p>
      <w:r>
        <w:t>Restarbeitsfähigkeit</w:t>
      </w:r>
    </w:p>
    <w:p>
      <w:r>
        <w:t>nicht</w:t>
      </w:r>
    </w:p>
    <w:p>
      <w:r>
        <w:t>auch</w:t>
      </w:r>
    </w:p>
    <w:p>
      <w:r>
        <w:t>als</w:t>
      </w:r>
    </w:p>
    <w:p>
      <w:r>
        <w:t>nachvollziehbar</w:t>
      </w:r>
    </w:p>
    <w:p>
      <w:r>
        <w:t>eingestuft</w:t>
      </w:r>
    </w:p>
    <w:p>
      <w:r>
        <w:t>habe ,</w:t>
      </w:r>
    </w:p>
    <w:p>
      <w:r>
        <w:t>ergebe</w:t>
      </w:r>
    </w:p>
    <w:p>
      <w:r>
        <w:t>sich</w:t>
      </w:r>
    </w:p>
    <w:p>
      <w:r>
        <w:t>aus</w:t>
      </w:r>
    </w:p>
    <w:p>
      <w:r>
        <w:t>dem</w:t>
      </w:r>
    </w:p>
    <w:p>
      <w:r>
        <w:t>D.___ -Gutachten</w:t>
      </w:r>
    </w:p>
    <w:p>
      <w:r>
        <w:t>nicht.</w:t>
      </w:r>
    </w:p>
    <w:p>
      <w:r>
        <w:t>Nicht</w:t>
      </w:r>
    </w:p>
    <w:p>
      <w:r>
        <w:t>nachvollzogen</w:t>
      </w:r>
    </w:p>
    <w:p>
      <w:r>
        <w:t>werden</w:t>
      </w:r>
    </w:p>
    <w:p>
      <w:r>
        <w:t>könne</w:t>
      </w:r>
    </w:p>
    <w:p>
      <w:r>
        <w:t>überdies ,</w:t>
      </w:r>
    </w:p>
    <w:p>
      <w:r>
        <w:t>weswegen</w:t>
      </w:r>
    </w:p>
    <w:p>
      <w:r>
        <w:t>die</w:t>
      </w:r>
    </w:p>
    <w:p>
      <w:r>
        <w:t>Arbeitsfähigkeit</w:t>
      </w:r>
    </w:p>
    <w:p>
      <w:r>
        <w:t>jeweils</w:t>
      </w:r>
    </w:p>
    <w:p>
      <w:r>
        <w:t>vier</w:t>
      </w:r>
    </w:p>
    <w:p>
      <w:r>
        <w:t>Wochen</w:t>
      </w:r>
    </w:p>
    <w:p>
      <w:r>
        <w:t>nach</w:t>
      </w:r>
    </w:p>
    <w:p>
      <w:r>
        <w:t>den</w:t>
      </w:r>
    </w:p>
    <w:p>
      <w:r>
        <w:t>Schulteroperationen</w:t>
      </w:r>
    </w:p>
    <w:p>
      <w:r>
        <w:t>wieder</w:t>
      </w:r>
    </w:p>
    <w:p>
      <w:r>
        <w:t>gelten</w:t>
      </w:r>
    </w:p>
    <w:p>
      <w:r>
        <w:t>solle.</w:t>
      </w:r>
    </w:p>
    <w:p>
      <w:r>
        <w:t>Nach</w:t>
      </w:r>
    </w:p>
    <w:p>
      <w:r>
        <w:t>einer</w:t>
      </w:r>
    </w:p>
    <w:p>
      <w:r>
        <w:t>Rotatorenmanschettenruptur</w:t>
      </w:r>
    </w:p>
    <w:p>
      <w:r>
        <w:t>müsse</w:t>
      </w:r>
    </w:p>
    <w:p>
      <w:r>
        <w:t>der</w:t>
      </w:r>
    </w:p>
    <w:p>
      <w:r>
        <w:t>Arm</w:t>
      </w:r>
    </w:p>
    <w:p>
      <w:r>
        <w:t>für</w:t>
      </w:r>
    </w:p>
    <w:p>
      <w:r>
        <w:t>rund</w:t>
      </w:r>
    </w:p>
    <w:p>
      <w:r>
        <w:t>sechs</w:t>
      </w:r>
    </w:p>
    <w:p>
      <w:r>
        <w:t>Wochen</w:t>
      </w:r>
    </w:p>
    <w:p>
      <w:r>
        <w:t>ruhig</w:t>
      </w:r>
    </w:p>
    <w:p>
      <w:r>
        <w:t>gestellt</w:t>
      </w:r>
    </w:p>
    <w:p>
      <w:r>
        <w:t>werden</w:t>
      </w:r>
    </w:p>
    <w:p>
      <w:r>
        <w:t>und</w:t>
      </w:r>
    </w:p>
    <w:p>
      <w:r>
        <w:t>nach</w:t>
      </w:r>
    </w:p>
    <w:p>
      <w:r>
        <w:t>günstige m</w:t>
      </w:r>
    </w:p>
    <w:p>
      <w:r>
        <w:t>postoperativem</w:t>
      </w:r>
    </w:p>
    <w:p>
      <w:r>
        <w:t>Verlauf</w:t>
      </w:r>
    </w:p>
    <w:p>
      <w:r>
        <w:t>müssten</w:t>
      </w:r>
    </w:p>
    <w:p>
      <w:r>
        <w:t>die</w:t>
      </w:r>
    </w:p>
    <w:p>
      <w:r>
        <w:t>Beweglichkeit</w:t>
      </w:r>
    </w:p>
    <w:p>
      <w:r>
        <w:t>und</w:t>
      </w:r>
    </w:p>
    <w:p>
      <w:r>
        <w:t>die</w:t>
      </w:r>
    </w:p>
    <w:p>
      <w:r>
        <w:t>Kraft</w:t>
      </w:r>
    </w:p>
    <w:p>
      <w:r>
        <w:t>über</w:t>
      </w:r>
    </w:p>
    <w:p>
      <w:r>
        <w:t>mehrere</w:t>
      </w:r>
    </w:p>
    <w:p>
      <w:r>
        <w:t>Monate</w:t>
      </w:r>
    </w:p>
    <w:p>
      <w:r>
        <w:t>gesteigert</w:t>
      </w:r>
    </w:p>
    <w:p>
      <w:r>
        <w:t>werden .</w:t>
      </w:r>
    </w:p>
    <w:p>
      <w:r>
        <w:t>Da</w:t>
      </w:r>
    </w:p>
    <w:p>
      <w:r>
        <w:t>die</w:t>
      </w:r>
    </w:p>
    <w:p>
      <w:r>
        <w:t>vom</w:t>
      </w:r>
    </w:p>
    <w:p>
      <w:r>
        <w:t>Vorgutachten</w:t>
      </w:r>
    </w:p>
    <w:p>
      <w:r>
        <w:t>abweichende</w:t>
      </w:r>
    </w:p>
    <w:p>
      <w:r>
        <w:t>Bewertung</w:t>
      </w:r>
    </w:p>
    <w:p>
      <w:r>
        <w:t>der</w:t>
      </w:r>
    </w:p>
    <w:p>
      <w:r>
        <w:t>Restarbeitsfähigkeit</w:t>
      </w:r>
    </w:p>
    <w:p>
      <w:r>
        <w:t>im</w:t>
      </w:r>
    </w:p>
    <w:p>
      <w:r>
        <w:t>D.___ -Gutachten</w:t>
      </w:r>
    </w:p>
    <w:p>
      <w:r>
        <w:t>nicht</w:t>
      </w:r>
    </w:p>
    <w:p>
      <w:r>
        <w:t>schlüssig</w:t>
      </w:r>
    </w:p>
    <w:p>
      <w:r>
        <w:t>begrün d et</w:t>
      </w:r>
    </w:p>
    <w:p>
      <w:r>
        <w:t>worden</w:t>
      </w:r>
    </w:p>
    <w:p>
      <w:r>
        <w:t>sei ,</w:t>
      </w:r>
    </w:p>
    <w:p>
      <w:r>
        <w:t>könne</w:t>
      </w:r>
    </w:p>
    <w:p>
      <w:r>
        <w:t>auch</w:t>
      </w:r>
    </w:p>
    <w:p>
      <w:r>
        <w:t>aus</w:t>
      </w:r>
    </w:p>
    <w:p>
      <w:r>
        <w:t>ortho pädischer</w:t>
      </w:r>
    </w:p>
    <w:p>
      <w:r>
        <w:t>Sicht</w:t>
      </w:r>
    </w:p>
    <w:p>
      <w:r>
        <w:t>nicht</w:t>
      </w:r>
    </w:p>
    <w:p>
      <w:r>
        <w:t>auf</w:t>
      </w:r>
    </w:p>
    <w:p>
      <w:r>
        <w:t>das</w:t>
      </w:r>
    </w:p>
    <w:p>
      <w:r>
        <w:t>D.___ -Gutachten</w:t>
      </w:r>
    </w:p>
    <w:p>
      <w:r>
        <w:t>abgestellt</w:t>
      </w:r>
    </w:p>
    <w:p>
      <w:r>
        <w:t>werden</w:t>
      </w:r>
    </w:p>
    <w:p>
      <w:r>
        <w:t>( Urk.</w:t>
      </w:r>
    </w:p>
    <w:p>
      <w:r>
        <w:t>1</w:t>
      </w:r>
    </w:p>
    <w:p>
      <w:r>
        <w:t>S.</w:t>
      </w:r>
    </w:p>
    <w:p>
      <w:r>
        <w:rPr>
          <w:b/>
        </w:rPr>
        <w:t>E. 14</w:t>
      </w:r>
    </w:p>
    <w:p>
      <w:r>
        <w:t>ff.</w:t>
      </w:r>
    </w:p>
    <w:p>
      <w:r>
        <w:t>Ziff.</w:t>
      </w:r>
    </w:p>
    <w:p>
      <w:r>
        <w:t>4</w:t>
      </w:r>
    </w:p>
    <w:p>
      <w:r>
        <w:t>f.).</w:t>
      </w:r>
    </w:p>
    <w:p>
      <w:r>
        <w:t>3.</w:t>
      </w:r>
    </w:p>
    <w:p>
      <w:r>
        <w:t>Das</w:t>
      </w:r>
    </w:p>
    <w:p>
      <w:r>
        <w:t>Sozialversicherungsgericht</w:t>
      </w:r>
    </w:p>
    <w:p>
      <w:r>
        <w:t>hatte</w:t>
      </w:r>
    </w:p>
    <w:p>
      <w:r>
        <w:t>in</w:t>
      </w:r>
    </w:p>
    <w:p>
      <w:r>
        <w:t>seinem</w:t>
      </w:r>
    </w:p>
    <w:p>
      <w:r>
        <w:t>Urteil</w:t>
      </w:r>
    </w:p>
    <w:p>
      <w:r>
        <w:t>IV.2008.00233</w:t>
      </w:r>
    </w:p>
    <w:p>
      <w:r>
        <w:t>vom</w:t>
      </w:r>
    </w:p>
    <w:p>
      <w:r>
        <w:t>29.</w:t>
      </w:r>
    </w:p>
    <w:p>
      <w:r>
        <w:t>September</w:t>
      </w:r>
    </w:p>
    <w:p>
      <w:r>
        <w:t>2009</w:t>
      </w:r>
    </w:p>
    <w:p>
      <w:r>
        <w:t>( Urk.</w:t>
      </w:r>
    </w:p>
    <w:p>
      <w:r>
        <w:t>7/80 ),</w:t>
      </w:r>
    </w:p>
    <w:p>
      <w:r>
        <w:t>welches</w:t>
      </w:r>
    </w:p>
    <w:p>
      <w:r>
        <w:t>das</w:t>
      </w:r>
    </w:p>
    <w:p>
      <w:r>
        <w:t>Bundesgericht</w:t>
      </w:r>
    </w:p>
    <w:p>
      <w:r>
        <w:t>mit</w:t>
      </w:r>
    </w:p>
    <w:p>
      <w:r>
        <w:t>Urteil</w:t>
      </w:r>
    </w:p>
    <w:p>
      <w:r>
        <w:t>9C_996/2009</w:t>
      </w:r>
    </w:p>
    <w:p>
      <w:r>
        <w:t>vom</w:t>
      </w:r>
    </w:p>
    <w:p>
      <w:r>
        <w:t>1 0.</w:t>
      </w:r>
    </w:p>
    <w:p>
      <w:r>
        <w:t>Juni</w:t>
      </w:r>
    </w:p>
    <w:p>
      <w:r>
        <w:t>2010</w:t>
      </w:r>
    </w:p>
    <w:p>
      <w:r>
        <w:t>schützte</w:t>
      </w:r>
    </w:p>
    <w:p>
      <w:r>
        <w:t>( Urk.</w:t>
      </w:r>
    </w:p>
    <w:p>
      <w:r>
        <w:t>7/82) ,</w:t>
      </w:r>
    </w:p>
    <w:p>
      <w:r>
        <w:t>festgehalten,</w:t>
      </w:r>
    </w:p>
    <w:p>
      <w:r>
        <w:t>bei</w:t>
      </w:r>
    </w:p>
    <w:p>
      <w:r>
        <w:t>der</w:t>
      </w:r>
    </w:p>
    <w:p>
      <w:r>
        <w:t>Zu sprechung</w:t>
      </w:r>
    </w:p>
    <w:p>
      <w:r>
        <w:t>der</w:t>
      </w:r>
    </w:p>
    <w:p>
      <w:r>
        <w:t>Rente</w:t>
      </w:r>
    </w:p>
    <w:p>
      <w:r>
        <w:t>in</w:t>
      </w:r>
    </w:p>
    <w:p>
      <w:r>
        <w:t>den</w:t>
      </w:r>
    </w:p>
    <w:p>
      <w:r>
        <w:t>Neunzigerjahren</w:t>
      </w:r>
    </w:p>
    <w:p>
      <w:r>
        <w:t>im</w:t>
      </w:r>
    </w:p>
    <w:p>
      <w:r>
        <w:t>Vordergrund</w:t>
      </w:r>
    </w:p>
    <w:p>
      <w:r>
        <w:t>gestanden</w:t>
      </w:r>
    </w:p>
    <w:p>
      <w:r>
        <w:t>habe</w:t>
      </w:r>
    </w:p>
    <w:p>
      <w:r>
        <w:t>eine</w:t>
      </w:r>
    </w:p>
    <w:p>
      <w:r>
        <w:t>psychische</w:t>
      </w:r>
    </w:p>
    <w:p>
      <w:r>
        <w:t>Fehlentwicklung</w:t>
      </w:r>
    </w:p>
    <w:p>
      <w:r>
        <w:t>im</w:t>
      </w:r>
    </w:p>
    <w:p>
      <w:r>
        <w:t>Umgang</w:t>
      </w:r>
    </w:p>
    <w:p>
      <w:r>
        <w:t>mit</w:t>
      </w:r>
    </w:p>
    <w:p>
      <w:r>
        <w:t>der</w:t>
      </w:r>
    </w:p>
    <w:p>
      <w:r>
        <w:t>körperlichen</w:t>
      </w:r>
    </w:p>
    <w:p>
      <w:r>
        <w:t>Beeinträchtigung.</w:t>
      </w:r>
    </w:p>
    <w:p>
      <w:r>
        <w:t>Aus</w:t>
      </w:r>
    </w:p>
    <w:p>
      <w:r>
        <w:t>rheumatologischer</w:t>
      </w:r>
    </w:p>
    <w:p>
      <w:r>
        <w:t>Sicht</w:t>
      </w:r>
    </w:p>
    <w:p>
      <w:r>
        <w:t>sei</w:t>
      </w:r>
    </w:p>
    <w:p>
      <w:r>
        <w:t>dem</w:t>
      </w:r>
    </w:p>
    <w:p>
      <w:r>
        <w:t>Beschwerdeführer</w:t>
      </w:r>
    </w:p>
    <w:p>
      <w:r>
        <w:t>in dessen</w:t>
      </w:r>
    </w:p>
    <w:p>
      <w:r>
        <w:t>schon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eine</w:t>
      </w:r>
    </w:p>
    <w:p>
      <w:r>
        <w:t>vollständige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attestiert</w:t>
      </w:r>
    </w:p>
    <w:p>
      <w:r>
        <w:t>worden</w:t>
      </w:r>
    </w:p>
    <w:p>
      <w:r>
        <w:t>(E.</w:t>
      </w:r>
    </w:p>
    <w:p>
      <w:r>
        <w:t>4.1).</w:t>
      </w:r>
    </w:p>
    <w:p>
      <w:r>
        <w:t>Im</w:t>
      </w:r>
    </w:p>
    <w:p>
      <w:r>
        <w:t>revisionsrechtlich</w:t>
      </w:r>
    </w:p>
    <w:p>
      <w:r>
        <w:t>bedeut samen</w:t>
      </w:r>
    </w:p>
    <w:p>
      <w:r>
        <w:t>Gutachten</w:t>
      </w:r>
    </w:p>
    <w:p>
      <w:r>
        <w:t>des</w:t>
      </w:r>
    </w:p>
    <w:p>
      <w:r>
        <w:t>Y.___</w:t>
      </w:r>
    </w:p>
    <w:p>
      <w:r>
        <w:t>vom</w:t>
      </w:r>
    </w:p>
    <w:p>
      <w:r>
        <w:t>3.</w:t>
      </w:r>
    </w:p>
    <w:p>
      <w:r>
        <w:t>Oktober</w:t>
      </w:r>
    </w:p>
    <w:p>
      <w:r>
        <w:t>2007</w:t>
      </w:r>
    </w:p>
    <w:p>
      <w:r>
        <w:t>sei</w:t>
      </w:r>
    </w:p>
    <w:p>
      <w:r>
        <w:t>als</w:t>
      </w:r>
    </w:p>
    <w:p>
      <w:r>
        <w:t>Diagnose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ein</w:t>
      </w:r>
    </w:p>
    <w:p>
      <w:r>
        <w:t>chronifiziertes,</w:t>
      </w:r>
    </w:p>
    <w:p>
      <w:r>
        <w:t>lumbospondylogenes</w:t>
      </w:r>
    </w:p>
    <w:p>
      <w:r>
        <w:t>Schmerzsyndrom</w:t>
      </w:r>
    </w:p>
    <w:p>
      <w:r>
        <w:t>links</w:t>
      </w:r>
    </w:p>
    <w:p>
      <w:r>
        <w:t>mit/bei</w:t>
      </w:r>
    </w:p>
    <w:p>
      <w:r>
        <w:t>radikuläre n</w:t>
      </w:r>
    </w:p>
    <w:p>
      <w:r>
        <w:t>Residuen</w:t>
      </w:r>
    </w:p>
    <w:p>
      <w:r>
        <w:t>S1</w:t>
      </w:r>
    </w:p>
    <w:p>
      <w:r>
        <w:t>links,</w:t>
      </w:r>
    </w:p>
    <w:p>
      <w:r>
        <w:t>Status</w:t>
      </w:r>
    </w:p>
    <w:p>
      <w:r>
        <w:t>nach</w:t>
      </w:r>
    </w:p>
    <w:p>
      <w:r>
        <w:t>Hemilaminektomie</w:t>
      </w:r>
    </w:p>
    <w:p>
      <w:r>
        <w:t>links</w:t>
      </w:r>
    </w:p>
    <w:p>
      <w:r>
        <w:t>und</w:t>
      </w:r>
    </w:p>
    <w:p>
      <w:r>
        <w:t>Re-Hemilaminektomie</w:t>
      </w:r>
    </w:p>
    <w:p>
      <w:r>
        <w:t>links</w:t>
      </w:r>
    </w:p>
    <w:p>
      <w:r>
        <w:t>L5/S1</w:t>
      </w:r>
    </w:p>
    <w:p>
      <w:r>
        <w:t>1991</w:t>
      </w:r>
    </w:p>
    <w:p>
      <w:r>
        <w:t>und</w:t>
      </w:r>
    </w:p>
    <w:p>
      <w:r>
        <w:t>1993</w:t>
      </w:r>
    </w:p>
    <w:p>
      <w:r>
        <w:t>und</w:t>
      </w:r>
    </w:p>
    <w:p>
      <w:r>
        <w:t>ventraler</w:t>
      </w:r>
    </w:p>
    <w:p>
      <w:r>
        <w:t>Spondylolyse</w:t>
      </w:r>
    </w:p>
    <w:p>
      <w:r>
        <w:t>L5/S1</w:t>
      </w:r>
    </w:p>
    <w:p>
      <w:r>
        <w:t>genannt</w:t>
      </w:r>
    </w:p>
    <w:p>
      <w:r>
        <w:t>worden.</w:t>
      </w:r>
    </w:p>
    <w:p>
      <w:r>
        <w:t>Weiter</w:t>
      </w:r>
    </w:p>
    <w:p>
      <w:r>
        <w:t>sei</w:t>
      </w:r>
    </w:p>
    <w:p>
      <w:r>
        <w:t>im</w:t>
      </w:r>
    </w:p>
    <w:p>
      <w:r>
        <w:t>Gutachten</w:t>
      </w:r>
    </w:p>
    <w:p>
      <w:r>
        <w:t>festgehalten</w:t>
      </w:r>
    </w:p>
    <w:p>
      <w:r>
        <w:t>worden,</w:t>
      </w:r>
    </w:p>
    <w:p>
      <w:r>
        <w:t>dass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eine</w:t>
      </w:r>
    </w:p>
    <w:p>
      <w:r>
        <w:t>frische,</w:t>
      </w:r>
    </w:p>
    <w:p>
      <w:r>
        <w:t>radikuläre</w:t>
      </w:r>
    </w:p>
    <w:p>
      <w:r>
        <w:t>Reizung</w:t>
      </w:r>
    </w:p>
    <w:p>
      <w:r>
        <w:t>oder</w:t>
      </w:r>
    </w:p>
    <w:p>
      <w:r>
        <w:t>Kompression</w:t>
      </w:r>
    </w:p>
    <w:p>
      <w:r>
        <w:t>bestünden.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beklagten</w:t>
      </w:r>
    </w:p>
    <w:p>
      <w:r>
        <w:t>Beschwerden</w:t>
      </w:r>
    </w:p>
    <w:p>
      <w:r>
        <w:t>liessen</w:t>
      </w:r>
    </w:p>
    <w:p>
      <w:r>
        <w:t>sich</w:t>
      </w:r>
    </w:p>
    <w:p>
      <w:r>
        <w:t>somit</w:t>
      </w:r>
    </w:p>
    <w:p>
      <w:r>
        <w:t>durch</w:t>
      </w:r>
    </w:p>
    <w:p>
      <w:r>
        <w:t>die</w:t>
      </w:r>
    </w:p>
    <w:p>
      <w:r>
        <w:t>strukturellen</w:t>
      </w:r>
    </w:p>
    <w:p>
      <w:r>
        <w:t>Befunde</w:t>
      </w:r>
    </w:p>
    <w:p>
      <w:r>
        <w:t>nicht</w:t>
      </w:r>
    </w:p>
    <w:p>
      <w:r>
        <w:t>erklären.</w:t>
      </w:r>
    </w:p>
    <w:p>
      <w:r>
        <w:t>Dennoch</w:t>
      </w:r>
    </w:p>
    <w:p>
      <w:r>
        <w:t>bestehe</w:t>
      </w:r>
    </w:p>
    <w:p>
      <w:r>
        <w:t>für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als</w:t>
      </w:r>
    </w:p>
    <w:p>
      <w:r>
        <w:t>Bauarbeiter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 .</w:t>
      </w:r>
    </w:p>
    <w:p>
      <w:r>
        <w:t>Bei</w:t>
      </w:r>
    </w:p>
    <w:p>
      <w:r>
        <w:t>Status</w:t>
      </w:r>
    </w:p>
    <w:p>
      <w:r>
        <w:t>nach</w:t>
      </w:r>
    </w:p>
    <w:p>
      <w:r>
        <w:t>zweimaliger</w:t>
      </w:r>
    </w:p>
    <w:p>
      <w:r>
        <w:t>Operation</w:t>
      </w:r>
    </w:p>
    <w:p>
      <w:r>
        <w:t>im</w:t>
      </w:r>
    </w:p>
    <w:p>
      <w:r>
        <w:t>Segment</w:t>
      </w:r>
    </w:p>
    <w:p>
      <w:r>
        <w:t>L5/S1</w:t>
      </w:r>
    </w:p>
    <w:p>
      <w:r>
        <w:t>käme</w:t>
      </w:r>
    </w:p>
    <w:p>
      <w:r>
        <w:t>es</w:t>
      </w:r>
    </w:p>
    <w:p>
      <w:r>
        <w:t>unter</w:t>
      </w:r>
    </w:p>
    <w:p>
      <w:r>
        <w:t>den</w:t>
      </w:r>
    </w:p>
    <w:p>
      <w:r>
        <w:t>Belastungen</w:t>
      </w:r>
    </w:p>
    <w:p>
      <w:r>
        <w:t>einer</w:t>
      </w:r>
    </w:p>
    <w:p>
      <w:r>
        <w:t>körperlich</w:t>
      </w:r>
    </w:p>
    <w:p>
      <w:r>
        <w:t>schweren</w:t>
      </w:r>
    </w:p>
    <w:p>
      <w:r>
        <w:t>Arbeit</w:t>
      </w:r>
    </w:p>
    <w:p>
      <w:r>
        <w:t>zu</w:t>
      </w:r>
    </w:p>
    <w:p>
      <w:r>
        <w:t>einer</w:t>
      </w:r>
    </w:p>
    <w:p>
      <w:r>
        <w:t>Dekompensation</w:t>
      </w:r>
    </w:p>
    <w:p>
      <w:r>
        <w:t>im</w:t>
      </w:r>
    </w:p>
    <w:p>
      <w:r>
        <w:t>Lumbosacralbereich.</w:t>
      </w:r>
    </w:p>
    <w:p>
      <w:r>
        <w:t>Für</w:t>
      </w:r>
    </w:p>
    <w:p>
      <w:r>
        <w:t>eine</w:t>
      </w:r>
    </w:p>
    <w:p>
      <w:r>
        <w:t>leichte</w:t>
      </w:r>
    </w:p>
    <w:p>
      <w:r>
        <w:t>Tätigkeit,</w:t>
      </w:r>
    </w:p>
    <w:p>
      <w:r>
        <w:t>wie</w:t>
      </w:r>
    </w:p>
    <w:p>
      <w:r>
        <w:t>zum</w:t>
      </w:r>
    </w:p>
    <w:p>
      <w:r>
        <w:t>Beispiel</w:t>
      </w:r>
    </w:p>
    <w:p>
      <w:r>
        <w:t>aktuell</w:t>
      </w:r>
    </w:p>
    <w:p>
      <w:r>
        <w:t>als</w:t>
      </w:r>
    </w:p>
    <w:p>
      <w:r>
        <w:t>Magaziner,</w:t>
      </w:r>
    </w:p>
    <w:p>
      <w:r>
        <w:t>bestehe</w:t>
      </w:r>
    </w:p>
    <w:p>
      <w:r>
        <w:t>hingegen</w:t>
      </w:r>
    </w:p>
    <w:p>
      <w:r>
        <w:t>aus</w:t>
      </w:r>
    </w:p>
    <w:p>
      <w:r>
        <w:t>strukturell-rheumatologischer</w:t>
      </w:r>
    </w:p>
    <w:p>
      <w:r>
        <w:t>Sicht</w:t>
      </w:r>
    </w:p>
    <w:p>
      <w:r>
        <w:t>eine</w:t>
      </w:r>
    </w:p>
    <w:p>
      <w:r>
        <w:t>uneingeschränkte</w:t>
      </w:r>
    </w:p>
    <w:p>
      <w:r>
        <w:t>Arbeitsfähigkeit.</w:t>
      </w:r>
    </w:p>
    <w:p>
      <w:r>
        <w:t>Anlässlich</w:t>
      </w:r>
    </w:p>
    <w:p>
      <w:r>
        <w:t>der</w:t>
      </w:r>
    </w:p>
    <w:p>
      <w:r>
        <w:t>psychiatrischen</w:t>
      </w:r>
    </w:p>
    <w:p>
      <w:r>
        <w:t>Exploration</w:t>
      </w:r>
    </w:p>
    <w:p>
      <w:r>
        <w:t>habe</w:t>
      </w:r>
    </w:p>
    <w:p>
      <w:r>
        <w:t>sich</w:t>
      </w:r>
    </w:p>
    <w:p>
      <w:r>
        <w:t>ferner</w:t>
      </w:r>
    </w:p>
    <w:p>
      <w:r>
        <w:t>keine</w:t>
      </w:r>
    </w:p>
    <w:p>
      <w:r>
        <w:t>psychiatrische</w:t>
      </w:r>
    </w:p>
    <w:p>
      <w:r>
        <w:t>Erkrankung</w:t>
      </w:r>
    </w:p>
    <w:p>
      <w:r>
        <w:t>diagnostizieren</w:t>
      </w:r>
    </w:p>
    <w:p>
      <w:r>
        <w:t>lassen ,</w:t>
      </w:r>
    </w:p>
    <w:p>
      <w:r>
        <w:t>ins besondere</w:t>
      </w:r>
    </w:p>
    <w:p>
      <w:r>
        <w:t>die</w:t>
      </w:r>
    </w:p>
    <w:p>
      <w:r>
        <w:t>Kriterien</w:t>
      </w:r>
    </w:p>
    <w:p>
      <w:r>
        <w:t>für</w:t>
      </w:r>
    </w:p>
    <w:p>
      <w:r>
        <w:t>eine</w:t>
      </w:r>
    </w:p>
    <w:p>
      <w:r>
        <w:t>somatoforme</w:t>
      </w:r>
    </w:p>
    <w:p>
      <w:r>
        <w:t>Schmerzstörung</w:t>
      </w:r>
    </w:p>
    <w:p>
      <w:r>
        <w:t>seien</w:t>
      </w:r>
    </w:p>
    <w:p>
      <w:r>
        <w:t>nicht</w:t>
      </w:r>
    </w:p>
    <w:p>
      <w:r>
        <w:t>erfüllt.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die</w:t>
      </w:r>
    </w:p>
    <w:p>
      <w:r>
        <w:t>beiden</w:t>
      </w:r>
    </w:p>
    <w:p>
      <w:r>
        <w:t>Operationen</w:t>
      </w:r>
    </w:p>
    <w:p>
      <w:r>
        <w:t>und</w:t>
      </w:r>
    </w:p>
    <w:p>
      <w:r>
        <w:t>seine</w:t>
      </w:r>
    </w:p>
    <w:p>
      <w:r>
        <w:t>körperlichen</w:t>
      </w:r>
    </w:p>
    <w:p>
      <w:r>
        <w:t>Beschwerden</w:t>
      </w:r>
    </w:p>
    <w:p>
      <w:r>
        <w:t>als</w:t>
      </w:r>
    </w:p>
    <w:p>
      <w:r>
        <w:t>sehr</w:t>
      </w:r>
    </w:p>
    <w:p>
      <w:r>
        <w:t>einschneidend</w:t>
      </w:r>
    </w:p>
    <w:p>
      <w:r>
        <w:t>erlebt</w:t>
      </w:r>
    </w:p>
    <w:p>
      <w:r>
        <w:t>und</w:t>
      </w:r>
    </w:p>
    <w:p>
      <w:r>
        <w:t>folgere</w:t>
      </w:r>
    </w:p>
    <w:p>
      <w:r>
        <w:t>daraus,</w:t>
      </w:r>
    </w:p>
    <w:p>
      <w:r>
        <w:t>nun</w:t>
      </w:r>
    </w:p>
    <w:p>
      <w:r>
        <w:t>schwer</w:t>
      </w:r>
    </w:p>
    <w:p>
      <w:r>
        <w:t>krank</w:t>
      </w:r>
    </w:p>
    <w:p>
      <w:r>
        <w:t>und</w:t>
      </w:r>
    </w:p>
    <w:p>
      <w:r>
        <w:t>damit</w:t>
      </w:r>
    </w:p>
    <w:p>
      <w:r>
        <w:t>auch</w:t>
      </w:r>
    </w:p>
    <w:p>
      <w:r>
        <w:t>rentenberechtigt</w:t>
      </w:r>
    </w:p>
    <w:p>
      <w:r>
        <w:t>zu</w:t>
      </w:r>
    </w:p>
    <w:p>
      <w:r>
        <w:t>sein.</w:t>
      </w:r>
    </w:p>
    <w:p>
      <w:r>
        <w:t>Es</w:t>
      </w:r>
    </w:p>
    <w:p>
      <w:r>
        <w:t>sei</w:t>
      </w:r>
    </w:p>
    <w:p>
      <w:r>
        <w:t>zu</w:t>
      </w:r>
    </w:p>
    <w:p>
      <w:r>
        <w:t>einem</w:t>
      </w:r>
    </w:p>
    <w:p>
      <w:r>
        <w:t>dysfunktionalen</w:t>
      </w:r>
    </w:p>
    <w:p>
      <w:r>
        <w:t>Bewältigungsverhalten</w:t>
      </w:r>
    </w:p>
    <w:p>
      <w:r>
        <w:t>mit</w:t>
      </w:r>
    </w:p>
    <w:p>
      <w:r>
        <w:t>Selbstlimitierung,</w:t>
      </w:r>
    </w:p>
    <w:p>
      <w:r>
        <w:t>aber</w:t>
      </w:r>
    </w:p>
    <w:p>
      <w:r>
        <w:t>auch</w:t>
      </w:r>
    </w:p>
    <w:p>
      <w:r>
        <w:t>zu</w:t>
      </w:r>
    </w:p>
    <w:p>
      <w:r>
        <w:t>einem</w:t>
      </w:r>
    </w:p>
    <w:p>
      <w:r>
        <w:t>im</w:t>
      </w:r>
    </w:p>
    <w:p>
      <w:r>
        <w:t>Laufe</w:t>
      </w:r>
    </w:p>
    <w:p>
      <w:r>
        <w:t>der</w:t>
      </w:r>
    </w:p>
    <w:p>
      <w:r>
        <w:t>Zeit</w:t>
      </w:r>
    </w:p>
    <w:p>
      <w:r>
        <w:t>zunehmend</w:t>
      </w:r>
    </w:p>
    <w:p>
      <w:r>
        <w:t>demonstrativen</w:t>
      </w:r>
    </w:p>
    <w:p>
      <w:r>
        <w:t>Verhalten</w:t>
      </w:r>
    </w:p>
    <w:p>
      <w:r>
        <w:t>seiner</w:t>
      </w:r>
    </w:p>
    <w:p>
      <w:r>
        <w:t>körperlichen</w:t>
      </w:r>
    </w:p>
    <w:p>
      <w:r>
        <w:t>Beschwerden</w:t>
      </w:r>
    </w:p>
    <w:p>
      <w:r>
        <w:t>und</w:t>
      </w:r>
    </w:p>
    <w:p>
      <w:r>
        <w:t>Einschränkungen</w:t>
      </w:r>
    </w:p>
    <w:p>
      <w:r>
        <w:t>gekommen.</w:t>
      </w:r>
    </w:p>
    <w:p>
      <w:r>
        <w:t>Es</w:t>
      </w:r>
    </w:p>
    <w:p>
      <w:r>
        <w:t>seien</w:t>
      </w:r>
    </w:p>
    <w:p>
      <w:r>
        <w:t>auch</w:t>
      </w:r>
    </w:p>
    <w:p>
      <w:r>
        <w:t>viele</w:t>
      </w:r>
    </w:p>
    <w:p>
      <w:r>
        <w:t>bewusstseinsnahe</w:t>
      </w:r>
    </w:p>
    <w:p>
      <w:r>
        <w:t>Anteile</w:t>
      </w:r>
    </w:p>
    <w:p>
      <w:r>
        <w:t>vor handen.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aber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arbeitsfähig.</w:t>
      </w:r>
    </w:p>
    <w:p>
      <w:r>
        <w:t>Bezogen</w:t>
      </w:r>
    </w:p>
    <w:p>
      <w:r>
        <w:t>auf</w:t>
      </w:r>
    </w:p>
    <w:p>
      <w:r>
        <w:t>den</w:t>
      </w:r>
    </w:p>
    <w:p>
      <w:r>
        <w:t>der</w:t>
      </w:r>
    </w:p>
    <w:p>
      <w:r>
        <w:t>Zusprechung</w:t>
      </w:r>
    </w:p>
    <w:p>
      <w:r>
        <w:t>der</w:t>
      </w:r>
    </w:p>
    <w:p>
      <w:r>
        <w:t>Rente</w:t>
      </w:r>
    </w:p>
    <w:p>
      <w:r>
        <w:t>zu</w:t>
      </w:r>
    </w:p>
    <w:p>
      <w:r>
        <w:t>Grunde</w:t>
      </w:r>
    </w:p>
    <w:p>
      <w:r>
        <w:t>liegende n</w:t>
      </w:r>
    </w:p>
    <w:p>
      <w:r>
        <w:t>Gesundheitszustand</w:t>
      </w:r>
    </w:p>
    <w:p>
      <w:r>
        <w:t>( Mai</w:t>
      </w:r>
    </w:p>
    <w:p>
      <w:r>
        <w:t>1991)</w:t>
      </w:r>
    </w:p>
    <w:p>
      <w:r>
        <w:t>sei</w:t>
      </w:r>
    </w:p>
    <w:p>
      <w:r>
        <w:t>überwiegend</w:t>
      </w:r>
    </w:p>
    <w:p>
      <w:r>
        <w:t>wahrscheinlich</w:t>
      </w:r>
    </w:p>
    <w:p>
      <w:r>
        <w:t>davon</w:t>
      </w:r>
    </w:p>
    <w:p>
      <w:r>
        <w:t>auszu gehen,</w:t>
      </w:r>
    </w:p>
    <w:p>
      <w:r>
        <w:t>dass</w:t>
      </w:r>
    </w:p>
    <w:p>
      <w:r>
        <w:t>sich</w:t>
      </w:r>
    </w:p>
    <w:p>
      <w:r>
        <w:t>der</w:t>
      </w:r>
    </w:p>
    <w:p>
      <w:r>
        <w:t>Gesundheitszustand</w:t>
      </w:r>
    </w:p>
    <w:p>
      <w:r>
        <w:t>deutlich</w:t>
      </w:r>
    </w:p>
    <w:p>
      <w:r>
        <w:t>gebessert</w:t>
      </w:r>
    </w:p>
    <w:p>
      <w:r>
        <w:t>habe ,</w:t>
      </w:r>
    </w:p>
    <w:p>
      <w:r>
        <w:t>und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</w:t>
      </w:r>
    </w:p>
    <w:p>
      <w:r>
        <w:t>sei</w:t>
      </w:r>
    </w:p>
    <w:p>
      <w:r>
        <w:t>(E.</w:t>
      </w:r>
    </w:p>
    <w:p>
      <w:r>
        <w:t>3.5</w:t>
      </w:r>
    </w:p>
    <w:p>
      <w:r>
        <w:t>u.</w:t>
      </w:r>
    </w:p>
    <w:p>
      <w:r>
        <w:t>4.2). 4. 4.1</w:t>
      </w:r>
    </w:p>
    <w:p>
      <w:r>
        <w:t>Nachdem</w:t>
      </w:r>
    </w:p>
    <w:p>
      <w:r>
        <w:t>das</w:t>
      </w:r>
    </w:p>
    <w:p>
      <w:r>
        <w:t>Sozialversicherungsgericht</w:t>
      </w:r>
    </w:p>
    <w:p>
      <w:r>
        <w:t>das</w:t>
      </w:r>
    </w:p>
    <w:p>
      <w:r>
        <w:t>nach</w:t>
      </w:r>
    </w:p>
    <w:p>
      <w:r>
        <w:t>der</w:t>
      </w:r>
    </w:p>
    <w:p>
      <w:r>
        <w:t>erneuten</w:t>
      </w:r>
    </w:p>
    <w:p>
      <w:r>
        <w:t>Anmeldung</w:t>
      </w:r>
    </w:p>
    <w:p>
      <w:r>
        <w:t>des</w:t>
      </w:r>
    </w:p>
    <w:p>
      <w:r>
        <w:t>Beschwerdeführers</w:t>
      </w:r>
    </w:p>
    <w:p>
      <w:r>
        <w:t>am</w:t>
      </w:r>
    </w:p>
    <w:p>
      <w:r>
        <w:t>1 9.</w:t>
      </w:r>
    </w:p>
    <w:p>
      <w:r>
        <w:t>März</w:t>
      </w:r>
    </w:p>
    <w:p>
      <w:r>
        <w:t>2015</w:t>
      </w:r>
    </w:p>
    <w:p>
      <w:r>
        <w:t>eingeholte</w:t>
      </w:r>
    </w:p>
    <w:p>
      <w:r>
        <w:t>A.___ -Gutachten</w:t>
      </w:r>
    </w:p>
    <w:p>
      <w:r>
        <w:t>vom</w:t>
      </w:r>
    </w:p>
    <w:p>
      <w:r>
        <w:t>26.</w:t>
      </w:r>
    </w:p>
    <w:p>
      <w:r>
        <w:t>Oktober</w:t>
      </w:r>
    </w:p>
    <w:p>
      <w:r>
        <w:t>2018</w:t>
      </w:r>
    </w:p>
    <w:p>
      <w:r>
        <w:t>als</w:t>
      </w:r>
    </w:p>
    <w:p>
      <w:r>
        <w:t>nicht</w:t>
      </w:r>
    </w:p>
    <w:p>
      <w:r>
        <w:t>beweiskräftig</w:t>
      </w:r>
    </w:p>
    <w:p>
      <w:r>
        <w:t>beurteilt</w:t>
      </w:r>
    </w:p>
    <w:p>
      <w:r>
        <w:t>und</w:t>
      </w:r>
    </w:p>
    <w:p>
      <w:r>
        <w:t>die</w:t>
      </w:r>
    </w:p>
    <w:p>
      <w:r>
        <w:t>Sache</w:t>
      </w:r>
    </w:p>
    <w:p>
      <w:r>
        <w:t>mit</w:t>
      </w:r>
    </w:p>
    <w:p>
      <w:r>
        <w:t>Urteil</w:t>
      </w:r>
    </w:p>
    <w:p>
      <w:r>
        <w:t>IV. 2020.00503</w:t>
      </w:r>
    </w:p>
    <w:p>
      <w:r>
        <w:t>vom</w:t>
      </w:r>
    </w:p>
    <w:p>
      <w:r>
        <w:t>1 2.</w:t>
      </w:r>
    </w:p>
    <w:p>
      <w:r>
        <w:t>Januar</w:t>
      </w:r>
    </w:p>
    <w:p>
      <w:r>
        <w:t>2021</w:t>
      </w:r>
    </w:p>
    <w:p>
      <w:r>
        <w:t>zur</w:t>
      </w:r>
    </w:p>
    <w:p>
      <w:r>
        <w:t>Vornahme</w:t>
      </w:r>
    </w:p>
    <w:p>
      <w:r>
        <w:t>weiterer</w:t>
      </w:r>
    </w:p>
    <w:p>
      <w:r>
        <w:t>Abklärungen</w:t>
      </w:r>
    </w:p>
    <w:p>
      <w:r>
        <w:t>und</w:t>
      </w:r>
    </w:p>
    <w:p>
      <w:r>
        <w:t>hernach</w:t>
      </w:r>
    </w:p>
    <w:p>
      <w:r>
        <w:t>zu</w:t>
      </w:r>
    </w:p>
    <w:p>
      <w:r>
        <w:t>neuem</w:t>
      </w:r>
    </w:p>
    <w:p>
      <w:r>
        <w:t>Entscheid</w:t>
      </w:r>
    </w:p>
    <w:p>
      <w:r>
        <w:t>über</w:t>
      </w:r>
    </w:p>
    <w:p>
      <w:r>
        <w:t>die</w:t>
      </w:r>
    </w:p>
    <w:p>
      <w:r>
        <w:t>Sache</w:t>
      </w:r>
    </w:p>
    <w:p>
      <w:r>
        <w:t>zurückgewiesen</w:t>
      </w:r>
    </w:p>
    <w:p>
      <w:r>
        <w:t>hatte</w:t>
      </w:r>
    </w:p>
    <w:p>
      <w:r>
        <w:t>( Urk.</w:t>
      </w:r>
    </w:p>
    <w:p>
      <w:r>
        <w:t>7/258 ) ,</w:t>
      </w:r>
    </w:p>
    <w:p>
      <w:r>
        <w:t>gab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D.___ -Gutachte n</w:t>
      </w:r>
    </w:p>
    <w:p>
      <w:r>
        <w:t>vom</w:t>
      </w:r>
    </w:p>
    <w:p>
      <w:r>
        <w:t>4.</w:t>
      </w:r>
    </w:p>
    <w:p>
      <w:r>
        <w:t>April</w:t>
      </w:r>
    </w:p>
    <w:p>
      <w:r>
        <w:t>2023</w:t>
      </w:r>
    </w:p>
    <w:p>
      <w:r>
        <w:t>in</w:t>
      </w:r>
    </w:p>
    <w:p>
      <w:r>
        <w:t>Auftrag</w:t>
      </w:r>
    </w:p>
    <w:p>
      <w:r>
        <w:t>( Urk.</w:t>
      </w:r>
    </w:p>
    <w:p>
      <w:r>
        <w:t>7/310 ).</w:t>
      </w:r>
    </w:p>
    <w:p>
      <w:r>
        <w:t>Dieses</w:t>
      </w:r>
    </w:p>
    <w:p>
      <w:r>
        <w:t>umfasst</w:t>
      </w:r>
    </w:p>
    <w:p>
      <w:r>
        <w:t>die</w:t>
      </w:r>
    </w:p>
    <w:p>
      <w:r>
        <w:t>Fachgebiete</w:t>
      </w:r>
    </w:p>
    <w:p>
      <w:r>
        <w:t>der</w:t>
      </w:r>
    </w:p>
    <w:p>
      <w:r>
        <w:t>Psychiatrie,</w:t>
      </w:r>
    </w:p>
    <w:p>
      <w:r>
        <w:t>der</w:t>
      </w:r>
    </w:p>
    <w:p>
      <w:r>
        <w:t>Orthopädie</w:t>
      </w:r>
    </w:p>
    <w:p>
      <w:r>
        <w:t>und</w:t>
      </w:r>
    </w:p>
    <w:p>
      <w:r>
        <w:t>Traumatologie,</w:t>
      </w:r>
    </w:p>
    <w:p>
      <w:r>
        <w:t>der</w:t>
      </w:r>
    </w:p>
    <w:p>
      <w:r>
        <w:t>Kardiologie,</w:t>
      </w:r>
    </w:p>
    <w:p>
      <w:r>
        <w:t>der</w:t>
      </w:r>
    </w:p>
    <w:p>
      <w:r>
        <w:t>Neuropsychologie,</w:t>
      </w:r>
    </w:p>
    <w:p>
      <w:r>
        <w:t>der</w:t>
      </w:r>
    </w:p>
    <w:p>
      <w:r>
        <w:t>Inneren</w:t>
      </w:r>
    </w:p>
    <w:p>
      <w:r>
        <w:t>Medizin</w:t>
      </w:r>
    </w:p>
    <w:p>
      <w:r>
        <w:t>und</w:t>
      </w:r>
    </w:p>
    <w:p>
      <w:r>
        <w:t>der</w:t>
      </w:r>
    </w:p>
    <w:p>
      <w:r>
        <w:t>Neurologie</w:t>
      </w:r>
    </w:p>
    <w:p>
      <w:r>
        <w:t>(Urk. 7/310/3,</w:t>
      </w:r>
    </w:p>
    <w:p>
      <w:r>
        <w:t>Urk.</w:t>
      </w:r>
    </w:p>
    <w:p>
      <w:r>
        <w:t>7/310/39</w:t>
      </w:r>
    </w:p>
    <w:p>
      <w:r>
        <w:t>ff. ,</w:t>
      </w:r>
    </w:p>
    <w:p>
      <w:r>
        <w:t>Urk.</w:t>
      </w:r>
    </w:p>
    <w:p>
      <w:r>
        <w:t>7/310/55</w:t>
      </w:r>
    </w:p>
    <w:p>
      <w:r>
        <w:t>f. ,</w:t>
      </w:r>
    </w:p>
    <w:p>
      <w:r>
        <w:t>Urk.</w:t>
      </w:r>
    </w:p>
    <w:p>
      <w:r>
        <w:t>7/310/74</w:t>
      </w:r>
    </w:p>
    <w:p>
      <w:r>
        <w:t>ff. ,</w:t>
      </w:r>
    </w:p>
    <w:p>
      <w:r>
        <w:t>Urk.</w:t>
      </w:r>
    </w:p>
    <w:p>
      <w:r>
        <w:t>7/310/86</w:t>
      </w:r>
    </w:p>
    <w:p>
      <w:r>
        <w:t>ff. ,</w:t>
      </w:r>
    </w:p>
    <w:p>
      <w:r>
        <w:t>Urk.</w:t>
      </w:r>
    </w:p>
    <w:p>
      <w:r>
        <w:t>7/310/97</w:t>
      </w:r>
    </w:p>
    <w:p>
      <w:r>
        <w:t>ff. ).</w:t>
      </w:r>
    </w:p>
    <w:p>
      <w:r>
        <w:t>4.2</w:t>
      </w:r>
    </w:p>
    <w:p>
      <w:r>
        <w:t>Einleitend</w:t>
      </w:r>
    </w:p>
    <w:p>
      <w:r>
        <w:t>führten</w:t>
      </w:r>
    </w:p>
    <w:p>
      <w:r>
        <w:t>die</w:t>
      </w:r>
    </w:p>
    <w:p>
      <w:r>
        <w:t>Gutachter</w:t>
      </w:r>
    </w:p>
    <w:p>
      <w:r>
        <w:t>in</w:t>
      </w:r>
    </w:p>
    <w:p>
      <w:r>
        <w:t>der</w:t>
      </w:r>
    </w:p>
    <w:p>
      <w:r>
        <w:t>interdisziplinären</w:t>
      </w:r>
    </w:p>
    <w:p>
      <w:r>
        <w:t>Gesamtbeurteilung</w:t>
      </w:r>
    </w:p>
    <w:p>
      <w:r>
        <w:t>aus,</w:t>
      </w:r>
    </w:p>
    <w:p>
      <w:r>
        <w:t>beim</w:t>
      </w:r>
    </w:p>
    <w:p>
      <w:r>
        <w:t>Beschwerdeführer</w:t>
      </w:r>
    </w:p>
    <w:p>
      <w:r>
        <w:t>seien</w:t>
      </w:r>
    </w:p>
    <w:p>
      <w:r>
        <w:t>in</w:t>
      </w:r>
    </w:p>
    <w:p>
      <w:r>
        <w:t>den</w:t>
      </w:r>
    </w:p>
    <w:p>
      <w:r>
        <w:t>Neunzigerjahren</w:t>
      </w:r>
    </w:p>
    <w:p>
      <w:r>
        <w:t>gravierende</w:t>
      </w:r>
    </w:p>
    <w:p>
      <w:r>
        <w:t>degenerative</w:t>
      </w:r>
    </w:p>
    <w:p>
      <w:r>
        <w:t>Veränderungen</w:t>
      </w:r>
    </w:p>
    <w:p>
      <w:r>
        <w:t>im</w:t>
      </w:r>
    </w:p>
    <w:p>
      <w:r>
        <w:t>Bereich</w:t>
      </w:r>
    </w:p>
    <w:p>
      <w:r>
        <w:t>der</w:t>
      </w:r>
    </w:p>
    <w:p>
      <w:r>
        <w:t>Lendenwirbelsäule</w:t>
      </w:r>
    </w:p>
    <w:p>
      <w:r>
        <w:t>(LWS)</w:t>
      </w:r>
    </w:p>
    <w:p>
      <w:r>
        <w:t>aufgetreten.</w:t>
      </w:r>
    </w:p>
    <w:p>
      <w:r>
        <w:t>In</w:t>
      </w:r>
    </w:p>
    <w:p>
      <w:r>
        <w:t>den</w:t>
      </w:r>
    </w:p>
    <w:p>
      <w:r>
        <w:t>Jahren</w:t>
      </w:r>
    </w:p>
    <w:p>
      <w:r>
        <w:t>1991</w:t>
      </w:r>
    </w:p>
    <w:p>
      <w:r>
        <w:t>und</w:t>
      </w:r>
    </w:p>
    <w:p>
      <w:r>
        <w:t>1993</w:t>
      </w:r>
    </w:p>
    <w:p>
      <w:r>
        <w:t>hätten</w:t>
      </w:r>
    </w:p>
    <w:p>
      <w:r>
        <w:t>diese</w:t>
      </w:r>
    </w:p>
    <w:p>
      <w:r>
        <w:t>operativ</w:t>
      </w:r>
    </w:p>
    <w:p>
      <w:r>
        <w:t>behandelt</w:t>
      </w:r>
    </w:p>
    <w:p>
      <w:r>
        <w:t>werden</w:t>
      </w:r>
    </w:p>
    <w:p>
      <w:r>
        <w:t>müssen.</w:t>
      </w:r>
    </w:p>
    <w:p>
      <w:r>
        <w:t>Ferner</w:t>
      </w:r>
    </w:p>
    <w:p>
      <w:r>
        <w:t>seien</w:t>
      </w:r>
    </w:p>
    <w:p>
      <w:r>
        <w:t>auch</w:t>
      </w:r>
    </w:p>
    <w:p>
      <w:r>
        <w:t>degenerative</w:t>
      </w:r>
    </w:p>
    <w:p>
      <w:r>
        <w:t>Veränderungen</w:t>
      </w:r>
    </w:p>
    <w:p>
      <w:r>
        <w:t>im</w:t>
      </w:r>
    </w:p>
    <w:p>
      <w:r>
        <w:t>Bereich</w:t>
      </w:r>
    </w:p>
    <w:p>
      <w:r>
        <w:t>der</w:t>
      </w:r>
    </w:p>
    <w:p>
      <w:r>
        <w:t>Halswirbelsäule</w:t>
      </w:r>
    </w:p>
    <w:p>
      <w:r>
        <w:t>(HWS)</w:t>
      </w:r>
    </w:p>
    <w:p>
      <w:r>
        <w:t>festgestellt</w:t>
      </w:r>
    </w:p>
    <w:p>
      <w:r>
        <w:t>worden .</w:t>
      </w:r>
    </w:p>
    <w:p>
      <w:r>
        <w:t>Diesbezüglich</w:t>
      </w:r>
    </w:p>
    <w:p>
      <w:r>
        <w:t>seien</w:t>
      </w:r>
    </w:p>
    <w:p>
      <w:r>
        <w:t>in</w:t>
      </w:r>
    </w:p>
    <w:p>
      <w:r>
        <w:t>den</w:t>
      </w:r>
    </w:p>
    <w:p>
      <w:r>
        <w:t>Jahren</w:t>
      </w:r>
    </w:p>
    <w:p>
      <w:r>
        <w:t>2013</w:t>
      </w:r>
    </w:p>
    <w:p>
      <w:r>
        <w:t>und</w:t>
      </w:r>
    </w:p>
    <w:p>
      <w:r>
        <w:t>2014</w:t>
      </w:r>
    </w:p>
    <w:p>
      <w:r>
        <w:t>operative</w:t>
      </w:r>
    </w:p>
    <w:p>
      <w:r>
        <w:t>Eingriffe</w:t>
      </w:r>
    </w:p>
    <w:p>
      <w:r>
        <w:t>erfolgt.</w:t>
      </w:r>
    </w:p>
    <w:p>
      <w:r>
        <w:t>Im</w:t>
      </w:r>
    </w:p>
    <w:p>
      <w:r>
        <w:t>Dezember</w:t>
      </w:r>
    </w:p>
    <w:p>
      <w:r>
        <w:t>2015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einen</w:t>
      </w:r>
    </w:p>
    <w:p>
      <w:r>
        <w:t>Unfall</w:t>
      </w:r>
    </w:p>
    <w:p>
      <w:r>
        <w:t>mit</w:t>
      </w:r>
    </w:p>
    <w:p>
      <w:r>
        <w:t>seinem</w:t>
      </w:r>
    </w:p>
    <w:p>
      <w:r>
        <w:t>Lastwagen</w:t>
      </w:r>
    </w:p>
    <w:p>
      <w:r>
        <w:t>erlitten</w:t>
      </w:r>
    </w:p>
    <w:p>
      <w:r>
        <w:t>und</w:t>
      </w:r>
    </w:p>
    <w:p>
      <w:r>
        <w:t>sei</w:t>
      </w:r>
    </w:p>
    <w:p>
      <w:r>
        <w:t>in</w:t>
      </w:r>
    </w:p>
    <w:p>
      <w:r>
        <w:t>der</w:t>
      </w:r>
    </w:p>
    <w:p>
      <w:r>
        <w:t>Folge</w:t>
      </w:r>
    </w:p>
    <w:p>
      <w:r>
        <w:t>ab</w:t>
      </w:r>
    </w:p>
    <w:p>
      <w:r>
        <w:t>März</w:t>
      </w:r>
    </w:p>
    <w:p>
      <w:r>
        <w:t>2016</w:t>
      </w:r>
    </w:p>
    <w:p>
      <w:r>
        <w:t>psychiatrisch</w:t>
      </w:r>
    </w:p>
    <w:p>
      <w:r>
        <w:t>behandelt</w:t>
      </w:r>
    </w:p>
    <w:p>
      <w:r>
        <w:t>worden,</w:t>
      </w:r>
    </w:p>
    <w:p>
      <w:r>
        <w:t>in</w:t>
      </w:r>
    </w:p>
    <w:p>
      <w:r>
        <w:t>erster</w:t>
      </w:r>
    </w:p>
    <w:p>
      <w:r>
        <w:t>Linie</w:t>
      </w:r>
    </w:p>
    <w:p>
      <w:r>
        <w:t>ambulant,</w:t>
      </w:r>
    </w:p>
    <w:p>
      <w:r>
        <w:t>im</w:t>
      </w:r>
    </w:p>
    <w:p>
      <w:r>
        <w:t>Jahr</w:t>
      </w:r>
    </w:p>
    <w:p>
      <w:r>
        <w:t>2018</w:t>
      </w:r>
    </w:p>
    <w:p>
      <w:r>
        <w:t>aber</w:t>
      </w:r>
    </w:p>
    <w:p>
      <w:r>
        <w:t>auch</w:t>
      </w:r>
    </w:p>
    <w:p>
      <w:r>
        <w:t>stationär.</w:t>
      </w:r>
    </w:p>
    <w:p>
      <w:r>
        <w:t>Zum</w:t>
      </w:r>
    </w:p>
    <w:p>
      <w:r>
        <w:t>Zeitpunkt</w:t>
      </w:r>
    </w:p>
    <w:p>
      <w:r>
        <w:t>der</w:t>
      </w:r>
    </w:p>
    <w:p>
      <w:r>
        <w:t>hier</w:t>
      </w:r>
    </w:p>
    <w:p>
      <w:r>
        <w:t>massgeblichen</w:t>
      </w:r>
    </w:p>
    <w:p>
      <w:r>
        <w:t>Rentenaufhebung</w:t>
      </w:r>
    </w:p>
    <w:p>
      <w:r>
        <w:t>im</w:t>
      </w:r>
    </w:p>
    <w:p>
      <w:r>
        <w:t>Januar</w:t>
      </w:r>
    </w:p>
    <w:p>
      <w:r>
        <w:t>2008</w:t>
      </w:r>
    </w:p>
    <w:p>
      <w:r>
        <w:t>habe</w:t>
      </w:r>
    </w:p>
    <w:p>
      <w:r>
        <w:t>noch</w:t>
      </w:r>
    </w:p>
    <w:p>
      <w:r>
        <w:t>keine</w:t>
      </w:r>
    </w:p>
    <w:p>
      <w:r>
        <w:t>psychische</w:t>
      </w:r>
    </w:p>
    <w:p>
      <w:r>
        <w:t>Störung</w:t>
      </w:r>
    </w:p>
    <w:p>
      <w:r>
        <w:t>vorgelegen.</w:t>
      </w:r>
    </w:p>
    <w:p>
      <w:r>
        <w:t>Nach</w:t>
      </w:r>
    </w:p>
    <w:p>
      <w:r>
        <w:t>dem</w:t>
      </w:r>
    </w:p>
    <w:p>
      <w:r>
        <w:t>im</w:t>
      </w:r>
    </w:p>
    <w:p>
      <w:r>
        <w:t>Dezember</w:t>
      </w:r>
    </w:p>
    <w:p>
      <w:r>
        <w:t>2015</w:t>
      </w:r>
    </w:p>
    <w:p>
      <w:r>
        <w:t>erlittenen</w:t>
      </w:r>
    </w:p>
    <w:p>
      <w:r>
        <w:t>Unfall</w:t>
      </w:r>
    </w:p>
    <w:p>
      <w:r>
        <w:t>habe</w:t>
      </w:r>
    </w:p>
    <w:p>
      <w:r>
        <w:t>sich</w:t>
      </w:r>
    </w:p>
    <w:p>
      <w:r>
        <w:t>eine</w:t>
      </w:r>
    </w:p>
    <w:p>
      <w:r>
        <w:t>Depression</w:t>
      </w:r>
    </w:p>
    <w:p>
      <w:r>
        <w:t>entwickelt.</w:t>
      </w:r>
    </w:p>
    <w:p>
      <w:r>
        <w:t>In</w:t>
      </w:r>
    </w:p>
    <w:p>
      <w:r>
        <w:t>den</w:t>
      </w:r>
    </w:p>
    <w:p>
      <w:r>
        <w:t>psychiatrischen</w:t>
      </w:r>
    </w:p>
    <w:p>
      <w:r>
        <w:t>ärztlichen</w:t>
      </w:r>
    </w:p>
    <w:p>
      <w:r>
        <w:t>Berichten</w:t>
      </w:r>
    </w:p>
    <w:p>
      <w:r>
        <w:t>sei</w:t>
      </w:r>
    </w:p>
    <w:p>
      <w:r>
        <w:t>auch</w:t>
      </w:r>
    </w:p>
    <w:p>
      <w:r>
        <w:t>von</w:t>
      </w:r>
    </w:p>
    <w:p>
      <w:r>
        <w:t>einer</w:t>
      </w:r>
    </w:p>
    <w:p>
      <w:r>
        <w:t>posttraumatischen</w:t>
      </w:r>
    </w:p>
    <w:p>
      <w:r>
        <w:t>Belastungsstörung</w:t>
      </w:r>
    </w:p>
    <w:p>
      <w:r>
        <w:t>die</w:t>
      </w:r>
    </w:p>
    <w:p>
      <w:r>
        <w:t>Rede ,</w:t>
      </w:r>
    </w:p>
    <w:p>
      <w:r>
        <w:t>ferner</w:t>
      </w:r>
    </w:p>
    <w:p>
      <w:r>
        <w:t>von</w:t>
      </w:r>
    </w:p>
    <w:p>
      <w:r>
        <w:t>einer</w:t>
      </w:r>
    </w:p>
    <w:p>
      <w:r>
        <w:t>somatoformen</w:t>
      </w:r>
    </w:p>
    <w:p>
      <w:r>
        <w:t>Schmerzstörung.</w:t>
      </w:r>
    </w:p>
    <w:p>
      <w:r>
        <w:t>Von</w:t>
      </w:r>
    </w:p>
    <w:p>
      <w:r>
        <w:t>kardiologischer</w:t>
      </w:r>
    </w:p>
    <w:p>
      <w:r>
        <w:t>Seite</w:t>
      </w:r>
    </w:p>
    <w:p>
      <w:r>
        <w:t>bestehe</w:t>
      </w:r>
    </w:p>
    <w:p>
      <w:r>
        <w:t>seit</w:t>
      </w:r>
    </w:p>
    <w:p>
      <w:r>
        <w:t>November</w:t>
      </w:r>
    </w:p>
    <w:p>
      <w:r>
        <w:t>2016</w:t>
      </w:r>
    </w:p>
    <w:p>
      <w:r>
        <w:t>eine</w:t>
      </w:r>
    </w:p>
    <w:p>
      <w:r>
        <w:t>koronare</w:t>
      </w:r>
    </w:p>
    <w:p>
      <w:r>
        <w:t>Herzerkrankung</w:t>
      </w:r>
    </w:p>
    <w:p>
      <w:r>
        <w:t>mit</w:t>
      </w:r>
    </w:p>
    <w:p>
      <w:r>
        <w:t>Zustand</w:t>
      </w:r>
    </w:p>
    <w:p>
      <w:r>
        <w:t>nach</w:t>
      </w:r>
    </w:p>
    <w:p>
      <w:r>
        <w:t>aortokoronarer</w:t>
      </w:r>
    </w:p>
    <w:p>
      <w:r>
        <w:t>Bypassoperation.</w:t>
      </w:r>
    </w:p>
    <w:p>
      <w:r>
        <w:t>Weiter</w:t>
      </w:r>
    </w:p>
    <w:p>
      <w:r>
        <w:t>sei</w:t>
      </w:r>
    </w:p>
    <w:p>
      <w:r>
        <w:t>eine</w:t>
      </w:r>
    </w:p>
    <w:p>
      <w:r>
        <w:t>arterielle</w:t>
      </w:r>
    </w:p>
    <w:p>
      <w:r>
        <w:t>Hypertonie</w:t>
      </w:r>
    </w:p>
    <w:p>
      <w:r>
        <w:t>bekannt.</w:t>
      </w:r>
    </w:p>
    <w:p>
      <w:r>
        <w:t>Aus</w:t>
      </w:r>
    </w:p>
    <w:p>
      <w:r>
        <w:t>allgemein-internistischer</w:t>
      </w:r>
    </w:p>
    <w:p>
      <w:r>
        <w:t>Hinsicht</w:t>
      </w:r>
    </w:p>
    <w:p>
      <w:r>
        <w:t>sei</w:t>
      </w:r>
    </w:p>
    <w:p>
      <w:r>
        <w:t>zusätzlich</w:t>
      </w:r>
    </w:p>
    <w:p>
      <w:r>
        <w:t>auf</w:t>
      </w:r>
    </w:p>
    <w:p>
      <w:r>
        <w:t>eine</w:t>
      </w:r>
    </w:p>
    <w:p>
      <w:r>
        <w:t>Adipositas</w:t>
      </w:r>
    </w:p>
    <w:p>
      <w:r>
        <w:t>hinzu weisen.</w:t>
      </w:r>
    </w:p>
    <w:p>
      <w:r>
        <w:t>Neurologische</w:t>
      </w:r>
    </w:p>
    <w:p>
      <w:r>
        <w:t>Behandlungen</w:t>
      </w:r>
    </w:p>
    <w:p>
      <w:r>
        <w:t>oder</w:t>
      </w:r>
    </w:p>
    <w:p>
      <w:r>
        <w:t>Rehabilitationen</w:t>
      </w:r>
    </w:p>
    <w:p>
      <w:r>
        <w:t>hätten</w:t>
      </w:r>
    </w:p>
    <w:p>
      <w:r>
        <w:t>in</w:t>
      </w:r>
    </w:p>
    <w:p>
      <w:r>
        <w:t>der</w:t>
      </w:r>
    </w:p>
    <w:p>
      <w:r>
        <w:t>Ver gangenheit</w:t>
      </w:r>
    </w:p>
    <w:p>
      <w:r>
        <w:t>nicht</w:t>
      </w:r>
    </w:p>
    <w:p>
      <w:r>
        <w:t>stattgefunden</w:t>
      </w:r>
    </w:p>
    <w:p>
      <w:r>
        <w:t>( Urk.</w:t>
      </w:r>
    </w:p>
    <w:p>
      <w:r>
        <w:t>7/310/7 ,</w:t>
      </w:r>
    </w:p>
    <w:p>
      <w:r>
        <w:t>Urk.</w:t>
      </w:r>
    </w:p>
    <w:p>
      <w:r>
        <w:t>7/310/12 ).</w:t>
      </w:r>
    </w:p>
    <w:p>
      <w:r>
        <w:t>4.3</w:t>
      </w:r>
    </w:p>
    <w:p>
      <w:r>
        <w:t>Aufgrund</w:t>
      </w:r>
    </w:p>
    <w:p>
      <w:r>
        <w:t>der</w:t>
      </w:r>
    </w:p>
    <w:p>
      <w:r>
        <w:t>durchgeführten</w:t>
      </w:r>
    </w:p>
    <w:p>
      <w:r>
        <w:t>Untersuchungen</w:t>
      </w:r>
    </w:p>
    <w:p>
      <w:r>
        <w:t>in</w:t>
      </w:r>
    </w:p>
    <w:p>
      <w:r>
        <w:t>den</w:t>
      </w:r>
    </w:p>
    <w:p>
      <w:r>
        <w:t>jeweiligen</w:t>
      </w:r>
    </w:p>
    <w:p>
      <w:r>
        <w:t>Fachdisziplinen</w:t>
      </w:r>
    </w:p>
    <w:p>
      <w:r>
        <w:t>nannten</w:t>
      </w:r>
    </w:p>
    <w:p>
      <w:r>
        <w:t>die</w:t>
      </w:r>
    </w:p>
    <w:p>
      <w:r>
        <w:t>Gutachter</w:t>
      </w:r>
    </w:p>
    <w:p>
      <w:r>
        <w:t>a ls</w:t>
      </w:r>
    </w:p>
    <w:p>
      <w:r>
        <w:t>Diagnosen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Arbeitsfähigkeit,</w:t>
      </w:r>
    </w:p>
    <w:p>
      <w:r>
        <w:t>insbesondere</w:t>
      </w:r>
    </w:p>
    <w:p>
      <w:r>
        <w:t>auf</w:t>
      </w:r>
    </w:p>
    <w:p>
      <w:r>
        <w:t>die jenige</w:t>
      </w:r>
    </w:p>
    <w:p>
      <w:r>
        <w:t>in</w:t>
      </w:r>
    </w:p>
    <w:p>
      <w:r>
        <w:t>der</w:t>
      </w:r>
    </w:p>
    <w:p>
      <w:r>
        <w:t>zuletzt</w:t>
      </w:r>
    </w:p>
    <w:p>
      <w:r>
        <w:t>ausgeführte n</w:t>
      </w:r>
    </w:p>
    <w:p>
      <w:r>
        <w:t>Tätigkeit,</w:t>
      </w:r>
    </w:p>
    <w:p>
      <w:r>
        <w:t>(1)</w:t>
      </w:r>
    </w:p>
    <w:p>
      <w:r>
        <w:t>schwere</w:t>
      </w:r>
    </w:p>
    <w:p>
      <w:r>
        <w:t>degenerative</w:t>
      </w:r>
    </w:p>
    <w:p>
      <w:r>
        <w:t>HWS-Veränderungen</w:t>
      </w:r>
    </w:p>
    <w:p>
      <w:r>
        <w:t>mit</w:t>
      </w:r>
    </w:p>
    <w:p>
      <w:r>
        <w:t>Spinaleinengung</w:t>
      </w:r>
    </w:p>
    <w:p>
      <w:r>
        <w:t>und</w:t>
      </w:r>
    </w:p>
    <w:p>
      <w:r>
        <w:t>mit</w:t>
      </w:r>
    </w:p>
    <w:p>
      <w:r>
        <w:t>foraminalen</w:t>
      </w:r>
    </w:p>
    <w:p>
      <w:r>
        <w:t>Engen</w:t>
      </w:r>
    </w:p>
    <w:p>
      <w:r>
        <w:t>in</w:t>
      </w:r>
    </w:p>
    <w:p>
      <w:r>
        <w:t>den</w:t>
      </w:r>
    </w:p>
    <w:p>
      <w:r>
        <w:t>Bereichen</w:t>
      </w:r>
    </w:p>
    <w:p>
      <w:r>
        <w:t>C4</w:t>
      </w:r>
    </w:p>
    <w:p>
      <w:r>
        <w:t>bis</w:t>
      </w:r>
    </w:p>
    <w:p>
      <w:r>
        <w:t>C7,</w:t>
      </w:r>
    </w:p>
    <w:p>
      <w:r>
        <w:t>(2)</w:t>
      </w:r>
    </w:p>
    <w:p>
      <w:r>
        <w:t>schwere</w:t>
      </w:r>
    </w:p>
    <w:p>
      <w:r>
        <w:t>degenerative</w:t>
      </w:r>
    </w:p>
    <w:p>
      <w:r>
        <w:t>LWS-Veränderungen</w:t>
      </w:r>
    </w:p>
    <w:p>
      <w:r>
        <w:t>mit/bei</w:t>
      </w:r>
    </w:p>
    <w:p>
      <w:r>
        <w:t>Bewegungseinschränkung,</w:t>
      </w:r>
    </w:p>
    <w:p>
      <w:r>
        <w:t>Stenosen,</w:t>
      </w:r>
    </w:p>
    <w:p>
      <w:r>
        <w:t>Parästhesien</w:t>
      </w:r>
    </w:p>
    <w:p>
      <w:r>
        <w:t>und</w:t>
      </w:r>
    </w:p>
    <w:p>
      <w:r>
        <w:t>Diskushernie</w:t>
      </w:r>
    </w:p>
    <w:p>
      <w:r>
        <w:t>in</w:t>
      </w:r>
    </w:p>
    <w:p>
      <w:r>
        <w:t>den</w:t>
      </w:r>
    </w:p>
    <w:p>
      <w:r>
        <w:t>Bereichen</w:t>
      </w:r>
    </w:p>
    <w:p>
      <w:r>
        <w:t>L3</w:t>
      </w:r>
    </w:p>
    <w:p>
      <w:r>
        <w:t>bis</w:t>
      </w:r>
    </w:p>
    <w:p>
      <w:r>
        <w:t>L5/S1</w:t>
      </w:r>
    </w:p>
    <w:p>
      <w:r>
        <w:t>mit</w:t>
      </w:r>
    </w:p>
    <w:p>
      <w:r>
        <w:t>operativen</w:t>
      </w:r>
    </w:p>
    <w:p>
      <w:r>
        <w:t>Eingriffen</w:t>
      </w:r>
    </w:p>
    <w:p>
      <w:r>
        <w:t>in</w:t>
      </w:r>
    </w:p>
    <w:p>
      <w:r>
        <w:t>den</w:t>
      </w:r>
    </w:p>
    <w:p>
      <w:r>
        <w:t>Jahren</w:t>
      </w:r>
    </w:p>
    <w:p>
      <w:r>
        <w:t>1991</w:t>
      </w:r>
    </w:p>
    <w:p>
      <w:r>
        <w:t>und</w:t>
      </w:r>
    </w:p>
    <w:p>
      <w:r>
        <w:t>1993</w:t>
      </w:r>
    </w:p>
    <w:p>
      <w:r>
        <w:t>sowie</w:t>
      </w:r>
    </w:p>
    <w:p>
      <w:r>
        <w:t>(3)</w:t>
      </w:r>
    </w:p>
    <w:p>
      <w:r>
        <w:t>einen</w:t>
      </w:r>
    </w:p>
    <w:p>
      <w:r>
        <w:t>Status</w:t>
      </w:r>
    </w:p>
    <w:p>
      <w:r>
        <w:t>nach</w:t>
      </w:r>
    </w:p>
    <w:p>
      <w:r>
        <w:t>Rekonstruktion</w:t>
      </w:r>
    </w:p>
    <w:p>
      <w:r>
        <w:t>der</w:t>
      </w:r>
    </w:p>
    <w:p>
      <w:r>
        <w:t>Supraspinatussehne</w:t>
      </w:r>
    </w:p>
    <w:p>
      <w:r>
        <w:t>im</w:t>
      </w:r>
    </w:p>
    <w:p>
      <w:r>
        <w:t>Juli</w:t>
      </w:r>
    </w:p>
    <w:p>
      <w:r>
        <w:t>2013</w:t>
      </w:r>
    </w:p>
    <w:p>
      <w:r>
        <w:t>und</w:t>
      </w:r>
    </w:p>
    <w:p>
      <w:r>
        <w:t>Status</w:t>
      </w:r>
    </w:p>
    <w:p>
      <w:r>
        <w:t>nach</w:t>
      </w:r>
    </w:p>
    <w:p>
      <w:r>
        <w:t>Bursektomie</w:t>
      </w:r>
    </w:p>
    <w:p>
      <w:r>
        <w:t>und</w:t>
      </w:r>
    </w:p>
    <w:p>
      <w:r>
        <w:t>Acromioplastik</w:t>
      </w:r>
    </w:p>
    <w:p>
      <w:r>
        <w:t>im</w:t>
      </w:r>
    </w:p>
    <w:p>
      <w:r>
        <w:t>Oktober</w:t>
      </w:r>
    </w:p>
    <w:p>
      <w:r>
        <w:t>2014</w:t>
      </w:r>
    </w:p>
    <w:p>
      <w:r>
        <w:t>mit</w:t>
      </w:r>
    </w:p>
    <w:p>
      <w:r>
        <w:t>beginnender</w:t>
      </w:r>
    </w:p>
    <w:p>
      <w:r>
        <w:t>Omarthrose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und</w:t>
      </w:r>
    </w:p>
    <w:p>
      <w:r>
        <w:t>mit</w:t>
      </w:r>
    </w:p>
    <w:p>
      <w:r>
        <w:t>geringen</w:t>
      </w:r>
    </w:p>
    <w:p>
      <w:r>
        <w:t>degenerativen</w:t>
      </w:r>
    </w:p>
    <w:p>
      <w:r>
        <w:t>Veränderungen</w:t>
      </w:r>
    </w:p>
    <w:p>
      <w:r>
        <w:t>und</w:t>
      </w:r>
    </w:p>
    <w:p>
      <w:r>
        <w:t>verbliebener</w:t>
      </w:r>
    </w:p>
    <w:p>
      <w:r>
        <w:t>Bewegungseinschränkung</w:t>
      </w:r>
    </w:p>
    <w:p>
      <w:r>
        <w:t>( Urk.</w:t>
      </w:r>
    </w:p>
    <w:p>
      <w:r>
        <w:t>7/310/8).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nannten</w:t>
      </w:r>
    </w:p>
    <w:p>
      <w:r>
        <w:t>die</w:t>
      </w:r>
    </w:p>
    <w:p>
      <w:r>
        <w:t>Gut achter</w:t>
      </w:r>
    </w:p>
    <w:p>
      <w:r>
        <w:t>(1)</w:t>
      </w:r>
    </w:p>
    <w:p>
      <w:r>
        <w:t>eine</w:t>
      </w:r>
    </w:p>
    <w:p>
      <w:r>
        <w:t>rezidivierende</w:t>
      </w:r>
    </w:p>
    <w:p>
      <w:r>
        <w:t>depressive</w:t>
      </w:r>
    </w:p>
    <w:p>
      <w:r>
        <w:t>Störung,</w:t>
      </w:r>
    </w:p>
    <w:p>
      <w:r>
        <w:t>gegenwärtig</w:t>
      </w:r>
    </w:p>
    <w:p>
      <w:r>
        <w:t>leichte</w:t>
      </w:r>
    </w:p>
    <w:p>
      <w:r>
        <w:t>Episode</w:t>
      </w:r>
    </w:p>
    <w:p>
      <w:r>
        <w:t>(ICD-10;</w:t>
      </w:r>
    </w:p>
    <w:p>
      <w:r>
        <w:t>F33.0),</w:t>
      </w:r>
    </w:p>
    <w:p>
      <w:r>
        <w:t>(2)</w:t>
      </w:r>
    </w:p>
    <w:p>
      <w:r>
        <w:t>ein en</w:t>
      </w:r>
    </w:p>
    <w:p>
      <w:r>
        <w:t>Senk-/Spreizfuss</w:t>
      </w:r>
    </w:p>
    <w:p>
      <w:r>
        <w:t>beidseits</w:t>
      </w:r>
    </w:p>
    <w:p>
      <w:r>
        <w:t>mit</w:t>
      </w:r>
    </w:p>
    <w:p>
      <w:r>
        <w:t>beginnender</w:t>
      </w:r>
    </w:p>
    <w:p>
      <w:r>
        <w:t>Krallen zehenbildung</w:t>
      </w:r>
    </w:p>
    <w:p>
      <w:r>
        <w:t>D2</w:t>
      </w:r>
    </w:p>
    <w:p>
      <w:r>
        <w:t>bis</w:t>
      </w:r>
    </w:p>
    <w:p>
      <w:r>
        <w:t>D5</w:t>
      </w:r>
    </w:p>
    <w:p>
      <w:r>
        <w:t>links,</w:t>
      </w:r>
    </w:p>
    <w:p>
      <w:r>
        <w:t>(3)</w:t>
      </w:r>
    </w:p>
    <w:p>
      <w:r>
        <w:t>eine</w:t>
      </w:r>
    </w:p>
    <w:p>
      <w:r>
        <w:t>b eginnende</w:t>
      </w:r>
    </w:p>
    <w:p>
      <w:r>
        <w:t>Omarthrose</w:t>
      </w:r>
    </w:p>
    <w:p>
      <w:r>
        <w:t>links,</w:t>
      </w:r>
    </w:p>
    <w:p>
      <w:r>
        <w:t>(4)</w:t>
      </w:r>
    </w:p>
    <w:p>
      <w:r>
        <w:t>eine</w:t>
      </w:r>
    </w:p>
    <w:p>
      <w:r>
        <w:t>revaskularisierte,</w:t>
      </w:r>
    </w:p>
    <w:p>
      <w:r>
        <w:t>koronare</w:t>
      </w:r>
    </w:p>
    <w:p>
      <w:r>
        <w:t>3-Gefässerkrankung</w:t>
      </w:r>
    </w:p>
    <w:p>
      <w:r>
        <w:t>bei</w:t>
      </w:r>
    </w:p>
    <w:p>
      <w:r>
        <w:t>Status</w:t>
      </w:r>
    </w:p>
    <w:p>
      <w:r>
        <w:t>nach</w:t>
      </w:r>
    </w:p>
    <w:p>
      <w:r>
        <w:t>aortokoronarer</w:t>
      </w:r>
    </w:p>
    <w:p>
      <w:r>
        <w:t>Bypassoperation</w:t>
      </w:r>
    </w:p>
    <w:p>
      <w:r>
        <w:t>11/2016</w:t>
      </w:r>
    </w:p>
    <w:p>
      <w:r>
        <w:t>(ICD-10:</w:t>
      </w:r>
    </w:p>
    <w:p>
      <w:r>
        <w:t>I25.9),</w:t>
      </w:r>
    </w:p>
    <w:p>
      <w:r>
        <w:t>(5)</w:t>
      </w:r>
    </w:p>
    <w:p>
      <w:r>
        <w:t>eine</w:t>
      </w:r>
    </w:p>
    <w:p>
      <w:r>
        <w:t>arterielle</w:t>
      </w:r>
    </w:p>
    <w:p>
      <w:r>
        <w:t>Hypertonie</w:t>
      </w:r>
    </w:p>
    <w:p>
      <w:r>
        <w:t>(ICD-10:110.0),</w:t>
      </w:r>
    </w:p>
    <w:p>
      <w:r>
        <w:t>(6)</w:t>
      </w:r>
    </w:p>
    <w:p>
      <w:r>
        <w:t>eine</w:t>
      </w:r>
    </w:p>
    <w:p>
      <w:r>
        <w:t>Adipositas</w:t>
      </w:r>
    </w:p>
    <w:p>
      <w:r>
        <w:t>Grad</w:t>
      </w:r>
    </w:p>
    <w:p>
      <w:r>
        <w:t>I</w:t>
      </w:r>
    </w:p>
    <w:p>
      <w:r>
        <w:t>(ICD-10;</w:t>
      </w:r>
    </w:p>
    <w:p>
      <w:r>
        <w:t>E66.0)</w:t>
      </w:r>
    </w:p>
    <w:p>
      <w:r>
        <w:t>und</w:t>
      </w:r>
    </w:p>
    <w:p>
      <w:r>
        <w:t>(7)</w:t>
      </w:r>
    </w:p>
    <w:p>
      <w:r>
        <w:t>eine</w:t>
      </w:r>
    </w:p>
    <w:p>
      <w:r>
        <w:t>s ensible</w:t>
      </w:r>
    </w:p>
    <w:p>
      <w:r>
        <w:t>Rest symptomatik</w:t>
      </w:r>
    </w:p>
    <w:p>
      <w:r>
        <w:t>Nervenwurzel</w:t>
      </w:r>
    </w:p>
    <w:p>
      <w:r>
        <w:t>S1</w:t>
      </w:r>
    </w:p>
    <w:p>
      <w:r>
        <w:t>links</w:t>
      </w:r>
    </w:p>
    <w:p>
      <w:r>
        <w:t>nach</w:t>
      </w:r>
    </w:p>
    <w:p>
      <w:r>
        <w:t>2-maliger</w:t>
      </w:r>
    </w:p>
    <w:p>
      <w:r>
        <w:t>Operation</w:t>
      </w:r>
    </w:p>
    <w:p>
      <w:r>
        <w:t>L5/S1</w:t>
      </w:r>
    </w:p>
    <w:p>
      <w:r>
        <w:t>links</w:t>
      </w:r>
    </w:p>
    <w:p>
      <w:r>
        <w:t>(ICD-10:</w:t>
      </w:r>
    </w:p>
    <w:p>
      <w:r>
        <w:t>G54.4;</w:t>
      </w:r>
    </w:p>
    <w:p>
      <w:r>
        <w:t>Urk.</w:t>
      </w:r>
    </w:p>
    <w:p>
      <w:r>
        <w:t>7/310/9).</w:t>
      </w:r>
    </w:p>
    <w:p>
      <w:r>
        <w:t>4.4</w:t>
      </w:r>
    </w:p>
    <w:p>
      <w:r>
        <w:t>Zu</w:t>
      </w:r>
    </w:p>
    <w:p>
      <w:r>
        <w:t>den</w:t>
      </w:r>
    </w:p>
    <w:p>
      <w:r>
        <w:t>gestellten</w:t>
      </w:r>
    </w:p>
    <w:p>
      <w:r>
        <w:t>Diagnosen</w:t>
      </w:r>
    </w:p>
    <w:p>
      <w:r>
        <w:t>führten</w:t>
      </w:r>
    </w:p>
    <w:p>
      <w:r>
        <w:t>die</w:t>
      </w:r>
    </w:p>
    <w:p>
      <w:r>
        <w:t>Gutachter</w:t>
      </w:r>
    </w:p>
    <w:p>
      <w:r>
        <w:t>aus,</w:t>
      </w:r>
    </w:p>
    <w:p>
      <w:r>
        <w:t>aus</w:t>
      </w:r>
    </w:p>
    <w:p>
      <w:r>
        <w:t>somatischer</w:t>
      </w:r>
    </w:p>
    <w:p>
      <w:r>
        <w:t>Sicht,</w:t>
      </w:r>
    </w:p>
    <w:p>
      <w:r>
        <w:t>insbesondere</w:t>
      </w:r>
    </w:p>
    <w:p>
      <w:r>
        <w:t>aus</w:t>
      </w:r>
    </w:p>
    <w:p>
      <w:r>
        <w:t>orthopädischen</w:t>
      </w:r>
    </w:p>
    <w:p>
      <w:r>
        <w:t>Gründen,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als</w:t>
      </w:r>
    </w:p>
    <w:p>
      <w:r>
        <w:t>Magaziner</w:t>
      </w:r>
    </w:p>
    <w:p>
      <w:r>
        <w:t>aufgehoben,</w:t>
      </w:r>
    </w:p>
    <w:p>
      <w:r>
        <w:t>da</w:t>
      </w:r>
    </w:p>
    <w:p>
      <w:r>
        <w:t>die</w:t>
      </w:r>
    </w:p>
    <w:p>
      <w:r>
        <w:t>körperlichen</w:t>
      </w:r>
    </w:p>
    <w:p>
      <w:r>
        <w:t>Anforderungen</w:t>
      </w:r>
    </w:p>
    <w:p>
      <w:r>
        <w:t>einer</w:t>
      </w:r>
    </w:p>
    <w:p>
      <w:r>
        <w:t>Tätigkeit</w:t>
      </w:r>
    </w:p>
    <w:p>
      <w:r>
        <w:t>als</w:t>
      </w:r>
    </w:p>
    <w:p>
      <w:r>
        <w:t>Magaziner</w:t>
      </w:r>
    </w:p>
    <w:p>
      <w:r>
        <w:t>weit</w:t>
      </w:r>
    </w:p>
    <w:p>
      <w:r>
        <w:t>über</w:t>
      </w:r>
    </w:p>
    <w:p>
      <w:r>
        <w:t>das</w:t>
      </w:r>
    </w:p>
    <w:p>
      <w:r>
        <w:t>in</w:t>
      </w:r>
    </w:p>
    <w:p>
      <w:r>
        <w:t>orthopädischer</w:t>
      </w:r>
    </w:p>
    <w:p>
      <w:r>
        <w:t>Hinsicht</w:t>
      </w:r>
    </w:p>
    <w:p>
      <w:r>
        <w:t>realisierbare</w:t>
      </w:r>
    </w:p>
    <w:p>
      <w:r>
        <w:t>Belastungsprofil</w:t>
      </w:r>
    </w:p>
    <w:p>
      <w:r>
        <w:t>hinausgingen.</w:t>
      </w:r>
    </w:p>
    <w:p>
      <w:r>
        <w:t>Nach</w:t>
      </w:r>
    </w:p>
    <w:p>
      <w:r>
        <w:t>wie</w:t>
      </w:r>
    </w:p>
    <w:p>
      <w:r>
        <w:t>vor</w:t>
      </w:r>
    </w:p>
    <w:p>
      <w:r>
        <w:t>in</w:t>
      </w:r>
    </w:p>
    <w:p>
      <w:r>
        <w:t>Frage</w:t>
      </w:r>
    </w:p>
    <w:p>
      <w:r>
        <w:t>kämen</w:t>
      </w:r>
    </w:p>
    <w:p>
      <w:r>
        <w:t>Tätigkeiten</w:t>
      </w:r>
    </w:p>
    <w:p>
      <w:r>
        <w:t>ohne</w:t>
      </w:r>
    </w:p>
    <w:p>
      <w:r>
        <w:t>das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10</w:t>
      </w:r>
    </w:p>
    <w:p>
      <w:r>
        <w:t>kg,</w:t>
      </w:r>
    </w:p>
    <w:p>
      <w:r>
        <w:t>ohne</w:t>
      </w:r>
    </w:p>
    <w:p>
      <w:r>
        <w:t>Arbeiten</w:t>
      </w:r>
    </w:p>
    <w:p>
      <w:r>
        <w:t>in</w:t>
      </w:r>
    </w:p>
    <w:p>
      <w:r>
        <w:t>Vorneigung</w:t>
      </w:r>
    </w:p>
    <w:p>
      <w:r>
        <w:t>oder</w:t>
      </w:r>
    </w:p>
    <w:p>
      <w:r>
        <w:t>Zwangshaltung,</w:t>
      </w:r>
    </w:p>
    <w:p>
      <w:r>
        <w:t>ohne</w:t>
      </w:r>
    </w:p>
    <w:p>
      <w:r>
        <w:t>Überkopftätigkeiten,</w:t>
      </w:r>
    </w:p>
    <w:p>
      <w:r>
        <w:t>ohne</w:t>
      </w:r>
    </w:p>
    <w:p>
      <w:r>
        <w:t>kniend</w:t>
      </w:r>
    </w:p>
    <w:p>
      <w:r>
        <w:t>oder</w:t>
      </w:r>
    </w:p>
    <w:p>
      <w:r>
        <w:t>in</w:t>
      </w:r>
    </w:p>
    <w:p>
      <w:r>
        <w:t>der</w:t>
      </w:r>
    </w:p>
    <w:p>
      <w:r>
        <w:t>Hocke</w:t>
      </w:r>
    </w:p>
    <w:p>
      <w:r>
        <w:t>auszuführende</w:t>
      </w:r>
    </w:p>
    <w:p>
      <w:r>
        <w:t>Arbeiten</w:t>
      </w:r>
    </w:p>
    <w:p>
      <w:r>
        <w:t>und</w:t>
      </w:r>
    </w:p>
    <w:p>
      <w:r>
        <w:t>ohne</w:t>
      </w:r>
    </w:p>
    <w:p>
      <w:r>
        <w:t>Arbeitsvorgänge,</w:t>
      </w:r>
    </w:p>
    <w:p>
      <w:r>
        <w:t>die</w:t>
      </w:r>
    </w:p>
    <w:p>
      <w:r>
        <w:t>mit</w:t>
      </w:r>
    </w:p>
    <w:p>
      <w:r>
        <w:t>dem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oder</w:t>
      </w:r>
    </w:p>
    <w:p>
      <w:r>
        <w:t>Gerüsten</w:t>
      </w:r>
    </w:p>
    <w:p>
      <w:r>
        <w:t>verbunden</w:t>
      </w:r>
    </w:p>
    <w:p>
      <w:r>
        <w:t>seien.</w:t>
      </w:r>
    </w:p>
    <w:p>
      <w:r>
        <w:t>Eine</w:t>
      </w:r>
    </w:p>
    <w:p>
      <w:r>
        <w:t>geeignete</w:t>
      </w:r>
    </w:p>
    <w:p>
      <w:r>
        <w:t>Tätigkeit</w:t>
      </w:r>
    </w:p>
    <w:p>
      <w:r>
        <w:t>müsse</w:t>
      </w:r>
    </w:p>
    <w:p>
      <w:r>
        <w:t>wechselbelastend</w:t>
      </w:r>
    </w:p>
    <w:p>
      <w:r>
        <w:t>zwischen</w:t>
      </w:r>
    </w:p>
    <w:p>
      <w:r>
        <w:t>Gehen,</w:t>
      </w:r>
    </w:p>
    <w:p>
      <w:r>
        <w:t>Stehen</w:t>
      </w:r>
    </w:p>
    <w:p>
      <w:r>
        <w:t>und</w:t>
      </w:r>
    </w:p>
    <w:p>
      <w:r>
        <w:t>Sitzen</w:t>
      </w:r>
    </w:p>
    <w:p>
      <w:r>
        <w:t>sein.</w:t>
      </w:r>
    </w:p>
    <w:p>
      <w:r>
        <w:t>Aus</w:t>
      </w:r>
    </w:p>
    <w:p>
      <w:r>
        <w:t>ka rdiologischer</w:t>
      </w:r>
    </w:p>
    <w:p>
      <w:r>
        <w:t>Perspektive</w:t>
      </w:r>
    </w:p>
    <w:p>
      <w:r>
        <w:t>seien</w:t>
      </w:r>
    </w:p>
    <w:p>
      <w:r>
        <w:t>besonders</w:t>
      </w:r>
    </w:p>
    <w:p>
      <w:r>
        <w:t>anstrengende</w:t>
      </w:r>
    </w:p>
    <w:p>
      <w:r>
        <w:t>Arbeiten</w:t>
      </w:r>
    </w:p>
    <w:p>
      <w:r>
        <w:t>zu</w:t>
      </w:r>
    </w:p>
    <w:p>
      <w:r>
        <w:t>vermeiden,</w:t>
      </w:r>
    </w:p>
    <w:p>
      <w:r>
        <w:t>insbesondere</w:t>
      </w:r>
    </w:p>
    <w:p>
      <w:r>
        <w:t>Arbeiten ,</w:t>
      </w:r>
    </w:p>
    <w:p>
      <w:r>
        <w:t>bei</w:t>
      </w:r>
    </w:p>
    <w:p>
      <w:r>
        <w:t>denen</w:t>
      </w:r>
    </w:p>
    <w:p>
      <w:r>
        <w:t>der</w:t>
      </w:r>
    </w:p>
    <w:p>
      <w:r>
        <w:t>Beschwerdeführer</w:t>
      </w:r>
    </w:p>
    <w:p>
      <w:r>
        <w:t>über</w:t>
      </w:r>
    </w:p>
    <w:p>
      <w:r>
        <w:t>einen</w:t>
      </w:r>
    </w:p>
    <w:p>
      <w:r>
        <w:t>Zeitraum</w:t>
      </w:r>
    </w:p>
    <w:p>
      <w:r>
        <w:t>von</w:t>
      </w:r>
    </w:p>
    <w:p>
      <w:r>
        <w:t>fünf</w:t>
      </w:r>
    </w:p>
    <w:p>
      <w:r>
        <w:t>Minuten</w:t>
      </w:r>
    </w:p>
    <w:p>
      <w:r>
        <w:t>derart</w:t>
      </w:r>
    </w:p>
    <w:p>
      <w:r>
        <w:t>belaste t</w:t>
      </w:r>
    </w:p>
    <w:p>
      <w:r>
        <w:t>werde ,</w:t>
      </w:r>
    </w:p>
    <w:p>
      <w:r>
        <w:t>dass</w:t>
      </w:r>
    </w:p>
    <w:p>
      <w:r>
        <w:t>er</w:t>
      </w:r>
    </w:p>
    <w:p>
      <w:r>
        <w:t>hierbei</w:t>
      </w:r>
    </w:p>
    <w:p>
      <w:r>
        <w:t>nicht</w:t>
      </w:r>
    </w:p>
    <w:p>
      <w:r>
        <w:t>gleichzeitig</w:t>
      </w:r>
    </w:p>
    <w:p>
      <w:r>
        <w:t>auch</w:t>
      </w:r>
    </w:p>
    <w:p>
      <w:r>
        <w:t>normal</w:t>
      </w:r>
    </w:p>
    <w:p>
      <w:r>
        <w:t>sprechen</w:t>
      </w:r>
    </w:p>
    <w:p>
      <w:r>
        <w:t>könne.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sei</w:t>
      </w:r>
    </w:p>
    <w:p>
      <w:r>
        <w:t>dem</w:t>
      </w:r>
    </w:p>
    <w:p>
      <w:r>
        <w:t>Beschwerdeführer</w:t>
      </w:r>
    </w:p>
    <w:p>
      <w:r>
        <w:t>voll schichtig,</w:t>
      </w:r>
    </w:p>
    <w:p>
      <w:r>
        <w:t>das</w:t>
      </w:r>
    </w:p>
    <w:p>
      <w:r>
        <w:t>heisst</w:t>
      </w:r>
    </w:p>
    <w:p>
      <w:r>
        <w:t>während</w:t>
      </w:r>
    </w:p>
    <w:p>
      <w:r>
        <w:t>8 , 5</w:t>
      </w:r>
    </w:p>
    <w:p>
      <w:r>
        <w:t>Stunden</w:t>
      </w:r>
    </w:p>
    <w:p>
      <w:r>
        <w:t>täglich</w:t>
      </w:r>
    </w:p>
    <w:p>
      <w:r>
        <w:t>möglich</w:t>
      </w:r>
    </w:p>
    <w:p>
      <w:r>
        <w:t>( Urk.</w:t>
      </w:r>
    </w:p>
    <w:p>
      <w:r>
        <w:t>7/310/9-11) 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nicht</w:t>
      </w:r>
    </w:p>
    <w:p>
      <w:r>
        <w:t>beeinträchtigt.</w:t>
      </w:r>
    </w:p>
    <w:p>
      <w:r>
        <w:t>Als</w:t>
      </w:r>
    </w:p>
    <w:p>
      <w:r>
        <w:t>Ressourcen</w:t>
      </w:r>
    </w:p>
    <w:p>
      <w:r>
        <w:t>stünden</w:t>
      </w:r>
    </w:p>
    <w:p>
      <w:r>
        <w:t>dem</w:t>
      </w:r>
    </w:p>
    <w:p>
      <w:r>
        <w:t>Beschwerdeführer</w:t>
      </w:r>
    </w:p>
    <w:p>
      <w:r>
        <w:t>seine</w:t>
      </w:r>
    </w:p>
    <w:p>
      <w:r>
        <w:t>langjährigen</w:t>
      </w:r>
    </w:p>
    <w:p>
      <w:r>
        <w:t>beruflichen</w:t>
      </w:r>
    </w:p>
    <w:p>
      <w:r>
        <w:t>Erfahrungen</w:t>
      </w:r>
    </w:p>
    <w:p>
      <w:r>
        <w:t>zur</w:t>
      </w:r>
    </w:p>
    <w:p>
      <w:r>
        <w:t>Verfügung</w:t>
      </w:r>
    </w:p>
    <w:p>
      <w:r>
        <w:t>und</w:t>
      </w:r>
    </w:p>
    <w:p>
      <w:r>
        <w:t>die</w:t>
      </w:r>
    </w:p>
    <w:p>
      <w:r>
        <w:t>familiäre</w:t>
      </w:r>
    </w:p>
    <w:p>
      <w:r>
        <w:t>Unterstützung.</w:t>
      </w:r>
    </w:p>
    <w:p>
      <w:r>
        <w:t>Belastend</w:t>
      </w:r>
    </w:p>
    <w:p>
      <w:r>
        <w:t>sei en</w:t>
      </w:r>
    </w:p>
    <w:p>
      <w:r>
        <w:t>der</w:t>
      </w:r>
    </w:p>
    <w:p>
      <w:r>
        <w:t>fehlende</w:t>
      </w:r>
    </w:p>
    <w:p>
      <w:r>
        <w:t>Arbeits platz,</w:t>
      </w:r>
    </w:p>
    <w:p>
      <w:r>
        <w:t>die</w:t>
      </w:r>
    </w:p>
    <w:p>
      <w:r>
        <w:t>längere</w:t>
      </w:r>
    </w:p>
    <w:p>
      <w:r>
        <w:t>Absenz</w:t>
      </w:r>
    </w:p>
    <w:p>
      <w:r>
        <w:t>vom</w:t>
      </w:r>
    </w:p>
    <w:p>
      <w:r>
        <w:t>Arbeitsmarkt,</w:t>
      </w:r>
    </w:p>
    <w:p>
      <w:r>
        <w:t>die</w:t>
      </w:r>
    </w:p>
    <w:p>
      <w:r>
        <w:t>schwierige</w:t>
      </w:r>
    </w:p>
    <w:p>
      <w:r>
        <w:t>finanzielle</w:t>
      </w:r>
    </w:p>
    <w:p>
      <w:r>
        <w:t>Situation</w:t>
      </w:r>
    </w:p>
    <w:p>
      <w:r>
        <w:t>und</w:t>
      </w:r>
    </w:p>
    <w:p>
      <w:r>
        <w:t>die</w:t>
      </w:r>
    </w:p>
    <w:p>
      <w:r>
        <w:t>geringen</w:t>
      </w:r>
    </w:p>
    <w:p>
      <w:r>
        <w:t>Deutschkenntnisse.</w:t>
      </w:r>
    </w:p>
    <w:p>
      <w:r>
        <w:t>Emotional</w:t>
      </w:r>
    </w:p>
    <w:p>
      <w:r>
        <w:t>belastende</w:t>
      </w:r>
    </w:p>
    <w:p>
      <w:r>
        <w:t>Tätigkeiten</w:t>
      </w:r>
    </w:p>
    <w:p>
      <w:r>
        <w:t>sollten</w:t>
      </w:r>
    </w:p>
    <w:p>
      <w:r>
        <w:t>aus</w:t>
      </w:r>
    </w:p>
    <w:p>
      <w:r>
        <w:t>interdisziplinärer</w:t>
      </w:r>
    </w:p>
    <w:p>
      <w:r>
        <w:t>Sicht</w:t>
      </w:r>
    </w:p>
    <w:p>
      <w:r>
        <w:t>vermieden</w:t>
      </w:r>
    </w:p>
    <w:p>
      <w:r>
        <w:t>werden.</w:t>
      </w:r>
    </w:p>
    <w:p>
      <w:r>
        <w:t>4.5</w:t>
      </w:r>
    </w:p>
    <w:p>
      <w:r>
        <w:t>Di e</w:t>
      </w:r>
    </w:p>
    <w:p>
      <w:r>
        <w:t>gesamte</w:t>
      </w:r>
    </w:p>
    <w:p>
      <w:r>
        <w:t>Beurteilung</w:t>
      </w:r>
    </w:p>
    <w:p>
      <w:r>
        <w:t>gelte</w:t>
      </w:r>
    </w:p>
    <w:p>
      <w:r>
        <w:t>auch</w:t>
      </w:r>
    </w:p>
    <w:p>
      <w:r>
        <w:t>retrospektiv.</w:t>
      </w:r>
    </w:p>
    <w:p>
      <w:r>
        <w:t>Im</w:t>
      </w:r>
    </w:p>
    <w:p>
      <w:r>
        <w:t>hier</w:t>
      </w:r>
    </w:p>
    <w:p>
      <w:r>
        <w:t>zu</w:t>
      </w:r>
    </w:p>
    <w:p>
      <w:r>
        <w:t>betrachtenden</w:t>
      </w:r>
    </w:p>
    <w:p>
      <w:r>
        <w:t>Zeit raum</w:t>
      </w:r>
    </w:p>
    <w:p>
      <w:r>
        <w:t>ab</w:t>
      </w:r>
    </w:p>
    <w:p>
      <w:r>
        <w:t>Januar</w:t>
      </w:r>
    </w:p>
    <w:p>
      <w:r>
        <w:t>2008</w:t>
      </w:r>
    </w:p>
    <w:p>
      <w:r>
        <w:t>seien</w:t>
      </w:r>
    </w:p>
    <w:p>
      <w:r>
        <w:t>aus</w:t>
      </w:r>
    </w:p>
    <w:p>
      <w:r>
        <w:t>psychiatrischer,</w:t>
      </w:r>
    </w:p>
    <w:p>
      <w:r>
        <w:t>orthopädische r</w:t>
      </w:r>
    </w:p>
    <w:p>
      <w:r>
        <w:t>und</w:t>
      </w:r>
    </w:p>
    <w:p>
      <w:r>
        <w:t>kardiologischer</w:t>
      </w:r>
    </w:p>
    <w:p>
      <w:r>
        <w:t>Sicht</w:t>
      </w:r>
    </w:p>
    <w:p>
      <w:r>
        <w:t>wegen</w:t>
      </w:r>
    </w:p>
    <w:p>
      <w:r>
        <w:t>erfolgten</w:t>
      </w:r>
    </w:p>
    <w:p>
      <w:r>
        <w:t>chirurgischen</w:t>
      </w:r>
    </w:p>
    <w:p>
      <w:r>
        <w:t>Eingriffen</w:t>
      </w:r>
    </w:p>
    <w:p>
      <w:r>
        <w:t>oder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stationären</w:t>
      </w:r>
    </w:p>
    <w:p>
      <w:r>
        <w:t>Behandlungen</w:t>
      </w:r>
    </w:p>
    <w:p>
      <w:r>
        <w:t>vorübergehende</w:t>
      </w:r>
    </w:p>
    <w:p>
      <w:r>
        <w:t>Phasen</w:t>
      </w:r>
    </w:p>
    <w:p>
      <w:r>
        <w:t>mit</w:t>
      </w:r>
    </w:p>
    <w:p>
      <w:r>
        <w:t>einer</w:t>
      </w:r>
    </w:p>
    <w:p>
      <w:r>
        <w:t>vollständigen</w:t>
      </w:r>
    </w:p>
    <w:p>
      <w:r>
        <w:t>Arbeitsunfähigkeit</w:t>
      </w:r>
    </w:p>
    <w:p>
      <w:r>
        <w:t>wie</w:t>
      </w:r>
    </w:p>
    <w:p>
      <w:r>
        <w:t>folgt</w:t>
      </w:r>
    </w:p>
    <w:p>
      <w:r>
        <w:t>aufgetreten :</w:t>
      </w:r>
    </w:p>
    <w:p>
      <w:r>
        <w:t>während</w:t>
      </w:r>
    </w:p>
    <w:p>
      <w:r>
        <w:t>jeweils</w:t>
      </w:r>
    </w:p>
    <w:p>
      <w:r>
        <w:t>vier</w:t>
      </w:r>
    </w:p>
    <w:p>
      <w:r>
        <w:t>Wochen</w:t>
      </w:r>
    </w:p>
    <w:p>
      <w:r>
        <w:t>nach</w:t>
      </w:r>
    </w:p>
    <w:p>
      <w:r>
        <w:t>den</w:t>
      </w:r>
    </w:p>
    <w:p>
      <w:r>
        <w:t>Schulteroperationen</w:t>
      </w:r>
    </w:p>
    <w:p>
      <w:r>
        <w:t>am</w:t>
      </w:r>
    </w:p>
    <w:p>
      <w:r>
        <w:t>8.</w:t>
      </w:r>
    </w:p>
    <w:p>
      <w:r>
        <w:t>Juli</w:t>
      </w:r>
    </w:p>
    <w:p>
      <w:r>
        <w:t>2013</w:t>
      </w:r>
    </w:p>
    <w:p>
      <w:r>
        <w:t>und</w:t>
      </w:r>
    </w:p>
    <w:p>
      <w:r>
        <w:t>6.</w:t>
      </w:r>
    </w:p>
    <w:p>
      <w:r>
        <w:t>Oktober</w:t>
      </w:r>
    </w:p>
    <w:p>
      <w:r>
        <w:t>201 4 ,</w:t>
      </w:r>
    </w:p>
    <w:p>
      <w:r>
        <w:t>ferner</w:t>
      </w:r>
    </w:p>
    <w:p>
      <w:r>
        <w:t>vom</w:t>
      </w:r>
    </w:p>
    <w:p>
      <w:r>
        <w:t>1 4.</w:t>
      </w:r>
    </w:p>
    <w:p>
      <w:r>
        <w:t>bis</w:t>
      </w:r>
    </w:p>
    <w:p>
      <w:r>
        <w:t>1 5.</w:t>
      </w:r>
    </w:p>
    <w:p>
      <w:r>
        <w:t>Dezember</w:t>
      </w:r>
    </w:p>
    <w:p>
      <w:r>
        <w:t>2015,vom</w:t>
      </w:r>
    </w:p>
    <w:p>
      <w:r>
        <w:t>4.</w:t>
      </w:r>
    </w:p>
    <w:p>
      <w:r>
        <w:t>Januar</w:t>
      </w:r>
    </w:p>
    <w:p>
      <w:r>
        <w:t>bis</w:t>
      </w:r>
    </w:p>
    <w:p>
      <w:r>
        <w:t>9.</w:t>
      </w:r>
    </w:p>
    <w:p>
      <w:r>
        <w:t>Februar</w:t>
      </w:r>
    </w:p>
    <w:p>
      <w:r>
        <w:t>2016,</w:t>
      </w:r>
    </w:p>
    <w:p>
      <w:r>
        <w:t>vom</w:t>
      </w:r>
    </w:p>
    <w:p>
      <w:r>
        <w:t>9.</w:t>
      </w:r>
    </w:p>
    <w:p>
      <w:r>
        <w:t>bis</w:t>
      </w:r>
    </w:p>
    <w:p>
      <w:r>
        <w:t>1 5.</w:t>
      </w:r>
    </w:p>
    <w:p>
      <w:r>
        <w:t>März</w:t>
      </w:r>
    </w:p>
    <w:p>
      <w:r>
        <w:t>2016,</w:t>
      </w:r>
    </w:p>
    <w:p>
      <w:r>
        <w:t>vom</w:t>
      </w:r>
    </w:p>
    <w:p>
      <w:r>
        <w:t>2 1.</w:t>
      </w:r>
    </w:p>
    <w:p>
      <w:r>
        <w:t>November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2016</w:t>
      </w:r>
    </w:p>
    <w:p>
      <w:r>
        <w:t>und</w:t>
      </w:r>
    </w:p>
    <w:p>
      <w:r>
        <w:t>vom</w:t>
      </w:r>
    </w:p>
    <w:p>
      <w:r>
        <w:t>1 6.</w:t>
      </w:r>
    </w:p>
    <w:p>
      <w:r>
        <w:t>Januar</w:t>
      </w:r>
    </w:p>
    <w:p>
      <w:r>
        <w:t>bis</w:t>
      </w:r>
    </w:p>
    <w:p>
      <w:r>
        <w:t>1 3.</w:t>
      </w:r>
    </w:p>
    <w:p>
      <w:r>
        <w:t>März</w:t>
      </w:r>
    </w:p>
    <w:p>
      <w:r>
        <w:t>201 8.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habe</w:t>
      </w:r>
    </w:p>
    <w:p>
      <w:r>
        <w:t>sodann</w:t>
      </w:r>
    </w:p>
    <w:p>
      <w:r>
        <w:t>vom</w:t>
      </w:r>
    </w:p>
    <w:p>
      <w:r>
        <w:t>1.</w:t>
      </w:r>
    </w:p>
    <w:p>
      <w:r>
        <w:t>bis</w:t>
      </w:r>
    </w:p>
    <w:p>
      <w:r>
        <w:t>3 1.</w:t>
      </w:r>
    </w:p>
    <w:p>
      <w:r>
        <w:t>Januar</w:t>
      </w:r>
    </w:p>
    <w:p>
      <w:r>
        <w:t>2017</w:t>
      </w:r>
    </w:p>
    <w:p>
      <w:r>
        <w:t>bestanden</w:t>
      </w:r>
    </w:p>
    <w:p>
      <w:r>
        <w:t>( Urk.</w:t>
      </w:r>
    </w:p>
    <w:p>
      <w:r>
        <w:t>7/310/ 11 ) .</w:t>
      </w:r>
    </w:p>
    <w:p>
      <w:r>
        <w:t>Zur</w:t>
      </w:r>
    </w:p>
    <w:p>
      <w:r>
        <w:t>Prognose</w:t>
      </w:r>
    </w:p>
    <w:p>
      <w:r>
        <w:t>sei</w:t>
      </w:r>
    </w:p>
    <w:p>
      <w:r>
        <w:t>zu</w:t>
      </w:r>
    </w:p>
    <w:p>
      <w:r>
        <w:t>beachten,</w:t>
      </w:r>
    </w:p>
    <w:p>
      <w:r>
        <w:t>dass</w:t>
      </w:r>
    </w:p>
    <w:p>
      <w:r>
        <w:t>angesichts</w:t>
      </w:r>
    </w:p>
    <w:p>
      <w:r>
        <w:t>der</w:t>
      </w:r>
    </w:p>
    <w:p>
      <w:r>
        <w:t>multisegmentalen</w:t>
      </w:r>
    </w:p>
    <w:p>
      <w:r>
        <w:t>degenerativen</w:t>
      </w:r>
    </w:p>
    <w:p>
      <w:r>
        <w:t>Veränderungen</w:t>
      </w:r>
    </w:p>
    <w:p>
      <w:r>
        <w:t>durch</w:t>
      </w:r>
    </w:p>
    <w:p>
      <w:r>
        <w:t>medizinische</w:t>
      </w:r>
    </w:p>
    <w:p>
      <w:r>
        <w:t>Massnahmen</w:t>
      </w:r>
    </w:p>
    <w:p>
      <w:r>
        <w:t>keine</w:t>
      </w:r>
    </w:p>
    <w:p>
      <w:r>
        <w:t>Besserung</w:t>
      </w:r>
    </w:p>
    <w:p>
      <w:r>
        <w:t>mehr</w:t>
      </w:r>
    </w:p>
    <w:p>
      <w:r>
        <w:t>erwartet</w:t>
      </w:r>
    </w:p>
    <w:p>
      <w:r>
        <w:t>werden</w:t>
      </w:r>
    </w:p>
    <w:p>
      <w:r>
        <w:t>könne</w:t>
      </w:r>
    </w:p>
    <w:p>
      <w:r>
        <w:t>( Urk.</w:t>
      </w:r>
    </w:p>
    <w:p>
      <w:r>
        <w:t>7/310/11).</w:t>
      </w:r>
    </w:p>
    <w:p>
      <w:r>
        <w:t>5. 5.1</w:t>
      </w:r>
    </w:p>
    <w:p>
      <w:r>
        <w:t>Ausgehend</w:t>
      </w:r>
    </w:p>
    <w:p>
      <w:r>
        <w:t>von</w:t>
      </w:r>
    </w:p>
    <w:p>
      <w:r>
        <w:t>den</w:t>
      </w:r>
    </w:p>
    <w:p>
      <w:r>
        <w:t>Schlussfolgerungen</w:t>
      </w:r>
    </w:p>
    <w:p>
      <w:r>
        <w:t>der</w:t>
      </w:r>
    </w:p>
    <w:p>
      <w:r>
        <w:t>D.___ -Gutachter</w:t>
      </w:r>
    </w:p>
    <w:p>
      <w:r>
        <w:t>und</w:t>
      </w:r>
    </w:p>
    <w:p>
      <w:r>
        <w:t>unter</w:t>
      </w:r>
    </w:p>
    <w:p>
      <w:r>
        <w:t>Berück sichtigung</w:t>
      </w:r>
    </w:p>
    <w:p>
      <w:r>
        <w:t>des</w:t>
      </w:r>
    </w:p>
    <w:p>
      <w:r>
        <w:t>gesundheitlichen</w:t>
      </w:r>
    </w:p>
    <w:p>
      <w:r>
        <w:t>Zustandes</w:t>
      </w:r>
    </w:p>
    <w:p>
      <w:r>
        <w:t>im</w:t>
      </w:r>
    </w:p>
    <w:p>
      <w:r>
        <w:t>Zeitpunkt</w:t>
      </w:r>
    </w:p>
    <w:p>
      <w:r>
        <w:t>der</w:t>
      </w:r>
    </w:p>
    <w:p>
      <w:r>
        <w:t>Rentenaufhebung</w:t>
      </w:r>
    </w:p>
    <w:p>
      <w:r>
        <w:t>im</w:t>
      </w:r>
    </w:p>
    <w:p>
      <w:r>
        <w:t>Jahr</w:t>
      </w:r>
    </w:p>
    <w:p>
      <w:r>
        <w:t>2008</w:t>
      </w:r>
    </w:p>
    <w:p>
      <w:r>
        <w:t>ist</w:t>
      </w:r>
    </w:p>
    <w:p>
      <w:r>
        <w:t>festzustellen,</w:t>
      </w:r>
    </w:p>
    <w:p>
      <w:r>
        <w:t>dass</w:t>
      </w:r>
    </w:p>
    <w:p>
      <w:r>
        <w:t>sich</w:t>
      </w:r>
    </w:p>
    <w:p>
      <w:r>
        <w:t>der</w:t>
      </w:r>
    </w:p>
    <w:p>
      <w:r>
        <w:t>gesundheitliche</w:t>
      </w:r>
    </w:p>
    <w:p>
      <w:r>
        <w:t>Zustand</w:t>
      </w:r>
    </w:p>
    <w:p>
      <w:r>
        <w:t>des</w:t>
      </w:r>
    </w:p>
    <w:p>
      <w:r>
        <w:t>Beschwerdeführers</w:t>
      </w:r>
    </w:p>
    <w:p>
      <w:r>
        <w:t>zwar</w:t>
      </w:r>
    </w:p>
    <w:p>
      <w:r>
        <w:t>in</w:t>
      </w:r>
    </w:p>
    <w:p>
      <w:r>
        <w:t>verschiedener</w:t>
      </w:r>
    </w:p>
    <w:p>
      <w:r>
        <w:t>Hinsicht</w:t>
      </w:r>
    </w:p>
    <w:p>
      <w:r>
        <w:t>verändert</w:t>
      </w:r>
    </w:p>
    <w:p>
      <w:r>
        <w:t>hat,</w:t>
      </w:r>
    </w:p>
    <w:p>
      <w:r>
        <w:t>indessen</w:t>
      </w:r>
    </w:p>
    <w:p>
      <w:r>
        <w:t>nach</w:t>
      </w:r>
    </w:p>
    <w:p>
      <w:r>
        <w:t>Auffassung</w:t>
      </w:r>
    </w:p>
    <w:p>
      <w:r>
        <w:t>der</w:t>
      </w:r>
    </w:p>
    <w:p>
      <w:r>
        <w:t>D.___ -Gutachter</w:t>
      </w:r>
    </w:p>
    <w:p>
      <w:r>
        <w:t>für</w:t>
      </w:r>
    </w:p>
    <w:p>
      <w:r>
        <w:t>angepasste,</w:t>
      </w:r>
    </w:p>
    <w:p>
      <w:r>
        <w:t>körperlich</w:t>
      </w:r>
    </w:p>
    <w:p>
      <w:r>
        <w:t>leichte</w:t>
      </w:r>
    </w:p>
    <w:p>
      <w:r>
        <w:t>und</w:t>
      </w:r>
    </w:p>
    <w:p>
      <w:r>
        <w:t>wechsel belastende</w:t>
      </w:r>
    </w:p>
    <w:p>
      <w:r>
        <w:t>Tätigkeiten</w:t>
      </w:r>
    </w:p>
    <w:p>
      <w:r>
        <w:t>keine</w:t>
      </w:r>
    </w:p>
    <w:p>
      <w:r>
        <w:t>Einschränkung</w:t>
      </w:r>
    </w:p>
    <w:p>
      <w:r>
        <w:t>der</w:t>
      </w:r>
    </w:p>
    <w:p>
      <w:r>
        <w:t>Arbeitsfähigkeit</w:t>
      </w:r>
    </w:p>
    <w:p>
      <w:r>
        <w:t>besteht.</w:t>
      </w:r>
    </w:p>
    <w:p>
      <w:r>
        <w:t>Dieses</w:t>
      </w:r>
    </w:p>
    <w:p>
      <w:r>
        <w:t>Untersuchungsergebnis</w:t>
      </w:r>
    </w:p>
    <w:p>
      <w:r>
        <w:t>stellt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der</w:t>
      </w:r>
    </w:p>
    <w:p>
      <w:r>
        <w:t>formalen</w:t>
      </w:r>
    </w:p>
    <w:p>
      <w:r>
        <w:t>wie</w:t>
      </w:r>
    </w:p>
    <w:p>
      <w:r>
        <w:t>auch</w:t>
      </w:r>
    </w:p>
    <w:p>
      <w:r>
        <w:t>der</w:t>
      </w:r>
    </w:p>
    <w:p>
      <w:r>
        <w:t>inhaltlichen</w:t>
      </w:r>
    </w:p>
    <w:p>
      <w:r>
        <w:t>Ebene</w:t>
      </w:r>
    </w:p>
    <w:p>
      <w:r>
        <w:t>in</w:t>
      </w:r>
    </w:p>
    <w:p>
      <w:r>
        <w:t>Frage.</w:t>
      </w:r>
    </w:p>
    <w:p>
      <w:r>
        <w:t>5.2 5.2.1</w:t>
      </w:r>
    </w:p>
    <w:p>
      <w:r>
        <w:t>Formal</w:t>
      </w:r>
    </w:p>
    <w:p>
      <w:r>
        <w:t>fällt</w:t>
      </w:r>
    </w:p>
    <w:p>
      <w:r>
        <w:t>den</w:t>
      </w:r>
    </w:p>
    <w:p>
      <w:r>
        <w:t>Beweiswert</w:t>
      </w:r>
    </w:p>
    <w:p>
      <w:r>
        <w:t>des</w:t>
      </w:r>
    </w:p>
    <w:p>
      <w:r>
        <w:t>Gutachtens</w:t>
      </w:r>
    </w:p>
    <w:p>
      <w:r>
        <w:t>betreffend</w:t>
      </w:r>
    </w:p>
    <w:p>
      <w:r>
        <w:t>grundsätzlich</w:t>
      </w:r>
    </w:p>
    <w:p>
      <w:r>
        <w:t>in</w:t>
      </w:r>
    </w:p>
    <w:p>
      <w:r>
        <w:t>Betracht,</w:t>
      </w:r>
    </w:p>
    <w:p>
      <w:r>
        <w:t>dass</w:t>
      </w:r>
    </w:p>
    <w:p>
      <w:r>
        <w:t>entscheidend</w:t>
      </w:r>
    </w:p>
    <w:p>
      <w:r>
        <w:t>ist,</w:t>
      </w:r>
    </w:p>
    <w:p>
      <w:r>
        <w:t>ob</w:t>
      </w:r>
    </w:p>
    <w:p>
      <w:r>
        <w:t>die</w:t>
      </w:r>
    </w:p>
    <w:p>
      <w:r>
        <w:t>ärztliche</w:t>
      </w:r>
    </w:p>
    <w:p>
      <w:r>
        <w:t>Expertise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 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</w:t>
      </w:r>
    </w:p>
    <w:p>
      <w:r>
        <w:t>und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3a,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1c).</w:t>
      </w:r>
    </w:p>
    <w:p>
      <w:r>
        <w:t>Diese</w:t>
      </w:r>
    </w:p>
    <w:p>
      <w:r>
        <w:t>Voraussetzungen</w:t>
      </w:r>
    </w:p>
    <w:p>
      <w:r>
        <w:t>sind</w:t>
      </w:r>
    </w:p>
    <w:p>
      <w:r>
        <w:t>hier</w:t>
      </w:r>
    </w:p>
    <w:p>
      <w:r>
        <w:t>erfüllt.</w:t>
      </w:r>
    </w:p>
    <w:p>
      <w:r>
        <w:t>Es</w:t>
      </w:r>
    </w:p>
    <w:p>
      <w:r>
        <w:t>ist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auf</w:t>
      </w:r>
    </w:p>
    <w:p>
      <w:r>
        <w:t>die</w:t>
      </w:r>
    </w:p>
    <w:p>
      <w:r>
        <w:t>Darlegungen</w:t>
      </w:r>
    </w:p>
    <w:p>
      <w:r>
        <w:t>in</w:t>
      </w:r>
    </w:p>
    <w:p>
      <w:r>
        <w:t>den</w:t>
      </w:r>
    </w:p>
    <w:p>
      <w:r>
        <w:t>Teilgutachten</w:t>
      </w:r>
    </w:p>
    <w:p>
      <w:r>
        <w:t>der</w:t>
      </w:r>
    </w:p>
    <w:p>
      <w:r>
        <w:t>jeweiligen</w:t>
      </w:r>
    </w:p>
    <w:p>
      <w:r>
        <w:t>medizinischen</w:t>
      </w:r>
    </w:p>
    <w:p>
      <w:r>
        <w:t>Fachgebiete</w:t>
      </w:r>
    </w:p>
    <w:p>
      <w:r>
        <w:t>zu</w:t>
      </w:r>
    </w:p>
    <w:p>
      <w:r>
        <w:t>verweisen</w:t>
      </w:r>
    </w:p>
    <w:p>
      <w:r>
        <w:t>(Urk.7/310/3,</w:t>
      </w:r>
    </w:p>
    <w:p>
      <w:r>
        <w:t>Urk.</w:t>
      </w:r>
    </w:p>
    <w:p>
      <w:r>
        <w:t>7/310/39</w:t>
      </w:r>
    </w:p>
    <w:p>
      <w:r>
        <w:t>ff.,</w:t>
      </w:r>
    </w:p>
    <w:p>
      <w:r>
        <w:t>Urk.</w:t>
      </w:r>
    </w:p>
    <w:p>
      <w:r>
        <w:t>7/310/55</w:t>
      </w:r>
    </w:p>
    <w:p>
      <w:r>
        <w:t>f.,</w:t>
      </w:r>
    </w:p>
    <w:p>
      <w:r>
        <w:t>Urk.</w:t>
      </w:r>
    </w:p>
    <w:p>
      <w:r>
        <w:t>7/310/74</w:t>
      </w:r>
    </w:p>
    <w:p>
      <w:r>
        <w:t>ff.,</w:t>
      </w:r>
    </w:p>
    <w:p>
      <w:r>
        <w:t>Urk.</w:t>
      </w:r>
    </w:p>
    <w:p>
      <w:r>
        <w:t>7/310/86</w:t>
      </w:r>
    </w:p>
    <w:p>
      <w:r>
        <w:t>ff.,</w:t>
      </w:r>
    </w:p>
    <w:p>
      <w:r>
        <w:t>Urk.</w:t>
      </w:r>
    </w:p>
    <w:p>
      <w:r>
        <w:t>7/310/97</w:t>
      </w:r>
    </w:p>
    <w:p>
      <w:r>
        <w:t>ff.) .</w:t>
      </w:r>
    </w:p>
    <w:p>
      <w:r>
        <w:t>5.2.2</w:t>
      </w:r>
    </w:p>
    <w:p>
      <w:r>
        <w:t>Gerügt</w:t>
      </w:r>
    </w:p>
    <w:p>
      <w:r>
        <w:t>wurde</w:t>
      </w:r>
    </w:p>
    <w:p>
      <w:r>
        <w:t>vom</w:t>
      </w:r>
    </w:p>
    <w:p>
      <w:r>
        <w:t>Beschwerdeführer</w:t>
      </w:r>
    </w:p>
    <w:p>
      <w:r>
        <w:t>die</w:t>
      </w:r>
    </w:p>
    <w:p>
      <w:r>
        <w:t>fehlende</w:t>
      </w:r>
    </w:p>
    <w:p>
      <w:r>
        <w:t>Einholung</w:t>
      </w:r>
    </w:p>
    <w:p>
      <w:r>
        <w:t>fremdanamnestische</w:t>
      </w:r>
    </w:p>
    <w:p>
      <w:r>
        <w:t>Auskünfte</w:t>
      </w:r>
    </w:p>
    <w:p>
      <w:r>
        <w:t>durch</w:t>
      </w:r>
    </w:p>
    <w:p>
      <w:r>
        <w:t>den</w:t>
      </w:r>
    </w:p>
    <w:p>
      <w:r>
        <w:t>psychiatrischen</w:t>
      </w:r>
    </w:p>
    <w:p>
      <w:r>
        <w:t>Gutachter</w:t>
      </w:r>
    </w:p>
    <w:p>
      <w:r>
        <w:t>Dr.</w:t>
      </w:r>
    </w:p>
    <w:p>
      <w:r>
        <w:t>F.___ .</w:t>
      </w:r>
    </w:p>
    <w:p>
      <w:r>
        <w:t>Begründet</w:t>
      </w:r>
    </w:p>
    <w:p>
      <w:r>
        <w:t>wird</w:t>
      </w:r>
    </w:p>
    <w:p>
      <w:r>
        <w:t>der</w:t>
      </w:r>
    </w:p>
    <w:p>
      <w:r>
        <w:t>Einwand</w:t>
      </w:r>
    </w:p>
    <w:p>
      <w:r>
        <w:t>damit,</w:t>
      </w:r>
    </w:p>
    <w:p>
      <w:r>
        <w:t>im</w:t>
      </w:r>
    </w:p>
    <w:p>
      <w:r>
        <w:t>Zeitpunkt</w:t>
      </w:r>
    </w:p>
    <w:p>
      <w:r>
        <w:t>der</w:t>
      </w:r>
    </w:p>
    <w:p>
      <w:r>
        <w:t>Begutachtung</w:t>
      </w:r>
    </w:p>
    <w:p>
      <w:r>
        <w:t>sei</w:t>
      </w:r>
    </w:p>
    <w:p>
      <w:r>
        <w:t>der</w:t>
      </w:r>
    </w:p>
    <w:p>
      <w:r>
        <w:t>damals</w:t>
      </w:r>
    </w:p>
    <w:p>
      <w:r>
        <w:t>dem</w:t>
      </w:r>
    </w:p>
    <w:p>
      <w:r>
        <w:t>Gutachter</w:t>
      </w:r>
    </w:p>
    <w:p>
      <w:r>
        <w:t>vorliegende</w:t>
      </w:r>
    </w:p>
    <w:p>
      <w:r>
        <w:t>Bericht</w:t>
      </w:r>
    </w:p>
    <w:p>
      <w:r>
        <w:t>des</w:t>
      </w:r>
    </w:p>
    <w:p>
      <w:r>
        <w:t>behandelnden</w:t>
      </w:r>
    </w:p>
    <w:p>
      <w:r>
        <w:t>Psychiaters</w:t>
      </w:r>
    </w:p>
    <w:p>
      <w:r>
        <w:t>Dr.</w:t>
      </w:r>
    </w:p>
    <w:p>
      <w:r>
        <w:t>G.___</w:t>
      </w:r>
    </w:p>
    <w:p>
      <w:r>
        <w:t>vom</w:t>
      </w:r>
    </w:p>
    <w:p>
      <w:r>
        <w:t>3 0.</w:t>
      </w:r>
    </w:p>
    <w:p>
      <w:r>
        <w:t>April</w:t>
      </w:r>
    </w:p>
    <w:p>
      <w:r>
        <w:t>2022</w:t>
      </w:r>
    </w:p>
    <w:p>
      <w:r>
        <w:t>bereits</w:t>
      </w:r>
    </w:p>
    <w:p>
      <w:r>
        <w:t>knapp</w:t>
      </w:r>
    </w:p>
    <w:p>
      <w:r>
        <w:t>zwei</w:t>
      </w:r>
    </w:p>
    <w:p>
      <w:r>
        <w:t>Jahre</w:t>
      </w:r>
    </w:p>
    <w:p>
      <w:r>
        <w:t>alt</w:t>
      </w:r>
    </w:p>
    <w:p>
      <w:r>
        <w:t>gewesen</w:t>
      </w:r>
    </w:p>
    <w:p>
      <w:r>
        <w:t>( Urk.</w:t>
      </w:r>
    </w:p>
    <w:p>
      <w:r>
        <w:t>1</w:t>
      </w:r>
    </w:p>
    <w:p>
      <w:r>
        <w:t>S.</w:t>
      </w:r>
    </w:p>
    <w:p>
      <w:r>
        <w:t>7</w:t>
      </w:r>
    </w:p>
    <w:p>
      <w:r>
        <w:t>Ziff.</w:t>
      </w:r>
    </w:p>
    <w:p>
      <w:r>
        <w:t>2.3).</w:t>
      </w:r>
    </w:p>
    <w:p>
      <w:r>
        <w:t>Wichtigste</w:t>
      </w:r>
    </w:p>
    <w:p>
      <w:r>
        <w:t>Grundlage</w:t>
      </w:r>
    </w:p>
    <w:p>
      <w:r>
        <w:t>gutachterlicher</w:t>
      </w:r>
    </w:p>
    <w:p>
      <w:r>
        <w:t>Schlussfolgerungen</w:t>
      </w:r>
    </w:p>
    <w:p>
      <w:r>
        <w:t>bildet</w:t>
      </w:r>
    </w:p>
    <w:p>
      <w:r>
        <w:t>–</w:t>
      </w:r>
    </w:p>
    <w:p>
      <w:r>
        <w:t>gegebenenfalls</w:t>
      </w:r>
    </w:p>
    <w:p>
      <w:r>
        <w:t>neben</w:t>
      </w:r>
    </w:p>
    <w:p>
      <w:r>
        <w:t>standardisierten</w:t>
      </w:r>
    </w:p>
    <w:p>
      <w:r>
        <w:t>Tests</w:t>
      </w:r>
    </w:p>
    <w:p>
      <w:r>
        <w:t>–</w:t>
      </w:r>
    </w:p>
    <w:p>
      <w:r>
        <w:t>die</w:t>
      </w:r>
    </w:p>
    <w:p>
      <w:r>
        <w:t>klinische</w:t>
      </w:r>
    </w:p>
    <w:p>
      <w:r>
        <w:t>Untersuchung</w:t>
      </w:r>
    </w:p>
    <w:p>
      <w:r>
        <w:t>mit</w:t>
      </w:r>
    </w:p>
    <w:p>
      <w:r>
        <w:t>Anamnese erhebung,</w:t>
      </w:r>
    </w:p>
    <w:p>
      <w:r>
        <w:t>Symptomerfassung</w:t>
      </w:r>
    </w:p>
    <w:p>
      <w:r>
        <w:t>und</w:t>
      </w:r>
    </w:p>
    <w:p>
      <w:r>
        <w:t>Verhaltensbeobachtung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8C_47/2016</w:t>
      </w:r>
    </w:p>
    <w:p>
      <w:r>
        <w:t>vom</w:t>
      </w:r>
    </w:p>
    <w:p>
      <w:r>
        <w:t>1 5.</w:t>
      </w:r>
    </w:p>
    <w:p>
      <w:r>
        <w:t>März</w:t>
      </w:r>
    </w:p>
    <w:p>
      <w:r>
        <w:t>2016</w:t>
      </w:r>
    </w:p>
    <w:p>
      <w:r>
        <w:t>E.</w:t>
      </w:r>
    </w:p>
    <w:p>
      <w:r>
        <w:t>3.2.2</w:t>
      </w:r>
    </w:p>
    <w:p>
      <w:r>
        <w:t>mit</w:t>
      </w:r>
    </w:p>
    <w:p>
      <w:r>
        <w:t>Hinweis).</w:t>
      </w:r>
    </w:p>
    <w:p>
      <w:r>
        <w:t>Bezüglich</w:t>
      </w:r>
    </w:p>
    <w:p>
      <w:r>
        <w:t>der</w:t>
      </w:r>
    </w:p>
    <w:p>
      <w:r>
        <w:t>Wahl</w:t>
      </w:r>
    </w:p>
    <w:p>
      <w:r>
        <w:t>der</w:t>
      </w:r>
    </w:p>
    <w:p>
      <w:r>
        <w:t>Untersuchungsmethoden</w:t>
      </w:r>
    </w:p>
    <w:p>
      <w:r>
        <w:t>kommt</w:t>
      </w:r>
    </w:p>
    <w:p>
      <w:r>
        <w:t>der</w:t>
      </w:r>
    </w:p>
    <w:p>
      <w:r>
        <w:t>Expertin</w:t>
      </w:r>
    </w:p>
    <w:p>
      <w:r>
        <w:t>oder</w:t>
      </w:r>
    </w:p>
    <w:p>
      <w:r>
        <w:t>dem</w:t>
      </w:r>
    </w:p>
    <w:p>
      <w:r>
        <w:t>Experten</w:t>
      </w:r>
    </w:p>
    <w:p>
      <w:r>
        <w:t>ein</w:t>
      </w:r>
    </w:p>
    <w:p>
      <w:r>
        <w:t>weiter</w:t>
      </w:r>
    </w:p>
    <w:p>
      <w:r>
        <w:t>Ermessensspielraum</w:t>
      </w:r>
    </w:p>
    <w:p>
      <w:r>
        <w:t>zu</w:t>
      </w:r>
    </w:p>
    <w:p>
      <w:r>
        <w:t>und</w:t>
      </w:r>
    </w:p>
    <w:p>
      <w:r>
        <w:t>es</w:t>
      </w:r>
    </w:p>
    <w:p>
      <w:r>
        <w:t>ist</w:t>
      </w:r>
    </w:p>
    <w:p>
      <w:r>
        <w:t>nicht</w:t>
      </w:r>
    </w:p>
    <w:p>
      <w:r>
        <w:t>zwingend</w:t>
      </w:r>
    </w:p>
    <w:p>
      <w:r>
        <w:t>notwendig,</w:t>
      </w:r>
    </w:p>
    <w:p>
      <w:r>
        <w:t>dass</w:t>
      </w:r>
    </w:p>
    <w:p>
      <w:r>
        <w:t>fremd anamnestische</w:t>
      </w:r>
    </w:p>
    <w:p>
      <w:r>
        <w:t>Angaben</w:t>
      </w:r>
    </w:p>
    <w:p>
      <w:r>
        <w:t>eingeholt</w:t>
      </w:r>
    </w:p>
    <w:p>
      <w:r>
        <w:t>oder</w:t>
      </w:r>
    </w:p>
    <w:p>
      <w:r>
        <w:t>Zusatzuntersuchungen</w:t>
      </w:r>
    </w:p>
    <w:p>
      <w:r>
        <w:t>angeordnet</w:t>
      </w:r>
    </w:p>
    <w:p>
      <w:r>
        <w:t>werden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8C_660/2013</w:t>
      </w:r>
    </w:p>
    <w:p>
      <w:r>
        <w:t>vom</w:t>
      </w:r>
    </w:p>
    <w:p>
      <w:r>
        <w:t>1 5.</w:t>
      </w:r>
    </w:p>
    <w:p>
      <w:r>
        <w:t>Mai</w:t>
      </w:r>
    </w:p>
    <w:p>
      <w:r>
        <w:t>2014</w:t>
      </w:r>
    </w:p>
    <w:p>
      <w:r>
        <w:t>E.</w:t>
      </w:r>
    </w:p>
    <w:p>
      <w:r>
        <w:t>4.2.3,</w:t>
      </w:r>
    </w:p>
    <w:p>
      <w:r>
        <w:t>8C_602/2013</w:t>
      </w:r>
    </w:p>
    <w:p>
      <w:r>
        <w:t>vom</w:t>
      </w:r>
    </w:p>
    <w:p>
      <w:r>
        <w:t>9.</w:t>
      </w:r>
    </w:p>
    <w:p>
      <w:r>
        <w:t>April</w:t>
      </w:r>
    </w:p>
    <w:p>
      <w:r>
        <w:t>2014</w:t>
      </w:r>
    </w:p>
    <w:p>
      <w:r>
        <w:t>E.</w:t>
      </w:r>
    </w:p>
    <w:p>
      <w:r>
        <w:t>3.2</w:t>
      </w:r>
    </w:p>
    <w:p>
      <w:r>
        <w:t>und</w:t>
      </w:r>
    </w:p>
    <w:p>
      <w:r>
        <w:t>9C_275/2014</w:t>
      </w:r>
    </w:p>
    <w:p>
      <w:r>
        <w:t>vom</w:t>
      </w:r>
    </w:p>
    <w:p>
      <w:r>
        <w:t>2 1.</w:t>
      </w:r>
    </w:p>
    <w:p>
      <w:r>
        <w:t>August</w:t>
      </w:r>
    </w:p>
    <w:p>
      <w:r>
        <w:t>2014</w:t>
      </w:r>
    </w:p>
    <w:p>
      <w:r>
        <w:t>E.</w:t>
      </w:r>
    </w:p>
    <w:p>
      <w:r>
        <w:t>3).</w:t>
      </w:r>
    </w:p>
    <w:p>
      <w:r>
        <w:t>D er</w:t>
      </w:r>
    </w:p>
    <w:p>
      <w:r>
        <w:t>fragliche</w:t>
      </w:r>
    </w:p>
    <w:p>
      <w:r>
        <w:t>Bericht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3 0.</w:t>
      </w:r>
    </w:p>
    <w:p>
      <w:r>
        <w:t>April</w:t>
      </w:r>
    </w:p>
    <w:p>
      <w:r>
        <w:t>2022</w:t>
      </w:r>
    </w:p>
    <w:p>
      <w:r>
        <w:t>( Urk.</w:t>
      </w:r>
    </w:p>
    <w:p>
      <w:r>
        <w:t>7/262/2-5)</w:t>
      </w:r>
    </w:p>
    <w:p>
      <w:r>
        <w:t>und</w:t>
      </w:r>
    </w:p>
    <w:p>
      <w:r>
        <w:t>auch</w:t>
      </w:r>
    </w:p>
    <w:p>
      <w:r>
        <w:t>der</w:t>
      </w:r>
    </w:p>
    <w:p>
      <w:r>
        <w:t>im</w:t>
      </w:r>
    </w:p>
    <w:p>
      <w:r>
        <w:t>Beschwerdeverfahren</w:t>
      </w:r>
    </w:p>
    <w:p>
      <w:r>
        <w:t>eingereichte</w:t>
      </w:r>
    </w:p>
    <w:p>
      <w:r>
        <w:t>Bericht</w:t>
      </w:r>
    </w:p>
    <w:p>
      <w:r>
        <w:t>dieses</w:t>
      </w:r>
    </w:p>
    <w:p>
      <w:r>
        <w:t>Arztes</w:t>
      </w:r>
    </w:p>
    <w:p>
      <w:r>
        <w:t>vom</w:t>
      </w:r>
    </w:p>
    <w:p>
      <w:r>
        <w:t>2 2.</w:t>
      </w:r>
    </w:p>
    <w:p>
      <w:r>
        <w:t>Januar</w:t>
      </w:r>
    </w:p>
    <w:p>
      <w:r>
        <w:t>2024</w:t>
      </w:r>
    </w:p>
    <w:p>
      <w:r>
        <w:t>( Urk.</w:t>
      </w:r>
    </w:p>
    <w:p>
      <w:r>
        <w:t>3/3)</w:t>
      </w:r>
    </w:p>
    <w:p>
      <w:r>
        <w:t>enthalten</w:t>
      </w:r>
    </w:p>
    <w:p>
      <w:r>
        <w:t>sodann</w:t>
      </w:r>
    </w:p>
    <w:p>
      <w:r>
        <w:t>sowohl</w:t>
      </w:r>
    </w:p>
    <w:p>
      <w:r>
        <w:t>bezüglich</w:t>
      </w:r>
    </w:p>
    <w:p>
      <w:r>
        <w:t>der</w:t>
      </w:r>
    </w:p>
    <w:p>
      <w:r>
        <w:t>psychiatrischen</w:t>
      </w:r>
    </w:p>
    <w:p>
      <w:r>
        <w:t>Diagnose</w:t>
      </w:r>
    </w:p>
    <w:p>
      <w:r>
        <w:t>(depressive</w:t>
      </w:r>
    </w:p>
    <w:p>
      <w:r>
        <w:t>Störung</w:t>
      </w:r>
    </w:p>
    <w:p>
      <w:r>
        <w:t>mit</w:t>
      </w:r>
    </w:p>
    <w:p>
      <w:r>
        <w:t>mittelschwere r</w:t>
      </w:r>
    </w:p>
    <w:p>
      <w:r>
        <w:t>resp ektive</w:t>
      </w:r>
    </w:p>
    <w:p>
      <w:r>
        <w:t>schwerer</w:t>
      </w:r>
    </w:p>
    <w:p>
      <w:r>
        <w:t>Episode,</w:t>
      </w:r>
    </w:p>
    <w:p>
      <w:r>
        <w:t>posttraumatische</w:t>
      </w:r>
    </w:p>
    <w:p>
      <w:r>
        <w:t>Belastungsstörung,</w:t>
      </w:r>
    </w:p>
    <w:p>
      <w:r>
        <w:t>somatoforme</w:t>
      </w:r>
    </w:p>
    <w:p>
      <w:r>
        <w:t>Schmerz störung)</w:t>
      </w:r>
    </w:p>
    <w:p>
      <w:r>
        <w:t>als</w:t>
      </w:r>
    </w:p>
    <w:p>
      <w:r>
        <w:t>auch</w:t>
      </w:r>
    </w:p>
    <w:p>
      <w:r>
        <w:t>hinsichtlich</w:t>
      </w:r>
    </w:p>
    <w:p>
      <w:r>
        <w:t>der</w:t>
      </w:r>
    </w:p>
    <w:p>
      <w:r>
        <w:t>Folgeabschätzung</w:t>
      </w:r>
    </w:p>
    <w:p>
      <w:r>
        <w:t>(vollständige</w:t>
      </w:r>
    </w:p>
    <w:p>
      <w:r>
        <w:t>Arbeits unfähigkeit</w:t>
      </w:r>
    </w:p>
    <w:p>
      <w:r>
        <w:t>seit</w:t>
      </w:r>
    </w:p>
    <w:p>
      <w:r>
        <w:t>mindestens</w:t>
      </w:r>
    </w:p>
    <w:p>
      <w:r>
        <w:t>April</w:t>
      </w:r>
    </w:p>
    <w:p>
      <w:r>
        <w:t>2021)</w:t>
      </w:r>
    </w:p>
    <w:p>
      <w:r>
        <w:t>vergleichbare</w:t>
      </w:r>
    </w:p>
    <w:p>
      <w:r>
        <w:t>respektive</w:t>
      </w:r>
    </w:p>
    <w:p>
      <w:r>
        <w:t>im</w:t>
      </w:r>
    </w:p>
    <w:p>
      <w:r>
        <w:t>Zeitablauf</w:t>
      </w:r>
    </w:p>
    <w:p>
      <w:r>
        <w:t>unveränderte</w:t>
      </w:r>
    </w:p>
    <w:p>
      <w:r>
        <w:t>Informationen.</w:t>
      </w:r>
    </w:p>
    <w:p>
      <w:r>
        <w:t>Auch</w:t>
      </w:r>
    </w:p>
    <w:p>
      <w:r>
        <w:t>so</w:t>
      </w:r>
    </w:p>
    <w:p>
      <w:r>
        <w:t>betrachtet</w:t>
      </w:r>
    </w:p>
    <w:p>
      <w:r>
        <w:t>lässt</w:t>
      </w:r>
    </w:p>
    <w:p>
      <w:r>
        <w:t>sich</w:t>
      </w:r>
    </w:p>
    <w:p>
      <w:r>
        <w:t>das</w:t>
      </w:r>
    </w:p>
    <w:p>
      <w:r>
        <w:t>fehlende</w:t>
      </w:r>
    </w:p>
    <w:p>
      <w:r>
        <w:t>Einholen</w:t>
      </w:r>
    </w:p>
    <w:p>
      <w:r>
        <w:t>fremdanamnestischer</w:t>
      </w:r>
    </w:p>
    <w:p>
      <w:r>
        <w:t>Auskünfte</w:t>
      </w:r>
    </w:p>
    <w:p>
      <w:r>
        <w:t>bei</w:t>
      </w:r>
    </w:p>
    <w:p>
      <w:r>
        <w:t>Dr.</w:t>
      </w:r>
    </w:p>
    <w:p>
      <w:r>
        <w:t>G.___</w:t>
      </w:r>
    </w:p>
    <w:p>
      <w:r>
        <w:t>durch</w:t>
      </w:r>
    </w:p>
    <w:p>
      <w:r>
        <w:t>den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nicht</w:t>
      </w:r>
    </w:p>
    <w:p>
      <w:r>
        <w:t>bemängeln .</w:t>
      </w:r>
    </w:p>
    <w:p>
      <w:r>
        <w:t>Gründe,</w:t>
      </w:r>
    </w:p>
    <w:p>
      <w:r>
        <w:t>welche</w:t>
      </w:r>
    </w:p>
    <w:p>
      <w:r>
        <w:t>die</w:t>
      </w:r>
    </w:p>
    <w:p>
      <w:r>
        <w:t>Einholung</w:t>
      </w:r>
    </w:p>
    <w:p>
      <w:r>
        <w:t>fremdanamnestischer</w:t>
      </w:r>
    </w:p>
    <w:p>
      <w:r>
        <w:t>Auskünfte</w:t>
      </w:r>
    </w:p>
    <w:p>
      <w:r>
        <w:t>als</w:t>
      </w:r>
    </w:p>
    <w:p>
      <w:r>
        <w:t>zwingend</w:t>
      </w:r>
    </w:p>
    <w:p>
      <w:r>
        <w:t>hätten</w:t>
      </w:r>
    </w:p>
    <w:p>
      <w:r>
        <w:t>erscheinen</w:t>
      </w:r>
    </w:p>
    <w:p>
      <w:r>
        <w:t>lassen,</w:t>
      </w:r>
    </w:p>
    <w:p>
      <w:r>
        <w:t>liegen</w:t>
      </w:r>
    </w:p>
    <w:p>
      <w:r>
        <w:t>klarerweise</w:t>
      </w:r>
    </w:p>
    <w:p>
      <w:r>
        <w:t>nicht</w:t>
      </w:r>
    </w:p>
    <w:p>
      <w:r>
        <w:t>vor.</w:t>
      </w:r>
    </w:p>
    <w:p>
      <w:r>
        <w:t>5.2.3</w:t>
      </w:r>
    </w:p>
    <w:p>
      <w:r>
        <w:t>Der</w:t>
      </w:r>
    </w:p>
    <w:p>
      <w:r>
        <w:t>Beschwerdeführer</w:t>
      </w:r>
    </w:p>
    <w:p>
      <w:r>
        <w:t>rügte</w:t>
      </w:r>
    </w:p>
    <w:p>
      <w:r>
        <w:t>sodann,</w:t>
      </w:r>
    </w:p>
    <w:p>
      <w:r>
        <w:t>die</w:t>
      </w:r>
    </w:p>
    <w:p>
      <w:r>
        <w:t>Identität</w:t>
      </w:r>
    </w:p>
    <w:p>
      <w:r>
        <w:t>des</w:t>
      </w:r>
    </w:p>
    <w:p>
      <w:r>
        <w:t>für</w:t>
      </w:r>
    </w:p>
    <w:p>
      <w:r>
        <w:t>die</w:t>
      </w:r>
    </w:p>
    <w:p>
      <w:r>
        <w:t>Begutachtung</w:t>
      </w:r>
    </w:p>
    <w:p>
      <w:r>
        <w:t>ein gesetzten</w:t>
      </w:r>
    </w:p>
    <w:p>
      <w:r>
        <w:t>Do l metschers</w:t>
      </w:r>
    </w:p>
    <w:p>
      <w:r>
        <w:t>sei</w:t>
      </w:r>
    </w:p>
    <w:p>
      <w:r>
        <w:t>nicht</w:t>
      </w:r>
    </w:p>
    <w:p>
      <w:r>
        <w:t>genannt</w:t>
      </w:r>
    </w:p>
    <w:p>
      <w:r>
        <w:t>worden,</w:t>
      </w:r>
    </w:p>
    <w:p>
      <w:r>
        <w:t>weswegen</w:t>
      </w:r>
    </w:p>
    <w:p>
      <w:r>
        <w:t>dessen</w:t>
      </w:r>
    </w:p>
    <w:p>
      <w:r>
        <w:t>Eignung</w:t>
      </w:r>
    </w:p>
    <w:p>
      <w:r>
        <w:t>nicht</w:t>
      </w:r>
    </w:p>
    <w:p>
      <w:r>
        <w:t>überprüfbar</w:t>
      </w:r>
    </w:p>
    <w:p>
      <w:r>
        <w:t>sei.</w:t>
      </w:r>
    </w:p>
    <w:p>
      <w:r>
        <w:t>Offensichtlich</w:t>
      </w:r>
    </w:p>
    <w:p>
      <w:r>
        <w:t>habe</w:t>
      </w:r>
    </w:p>
    <w:p>
      <w:r>
        <w:t>dieser</w:t>
      </w:r>
    </w:p>
    <w:p>
      <w:r>
        <w:t>mit</w:t>
      </w:r>
    </w:p>
    <w:p>
      <w:r>
        <w:t>der</w:t>
      </w:r>
    </w:p>
    <w:p>
      <w:r>
        <w:t>Übersetzung</w:t>
      </w:r>
    </w:p>
    <w:p>
      <w:r>
        <w:t>Mühe</w:t>
      </w:r>
    </w:p>
    <w:p>
      <w:r>
        <w:t>gehabt.</w:t>
      </w:r>
    </w:p>
    <w:p>
      <w:r>
        <w:t>Darüber</w:t>
      </w:r>
    </w:p>
    <w:p>
      <w:r>
        <w:t>hinaus</w:t>
      </w:r>
    </w:p>
    <w:p>
      <w:r>
        <w:t>sei</w:t>
      </w:r>
    </w:p>
    <w:p>
      <w:r>
        <w:t>die</w:t>
      </w:r>
    </w:p>
    <w:p>
      <w:r>
        <w:t>Tonqualität</w:t>
      </w:r>
    </w:p>
    <w:p>
      <w:r>
        <w:t>der</w:t>
      </w:r>
    </w:p>
    <w:p>
      <w:r>
        <w:t>aufgezeichneten</w:t>
      </w:r>
    </w:p>
    <w:p>
      <w:r>
        <w:t>psychiatrischen</w:t>
      </w:r>
    </w:p>
    <w:p>
      <w:r>
        <w:t>Exploration</w:t>
      </w:r>
    </w:p>
    <w:p>
      <w:r>
        <w:t>unzureichend</w:t>
      </w:r>
    </w:p>
    <w:p>
      <w:r>
        <w:t>und</w:t>
      </w:r>
    </w:p>
    <w:p>
      <w:r>
        <w:t>das</w:t>
      </w:r>
    </w:p>
    <w:p>
      <w:r>
        <w:t>Gespräch</w:t>
      </w:r>
    </w:p>
    <w:p>
      <w:r>
        <w:t>daher</w:t>
      </w:r>
    </w:p>
    <w:p>
      <w:r>
        <w:t>kaum</w:t>
      </w:r>
    </w:p>
    <w:p>
      <w:r>
        <w:t>verständlich</w:t>
      </w:r>
    </w:p>
    <w:p>
      <w:r>
        <w:t>( Urk.</w:t>
      </w:r>
    </w:p>
    <w:p>
      <w:r>
        <w:t>1</w:t>
      </w:r>
    </w:p>
    <w:p>
      <w:r>
        <w:t>S.</w:t>
      </w:r>
    </w:p>
    <w:p>
      <w:r>
        <w:t>8</w:t>
      </w:r>
    </w:p>
    <w:p>
      <w:r>
        <w:t>f.</w:t>
      </w:r>
    </w:p>
    <w:p>
      <w:r>
        <w:t>Ziff.</w:t>
      </w:r>
    </w:p>
    <w:p>
      <w:r>
        <w:t>2.5).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ist</w:t>
      </w:r>
    </w:p>
    <w:p>
      <w:r>
        <w:t>bei</w:t>
      </w:r>
    </w:p>
    <w:p>
      <w:r>
        <w:t>psychiatrischen</w:t>
      </w:r>
    </w:p>
    <w:p>
      <w:r>
        <w:t>Begutachtungen</w:t>
      </w:r>
    </w:p>
    <w:p>
      <w:r>
        <w:t>eine</w:t>
      </w:r>
    </w:p>
    <w:p>
      <w:r>
        <w:t>Über setzungshilfe</w:t>
      </w:r>
    </w:p>
    <w:p>
      <w:r>
        <w:t>beizuziehen,</w:t>
      </w:r>
    </w:p>
    <w:p>
      <w:r>
        <w:t>sofern</w:t>
      </w:r>
    </w:p>
    <w:p>
      <w:r>
        <w:t>sprachliche</w:t>
      </w:r>
    </w:p>
    <w:p>
      <w:r>
        <w:t>Schwierigkeiten</w:t>
      </w:r>
    </w:p>
    <w:p>
      <w:r>
        <w:t>bestehen</w:t>
      </w:r>
    </w:p>
    <w:p>
      <w:r>
        <w:t>und</w:t>
      </w:r>
    </w:p>
    <w:p>
      <w:r>
        <w:t>das</w:t>
      </w:r>
    </w:p>
    <w:p>
      <w:r>
        <w:t>Untersuchungsgespräch</w:t>
      </w:r>
    </w:p>
    <w:p>
      <w:r>
        <w:t>nicht</w:t>
      </w:r>
    </w:p>
    <w:p>
      <w:r>
        <w:t>in</w:t>
      </w:r>
    </w:p>
    <w:p>
      <w:r>
        <w:t>der</w:t>
      </w:r>
    </w:p>
    <w:p>
      <w:r>
        <w:t>Muttersprache</w:t>
      </w:r>
    </w:p>
    <w:p>
      <w:r>
        <w:t>des</w:t>
      </w:r>
    </w:p>
    <w:p>
      <w:r>
        <w:t>Exploranden</w:t>
      </w:r>
    </w:p>
    <w:p>
      <w:r>
        <w:t>geführt</w:t>
      </w:r>
    </w:p>
    <w:p>
      <w:r>
        <w:t>werden</w:t>
      </w:r>
    </w:p>
    <w:p>
      <w:r>
        <w:t>kann.</w:t>
      </w:r>
    </w:p>
    <w:p>
      <w:r>
        <w:t>Der</w:t>
      </w:r>
    </w:p>
    <w:p>
      <w:r>
        <w:t>Beizug</w:t>
      </w:r>
    </w:p>
    <w:p>
      <w:r>
        <w:t>zur</w:t>
      </w:r>
    </w:p>
    <w:p>
      <w:r>
        <w:t>Übersetzung</w:t>
      </w:r>
    </w:p>
    <w:p>
      <w:r>
        <w:t>setzt</w:t>
      </w:r>
    </w:p>
    <w:p>
      <w:r>
        <w:t>vertiefte</w:t>
      </w:r>
    </w:p>
    <w:p>
      <w:r>
        <w:t>Sprachkenntnisse,</w:t>
      </w:r>
    </w:p>
    <w:p>
      <w:r>
        <w:t>nicht</w:t>
      </w:r>
    </w:p>
    <w:p>
      <w:r>
        <w:t>aber</w:t>
      </w:r>
    </w:p>
    <w:p>
      <w:r>
        <w:t>ein</w:t>
      </w:r>
    </w:p>
    <w:p>
      <w:r>
        <w:t>Dolmetscher-Diplom</w:t>
      </w:r>
    </w:p>
    <w:p>
      <w:r>
        <w:t>voraus.</w:t>
      </w:r>
    </w:p>
    <w:p>
      <w:r>
        <w:t>Bedeutsam</w:t>
      </w:r>
    </w:p>
    <w:p>
      <w:r>
        <w:t>sind</w:t>
      </w:r>
    </w:p>
    <w:p>
      <w:r>
        <w:t>nicht</w:t>
      </w:r>
    </w:p>
    <w:p>
      <w:r>
        <w:t>nur</w:t>
      </w:r>
    </w:p>
    <w:p>
      <w:r>
        <w:t>die</w:t>
      </w:r>
    </w:p>
    <w:p>
      <w:r>
        <w:t>Sprach kompetenzen</w:t>
      </w:r>
    </w:p>
    <w:p>
      <w:r>
        <w:t>sowie</w:t>
      </w:r>
    </w:p>
    <w:p>
      <w:r>
        <w:t>die</w:t>
      </w:r>
    </w:p>
    <w:p>
      <w:r>
        <w:t>Unabhängigkeit</w:t>
      </w:r>
    </w:p>
    <w:p>
      <w:r>
        <w:t>und</w:t>
      </w:r>
    </w:p>
    <w:p>
      <w:r>
        <w:t>Unparteilichkeit</w:t>
      </w:r>
    </w:p>
    <w:p>
      <w:r>
        <w:t>der</w:t>
      </w:r>
    </w:p>
    <w:p>
      <w:r>
        <w:t>übersetzenden</w:t>
      </w:r>
    </w:p>
    <w:p>
      <w:r>
        <w:t>Person,</w:t>
      </w:r>
    </w:p>
    <w:p>
      <w:r>
        <w:t>auch</w:t>
      </w:r>
    </w:p>
    <w:p>
      <w:r>
        <w:t>Kenntnisse</w:t>
      </w:r>
    </w:p>
    <w:p>
      <w:r>
        <w:t>über</w:t>
      </w:r>
    </w:p>
    <w:p>
      <w:r>
        <w:t>kulturspezifische</w:t>
      </w:r>
    </w:p>
    <w:p>
      <w:r>
        <w:t>Besonderheiten,</w:t>
      </w:r>
    </w:p>
    <w:p>
      <w:r>
        <w:t>etwa</w:t>
      </w:r>
    </w:p>
    <w:p>
      <w:r>
        <w:t>des</w:t>
      </w:r>
    </w:p>
    <w:p>
      <w:r>
        <w:t>Krankheitsverständnisses,</w:t>
      </w:r>
    </w:p>
    <w:p>
      <w:r>
        <w:t>spielen</w:t>
      </w:r>
    </w:p>
    <w:p>
      <w:r>
        <w:t>eine</w:t>
      </w:r>
    </w:p>
    <w:p>
      <w:r>
        <w:t>Rolle.</w:t>
      </w:r>
    </w:p>
    <w:p>
      <w:r>
        <w:t>Die</w:t>
      </w:r>
    </w:p>
    <w:p>
      <w:r>
        <w:t>Bewertung</w:t>
      </w:r>
    </w:p>
    <w:p>
      <w:r>
        <w:t>dieser</w:t>
      </w:r>
    </w:p>
    <w:p>
      <w:r>
        <w:t>Umstände</w:t>
      </w:r>
    </w:p>
    <w:p>
      <w:r>
        <w:t>bleibt</w:t>
      </w:r>
    </w:p>
    <w:p>
      <w:r>
        <w:t>freilich</w:t>
      </w:r>
    </w:p>
    <w:p>
      <w:r>
        <w:t>in</w:t>
      </w:r>
    </w:p>
    <w:p>
      <w:r>
        <w:t>der</w:t>
      </w:r>
    </w:p>
    <w:p>
      <w:r>
        <w:t>ausschliesslichen</w:t>
      </w:r>
    </w:p>
    <w:p>
      <w:r>
        <w:t>Verantwortung</w:t>
      </w:r>
    </w:p>
    <w:p>
      <w:r>
        <w:t>des</w:t>
      </w:r>
    </w:p>
    <w:p>
      <w:r>
        <w:t>Gutachters</w:t>
      </w:r>
    </w:p>
    <w:p>
      <w:r>
        <w:t>(BGE</w:t>
      </w:r>
    </w:p>
    <w:p>
      <w:r>
        <w:t>140</w:t>
      </w:r>
    </w:p>
    <w:p>
      <w:r>
        <w:t>V</w:t>
      </w:r>
    </w:p>
    <w:p>
      <w:r>
        <w:t>260</w:t>
      </w:r>
    </w:p>
    <w:p>
      <w:r>
        <w:t>E.</w:t>
      </w:r>
    </w:p>
    <w:p>
      <w:r>
        <w:t>3.2.1).</w:t>
      </w:r>
    </w:p>
    <w:p>
      <w:r>
        <w:t>Unbestritten</w:t>
      </w:r>
    </w:p>
    <w:p>
      <w:r>
        <w:t>ist,</w:t>
      </w:r>
    </w:p>
    <w:p>
      <w:r>
        <w:t>dass</w:t>
      </w:r>
    </w:p>
    <w:p>
      <w:r>
        <w:t>für</w:t>
      </w:r>
    </w:p>
    <w:p>
      <w:r>
        <w:t>die</w:t>
      </w:r>
    </w:p>
    <w:p>
      <w:r>
        <w:t>psychiatrische</w:t>
      </w:r>
    </w:p>
    <w:p>
      <w:r>
        <w:t>Exploration</w:t>
      </w:r>
    </w:p>
    <w:p>
      <w:r>
        <w:t>und</w:t>
      </w:r>
    </w:p>
    <w:p>
      <w:r>
        <w:t>wo</w:t>
      </w:r>
    </w:p>
    <w:p>
      <w:r>
        <w:t>nötig</w:t>
      </w:r>
    </w:p>
    <w:p>
      <w:r>
        <w:t>auch</w:t>
      </w:r>
    </w:p>
    <w:p>
      <w:r>
        <w:t>bei</w:t>
      </w:r>
    </w:p>
    <w:p>
      <w:r>
        <w:t>den</w:t>
      </w:r>
    </w:p>
    <w:p>
      <w:r>
        <w:t>Untersuchungen</w:t>
      </w:r>
    </w:p>
    <w:p>
      <w:r>
        <w:t>in</w:t>
      </w:r>
    </w:p>
    <w:p>
      <w:r>
        <w:t>den</w:t>
      </w:r>
    </w:p>
    <w:p>
      <w:r>
        <w:t>übrigen</w:t>
      </w:r>
    </w:p>
    <w:p>
      <w:r>
        <w:t>Fachgebieten</w:t>
      </w:r>
    </w:p>
    <w:p>
      <w:r>
        <w:t>ein</w:t>
      </w:r>
    </w:p>
    <w:p>
      <w:r>
        <w:t>Dolmetscher</w:t>
      </w:r>
    </w:p>
    <w:p>
      <w:r>
        <w:t>zum</w:t>
      </w:r>
    </w:p>
    <w:p>
      <w:r>
        <w:t>Einsatz</w:t>
      </w:r>
    </w:p>
    <w:p>
      <w:r>
        <w:t>kam</w:t>
      </w:r>
    </w:p>
    <w:p>
      <w:r>
        <w:t>( Urk.</w:t>
      </w:r>
    </w:p>
    <w:p>
      <w:r>
        <w:t>7/310/39,</w:t>
      </w:r>
    </w:p>
    <w:p>
      <w:r>
        <w:t>Urk.</w:t>
      </w:r>
    </w:p>
    <w:p>
      <w:r>
        <w:t>7/310/55,</w:t>
      </w:r>
    </w:p>
    <w:p>
      <w:r>
        <w:t>Urk.</w:t>
      </w:r>
    </w:p>
    <w:p>
      <w:r>
        <w:t>7/310/74,</w:t>
      </w:r>
    </w:p>
    <w:p>
      <w:r>
        <w:t>Urk.</w:t>
      </w:r>
    </w:p>
    <w:p>
      <w:r>
        <w:t>7/310/97 ).</w:t>
      </w:r>
    </w:p>
    <w:p>
      <w:r>
        <w:t>Zwar</w:t>
      </w:r>
    </w:p>
    <w:p>
      <w:r>
        <w:t>wurde</w:t>
      </w:r>
    </w:p>
    <w:p>
      <w:r>
        <w:t>der</w:t>
      </w:r>
    </w:p>
    <w:p>
      <w:r>
        <w:t>Dolmetscher</w:t>
      </w:r>
    </w:p>
    <w:p>
      <w:r>
        <w:t>nicht</w:t>
      </w:r>
    </w:p>
    <w:p>
      <w:r>
        <w:t>namentlich</w:t>
      </w:r>
    </w:p>
    <w:p>
      <w:r>
        <w:t>erwähnt ,</w:t>
      </w:r>
    </w:p>
    <w:p>
      <w:r>
        <w:t>und</w:t>
      </w:r>
    </w:p>
    <w:p>
      <w:r>
        <w:t>es</w:t>
      </w:r>
    </w:p>
    <w:p>
      <w:r>
        <w:t>ist</w:t>
      </w:r>
    </w:p>
    <w:p>
      <w:r>
        <w:t>demnach</w:t>
      </w:r>
    </w:p>
    <w:p>
      <w:r>
        <w:t>dessen</w:t>
      </w:r>
    </w:p>
    <w:p>
      <w:r>
        <w:t>Identität</w:t>
      </w:r>
    </w:p>
    <w:p>
      <w:r>
        <w:t>nicht</w:t>
      </w:r>
    </w:p>
    <w:p>
      <w:r>
        <w:t>unmittelbar</w:t>
      </w:r>
    </w:p>
    <w:p>
      <w:r>
        <w:t>aus</w:t>
      </w:r>
    </w:p>
    <w:p>
      <w:r>
        <w:t>dem</w:t>
      </w:r>
    </w:p>
    <w:p>
      <w:r>
        <w:t>Gutachten</w:t>
      </w:r>
    </w:p>
    <w:p>
      <w:r>
        <w:t>ersichtlich .</w:t>
      </w:r>
    </w:p>
    <w:p>
      <w:r>
        <w:t>Diese</w:t>
      </w:r>
    </w:p>
    <w:p>
      <w:r>
        <w:t>li esse</w:t>
      </w:r>
    </w:p>
    <w:p>
      <w:r>
        <w:t>sich</w:t>
      </w:r>
    </w:p>
    <w:p>
      <w:r>
        <w:t>indessen</w:t>
      </w:r>
    </w:p>
    <w:p>
      <w:r>
        <w:t>zweifellos</w:t>
      </w:r>
    </w:p>
    <w:p>
      <w:r>
        <w:t>mittels</w:t>
      </w:r>
    </w:p>
    <w:p>
      <w:r>
        <w:t>Nachfrage</w:t>
      </w:r>
    </w:p>
    <w:p>
      <w:r>
        <w:t>beim</w:t>
      </w:r>
    </w:p>
    <w:p>
      <w:r>
        <w:t>Begutachtungsinstitut</w:t>
      </w:r>
    </w:p>
    <w:p>
      <w:r>
        <w:t>eruieren.</w:t>
      </w:r>
    </w:p>
    <w:p>
      <w:r>
        <w:t>Allerdings</w:t>
      </w:r>
    </w:p>
    <w:p>
      <w:r>
        <w:t>ist</w:t>
      </w:r>
    </w:p>
    <w:p>
      <w:r>
        <w:t>hier</w:t>
      </w:r>
    </w:p>
    <w:p>
      <w:r>
        <w:t>darauf</w:t>
      </w:r>
    </w:p>
    <w:p>
      <w:r>
        <w:t>zu</w:t>
      </w:r>
    </w:p>
    <w:p>
      <w:r>
        <w:t>verzichten,</w:t>
      </w:r>
    </w:p>
    <w:p>
      <w:r>
        <w:t>nachdem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konkret</w:t>
      </w:r>
    </w:p>
    <w:p>
      <w:r>
        <w:t>darlegte,</w:t>
      </w:r>
    </w:p>
    <w:p>
      <w:r>
        <w:t>der</w:t>
      </w:r>
    </w:p>
    <w:p>
      <w:r>
        <w:t>Dolmetscher</w:t>
      </w:r>
    </w:p>
    <w:p>
      <w:r>
        <w:t>sei</w:t>
      </w:r>
    </w:p>
    <w:p>
      <w:r>
        <w:t>grundsätzlich</w:t>
      </w:r>
    </w:p>
    <w:p>
      <w:r>
        <w:t>nicht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 ,</w:t>
      </w:r>
    </w:p>
    <w:p>
      <w:r>
        <w:t>sein e</w:t>
      </w:r>
    </w:p>
    <w:p>
      <w:r>
        <w:t>Aufgabe</w:t>
      </w:r>
    </w:p>
    <w:p>
      <w:r>
        <w:t>zu</w:t>
      </w:r>
    </w:p>
    <w:p>
      <w:r>
        <w:t>erfüllen.</w:t>
      </w:r>
    </w:p>
    <w:p>
      <w:r>
        <w:t>Dass</w:t>
      </w:r>
    </w:p>
    <w:p>
      <w:r>
        <w:t>dieser</w:t>
      </w:r>
    </w:p>
    <w:p>
      <w:r>
        <w:t>Mühe</w:t>
      </w:r>
    </w:p>
    <w:p>
      <w:r>
        <w:t>mit</w:t>
      </w:r>
    </w:p>
    <w:p>
      <w:r>
        <w:t>der</w:t>
      </w:r>
    </w:p>
    <w:p>
      <w:r>
        <w:t>Übersetzung</w:t>
      </w:r>
    </w:p>
    <w:p>
      <w:r>
        <w:t>gehabt</w:t>
      </w:r>
    </w:p>
    <w:p>
      <w:r>
        <w:t>habe,</w:t>
      </w:r>
    </w:p>
    <w:p>
      <w:r>
        <w:t>reicht</w:t>
      </w:r>
    </w:p>
    <w:p>
      <w:r>
        <w:t>für</w:t>
      </w:r>
    </w:p>
    <w:p>
      <w:r>
        <w:t>sich</w:t>
      </w:r>
    </w:p>
    <w:p>
      <w:r>
        <w:t>allein</w:t>
      </w:r>
    </w:p>
    <w:p>
      <w:r>
        <w:t>noch</w:t>
      </w:r>
    </w:p>
    <w:p>
      <w:r>
        <w:t>nicht</w:t>
      </w:r>
    </w:p>
    <w:p>
      <w:r>
        <w:t>aus,</w:t>
      </w:r>
    </w:p>
    <w:p>
      <w:r>
        <w:t>um</w:t>
      </w:r>
    </w:p>
    <w:p>
      <w:r>
        <w:t>die</w:t>
      </w:r>
    </w:p>
    <w:p>
      <w:r>
        <w:t>Verwertbarkeit</w:t>
      </w:r>
    </w:p>
    <w:p>
      <w:r>
        <w:t>der</w:t>
      </w:r>
    </w:p>
    <w:p>
      <w:r>
        <w:t>psychiatrischen</w:t>
      </w:r>
    </w:p>
    <w:p>
      <w:r>
        <w:t>Expertise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stellen.</w:t>
      </w:r>
    </w:p>
    <w:p>
      <w:r>
        <w:t>Die</w:t>
      </w:r>
    </w:p>
    <w:p>
      <w:r>
        <w:t>Angaben</w:t>
      </w:r>
    </w:p>
    <w:p>
      <w:r>
        <w:t>in</w:t>
      </w:r>
    </w:p>
    <w:p>
      <w:r>
        <w:t>der</w:t>
      </w:r>
    </w:p>
    <w:p>
      <w:r>
        <w:t>psychiatrischen</w:t>
      </w:r>
    </w:p>
    <w:p>
      <w:r>
        <w:t>Teilexpertise</w:t>
      </w:r>
    </w:p>
    <w:p>
      <w:r>
        <w:t>zu</w:t>
      </w:r>
    </w:p>
    <w:p>
      <w:r>
        <w:t>den</w:t>
      </w:r>
    </w:p>
    <w:p>
      <w:r>
        <w:t>eigenen</w:t>
      </w:r>
    </w:p>
    <w:p>
      <w:r>
        <w:t>Schilderungen</w:t>
      </w:r>
    </w:p>
    <w:p>
      <w:r>
        <w:t>des</w:t>
      </w:r>
    </w:p>
    <w:p>
      <w:r>
        <w:t>Beschwerdeführers</w:t>
      </w:r>
    </w:p>
    <w:p>
      <w:r>
        <w:t>sowie</w:t>
      </w:r>
    </w:p>
    <w:p>
      <w:r>
        <w:t>zur</w:t>
      </w:r>
    </w:p>
    <w:p>
      <w:r>
        <w:t>erhobenen</w:t>
      </w:r>
    </w:p>
    <w:p>
      <w:r>
        <w:t>Anamnese</w:t>
      </w:r>
    </w:p>
    <w:p>
      <w:r>
        <w:t>( Urk.</w:t>
      </w:r>
    </w:p>
    <w:p>
      <w:r>
        <w:t>7/310/40</w:t>
      </w:r>
    </w:p>
    <w:p>
      <w:r>
        <w:t>ff.)</w:t>
      </w:r>
    </w:p>
    <w:p>
      <w:r>
        <w:t>zeichnen</w:t>
      </w:r>
    </w:p>
    <w:p>
      <w:r>
        <w:t>ein</w:t>
      </w:r>
    </w:p>
    <w:p>
      <w:r>
        <w:t>insgesamt</w:t>
      </w:r>
    </w:p>
    <w:p>
      <w:r>
        <w:t>stimmiges</w:t>
      </w:r>
    </w:p>
    <w:p>
      <w:r>
        <w:t>Bild.</w:t>
      </w:r>
    </w:p>
    <w:p>
      <w:r>
        <w:t>In</w:t>
      </w:r>
    </w:p>
    <w:p>
      <w:r>
        <w:t>dieser</w:t>
      </w:r>
    </w:p>
    <w:p>
      <w:r>
        <w:t>Situation</w:t>
      </w:r>
    </w:p>
    <w:p>
      <w:r>
        <w:t>wäre</w:t>
      </w:r>
    </w:p>
    <w:p>
      <w:r>
        <w:t>es</w:t>
      </w:r>
    </w:p>
    <w:p>
      <w:r>
        <w:t>Aufgabe</w:t>
      </w:r>
    </w:p>
    <w:p>
      <w:r>
        <w:t>des</w:t>
      </w:r>
    </w:p>
    <w:p>
      <w:r>
        <w:t>Beschwerdeführers</w:t>
      </w:r>
    </w:p>
    <w:p>
      <w:r>
        <w:t>gewesen,</w:t>
      </w:r>
    </w:p>
    <w:p>
      <w:r>
        <w:t>anzugeben,</w:t>
      </w:r>
    </w:p>
    <w:p>
      <w:r>
        <w:t>inwiefern</w:t>
      </w:r>
    </w:p>
    <w:p>
      <w:r>
        <w:t>effektive</w:t>
      </w:r>
    </w:p>
    <w:p>
      <w:r>
        <w:t>Übersetzungsfehler</w:t>
      </w:r>
    </w:p>
    <w:p>
      <w:r>
        <w:t>bestehen</w:t>
      </w:r>
    </w:p>
    <w:p>
      <w:r>
        <w:t>respektive</w:t>
      </w:r>
    </w:p>
    <w:p>
      <w:r>
        <w:t>die</w:t>
      </w:r>
    </w:p>
    <w:p>
      <w:r>
        <w:t>Angaben</w:t>
      </w:r>
    </w:p>
    <w:p>
      <w:r>
        <w:t>im</w:t>
      </w:r>
    </w:p>
    <w:p>
      <w:r>
        <w:t>Gutachten</w:t>
      </w:r>
    </w:p>
    <w:p>
      <w:r>
        <w:t>nicht</w:t>
      </w:r>
    </w:p>
    <w:p>
      <w:r>
        <w:t>den jenigen</w:t>
      </w:r>
    </w:p>
    <w:p>
      <w:r>
        <w:t>des</w:t>
      </w:r>
    </w:p>
    <w:p>
      <w:r>
        <w:t>Beschwerdeführers</w:t>
      </w:r>
    </w:p>
    <w:p>
      <w:r>
        <w:t>anlässlich</w:t>
      </w:r>
    </w:p>
    <w:p>
      <w:r>
        <w:t>der</w:t>
      </w:r>
    </w:p>
    <w:p>
      <w:r>
        <w:t>Exploration</w:t>
      </w:r>
    </w:p>
    <w:p>
      <w:r>
        <w:t>entsprechen.</w:t>
      </w:r>
    </w:p>
    <w:p>
      <w:r>
        <w:t>Solche</w:t>
      </w:r>
    </w:p>
    <w:p>
      <w:r>
        <w:t>Angaben</w:t>
      </w:r>
    </w:p>
    <w:p>
      <w:r>
        <w:t>erfolgten</w:t>
      </w:r>
    </w:p>
    <w:p>
      <w:r>
        <w:t>nicht.</w:t>
      </w:r>
    </w:p>
    <w:p>
      <w:r>
        <w:t>Somit</w:t>
      </w:r>
    </w:p>
    <w:p>
      <w:r>
        <w:t>ist</w:t>
      </w:r>
    </w:p>
    <w:p>
      <w:r>
        <w:t>auf</w:t>
      </w:r>
    </w:p>
    <w:p>
      <w:r>
        <w:t>die</w:t>
      </w:r>
    </w:p>
    <w:p>
      <w:r>
        <w:t>Rüge</w:t>
      </w:r>
    </w:p>
    <w:p>
      <w:r>
        <w:t>( Urk.</w:t>
      </w:r>
    </w:p>
    <w:p>
      <w:r>
        <w:t>1</w:t>
      </w:r>
    </w:p>
    <w:p>
      <w:r>
        <w:t>S.</w:t>
      </w:r>
    </w:p>
    <w:p>
      <w:r>
        <w:t>8</w:t>
      </w:r>
    </w:p>
    <w:p>
      <w:r>
        <w:t>f. ) ,</w:t>
      </w:r>
    </w:p>
    <w:p>
      <w:r>
        <w:t>da</w:t>
      </w:r>
    </w:p>
    <w:p>
      <w:r>
        <w:t>si e</w:t>
      </w:r>
    </w:p>
    <w:p>
      <w:r>
        <w:t>insgesamt</w:t>
      </w:r>
    </w:p>
    <w:p>
      <w:r>
        <w:t>zu</w:t>
      </w:r>
    </w:p>
    <w:p>
      <w:r>
        <w:t>pauschal</w:t>
      </w:r>
    </w:p>
    <w:p>
      <w:r>
        <w:t>erfolgte,</w:t>
      </w:r>
    </w:p>
    <w:p>
      <w:r>
        <w:t>nicht</w:t>
      </w:r>
    </w:p>
    <w:p>
      <w:r>
        <w:t>mehr</w:t>
      </w:r>
    </w:p>
    <w:p>
      <w:r>
        <w:t>weiter</w:t>
      </w:r>
    </w:p>
    <w:p>
      <w:r>
        <w:t>einzugehen.</w:t>
      </w:r>
    </w:p>
    <w:p>
      <w:r>
        <w:t>Daran</w:t>
      </w:r>
    </w:p>
    <w:p>
      <w:r>
        <w:t>ändert</w:t>
      </w:r>
    </w:p>
    <w:p>
      <w:r>
        <w:t>auch</w:t>
      </w:r>
    </w:p>
    <w:p>
      <w:r>
        <w:t>der</w:t>
      </w:r>
    </w:p>
    <w:p>
      <w:r>
        <w:t>ebenso</w:t>
      </w:r>
    </w:p>
    <w:p>
      <w:r>
        <w:t>pauschale</w:t>
      </w:r>
    </w:p>
    <w:p>
      <w:r>
        <w:t>Hinweis</w:t>
      </w:r>
    </w:p>
    <w:p>
      <w:r>
        <w:t>nichts,</w:t>
      </w:r>
    </w:p>
    <w:p>
      <w:r>
        <w:t>die</w:t>
      </w:r>
    </w:p>
    <w:p>
      <w:r>
        <w:t>Tonqualität</w:t>
      </w:r>
    </w:p>
    <w:p>
      <w:r>
        <w:t>der</w:t>
      </w:r>
    </w:p>
    <w:p>
      <w:r>
        <w:t>aufgezeichneten</w:t>
      </w:r>
    </w:p>
    <w:p>
      <w:r>
        <w:t>psychiatrischen</w:t>
      </w:r>
    </w:p>
    <w:p>
      <w:r>
        <w:t>Exploration</w:t>
      </w:r>
    </w:p>
    <w:p>
      <w:r>
        <w:t>sei</w:t>
      </w:r>
    </w:p>
    <w:p>
      <w:r>
        <w:t>schlecht</w:t>
      </w:r>
    </w:p>
    <w:p>
      <w:r>
        <w:t>und</w:t>
      </w:r>
    </w:p>
    <w:p>
      <w:r>
        <w:t>nicht</w:t>
      </w:r>
    </w:p>
    <w:p>
      <w:r>
        <w:t>gut</w:t>
      </w:r>
    </w:p>
    <w:p>
      <w:r>
        <w:t>verständlich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9) .</w:t>
      </w:r>
    </w:p>
    <w:p>
      <w:r>
        <w:t>Schwer er</w:t>
      </w:r>
    </w:p>
    <w:p>
      <w:r>
        <w:t>verständlich</w:t>
      </w:r>
    </w:p>
    <w:p>
      <w:r>
        <w:t>heisst</w:t>
      </w:r>
    </w:p>
    <w:p>
      <w:r>
        <w:t>indessen</w:t>
      </w:r>
    </w:p>
    <w:p>
      <w:r>
        <w:t>nicht</w:t>
      </w:r>
    </w:p>
    <w:p>
      <w:r>
        <w:t>unverständlich,</w:t>
      </w:r>
    </w:p>
    <w:p>
      <w:r>
        <w:t>so</w:t>
      </w:r>
    </w:p>
    <w:p>
      <w:r>
        <w:t>dass</w:t>
      </w:r>
    </w:p>
    <w:p>
      <w:r>
        <w:t>eine</w:t>
      </w:r>
    </w:p>
    <w:p>
      <w:r>
        <w:t>Überprüfung</w:t>
      </w:r>
    </w:p>
    <w:p>
      <w:r>
        <w:t>der</w:t>
      </w:r>
    </w:p>
    <w:p>
      <w:r>
        <w:t>Darlegungen</w:t>
      </w:r>
    </w:p>
    <w:p>
      <w:r>
        <w:t>im</w:t>
      </w:r>
    </w:p>
    <w:p>
      <w:r>
        <w:t>Gutachten</w:t>
      </w:r>
    </w:p>
    <w:p>
      <w:r>
        <w:t>anhand</w:t>
      </w:r>
    </w:p>
    <w:p>
      <w:r>
        <w:t>der</w:t>
      </w:r>
    </w:p>
    <w:p>
      <w:r>
        <w:t>bei</w:t>
      </w:r>
    </w:p>
    <w:p>
      <w:r>
        <w:t>der</w:t>
      </w:r>
    </w:p>
    <w:p>
      <w:r>
        <w:t>Begutachtung</w:t>
      </w:r>
    </w:p>
    <w:p>
      <w:r>
        <w:t>angefertigten</w:t>
      </w:r>
    </w:p>
    <w:p>
      <w:r>
        <w:t>Tonaufnahme</w:t>
      </w:r>
    </w:p>
    <w:p>
      <w:r>
        <w:t>grundsätzlich</w:t>
      </w:r>
    </w:p>
    <w:p>
      <w:r>
        <w:t>möglich</w:t>
      </w:r>
    </w:p>
    <w:p>
      <w:r>
        <w:t>war.</w:t>
      </w:r>
    </w:p>
    <w:p>
      <w:r>
        <w:t>Weiterung en</w:t>
      </w:r>
    </w:p>
    <w:p>
      <w:r>
        <w:t>in</w:t>
      </w:r>
    </w:p>
    <w:p>
      <w:r>
        <w:t>diesen</w:t>
      </w:r>
    </w:p>
    <w:p>
      <w:r>
        <w:t>Zusammenhang</w:t>
      </w:r>
    </w:p>
    <w:p>
      <w:r>
        <w:t>drängen</w:t>
      </w:r>
    </w:p>
    <w:p>
      <w:r>
        <w:t>sich</w:t>
      </w:r>
    </w:p>
    <w:p>
      <w:r>
        <w:t>somit</w:t>
      </w:r>
    </w:p>
    <w:p>
      <w:r>
        <w:t>nicht</w:t>
      </w:r>
    </w:p>
    <w:p>
      <w:r>
        <w:t>auf.</w:t>
      </w:r>
    </w:p>
    <w:p>
      <w:r>
        <w:t>Nicht</w:t>
      </w:r>
    </w:p>
    <w:p>
      <w:r>
        <w:t>schlüssig</w:t>
      </w:r>
    </w:p>
    <w:p>
      <w:r>
        <w:t>ist</w:t>
      </w:r>
    </w:p>
    <w:p>
      <w:r>
        <w:t>sodann</w:t>
      </w:r>
    </w:p>
    <w:p>
      <w:r>
        <w:t>der</w:t>
      </w:r>
    </w:p>
    <w:p>
      <w:r>
        <w:t>Einwand,</w:t>
      </w:r>
    </w:p>
    <w:p>
      <w:r>
        <w:t>a nhand</w:t>
      </w:r>
    </w:p>
    <w:p>
      <w:r>
        <w:t>der</w:t>
      </w:r>
    </w:p>
    <w:p>
      <w:r>
        <w:t>Tonaufnahme</w:t>
      </w:r>
    </w:p>
    <w:p>
      <w:r>
        <w:t>lasse</w:t>
      </w:r>
    </w:p>
    <w:p>
      <w:r>
        <w:t>sich</w:t>
      </w:r>
    </w:p>
    <w:p>
      <w:r>
        <w:t>die</w:t>
      </w:r>
    </w:p>
    <w:p>
      <w:r>
        <w:t>Einschätzung</w:t>
      </w:r>
    </w:p>
    <w:p>
      <w:r>
        <w:t>des</w:t>
      </w:r>
    </w:p>
    <w:p>
      <w:r>
        <w:t>Gutachters</w:t>
      </w:r>
    </w:p>
    <w:p>
      <w:r>
        <w:t>Dr.</w:t>
      </w:r>
    </w:p>
    <w:p>
      <w:r>
        <w:t>F.___ ,</w:t>
      </w:r>
    </w:p>
    <w:p>
      <w:r>
        <w:t>er</w:t>
      </w:r>
    </w:p>
    <w:p>
      <w:r>
        <w:t>(der</w:t>
      </w:r>
    </w:p>
    <w:p>
      <w:r>
        <w:t>Beschwerdeführer)</w:t>
      </w:r>
    </w:p>
    <w:p>
      <w:r>
        <w:t>habe</w:t>
      </w:r>
    </w:p>
    <w:p>
      <w:r>
        <w:t>seine</w:t>
      </w:r>
    </w:p>
    <w:p>
      <w:r>
        <w:t>Beschwerden</w:t>
      </w:r>
    </w:p>
    <w:p>
      <w:r>
        <w:t>übermässig</w:t>
      </w:r>
    </w:p>
    <w:p>
      <w:r>
        <w:t>betont</w:t>
      </w:r>
    </w:p>
    <w:p>
      <w:r>
        <w:t>und</w:t>
      </w:r>
    </w:p>
    <w:p>
      <w:r>
        <w:t>sich</w:t>
      </w:r>
    </w:p>
    <w:p>
      <w:r>
        <w:t>nicht</w:t>
      </w:r>
    </w:p>
    <w:p>
      <w:r>
        <w:t>authentisch</w:t>
      </w:r>
    </w:p>
    <w:p>
      <w:r>
        <w:t>verhalten</w:t>
      </w:r>
    </w:p>
    <w:p>
      <w:r>
        <w:t>( Urk.</w:t>
      </w:r>
    </w:p>
    <w:p>
      <w:r>
        <w:t>1</w:t>
      </w:r>
    </w:p>
    <w:p>
      <w:r>
        <w:t>S.</w:t>
      </w:r>
    </w:p>
    <w:p>
      <w:r>
        <w:t>9) ,</w:t>
      </w:r>
    </w:p>
    <w:p>
      <w:r>
        <w:t>nicht</w:t>
      </w:r>
    </w:p>
    <w:p>
      <w:r>
        <w:t>nachvollziehen .</w:t>
      </w:r>
    </w:p>
    <w:p>
      <w:r>
        <w:t>Tonaufnahme n</w:t>
      </w:r>
    </w:p>
    <w:p>
      <w:r>
        <w:t>geben</w:t>
      </w:r>
    </w:p>
    <w:p>
      <w:r>
        <w:t>unmittelbar</w:t>
      </w:r>
    </w:p>
    <w:p>
      <w:r>
        <w:t>besprochene</w:t>
      </w:r>
    </w:p>
    <w:p>
      <w:r>
        <w:t>Inhalte</w:t>
      </w:r>
    </w:p>
    <w:p>
      <w:r>
        <w:t>wieder,</w:t>
      </w:r>
    </w:p>
    <w:p>
      <w:r>
        <w:t>nicht</w:t>
      </w:r>
    </w:p>
    <w:p>
      <w:r>
        <w:t>jedoch</w:t>
      </w:r>
    </w:p>
    <w:p>
      <w:r>
        <w:t>anderweitig e ,</w:t>
      </w:r>
    </w:p>
    <w:p>
      <w:r>
        <w:t>namentlich</w:t>
      </w:r>
    </w:p>
    <w:p>
      <w:r>
        <w:t>visuell</w:t>
      </w:r>
    </w:p>
    <w:p>
      <w:r>
        <w:t>wahrnehmbare</w:t>
      </w:r>
    </w:p>
    <w:p>
      <w:r>
        <w:t>Inhalte ,</w:t>
      </w:r>
    </w:p>
    <w:p>
      <w:r>
        <w:t>ebenso</w:t>
      </w:r>
    </w:p>
    <w:p>
      <w:r>
        <w:t>wenig</w:t>
      </w:r>
    </w:p>
    <w:p>
      <w:r>
        <w:t>das</w:t>
      </w:r>
    </w:p>
    <w:p>
      <w:r>
        <w:t>Verhalten</w:t>
      </w:r>
    </w:p>
    <w:p>
      <w:r>
        <w:t>der</w:t>
      </w:r>
    </w:p>
    <w:p>
      <w:r>
        <w:t>zu</w:t>
      </w:r>
    </w:p>
    <w:p>
      <w:r>
        <w:t>untersuchenden</w:t>
      </w:r>
    </w:p>
    <w:p>
      <w:r>
        <w:t>Person</w:t>
      </w:r>
    </w:p>
    <w:p>
      <w:r>
        <w:t>und</w:t>
      </w:r>
    </w:p>
    <w:p>
      <w:r>
        <w:t>auch</w:t>
      </w:r>
    </w:p>
    <w:p>
      <w:r>
        <w:t>nicht</w:t>
      </w:r>
    </w:p>
    <w:p>
      <w:r>
        <w:t>Inter pretationen</w:t>
      </w:r>
    </w:p>
    <w:p>
      <w:r>
        <w:t>des</w:t>
      </w:r>
    </w:p>
    <w:p>
      <w:r>
        <w:t>Gutachters.</w:t>
      </w:r>
    </w:p>
    <w:p>
      <w:r>
        <w:t>Aus</w:t>
      </w:r>
    </w:p>
    <w:p>
      <w:r>
        <w:t>diesem</w:t>
      </w:r>
    </w:p>
    <w:p>
      <w:r>
        <w:t>Grund</w:t>
      </w:r>
    </w:p>
    <w:p>
      <w:r>
        <w:t>lässt</w:t>
      </w:r>
    </w:p>
    <w:p>
      <w:r>
        <w:t>sich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(vgl.</w:t>
      </w:r>
    </w:p>
    <w:p>
      <w:r>
        <w:t>Urk.</w:t>
      </w:r>
    </w:p>
    <w:p>
      <w:r>
        <w:t>9)</w:t>
      </w:r>
    </w:p>
    <w:p>
      <w:r>
        <w:t>die</w:t>
      </w:r>
    </w:p>
    <w:p>
      <w:r>
        <w:t>Begründetheit</w:t>
      </w:r>
    </w:p>
    <w:p>
      <w:r>
        <w:t>der</w:t>
      </w:r>
    </w:p>
    <w:p>
      <w:r>
        <w:t>gutachterliche n</w:t>
      </w:r>
    </w:p>
    <w:p>
      <w:r>
        <w:t>Fest stellung,</w:t>
      </w:r>
    </w:p>
    <w:p>
      <w:r>
        <w:t>es</w:t>
      </w:r>
    </w:p>
    <w:p>
      <w:r>
        <w:t>sei</w:t>
      </w:r>
    </w:p>
    <w:p>
      <w:r>
        <w:t>das</w:t>
      </w:r>
    </w:p>
    <w:p>
      <w:r>
        <w:t>Bemühen</w:t>
      </w:r>
    </w:p>
    <w:p>
      <w:r>
        <w:t>festzustellen</w:t>
      </w:r>
    </w:p>
    <w:p>
      <w:r>
        <w:t>gewesen,</w:t>
      </w:r>
    </w:p>
    <w:p>
      <w:r>
        <w:t>eine</w:t>
      </w:r>
    </w:p>
    <w:p>
      <w:r>
        <w:t>durchgehend</w:t>
      </w:r>
    </w:p>
    <w:p>
      <w:r>
        <w:t>depressive</w:t>
      </w:r>
    </w:p>
    <w:p>
      <w:r>
        <w:t>Mimik</w:t>
      </w:r>
    </w:p>
    <w:p>
      <w:r>
        <w:t>zu</w:t>
      </w:r>
    </w:p>
    <w:p>
      <w:r>
        <w:t>präsentieren</w:t>
      </w:r>
    </w:p>
    <w:p>
      <w:r>
        <w:t>nicht</w:t>
      </w:r>
    </w:p>
    <w:p>
      <w:r>
        <w:t>anhand</w:t>
      </w:r>
    </w:p>
    <w:p>
      <w:r>
        <w:t>der</w:t>
      </w:r>
    </w:p>
    <w:p>
      <w:r>
        <w:t>Tonaufnahme</w:t>
      </w:r>
    </w:p>
    <w:p>
      <w:r>
        <w:t>überprüfen</w:t>
      </w:r>
    </w:p>
    <w:p>
      <w:r>
        <w:t>und</w:t>
      </w:r>
    </w:p>
    <w:p>
      <w:r>
        <w:t>ebenso</w:t>
      </w:r>
    </w:p>
    <w:p>
      <w:r>
        <w:t>wenig</w:t>
      </w:r>
    </w:p>
    <w:p>
      <w:r>
        <w:t>die</w:t>
      </w:r>
    </w:p>
    <w:p>
      <w:r>
        <w:t>Frage</w:t>
      </w:r>
    </w:p>
    <w:p>
      <w:r>
        <w:t>der</w:t>
      </w:r>
    </w:p>
    <w:p>
      <w:r>
        <w:t>Qualität</w:t>
      </w:r>
    </w:p>
    <w:p>
      <w:r>
        <w:t>der</w:t>
      </w:r>
    </w:p>
    <w:p>
      <w:r>
        <w:t>Diagnostik</w:t>
      </w:r>
    </w:p>
    <w:p>
      <w:r>
        <w:t>anhand</w:t>
      </w:r>
    </w:p>
    <w:p>
      <w:r>
        <w:t>der</w:t>
      </w:r>
    </w:p>
    <w:p>
      <w:r>
        <w:t>Tonaufnahme</w:t>
      </w:r>
    </w:p>
    <w:p>
      <w:r>
        <w:t>beurteilen .</w:t>
      </w:r>
    </w:p>
    <w:p>
      <w:r>
        <w:t>Dies</w:t>
      </w:r>
    </w:p>
    <w:p>
      <w:r>
        <w:t>muss</w:t>
      </w:r>
    </w:p>
    <w:p>
      <w:r>
        <w:t>anhand</w:t>
      </w:r>
    </w:p>
    <w:p>
      <w:r>
        <w:t>der</w:t>
      </w:r>
    </w:p>
    <w:p>
      <w:r>
        <w:t>Gesamtheit</w:t>
      </w:r>
    </w:p>
    <w:p>
      <w:r>
        <w:t>der</w:t>
      </w:r>
    </w:p>
    <w:p>
      <w:r>
        <w:t>schriftlichen</w:t>
      </w:r>
    </w:p>
    <w:p>
      <w:r>
        <w:t>Darlegungen</w:t>
      </w:r>
    </w:p>
    <w:p>
      <w:r>
        <w:t>der</w:t>
      </w:r>
    </w:p>
    <w:p>
      <w:r>
        <w:t>Gutachter</w:t>
      </w:r>
    </w:p>
    <w:p>
      <w:r>
        <w:t>im</w:t>
      </w:r>
    </w:p>
    <w:p>
      <w:r>
        <w:t>Gutachten</w:t>
      </w:r>
    </w:p>
    <w:p>
      <w:r>
        <w:t>selber</w:t>
      </w:r>
    </w:p>
    <w:p>
      <w:r>
        <w:t>beurteilt</w:t>
      </w:r>
    </w:p>
    <w:p>
      <w:r>
        <w:t>werden.</w:t>
      </w:r>
    </w:p>
    <w:p>
      <w:r>
        <w:t>Darüber</w:t>
      </w:r>
    </w:p>
    <w:p>
      <w:r>
        <w:t>hinaus</w:t>
      </w:r>
    </w:p>
    <w:p>
      <w:r>
        <w:t>vermochte</w:t>
      </w:r>
    </w:p>
    <w:p>
      <w:r>
        <w:t>der</w:t>
      </w:r>
    </w:p>
    <w:p>
      <w:r>
        <w:t>Beschwerdeführer</w:t>
      </w:r>
    </w:p>
    <w:p>
      <w:r>
        <w:t>keine</w:t>
      </w:r>
    </w:p>
    <w:p>
      <w:r>
        <w:t>Gründe</w:t>
      </w:r>
    </w:p>
    <w:p>
      <w:r>
        <w:t>zu</w:t>
      </w:r>
    </w:p>
    <w:p>
      <w:r>
        <w:t>benenne n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10 ) ,</w:t>
      </w:r>
    </w:p>
    <w:p>
      <w:r>
        <w:t>weswegen</w:t>
      </w:r>
    </w:p>
    <w:p>
      <w:r>
        <w:t>auf</w:t>
      </w:r>
    </w:p>
    <w:p>
      <w:r>
        <w:t>die</w:t>
      </w:r>
    </w:p>
    <w:p>
      <w:r>
        <w:t>genannten</w:t>
      </w:r>
    </w:p>
    <w:p>
      <w:r>
        <w:t>Feststellungen</w:t>
      </w:r>
    </w:p>
    <w:p>
      <w:r>
        <w:t>im</w:t>
      </w:r>
    </w:p>
    <w:p>
      <w:r>
        <w:t>Gutachten</w:t>
      </w:r>
    </w:p>
    <w:p>
      <w:r>
        <w:t>nicht</w:t>
      </w:r>
    </w:p>
    <w:p>
      <w:r>
        <w:t>abgestellt</w:t>
      </w:r>
    </w:p>
    <w:p>
      <w:r>
        <w:t>werden</w:t>
      </w:r>
    </w:p>
    <w:p>
      <w:r>
        <w:t>könnte</w:t>
      </w:r>
    </w:p>
    <w:p>
      <w:r>
        <w:t>und</w:t>
      </w:r>
    </w:p>
    <w:p>
      <w:r>
        <w:t>die</w:t>
      </w:r>
    </w:p>
    <w:p>
      <w:r>
        <w:t>Eignung</w:t>
      </w:r>
    </w:p>
    <w:p>
      <w:r>
        <w:t>von</w:t>
      </w:r>
    </w:p>
    <w:p>
      <w:r>
        <w:t>Dr.</w:t>
      </w:r>
    </w:p>
    <w:p>
      <w:r>
        <w:t>F.___</w:t>
      </w:r>
    </w:p>
    <w:p>
      <w:r>
        <w:t>grundsätzlich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</w:t>
      </w:r>
    </w:p>
    <w:p>
      <w:r>
        <w:t>sei.</w:t>
      </w:r>
    </w:p>
    <w:p>
      <w:r>
        <w:t>5. 3 5.3.1</w:t>
      </w:r>
    </w:p>
    <w:p>
      <w:r>
        <w:t>Die</w:t>
      </w:r>
    </w:p>
    <w:p>
      <w:r>
        <w:t>Beweiswertigkeit</w:t>
      </w:r>
    </w:p>
    <w:p>
      <w:r>
        <w:t>des</w:t>
      </w:r>
    </w:p>
    <w:p>
      <w:r>
        <w:t>D.___ -Gutachtens</w:t>
      </w:r>
    </w:p>
    <w:p>
      <w:r>
        <w:t>stellt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aufgrund</w:t>
      </w:r>
    </w:p>
    <w:p>
      <w:r>
        <w:t>inhaltlicher</w:t>
      </w:r>
    </w:p>
    <w:p>
      <w:r>
        <w:t>Mängel</w:t>
      </w:r>
    </w:p>
    <w:p>
      <w:r>
        <w:t>in</w:t>
      </w:r>
    </w:p>
    <w:p>
      <w:r>
        <w:t>Frage.</w:t>
      </w:r>
    </w:p>
    <w:p>
      <w:r>
        <w:t>Ausgehend</w:t>
      </w:r>
    </w:p>
    <w:p>
      <w:r>
        <w:t>von</w:t>
      </w:r>
    </w:p>
    <w:p>
      <w:r>
        <w:t>den</w:t>
      </w:r>
    </w:p>
    <w:p>
      <w:r>
        <w:t>erhobenen</w:t>
      </w:r>
    </w:p>
    <w:p>
      <w:r>
        <w:t>Ein wänden</w:t>
      </w:r>
    </w:p>
    <w:p>
      <w:r>
        <w:t>ist</w:t>
      </w:r>
    </w:p>
    <w:p>
      <w:r>
        <w:t>somit</w:t>
      </w:r>
    </w:p>
    <w:p>
      <w:r>
        <w:t>zu</w:t>
      </w:r>
    </w:p>
    <w:p>
      <w:r>
        <w:t>prüfen,</w:t>
      </w:r>
    </w:p>
    <w:p>
      <w:r>
        <w:t>ob</w:t>
      </w:r>
    </w:p>
    <w:p>
      <w:r>
        <w:t>das</w:t>
      </w:r>
    </w:p>
    <w:p>
      <w:r>
        <w:t>Gutachten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in</w:t>
      </w:r>
    </w:p>
    <w:p>
      <w:r>
        <w:t>der</w:t>
      </w:r>
    </w:p>
    <w:p>
      <w:r>
        <w:t>Expertise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9C_587/2023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E.</w:t>
      </w:r>
    </w:p>
    <w:p>
      <w:r>
        <w:t>4.2) .</w:t>
      </w:r>
    </w:p>
    <w:p>
      <w:r>
        <w:t>Der</w:t>
      </w:r>
    </w:p>
    <w:p>
      <w:r>
        <w:t>Beschwerdeführer</w:t>
      </w:r>
    </w:p>
    <w:p>
      <w:r>
        <w:t>macht</w:t>
      </w:r>
    </w:p>
    <w:p>
      <w:r>
        <w:t>zunächst</w:t>
      </w:r>
    </w:p>
    <w:p>
      <w:r>
        <w:t>geltend,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habe</w:t>
      </w:r>
    </w:p>
    <w:p>
      <w:r>
        <w:t>den</w:t>
      </w:r>
    </w:p>
    <w:p>
      <w:r>
        <w:t>Bericht</w:t>
      </w:r>
    </w:p>
    <w:p>
      <w:r>
        <w:t>des</w:t>
      </w:r>
    </w:p>
    <w:p>
      <w:r>
        <w:t>Therapeuten</w:t>
      </w:r>
    </w:p>
    <w:p>
      <w:r>
        <w:t>Dr.</w:t>
      </w:r>
    </w:p>
    <w:p>
      <w:r>
        <w:t>G.___</w:t>
      </w:r>
    </w:p>
    <w:p>
      <w:r>
        <w:t>vom</w:t>
      </w:r>
    </w:p>
    <w:p>
      <w:r>
        <w:t>3 0.</w:t>
      </w:r>
    </w:p>
    <w:p>
      <w:r>
        <w:t>März</w:t>
      </w:r>
    </w:p>
    <w:p>
      <w:r>
        <w:t>2021</w:t>
      </w:r>
    </w:p>
    <w:p>
      <w:r>
        <w:t>nicht</w:t>
      </w:r>
    </w:p>
    <w:p>
      <w:r>
        <w:t>hinreichend</w:t>
      </w:r>
    </w:p>
    <w:p>
      <w:r>
        <w:t>gewürdigt</w:t>
      </w:r>
    </w:p>
    <w:p>
      <w:r>
        <w:t>( Urk.</w:t>
      </w:r>
    </w:p>
    <w:p>
      <w:r>
        <w:t>1</w:t>
      </w:r>
    </w:p>
    <w:p>
      <w:r>
        <w:t>S.</w:t>
      </w:r>
    </w:p>
    <w:p>
      <w:r>
        <w:t>8) .</w:t>
      </w:r>
    </w:p>
    <w:p>
      <w:r>
        <w:t>Der</w:t>
      </w:r>
    </w:p>
    <w:p>
      <w:r>
        <w:t>betreffende</w:t>
      </w:r>
    </w:p>
    <w:p>
      <w:r>
        <w:t>Bericht</w:t>
      </w:r>
    </w:p>
    <w:p>
      <w:r>
        <w:t>wie</w:t>
      </w:r>
    </w:p>
    <w:p>
      <w:r>
        <w:t>auch</w:t>
      </w:r>
    </w:p>
    <w:p>
      <w:r>
        <w:t>weitere</w:t>
      </w:r>
    </w:p>
    <w:p>
      <w:r>
        <w:t>Berichte</w:t>
      </w:r>
    </w:p>
    <w:p>
      <w:r>
        <w:t>von</w:t>
      </w:r>
    </w:p>
    <w:p>
      <w:r>
        <w:t>Dr.</w:t>
      </w:r>
    </w:p>
    <w:p>
      <w:r>
        <w:t>G.___</w:t>
      </w:r>
    </w:p>
    <w:p>
      <w:r>
        <w:t>vom</w:t>
      </w:r>
    </w:p>
    <w:p>
      <w:r>
        <w:t>2 1.</w:t>
      </w:r>
    </w:p>
    <w:p>
      <w:r>
        <w:t>Januar</w:t>
      </w:r>
    </w:p>
    <w:p>
      <w:r>
        <w:t>2016,</w:t>
      </w:r>
    </w:p>
    <w:p>
      <w:r>
        <w:t>2 6.</w:t>
      </w:r>
    </w:p>
    <w:p>
      <w:r>
        <w:t>Juni</w:t>
      </w:r>
    </w:p>
    <w:p>
      <w:r>
        <w:t>2017</w:t>
      </w:r>
    </w:p>
    <w:p>
      <w:r>
        <w:t>und</w:t>
      </w:r>
    </w:p>
    <w:p>
      <w:r>
        <w:t>1 2.</w:t>
      </w:r>
    </w:p>
    <w:p>
      <w:r>
        <w:t>September</w:t>
      </w:r>
    </w:p>
    <w:p>
      <w:r>
        <w:t>2019</w:t>
      </w:r>
    </w:p>
    <w:p>
      <w:r>
        <w:t>lag en</w:t>
      </w:r>
    </w:p>
    <w:p>
      <w:r>
        <w:t>Dr.</w:t>
      </w:r>
    </w:p>
    <w:p>
      <w:r>
        <w:t>F.___</w:t>
      </w:r>
    </w:p>
    <w:p>
      <w:r>
        <w:t>vor</w:t>
      </w:r>
    </w:p>
    <w:p>
      <w:r>
        <w:t>( Urk.</w:t>
      </w:r>
    </w:p>
    <w:p>
      <w:r>
        <w:t>7/310/47).</w:t>
      </w:r>
    </w:p>
    <w:p>
      <w:r>
        <w:t>Inhaltlich</w:t>
      </w:r>
    </w:p>
    <w:p>
      <w:r>
        <w:t>nahm</w:t>
      </w:r>
    </w:p>
    <w:p>
      <w:r>
        <w:t>Dr.</w:t>
      </w:r>
    </w:p>
    <w:p>
      <w:r>
        <w:t>F.___</w:t>
      </w:r>
    </w:p>
    <w:p>
      <w:r>
        <w:t>darauf</w:t>
      </w:r>
    </w:p>
    <w:p>
      <w:r>
        <w:t>Bezug,</w:t>
      </w:r>
    </w:p>
    <w:p>
      <w:r>
        <w:t>indem</w:t>
      </w:r>
    </w:p>
    <w:p>
      <w:r>
        <w:t>er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Unfall</w:t>
      </w:r>
    </w:p>
    <w:p>
      <w:r>
        <w:t>vom</w:t>
      </w:r>
    </w:p>
    <w:p>
      <w:r>
        <w:t>Dezember</w:t>
      </w:r>
    </w:p>
    <w:p>
      <w:r>
        <w:t>2015</w:t>
      </w:r>
    </w:p>
    <w:p>
      <w:r>
        <w:t>die</w:t>
      </w:r>
    </w:p>
    <w:p>
      <w:r>
        <w:t>Diagnose</w:t>
      </w:r>
    </w:p>
    <w:p>
      <w:r>
        <w:t>einer</w:t>
      </w:r>
    </w:p>
    <w:p>
      <w:r>
        <w:t>posttraumatischen</w:t>
      </w:r>
    </w:p>
    <w:p>
      <w:r>
        <w:t>Belastungsstörung</w:t>
      </w:r>
    </w:p>
    <w:p>
      <w:r>
        <w:t>nicht</w:t>
      </w:r>
    </w:p>
    <w:p>
      <w:r>
        <w:t>bestätigen</w:t>
      </w:r>
    </w:p>
    <w:p>
      <w:r>
        <w:t>könne,</w:t>
      </w:r>
    </w:p>
    <w:p>
      <w:r>
        <w:t>da</w:t>
      </w:r>
    </w:p>
    <w:p>
      <w:r>
        <w:t>aufgrund</w:t>
      </w:r>
    </w:p>
    <w:p>
      <w:r>
        <w:t>des</w:t>
      </w:r>
    </w:p>
    <w:p>
      <w:r>
        <w:t>Unfallereignis</w:t>
      </w:r>
    </w:p>
    <w:p>
      <w:r>
        <w:t>das</w:t>
      </w:r>
    </w:p>
    <w:p>
      <w:r>
        <w:t>Hauptkriterium</w:t>
      </w:r>
    </w:p>
    <w:p>
      <w:r>
        <w:t>für</w:t>
      </w:r>
    </w:p>
    <w:p>
      <w:r>
        <w:t>die</w:t>
      </w:r>
    </w:p>
    <w:p>
      <w:r>
        <w:t>Diagnose,</w:t>
      </w:r>
    </w:p>
    <w:p>
      <w:r>
        <w:t>nämlich</w:t>
      </w:r>
    </w:p>
    <w:p>
      <w:r>
        <w:t>die</w:t>
      </w:r>
    </w:p>
    <w:p>
      <w:r>
        <w:t>ausser ordentliche</w:t>
      </w:r>
    </w:p>
    <w:p>
      <w:r>
        <w:t>Bedrohung</w:t>
      </w:r>
    </w:p>
    <w:p>
      <w:r>
        <w:t>resp.</w:t>
      </w:r>
    </w:p>
    <w:p>
      <w:r>
        <w:t>das</w:t>
      </w:r>
    </w:p>
    <w:p>
      <w:r>
        <w:t>katastrophenartige</w:t>
      </w:r>
    </w:p>
    <w:p>
      <w:r>
        <w:t>Ausmass ,</w:t>
      </w:r>
    </w:p>
    <w:p>
      <w:r>
        <w:t>nicht</w:t>
      </w:r>
    </w:p>
    <w:p>
      <w:r>
        <w:t>als</w:t>
      </w:r>
    </w:p>
    <w:p>
      <w:r>
        <w:t>erfüll t</w:t>
      </w:r>
    </w:p>
    <w:p>
      <w:r>
        <w:t>betrachtet</w:t>
      </w:r>
    </w:p>
    <w:p>
      <w:r>
        <w:t>werden</w:t>
      </w:r>
    </w:p>
    <w:p>
      <w:r>
        <w:t>könne</w:t>
      </w:r>
    </w:p>
    <w:p>
      <w:r>
        <w:t>( Urk.</w:t>
      </w:r>
    </w:p>
    <w:p>
      <w:r>
        <w:t>7/310/47,</w:t>
      </w:r>
    </w:p>
    <w:p>
      <w:r>
        <w:t>Urk.</w:t>
      </w:r>
    </w:p>
    <w:p>
      <w:r>
        <w:t>7/310/49</w:t>
      </w:r>
    </w:p>
    <w:p>
      <w:r>
        <w:t>f.).</w:t>
      </w:r>
    </w:p>
    <w:p>
      <w:r>
        <w:t>Nach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der</w:t>
      </w:r>
    </w:p>
    <w:p>
      <w:r>
        <w:t>Untersuchung</w:t>
      </w:r>
    </w:p>
    <w:p>
      <w:r>
        <w:t>durch</w:t>
      </w:r>
    </w:p>
    <w:p>
      <w:r>
        <w:t>Dr.</w:t>
      </w:r>
    </w:p>
    <w:p>
      <w:r>
        <w:t>F.___</w:t>
      </w:r>
    </w:p>
    <w:p>
      <w:r>
        <w:t>handelte</w:t>
      </w:r>
    </w:p>
    <w:p>
      <w:r>
        <w:t>es</w:t>
      </w:r>
    </w:p>
    <w:p>
      <w:r>
        <w:t>sich</w:t>
      </w:r>
    </w:p>
    <w:p>
      <w:r>
        <w:t>beim</w:t>
      </w:r>
    </w:p>
    <w:p>
      <w:r>
        <w:t>fraglichen</w:t>
      </w:r>
    </w:p>
    <w:p>
      <w:r>
        <w:t>Unfall</w:t>
      </w:r>
    </w:p>
    <w:p>
      <w:r>
        <w:t>vom</w:t>
      </w:r>
    </w:p>
    <w:p>
      <w:r>
        <w:t>1 4.</w:t>
      </w:r>
    </w:p>
    <w:p>
      <w:r>
        <w:t>Dezember</w:t>
      </w:r>
    </w:p>
    <w:p>
      <w:r>
        <w:t>2015</w:t>
      </w:r>
    </w:p>
    <w:p>
      <w:r>
        <w:t>um</w:t>
      </w:r>
    </w:p>
    <w:p>
      <w:r>
        <w:t>einen</w:t>
      </w:r>
    </w:p>
    <w:p>
      <w:r>
        <w:t>Auffahrunfall</w:t>
      </w:r>
    </w:p>
    <w:p>
      <w:r>
        <w:t>mit</w:t>
      </w:r>
    </w:p>
    <w:p>
      <w:r>
        <w:t>Beteiligung</w:t>
      </w:r>
    </w:p>
    <w:p>
      <w:r>
        <w:t>von</w:t>
      </w:r>
    </w:p>
    <w:p>
      <w:r>
        <w:t>zwei</w:t>
      </w:r>
    </w:p>
    <w:p>
      <w:r>
        <w:t>Lastwagen,</w:t>
      </w:r>
    </w:p>
    <w:p>
      <w:r>
        <w:t>wobei</w:t>
      </w:r>
    </w:p>
    <w:p>
      <w:r>
        <w:t>der</w:t>
      </w:r>
    </w:p>
    <w:p>
      <w:r>
        <w:t>Beschwerdeführer</w:t>
      </w:r>
    </w:p>
    <w:p>
      <w:r>
        <w:t>der</w:t>
      </w:r>
    </w:p>
    <w:p>
      <w:r>
        <w:t>Fahrer</w:t>
      </w:r>
    </w:p>
    <w:p>
      <w:r>
        <w:t>des</w:t>
      </w:r>
    </w:p>
    <w:p>
      <w:r>
        <w:t>hinteren</w:t>
      </w:r>
    </w:p>
    <w:p>
      <w:r>
        <w:t>und</w:t>
      </w:r>
    </w:p>
    <w:p>
      <w:r>
        <w:t>kleineren</w:t>
      </w:r>
    </w:p>
    <w:p>
      <w:r>
        <w:t>Fahrzeugs</w:t>
      </w:r>
    </w:p>
    <w:p>
      <w:r>
        <w:t>war</w:t>
      </w:r>
    </w:p>
    <w:p>
      <w:r>
        <w:t>und</w:t>
      </w:r>
    </w:p>
    <w:p>
      <w:r>
        <w:t>bei</w:t>
      </w:r>
    </w:p>
    <w:p>
      <w:r>
        <w:t>nicht</w:t>
      </w:r>
    </w:p>
    <w:p>
      <w:r>
        <w:t>hoher</w:t>
      </w:r>
    </w:p>
    <w:p>
      <w:r>
        <w:t>Geschwindigkeit</w:t>
      </w:r>
    </w:p>
    <w:p>
      <w:r>
        <w:t>auf</w:t>
      </w:r>
    </w:p>
    <w:p>
      <w:r>
        <w:t>das</w:t>
      </w:r>
    </w:p>
    <w:p>
      <w:r>
        <w:t>vordere</w:t>
      </w:r>
    </w:p>
    <w:p>
      <w:r>
        <w:t>Fahrzeug</w:t>
      </w:r>
    </w:p>
    <w:p>
      <w:r>
        <w:t>auffuhr,</w:t>
      </w:r>
    </w:p>
    <w:p>
      <w:r>
        <w:t>als</w:t>
      </w:r>
    </w:p>
    <w:p>
      <w:r>
        <w:t>dieses</w:t>
      </w:r>
    </w:p>
    <w:p>
      <w:r>
        <w:t>unvermittelt</w:t>
      </w:r>
    </w:p>
    <w:p>
      <w:r>
        <w:t>bremste.</w:t>
      </w:r>
    </w:p>
    <w:p>
      <w:r>
        <w:t>Als</w:t>
      </w:r>
    </w:p>
    <w:p>
      <w:r>
        <w:t>einziges</w:t>
      </w:r>
    </w:p>
    <w:p>
      <w:r>
        <w:t>auffallendes</w:t>
      </w:r>
    </w:p>
    <w:p>
      <w:r>
        <w:t>Merkmal</w:t>
      </w:r>
    </w:p>
    <w:p>
      <w:r>
        <w:t>erwähnte</w:t>
      </w:r>
    </w:p>
    <w:p>
      <w:r>
        <w:t>der</w:t>
      </w:r>
    </w:p>
    <w:p>
      <w:r>
        <w:t>Beschwerdeführer,</w:t>
      </w:r>
    </w:p>
    <w:p>
      <w:r>
        <w:t>erst</w:t>
      </w:r>
    </w:p>
    <w:p>
      <w:r>
        <w:t>die</w:t>
      </w:r>
    </w:p>
    <w:p>
      <w:r>
        <w:t>Einsatzkräfte</w:t>
      </w:r>
    </w:p>
    <w:p>
      <w:r>
        <w:t>hätten</w:t>
      </w:r>
    </w:p>
    <w:p>
      <w:r>
        <w:t>die</w:t>
      </w:r>
    </w:p>
    <w:p>
      <w:r>
        <w:t>F ührer kabine</w:t>
      </w:r>
    </w:p>
    <w:p>
      <w:r>
        <w:t>seines</w:t>
      </w:r>
    </w:p>
    <w:p>
      <w:r>
        <w:t>Fahrzeugs</w:t>
      </w:r>
    </w:p>
    <w:p>
      <w:r>
        <w:t>von</w:t>
      </w:r>
    </w:p>
    <w:p>
      <w:r>
        <w:t>aussen</w:t>
      </w:r>
    </w:p>
    <w:p>
      <w:r>
        <w:t>öffnen</w:t>
      </w:r>
    </w:p>
    <w:p>
      <w:r>
        <w:t>können</w:t>
      </w:r>
    </w:p>
    <w:p>
      <w:r>
        <w:t>( Urk.</w:t>
      </w:r>
    </w:p>
    <w:p>
      <w:r>
        <w:t>7/310/41).</w:t>
      </w:r>
    </w:p>
    <w:p>
      <w:r>
        <w:t>Grund</w:t>
      </w:r>
    </w:p>
    <w:p>
      <w:r>
        <w:t>hierfür</w:t>
      </w:r>
    </w:p>
    <w:p>
      <w:r>
        <w:t>war</w:t>
      </w:r>
    </w:p>
    <w:p>
      <w:r>
        <w:t>die</w:t>
      </w:r>
    </w:p>
    <w:p>
      <w:r>
        <w:t>Einklemmung</w:t>
      </w:r>
    </w:p>
    <w:p>
      <w:r>
        <w:t>des</w:t>
      </w:r>
    </w:p>
    <w:p>
      <w:r>
        <w:t>linken</w:t>
      </w:r>
    </w:p>
    <w:p>
      <w:r>
        <w:t>Beins,</w:t>
      </w:r>
    </w:p>
    <w:p>
      <w:r>
        <w:t>wie</w:t>
      </w:r>
    </w:p>
    <w:p>
      <w:r>
        <w:t>sich</w:t>
      </w:r>
    </w:p>
    <w:p>
      <w:r>
        <w:t>a us</w:t>
      </w:r>
    </w:p>
    <w:p>
      <w:r>
        <w:t>den</w:t>
      </w:r>
    </w:p>
    <w:p>
      <w:r>
        <w:t>Unterlagen</w:t>
      </w:r>
    </w:p>
    <w:p>
      <w:r>
        <w:t>der</w:t>
      </w:r>
    </w:p>
    <w:p>
      <w:r>
        <w:t>Suva</w:t>
      </w:r>
    </w:p>
    <w:p>
      <w:r>
        <w:t>ergibt .</w:t>
      </w:r>
    </w:p>
    <w:p>
      <w:r>
        <w:t>Aus</w:t>
      </w:r>
    </w:p>
    <w:p>
      <w:r>
        <w:t>selbigen</w:t>
      </w:r>
    </w:p>
    <w:p>
      <w:r>
        <w:t>Unterlagen</w:t>
      </w:r>
    </w:p>
    <w:p>
      <w:r>
        <w:t>ergibt</w:t>
      </w:r>
    </w:p>
    <w:p>
      <w:r>
        <w:t>sich</w:t>
      </w:r>
    </w:p>
    <w:p>
      <w:r>
        <w:t>überdies ,</w:t>
      </w:r>
    </w:p>
    <w:p>
      <w:r>
        <w:t>dass</w:t>
      </w:r>
    </w:p>
    <w:p>
      <w:r>
        <w:t>der</w:t>
      </w:r>
    </w:p>
    <w:p>
      <w:r>
        <w:t>Unfall</w:t>
      </w:r>
    </w:p>
    <w:p>
      <w:r>
        <w:t>zu</w:t>
      </w:r>
    </w:p>
    <w:p>
      <w:r>
        <w:t>keiner</w:t>
      </w:r>
    </w:p>
    <w:p>
      <w:r>
        <w:t>Bewusstlosigkeit</w:t>
      </w:r>
    </w:p>
    <w:p>
      <w:r>
        <w:t>geführt</w:t>
      </w:r>
    </w:p>
    <w:p>
      <w:r>
        <w:t>hatte ,</w:t>
      </w:r>
    </w:p>
    <w:p>
      <w:r>
        <w:t>und</w:t>
      </w:r>
    </w:p>
    <w:p>
      <w:r>
        <w:t>die</w:t>
      </w:r>
    </w:p>
    <w:p>
      <w:r>
        <w:t>erst behandelnden</w:t>
      </w:r>
    </w:p>
    <w:p>
      <w:r>
        <w:t>Ärzte</w:t>
      </w:r>
    </w:p>
    <w:p>
      <w:r>
        <w:t>des</w:t>
      </w:r>
    </w:p>
    <w:p>
      <w:r>
        <w:t>Kantonsspitals</w:t>
      </w:r>
    </w:p>
    <w:p>
      <w:r>
        <w:t>I.___</w:t>
      </w:r>
    </w:p>
    <w:p>
      <w:r>
        <w:t>unfallbedingt</w:t>
      </w:r>
    </w:p>
    <w:p>
      <w:r>
        <w:t>von</w:t>
      </w:r>
    </w:p>
    <w:p>
      <w:r>
        <w:t>einer</w:t>
      </w:r>
    </w:p>
    <w:p>
      <w:r>
        <w:t>leichte n</w:t>
      </w:r>
    </w:p>
    <w:p>
      <w:r>
        <w:t>traumatischen</w:t>
      </w:r>
    </w:p>
    <w:p>
      <w:r>
        <w:t>Hirnverletzung,</w:t>
      </w:r>
    </w:p>
    <w:p>
      <w:r>
        <w:t>einer</w:t>
      </w:r>
    </w:p>
    <w:p>
      <w:r>
        <w:t>Distorsion</w:t>
      </w:r>
    </w:p>
    <w:p>
      <w:r>
        <w:t>der</w:t>
      </w:r>
    </w:p>
    <w:p>
      <w:r>
        <w:t>Halswirbelsäule</w:t>
      </w:r>
    </w:p>
    <w:p>
      <w:r>
        <w:t>(HWS)</w:t>
      </w:r>
    </w:p>
    <w:p>
      <w:r>
        <w:t>Grad</w:t>
      </w:r>
    </w:p>
    <w:p>
      <w:r>
        <w:t>I,</w:t>
      </w:r>
    </w:p>
    <w:p>
      <w:r>
        <w:t>von</w:t>
      </w:r>
    </w:p>
    <w:p>
      <w:r>
        <w:t>einer</w:t>
      </w:r>
    </w:p>
    <w:p>
      <w:r>
        <w:t>Kontusion</w:t>
      </w:r>
    </w:p>
    <w:p>
      <w:r>
        <w:t>der</w:t>
      </w:r>
    </w:p>
    <w:p>
      <w:r>
        <w:t>Lendenwirbelsäule</w:t>
      </w:r>
    </w:p>
    <w:p>
      <w:r>
        <w:t>(LWS)</w:t>
      </w:r>
    </w:p>
    <w:p>
      <w:r>
        <w:t>und</w:t>
      </w:r>
    </w:p>
    <w:p>
      <w:r>
        <w:t>einer</w:t>
      </w:r>
    </w:p>
    <w:p>
      <w:r>
        <w:t>Kontusion</w:t>
      </w:r>
    </w:p>
    <w:p>
      <w:r>
        <w:t>am</w:t>
      </w:r>
    </w:p>
    <w:p>
      <w:r>
        <w:t>Knie</w:t>
      </w:r>
    </w:p>
    <w:p>
      <w:r>
        <w:t>links</w:t>
      </w:r>
    </w:p>
    <w:p>
      <w:r>
        <w:t>ausgegangen</w:t>
      </w:r>
    </w:p>
    <w:p>
      <w:r>
        <w:t>waren</w:t>
      </w:r>
    </w:p>
    <w:p>
      <w:r>
        <w:t>( Urk.</w:t>
      </w:r>
    </w:p>
    <w:p>
      <w:r>
        <w:t>7/113/44).</w:t>
      </w:r>
    </w:p>
    <w:p>
      <w:r>
        <w:t>Da</w:t>
      </w:r>
    </w:p>
    <w:p>
      <w:r>
        <w:t>eine</w:t>
      </w:r>
    </w:p>
    <w:p>
      <w:r>
        <w:t>ausserordentliche</w:t>
      </w:r>
    </w:p>
    <w:p>
      <w:r>
        <w:t>Bedrohung</w:t>
      </w:r>
    </w:p>
    <w:p>
      <w:r>
        <w:t>oder</w:t>
      </w:r>
    </w:p>
    <w:p>
      <w:r>
        <w:t>ein</w:t>
      </w:r>
    </w:p>
    <w:p>
      <w:r>
        <w:t>katastrophenartige s</w:t>
      </w:r>
    </w:p>
    <w:p>
      <w:r>
        <w:t>Ausmass</w:t>
      </w:r>
    </w:p>
    <w:p>
      <w:r>
        <w:t>nicht</w:t>
      </w:r>
    </w:p>
    <w:p>
      <w:r>
        <w:t>ersichtlich</w:t>
      </w:r>
    </w:p>
    <w:p>
      <w:r>
        <w:t>ist,</w:t>
      </w:r>
    </w:p>
    <w:p>
      <w:r>
        <w:t>ist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F.___</w:t>
      </w:r>
    </w:p>
    <w:p>
      <w:r>
        <w:t>nachvollziehbar,</w:t>
      </w:r>
    </w:p>
    <w:p>
      <w:r>
        <w:t>dass</w:t>
      </w:r>
    </w:p>
    <w:p>
      <w:r>
        <w:t>dem</w:t>
      </w:r>
    </w:p>
    <w:p>
      <w:r>
        <w:t>Unfallgeschehen</w:t>
      </w:r>
    </w:p>
    <w:p>
      <w:r>
        <w:t>die</w:t>
      </w:r>
    </w:p>
    <w:p>
      <w:r>
        <w:t>erforderliche</w:t>
      </w:r>
    </w:p>
    <w:p>
      <w:r>
        <w:t>Schwere</w:t>
      </w:r>
    </w:p>
    <w:p>
      <w:r>
        <w:t>fehle ,</w:t>
      </w:r>
    </w:p>
    <w:p>
      <w:r>
        <w:t>um</w:t>
      </w:r>
    </w:p>
    <w:p>
      <w:r>
        <w:t>in</w:t>
      </w:r>
    </w:p>
    <w:p>
      <w:r>
        <w:t>der</w:t>
      </w:r>
    </w:p>
    <w:p>
      <w:r>
        <w:t>Folge</w:t>
      </w:r>
    </w:p>
    <w:p>
      <w:r>
        <w:t>für</w:t>
      </w:r>
    </w:p>
    <w:p>
      <w:r>
        <w:t>die</w:t>
      </w:r>
    </w:p>
    <w:p>
      <w:r>
        <w:t>geklagten</w:t>
      </w:r>
    </w:p>
    <w:p>
      <w:r>
        <w:t>psychischen</w:t>
      </w:r>
    </w:p>
    <w:p>
      <w:r>
        <w:t>Beschwerden</w:t>
      </w:r>
    </w:p>
    <w:p>
      <w:r>
        <w:t>von</w:t>
      </w:r>
    </w:p>
    <w:p>
      <w:r>
        <w:t>einer</w:t>
      </w:r>
    </w:p>
    <w:p>
      <w:r>
        <w:t>posttraumatischen</w:t>
      </w:r>
    </w:p>
    <w:p>
      <w:r>
        <w:t>Belastungs störung</w:t>
      </w:r>
    </w:p>
    <w:p>
      <w:r>
        <w:t>auszugehen</w:t>
      </w:r>
    </w:p>
    <w:p>
      <w:r>
        <w:t>zu</w:t>
      </w:r>
    </w:p>
    <w:p>
      <w:r>
        <w:t>können. 5. 3.2</w:t>
      </w:r>
    </w:p>
    <w:p>
      <w:r>
        <w:t>Nach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ging</w:t>
      </w:r>
    </w:p>
    <w:p>
      <w:r>
        <w:t>Dr.</w:t>
      </w:r>
    </w:p>
    <w:p>
      <w:r>
        <w:t>F.___</w:t>
      </w:r>
    </w:p>
    <w:p>
      <w:r>
        <w:t>auch</w:t>
      </w:r>
    </w:p>
    <w:p>
      <w:r>
        <w:t>auf</w:t>
      </w:r>
    </w:p>
    <w:p>
      <w:r>
        <w:t>andere</w:t>
      </w:r>
    </w:p>
    <w:p>
      <w:r>
        <w:t>ärztliche</w:t>
      </w:r>
    </w:p>
    <w:p>
      <w:r>
        <w:t>Darlegungen</w:t>
      </w:r>
    </w:p>
    <w:p>
      <w:r>
        <w:t>-</w:t>
      </w:r>
    </w:p>
    <w:p>
      <w:r>
        <w:t>namentlich</w:t>
      </w:r>
    </w:p>
    <w:p>
      <w:r>
        <w:t>auf</w:t>
      </w:r>
    </w:p>
    <w:p>
      <w:r>
        <w:t>den</w:t>
      </w:r>
    </w:p>
    <w:p>
      <w:r>
        <w:t>Bericht</w:t>
      </w:r>
    </w:p>
    <w:p>
      <w:r>
        <w:t>von</w:t>
      </w:r>
    </w:p>
    <w:p>
      <w:r>
        <w:t>Suva-Kreisarzt</w:t>
      </w:r>
    </w:p>
    <w:p>
      <w:r>
        <w:t>Dr.</w:t>
      </w:r>
    </w:p>
    <w:p>
      <w:r>
        <w:t>med.</w:t>
      </w:r>
    </w:p>
    <w:p>
      <w:r>
        <w:t>J.___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 ,</w:t>
      </w:r>
    </w:p>
    <w:p>
      <w:r>
        <w:t>vom</w:t>
      </w:r>
    </w:p>
    <w:p>
      <w:r>
        <w:t>2 0.</w:t>
      </w:r>
    </w:p>
    <w:p>
      <w:r>
        <w:t>Juli</w:t>
      </w:r>
    </w:p>
    <w:p>
      <w:r>
        <w:t>2017</w:t>
      </w:r>
    </w:p>
    <w:p>
      <w:r>
        <w:t>-</w:t>
      </w:r>
    </w:p>
    <w:p>
      <w:r>
        <w:t>nicht</w:t>
      </w:r>
    </w:p>
    <w:p>
      <w:r>
        <w:t>vertieft</w:t>
      </w:r>
    </w:p>
    <w:p>
      <w:r>
        <w:t>genug</w:t>
      </w:r>
    </w:p>
    <w:p>
      <w:r>
        <w:t>ein .</w:t>
      </w:r>
    </w:p>
    <w:p>
      <w:r>
        <w:t>Darin</w:t>
      </w:r>
    </w:p>
    <w:p>
      <w:r>
        <w:t>sei</w:t>
      </w:r>
    </w:p>
    <w:p>
      <w:r>
        <w:t>eine</w:t>
      </w:r>
    </w:p>
    <w:p>
      <w:r>
        <w:t>posttraumatische</w:t>
      </w:r>
    </w:p>
    <w:p>
      <w:r>
        <w:t>Belastungsstörung</w:t>
      </w:r>
    </w:p>
    <w:p>
      <w:r>
        <w:t>thematisiert</w:t>
      </w:r>
    </w:p>
    <w:p>
      <w:r>
        <w:t>worden.</w:t>
      </w:r>
    </w:p>
    <w:p>
      <w:r>
        <w:t>Es</w:t>
      </w:r>
    </w:p>
    <w:p>
      <w:r>
        <w:t>überzeuge</w:t>
      </w:r>
    </w:p>
    <w:p>
      <w:r>
        <w:t>nicht,</w:t>
      </w:r>
    </w:p>
    <w:p>
      <w:r>
        <w:t>wenn</w:t>
      </w:r>
    </w:p>
    <w:p>
      <w:r>
        <w:t>Dr.</w:t>
      </w:r>
    </w:p>
    <w:p>
      <w:r>
        <w:t>F.___</w:t>
      </w:r>
    </w:p>
    <w:p>
      <w:r>
        <w:t>den</w:t>
      </w:r>
    </w:p>
    <w:p>
      <w:r>
        <w:t>Voruntersuchern</w:t>
      </w:r>
    </w:p>
    <w:p>
      <w:r>
        <w:t>eine</w:t>
      </w:r>
    </w:p>
    <w:p>
      <w:r>
        <w:t>unkritische</w:t>
      </w:r>
    </w:p>
    <w:p>
      <w:r>
        <w:t>Übernahme</w:t>
      </w:r>
    </w:p>
    <w:p>
      <w:r>
        <w:t>resp.</w:t>
      </w:r>
    </w:p>
    <w:p>
      <w:r>
        <w:t>Überprüfung</w:t>
      </w:r>
    </w:p>
    <w:p>
      <w:r>
        <w:t>der</w:t>
      </w:r>
    </w:p>
    <w:p>
      <w:r>
        <w:t>Beschwerdeangaben</w:t>
      </w:r>
    </w:p>
    <w:p>
      <w:r>
        <w:t>vorwerfe</w:t>
      </w:r>
    </w:p>
    <w:p>
      <w:r>
        <w:t>( Urk.</w:t>
      </w:r>
    </w:p>
    <w:p>
      <w:r>
        <w:t>1</w:t>
      </w:r>
    </w:p>
    <w:p>
      <w:r>
        <w:t>S.</w:t>
      </w:r>
    </w:p>
    <w:p>
      <w:r>
        <w:t>8).</w:t>
      </w:r>
    </w:p>
    <w:p>
      <w:r>
        <w:t>Dr.</w:t>
      </w:r>
    </w:p>
    <w:p>
      <w:r>
        <w:t>F.___</w:t>
      </w:r>
    </w:p>
    <w:p>
      <w:r>
        <w:t>bezog</w:t>
      </w:r>
    </w:p>
    <w:p>
      <w:r>
        <w:t>sich</w:t>
      </w:r>
    </w:p>
    <w:p>
      <w:r>
        <w:t>auf</w:t>
      </w:r>
    </w:p>
    <w:p>
      <w:r>
        <w:t>den</w:t>
      </w:r>
    </w:p>
    <w:p>
      <w:r>
        <w:t>genannten</w:t>
      </w:r>
    </w:p>
    <w:p>
      <w:r>
        <w:t>Bericht</w:t>
      </w:r>
    </w:p>
    <w:p>
      <w:r>
        <w:t>und</w:t>
      </w:r>
    </w:p>
    <w:p>
      <w:r>
        <w:t>würdigte</w:t>
      </w:r>
    </w:p>
    <w:p>
      <w:r>
        <w:t>diese n</w:t>
      </w:r>
    </w:p>
    <w:p>
      <w:r>
        <w:t>kritisch</w:t>
      </w:r>
    </w:p>
    <w:p>
      <w:r>
        <w:t>( Urk.</w:t>
      </w:r>
    </w:p>
    <w:p>
      <w:r>
        <w:t>7/310/4 8 ) ,</w:t>
      </w:r>
    </w:p>
    <w:p>
      <w:r>
        <w:t>was</w:t>
      </w:r>
    </w:p>
    <w:p>
      <w:r>
        <w:t>nachvollzogen</w:t>
      </w:r>
    </w:p>
    <w:p>
      <w:r>
        <w:t>werden</w:t>
      </w:r>
    </w:p>
    <w:p>
      <w:r>
        <w:t>kann .</w:t>
      </w:r>
    </w:p>
    <w:p>
      <w:r>
        <w:t>Dr.</w:t>
      </w:r>
    </w:p>
    <w:p>
      <w:r>
        <w:t>J.___</w:t>
      </w:r>
    </w:p>
    <w:p>
      <w:r>
        <w:t>bezog</w:t>
      </w:r>
    </w:p>
    <w:p>
      <w:r>
        <w:t>in</w:t>
      </w:r>
    </w:p>
    <w:p>
      <w:r>
        <w:t>seinem</w:t>
      </w:r>
    </w:p>
    <w:p>
      <w:r>
        <w:t>Untersuchungsbericht</w:t>
      </w:r>
    </w:p>
    <w:p>
      <w:r>
        <w:t>vom</w:t>
      </w:r>
    </w:p>
    <w:p>
      <w:r>
        <w:t>2 0.</w:t>
      </w:r>
    </w:p>
    <w:p>
      <w:r>
        <w:t>Juli</w:t>
      </w:r>
    </w:p>
    <w:p>
      <w:r>
        <w:t>2017</w:t>
      </w:r>
    </w:p>
    <w:p>
      <w:r>
        <w:t>in</w:t>
      </w:r>
    </w:p>
    <w:p>
      <w:r>
        <w:t>seine</w:t>
      </w:r>
    </w:p>
    <w:p>
      <w:r>
        <w:t>diagnostischen</w:t>
      </w:r>
    </w:p>
    <w:p>
      <w:r>
        <w:t>Überlegungen</w:t>
      </w:r>
    </w:p>
    <w:p>
      <w:r>
        <w:t>Faktoren</w:t>
      </w:r>
    </w:p>
    <w:p>
      <w:r>
        <w:t>mit</w:t>
      </w:r>
    </w:p>
    <w:p>
      <w:r>
        <w:t>ein,</w:t>
      </w:r>
    </w:p>
    <w:p>
      <w:r>
        <w:t>insbesondere</w:t>
      </w:r>
    </w:p>
    <w:p>
      <w:r>
        <w:t>einen</w:t>
      </w:r>
    </w:p>
    <w:p>
      <w:r>
        <w:t>vor</w:t>
      </w:r>
    </w:p>
    <w:p>
      <w:r>
        <w:t>dem</w:t>
      </w:r>
    </w:p>
    <w:p>
      <w:r>
        <w:t>Unfall</w:t>
      </w:r>
    </w:p>
    <w:p>
      <w:r>
        <w:t>bereits</w:t>
      </w:r>
    </w:p>
    <w:p>
      <w:r>
        <w:t>angeschlagenen</w:t>
      </w:r>
    </w:p>
    <w:p>
      <w:r>
        <w:t>gesundheitlichen</w:t>
      </w:r>
    </w:p>
    <w:p>
      <w:r>
        <w:t>Zustand,</w:t>
      </w:r>
    </w:p>
    <w:p>
      <w:r>
        <w:t>und</w:t>
      </w:r>
    </w:p>
    <w:p>
      <w:r>
        <w:t>folgerte</w:t>
      </w:r>
    </w:p>
    <w:p>
      <w:r>
        <w:t>deswegen,</w:t>
      </w:r>
    </w:p>
    <w:p>
      <w:r>
        <w:t>das</w:t>
      </w:r>
    </w:p>
    <w:p>
      <w:r>
        <w:t>Auffahrereignis</w:t>
      </w:r>
    </w:p>
    <w:p>
      <w:r>
        <w:t>habe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eine</w:t>
      </w:r>
    </w:p>
    <w:p>
      <w:r>
        <w:t>katastrophale</w:t>
      </w:r>
    </w:p>
    <w:p>
      <w:r>
        <w:t>Bedeutung</w:t>
      </w:r>
    </w:p>
    <w:p>
      <w:r>
        <w:t>gehabt</w:t>
      </w:r>
    </w:p>
    <w:p>
      <w:r>
        <w:t>( Urk.</w:t>
      </w:r>
    </w:p>
    <w:p>
      <w:r>
        <w:t>7/124/24).</w:t>
      </w:r>
    </w:p>
    <w:p>
      <w:r>
        <w:t>Dem</w:t>
      </w:r>
    </w:p>
    <w:p>
      <w:r>
        <w:t>kann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von</w:t>
      </w:r>
    </w:p>
    <w:p>
      <w:r>
        <w:t>Dr.</w:t>
      </w:r>
    </w:p>
    <w:p>
      <w:r>
        <w:t>J.___</w:t>
      </w:r>
    </w:p>
    <w:p>
      <w:r>
        <w:t>angeführten</w:t>
      </w:r>
    </w:p>
    <w:p>
      <w:r>
        <w:t>Diagnosekriterien</w:t>
      </w:r>
    </w:p>
    <w:p>
      <w:r>
        <w:t>nicht</w:t>
      </w:r>
    </w:p>
    <w:p>
      <w:r>
        <w:t>gefolgt</w:t>
      </w:r>
    </w:p>
    <w:p>
      <w:r>
        <w:t>werden.</w:t>
      </w:r>
    </w:p>
    <w:p>
      <w:r>
        <w:t>Gemäss</w:t>
      </w:r>
    </w:p>
    <w:p>
      <w:r>
        <w:t>diesen</w:t>
      </w:r>
    </w:p>
    <w:p>
      <w:r>
        <w:t>müss t e</w:t>
      </w:r>
    </w:p>
    <w:p>
      <w:r>
        <w:t>das</w:t>
      </w:r>
    </w:p>
    <w:p>
      <w:r>
        <w:t>erlittene</w:t>
      </w:r>
    </w:p>
    <w:p>
      <w:r>
        <w:t>Ereignis</w:t>
      </w:r>
    </w:p>
    <w:p>
      <w:r>
        <w:t>respektive</w:t>
      </w:r>
    </w:p>
    <w:p>
      <w:r>
        <w:t>das</w:t>
      </w:r>
    </w:p>
    <w:p>
      <w:r>
        <w:t>Geschehen</w:t>
      </w:r>
    </w:p>
    <w:p>
      <w:r>
        <w:t>zu</w:t>
      </w:r>
    </w:p>
    <w:p>
      <w:r>
        <w:t>einer</w:t>
      </w:r>
    </w:p>
    <w:p>
      <w:r>
        <w:t>aussergewöhnlichen</w:t>
      </w:r>
    </w:p>
    <w:p>
      <w:r>
        <w:t>Bedrohung</w:t>
      </w:r>
    </w:p>
    <w:p>
      <w:r>
        <w:t>geführt</w:t>
      </w:r>
    </w:p>
    <w:p>
      <w:r>
        <w:t>oder</w:t>
      </w:r>
    </w:p>
    <w:p>
      <w:r>
        <w:t>ein</w:t>
      </w:r>
    </w:p>
    <w:p>
      <w:r>
        <w:t>katastrophales</w:t>
      </w:r>
    </w:p>
    <w:p>
      <w:r>
        <w:t>Ausmass</w:t>
      </w:r>
    </w:p>
    <w:p>
      <w:r>
        <w:t>erreicht</w:t>
      </w:r>
    </w:p>
    <w:p>
      <w:r>
        <w:t>haben</w:t>
      </w:r>
    </w:p>
    <w:p>
      <w:r>
        <w:t>( Urk.</w:t>
      </w:r>
    </w:p>
    <w:p>
      <w:r>
        <w:t>7/124/24).</w:t>
      </w:r>
    </w:p>
    <w:p>
      <w:r>
        <w:t>Dies</w:t>
      </w:r>
    </w:p>
    <w:p>
      <w:r>
        <w:t>gilt</w:t>
      </w:r>
    </w:p>
    <w:p>
      <w:r>
        <w:t>weder</w:t>
      </w:r>
    </w:p>
    <w:p>
      <w:r>
        <w:t>für</w:t>
      </w:r>
    </w:p>
    <w:p>
      <w:r>
        <w:t>den</w:t>
      </w:r>
    </w:p>
    <w:p>
      <w:r>
        <w:t>Auffahrunfall,</w:t>
      </w:r>
    </w:p>
    <w:p>
      <w:r>
        <w:t>was</w:t>
      </w:r>
    </w:p>
    <w:p>
      <w:r>
        <w:t>Dr.</w:t>
      </w:r>
    </w:p>
    <w:p>
      <w:r>
        <w:t>F.___</w:t>
      </w:r>
    </w:p>
    <w:p>
      <w:r>
        <w:t>bezogen</w:t>
      </w:r>
    </w:p>
    <w:p>
      <w:r>
        <w:t>auf</w:t>
      </w:r>
    </w:p>
    <w:p>
      <w:r>
        <w:t>den</w:t>
      </w:r>
    </w:p>
    <w:p>
      <w:r>
        <w:t>Bericht</w:t>
      </w:r>
    </w:p>
    <w:p>
      <w:r>
        <w:t>von</w:t>
      </w:r>
    </w:p>
    <w:p>
      <w:r>
        <w:t>Dr.</w:t>
      </w:r>
    </w:p>
    <w:p>
      <w:r>
        <w:t>J.___</w:t>
      </w:r>
    </w:p>
    <w:p>
      <w:r>
        <w:t>erneut</w:t>
      </w:r>
    </w:p>
    <w:p>
      <w:r>
        <w:t>im</w:t>
      </w:r>
    </w:p>
    <w:p>
      <w:r>
        <w:t>Detail</w:t>
      </w:r>
    </w:p>
    <w:p>
      <w:r>
        <w:t>erläuterte</w:t>
      </w:r>
    </w:p>
    <w:p>
      <w:r>
        <w:t>( Urk.</w:t>
      </w:r>
    </w:p>
    <w:p>
      <w:r>
        <w:t>7/310/48) ,</w:t>
      </w:r>
    </w:p>
    <w:p>
      <w:r>
        <w:t>noch</w:t>
      </w:r>
    </w:p>
    <w:p>
      <w:r>
        <w:t>kann</w:t>
      </w:r>
    </w:p>
    <w:p>
      <w:r>
        <w:t>bezogen</w:t>
      </w:r>
    </w:p>
    <w:p>
      <w:r>
        <w:t>auf</w:t>
      </w:r>
    </w:p>
    <w:p>
      <w:r>
        <w:t>die</w:t>
      </w:r>
    </w:p>
    <w:p>
      <w:r>
        <w:t>von</w:t>
      </w:r>
    </w:p>
    <w:p>
      <w:r>
        <w:t>Dr.</w:t>
      </w:r>
    </w:p>
    <w:p>
      <w:r>
        <w:t>J.___</w:t>
      </w:r>
    </w:p>
    <w:p>
      <w:r>
        <w:t>erwähnten</w:t>
      </w:r>
    </w:p>
    <w:p>
      <w:r>
        <w:t>vorbestehenden</w:t>
      </w:r>
    </w:p>
    <w:p>
      <w:r>
        <w:t>gesundheitlichen</w:t>
      </w:r>
    </w:p>
    <w:p>
      <w:r>
        <w:t>Störungen</w:t>
      </w:r>
    </w:p>
    <w:p>
      <w:r>
        <w:t>( Urk.</w:t>
      </w:r>
    </w:p>
    <w:p>
      <w:r>
        <w:t>7/124/19</w:t>
      </w:r>
    </w:p>
    <w:p>
      <w:r>
        <w:t>ff.)</w:t>
      </w:r>
    </w:p>
    <w:p>
      <w:r>
        <w:t>von</w:t>
      </w:r>
    </w:p>
    <w:p>
      <w:r>
        <w:t>einem</w:t>
      </w:r>
    </w:p>
    <w:p>
      <w:r>
        <w:t>Geschehen</w:t>
      </w:r>
    </w:p>
    <w:p>
      <w:r>
        <w:t>von</w:t>
      </w:r>
    </w:p>
    <w:p>
      <w:r>
        <w:t>entsprechender</w:t>
      </w:r>
    </w:p>
    <w:p>
      <w:r>
        <w:t>Qualität</w:t>
      </w:r>
    </w:p>
    <w:p>
      <w:r>
        <w:t>gesprochen</w:t>
      </w:r>
    </w:p>
    <w:p>
      <w:r>
        <w:t>werden.</w:t>
      </w:r>
    </w:p>
    <w:p>
      <w:r>
        <w:t>Es</w:t>
      </w:r>
    </w:p>
    <w:p>
      <w:r>
        <w:t>ist</w:t>
      </w:r>
    </w:p>
    <w:p>
      <w:r>
        <w:t>somit</w:t>
      </w:r>
    </w:p>
    <w:p>
      <w:r>
        <w:t>nachvollziehbar ,</w:t>
      </w:r>
    </w:p>
    <w:p>
      <w:r>
        <w:t>dass</w:t>
      </w:r>
    </w:p>
    <w:p>
      <w:r>
        <w:t>Dr.</w:t>
      </w:r>
    </w:p>
    <w:p>
      <w:r>
        <w:t>F.___</w:t>
      </w:r>
    </w:p>
    <w:p>
      <w:r>
        <w:t>eine</w:t>
      </w:r>
    </w:p>
    <w:p>
      <w:r>
        <w:t>posttraumatische</w:t>
      </w:r>
    </w:p>
    <w:p>
      <w:r>
        <w:t>Belastungsstörung</w:t>
      </w:r>
    </w:p>
    <w:p>
      <w:r>
        <w:t>für</w:t>
      </w:r>
    </w:p>
    <w:p>
      <w:r>
        <w:t>nicht</w:t>
      </w:r>
    </w:p>
    <w:p>
      <w:r>
        <w:t>gegeben</w:t>
      </w:r>
    </w:p>
    <w:p>
      <w:r>
        <w:t>erachtet</w:t>
      </w:r>
    </w:p>
    <w:p>
      <w:r>
        <w:t>hat.</w:t>
      </w:r>
    </w:p>
    <w:p>
      <w:r>
        <w:t>5. 3.3</w:t>
      </w:r>
    </w:p>
    <w:p>
      <w:r>
        <w:t>Der</w:t>
      </w:r>
    </w:p>
    <w:p>
      <w:r>
        <w:t>Beschwerdeführer</w:t>
      </w:r>
    </w:p>
    <w:p>
      <w:r>
        <w:t>monierte</w:t>
      </w:r>
    </w:p>
    <w:p>
      <w:r>
        <w:t>ferner,</w:t>
      </w:r>
    </w:p>
    <w:p>
      <w:r>
        <w:t>auch</w:t>
      </w:r>
    </w:p>
    <w:p>
      <w:r>
        <w:t>bezüglich</w:t>
      </w:r>
    </w:p>
    <w:p>
      <w:r>
        <w:t>weiterer</w:t>
      </w:r>
    </w:p>
    <w:p>
      <w:r>
        <w:t>Vorakten,</w:t>
      </w:r>
    </w:p>
    <w:p>
      <w:r>
        <w:t>ins besondere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A.___ -Gutachten,</w:t>
      </w:r>
    </w:p>
    <w:p>
      <w:r>
        <w:t>mangle</w:t>
      </w:r>
    </w:p>
    <w:p>
      <w:r>
        <w:t>es</w:t>
      </w:r>
    </w:p>
    <w:p>
      <w:r>
        <w:t>an</w:t>
      </w:r>
    </w:p>
    <w:p>
      <w:r>
        <w:t>einer</w:t>
      </w:r>
    </w:p>
    <w:p>
      <w:r>
        <w:t>ausreichenden</w:t>
      </w:r>
    </w:p>
    <w:p>
      <w:r>
        <w:t>Würdigung</w:t>
      </w:r>
    </w:p>
    <w:p>
      <w:r>
        <w:t>im</w:t>
      </w:r>
    </w:p>
    <w:p>
      <w:r>
        <w:t>D.___ -Gutachten</w:t>
      </w:r>
    </w:p>
    <w:p>
      <w:r>
        <w:t>( Urk.</w:t>
      </w:r>
    </w:p>
    <w:p>
      <w:r>
        <w:t>1</w:t>
      </w:r>
    </w:p>
    <w:p>
      <w:r>
        <w:t>S.</w:t>
      </w:r>
    </w:p>
    <w:p>
      <w:r>
        <w:t>8).</w:t>
      </w:r>
    </w:p>
    <w:p>
      <w:r>
        <w:t>Diesbezüglich</w:t>
      </w:r>
    </w:p>
    <w:p>
      <w:r>
        <w:t>gilt</w:t>
      </w:r>
    </w:p>
    <w:p>
      <w:r>
        <w:t>es</w:t>
      </w:r>
    </w:p>
    <w:p>
      <w:r>
        <w:t>zu</w:t>
      </w:r>
    </w:p>
    <w:p>
      <w:r>
        <w:t>beachten,</w:t>
      </w:r>
    </w:p>
    <w:p>
      <w:r>
        <w:t>dass</w:t>
      </w:r>
    </w:p>
    <w:p>
      <w:r>
        <w:t>das</w:t>
      </w:r>
    </w:p>
    <w:p>
      <w:r>
        <w:t>A.___ -Gutachten</w:t>
      </w:r>
    </w:p>
    <w:p>
      <w:r>
        <w:t>gemäss</w:t>
      </w:r>
    </w:p>
    <w:p>
      <w:r>
        <w:t>dem</w:t>
      </w:r>
    </w:p>
    <w:p>
      <w:r>
        <w:t>Rück weisungsurteil</w:t>
      </w:r>
    </w:p>
    <w:p>
      <w:r>
        <w:t>IV. 220.000503</w:t>
      </w:r>
    </w:p>
    <w:p>
      <w:r>
        <w:t>vom</w:t>
      </w:r>
    </w:p>
    <w:p>
      <w:r>
        <w:t>1 2.</w:t>
      </w:r>
    </w:p>
    <w:p>
      <w:r>
        <w:t>Januar</w:t>
      </w:r>
    </w:p>
    <w:p>
      <w:r>
        <w:t>2021</w:t>
      </w:r>
    </w:p>
    <w:p>
      <w:r>
        <w:t>für</w:t>
      </w:r>
    </w:p>
    <w:p>
      <w:r>
        <w:t>die</w:t>
      </w:r>
    </w:p>
    <w:p>
      <w:r>
        <w:t>Leistungsbeurteilung</w:t>
      </w:r>
    </w:p>
    <w:p>
      <w:r>
        <w:t>in</w:t>
      </w:r>
    </w:p>
    <w:p>
      <w:r>
        <w:t>vorliegender</w:t>
      </w:r>
    </w:p>
    <w:p>
      <w:r>
        <w:t>Sache</w:t>
      </w:r>
    </w:p>
    <w:p>
      <w:r>
        <w:t>nicht</w:t>
      </w:r>
    </w:p>
    <w:p>
      <w:r>
        <w:t>geeignet</w:t>
      </w:r>
    </w:p>
    <w:p>
      <w:r>
        <w:t>ist</w:t>
      </w:r>
    </w:p>
    <w:p>
      <w:r>
        <w:t>( Urk.</w:t>
      </w:r>
    </w:p>
    <w:p>
      <w:r>
        <w:t>7/258/14</w:t>
      </w:r>
    </w:p>
    <w:p>
      <w:r>
        <w:t>ff.) ,</w:t>
      </w:r>
    </w:p>
    <w:p>
      <w:r>
        <w:t>was</w:t>
      </w:r>
    </w:p>
    <w:p>
      <w:r>
        <w:t>es</w:t>
      </w:r>
    </w:p>
    <w:p>
      <w:r>
        <w:t>entbehrlich</w:t>
      </w:r>
    </w:p>
    <w:p>
      <w:r>
        <w:t>machte,</w:t>
      </w:r>
    </w:p>
    <w:p>
      <w:r>
        <w:t>im</w:t>
      </w:r>
    </w:p>
    <w:p>
      <w:r>
        <w:t>Rahmen</w:t>
      </w:r>
    </w:p>
    <w:p>
      <w:r>
        <w:t>der</w:t>
      </w:r>
    </w:p>
    <w:p>
      <w:r>
        <w:t>D.___ -Begutachtung</w:t>
      </w:r>
    </w:p>
    <w:p>
      <w:r>
        <w:t>auf</w:t>
      </w:r>
    </w:p>
    <w:p>
      <w:r>
        <w:t>die</w:t>
      </w:r>
    </w:p>
    <w:p>
      <w:r>
        <w:t>Erkenntnisse</w:t>
      </w:r>
    </w:p>
    <w:p>
      <w:r>
        <w:t>jener</w:t>
      </w:r>
    </w:p>
    <w:p>
      <w:r>
        <w:t>Begut achtung</w:t>
      </w:r>
    </w:p>
    <w:p>
      <w:r>
        <w:t>im</w:t>
      </w:r>
    </w:p>
    <w:p>
      <w:r>
        <w:t>Detail</w:t>
      </w:r>
    </w:p>
    <w:p>
      <w:r>
        <w:t>einzugehen ,</w:t>
      </w:r>
    </w:p>
    <w:p>
      <w:r>
        <w:t>zumal</w:t>
      </w:r>
    </w:p>
    <w:p>
      <w:r>
        <w:t>sich</w:t>
      </w:r>
    </w:p>
    <w:p>
      <w:r>
        <w:t>Dr.</w:t>
      </w:r>
    </w:p>
    <w:p>
      <w:r>
        <w:t>F.___</w:t>
      </w:r>
    </w:p>
    <w:p>
      <w:r>
        <w:t>durchaus</w:t>
      </w:r>
    </w:p>
    <w:p>
      <w:r>
        <w:t>mit</w:t>
      </w:r>
    </w:p>
    <w:p>
      <w:r>
        <w:t>der</w:t>
      </w:r>
    </w:p>
    <w:p>
      <w:r>
        <w:t>auch</w:t>
      </w:r>
    </w:p>
    <w:p>
      <w:r>
        <w:t>von</w:t>
      </w:r>
    </w:p>
    <w:p>
      <w:r>
        <w:t>den</w:t>
      </w:r>
    </w:p>
    <w:p>
      <w:r>
        <w:t>A.___ -Gutachtern</w:t>
      </w:r>
    </w:p>
    <w:p>
      <w:r>
        <w:t>gestellten</w:t>
      </w:r>
    </w:p>
    <w:p>
      <w:r>
        <w:t>Diagnose</w:t>
      </w:r>
    </w:p>
    <w:p>
      <w:r>
        <w:t>einer</w:t>
      </w:r>
    </w:p>
    <w:p>
      <w:r>
        <w:t>posttraumatischen</w:t>
      </w:r>
    </w:p>
    <w:p>
      <w:r>
        <w:t>Belastungs störung</w:t>
      </w:r>
    </w:p>
    <w:p>
      <w:r>
        <w:t>auseinandersetzte</w:t>
      </w:r>
    </w:p>
    <w:p>
      <w:r>
        <w:t>( Urk.</w:t>
      </w:r>
    </w:p>
    <w:p>
      <w:r>
        <w:t>7/310/49).</w:t>
      </w:r>
    </w:p>
    <w:p>
      <w:r>
        <w:t>Auch</w:t>
      </w:r>
    </w:p>
    <w:p>
      <w:r>
        <w:t>der</w:t>
      </w:r>
    </w:p>
    <w:p>
      <w:r>
        <w:t>Standpunkt,</w:t>
      </w:r>
    </w:p>
    <w:p>
      <w:r>
        <w:t>Dr.</w:t>
      </w:r>
    </w:p>
    <w:p>
      <w:r>
        <w:t>F.___</w:t>
      </w:r>
    </w:p>
    <w:p>
      <w:r>
        <w:t>habe</w:t>
      </w:r>
    </w:p>
    <w:p>
      <w:r>
        <w:t>sich</w:t>
      </w:r>
    </w:p>
    <w:p>
      <w:r>
        <w:t>nicht</w:t>
      </w:r>
    </w:p>
    <w:p>
      <w:r>
        <w:t>nachvollziehbar</w:t>
      </w:r>
    </w:p>
    <w:p>
      <w:r>
        <w:t>zu</w:t>
      </w:r>
    </w:p>
    <w:p>
      <w:r>
        <w:t>beobachteten</w:t>
      </w:r>
    </w:p>
    <w:p>
      <w:r>
        <w:t>Inkonsistenzen</w:t>
      </w:r>
    </w:p>
    <w:p>
      <w:r>
        <w:t>geäussert,</w:t>
      </w:r>
    </w:p>
    <w:p>
      <w:r>
        <w:t>trifft</w:t>
      </w:r>
    </w:p>
    <w:p>
      <w:r>
        <w:t>so</w:t>
      </w:r>
    </w:p>
    <w:p>
      <w:r>
        <w:t>nicht</w:t>
      </w:r>
    </w:p>
    <w:p>
      <w:r>
        <w:t>zu.</w:t>
      </w:r>
    </w:p>
    <w:p>
      <w:r>
        <w:t>Es</w:t>
      </w:r>
    </w:p>
    <w:p>
      <w:r>
        <w:t>ist</w:t>
      </w:r>
    </w:p>
    <w:p>
      <w:r>
        <w:t>durchaus</w:t>
      </w:r>
    </w:p>
    <w:p>
      <w:r>
        <w:t>bemerkenswert,</w:t>
      </w:r>
    </w:p>
    <w:p>
      <w:r>
        <w:t>wenn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Untersuchung</w:t>
      </w:r>
    </w:p>
    <w:p>
      <w:r>
        <w:t>zunächst</w:t>
      </w:r>
    </w:p>
    <w:p>
      <w:r>
        <w:t>angab,</w:t>
      </w:r>
    </w:p>
    <w:p>
      <w:r>
        <w:t>zwecks</w:t>
      </w:r>
    </w:p>
    <w:p>
      <w:r>
        <w:t>Vermeidung</w:t>
      </w:r>
    </w:p>
    <w:p>
      <w:r>
        <w:t>von</w:t>
      </w:r>
    </w:p>
    <w:p>
      <w:r>
        <w:t>belastenden</w:t>
      </w:r>
    </w:p>
    <w:p>
      <w:r>
        <w:t>Erinnerungen</w:t>
      </w:r>
    </w:p>
    <w:p>
      <w:r>
        <w:t>an</w:t>
      </w:r>
    </w:p>
    <w:p>
      <w:r>
        <w:t>seinen</w:t>
      </w:r>
    </w:p>
    <w:p>
      <w:r>
        <w:t>Unfall</w:t>
      </w:r>
    </w:p>
    <w:p>
      <w:r>
        <w:t>kein</w:t>
      </w:r>
    </w:p>
    <w:p>
      <w:r>
        <w:t>Fernsehen</w:t>
      </w:r>
    </w:p>
    <w:p>
      <w:r>
        <w:t>mehr</w:t>
      </w:r>
    </w:p>
    <w:p>
      <w:r>
        <w:t>zu</w:t>
      </w:r>
    </w:p>
    <w:p>
      <w:r>
        <w:t>schaue n ,</w:t>
      </w:r>
    </w:p>
    <w:p>
      <w:r>
        <w:t>später</w:t>
      </w:r>
    </w:p>
    <w:p>
      <w:r>
        <w:t>aber</w:t>
      </w:r>
    </w:p>
    <w:p>
      <w:r>
        <w:t>frei</w:t>
      </w:r>
    </w:p>
    <w:p>
      <w:r>
        <w:t>über</w:t>
      </w:r>
    </w:p>
    <w:p>
      <w:r>
        <w:t>seinen</w:t>
      </w:r>
    </w:p>
    <w:p>
      <w:r>
        <w:t>TV-Konsum</w:t>
      </w:r>
    </w:p>
    <w:p>
      <w:r>
        <w:t>berichtete.</w:t>
      </w:r>
    </w:p>
    <w:p>
      <w:r>
        <w:t>Ferner</w:t>
      </w:r>
    </w:p>
    <w:p>
      <w:r>
        <w:t>hob</w:t>
      </w:r>
    </w:p>
    <w:p>
      <w:r>
        <w:t>Dr.</w:t>
      </w:r>
    </w:p>
    <w:p>
      <w:r>
        <w:t>F.___</w:t>
      </w:r>
    </w:p>
    <w:p>
      <w:r>
        <w:t>hervor,</w:t>
      </w:r>
    </w:p>
    <w:p>
      <w:r>
        <w:t>die</w:t>
      </w:r>
    </w:p>
    <w:p>
      <w:r>
        <w:t>Antworten</w:t>
      </w:r>
    </w:p>
    <w:p>
      <w:r>
        <w:t>des</w:t>
      </w:r>
    </w:p>
    <w:p>
      <w:r>
        <w:t>Beschwerdeführers</w:t>
      </w:r>
    </w:p>
    <w:p>
      <w:r>
        <w:t>anlässlich</w:t>
      </w:r>
    </w:p>
    <w:p>
      <w:r>
        <w:t>der</w:t>
      </w:r>
    </w:p>
    <w:p>
      <w:r>
        <w:t>Untersuchung</w:t>
      </w:r>
    </w:p>
    <w:p>
      <w:r>
        <w:t>seien</w:t>
      </w:r>
    </w:p>
    <w:p>
      <w:r>
        <w:t>häufig</w:t>
      </w:r>
    </w:p>
    <w:p>
      <w:r>
        <w:t>sehr</w:t>
      </w:r>
    </w:p>
    <w:p>
      <w:r>
        <w:t>vage</w:t>
      </w:r>
    </w:p>
    <w:p>
      <w:r>
        <w:t>gewesen</w:t>
      </w:r>
    </w:p>
    <w:p>
      <w:r>
        <w:t>( Urk.</w:t>
      </w:r>
    </w:p>
    <w:p>
      <w:r>
        <w:t>7/310/47).</w:t>
      </w:r>
    </w:p>
    <w:p>
      <w:r>
        <w:t>5. 3.4</w:t>
      </w:r>
    </w:p>
    <w:p>
      <w:r>
        <w:t>Nach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unterstellt</w:t>
      </w:r>
    </w:p>
    <w:p>
      <w:r>
        <w:t>der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den</w:t>
      </w:r>
    </w:p>
    <w:p>
      <w:r>
        <w:t>Voruntersuchern</w:t>
      </w:r>
    </w:p>
    <w:p>
      <w:r>
        <w:t>zu</w:t>
      </w:r>
    </w:p>
    <w:p>
      <w:r>
        <w:t>Unrecht</w:t>
      </w:r>
    </w:p>
    <w:p>
      <w:r>
        <w:t>die</w:t>
      </w:r>
    </w:p>
    <w:p>
      <w:r>
        <w:t>unkritische</w:t>
      </w:r>
    </w:p>
    <w:p>
      <w:r>
        <w:t>Übernahme</w:t>
      </w:r>
    </w:p>
    <w:p>
      <w:r>
        <w:t>der</w:t>
      </w:r>
    </w:p>
    <w:p>
      <w:r>
        <w:t>vom</w:t>
      </w:r>
    </w:p>
    <w:p>
      <w:r>
        <w:t>Beschwerde führer</w:t>
      </w:r>
    </w:p>
    <w:p>
      <w:r>
        <w:t>gemacht en</w:t>
      </w:r>
    </w:p>
    <w:p>
      <w:r>
        <w:t>Angaben.</w:t>
      </w:r>
    </w:p>
    <w:p>
      <w:r>
        <w:t>Konkret</w:t>
      </w:r>
    </w:p>
    <w:p>
      <w:r>
        <w:t>betrifft</w:t>
      </w:r>
    </w:p>
    <w:p>
      <w:r>
        <w:t>es</w:t>
      </w:r>
    </w:p>
    <w:p>
      <w:r>
        <w:t>die</w:t>
      </w:r>
    </w:p>
    <w:p>
      <w:r>
        <w:t>Abgrenzung</w:t>
      </w:r>
    </w:p>
    <w:p>
      <w:r>
        <w:t>zur</w:t>
      </w:r>
    </w:p>
    <w:p>
      <w:r>
        <w:t>Einschätzung</w:t>
      </w:r>
    </w:p>
    <w:p>
      <w:r>
        <w:t>des</w:t>
      </w:r>
    </w:p>
    <w:p>
      <w:r>
        <w:t>behandelnden</w:t>
      </w:r>
    </w:p>
    <w:p>
      <w:r>
        <w:t>Psychiaters</w:t>
      </w:r>
    </w:p>
    <w:p>
      <w:r>
        <w:t>Dr.</w:t>
      </w:r>
    </w:p>
    <w:p>
      <w:r>
        <w:t>G.___</w:t>
      </w:r>
    </w:p>
    <w:p>
      <w:r>
        <w:t>und</w:t>
      </w:r>
    </w:p>
    <w:p>
      <w:r>
        <w:t>die</w:t>
      </w:r>
    </w:p>
    <w:p>
      <w:r>
        <w:t>Einordnung</w:t>
      </w:r>
    </w:p>
    <w:p>
      <w:r>
        <w:t>durch</w:t>
      </w:r>
    </w:p>
    <w:p>
      <w:r>
        <w:t>den</w:t>
      </w:r>
    </w:p>
    <w:p>
      <w:r>
        <w:t>Suva-Kreisarzt</w:t>
      </w:r>
    </w:p>
    <w:p>
      <w:r>
        <w:t>Dr.</w:t>
      </w:r>
    </w:p>
    <w:p>
      <w:r>
        <w:t>J.___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Diagnose</w:t>
      </w:r>
    </w:p>
    <w:p>
      <w:r>
        <w:t>einer</w:t>
      </w:r>
    </w:p>
    <w:p>
      <w:r>
        <w:t>post traumatischen</w:t>
      </w:r>
    </w:p>
    <w:p>
      <w:r>
        <w:t>Belastungsstörung</w:t>
      </w:r>
    </w:p>
    <w:p>
      <w:r>
        <w:t>( Urk.</w:t>
      </w:r>
    </w:p>
    <w:p>
      <w:r>
        <w:t>1</w:t>
      </w:r>
    </w:p>
    <w:p>
      <w:r>
        <w:t>S.</w:t>
      </w:r>
    </w:p>
    <w:p>
      <w:r>
        <w:t>11</w:t>
      </w:r>
    </w:p>
    <w:p>
      <w:r>
        <w:t>Ziff.</w:t>
      </w:r>
    </w:p>
    <w:p>
      <w:r>
        <w:t>2.8).</w:t>
      </w:r>
    </w:p>
    <w:p>
      <w:r>
        <w:t>Hierzu</w:t>
      </w:r>
    </w:p>
    <w:p>
      <w:r>
        <w:t>nahm</w:t>
      </w:r>
    </w:p>
    <w:p>
      <w:r>
        <w:t>der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gerade</w:t>
      </w:r>
    </w:p>
    <w:p>
      <w:r>
        <w:t>nicht</w:t>
      </w:r>
    </w:p>
    <w:p>
      <w:r>
        <w:t>oberflächlich</w:t>
      </w:r>
    </w:p>
    <w:p>
      <w:r>
        <w:t>Stellung,</w:t>
      </w:r>
    </w:p>
    <w:p>
      <w:r>
        <w:t>sondern</w:t>
      </w:r>
    </w:p>
    <w:p>
      <w:r>
        <w:t>er</w:t>
      </w:r>
    </w:p>
    <w:p>
      <w:r>
        <w:t>legte</w:t>
      </w:r>
    </w:p>
    <w:p>
      <w:r>
        <w:t>begründet</w:t>
      </w:r>
    </w:p>
    <w:p>
      <w:r>
        <w:t>dar,</w:t>
      </w:r>
    </w:p>
    <w:p>
      <w:r>
        <w:t>weswegen</w:t>
      </w:r>
    </w:p>
    <w:p>
      <w:r>
        <w:t>sich</w:t>
      </w:r>
    </w:p>
    <w:p>
      <w:r>
        <w:t>der</w:t>
      </w:r>
    </w:p>
    <w:p>
      <w:r>
        <w:t>Schluss</w:t>
      </w:r>
    </w:p>
    <w:p>
      <w:r>
        <w:t>aufdränge ,</w:t>
      </w:r>
    </w:p>
    <w:p>
      <w:r>
        <w:t>die</w:t>
      </w:r>
    </w:p>
    <w:p>
      <w:r>
        <w:t>von</w:t>
      </w:r>
    </w:p>
    <w:p>
      <w:r>
        <w:t>den</w:t>
      </w:r>
    </w:p>
    <w:p>
      <w:r>
        <w:t>betreffenden</w:t>
      </w:r>
    </w:p>
    <w:p>
      <w:r>
        <w:t>Ärzten</w:t>
      </w:r>
    </w:p>
    <w:p>
      <w:r>
        <w:t>gestellte</w:t>
      </w:r>
    </w:p>
    <w:p>
      <w:r>
        <w:t>Diagnose</w:t>
      </w:r>
    </w:p>
    <w:p>
      <w:r>
        <w:t>einer</w:t>
      </w:r>
    </w:p>
    <w:p>
      <w:r>
        <w:t>posttraumatischen</w:t>
      </w:r>
    </w:p>
    <w:p>
      <w:r>
        <w:t>Belastungs störung</w:t>
      </w:r>
    </w:p>
    <w:p>
      <w:r>
        <w:t>sei</w:t>
      </w:r>
    </w:p>
    <w:p>
      <w:r>
        <w:t>nicht</w:t>
      </w:r>
    </w:p>
    <w:p>
      <w:r>
        <w:t>gegeben</w:t>
      </w:r>
    </w:p>
    <w:p>
      <w:r>
        <w:t>( Urk.</w:t>
      </w:r>
    </w:p>
    <w:p>
      <w:r>
        <w:t>7/310/48</w:t>
      </w:r>
    </w:p>
    <w:p>
      <w:r>
        <w:t>f.</w:t>
      </w:r>
    </w:p>
    <w:p>
      <w:r>
        <w:t>u.</w:t>
      </w:r>
    </w:p>
    <w:p>
      <w:r>
        <w:t>49</w:t>
      </w:r>
    </w:p>
    <w:p>
      <w:r>
        <w:t>f. ).</w:t>
      </w:r>
    </w:p>
    <w:p>
      <w:r>
        <w:t>Im</w:t>
      </w:r>
    </w:p>
    <w:p>
      <w:r>
        <w:t>Vordergrund</w:t>
      </w:r>
    </w:p>
    <w:p>
      <w:r>
        <w:t>steht,</w:t>
      </w:r>
    </w:p>
    <w:p>
      <w:r>
        <w:t>worauf</w:t>
      </w:r>
    </w:p>
    <w:p>
      <w:r>
        <w:t>bereits</w:t>
      </w:r>
    </w:p>
    <w:p>
      <w:r>
        <w:t>hingewiesen</w:t>
      </w:r>
    </w:p>
    <w:p>
      <w:r>
        <w:t>wurde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5.3.1-2),</w:t>
      </w:r>
    </w:p>
    <w:p>
      <w:r>
        <w:t>dass</w:t>
      </w:r>
    </w:p>
    <w:p>
      <w:r>
        <w:t>dem</w:t>
      </w:r>
    </w:p>
    <w:p>
      <w:r>
        <w:t>Unfallereignis</w:t>
      </w:r>
    </w:p>
    <w:p>
      <w:r>
        <w:t>vom</w:t>
      </w:r>
    </w:p>
    <w:p>
      <w:r>
        <w:t>Dezember</w:t>
      </w:r>
    </w:p>
    <w:p>
      <w:r>
        <w:t>2015</w:t>
      </w:r>
    </w:p>
    <w:p>
      <w:r>
        <w:t>objektiv</w:t>
      </w:r>
    </w:p>
    <w:p>
      <w:r>
        <w:t>betrachtet</w:t>
      </w:r>
    </w:p>
    <w:p>
      <w:r>
        <w:t>die</w:t>
      </w:r>
    </w:p>
    <w:p>
      <w:r>
        <w:t>nötige</w:t>
      </w:r>
    </w:p>
    <w:p>
      <w:r>
        <w:t>Schwere</w:t>
      </w:r>
    </w:p>
    <w:p>
      <w:r>
        <w:t>respektive</w:t>
      </w:r>
    </w:p>
    <w:p>
      <w:r>
        <w:t>eine</w:t>
      </w:r>
    </w:p>
    <w:p>
      <w:r>
        <w:t>Ein drücklichkeit</w:t>
      </w:r>
    </w:p>
    <w:p>
      <w:r>
        <w:t>im</w:t>
      </w:r>
    </w:p>
    <w:p>
      <w:r>
        <w:t>Sinne</w:t>
      </w:r>
    </w:p>
    <w:p>
      <w:r>
        <w:t>einer</w:t>
      </w:r>
    </w:p>
    <w:p>
      <w:r>
        <w:t>ausserordentliche n</w:t>
      </w:r>
    </w:p>
    <w:p>
      <w:r>
        <w:t>Bedrohung</w:t>
      </w:r>
    </w:p>
    <w:p>
      <w:r>
        <w:t>oder</w:t>
      </w:r>
    </w:p>
    <w:p>
      <w:r>
        <w:t>von</w:t>
      </w:r>
    </w:p>
    <w:p>
      <w:r>
        <w:t>katastrophenartige m</w:t>
      </w:r>
    </w:p>
    <w:p>
      <w:r>
        <w:t>Ausmass</w:t>
      </w:r>
    </w:p>
    <w:p>
      <w:r>
        <w:t>mangelt ,</w:t>
      </w:r>
    </w:p>
    <w:p>
      <w:r>
        <w:t>mithin</w:t>
      </w:r>
    </w:p>
    <w:p>
      <w:r>
        <w:t>das</w:t>
      </w:r>
    </w:p>
    <w:p>
      <w:r>
        <w:t>sogenannte</w:t>
      </w:r>
    </w:p>
    <w:p>
      <w:r>
        <w:t>A-Kriterium</w:t>
      </w:r>
    </w:p>
    <w:p>
      <w:r>
        <w:t>für</w:t>
      </w:r>
    </w:p>
    <w:p>
      <w:r>
        <w:t>die</w:t>
      </w:r>
    </w:p>
    <w:p>
      <w:r>
        <w:t>betreffende</w:t>
      </w:r>
    </w:p>
    <w:p>
      <w:r>
        <w:t>Diagnose</w:t>
      </w:r>
    </w:p>
    <w:p>
      <w:r>
        <w:t>nicht</w:t>
      </w:r>
    </w:p>
    <w:p>
      <w:r>
        <w:t>erfüllt</w:t>
      </w:r>
    </w:p>
    <w:p>
      <w:r>
        <w:t>ist.</w:t>
      </w:r>
    </w:p>
    <w:p>
      <w:r>
        <w:t>Ferner</w:t>
      </w:r>
    </w:p>
    <w:p>
      <w:r>
        <w:t>verwies</w:t>
      </w:r>
    </w:p>
    <w:p>
      <w:r>
        <w:t>er</w:t>
      </w:r>
    </w:p>
    <w:p>
      <w:r>
        <w:t>auf</w:t>
      </w:r>
    </w:p>
    <w:p>
      <w:r>
        <w:t>die</w:t>
      </w:r>
    </w:p>
    <w:p>
      <w:r>
        <w:t>Erfahrungs tatsache,</w:t>
      </w:r>
    </w:p>
    <w:p>
      <w:r>
        <w:t>nach</w:t>
      </w:r>
    </w:p>
    <w:p>
      <w:r>
        <w:t>welcher</w:t>
      </w:r>
    </w:p>
    <w:p>
      <w:r>
        <w:t>Ängste</w:t>
      </w:r>
    </w:p>
    <w:p>
      <w:r>
        <w:t>und</w:t>
      </w:r>
    </w:p>
    <w:p>
      <w:r>
        <w:t>Erinnerungen</w:t>
      </w:r>
    </w:p>
    <w:p>
      <w:r>
        <w:t>bei</w:t>
      </w:r>
    </w:p>
    <w:p>
      <w:r>
        <w:t>vielen</w:t>
      </w:r>
    </w:p>
    <w:p>
      <w:r>
        <w:t>Menschen</w:t>
      </w:r>
    </w:p>
    <w:p>
      <w:r>
        <w:t>nach</w:t>
      </w:r>
    </w:p>
    <w:p>
      <w:r>
        <w:t>belastenden</w:t>
      </w:r>
    </w:p>
    <w:p>
      <w:r>
        <w:t>Situationen</w:t>
      </w:r>
    </w:p>
    <w:p>
      <w:r>
        <w:t>aufträten,</w:t>
      </w:r>
    </w:p>
    <w:p>
      <w:r>
        <w:t>ohne</w:t>
      </w:r>
    </w:p>
    <w:p>
      <w:r>
        <w:t>dass</w:t>
      </w:r>
    </w:p>
    <w:p>
      <w:r>
        <w:t>dies</w:t>
      </w:r>
    </w:p>
    <w:p>
      <w:r>
        <w:t>im</w:t>
      </w:r>
    </w:p>
    <w:p>
      <w:r>
        <w:t>Vornherein</w:t>
      </w:r>
    </w:p>
    <w:p>
      <w:r>
        <w:t>als</w:t>
      </w:r>
    </w:p>
    <w:p>
      <w:r>
        <w:t>pathologisch</w:t>
      </w:r>
    </w:p>
    <w:p>
      <w:r>
        <w:t>angesehen</w:t>
      </w:r>
    </w:p>
    <w:p>
      <w:r>
        <w:t>werden</w:t>
      </w:r>
    </w:p>
    <w:p>
      <w:r>
        <w:t>könnte</w:t>
      </w:r>
    </w:p>
    <w:p>
      <w:r>
        <w:t>( Urk.</w:t>
      </w:r>
    </w:p>
    <w:p>
      <w:r>
        <w:t>7/310/50).</w:t>
      </w:r>
    </w:p>
    <w:p>
      <w:r>
        <w:t>Die</w:t>
      </w:r>
    </w:p>
    <w:p>
      <w:r>
        <w:t>Auffassung</w:t>
      </w:r>
    </w:p>
    <w:p>
      <w:r>
        <w:t>des</w:t>
      </w:r>
    </w:p>
    <w:p>
      <w:r>
        <w:t>Beschwerde führers,</w:t>
      </w:r>
    </w:p>
    <w:p>
      <w:r>
        <w:t>bei</w:t>
      </w:r>
    </w:p>
    <w:p>
      <w:r>
        <w:t>der</w:t>
      </w:r>
    </w:p>
    <w:p>
      <w:r>
        <w:t>Qualifikation</w:t>
      </w:r>
    </w:p>
    <w:p>
      <w:r>
        <w:t>eines</w:t>
      </w:r>
    </w:p>
    <w:p>
      <w:r>
        <w:t>Unfalles</w:t>
      </w:r>
    </w:p>
    <w:p>
      <w:r>
        <w:t>seien</w:t>
      </w:r>
    </w:p>
    <w:p>
      <w:r>
        <w:t>nicht</w:t>
      </w:r>
    </w:p>
    <w:p>
      <w:r>
        <w:t>nur</w:t>
      </w:r>
    </w:p>
    <w:p>
      <w:r>
        <w:t>die</w:t>
      </w:r>
    </w:p>
    <w:p>
      <w:r>
        <w:t>bei</w:t>
      </w:r>
    </w:p>
    <w:p>
      <w:r>
        <w:t>selbigem</w:t>
      </w:r>
    </w:p>
    <w:p>
      <w:r>
        <w:t>frei gesetzten</w:t>
      </w:r>
    </w:p>
    <w:p>
      <w:r>
        <w:t>Energien</w:t>
      </w:r>
    </w:p>
    <w:p>
      <w:r>
        <w:t>zu</w:t>
      </w:r>
    </w:p>
    <w:p>
      <w:r>
        <w:t>berücksichtigen</w:t>
      </w:r>
    </w:p>
    <w:p>
      <w:r>
        <w:t>( Urk.</w:t>
      </w:r>
    </w:p>
    <w:p>
      <w:r>
        <w:t>1</w:t>
      </w:r>
    </w:p>
    <w:p>
      <w:r>
        <w:t>S.</w:t>
      </w:r>
    </w:p>
    <w:p>
      <w:r>
        <w:t>11</w:t>
      </w:r>
    </w:p>
    <w:p>
      <w:r>
        <w:t>Ziff.</w:t>
      </w:r>
    </w:p>
    <w:p>
      <w:r>
        <w:t>2. 9 ),</w:t>
      </w:r>
    </w:p>
    <w:p>
      <w:r>
        <w:t>ist</w:t>
      </w:r>
    </w:p>
    <w:p>
      <w:r>
        <w:t>grundsätzlich</w:t>
      </w:r>
    </w:p>
    <w:p>
      <w:r>
        <w:t>zutreffend,</w:t>
      </w:r>
    </w:p>
    <w:p>
      <w:r>
        <w:t>indessen</w:t>
      </w:r>
    </w:p>
    <w:p>
      <w:r>
        <w:t>ändert</w:t>
      </w:r>
    </w:p>
    <w:p>
      <w:r>
        <w:t>sie</w:t>
      </w:r>
    </w:p>
    <w:p>
      <w:r>
        <w:t>nichts</w:t>
      </w:r>
    </w:p>
    <w:p>
      <w:r>
        <w:t>am</w:t>
      </w:r>
    </w:p>
    <w:p>
      <w:r>
        <w:t>Umstand,</w:t>
      </w:r>
    </w:p>
    <w:p>
      <w:r>
        <w:t>dass</w:t>
      </w:r>
    </w:p>
    <w:p>
      <w:r>
        <w:t>der</w:t>
      </w:r>
    </w:p>
    <w:p>
      <w:r>
        <w:t>Unfall</w:t>
      </w:r>
    </w:p>
    <w:p>
      <w:r>
        <w:t>vom</w:t>
      </w:r>
    </w:p>
    <w:p>
      <w:r>
        <w:t>1 4.</w:t>
      </w:r>
    </w:p>
    <w:p>
      <w:r>
        <w:t>Dezember</w:t>
      </w:r>
    </w:p>
    <w:p>
      <w:r>
        <w:t>2015</w:t>
      </w:r>
    </w:p>
    <w:p>
      <w:r>
        <w:t>klarerweise</w:t>
      </w:r>
    </w:p>
    <w:p>
      <w:r>
        <w:t>nicht</w:t>
      </w:r>
    </w:p>
    <w:p>
      <w:r>
        <w:t>mit</w:t>
      </w:r>
    </w:p>
    <w:p>
      <w:r>
        <w:t>einer</w:t>
      </w:r>
    </w:p>
    <w:p>
      <w:r>
        <w:t>ausserordentliche n</w:t>
      </w:r>
    </w:p>
    <w:p>
      <w:r>
        <w:t>Bedrohung</w:t>
      </w:r>
    </w:p>
    <w:p>
      <w:r>
        <w:t>einherging</w:t>
      </w:r>
    </w:p>
    <w:p>
      <w:r>
        <w:t>und</w:t>
      </w:r>
    </w:p>
    <w:p>
      <w:r>
        <w:t>kein</w:t>
      </w:r>
    </w:p>
    <w:p>
      <w:r>
        <w:t>katastrophenartige s</w:t>
      </w:r>
    </w:p>
    <w:p>
      <w:r>
        <w:t>Ausmass</w:t>
      </w:r>
    </w:p>
    <w:p>
      <w:r>
        <w:t>angenommen</w:t>
      </w:r>
    </w:p>
    <w:p>
      <w:r>
        <w:t>hatte .</w:t>
      </w:r>
    </w:p>
    <w:p>
      <w:r>
        <w:t>Daran</w:t>
      </w:r>
    </w:p>
    <w:p>
      <w:r>
        <w:t>ändert</w:t>
      </w:r>
    </w:p>
    <w:p>
      <w:r>
        <w:t>sich</w:t>
      </w:r>
    </w:p>
    <w:p>
      <w:r>
        <w:t>auch</w:t>
      </w:r>
    </w:p>
    <w:p>
      <w:r>
        <w:t>nichts,</w:t>
      </w:r>
    </w:p>
    <w:p>
      <w:r>
        <w:t>wenn</w:t>
      </w:r>
    </w:p>
    <w:p>
      <w:r>
        <w:t>der</w:t>
      </w:r>
    </w:p>
    <w:p>
      <w:r>
        <w:t>Umstand</w:t>
      </w:r>
    </w:p>
    <w:p>
      <w:r>
        <w:t>berücksichtigt</w:t>
      </w:r>
    </w:p>
    <w:p>
      <w:r>
        <w:t>wird,</w:t>
      </w:r>
    </w:p>
    <w:p>
      <w:r>
        <w:t>dass</w:t>
      </w:r>
    </w:p>
    <w:p>
      <w:r>
        <w:t>der</w:t>
      </w:r>
    </w:p>
    <w:p>
      <w:r>
        <w:t>Beschwerdeführer,</w:t>
      </w:r>
    </w:p>
    <w:p>
      <w:r>
        <w:t>der</w:t>
      </w:r>
    </w:p>
    <w:p>
      <w:r>
        <w:t>beim</w:t>
      </w:r>
    </w:p>
    <w:p>
      <w:r>
        <w:t>Ereignis</w:t>
      </w:r>
    </w:p>
    <w:p>
      <w:r>
        <w:t>vom</w:t>
      </w:r>
    </w:p>
    <w:p>
      <w:r>
        <w:t>1 4.</w:t>
      </w:r>
    </w:p>
    <w:p>
      <w:r>
        <w:t>Dezember</w:t>
      </w:r>
    </w:p>
    <w:p>
      <w:r>
        <w:t>2015</w:t>
      </w:r>
    </w:p>
    <w:p>
      <w:r>
        <w:t>mit</w:t>
      </w:r>
    </w:p>
    <w:p>
      <w:r>
        <w:t>seinem</w:t>
      </w:r>
    </w:p>
    <w:p>
      <w:r>
        <w:t>Last wagen</w:t>
      </w:r>
    </w:p>
    <w:p>
      <w:r>
        <w:t>auf</w:t>
      </w:r>
    </w:p>
    <w:p>
      <w:r>
        <w:t>den</w:t>
      </w:r>
    </w:p>
    <w:p>
      <w:r>
        <w:t>vor</w:t>
      </w:r>
    </w:p>
    <w:p>
      <w:r>
        <w:t>ihm</w:t>
      </w:r>
    </w:p>
    <w:p>
      <w:r>
        <w:t>fahrenden</w:t>
      </w:r>
    </w:p>
    <w:p>
      <w:r>
        <w:t>Lastwagen</w:t>
      </w:r>
    </w:p>
    <w:p>
      <w:r>
        <w:t>auffuhr ,</w:t>
      </w:r>
    </w:p>
    <w:p>
      <w:r>
        <w:t>selber</w:t>
      </w:r>
    </w:p>
    <w:p>
      <w:r>
        <w:t>mit</w:t>
      </w:r>
    </w:p>
    <w:p>
      <w:r>
        <w:t>einem</w:t>
      </w:r>
    </w:p>
    <w:p>
      <w:r>
        <w:t>Anhänger</w:t>
      </w:r>
    </w:p>
    <w:p>
      <w:r>
        <w:t>mit</w:t>
      </w:r>
    </w:p>
    <w:p>
      <w:r>
        <w:t>deutlicher</w:t>
      </w:r>
    </w:p>
    <w:p>
      <w:r>
        <w:t>Überlast</w:t>
      </w:r>
    </w:p>
    <w:p>
      <w:r>
        <w:t>unterwegs</w:t>
      </w:r>
    </w:p>
    <w:p>
      <w:r>
        <w:t>war,</w:t>
      </w:r>
    </w:p>
    <w:p>
      <w:r>
        <w:t>was</w:t>
      </w:r>
    </w:p>
    <w:p>
      <w:r>
        <w:t>die</w:t>
      </w:r>
    </w:p>
    <w:p>
      <w:r>
        <w:t>Wirkung</w:t>
      </w:r>
    </w:p>
    <w:p>
      <w:r>
        <w:t>des</w:t>
      </w:r>
    </w:p>
    <w:p>
      <w:r>
        <w:t>Aufpralls</w:t>
      </w:r>
    </w:p>
    <w:p>
      <w:r>
        <w:t>wohl</w:t>
      </w:r>
    </w:p>
    <w:p>
      <w:r>
        <w:t>ver stärkt</w:t>
      </w:r>
    </w:p>
    <w:p>
      <w:r>
        <w:t>haben</w:t>
      </w:r>
    </w:p>
    <w:p>
      <w:r>
        <w:t>dürfte</w:t>
      </w:r>
    </w:p>
    <w:p>
      <w:r>
        <w:t>(vgl.</w:t>
      </w:r>
    </w:p>
    <w:p>
      <w:r>
        <w:t>Urk.</w:t>
      </w:r>
    </w:p>
    <w:p>
      <w:r>
        <w:t>7/114/3,</w:t>
      </w:r>
    </w:p>
    <w:p>
      <w:r>
        <w:t>Urk.</w:t>
      </w:r>
    </w:p>
    <w:p>
      <w:r>
        <w:t>7/114/55 ,</w:t>
      </w:r>
    </w:p>
    <w:p>
      <w:r>
        <w:t>Urk.</w:t>
      </w:r>
    </w:p>
    <w:p>
      <w:r>
        <w:t>7/114/89</w:t>
      </w:r>
    </w:p>
    <w:p>
      <w:r>
        <w:t>ff.,</w:t>
      </w:r>
    </w:p>
    <w:p>
      <w:r>
        <w:t>Urk.</w:t>
      </w:r>
    </w:p>
    <w:p>
      <w:r>
        <w:t>7/114/122</w:t>
      </w:r>
    </w:p>
    <w:p>
      <w:r>
        <w:t>ff. ) .</w:t>
      </w:r>
    </w:p>
    <w:p>
      <w:r>
        <w:t>5. 3.5</w:t>
      </w:r>
    </w:p>
    <w:p>
      <w:r>
        <w:t>Dr.</w:t>
      </w:r>
    </w:p>
    <w:p>
      <w:r>
        <w:t>F.___</w:t>
      </w:r>
    </w:p>
    <w:p>
      <w:r>
        <w:t>äusserte</w:t>
      </w:r>
    </w:p>
    <w:p>
      <w:r>
        <w:t>sich</w:t>
      </w:r>
    </w:p>
    <w:p>
      <w:r>
        <w:t>zur</w:t>
      </w:r>
    </w:p>
    <w:p>
      <w:r>
        <w:t>Ausprägung</w:t>
      </w:r>
    </w:p>
    <w:p>
      <w:r>
        <w:t>der</w:t>
      </w:r>
    </w:p>
    <w:p>
      <w:r>
        <w:t>auch</w:t>
      </w:r>
    </w:p>
    <w:p>
      <w:r>
        <w:t>von</w:t>
      </w:r>
    </w:p>
    <w:p>
      <w:r>
        <w:t>ihm</w:t>
      </w:r>
    </w:p>
    <w:p>
      <w:r>
        <w:t>bejahten</w:t>
      </w:r>
    </w:p>
    <w:p>
      <w:r>
        <w:t>rezidivierenden</w:t>
      </w:r>
    </w:p>
    <w:p>
      <w:r>
        <w:t>depressiven</w:t>
      </w:r>
    </w:p>
    <w:p>
      <w:r>
        <w:t>Störung,</w:t>
      </w:r>
    </w:p>
    <w:p>
      <w:r>
        <w:t>die</w:t>
      </w:r>
    </w:p>
    <w:p>
      <w:r>
        <w:t>er</w:t>
      </w:r>
    </w:p>
    <w:p>
      <w:r>
        <w:t>aber</w:t>
      </w:r>
    </w:p>
    <w:p>
      <w:r>
        <w:t>im</w:t>
      </w:r>
    </w:p>
    <w:p>
      <w:r>
        <w:t>Vergleich</w:t>
      </w:r>
    </w:p>
    <w:p>
      <w:r>
        <w:t>zu</w:t>
      </w:r>
    </w:p>
    <w:p>
      <w:r>
        <w:t>Dr.</w:t>
      </w:r>
    </w:p>
    <w:p>
      <w:r>
        <w:t>G.___</w:t>
      </w:r>
    </w:p>
    <w:p>
      <w:r>
        <w:t>als</w:t>
      </w:r>
    </w:p>
    <w:p>
      <w:r>
        <w:t>nur</w:t>
      </w:r>
    </w:p>
    <w:p>
      <w:r>
        <w:t>in</w:t>
      </w:r>
    </w:p>
    <w:p>
      <w:r>
        <w:t>leicht gradigem</w:t>
      </w:r>
    </w:p>
    <w:p>
      <w:r>
        <w:t>Ausmass</w:t>
      </w:r>
    </w:p>
    <w:p>
      <w:r>
        <w:t>für</w:t>
      </w:r>
    </w:p>
    <w:p>
      <w:r>
        <w:t>gegeben</w:t>
      </w:r>
    </w:p>
    <w:p>
      <w:r>
        <w:t>einstufte.</w:t>
      </w:r>
    </w:p>
    <w:p>
      <w:r>
        <w:t>Zur</w:t>
      </w:r>
    </w:p>
    <w:p>
      <w:r>
        <w:t>Begründung</w:t>
      </w:r>
    </w:p>
    <w:p>
      <w:r>
        <w:t>verwies</w:t>
      </w:r>
    </w:p>
    <w:p>
      <w:r>
        <w:t>e r</w:t>
      </w:r>
    </w:p>
    <w:p>
      <w:r>
        <w:t>auf</w:t>
      </w:r>
    </w:p>
    <w:p>
      <w:r>
        <w:t>die</w:t>
      </w:r>
    </w:p>
    <w:p>
      <w:r>
        <w:t>während</w:t>
      </w:r>
    </w:p>
    <w:p>
      <w:r>
        <w:t>der</w:t>
      </w:r>
    </w:p>
    <w:p>
      <w:r>
        <w:t>Untersuchung</w:t>
      </w:r>
    </w:p>
    <w:p>
      <w:r>
        <w:t>erhobenen,</w:t>
      </w:r>
    </w:p>
    <w:p>
      <w:r>
        <w:t>insgesamt</w:t>
      </w:r>
    </w:p>
    <w:p>
      <w:r>
        <w:t>wenig</w:t>
      </w:r>
    </w:p>
    <w:p>
      <w:r>
        <w:t>auffälligen</w:t>
      </w:r>
    </w:p>
    <w:p>
      <w:r>
        <w:t>psychopathologischen</w:t>
      </w:r>
    </w:p>
    <w:p>
      <w:r>
        <w:t>Befunde</w:t>
      </w:r>
    </w:p>
    <w:p>
      <w:r>
        <w:t>mit</w:t>
      </w:r>
    </w:p>
    <w:p>
      <w:r>
        <w:t>höchstens</w:t>
      </w:r>
    </w:p>
    <w:p>
      <w:r>
        <w:t>geringgradiger</w:t>
      </w:r>
    </w:p>
    <w:p>
      <w:r>
        <w:t>Antriebsminderung</w:t>
      </w:r>
    </w:p>
    <w:p>
      <w:r>
        <w:t>( Urk.</w:t>
      </w:r>
    </w:p>
    <w:p>
      <w:r>
        <w:t>7/310/44</w:t>
      </w:r>
    </w:p>
    <w:p>
      <w:r>
        <w:t>f.)</w:t>
      </w:r>
    </w:p>
    <w:p>
      <w:r>
        <w:t>und</w:t>
      </w:r>
    </w:p>
    <w:p>
      <w:r>
        <w:t>die</w:t>
      </w:r>
    </w:p>
    <w:p>
      <w:r>
        <w:t>darüber</w:t>
      </w:r>
    </w:p>
    <w:p>
      <w:r>
        <w:t>hinaus</w:t>
      </w:r>
    </w:p>
    <w:p>
      <w:r>
        <w:t>mehrfach</w:t>
      </w:r>
    </w:p>
    <w:p>
      <w:r>
        <w:t>festgestellten</w:t>
      </w:r>
    </w:p>
    <w:p>
      <w:r>
        <w:t>Anzeichen</w:t>
      </w:r>
    </w:p>
    <w:p>
      <w:r>
        <w:t>für</w:t>
      </w:r>
    </w:p>
    <w:p>
      <w:r>
        <w:t>eine</w:t>
      </w:r>
    </w:p>
    <w:p>
      <w:r>
        <w:t>Beschwerdebetonung</w:t>
      </w:r>
    </w:p>
    <w:p>
      <w:r>
        <w:t>respektive</w:t>
      </w:r>
    </w:p>
    <w:p>
      <w:r>
        <w:t>Aggravation</w:t>
      </w:r>
    </w:p>
    <w:p>
      <w:r>
        <w:t>( Urk.</w:t>
      </w:r>
    </w:p>
    <w:p>
      <w:r>
        <w:t>7/310/50).</w:t>
      </w:r>
    </w:p>
    <w:p>
      <w:r>
        <w:t>Zu</w:t>
      </w:r>
    </w:p>
    <w:p>
      <w:r>
        <w:t>letzterem</w:t>
      </w:r>
    </w:p>
    <w:p>
      <w:r>
        <w:t>hielt</w:t>
      </w:r>
    </w:p>
    <w:p>
      <w:r>
        <w:t>Dr.</w:t>
      </w:r>
    </w:p>
    <w:p>
      <w:r>
        <w:t>F.___</w:t>
      </w:r>
    </w:p>
    <w:p>
      <w:r>
        <w:t>fest,</w:t>
      </w:r>
    </w:p>
    <w:p>
      <w:r>
        <w:t>es</w:t>
      </w:r>
    </w:p>
    <w:p>
      <w:r>
        <w:t>sei</w:t>
      </w:r>
    </w:p>
    <w:p>
      <w:r>
        <w:t>aufgefallen,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seine</w:t>
      </w:r>
    </w:p>
    <w:p>
      <w:r>
        <w:t>Beschwerden</w:t>
      </w:r>
    </w:p>
    <w:p>
      <w:r>
        <w:t>betont</w:t>
      </w:r>
    </w:p>
    <w:p>
      <w:r>
        <w:t>habe,</w:t>
      </w:r>
    </w:p>
    <w:p>
      <w:r>
        <w:t>in</w:t>
      </w:r>
    </w:p>
    <w:p>
      <w:r>
        <w:t>der</w:t>
      </w:r>
    </w:p>
    <w:p>
      <w:r>
        <w:t>Schilderung</w:t>
      </w:r>
    </w:p>
    <w:p>
      <w:r>
        <w:t>aber</w:t>
      </w:r>
    </w:p>
    <w:p>
      <w:r>
        <w:t>vage</w:t>
      </w:r>
    </w:p>
    <w:p>
      <w:r>
        <w:t>geblieben</w:t>
      </w:r>
    </w:p>
    <w:p>
      <w:r>
        <w:t>sei.</w:t>
      </w:r>
    </w:p>
    <w:p>
      <w:r>
        <w:t>Ferner</w:t>
      </w:r>
    </w:p>
    <w:p>
      <w:r>
        <w:t>sei</w:t>
      </w:r>
    </w:p>
    <w:p>
      <w:r>
        <w:t>das</w:t>
      </w:r>
    </w:p>
    <w:p>
      <w:r>
        <w:t>Bemühen</w:t>
      </w:r>
    </w:p>
    <w:p>
      <w:r>
        <w:t>feststellbar</w:t>
      </w:r>
    </w:p>
    <w:p>
      <w:r>
        <w:t>gewesen,</w:t>
      </w:r>
    </w:p>
    <w:p>
      <w:r>
        <w:t>eine</w:t>
      </w:r>
    </w:p>
    <w:p>
      <w:r>
        <w:t>durchgehend</w:t>
      </w:r>
    </w:p>
    <w:p>
      <w:r>
        <w:t>depressive</w:t>
      </w:r>
    </w:p>
    <w:p>
      <w:r>
        <w:t>Mimik</w:t>
      </w:r>
    </w:p>
    <w:p>
      <w:r>
        <w:t>zu</w:t>
      </w:r>
    </w:p>
    <w:p>
      <w:r>
        <w:t>präsentieren,</w:t>
      </w:r>
    </w:p>
    <w:p>
      <w:r>
        <w:t>wobei</w:t>
      </w:r>
    </w:p>
    <w:p>
      <w:r>
        <w:t>die</w:t>
      </w:r>
    </w:p>
    <w:p>
      <w:r>
        <w:t>Mimik</w:t>
      </w:r>
    </w:p>
    <w:p>
      <w:r>
        <w:t>sich</w:t>
      </w:r>
    </w:p>
    <w:p>
      <w:r>
        <w:t>im</w:t>
      </w:r>
    </w:p>
    <w:p>
      <w:r>
        <w:t>Verlauf</w:t>
      </w:r>
    </w:p>
    <w:p>
      <w:r>
        <w:t>der</w:t>
      </w:r>
    </w:p>
    <w:p>
      <w:r>
        <w:t>Untersuchung</w:t>
      </w:r>
    </w:p>
    <w:p>
      <w:r>
        <w:t>aber</w:t>
      </w:r>
    </w:p>
    <w:p>
      <w:r>
        <w:t>auf gelockert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gelächelt</w:t>
      </w:r>
    </w:p>
    <w:p>
      <w:r>
        <w:t>habe</w:t>
      </w:r>
    </w:p>
    <w:p>
      <w:r>
        <w:t>( Urk.</w:t>
      </w:r>
    </w:p>
    <w:p>
      <w:r>
        <w:t>7/310/44).</w:t>
      </w:r>
    </w:p>
    <w:p>
      <w:r>
        <w:t>Vor</w:t>
      </w:r>
    </w:p>
    <w:p>
      <w:r>
        <w:t>allem</w:t>
      </w:r>
    </w:p>
    <w:p>
      <w:r>
        <w:t>aber</w:t>
      </w:r>
    </w:p>
    <w:p>
      <w:r>
        <w:t>zeigten</w:t>
      </w:r>
    </w:p>
    <w:p>
      <w:r>
        <w:t>sich</w:t>
      </w:r>
    </w:p>
    <w:p>
      <w:r>
        <w:t>im</w:t>
      </w:r>
    </w:p>
    <w:p>
      <w:r>
        <w:t>Rahmen</w:t>
      </w:r>
    </w:p>
    <w:p>
      <w:r>
        <w:t>der</w:t>
      </w:r>
    </w:p>
    <w:p>
      <w:r>
        <w:t>neuropsychologischen</w:t>
      </w:r>
    </w:p>
    <w:p>
      <w:r>
        <w:t>Untersuchung</w:t>
      </w:r>
    </w:p>
    <w:p>
      <w:r>
        <w:t>erhebliche</w:t>
      </w:r>
    </w:p>
    <w:p>
      <w:r>
        <w:t>Auffälligkeiten</w:t>
      </w:r>
    </w:p>
    <w:p>
      <w:r>
        <w:t>im</w:t>
      </w:r>
    </w:p>
    <w:p>
      <w:r>
        <w:t>Rahmen</w:t>
      </w:r>
    </w:p>
    <w:p>
      <w:r>
        <w:t>der</w:t>
      </w:r>
    </w:p>
    <w:p>
      <w:r>
        <w:t>durchgeführten</w:t>
      </w:r>
    </w:p>
    <w:p>
      <w:r>
        <w:t>Test ung</w:t>
      </w:r>
    </w:p>
    <w:p>
      <w:r>
        <w:t>mit</w:t>
      </w:r>
    </w:p>
    <w:p>
      <w:r>
        <w:t>suboptimalem</w:t>
      </w:r>
    </w:p>
    <w:p>
      <w:r>
        <w:t>Leistungsverhalten,</w:t>
      </w:r>
    </w:p>
    <w:p>
      <w:r>
        <w:t>geringer</w:t>
      </w:r>
    </w:p>
    <w:p>
      <w:r>
        <w:t>Antwortkonsistenz,</w:t>
      </w:r>
    </w:p>
    <w:p>
      <w:r>
        <w:t>unter durchschnittlicher</w:t>
      </w:r>
    </w:p>
    <w:p>
      <w:r>
        <w:t>Aufmerksamkeitsleistung</w:t>
      </w:r>
    </w:p>
    <w:p>
      <w:r>
        <w:t>und</w:t>
      </w:r>
    </w:p>
    <w:p>
      <w:r>
        <w:t>überwiegend</w:t>
      </w:r>
    </w:p>
    <w:p>
      <w:r>
        <w:t>wahrscheinlich</w:t>
      </w:r>
    </w:p>
    <w:p>
      <w:r>
        <w:t>vorhandener</w:t>
      </w:r>
    </w:p>
    <w:p>
      <w:r>
        <w:t>negativer</w:t>
      </w:r>
    </w:p>
    <w:p>
      <w:r>
        <w:t>Antwortverzerrung</w:t>
      </w:r>
    </w:p>
    <w:p>
      <w:r>
        <w:t>( Urk.</w:t>
      </w:r>
    </w:p>
    <w:p>
      <w:r>
        <w:t>7/310/45</w:t>
      </w:r>
    </w:p>
    <w:p>
      <w:r>
        <w:t>f . ,</w:t>
      </w:r>
    </w:p>
    <w:p>
      <w:r>
        <w:t>Urk.</w:t>
      </w:r>
    </w:p>
    <w:p>
      <w:r>
        <w:t>7/310/ 11 2</w:t>
      </w:r>
    </w:p>
    <w:p>
      <w:r>
        <w:t>ff. ),</w:t>
      </w:r>
    </w:p>
    <w:p>
      <w:r>
        <w:t>die</w:t>
      </w:r>
    </w:p>
    <w:p>
      <w:r>
        <w:t>vorerwähnte</w:t>
      </w:r>
    </w:p>
    <w:p>
      <w:r>
        <w:t>Schlussfolgerung en</w:t>
      </w:r>
    </w:p>
    <w:p>
      <w:r>
        <w:t>klarerweise</w:t>
      </w:r>
    </w:p>
    <w:p>
      <w:r>
        <w:t>untermaue rt .</w:t>
      </w:r>
    </w:p>
    <w:p>
      <w:r>
        <w:t>Auch</w:t>
      </w:r>
    </w:p>
    <w:p>
      <w:r>
        <w:t>im</w:t>
      </w:r>
    </w:p>
    <w:p>
      <w:r>
        <w:t>Rahmen</w:t>
      </w:r>
    </w:p>
    <w:p>
      <w:r>
        <w:t>der</w:t>
      </w:r>
    </w:p>
    <w:p>
      <w:r>
        <w:t>somatischen</w:t>
      </w:r>
    </w:p>
    <w:p>
      <w:r>
        <w:t>Untersuchung</w:t>
      </w:r>
    </w:p>
    <w:p>
      <w:r>
        <w:t>durch</w:t>
      </w:r>
    </w:p>
    <w:p>
      <w:r>
        <w:t>den</w:t>
      </w:r>
    </w:p>
    <w:p>
      <w:r>
        <w:t>D.___ -Gutachter</w:t>
      </w:r>
    </w:p>
    <w:p>
      <w:r>
        <w:t>Dr.</w:t>
      </w:r>
    </w:p>
    <w:p>
      <w:r>
        <w:t>med.</w:t>
      </w:r>
    </w:p>
    <w:p>
      <w:r>
        <w:t>K.___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Traumatologie,</w:t>
      </w:r>
    </w:p>
    <w:p>
      <w:r>
        <w:t>zeigten</w:t>
      </w:r>
    </w:p>
    <w:p>
      <w:r>
        <w:t>sich</w:t>
      </w:r>
    </w:p>
    <w:p>
      <w:r>
        <w:t>Inkonsistenzen</w:t>
      </w:r>
    </w:p>
    <w:p>
      <w:r>
        <w:t>( Urk.</w:t>
      </w:r>
    </w:p>
    <w:p>
      <w:r>
        <w:t>7/310/61</w:t>
      </w:r>
    </w:p>
    <w:p>
      <w:r>
        <w:t>f.).</w:t>
      </w:r>
    </w:p>
    <w:p>
      <w:r>
        <w:t>Solche</w:t>
      </w:r>
    </w:p>
    <w:p>
      <w:r>
        <w:t>konnte</w:t>
      </w:r>
    </w:p>
    <w:p>
      <w:r>
        <w:t>seinerzeit,</w:t>
      </w:r>
    </w:p>
    <w:p>
      <w:r>
        <w:t>das</w:t>
      </w:r>
    </w:p>
    <w:p>
      <w:r>
        <w:t>heisst</w:t>
      </w:r>
    </w:p>
    <w:p>
      <w:r>
        <w:t>im</w:t>
      </w:r>
    </w:p>
    <w:p>
      <w:r>
        <w:t>August</w:t>
      </w:r>
    </w:p>
    <w:p>
      <w:r>
        <w:t>2016,</w:t>
      </w:r>
    </w:p>
    <w:p>
      <w:r>
        <w:t>bereits</w:t>
      </w:r>
    </w:p>
    <w:p>
      <w:r>
        <w:t>auch</w:t>
      </w:r>
    </w:p>
    <w:p>
      <w:r>
        <w:t>Suva-Kreisarzt</w:t>
      </w:r>
    </w:p>
    <w:p>
      <w:r>
        <w:t>Dr.</w:t>
      </w:r>
    </w:p>
    <w:p>
      <w:r>
        <w:t>med.</w:t>
      </w:r>
    </w:p>
    <w:p>
      <w:r>
        <w:t>L.___ ,</w:t>
      </w:r>
    </w:p>
    <w:p>
      <w:r>
        <w:t>Facharzt</w:t>
      </w:r>
    </w:p>
    <w:p>
      <w:r>
        <w:t>für</w:t>
      </w:r>
    </w:p>
    <w:p>
      <w:r>
        <w:t>Physikalische</w:t>
      </w:r>
    </w:p>
    <w:p>
      <w:r>
        <w:t>Medizin,</w:t>
      </w:r>
    </w:p>
    <w:p>
      <w:r>
        <w:t>feststellen</w:t>
      </w:r>
    </w:p>
    <w:p>
      <w:r>
        <w:t>( Urk.</w:t>
      </w:r>
    </w:p>
    <w:p>
      <w:r>
        <w:t>7/113/49).</w:t>
      </w:r>
    </w:p>
    <w:p>
      <w:r>
        <w:t>Zusammengefasst</w:t>
      </w:r>
    </w:p>
    <w:p>
      <w:r>
        <w:t>ist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( Urk.</w:t>
      </w:r>
    </w:p>
    <w:p>
      <w:r>
        <w:t>1</w:t>
      </w:r>
    </w:p>
    <w:p>
      <w:r>
        <w:t>S.</w:t>
      </w:r>
    </w:p>
    <w:p>
      <w:r>
        <w:t>11</w:t>
      </w:r>
    </w:p>
    <w:p>
      <w:r>
        <w:t>Ziff.</w:t>
      </w:r>
    </w:p>
    <w:p>
      <w:r>
        <w:t>2.8)</w:t>
      </w:r>
    </w:p>
    <w:p>
      <w:r>
        <w:t>die</w:t>
      </w:r>
    </w:p>
    <w:p>
      <w:r>
        <w:t>von</w:t>
      </w:r>
    </w:p>
    <w:p>
      <w:r>
        <w:t>Dr.</w:t>
      </w:r>
    </w:p>
    <w:p>
      <w:r>
        <w:t>G.___</w:t>
      </w:r>
    </w:p>
    <w:p>
      <w:r>
        <w:t>und</w:t>
      </w:r>
    </w:p>
    <w:p>
      <w:r>
        <w:t>Dr.</w:t>
      </w:r>
    </w:p>
    <w:p>
      <w:r>
        <w:t>J.___</w:t>
      </w:r>
    </w:p>
    <w:p>
      <w:r>
        <w:t>abweichende</w:t>
      </w:r>
    </w:p>
    <w:p>
      <w:r>
        <w:t>Beurteilung</w:t>
      </w:r>
    </w:p>
    <w:p>
      <w:r>
        <w:t>durch</w:t>
      </w:r>
    </w:p>
    <w:p>
      <w:r>
        <w:t>den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hin reichend</w:t>
      </w:r>
    </w:p>
    <w:p>
      <w:r>
        <w:t>begründet ,</w:t>
      </w:r>
    </w:p>
    <w:p>
      <w:r>
        <w:t>und</w:t>
      </w:r>
    </w:p>
    <w:p>
      <w:r>
        <w:t>sie</w:t>
      </w:r>
    </w:p>
    <w:p>
      <w:r>
        <w:t>vermag</w:t>
      </w:r>
    </w:p>
    <w:p>
      <w:r>
        <w:t>zu</w:t>
      </w:r>
    </w:p>
    <w:p>
      <w:r>
        <w:t>überzeugen.</w:t>
      </w:r>
    </w:p>
    <w:p>
      <w:r>
        <w:t>5. 3.6</w:t>
      </w:r>
    </w:p>
    <w:p>
      <w:r>
        <w:t>Der</w:t>
      </w:r>
    </w:p>
    <w:p>
      <w:r>
        <w:t>Beschwerdeführer</w:t>
      </w:r>
    </w:p>
    <w:p>
      <w:r>
        <w:t>verweist</w:t>
      </w:r>
    </w:p>
    <w:p>
      <w:r>
        <w:t>sodann</w:t>
      </w:r>
    </w:p>
    <w:p>
      <w:r>
        <w:t>auf</w:t>
      </w:r>
    </w:p>
    <w:p>
      <w:r>
        <w:t>eine</w:t>
      </w:r>
    </w:p>
    <w:p>
      <w:r>
        <w:t>aus</w:t>
      </w:r>
    </w:p>
    <w:p>
      <w:r>
        <w:t>seiner</w:t>
      </w:r>
    </w:p>
    <w:p>
      <w:r>
        <w:t>Sicht</w:t>
      </w:r>
    </w:p>
    <w:p>
      <w:r>
        <w:t>für</w:t>
      </w:r>
    </w:p>
    <w:p>
      <w:r>
        <w:t>die</w:t>
      </w:r>
    </w:p>
    <w:p>
      <w:r>
        <w:t>Beweis kraft</w:t>
      </w:r>
    </w:p>
    <w:p>
      <w:r>
        <w:t>de r</w:t>
      </w:r>
    </w:p>
    <w:p>
      <w:r>
        <w:t>D.___ -Begutachtung</w:t>
      </w:r>
    </w:p>
    <w:p>
      <w:r>
        <w:t>relevante</w:t>
      </w:r>
    </w:p>
    <w:p>
      <w:r>
        <w:t>Diskrepanz</w:t>
      </w:r>
    </w:p>
    <w:p>
      <w:r>
        <w:t>dahingehen d ,</w:t>
      </w:r>
    </w:p>
    <w:p>
      <w:r>
        <w:t>dass</w:t>
      </w:r>
    </w:p>
    <w:p>
      <w:r>
        <w:t>sich</w:t>
      </w:r>
    </w:p>
    <w:p>
      <w:r>
        <w:t>die</w:t>
      </w:r>
    </w:p>
    <w:p>
      <w:r>
        <w:t>im</w:t>
      </w:r>
    </w:p>
    <w:p>
      <w:r>
        <w:t>psychiatrischen</w:t>
      </w:r>
    </w:p>
    <w:p>
      <w:r>
        <w:t>Teilgutachten</w:t>
      </w:r>
    </w:p>
    <w:p>
      <w:r>
        <w:t>gewürdigte</w:t>
      </w:r>
    </w:p>
    <w:p>
      <w:r>
        <w:t>Äusserung,</w:t>
      </w:r>
    </w:p>
    <w:p>
      <w:r>
        <w:t>er</w:t>
      </w:r>
    </w:p>
    <w:p>
      <w:r>
        <w:t>(der</w:t>
      </w:r>
    </w:p>
    <w:p>
      <w:r>
        <w:t>Beschwerde führer)</w:t>
      </w:r>
    </w:p>
    <w:p>
      <w:r>
        <w:t>träume</w:t>
      </w:r>
    </w:p>
    <w:p>
      <w:r>
        <w:t>den</w:t>
      </w:r>
    </w:p>
    <w:p>
      <w:r>
        <w:t>Unfall</w:t>
      </w:r>
    </w:p>
    <w:p>
      <w:r>
        <w:t>vom</w:t>
      </w:r>
    </w:p>
    <w:p>
      <w:r>
        <w:t>Dezember</w:t>
      </w:r>
    </w:p>
    <w:p>
      <w:r>
        <w:t>2015</w:t>
      </w:r>
    </w:p>
    <w:p>
      <w:r>
        <w:t>zu</w:t>
      </w:r>
    </w:p>
    <w:p>
      <w:r>
        <w:t>98</w:t>
      </w:r>
    </w:p>
    <w:p>
      <w:r>
        <w:t>%</w:t>
      </w:r>
    </w:p>
    <w:p>
      <w:r>
        <w:t>so,</w:t>
      </w:r>
    </w:p>
    <w:p>
      <w:r>
        <w:t>wie</w:t>
      </w:r>
    </w:p>
    <w:p>
      <w:r>
        <w:t>er</w:t>
      </w:r>
    </w:p>
    <w:p>
      <w:r>
        <w:t>sich</w:t>
      </w:r>
    </w:p>
    <w:p>
      <w:r>
        <w:t>tatsächlich</w:t>
      </w:r>
    </w:p>
    <w:p>
      <w:r>
        <w:t>ereignet</w:t>
      </w:r>
    </w:p>
    <w:p>
      <w:r>
        <w:t>habe ,</w:t>
      </w:r>
    </w:p>
    <w:p>
      <w:r>
        <w:t>in</w:t>
      </w:r>
    </w:p>
    <w:p>
      <w:r>
        <w:t>der</w:t>
      </w:r>
    </w:p>
    <w:p>
      <w:r>
        <w:t>Zusammenfassung</w:t>
      </w:r>
    </w:p>
    <w:p>
      <w:r>
        <w:t>des</w:t>
      </w:r>
    </w:p>
    <w:p>
      <w:r>
        <w:t>Explorationsgesprächs</w:t>
      </w:r>
    </w:p>
    <w:p>
      <w:r>
        <w:t>nicht</w:t>
      </w:r>
    </w:p>
    <w:p>
      <w:r>
        <w:t>erwähnt</w:t>
      </w:r>
    </w:p>
    <w:p>
      <w:r>
        <w:t>sei</w:t>
      </w:r>
    </w:p>
    <w:p>
      <w:r>
        <w:t>( Urk.</w:t>
      </w:r>
    </w:p>
    <w:p>
      <w:r>
        <w:t>1</w:t>
      </w:r>
    </w:p>
    <w:p>
      <w:r>
        <w:t>S.</w:t>
      </w:r>
    </w:p>
    <w:p>
      <w:r>
        <w:t>11</w:t>
      </w:r>
    </w:p>
    <w:p>
      <w:r>
        <w:t>f.</w:t>
      </w:r>
    </w:p>
    <w:p>
      <w:r>
        <w:t>Ziff.</w:t>
      </w:r>
    </w:p>
    <w:p>
      <w:r>
        <w:t>2.9).</w:t>
      </w:r>
    </w:p>
    <w:p>
      <w:r>
        <w:t>Tatsächlich</w:t>
      </w:r>
    </w:p>
    <w:p>
      <w:r>
        <w:t>handelt</w:t>
      </w:r>
    </w:p>
    <w:p>
      <w:r>
        <w:t>es</w:t>
      </w:r>
    </w:p>
    <w:p>
      <w:r>
        <w:t>sich</w:t>
      </w:r>
    </w:p>
    <w:p>
      <w:r>
        <w:t>hier</w:t>
      </w:r>
    </w:p>
    <w:p>
      <w:r>
        <w:t>nicht</w:t>
      </w:r>
    </w:p>
    <w:p>
      <w:r>
        <w:t>um</w:t>
      </w:r>
    </w:p>
    <w:p>
      <w:r>
        <w:t>eine</w:t>
      </w:r>
    </w:p>
    <w:p>
      <w:r>
        <w:t>Äusserung</w:t>
      </w:r>
    </w:p>
    <w:p>
      <w:r>
        <w:t>des</w:t>
      </w:r>
    </w:p>
    <w:p>
      <w:r>
        <w:t>Beschwerdeführers</w:t>
      </w:r>
    </w:p>
    <w:p>
      <w:r>
        <w:t>anlässlich</w:t>
      </w:r>
    </w:p>
    <w:p>
      <w:r>
        <w:t>der</w:t>
      </w:r>
    </w:p>
    <w:p>
      <w:r>
        <w:t>Untersuchung</w:t>
      </w:r>
    </w:p>
    <w:p>
      <w:r>
        <w:t>durch</w:t>
      </w:r>
    </w:p>
    <w:p>
      <w:r>
        <w:t>Dr.</w:t>
      </w:r>
    </w:p>
    <w:p>
      <w:r>
        <w:t>F.___ ,</w:t>
      </w:r>
    </w:p>
    <w:p>
      <w:r>
        <w:t>sondern</w:t>
      </w:r>
    </w:p>
    <w:p>
      <w:r>
        <w:t>Dr.</w:t>
      </w:r>
    </w:p>
    <w:p>
      <w:r>
        <w:t>F.___</w:t>
      </w:r>
    </w:p>
    <w:p>
      <w:r>
        <w:t>nahm</w:t>
      </w:r>
    </w:p>
    <w:p>
      <w:r>
        <w:t>Bezug</w:t>
      </w:r>
    </w:p>
    <w:p>
      <w:r>
        <w:t>auf</w:t>
      </w:r>
    </w:p>
    <w:p>
      <w:r>
        <w:t>den</w:t>
      </w:r>
    </w:p>
    <w:p>
      <w:r>
        <w:t>Kreisarztbericht</w:t>
      </w:r>
    </w:p>
    <w:p>
      <w:r>
        <w:t>von</w:t>
      </w:r>
    </w:p>
    <w:p>
      <w:r>
        <w:t>Dr.</w:t>
      </w:r>
    </w:p>
    <w:p>
      <w:r>
        <w:t>J.___</w:t>
      </w:r>
    </w:p>
    <w:p>
      <w:r>
        <w:t>vom</w:t>
      </w:r>
    </w:p>
    <w:p>
      <w:r>
        <w:t>2 0.</w:t>
      </w:r>
    </w:p>
    <w:p>
      <w:r>
        <w:t>Juli</w:t>
      </w:r>
    </w:p>
    <w:p>
      <w:r>
        <w:t>2017</w:t>
      </w:r>
    </w:p>
    <w:p>
      <w:r>
        <w:t>(vgl.</w:t>
      </w:r>
    </w:p>
    <w:p>
      <w:r>
        <w:t>Urk.</w:t>
      </w:r>
    </w:p>
    <w:p>
      <w:r>
        <w:t>7/136/1-27).</w:t>
      </w:r>
    </w:p>
    <w:p>
      <w:r>
        <w:t>Auf</w:t>
      </w:r>
    </w:p>
    <w:p>
      <w:r>
        <w:t>diese</w:t>
      </w:r>
    </w:p>
    <w:p>
      <w:r>
        <w:t>Untersuchung</w:t>
      </w:r>
    </w:p>
    <w:p>
      <w:r>
        <w:t>geht</w:t>
      </w:r>
    </w:p>
    <w:p>
      <w:r>
        <w:t>die</w:t>
      </w:r>
    </w:p>
    <w:p>
      <w:r>
        <w:t>fragliche</w:t>
      </w:r>
    </w:p>
    <w:p>
      <w:r>
        <w:t>Äusserung</w:t>
      </w:r>
    </w:p>
    <w:p>
      <w:r>
        <w:t>des</w:t>
      </w:r>
    </w:p>
    <w:p>
      <w:r>
        <w:t>Beschwerdeführers</w:t>
      </w:r>
    </w:p>
    <w:p>
      <w:r>
        <w:t>zurück</w:t>
      </w:r>
    </w:p>
    <w:p>
      <w:r>
        <w:t>( Urk.</w:t>
      </w:r>
    </w:p>
    <w:p>
      <w:r>
        <w:t>7/136/17).</w:t>
      </w:r>
    </w:p>
    <w:p>
      <w:r>
        <w:t>Diesbezüglich</w:t>
      </w:r>
    </w:p>
    <w:p>
      <w:r>
        <w:t>fügte</w:t>
      </w:r>
    </w:p>
    <w:p>
      <w:r>
        <w:t>Dr.</w:t>
      </w:r>
    </w:p>
    <w:p>
      <w:r>
        <w:t>F.___</w:t>
      </w:r>
    </w:p>
    <w:p>
      <w:r>
        <w:t>an,</w:t>
      </w:r>
    </w:p>
    <w:p>
      <w:r>
        <w:t>dies</w:t>
      </w:r>
    </w:p>
    <w:p>
      <w:r>
        <w:t>sei</w:t>
      </w:r>
    </w:p>
    <w:p>
      <w:r>
        <w:t>ungewöhnlich,</w:t>
      </w:r>
    </w:p>
    <w:p>
      <w:r>
        <w:t>denn</w:t>
      </w:r>
    </w:p>
    <w:p>
      <w:r>
        <w:t>typisch</w:t>
      </w:r>
    </w:p>
    <w:p>
      <w:r>
        <w:t>seien</w:t>
      </w:r>
    </w:p>
    <w:p>
      <w:r>
        <w:t>durchaus</w:t>
      </w:r>
    </w:p>
    <w:p>
      <w:r>
        <w:t>unterschiedliche</w:t>
      </w:r>
    </w:p>
    <w:p>
      <w:r>
        <w:t>Träume,</w:t>
      </w:r>
    </w:p>
    <w:p>
      <w:r>
        <w:t>die</w:t>
      </w:r>
    </w:p>
    <w:p>
      <w:r>
        <w:t>einen</w:t>
      </w:r>
    </w:p>
    <w:p>
      <w:r>
        <w:t>Bezug</w:t>
      </w:r>
    </w:p>
    <w:p>
      <w:r>
        <w:t>zu</w:t>
      </w:r>
    </w:p>
    <w:p>
      <w:r>
        <w:t>einem</w:t>
      </w:r>
    </w:p>
    <w:p>
      <w:r>
        <w:t>erlittenen</w:t>
      </w:r>
    </w:p>
    <w:p>
      <w:r>
        <w:t>Unfall</w:t>
      </w:r>
    </w:p>
    <w:p>
      <w:r>
        <w:t>hätten</w:t>
      </w:r>
    </w:p>
    <w:p>
      <w:r>
        <w:t>( Urk.</w:t>
      </w:r>
    </w:p>
    <w:p>
      <w:r>
        <w:t>7/310/49).</w:t>
      </w:r>
    </w:p>
    <w:p>
      <w:r>
        <w:t>In</w:t>
      </w:r>
    </w:p>
    <w:p>
      <w:r>
        <w:t>welcher</w:t>
      </w:r>
    </w:p>
    <w:p>
      <w:r>
        <w:t>Hinsicht</w:t>
      </w:r>
    </w:p>
    <w:p>
      <w:r>
        <w:t>diese</w:t>
      </w:r>
    </w:p>
    <w:p>
      <w:r>
        <w:t>Einschätzung</w:t>
      </w:r>
    </w:p>
    <w:p>
      <w:r>
        <w:t>zu</w:t>
      </w:r>
    </w:p>
    <w:p>
      <w:r>
        <w:t>bezweifeln</w:t>
      </w:r>
    </w:p>
    <w:p>
      <w:r>
        <w:t>wäre,</w:t>
      </w:r>
    </w:p>
    <w:p>
      <w:r>
        <w:t>legte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dar.</w:t>
      </w:r>
    </w:p>
    <w:p>
      <w:r>
        <w:t>5. 3.7</w:t>
      </w:r>
    </w:p>
    <w:p>
      <w:r>
        <w:t>Der</w:t>
      </w:r>
    </w:p>
    <w:p>
      <w:r>
        <w:t>Beschwerdeführer</w:t>
      </w:r>
    </w:p>
    <w:p>
      <w:r>
        <w:t>bemängelte</w:t>
      </w:r>
    </w:p>
    <w:p>
      <w:r>
        <w:t>auch,</w:t>
      </w:r>
    </w:p>
    <w:p>
      <w:r>
        <w:t>Dr.</w:t>
      </w:r>
    </w:p>
    <w:p>
      <w:r>
        <w:t>F.___</w:t>
      </w:r>
    </w:p>
    <w:p>
      <w:r>
        <w:t>habe</w:t>
      </w:r>
    </w:p>
    <w:p>
      <w:r>
        <w:t>den</w:t>
      </w:r>
    </w:p>
    <w:p>
      <w:r>
        <w:t>Umstand</w:t>
      </w:r>
    </w:p>
    <w:p>
      <w:r>
        <w:t>nicht</w:t>
      </w:r>
    </w:p>
    <w:p>
      <w:r>
        <w:t>gewürdigt,</w:t>
      </w:r>
    </w:p>
    <w:p>
      <w:r>
        <w:t>dass</w:t>
      </w:r>
    </w:p>
    <w:p>
      <w:r>
        <w:t>er</w:t>
      </w:r>
    </w:p>
    <w:p>
      <w:r>
        <w:t>das</w:t>
      </w:r>
    </w:p>
    <w:p>
      <w:r>
        <w:t>Medikament</w:t>
      </w:r>
    </w:p>
    <w:p>
      <w:r>
        <w:t>Pregabalin</w:t>
      </w:r>
    </w:p>
    <w:p>
      <w:r>
        <w:t>einnehme ,</w:t>
      </w:r>
    </w:p>
    <w:p>
      <w:r>
        <w:t>das</w:t>
      </w:r>
    </w:p>
    <w:p>
      <w:r>
        <w:t>bei</w:t>
      </w:r>
    </w:p>
    <w:p>
      <w:r>
        <w:t>Angststörungen</w:t>
      </w:r>
    </w:p>
    <w:p>
      <w:r>
        <w:t>verschrieben</w:t>
      </w:r>
    </w:p>
    <w:p>
      <w:r>
        <w:t>werde</w:t>
      </w:r>
    </w:p>
    <w:p>
      <w:r>
        <w:t>( Urk.</w:t>
      </w:r>
    </w:p>
    <w:p>
      <w:r>
        <w:t>1</w:t>
      </w:r>
    </w:p>
    <w:p>
      <w:r>
        <w:t>S.</w:t>
      </w:r>
    </w:p>
    <w:p>
      <w:r>
        <w:t>12</w:t>
      </w:r>
    </w:p>
    <w:p>
      <w:r>
        <w:t>Ziff.</w:t>
      </w:r>
    </w:p>
    <w:p>
      <w:r>
        <w:rPr>
          <w:b/>
        </w:rPr>
        <w:t>E. 16</w:t>
      </w:r>
    </w:p>
    <w:p>
      <w:r>
        <w:t>Januar</w:t>
      </w:r>
    </w:p>
    <w:p>
      <w:r>
        <w:t>2018</w:t>
      </w:r>
    </w:p>
    <w:p>
      <w:r>
        <w:t>E.</w:t>
      </w:r>
    </w:p>
    <w:p>
      <w:r>
        <w:t>3.1 ). 5.4 5.4.1</w:t>
      </w:r>
    </w:p>
    <w:p>
      <w:r>
        <w:t>Das</w:t>
      </w:r>
    </w:p>
    <w:p>
      <w:r>
        <w:t>somatische</w:t>
      </w:r>
    </w:p>
    <w:p>
      <w:r>
        <w:t>Leiden</w:t>
      </w:r>
    </w:p>
    <w:p>
      <w:r>
        <w:t>betreffend</w:t>
      </w:r>
    </w:p>
    <w:p>
      <w:r>
        <w:t>bemängelte</w:t>
      </w:r>
    </w:p>
    <w:p>
      <w:r>
        <w:t>der</w:t>
      </w:r>
    </w:p>
    <w:p>
      <w:r>
        <w:t>Beschwerdeführer</w:t>
      </w:r>
    </w:p>
    <w:p>
      <w:r>
        <w:t>zunächst</w:t>
      </w:r>
    </w:p>
    <w:p>
      <w:r>
        <w:t>die</w:t>
      </w:r>
    </w:p>
    <w:p>
      <w:r>
        <w:t>Diskrepanz</w:t>
      </w:r>
    </w:p>
    <w:p>
      <w:r>
        <w:t>zwischen</w:t>
      </w:r>
    </w:p>
    <w:p>
      <w:r>
        <w:t>dem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formulierten</w:t>
      </w:r>
    </w:p>
    <w:p>
      <w:r>
        <w:t>Belastbarkeitsprofil</w:t>
      </w:r>
    </w:p>
    <w:p>
      <w:r>
        <w:t>und</w:t>
      </w:r>
    </w:p>
    <w:p>
      <w:r>
        <w:t>demjenigen</w:t>
      </w:r>
    </w:p>
    <w:p>
      <w:r>
        <w:t>im</w:t>
      </w:r>
    </w:p>
    <w:p>
      <w:r>
        <w:t>D.___ -Gutachten</w:t>
      </w:r>
    </w:p>
    <w:p>
      <w:r>
        <w:t>( Urk.</w:t>
      </w:r>
    </w:p>
    <w:p>
      <w:r>
        <w:t>1</w:t>
      </w:r>
    </w:p>
    <w:p>
      <w:r>
        <w:t>S.</w:t>
      </w:r>
    </w:p>
    <w:p>
      <w:r>
        <w:t>14).</w:t>
      </w:r>
    </w:p>
    <w:p>
      <w:r>
        <w:t>Wohl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ihre</w:t>
      </w:r>
    </w:p>
    <w:p>
      <w:r>
        <w:t>Ausführungen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( Urk.</w:t>
      </w:r>
    </w:p>
    <w:p>
      <w:r>
        <w:t>2</w:t>
      </w:r>
    </w:p>
    <w:p>
      <w:r>
        <w:t>S.</w:t>
      </w:r>
    </w:p>
    <w:p>
      <w:r>
        <w:t>2)</w:t>
      </w:r>
    </w:p>
    <w:p>
      <w:r>
        <w:t>das</w:t>
      </w:r>
    </w:p>
    <w:p>
      <w:r>
        <w:t>im</w:t>
      </w:r>
    </w:p>
    <w:p>
      <w:r>
        <w:t>D.___ -Gutachten</w:t>
      </w:r>
    </w:p>
    <w:p>
      <w:r>
        <w:t>formulierte</w:t>
      </w:r>
    </w:p>
    <w:p>
      <w:r>
        <w:t>Belastbarkeitsprofil</w:t>
      </w:r>
    </w:p>
    <w:p>
      <w:r>
        <w:t>( Urk.</w:t>
      </w:r>
    </w:p>
    <w:p>
      <w:r>
        <w:t>7/310/10)</w:t>
      </w:r>
    </w:p>
    <w:p>
      <w:r>
        <w:t>nicht</w:t>
      </w:r>
    </w:p>
    <w:p>
      <w:r>
        <w:t>in</w:t>
      </w:r>
    </w:p>
    <w:p>
      <w:r>
        <w:t>seiner</w:t>
      </w:r>
    </w:p>
    <w:p>
      <w:r>
        <w:t>Gänze</w:t>
      </w:r>
    </w:p>
    <w:p>
      <w:r>
        <w:t>wieder gegeben.</w:t>
      </w:r>
    </w:p>
    <w:p>
      <w:r>
        <w:t>Ohne</w:t>
      </w:r>
    </w:p>
    <w:p>
      <w:r>
        <w:t>Weiteres</w:t>
      </w:r>
    </w:p>
    <w:p>
      <w:r>
        <w:t>aber</w:t>
      </w:r>
    </w:p>
    <w:p>
      <w:r>
        <w:t>ergibt</w:t>
      </w:r>
    </w:p>
    <w:p>
      <w:r>
        <w:t>sich</w:t>
      </w:r>
    </w:p>
    <w:p>
      <w:r>
        <w:t>aus</w:t>
      </w:r>
    </w:p>
    <w:p>
      <w:r>
        <w:t>den</w:t>
      </w:r>
    </w:p>
    <w:p>
      <w:r>
        <w:t>weiteren</w:t>
      </w:r>
    </w:p>
    <w:p>
      <w:r>
        <w:t>Darlegungen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die</w:t>
      </w:r>
    </w:p>
    <w:p>
      <w:r>
        <w:t>D.___ -Gutachter</w:t>
      </w:r>
    </w:p>
    <w:p>
      <w:r>
        <w:t>als</w:t>
      </w:r>
    </w:p>
    <w:p>
      <w:r>
        <w:t>überzeugend</w:t>
      </w:r>
    </w:p>
    <w:p>
      <w:r>
        <w:t>einschätzte</w:t>
      </w:r>
    </w:p>
    <w:p>
      <w:r>
        <w:t>und</w:t>
      </w:r>
    </w:p>
    <w:p>
      <w:r>
        <w:t>somit</w:t>
      </w:r>
    </w:p>
    <w:p>
      <w:r>
        <w:t>auch</w:t>
      </w:r>
    </w:p>
    <w:p>
      <w:r>
        <w:t>das</w:t>
      </w:r>
    </w:p>
    <w:p>
      <w:r>
        <w:t>von</w:t>
      </w:r>
    </w:p>
    <w:p>
      <w:r>
        <w:t>den</w:t>
      </w:r>
    </w:p>
    <w:p>
      <w:r>
        <w:t>Gutachtern</w:t>
      </w:r>
    </w:p>
    <w:p>
      <w:r>
        <w:t>formulierte</w:t>
      </w:r>
    </w:p>
    <w:p>
      <w:r>
        <w:t>Belastbarkeitsprofil</w:t>
      </w:r>
    </w:p>
    <w:p>
      <w:r>
        <w:t>als</w:t>
      </w:r>
    </w:p>
    <w:p>
      <w:r>
        <w:t>massgeblich</w:t>
      </w:r>
    </w:p>
    <w:p>
      <w:r>
        <w:t>erachtet.</w:t>
      </w:r>
    </w:p>
    <w:p>
      <w:r>
        <w:t>Insofern</w:t>
      </w:r>
    </w:p>
    <w:p>
      <w:r>
        <w:t>ergibt</w:t>
      </w:r>
    </w:p>
    <w:p>
      <w:r>
        <w:t>sich</w:t>
      </w:r>
    </w:p>
    <w:p>
      <w:r>
        <w:t>zum</w:t>
      </w:r>
    </w:p>
    <w:p>
      <w:r>
        <w:t>genannten</w:t>
      </w:r>
    </w:p>
    <w:p>
      <w:r>
        <w:t>Aspekt</w:t>
      </w:r>
    </w:p>
    <w:p>
      <w:r>
        <w:t>zwischen</w:t>
      </w:r>
    </w:p>
    <w:p>
      <w:r>
        <w:t>D.___ -Gutachten</w:t>
      </w:r>
    </w:p>
    <w:p>
      <w:r>
        <w:t>und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keine</w:t>
      </w:r>
    </w:p>
    <w:p>
      <w:r>
        <w:t>Diskrepanz .</w:t>
      </w:r>
    </w:p>
    <w:p>
      <w:r>
        <w:t>Auch</w:t>
      </w:r>
    </w:p>
    <w:p>
      <w:r>
        <w:t>aus</w:t>
      </w:r>
    </w:p>
    <w:p>
      <w:r>
        <w:t>dem</w:t>
      </w:r>
    </w:p>
    <w:p>
      <w:r>
        <w:t>Feststellungblatt</w:t>
      </w:r>
    </w:p>
    <w:p>
      <w:r>
        <w:t>für</w:t>
      </w:r>
    </w:p>
    <w:p>
      <w:r>
        <w:t>den</w:t>
      </w:r>
    </w:p>
    <w:p>
      <w:r>
        <w:t>Beschluss</w:t>
      </w:r>
    </w:p>
    <w:p>
      <w:r>
        <w:t>vom</w:t>
      </w:r>
    </w:p>
    <w:p>
      <w:r>
        <w:t>3 0.</w:t>
      </w:r>
    </w:p>
    <w:p>
      <w:r>
        <w:t>Mai</w:t>
      </w:r>
    </w:p>
    <w:p>
      <w:r>
        <w:t>2023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Ergebnis</w:t>
      </w:r>
    </w:p>
    <w:p>
      <w:r>
        <w:t>der</w:t>
      </w:r>
    </w:p>
    <w:p>
      <w:r>
        <w:t>D.___ -Begutachtung</w:t>
      </w:r>
    </w:p>
    <w:p>
      <w:r>
        <w:t>als</w:t>
      </w:r>
    </w:p>
    <w:p>
      <w:r>
        <w:t>überzeugend</w:t>
      </w:r>
    </w:p>
    <w:p>
      <w:r>
        <w:t>erachtete</w:t>
      </w:r>
    </w:p>
    <w:p>
      <w:r>
        <w:t>( Urk.</w:t>
      </w:r>
    </w:p>
    <w:p>
      <w:r>
        <w:t>3/313/5</w:t>
      </w:r>
    </w:p>
    <w:p>
      <w:r>
        <w:t>ff.).</w:t>
      </w:r>
    </w:p>
    <w:p>
      <w:r>
        <w:t>5.4.2</w:t>
      </w:r>
    </w:p>
    <w:p>
      <w:r>
        <w:t>Nicht</w:t>
      </w:r>
    </w:p>
    <w:p>
      <w:r>
        <w:t>nachvollziehbar</w:t>
      </w:r>
    </w:p>
    <w:p>
      <w:r>
        <w:t>ist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ferner,</w:t>
      </w:r>
    </w:p>
    <w:p>
      <w:r>
        <w:t>dass</w:t>
      </w:r>
    </w:p>
    <w:p>
      <w:r>
        <w:t>im</w:t>
      </w:r>
    </w:p>
    <w:p>
      <w:r>
        <w:t>D.___ -Gutachten</w:t>
      </w:r>
    </w:p>
    <w:p>
      <w:r>
        <w:t>die</w:t>
      </w:r>
    </w:p>
    <w:p>
      <w:r>
        <w:t>im</w:t>
      </w:r>
    </w:p>
    <w:p>
      <w:r>
        <w:t>A.___ -Gutachten</w:t>
      </w:r>
    </w:p>
    <w:p>
      <w:r>
        <w:t>für</w:t>
      </w:r>
    </w:p>
    <w:p>
      <w:r>
        <w:t>mittlere</w:t>
      </w:r>
    </w:p>
    <w:p>
      <w:r>
        <w:t>bis</w:t>
      </w:r>
    </w:p>
    <w:p>
      <w:r>
        <w:t>schwere</w:t>
      </w:r>
    </w:p>
    <w:p>
      <w:r>
        <w:t>Tätigkeiten</w:t>
      </w:r>
    </w:p>
    <w:p>
      <w:r>
        <w:t>attestierte</w:t>
      </w:r>
    </w:p>
    <w:p>
      <w:r>
        <w:t>Arbeitsunfähigkeit</w:t>
      </w:r>
    </w:p>
    <w:p>
      <w:r>
        <w:t>als</w:t>
      </w:r>
    </w:p>
    <w:p>
      <w:r>
        <w:t>nachvollziehbar</w:t>
      </w:r>
    </w:p>
    <w:p>
      <w:r>
        <w:t>erachtet</w:t>
      </w:r>
    </w:p>
    <w:p>
      <w:r>
        <w:t>beurteilt</w:t>
      </w:r>
    </w:p>
    <w:p>
      <w:r>
        <w:t>worden</w:t>
      </w:r>
    </w:p>
    <w:p>
      <w:r>
        <w:t>sei ,</w:t>
      </w:r>
    </w:p>
    <w:p>
      <w:r>
        <w:t>nicht</w:t>
      </w:r>
    </w:p>
    <w:p>
      <w:r>
        <w:t>jedoch</w:t>
      </w:r>
    </w:p>
    <w:p>
      <w:r>
        <w:t>die</w:t>
      </w:r>
    </w:p>
    <w:p>
      <w:r>
        <w:t>im</w:t>
      </w:r>
    </w:p>
    <w:p>
      <w:r>
        <w:t>A.___ -Gutachten</w:t>
      </w:r>
    </w:p>
    <w:p>
      <w:r>
        <w:t>attestierte</w:t>
      </w:r>
    </w:p>
    <w:p>
      <w:r>
        <w:t>eingeschränkte</w:t>
      </w:r>
    </w:p>
    <w:p>
      <w:r>
        <w:t>Restarbeitsfähigkeit</w:t>
      </w:r>
    </w:p>
    <w:p>
      <w:r>
        <w:t>von</w:t>
      </w:r>
    </w:p>
    <w:p>
      <w:r>
        <w:t>60</w:t>
      </w:r>
    </w:p>
    <w:p>
      <w:r>
        <w:t>%</w:t>
      </w:r>
    </w:p>
    <w:p>
      <w:r>
        <w:t>( Urk.</w:t>
      </w:r>
    </w:p>
    <w:p>
      <w:r>
        <w:t>1</w:t>
      </w:r>
    </w:p>
    <w:p>
      <w:r>
        <w:t>S.</w:t>
      </w:r>
    </w:p>
    <w:p>
      <w:r>
        <w:t>15).</w:t>
      </w:r>
    </w:p>
    <w:p>
      <w:r>
        <w:t>Diesbezüglich</w:t>
      </w:r>
    </w:p>
    <w:p>
      <w:r>
        <w:t>fällt</w:t>
      </w:r>
    </w:p>
    <w:p>
      <w:r>
        <w:t>zunächst</w:t>
      </w:r>
    </w:p>
    <w:p>
      <w:r>
        <w:t>in</w:t>
      </w:r>
    </w:p>
    <w:p>
      <w:r>
        <w:t>Betracht ,</w:t>
      </w:r>
    </w:p>
    <w:p>
      <w:r>
        <w:t>dass</w:t>
      </w:r>
    </w:p>
    <w:p>
      <w:r>
        <w:t>das</w:t>
      </w:r>
    </w:p>
    <w:p>
      <w:r>
        <w:t>A.___ -Gutachten</w:t>
      </w:r>
    </w:p>
    <w:p>
      <w:r>
        <w:t>gemäss</w:t>
      </w:r>
    </w:p>
    <w:p>
      <w:r>
        <w:t>dem</w:t>
      </w:r>
    </w:p>
    <w:p>
      <w:r>
        <w:t>Rückweisungsurteil</w:t>
      </w:r>
    </w:p>
    <w:p>
      <w:r>
        <w:t>IV.220.000503</w:t>
      </w:r>
    </w:p>
    <w:p>
      <w:r>
        <w:t>vom</w:t>
      </w:r>
    </w:p>
    <w:p>
      <w:r>
        <w:t>1 2.</w:t>
      </w:r>
    </w:p>
    <w:p>
      <w:r>
        <w:t>Januar</w:t>
      </w:r>
    </w:p>
    <w:p>
      <w:r>
        <w:t>2021</w:t>
      </w:r>
    </w:p>
    <w:p>
      <w:r>
        <w:t>für</w:t>
      </w:r>
    </w:p>
    <w:p>
      <w:r>
        <w:t>die</w:t>
      </w:r>
    </w:p>
    <w:p>
      <w:r>
        <w:t>Leistungsbeurteilung</w:t>
      </w:r>
    </w:p>
    <w:p>
      <w:r>
        <w:t>in</w:t>
      </w:r>
    </w:p>
    <w:p>
      <w:r>
        <w:t>vorliegender</w:t>
      </w:r>
    </w:p>
    <w:p>
      <w:r>
        <w:t>Sache</w:t>
      </w:r>
    </w:p>
    <w:p>
      <w:r>
        <w:t>nicht</w:t>
      </w:r>
    </w:p>
    <w:p>
      <w:r>
        <w:t>geeignet</w:t>
      </w:r>
    </w:p>
    <w:p>
      <w:r>
        <w:t>ist</w:t>
      </w:r>
    </w:p>
    <w:p>
      <w:r>
        <w:t>( Urk.</w:t>
      </w:r>
    </w:p>
    <w:p>
      <w:r>
        <w:t>7/258/14</w:t>
      </w:r>
    </w:p>
    <w:p>
      <w:r>
        <w:t>ff.),</w:t>
      </w:r>
    </w:p>
    <w:p>
      <w:r>
        <w:t>was</w:t>
      </w:r>
    </w:p>
    <w:p>
      <w:r>
        <w:t>es</w:t>
      </w:r>
    </w:p>
    <w:p>
      <w:r>
        <w:t>grundsätzlich</w:t>
      </w:r>
    </w:p>
    <w:p>
      <w:r>
        <w:t>entbehrlich</w:t>
      </w:r>
    </w:p>
    <w:p>
      <w:r>
        <w:t>machte,</w:t>
      </w:r>
    </w:p>
    <w:p>
      <w:r>
        <w:t>im</w:t>
      </w:r>
    </w:p>
    <w:p>
      <w:r>
        <w:t>Rahmen</w:t>
      </w:r>
    </w:p>
    <w:p>
      <w:r>
        <w:t>der</w:t>
      </w:r>
    </w:p>
    <w:p>
      <w:r>
        <w:t>D.___ -Begutachtung</w:t>
      </w:r>
    </w:p>
    <w:p>
      <w:r>
        <w:t>auf</w:t>
      </w:r>
    </w:p>
    <w:p>
      <w:r>
        <w:t>die</w:t>
      </w:r>
    </w:p>
    <w:p>
      <w:r>
        <w:t>Erkenntnisse</w:t>
      </w:r>
    </w:p>
    <w:p>
      <w:r>
        <w:t>jener</w:t>
      </w:r>
    </w:p>
    <w:p>
      <w:r>
        <w:t>Begutachtung</w:t>
      </w:r>
    </w:p>
    <w:p>
      <w:r>
        <w:t>im</w:t>
      </w:r>
    </w:p>
    <w:p>
      <w:r>
        <w:t>Detail</w:t>
      </w:r>
    </w:p>
    <w:p>
      <w:r>
        <w:t>einzugehen .</w:t>
      </w:r>
    </w:p>
    <w:p>
      <w:r>
        <w:t>Darüber</w:t>
      </w:r>
    </w:p>
    <w:p>
      <w:r>
        <w:t>hinaus</w:t>
      </w:r>
    </w:p>
    <w:p>
      <w:r>
        <w:t>ist</w:t>
      </w:r>
    </w:p>
    <w:p>
      <w:r>
        <w:t>die</w:t>
      </w:r>
    </w:p>
    <w:p>
      <w:r>
        <w:t>Einschätzung</w:t>
      </w:r>
    </w:p>
    <w:p>
      <w:r>
        <w:t>des</w:t>
      </w:r>
    </w:p>
    <w:p>
      <w:r>
        <w:t>orthopädischen</w:t>
      </w:r>
    </w:p>
    <w:p>
      <w:r>
        <w:t>D.___ -Gutachters</w:t>
      </w:r>
    </w:p>
    <w:p>
      <w:r>
        <w:t>Dr.</w:t>
      </w:r>
    </w:p>
    <w:p>
      <w:r>
        <w:t>K.___</w:t>
      </w:r>
    </w:p>
    <w:p>
      <w:r>
        <w:t>aber</w:t>
      </w:r>
    </w:p>
    <w:p>
      <w:r>
        <w:t>nachvollziehbar,</w:t>
      </w:r>
    </w:p>
    <w:p>
      <w:r>
        <w:t>dies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erhobenen</w:t>
      </w:r>
    </w:p>
    <w:p>
      <w:r>
        <w:t>Befunde,</w:t>
      </w:r>
    </w:p>
    <w:p>
      <w:r>
        <w:t>die</w:t>
      </w:r>
    </w:p>
    <w:p>
      <w:r>
        <w:t>auch</w:t>
      </w:r>
    </w:p>
    <w:p>
      <w:r>
        <w:t>vom</w:t>
      </w:r>
    </w:p>
    <w:p>
      <w:r>
        <w:t>Beschwerdeführer</w:t>
      </w:r>
    </w:p>
    <w:p>
      <w:r>
        <w:t>nicht</w:t>
      </w:r>
    </w:p>
    <w:p>
      <w:r>
        <w:t>in</w:t>
      </w:r>
    </w:p>
    <w:p>
      <w:r>
        <w:t>Frage</w:t>
      </w:r>
    </w:p>
    <w:p>
      <w:r>
        <w:t>gestellt</w:t>
      </w:r>
    </w:p>
    <w:p>
      <w:r>
        <w:t>werden,</w:t>
      </w:r>
    </w:p>
    <w:p>
      <w:r>
        <w:t>und</w:t>
      </w:r>
    </w:p>
    <w:p>
      <w:r>
        <w:t>dessen</w:t>
      </w:r>
    </w:p>
    <w:p>
      <w:r>
        <w:t>Beurteilung</w:t>
      </w:r>
    </w:p>
    <w:p>
      <w:r>
        <w:t>der</w:t>
      </w:r>
    </w:p>
    <w:p>
      <w:r>
        <w:t>Restarbeitsfähigkeit .</w:t>
      </w:r>
    </w:p>
    <w:p>
      <w:r>
        <w:t>Das</w:t>
      </w:r>
    </w:p>
    <w:p>
      <w:r>
        <w:t>sehr</w:t>
      </w:r>
    </w:p>
    <w:p>
      <w:r>
        <w:t>einschränkend</w:t>
      </w:r>
    </w:p>
    <w:p>
      <w:r>
        <w:t>formulierte</w:t>
      </w:r>
    </w:p>
    <w:p>
      <w:r>
        <w:t>Belastbarkeitsprofil</w:t>
      </w:r>
    </w:p>
    <w:p>
      <w:r>
        <w:t>trägt</w:t>
      </w:r>
    </w:p>
    <w:p>
      <w:r>
        <w:t>der</w:t>
      </w:r>
    </w:p>
    <w:p>
      <w:r>
        <w:t>Minderbelastbarkeit</w:t>
      </w:r>
    </w:p>
    <w:p>
      <w:r>
        <w:t>von</w:t>
      </w:r>
    </w:p>
    <w:p>
      <w:r>
        <w:t>Rücken</w:t>
      </w:r>
    </w:p>
    <w:p>
      <w:r>
        <w:t>und</w:t>
      </w:r>
    </w:p>
    <w:p>
      <w:r>
        <w:t>Schulter</w:t>
      </w:r>
    </w:p>
    <w:p>
      <w:r>
        <w:t>nachvollziehbar</w:t>
      </w:r>
    </w:p>
    <w:p>
      <w:r>
        <w:t>Rechnung.</w:t>
      </w:r>
    </w:p>
    <w:p>
      <w:r>
        <w:t>Es</w:t>
      </w:r>
    </w:p>
    <w:p>
      <w:r>
        <w:t>ist</w:t>
      </w:r>
    </w:p>
    <w:p>
      <w:r>
        <w:t>nicht</w:t>
      </w:r>
    </w:p>
    <w:p>
      <w:r>
        <w:t>ersichtlich</w:t>
      </w:r>
    </w:p>
    <w:p>
      <w:r>
        <w:t>und</w:t>
      </w:r>
    </w:p>
    <w:p>
      <w:r>
        <w:t>wurde</w:t>
      </w:r>
    </w:p>
    <w:p>
      <w:r>
        <w:t>vom</w:t>
      </w:r>
    </w:p>
    <w:p>
      <w:r>
        <w:t>Beschwerdeführer</w:t>
      </w:r>
    </w:p>
    <w:p>
      <w:r>
        <w:t>auch</w:t>
      </w:r>
    </w:p>
    <w:p>
      <w:r>
        <w:t>nicht</w:t>
      </w:r>
    </w:p>
    <w:p>
      <w:r>
        <w:t>näher</w:t>
      </w:r>
    </w:p>
    <w:p>
      <w:r>
        <w:t>dargetan,</w:t>
      </w:r>
    </w:p>
    <w:p>
      <w:r>
        <w:t>weswegen</w:t>
      </w:r>
    </w:p>
    <w:p>
      <w:r>
        <w:t>unter</w:t>
      </w:r>
    </w:p>
    <w:p>
      <w:r>
        <w:t>Berücksichtigung</w:t>
      </w:r>
    </w:p>
    <w:p>
      <w:r>
        <w:t>dieser</w:t>
      </w:r>
    </w:p>
    <w:p>
      <w:r>
        <w:t>Kriterien</w:t>
      </w:r>
    </w:p>
    <w:p>
      <w:r>
        <w:t>ein</w:t>
      </w:r>
    </w:p>
    <w:p>
      <w:r>
        <w:t>grund sätzlich</w:t>
      </w:r>
    </w:p>
    <w:p>
      <w:r>
        <w:t>uneingeschränkter</w:t>
      </w:r>
    </w:p>
    <w:p>
      <w:r>
        <w:t>Einsatz</w:t>
      </w:r>
    </w:p>
    <w:p>
      <w:r>
        <w:t>nicht</w:t>
      </w:r>
    </w:p>
    <w:p>
      <w:r>
        <w:t>möglich</w:t>
      </w:r>
    </w:p>
    <w:p>
      <w:r>
        <w:t>sein</w:t>
      </w:r>
    </w:p>
    <w:p>
      <w:r>
        <w:t>sollte</w:t>
      </w:r>
    </w:p>
    <w:p>
      <w:r>
        <w:t>( Urk.</w:t>
      </w:r>
    </w:p>
    <w:p>
      <w:r>
        <w:t>7/310/62</w:t>
      </w:r>
    </w:p>
    <w:p>
      <w:r>
        <w:t>f f . ).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von</w:t>
      </w:r>
    </w:p>
    <w:p>
      <w:r>
        <w:t>Dr.</w:t>
      </w:r>
    </w:p>
    <w:p>
      <w:r>
        <w:t>K.___</w:t>
      </w:r>
    </w:p>
    <w:p>
      <w:r>
        <w:t>im</w:t>
      </w:r>
    </w:p>
    <w:p>
      <w:r>
        <w:t>Anschluss</w:t>
      </w:r>
    </w:p>
    <w:p>
      <w:r>
        <w:t>an</w:t>
      </w:r>
    </w:p>
    <w:p>
      <w:r>
        <w:t>zwei</w:t>
      </w:r>
    </w:p>
    <w:p>
      <w:r>
        <w:t>operative</w:t>
      </w:r>
    </w:p>
    <w:p>
      <w:r>
        <w:t>Eingriffe</w:t>
      </w:r>
    </w:p>
    <w:p>
      <w:r>
        <w:t>an</w:t>
      </w:r>
    </w:p>
    <w:p>
      <w:r>
        <w:t>der</w:t>
      </w:r>
    </w:p>
    <w:p>
      <w:r>
        <w:t>Schulter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Juli</w:t>
      </w:r>
    </w:p>
    <w:p>
      <w:r>
        <w:t>2013</w:t>
      </w:r>
    </w:p>
    <w:p>
      <w:r>
        <w:t>und</w:t>
      </w:r>
    </w:p>
    <w:p>
      <w:r>
        <w:t>Oktober</w:t>
      </w:r>
    </w:p>
    <w:p>
      <w:r>
        <w:t>2014</w:t>
      </w:r>
    </w:p>
    <w:p>
      <w:r>
        <w:t>(vgl.</w:t>
      </w:r>
    </w:p>
    <w:p>
      <w:r>
        <w:t>Urk.</w:t>
      </w:r>
    </w:p>
    <w:p>
      <w:r>
        <w:t>7/310/65)</w:t>
      </w:r>
    </w:p>
    <w:p>
      <w:r>
        <w:t>geschätzte</w:t>
      </w:r>
    </w:p>
    <w:p>
      <w:r>
        <w:t>Rekonvaleszenz dauer</w:t>
      </w:r>
    </w:p>
    <w:p>
      <w:r>
        <w:t>von</w:t>
      </w:r>
    </w:p>
    <w:p>
      <w:r>
        <w:t>jeweils</w:t>
      </w:r>
    </w:p>
    <w:p>
      <w:r>
        <w:t>vier</w:t>
      </w:r>
    </w:p>
    <w:p>
      <w:r>
        <w:t>Wochen</w:t>
      </w:r>
    </w:p>
    <w:p>
      <w:r>
        <w:t>mit</w:t>
      </w:r>
    </w:p>
    <w:p>
      <w:r>
        <w:t>damit</w:t>
      </w:r>
    </w:p>
    <w:p>
      <w:r>
        <w:t>einhergehender</w:t>
      </w:r>
    </w:p>
    <w:p>
      <w:r>
        <w:t>vollständiger</w:t>
      </w:r>
    </w:p>
    <w:p>
      <w:r>
        <w:t>Arbeitsunfähigkeit</w:t>
      </w:r>
    </w:p>
    <w:p>
      <w:r>
        <w:t>( Urk.</w:t>
      </w:r>
    </w:p>
    <w:p>
      <w:r>
        <w:t>7/310/67),</w:t>
      </w:r>
    </w:p>
    <w:p>
      <w:r>
        <w:t>ist</w:t>
      </w:r>
    </w:p>
    <w:p>
      <w:r>
        <w:t>zu</w:t>
      </w:r>
    </w:p>
    <w:p>
      <w:r>
        <w:t>bemerken,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dies e</w:t>
      </w:r>
    </w:p>
    <w:p>
      <w:r>
        <w:t>Einschätzung</w:t>
      </w:r>
    </w:p>
    <w:p>
      <w:r>
        <w:t>mit</w:t>
      </w:r>
    </w:p>
    <w:p>
      <w:r>
        <w:t>pauschalem</w:t>
      </w:r>
    </w:p>
    <w:p>
      <w:r>
        <w:t>Ver weis</w:t>
      </w:r>
    </w:p>
    <w:p>
      <w:r>
        <w:t>auf</w:t>
      </w:r>
    </w:p>
    <w:p>
      <w:r>
        <w:t>eine</w:t>
      </w:r>
    </w:p>
    <w:p>
      <w:r>
        <w:t>Publikation</w:t>
      </w:r>
    </w:p>
    <w:p>
      <w:r>
        <w:t>der</w:t>
      </w:r>
    </w:p>
    <w:p>
      <w:r>
        <w:t>Klinik</w:t>
      </w:r>
    </w:p>
    <w:p>
      <w:r>
        <w:t>O.___</w:t>
      </w:r>
    </w:p>
    <w:p>
      <w:r>
        <w:t>aus</w:t>
      </w:r>
    </w:p>
    <w:p>
      <w:r>
        <w:t>dem</w:t>
      </w:r>
    </w:p>
    <w:p>
      <w:r>
        <w:t>Jahr</w:t>
      </w:r>
    </w:p>
    <w:p>
      <w:r>
        <w:t>2015 ,</w:t>
      </w:r>
    </w:p>
    <w:p>
      <w:r>
        <w:t>die</w:t>
      </w:r>
    </w:p>
    <w:p>
      <w:r>
        <w:t>auf</w:t>
      </w:r>
    </w:p>
    <w:p>
      <w:r>
        <w:t>den</w:t>
      </w:r>
    </w:p>
    <w:p>
      <w:r>
        <w:t>hier</w:t>
      </w:r>
    </w:p>
    <w:p>
      <w:r>
        <w:t>konkreten</w:t>
      </w:r>
    </w:p>
    <w:p>
      <w:r>
        <w:t>Fall</w:t>
      </w:r>
    </w:p>
    <w:p>
      <w:r>
        <w:t>keinerlei</w:t>
      </w:r>
    </w:p>
    <w:p>
      <w:r>
        <w:t>Bezug</w:t>
      </w:r>
    </w:p>
    <w:p>
      <w:r>
        <w:t>nimmt ,</w:t>
      </w:r>
    </w:p>
    <w:p>
      <w:r>
        <w:t>in</w:t>
      </w:r>
    </w:p>
    <w:p>
      <w:r>
        <w:t>Frage</w:t>
      </w:r>
    </w:p>
    <w:p>
      <w:r>
        <w:t>stellte</w:t>
      </w:r>
    </w:p>
    <w:p>
      <w:r>
        <w:t>( Urk.</w:t>
      </w:r>
    </w:p>
    <w:p>
      <w:r>
        <w:t>1</w:t>
      </w:r>
    </w:p>
    <w:p>
      <w:r>
        <w:t>S.</w:t>
      </w:r>
    </w:p>
    <w:p>
      <w:r>
        <w:t>15) ,</w:t>
      </w:r>
    </w:p>
    <w:p>
      <w:r>
        <w:t>was</w:t>
      </w:r>
    </w:p>
    <w:p>
      <w:r>
        <w:t>die</w:t>
      </w:r>
    </w:p>
    <w:p>
      <w:r>
        <w:t>ärztliche</w:t>
      </w:r>
    </w:p>
    <w:p>
      <w:r>
        <w:t>Beurteilung</w:t>
      </w:r>
    </w:p>
    <w:p>
      <w:r>
        <w:t>nicht</w:t>
      </w:r>
    </w:p>
    <w:p>
      <w:r>
        <w:t>zu</w:t>
      </w:r>
    </w:p>
    <w:p>
      <w:r>
        <w:t>entkräften</w:t>
      </w:r>
    </w:p>
    <w:p>
      <w:r>
        <w:t>vermag.</w:t>
      </w:r>
    </w:p>
    <w:p>
      <w:r>
        <w:t>5.4.3</w:t>
      </w:r>
    </w:p>
    <w:p>
      <w:r>
        <w:t>Zusammenfassend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gegen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verwertbaren</w:t>
      </w:r>
    </w:p>
    <w:p>
      <w:r>
        <w:t>erwerblichen</w:t>
      </w:r>
    </w:p>
    <w:p>
      <w:r>
        <w:t>Ressourcen</w:t>
      </w:r>
    </w:p>
    <w:p>
      <w:r>
        <w:t>aus</w:t>
      </w:r>
    </w:p>
    <w:p>
      <w:r>
        <w:t>somatischer</w:t>
      </w:r>
    </w:p>
    <w:p>
      <w:r>
        <w:t>Sicht</w:t>
      </w:r>
    </w:p>
    <w:p>
      <w:r>
        <w:t>keine</w:t>
      </w:r>
    </w:p>
    <w:p>
      <w:r>
        <w:t>stichhaltigen</w:t>
      </w:r>
    </w:p>
    <w:p>
      <w:r>
        <w:t>Einwände</w:t>
      </w:r>
    </w:p>
    <w:p>
      <w:r>
        <w:t>erhoben</w:t>
      </w:r>
    </w:p>
    <w:p>
      <w:r>
        <w:t>hat.</w:t>
      </w:r>
    </w:p>
    <w:p>
      <w:r>
        <w:t>Relevante</w:t>
      </w:r>
    </w:p>
    <w:p>
      <w:r>
        <w:t>Mängel</w:t>
      </w:r>
    </w:p>
    <w:p>
      <w:r>
        <w:t>sind</w:t>
      </w:r>
    </w:p>
    <w:p>
      <w:r>
        <w:t>denn</w:t>
      </w:r>
    </w:p>
    <w:p>
      <w:r>
        <w:t>auch</w:t>
      </w:r>
    </w:p>
    <w:p>
      <w:r>
        <w:t>nicht</w:t>
      </w:r>
    </w:p>
    <w:p>
      <w:r>
        <w:t>ersichtlich.</w:t>
      </w:r>
    </w:p>
    <w:p>
      <w:r>
        <w:t>Mithin</w:t>
      </w:r>
    </w:p>
    <w:p>
      <w:r>
        <w:t>bestehen</w:t>
      </w:r>
    </w:p>
    <w:p>
      <w:r>
        <w:t>keine</w:t>
      </w:r>
    </w:p>
    <w:p>
      <w:r>
        <w:t>begründeten</w:t>
      </w:r>
    </w:p>
    <w:p>
      <w:r>
        <w:t>Zweifel</w:t>
      </w:r>
    </w:p>
    <w:p>
      <w:r>
        <w:t>daran,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Lage</w:t>
      </w:r>
    </w:p>
    <w:p>
      <w:r>
        <w:t>ist,</w:t>
      </w:r>
    </w:p>
    <w:p>
      <w:r>
        <w:t>grundsätzlich</w:t>
      </w:r>
    </w:p>
    <w:p>
      <w:r>
        <w:t>uneingeschränkt</w:t>
      </w:r>
    </w:p>
    <w:p>
      <w:r>
        <w:t>eine</w:t>
      </w:r>
    </w:p>
    <w:p>
      <w:r>
        <w:t>leidens angepasste</w:t>
      </w:r>
    </w:p>
    <w:p>
      <w:r>
        <w:t>Tätigkeit</w:t>
      </w:r>
    </w:p>
    <w:p>
      <w:r>
        <w:t>auszuüben.</w:t>
      </w:r>
    </w:p>
    <w:p>
      <w:r>
        <w:t>Als</w:t>
      </w:r>
    </w:p>
    <w:p>
      <w:r>
        <w:t>angepasst</w:t>
      </w:r>
    </w:p>
    <w:p>
      <w:r>
        <w:t>erweist</w:t>
      </w:r>
    </w:p>
    <w:p>
      <w:r>
        <w:t>sich</w:t>
      </w:r>
    </w:p>
    <w:p>
      <w:r>
        <w:t>eine</w:t>
      </w:r>
    </w:p>
    <w:p>
      <w:r>
        <w:t>wechsel belastende,</w:t>
      </w:r>
    </w:p>
    <w:p>
      <w:r>
        <w:t>das</w:t>
      </w:r>
    </w:p>
    <w:p>
      <w:r>
        <w:t>heisst</w:t>
      </w:r>
    </w:p>
    <w:p>
      <w:r>
        <w:t>stehend,</w:t>
      </w:r>
    </w:p>
    <w:p>
      <w:r>
        <w:t>gehend</w:t>
      </w:r>
    </w:p>
    <w:p>
      <w:r>
        <w:t>und</w:t>
      </w:r>
    </w:p>
    <w:p>
      <w:r>
        <w:t>sitzend</w:t>
      </w:r>
    </w:p>
    <w:p>
      <w:r>
        <w:t>auszuübende</w:t>
      </w:r>
    </w:p>
    <w:p>
      <w:r>
        <w:t>Tätigkeit</w:t>
      </w:r>
    </w:p>
    <w:p>
      <w:r>
        <w:t>ohne</w:t>
      </w:r>
    </w:p>
    <w:p>
      <w:r>
        <w:t>das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10</w:t>
      </w:r>
    </w:p>
    <w:p>
      <w:r>
        <w:t>kg,</w:t>
      </w:r>
    </w:p>
    <w:p>
      <w:r>
        <w:t>ohne</w:t>
      </w:r>
    </w:p>
    <w:p>
      <w:r>
        <w:t>Arbeiten</w:t>
      </w:r>
    </w:p>
    <w:p>
      <w:r>
        <w:t>in</w:t>
      </w:r>
    </w:p>
    <w:p>
      <w:r>
        <w:t>Vorneigung</w:t>
      </w:r>
    </w:p>
    <w:p>
      <w:r>
        <w:t>oder</w:t>
      </w:r>
    </w:p>
    <w:p>
      <w:r>
        <w:t>in</w:t>
      </w:r>
    </w:p>
    <w:p>
      <w:r>
        <w:t>Zwangshaltungen,</w:t>
      </w:r>
    </w:p>
    <w:p>
      <w:r>
        <w:t>ohne</w:t>
      </w:r>
    </w:p>
    <w:p>
      <w:r>
        <w:t>Überkopfarbeiten,</w:t>
      </w:r>
    </w:p>
    <w:p>
      <w:r>
        <w:t>ohne</w:t>
      </w:r>
    </w:p>
    <w:p>
      <w:r>
        <w:t>kniend</w:t>
      </w:r>
    </w:p>
    <w:p>
      <w:r>
        <w:t>oder</w:t>
      </w:r>
    </w:p>
    <w:p>
      <w:r>
        <w:t>in</w:t>
      </w:r>
    </w:p>
    <w:p>
      <w:r>
        <w:t>der</w:t>
      </w:r>
    </w:p>
    <w:p>
      <w:r>
        <w:t>Hocke</w:t>
      </w:r>
    </w:p>
    <w:p>
      <w:r>
        <w:t>vor zunehmende</w:t>
      </w:r>
    </w:p>
    <w:p>
      <w:r>
        <w:t>Verrichtungen</w:t>
      </w:r>
    </w:p>
    <w:p>
      <w:r>
        <w:t>und</w:t>
      </w:r>
    </w:p>
    <w:p>
      <w:r>
        <w:t>ohne</w:t>
      </w:r>
    </w:p>
    <w:p>
      <w:r>
        <w:t>die</w:t>
      </w:r>
    </w:p>
    <w:p>
      <w:r>
        <w:t>Notwendigkeit,</w:t>
      </w:r>
    </w:p>
    <w:p>
      <w:r>
        <w:t>Leitern</w:t>
      </w:r>
    </w:p>
    <w:p>
      <w:r>
        <w:t>zu</w:t>
      </w:r>
    </w:p>
    <w:p>
      <w:r>
        <w:t>besteigen .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Herzgesundheit</w:t>
      </w:r>
    </w:p>
    <w:p>
      <w:r>
        <w:t>sind</w:t>
      </w:r>
    </w:p>
    <w:p>
      <w:r>
        <w:t>ferner</w:t>
      </w:r>
    </w:p>
    <w:p>
      <w:r>
        <w:t>nur</w:t>
      </w:r>
    </w:p>
    <w:p>
      <w:r>
        <w:t>Tätigkeiten</w:t>
      </w:r>
    </w:p>
    <w:p>
      <w:r>
        <w:t>ohne</w:t>
      </w:r>
    </w:p>
    <w:p>
      <w:r>
        <w:t>grössere</w:t>
      </w:r>
    </w:p>
    <w:p>
      <w:r>
        <w:t>An strengung</w:t>
      </w:r>
    </w:p>
    <w:p>
      <w:r>
        <w:t>zumutbar.</w:t>
      </w:r>
    </w:p>
    <w:p>
      <w:r>
        <w:t>Namentlich</w:t>
      </w:r>
    </w:p>
    <w:p>
      <w:r>
        <w:t>muss</w:t>
      </w:r>
    </w:p>
    <w:p>
      <w:r>
        <w:t>auch</w:t>
      </w:r>
    </w:p>
    <w:p>
      <w:r>
        <w:t>während</w:t>
      </w:r>
    </w:p>
    <w:p>
      <w:r>
        <w:t>der</w:t>
      </w:r>
    </w:p>
    <w:p>
      <w:r>
        <w:t>Arbeit</w:t>
      </w:r>
    </w:p>
    <w:p>
      <w:r>
        <w:t>ein</w:t>
      </w:r>
    </w:p>
    <w:p>
      <w:r>
        <w:t>normales</w:t>
      </w:r>
    </w:p>
    <w:p>
      <w:r>
        <w:t>Sprechen</w:t>
      </w:r>
    </w:p>
    <w:p>
      <w:r>
        <w:t>möglich</w:t>
      </w:r>
    </w:p>
    <w:p>
      <w:r>
        <w:t>sein</w:t>
      </w:r>
    </w:p>
    <w:p>
      <w:r>
        <w:t>( Urk.</w:t>
      </w:r>
    </w:p>
    <w:p>
      <w:r>
        <w:t>7/310/10).</w:t>
      </w:r>
    </w:p>
    <w:p>
      <w:r>
        <w:t>Diese</w:t>
      </w:r>
    </w:p>
    <w:p>
      <w:r>
        <w:t>Einschätzung</w:t>
      </w:r>
    </w:p>
    <w:p>
      <w:r>
        <w:t>gilt</w:t>
      </w:r>
    </w:p>
    <w:p>
      <w:r>
        <w:t>auch</w:t>
      </w:r>
    </w:p>
    <w:p>
      <w:r>
        <w:t>retrospektive ,</w:t>
      </w:r>
    </w:p>
    <w:p>
      <w:r>
        <w:t>wobei</w:t>
      </w:r>
    </w:p>
    <w:p>
      <w:r>
        <w:t>i m</w:t>
      </w:r>
    </w:p>
    <w:p>
      <w:r>
        <w:t>hier</w:t>
      </w:r>
    </w:p>
    <w:p>
      <w:r>
        <w:t>zu</w:t>
      </w:r>
    </w:p>
    <w:p>
      <w:r>
        <w:t>betrachtenden</w:t>
      </w:r>
    </w:p>
    <w:p>
      <w:r>
        <w:t>Zeitraum</w:t>
      </w:r>
    </w:p>
    <w:p>
      <w:r>
        <w:t>ab</w:t>
      </w:r>
    </w:p>
    <w:p>
      <w:r>
        <w:t>Januar</w:t>
      </w:r>
    </w:p>
    <w:p>
      <w:r>
        <w:t>2008</w:t>
      </w:r>
    </w:p>
    <w:p>
      <w:r>
        <w:t>vorüber gehende</w:t>
      </w:r>
    </w:p>
    <w:p>
      <w:r>
        <w:t>Phasen</w:t>
      </w:r>
    </w:p>
    <w:p>
      <w:r>
        <w:t>mit</w:t>
      </w:r>
    </w:p>
    <w:p>
      <w:r>
        <w:t>einer</w:t>
      </w:r>
    </w:p>
    <w:p>
      <w:r>
        <w:t>vollständigen</w:t>
      </w:r>
    </w:p>
    <w:p>
      <w:r>
        <w:t>Arbeitsunfähigkeit</w:t>
      </w:r>
    </w:p>
    <w:p>
      <w:r>
        <w:t>wie</w:t>
      </w:r>
    </w:p>
    <w:p>
      <w:r>
        <w:t>folgt</w:t>
      </w:r>
    </w:p>
    <w:p>
      <w:r>
        <w:t>aufgetreten</w:t>
      </w:r>
    </w:p>
    <w:p>
      <w:r>
        <w:t>sind :</w:t>
      </w:r>
    </w:p>
    <w:p>
      <w:r>
        <w:t>während</w:t>
      </w:r>
    </w:p>
    <w:p>
      <w:r>
        <w:t>jeweils</w:t>
      </w:r>
    </w:p>
    <w:p>
      <w:r>
        <w:t>vier</w:t>
      </w:r>
    </w:p>
    <w:p>
      <w:r>
        <w:t>Wochen</w:t>
      </w:r>
    </w:p>
    <w:p>
      <w:r>
        <w:t>nach</w:t>
      </w:r>
    </w:p>
    <w:p>
      <w:r>
        <w:t>den</w:t>
      </w:r>
    </w:p>
    <w:p>
      <w:r>
        <w:t>Schulteroperationen</w:t>
      </w:r>
    </w:p>
    <w:p>
      <w:r>
        <w:t>am</w:t>
      </w:r>
    </w:p>
    <w:p>
      <w:r>
        <w:t>8.</w:t>
      </w:r>
    </w:p>
    <w:p>
      <w:r>
        <w:t>Juli</w:t>
      </w:r>
    </w:p>
    <w:p>
      <w:r>
        <w:t>2013</w:t>
      </w:r>
    </w:p>
    <w:p>
      <w:r>
        <w:t>und</w:t>
      </w:r>
    </w:p>
    <w:p>
      <w:r>
        <w:t>6.</w:t>
      </w:r>
    </w:p>
    <w:p>
      <w:r>
        <w:t>Oktober</w:t>
      </w:r>
    </w:p>
    <w:p>
      <w:r>
        <w:t>201 4 ,</w:t>
      </w:r>
    </w:p>
    <w:p>
      <w:r>
        <w:t>ferner</w:t>
      </w:r>
    </w:p>
    <w:p>
      <w:r>
        <w:t>vom</w:t>
      </w:r>
    </w:p>
    <w:p>
      <w:r>
        <w:t>1 4.</w:t>
      </w:r>
    </w:p>
    <w:p>
      <w:r>
        <w:t>bis</w:t>
      </w:r>
    </w:p>
    <w:p>
      <w:r>
        <w:t>1 5.</w:t>
      </w:r>
    </w:p>
    <w:p>
      <w:r>
        <w:t>Dezember</w:t>
      </w:r>
    </w:p>
    <w:p>
      <w:r>
        <w:t>2015,</w:t>
      </w:r>
    </w:p>
    <w:p>
      <w:r>
        <w:t>vom</w:t>
      </w:r>
    </w:p>
    <w:p>
      <w:r>
        <w:t>4.</w:t>
      </w:r>
    </w:p>
    <w:p>
      <w:r>
        <w:t>Januar</w:t>
      </w:r>
    </w:p>
    <w:p>
      <w:r>
        <w:t>bis</w:t>
      </w:r>
    </w:p>
    <w:p>
      <w:r>
        <w:t>9.</w:t>
      </w:r>
    </w:p>
    <w:p>
      <w:r>
        <w:t>Februar</w:t>
      </w:r>
    </w:p>
    <w:p>
      <w:r>
        <w:t>2016,</w:t>
      </w:r>
    </w:p>
    <w:p>
      <w:r>
        <w:t>vom</w:t>
      </w:r>
    </w:p>
    <w:p>
      <w:r>
        <w:t>9.</w:t>
      </w:r>
    </w:p>
    <w:p>
      <w:r>
        <w:t>bis</w:t>
      </w:r>
    </w:p>
    <w:p>
      <w:r>
        <w:t>1 5.</w:t>
      </w:r>
    </w:p>
    <w:p>
      <w:r>
        <w:t>März</w:t>
      </w:r>
    </w:p>
    <w:p>
      <w:r>
        <w:t>2016,</w:t>
      </w:r>
    </w:p>
    <w:p>
      <w:r>
        <w:t>vom</w:t>
      </w:r>
    </w:p>
    <w:p>
      <w:r>
        <w:t>2 1.</w:t>
      </w:r>
    </w:p>
    <w:p>
      <w:r>
        <w:t>November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2016,</w:t>
      </w:r>
    </w:p>
    <w:p>
      <w:r>
        <w:t>vom</w:t>
      </w:r>
    </w:p>
    <w:p>
      <w:r>
        <w:t>1 6.</w:t>
      </w:r>
    </w:p>
    <w:p>
      <w:r>
        <w:t>Januar</w:t>
      </w:r>
    </w:p>
    <w:p>
      <w:r>
        <w:t>bis</w:t>
      </w:r>
    </w:p>
    <w:p>
      <w:r>
        <w:t>1 3.</w:t>
      </w:r>
    </w:p>
    <w:p>
      <w:r>
        <w:t>März</w:t>
      </w:r>
    </w:p>
    <w:p>
      <w:r>
        <w:t>201 8.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bestand</w:t>
      </w:r>
    </w:p>
    <w:p>
      <w:r>
        <w:t>sodann</w:t>
      </w:r>
    </w:p>
    <w:p>
      <w:r>
        <w:t>vom</w:t>
      </w:r>
    </w:p>
    <w:p>
      <w:r>
        <w:t>1.</w:t>
      </w:r>
    </w:p>
    <w:p>
      <w:r>
        <w:t>bis</w:t>
      </w:r>
    </w:p>
    <w:p>
      <w:r>
        <w:t>3 1.</w:t>
      </w:r>
    </w:p>
    <w:p>
      <w:r>
        <w:t>Januar</w:t>
      </w:r>
    </w:p>
    <w:p>
      <w:r>
        <w:t>2017</w:t>
      </w:r>
    </w:p>
    <w:p>
      <w:r>
        <w:t>( Urk.</w:t>
      </w:r>
    </w:p>
    <w:p>
      <w:r>
        <w:t>7/310/11) . 5.5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nach</w:t>
      </w:r>
    </w:p>
    <w:p>
      <w:r>
        <w:t>Eingang</w:t>
      </w:r>
    </w:p>
    <w:p>
      <w:r>
        <w:t>der</w:t>
      </w:r>
    </w:p>
    <w:p>
      <w:r>
        <w:t>Vernehmlassung</w:t>
      </w:r>
    </w:p>
    <w:p>
      <w:r>
        <w:t>der</w:t>
      </w:r>
    </w:p>
    <w:p>
      <w:r>
        <w:t>Beschwerdegegnerin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des</w:t>
      </w:r>
    </w:p>
    <w:p>
      <w:r>
        <w:t>Verfahrens</w:t>
      </w:r>
    </w:p>
    <w:p>
      <w:r>
        <w:t>eingereichten</w:t>
      </w:r>
    </w:p>
    <w:p>
      <w:r>
        <w:t>Eingaben</w:t>
      </w:r>
    </w:p>
    <w:p>
      <w:r>
        <w:t>und</w:t>
      </w:r>
    </w:p>
    <w:p>
      <w:r>
        <w:t>ärztlichen</w:t>
      </w:r>
    </w:p>
    <w:p>
      <w:r>
        <w:t>Berichte</w:t>
      </w:r>
    </w:p>
    <w:p>
      <w:r>
        <w:t>( Urk.</w:t>
      </w:r>
    </w:p>
    <w:p>
      <w:r>
        <w:t>10- 11,</w:t>
      </w:r>
    </w:p>
    <w:p>
      <w:r>
        <w:t>Urk.</w:t>
      </w:r>
    </w:p>
    <w:p>
      <w:r>
        <w:t>13- 14,</w:t>
      </w:r>
    </w:p>
    <w:p>
      <w:r>
        <w:t>Urk.</w:t>
      </w:r>
    </w:p>
    <w:p>
      <w:r>
        <w:t>17-20,</w:t>
      </w:r>
    </w:p>
    <w:p>
      <w:r>
        <w:t>Urk.</w:t>
      </w:r>
    </w:p>
    <w:p>
      <w:r>
        <w:t>22-23,</w:t>
      </w:r>
    </w:p>
    <w:p>
      <w:r>
        <w:t>Urk.</w:t>
      </w:r>
    </w:p>
    <w:p>
      <w:r>
        <w:t>25-26 ,</w:t>
      </w:r>
    </w:p>
    <w:p>
      <w:r>
        <w:t>Urk.</w:t>
      </w:r>
    </w:p>
    <w:p>
      <w:r>
        <w:t>28-29 )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diese</w:t>
      </w:r>
    </w:p>
    <w:p>
      <w:r>
        <w:t>grundsätzlich</w:t>
      </w:r>
    </w:p>
    <w:p>
      <w:r>
        <w:t>Verhältnisse</w:t>
      </w:r>
    </w:p>
    <w:p>
      <w:r>
        <w:t>ausserhalb</w:t>
      </w:r>
    </w:p>
    <w:p>
      <w:r>
        <w:t>des</w:t>
      </w:r>
    </w:p>
    <w:p>
      <w:r>
        <w:t>hier</w:t>
      </w:r>
    </w:p>
    <w:p>
      <w:r>
        <w:t>zeitlich</w:t>
      </w:r>
    </w:p>
    <w:p>
      <w:r>
        <w:t>massgebenden</w:t>
      </w:r>
    </w:p>
    <w:p>
      <w:r>
        <w:t>Rahmens</w:t>
      </w:r>
    </w:p>
    <w:p>
      <w:r>
        <w:t>beschreiben ,</w:t>
      </w:r>
    </w:p>
    <w:p>
      <w:r>
        <w:t>weswegen</w:t>
      </w:r>
    </w:p>
    <w:p>
      <w:r>
        <w:t>sie</w:t>
      </w:r>
    </w:p>
    <w:p>
      <w:r>
        <w:t>im</w:t>
      </w:r>
    </w:p>
    <w:p>
      <w:r>
        <w:t>vorliegenden</w:t>
      </w:r>
    </w:p>
    <w:p>
      <w:r>
        <w:t>Zusammenhang</w:t>
      </w:r>
    </w:p>
    <w:p>
      <w:r>
        <w:t>nicht</w:t>
      </w:r>
    </w:p>
    <w:p>
      <w:r>
        <w:t>relevant</w:t>
      </w:r>
    </w:p>
    <w:p>
      <w:r>
        <w:t>sind.</w:t>
      </w:r>
    </w:p>
    <w:p>
      <w:r>
        <w:t>Darauf</w:t>
      </w:r>
    </w:p>
    <w:p>
      <w:r>
        <w:t>wurde</w:t>
      </w:r>
    </w:p>
    <w:p>
      <w:r>
        <w:t>bereits</w:t>
      </w:r>
    </w:p>
    <w:p>
      <w:r>
        <w:t>in</w:t>
      </w:r>
    </w:p>
    <w:p>
      <w:r>
        <w:t>vor stehender</w:t>
      </w:r>
    </w:p>
    <w:p>
      <w:r>
        <w:t>E.</w:t>
      </w:r>
    </w:p>
    <w:p>
      <w:r>
        <w:t>5.3.9</w:t>
      </w:r>
    </w:p>
    <w:p>
      <w:r>
        <w:t>hingewiesen.</w:t>
      </w:r>
    </w:p>
    <w:p>
      <w:r>
        <w:t>Auch</w:t>
      </w:r>
    </w:p>
    <w:p>
      <w:r>
        <w:t>f ür</w:t>
      </w:r>
    </w:p>
    <w:p>
      <w:r>
        <w:t>eine</w:t>
      </w:r>
    </w:p>
    <w:p>
      <w:r>
        <w:t>Ausdehnung</w:t>
      </w:r>
    </w:p>
    <w:p>
      <w:r>
        <w:t>des</w:t>
      </w:r>
    </w:p>
    <w:p>
      <w:r>
        <w:t>Streit gegenstandes</w:t>
      </w:r>
    </w:p>
    <w:p>
      <w:r>
        <w:t>( BGE</w:t>
      </w:r>
    </w:p>
    <w:p>
      <w:r>
        <w:t>130</w:t>
      </w:r>
    </w:p>
    <w:p>
      <w:r>
        <w:t>V</w:t>
      </w:r>
    </w:p>
    <w:p>
      <w:r>
        <w:t>501</w:t>
      </w:r>
    </w:p>
    <w:p>
      <w:r>
        <w:t>E.</w:t>
      </w:r>
    </w:p>
    <w:p>
      <w:r>
        <w:t>1.2,</w:t>
      </w:r>
    </w:p>
    <w:p>
      <w:r>
        <w:t>122</w:t>
      </w:r>
    </w:p>
    <w:p>
      <w:r>
        <w:t>V</w:t>
      </w:r>
    </w:p>
    <w:p>
      <w:r>
        <w:t>34</w:t>
      </w:r>
    </w:p>
    <w:p>
      <w:r>
        <w:t>E.</w:t>
      </w:r>
    </w:p>
    <w:p>
      <w:r>
        <w:t>2a</w:t>
      </w:r>
    </w:p>
    <w:p>
      <w:r>
        <w:t>m.w.H.;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9C_509/2015</w:t>
      </w:r>
    </w:p>
    <w:p>
      <w:r>
        <w:t>vom</w:t>
      </w:r>
    </w:p>
    <w:p>
      <w:r>
        <w:t>1 5.</w:t>
      </w:r>
    </w:p>
    <w:p>
      <w:r>
        <w:t>Februar</w:t>
      </w:r>
    </w:p>
    <w:p>
      <w:r>
        <w:t>2016</w:t>
      </w:r>
    </w:p>
    <w:p>
      <w:r>
        <w:t>E.</w:t>
      </w:r>
    </w:p>
    <w:p>
      <w:r>
        <w:t>3)</w:t>
      </w:r>
    </w:p>
    <w:p>
      <w:r>
        <w:t>besteht</w:t>
      </w:r>
    </w:p>
    <w:p>
      <w:r>
        <w:t>hier</w:t>
      </w:r>
    </w:p>
    <w:p>
      <w:r>
        <w:t>kein</w:t>
      </w:r>
    </w:p>
    <w:p>
      <w:r>
        <w:t>Raum.</w:t>
      </w:r>
    </w:p>
    <w:p>
      <w:r>
        <w:t>Die</w:t>
      </w:r>
    </w:p>
    <w:p>
      <w:r>
        <w:t>entsprechenden</w:t>
      </w:r>
    </w:p>
    <w:p>
      <w:r>
        <w:t>Voraussetzungen</w:t>
      </w:r>
    </w:p>
    <w:p>
      <w:r>
        <w:t>sind</w:t>
      </w:r>
    </w:p>
    <w:p>
      <w:r>
        <w:t>nicht</w:t>
      </w:r>
    </w:p>
    <w:p>
      <w:r>
        <w:t>gegeben.</w:t>
      </w:r>
    </w:p>
    <w:p>
      <w:r>
        <w:t>5. 6</w:t>
      </w:r>
    </w:p>
    <w:p>
      <w:r>
        <w:t>Gestützt</w:t>
      </w:r>
    </w:p>
    <w:p>
      <w:r>
        <w:t>auf</w:t>
      </w:r>
    </w:p>
    <w:p>
      <w:r>
        <w:t>das</w:t>
      </w:r>
    </w:p>
    <w:p>
      <w:r>
        <w:t>beweiskräftige</w:t>
      </w:r>
    </w:p>
    <w:p>
      <w:r>
        <w:t>D.___ -Gutachten</w:t>
      </w:r>
    </w:p>
    <w:p>
      <w:r>
        <w:t>vom</w:t>
      </w:r>
    </w:p>
    <w:p>
      <w:r>
        <w:t>4.</w:t>
      </w:r>
    </w:p>
    <w:p>
      <w:r>
        <w:t>April</w:t>
      </w:r>
    </w:p>
    <w:p>
      <w:r>
        <w:t>2023</w:t>
      </w:r>
    </w:p>
    <w:p>
      <w:r>
        <w:t>ist</w:t>
      </w:r>
    </w:p>
    <w:p>
      <w:r>
        <w:t>ab schliessend</w:t>
      </w:r>
    </w:p>
    <w:p>
      <w:r>
        <w:t>festzuhalten,</w:t>
      </w:r>
    </w:p>
    <w:p>
      <w:r>
        <w:t>dass</w:t>
      </w:r>
    </w:p>
    <w:p>
      <w:r>
        <w:t>im</w:t>
      </w:r>
    </w:p>
    <w:p>
      <w:r>
        <w:t>Verlauf</w:t>
      </w:r>
    </w:p>
    <w:p>
      <w:r>
        <w:t>seit</w:t>
      </w:r>
    </w:p>
    <w:p>
      <w:r>
        <w:t>2008</w:t>
      </w:r>
    </w:p>
    <w:p>
      <w:r>
        <w:t>(hierzu</w:t>
      </w:r>
    </w:p>
    <w:p>
      <w:r>
        <w:t>vgl.</w:t>
      </w:r>
    </w:p>
    <w:p>
      <w:r>
        <w:t>vorstehende</w:t>
      </w:r>
    </w:p>
    <w:p>
      <w:r>
        <w:t>E.</w:t>
      </w:r>
    </w:p>
    <w:p>
      <w:r>
        <w:t>3)</w:t>
      </w:r>
    </w:p>
    <w:p>
      <w:r>
        <w:t>zwar</w:t>
      </w:r>
    </w:p>
    <w:p>
      <w:r>
        <w:t>verschiedene</w:t>
      </w:r>
    </w:p>
    <w:p>
      <w:r>
        <w:t>gesundheitliche</w:t>
      </w:r>
    </w:p>
    <w:p>
      <w:r>
        <w:t>Veränderungen</w:t>
      </w:r>
    </w:p>
    <w:p>
      <w:r>
        <w:t>eingetreten</w:t>
      </w:r>
    </w:p>
    <w:p>
      <w:r>
        <w:t>sind,</w:t>
      </w:r>
    </w:p>
    <w:p>
      <w:r>
        <w:t>insbesondere</w:t>
      </w:r>
    </w:p>
    <w:p>
      <w:r>
        <w:t>unfallbedingt</w:t>
      </w:r>
    </w:p>
    <w:p>
      <w:r>
        <w:t>Beeinträchtigungen</w:t>
      </w:r>
    </w:p>
    <w:p>
      <w:r>
        <w:t>der</w:t>
      </w:r>
    </w:p>
    <w:p>
      <w:r>
        <w:t>Schulterfunktion</w:t>
      </w:r>
    </w:p>
    <w:p>
      <w:r>
        <w:t>und</w:t>
      </w:r>
    </w:p>
    <w:p>
      <w:r>
        <w:t>ein</w:t>
      </w:r>
    </w:p>
    <w:p>
      <w:r>
        <w:t>Herzleiden,</w:t>
      </w:r>
    </w:p>
    <w:p>
      <w:r>
        <w:t>im</w:t>
      </w:r>
    </w:p>
    <w:p>
      <w:r>
        <w:t>Ergebnis</w:t>
      </w:r>
    </w:p>
    <w:p>
      <w:r>
        <w:t>aber</w:t>
      </w:r>
    </w:p>
    <w:p>
      <w:r>
        <w:t>trotz</w:t>
      </w:r>
    </w:p>
    <w:p>
      <w:r>
        <w:t>vollständiger</w:t>
      </w:r>
    </w:p>
    <w:p>
      <w:r>
        <w:t>Arbeitsunfähigkeit</w:t>
      </w:r>
    </w:p>
    <w:p>
      <w:r>
        <w:t>in</w:t>
      </w:r>
    </w:p>
    <w:p>
      <w:r>
        <w:t>den</w:t>
      </w:r>
    </w:p>
    <w:p>
      <w:r>
        <w:t>zuvor</w:t>
      </w:r>
    </w:p>
    <w:p>
      <w:r>
        <w:t>ausgeübten</w:t>
      </w:r>
    </w:p>
    <w:p>
      <w:r>
        <w:t>körperlich</w:t>
      </w:r>
    </w:p>
    <w:p>
      <w:r>
        <w:t>belastenden</w:t>
      </w:r>
    </w:p>
    <w:p>
      <w:r>
        <w:t>Anstellungen</w:t>
      </w:r>
    </w:p>
    <w:p>
      <w:r>
        <w:t>gleichwohl</w:t>
      </w:r>
    </w:p>
    <w:p>
      <w:r>
        <w:t>weiterhin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leidensangepassten,</w:t>
      </w:r>
    </w:p>
    <w:p>
      <w:r>
        <w:t>das</w:t>
      </w:r>
    </w:p>
    <w:p>
      <w:r>
        <w:t>heisst</w:t>
      </w:r>
    </w:p>
    <w:p>
      <w:r>
        <w:t>körperlich</w:t>
      </w:r>
    </w:p>
    <w:p>
      <w:r>
        <w:t>leichten</w:t>
      </w:r>
    </w:p>
    <w:p>
      <w:r>
        <w:t>und</w:t>
      </w:r>
    </w:p>
    <w:p>
      <w:r>
        <w:t>wechselbelastenden</w:t>
      </w:r>
    </w:p>
    <w:p>
      <w:r>
        <w:t>und</w:t>
      </w:r>
    </w:p>
    <w:p>
      <w:r>
        <w:t>auch</w:t>
      </w:r>
    </w:p>
    <w:p>
      <w:r>
        <w:t>emotional</w:t>
      </w:r>
    </w:p>
    <w:p>
      <w:r>
        <w:t>nicht</w:t>
      </w:r>
    </w:p>
    <w:p>
      <w:r>
        <w:t>belastenden</w:t>
      </w:r>
    </w:p>
    <w:p>
      <w:r>
        <w:t>Tätigkeit</w:t>
      </w:r>
    </w:p>
    <w:p>
      <w:r>
        <w:t>vollschichtig</w:t>
      </w:r>
    </w:p>
    <w:p>
      <w:r>
        <w:t>zumutbar</w:t>
      </w:r>
    </w:p>
    <w:p>
      <w:r>
        <w:t>ist</w:t>
      </w:r>
    </w:p>
    <w:p>
      <w:r>
        <w:t>( Urk.</w:t>
      </w:r>
    </w:p>
    <w:p>
      <w:r>
        <w:t>7/310/7</w:t>
      </w:r>
    </w:p>
    <w:p>
      <w:r>
        <w:t>ff.).</w:t>
      </w:r>
    </w:p>
    <w:p>
      <w:r>
        <w:t>Davon</w:t>
      </w:r>
    </w:p>
    <w:p>
      <w:r>
        <w:t>ist</w:t>
      </w:r>
    </w:p>
    <w:p>
      <w:r>
        <w:t>auszugehen ,</w:t>
      </w:r>
    </w:p>
    <w:p>
      <w:r>
        <w:t>und</w:t>
      </w:r>
    </w:p>
    <w:p>
      <w:r>
        <w:t>d ies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zutreffend</w:t>
      </w:r>
    </w:p>
    <w:p>
      <w:r>
        <w:t>festgehalten</w:t>
      </w:r>
    </w:p>
    <w:p>
      <w:r>
        <w:t>( Urk.</w:t>
      </w:r>
    </w:p>
    <w:p>
      <w:r>
        <w:t>2</w:t>
      </w:r>
    </w:p>
    <w:p>
      <w:r>
        <w:t>S.</w:t>
      </w:r>
    </w:p>
    <w:p>
      <w:r>
        <w:t>2).</w:t>
      </w:r>
    </w:p>
    <w:p>
      <w:r>
        <w:t>6. 6. 1</w:t>
      </w:r>
    </w:p>
    <w:p>
      <w:r>
        <w:t>Zu</w:t>
      </w:r>
    </w:p>
    <w:p>
      <w:r>
        <w:t>den</w:t>
      </w:r>
    </w:p>
    <w:p>
      <w:r>
        <w:t>körperlich</w:t>
      </w:r>
    </w:p>
    <w:p>
      <w:r>
        <w:t>belastende n</w:t>
      </w:r>
    </w:p>
    <w:p>
      <w:r>
        <w:t>Tätigkeiten ,</w:t>
      </w:r>
    </w:p>
    <w:p>
      <w:r>
        <w:t>die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sind ,</w:t>
      </w:r>
    </w:p>
    <w:p>
      <w:r>
        <w:t>ist</w:t>
      </w:r>
    </w:p>
    <w:p>
      <w:r>
        <w:t>zum</w:t>
      </w:r>
    </w:p>
    <w:p>
      <w:r>
        <w:t>einen</w:t>
      </w:r>
    </w:p>
    <w:p>
      <w:r>
        <w:t>ohne</w:t>
      </w:r>
    </w:p>
    <w:p>
      <w:r>
        <w:t>Weiteres</w:t>
      </w:r>
    </w:p>
    <w:p>
      <w:r>
        <w:t>die</w:t>
      </w:r>
    </w:p>
    <w:p>
      <w:r>
        <w:t>vor</w:t>
      </w:r>
    </w:p>
    <w:p>
      <w:r>
        <w:t>der</w:t>
      </w:r>
    </w:p>
    <w:p>
      <w:r>
        <w:t>Erstanmeldung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ausgeübte</w:t>
      </w:r>
    </w:p>
    <w:p>
      <w:r>
        <w:t>Tätigkeit</w:t>
      </w:r>
    </w:p>
    <w:p>
      <w:r>
        <w:t>als</w:t>
      </w:r>
    </w:p>
    <w:p>
      <w:r>
        <w:t>Hilfsarbeiter</w:t>
      </w:r>
    </w:p>
    <w:p>
      <w:r>
        <w:t>im</w:t>
      </w:r>
    </w:p>
    <w:p>
      <w:r>
        <w:t>Baugeschäft</w:t>
      </w:r>
    </w:p>
    <w:p>
      <w:r>
        <w:t>bei</w:t>
      </w:r>
    </w:p>
    <w:p>
      <w:r>
        <w:t>P.___</w:t>
      </w:r>
    </w:p>
    <w:p>
      <w:r>
        <w:t>( Urk.</w:t>
      </w:r>
    </w:p>
    <w:p>
      <w:r>
        <w:t>7/23)</w:t>
      </w:r>
    </w:p>
    <w:p>
      <w:r>
        <w:t>zu</w:t>
      </w:r>
    </w:p>
    <w:p>
      <w:r>
        <w:t>zählen,</w:t>
      </w:r>
    </w:p>
    <w:p>
      <w:r>
        <w:t>andererseits</w:t>
      </w:r>
    </w:p>
    <w:p>
      <w:r>
        <w:t>aber</w:t>
      </w:r>
    </w:p>
    <w:p>
      <w:r>
        <w:t>auch</w:t>
      </w:r>
    </w:p>
    <w:p>
      <w:r>
        <w:t>die</w:t>
      </w:r>
    </w:p>
    <w:p>
      <w:r>
        <w:t>nach</w:t>
      </w:r>
    </w:p>
    <w:p>
      <w:r>
        <w:t>der</w:t>
      </w:r>
    </w:p>
    <w:p>
      <w:r>
        <w:t>2008</w:t>
      </w:r>
    </w:p>
    <w:p>
      <w:r>
        <w:t>erfolgten</w:t>
      </w:r>
    </w:p>
    <w:p>
      <w:r>
        <w:t>Aufhebung</w:t>
      </w:r>
    </w:p>
    <w:p>
      <w:r>
        <w:t>der</w:t>
      </w:r>
    </w:p>
    <w:p>
      <w:r>
        <w:t>Rente</w:t>
      </w:r>
    </w:p>
    <w:p>
      <w:r>
        <w:t>ab</w:t>
      </w:r>
    </w:p>
    <w:p>
      <w:r>
        <w:t>2011</w:t>
      </w:r>
    </w:p>
    <w:p>
      <w:r>
        <w:t>ausgeübte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Z.___</w:t>
      </w:r>
    </w:p>
    <w:p>
      <w:r>
        <w:t>GmbH</w:t>
      </w:r>
    </w:p>
    <w:p>
      <w:r>
        <w:t>als</w:t>
      </w:r>
    </w:p>
    <w:p>
      <w:r>
        <w:t>Chauffeur</w:t>
      </w:r>
    </w:p>
    <w:p>
      <w:r>
        <w:t>und</w:t>
      </w:r>
    </w:p>
    <w:p>
      <w:r>
        <w:t>Magaziner</w:t>
      </w:r>
    </w:p>
    <w:p>
      <w:r>
        <w:t>( Urk.</w:t>
      </w:r>
    </w:p>
    <w:p>
      <w:r>
        <w:t>7/92).</w:t>
      </w:r>
    </w:p>
    <w:p>
      <w:r>
        <w:t>Letztere</w:t>
      </w:r>
    </w:p>
    <w:p>
      <w:r>
        <w:t>war</w:t>
      </w:r>
    </w:p>
    <w:p>
      <w:r>
        <w:t>zwar</w:t>
      </w:r>
    </w:p>
    <w:p>
      <w:r>
        <w:t>nicht</w:t>
      </w:r>
    </w:p>
    <w:p>
      <w:r>
        <w:t>grundsätzlich</w:t>
      </w:r>
    </w:p>
    <w:p>
      <w:r>
        <w:t>körperlich</w:t>
      </w:r>
    </w:p>
    <w:p>
      <w:r>
        <w:t>schwer,</w:t>
      </w:r>
    </w:p>
    <w:p>
      <w:r>
        <w:t>erforderte</w:t>
      </w:r>
    </w:p>
    <w:p>
      <w:r>
        <w:t>indessen</w:t>
      </w:r>
    </w:p>
    <w:p>
      <w:r>
        <w:t>häufiger</w:t>
      </w:r>
    </w:p>
    <w:p>
      <w:r>
        <w:t>das</w:t>
      </w:r>
    </w:p>
    <w:p>
      <w:r>
        <w:t>Auf-</w:t>
      </w:r>
    </w:p>
    <w:p>
      <w:r>
        <w:t>und</w:t>
      </w:r>
    </w:p>
    <w:p>
      <w:r>
        <w:t>Ab laden</w:t>
      </w:r>
    </w:p>
    <w:p>
      <w:r>
        <w:t>von</w:t>
      </w:r>
    </w:p>
    <w:p>
      <w:r>
        <w:t>Lasten</w:t>
      </w:r>
    </w:p>
    <w:p>
      <w:r>
        <w:t>bis</w:t>
      </w:r>
    </w:p>
    <w:p>
      <w:r>
        <w:t>zu</w:t>
      </w:r>
    </w:p>
    <w:p>
      <w:r>
        <w:t>25</w:t>
      </w:r>
    </w:p>
    <w:p>
      <w:r>
        <w:t>kg</w:t>
      </w:r>
    </w:p>
    <w:p>
      <w:r>
        <w:t>( Urk.</w:t>
      </w:r>
    </w:p>
    <w:p>
      <w:r>
        <w:t>7/92/5) ,</w:t>
      </w:r>
    </w:p>
    <w:p>
      <w:r>
        <w:t>was</w:t>
      </w:r>
    </w:p>
    <w:p>
      <w:r>
        <w:t>inzwischen</w:t>
      </w:r>
    </w:p>
    <w:p>
      <w:r>
        <w:t>klarerweise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ist .</w:t>
      </w:r>
    </w:p>
    <w:p>
      <w:r>
        <w:t>Zur</w:t>
      </w:r>
    </w:p>
    <w:p>
      <w:r>
        <w:t>Bestimmung</w:t>
      </w:r>
    </w:p>
    <w:p>
      <w:r>
        <w:t>des</w:t>
      </w:r>
    </w:p>
    <w:p>
      <w:r>
        <w:t>Invaliditätsgrades</w:t>
      </w:r>
    </w:p>
    <w:p>
      <w:r>
        <w:t>hat</w:t>
      </w:r>
    </w:p>
    <w:p>
      <w:r>
        <w:t>die</w:t>
      </w:r>
    </w:p>
    <w:p>
      <w:r>
        <w:t>Beschwerde gegnerin</w:t>
      </w:r>
    </w:p>
    <w:p>
      <w:r>
        <w:t>somit,</w:t>
      </w:r>
    </w:p>
    <w:p>
      <w:r>
        <w:t>wie</w:t>
      </w:r>
    </w:p>
    <w:p>
      <w:r>
        <w:t>bereits</w:t>
      </w:r>
    </w:p>
    <w:p>
      <w:r>
        <w:t>damals</w:t>
      </w:r>
    </w:p>
    <w:p>
      <w:r>
        <w:t>bei</w:t>
      </w:r>
    </w:p>
    <w:p>
      <w:r>
        <w:t>der</w:t>
      </w:r>
    </w:p>
    <w:p>
      <w:r>
        <w:t>Aufhebung</w:t>
      </w:r>
    </w:p>
    <w:p>
      <w:r>
        <w:t>der</w:t>
      </w:r>
    </w:p>
    <w:p>
      <w:r>
        <w:t>Rente</w:t>
      </w:r>
    </w:p>
    <w:p>
      <w:r>
        <w:t>mit tels</w:t>
      </w:r>
    </w:p>
    <w:p>
      <w:r>
        <w:t>der</w:t>
      </w:r>
    </w:p>
    <w:p>
      <w:r>
        <w:t>im</w:t>
      </w:r>
    </w:p>
    <w:p>
      <w:r>
        <w:t>Rechtsmittelverfahren</w:t>
      </w:r>
    </w:p>
    <w:p>
      <w:r>
        <w:t>( Urk.</w:t>
      </w:r>
    </w:p>
    <w:p>
      <w:r>
        <w:t>7/80 ,</w:t>
      </w:r>
    </w:p>
    <w:p>
      <w:r>
        <w:t>Urk.</w:t>
      </w:r>
    </w:p>
    <w:p>
      <w:r>
        <w:t>7/82)</w:t>
      </w:r>
    </w:p>
    <w:p>
      <w:r>
        <w:t>bestätigten</w:t>
      </w:r>
    </w:p>
    <w:p>
      <w:r>
        <w:t>Verfügung</w:t>
      </w:r>
    </w:p>
    <w:p>
      <w:r>
        <w:t>vom</w:t>
      </w:r>
    </w:p>
    <w:p>
      <w:r>
        <w:t>2 4.</w:t>
      </w:r>
    </w:p>
    <w:p>
      <w:r>
        <w:t>Januar</w:t>
      </w:r>
    </w:p>
    <w:p>
      <w:r>
        <w:t>2008</w:t>
      </w:r>
    </w:p>
    <w:p>
      <w:r>
        <w:t>( Urk.</w:t>
      </w:r>
    </w:p>
    <w:p>
      <w:r>
        <w:t>7/ 74) ,</w:t>
      </w:r>
    </w:p>
    <w:p>
      <w:r>
        <w:t>einen</w:t>
      </w:r>
    </w:p>
    <w:p>
      <w:r>
        <w:t>Einkommensvergleich</w:t>
      </w:r>
    </w:p>
    <w:p>
      <w:r>
        <w:t>durchgeführt</w:t>
      </w:r>
    </w:p>
    <w:p>
      <w:r>
        <w:t>( Urk.</w:t>
      </w:r>
    </w:p>
    <w:p>
      <w:r>
        <w:t>7/220)</w:t>
      </w:r>
    </w:p>
    <w:p>
      <w:r>
        <w:t>und</w:t>
      </w:r>
    </w:p>
    <w:p>
      <w:r>
        <w:t>gestützt</w:t>
      </w:r>
    </w:p>
    <w:p>
      <w:r>
        <w:t>darauf</w:t>
      </w:r>
    </w:p>
    <w:p>
      <w:r>
        <w:t>einen</w:t>
      </w:r>
    </w:p>
    <w:p>
      <w:r>
        <w:t>Invaliditätsgrad</w:t>
      </w:r>
    </w:p>
    <w:p>
      <w:r>
        <w:t>von</w:t>
      </w:r>
    </w:p>
    <w:p>
      <w:r>
        <w:t>7</w:t>
      </w:r>
    </w:p>
    <w:p>
      <w:r>
        <w:t>%</w:t>
      </w:r>
    </w:p>
    <w:p>
      <w:r>
        <w:t>ermittelt</w:t>
      </w:r>
    </w:p>
    <w:p>
      <w:r>
        <w:t>( Urk.</w:t>
      </w:r>
    </w:p>
    <w:p>
      <w:r>
        <w:t>7/220).</w:t>
      </w:r>
    </w:p>
    <w:p>
      <w:r>
        <w:t>6.2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Validen einkommens</w:t>
      </w:r>
    </w:p>
    <w:p>
      <w:r>
        <w:t>entscheidend,</w:t>
      </w:r>
    </w:p>
    <w:p>
      <w:r>
        <w:t>was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frühest möglichen</w:t>
      </w:r>
    </w:p>
    <w:p>
      <w:r>
        <w:t>Rentenbeginns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 scheinlichkeit</w:t>
      </w:r>
    </w:p>
    <w:p>
      <w:r>
        <w:t>als</w:t>
      </w:r>
    </w:p>
    <w:p>
      <w:r>
        <w:t>Gesunde</w:t>
      </w:r>
    </w:p>
    <w:p>
      <w:r>
        <w:t>tatsächlich</w:t>
      </w:r>
    </w:p>
    <w:p>
      <w:r>
        <w:t>verdient</w:t>
      </w:r>
    </w:p>
    <w:p>
      <w:r>
        <w:t>hätte.</w:t>
      </w:r>
    </w:p>
    <w:p>
      <w:r>
        <w:t>Dabei</w:t>
      </w:r>
    </w:p>
    <w:p>
      <w:r>
        <w:t>wird</w:t>
      </w:r>
    </w:p>
    <w:p>
      <w:r>
        <w:t>in</w:t>
      </w:r>
    </w:p>
    <w:p>
      <w:r>
        <w:t>der</w:t>
      </w:r>
    </w:p>
    <w:p>
      <w:r>
        <w:t>Regel</w:t>
      </w:r>
    </w:p>
    <w:p>
      <w:r>
        <w:t>am</w:t>
      </w:r>
    </w:p>
    <w:p>
      <w:r>
        <w:t>zuletzt</w:t>
      </w:r>
    </w:p>
    <w:p>
      <w:r>
        <w:t>erzielten,</w:t>
      </w:r>
    </w:p>
    <w:p>
      <w:r>
        <w:t>nötigenfalls</w:t>
      </w:r>
    </w:p>
    <w:p>
      <w:r>
        <w:t>der</w:t>
      </w:r>
    </w:p>
    <w:p>
      <w:r>
        <w:t>Teuerung</w:t>
      </w:r>
    </w:p>
    <w:p>
      <w:r>
        <w:t>und</w:t>
      </w:r>
    </w:p>
    <w:p>
      <w:r>
        <w:t>der</w:t>
      </w:r>
    </w:p>
    <w:p>
      <w:r>
        <w:t>realen</w:t>
      </w:r>
    </w:p>
    <w:p>
      <w:r>
        <w:t>Einkommens entwicklung</w:t>
      </w:r>
    </w:p>
    <w:p>
      <w:r>
        <w:t>angepassten</w:t>
      </w:r>
    </w:p>
    <w:p>
      <w:r>
        <w:t>Verdienst</w:t>
      </w:r>
    </w:p>
    <w:p>
      <w:r>
        <w:t>angeknüpft,</w:t>
      </w:r>
    </w:p>
    <w:p>
      <w:r>
        <w:t>da</w:t>
      </w:r>
    </w:p>
    <w:p>
      <w:r>
        <w:t>es</w:t>
      </w:r>
    </w:p>
    <w:p>
      <w:r>
        <w:t>empirischer</w:t>
      </w:r>
    </w:p>
    <w:p>
      <w:r>
        <w:t>Erfahrung</w:t>
      </w:r>
    </w:p>
    <w:p>
      <w:r>
        <w:t>ent spricht,</w:t>
      </w:r>
    </w:p>
    <w:p>
      <w:r>
        <w:t>dass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ohne</w:t>
      </w:r>
    </w:p>
    <w:p>
      <w:r>
        <w:t>Gesundheitsschaden</w:t>
      </w:r>
    </w:p>
    <w:p>
      <w:r>
        <w:t>fortgesetzt</w:t>
      </w:r>
    </w:p>
    <w:p>
      <w:r>
        <w:t>worden</w:t>
      </w:r>
    </w:p>
    <w:p>
      <w:r>
        <w:t>wäre.</w:t>
      </w:r>
    </w:p>
    <w:p>
      <w:r>
        <w:t>Ausnahmen</w:t>
      </w:r>
    </w:p>
    <w:p>
      <w:r>
        <w:t>müssen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erstellt</w:t>
      </w:r>
    </w:p>
    <w:p>
      <w:r>
        <w:t>sein</w:t>
      </w:r>
    </w:p>
    <w:p>
      <w:r>
        <w:t>(BGE</w:t>
      </w:r>
    </w:p>
    <w:p>
      <w:r>
        <w:t>145</w:t>
      </w:r>
    </w:p>
    <w:p>
      <w:r>
        <w:t>V</w:t>
      </w:r>
    </w:p>
    <w:p>
      <w:r>
        <w:t>141</w:t>
      </w:r>
    </w:p>
    <w:p>
      <w:r>
        <w:t>E.</w:t>
      </w:r>
    </w:p>
    <w:p>
      <w:r>
        <w:t>5.2.1,</w:t>
      </w:r>
    </w:p>
    <w:p>
      <w:r>
        <w:t>139</w:t>
      </w:r>
    </w:p>
    <w:p>
      <w:r>
        <w:t>V</w:t>
      </w:r>
    </w:p>
    <w:p>
      <w:r>
        <w:t>28</w:t>
      </w:r>
    </w:p>
    <w:p>
      <w:r>
        <w:t>E.</w:t>
      </w:r>
    </w:p>
    <w:p>
      <w:r>
        <w:t>3.3.2,</w:t>
      </w:r>
    </w:p>
    <w:p>
      <w:r>
        <w:t>135</w:t>
      </w:r>
    </w:p>
    <w:p>
      <w:r>
        <w:t>V</w:t>
      </w:r>
    </w:p>
    <w:p>
      <w:r>
        <w:t>58</w:t>
      </w:r>
    </w:p>
    <w:p>
      <w:r>
        <w:t>E.</w:t>
      </w:r>
    </w:p>
    <w:p>
      <w:r>
        <w:t>3.1,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4.1).</w:t>
      </w:r>
    </w:p>
    <w:p>
      <w:r>
        <w:t>In</w:t>
      </w:r>
    </w:p>
    <w:p>
      <w:r>
        <w:t>Nachachtung</w:t>
      </w:r>
    </w:p>
    <w:p>
      <w:r>
        <w:t>dieser</w:t>
      </w:r>
    </w:p>
    <w:p>
      <w:r>
        <w:t>Grundsätze</w:t>
      </w:r>
    </w:p>
    <w:p>
      <w:r>
        <w:t>legte</w:t>
      </w:r>
    </w:p>
    <w:p>
      <w:r>
        <w:t>die</w:t>
      </w:r>
    </w:p>
    <w:p>
      <w:r>
        <w:t>Beschwerdegegner in</w:t>
      </w:r>
    </w:p>
    <w:p>
      <w:r>
        <w:t>der</w:t>
      </w:r>
    </w:p>
    <w:p>
      <w:r>
        <w:t>Berechnung</w:t>
      </w:r>
    </w:p>
    <w:p>
      <w:r>
        <w:t>des</w:t>
      </w:r>
    </w:p>
    <w:p>
      <w:r>
        <w:t>Valideneinkommens</w:t>
      </w:r>
    </w:p>
    <w:p>
      <w:r>
        <w:t>den</w:t>
      </w:r>
    </w:p>
    <w:p>
      <w:r>
        <w:t>Verdienst</w:t>
      </w:r>
    </w:p>
    <w:p>
      <w:r>
        <w:t>zu</w:t>
      </w:r>
    </w:p>
    <w:p>
      <w:r>
        <w:t>Grunde,</w:t>
      </w:r>
    </w:p>
    <w:p>
      <w:r>
        <w:t>d en</w:t>
      </w:r>
    </w:p>
    <w:p>
      <w:r>
        <w:t>der</w:t>
      </w:r>
    </w:p>
    <w:p>
      <w:r>
        <w:t>Beschwerdeführer</w:t>
      </w:r>
    </w:p>
    <w:p>
      <w:r>
        <w:t>ohne</w:t>
      </w:r>
    </w:p>
    <w:p>
      <w:r>
        <w:t>die</w:t>
      </w:r>
    </w:p>
    <w:p>
      <w:r>
        <w:t>gesundheitliche</w:t>
      </w:r>
    </w:p>
    <w:p>
      <w:r>
        <w:t>Veränderung</w:t>
      </w:r>
    </w:p>
    <w:p>
      <w:r>
        <w:t>voraussichtlich</w:t>
      </w:r>
    </w:p>
    <w:p>
      <w:r>
        <w:t>weiterhin</w:t>
      </w:r>
    </w:p>
    <w:p>
      <w:r>
        <w:t>bei</w:t>
      </w:r>
    </w:p>
    <w:p>
      <w:r>
        <w:t>der</w:t>
      </w:r>
    </w:p>
    <w:p>
      <w:r>
        <w:t>Z.___</w:t>
      </w:r>
    </w:p>
    <w:p>
      <w:r>
        <w:t>GmbH</w:t>
      </w:r>
    </w:p>
    <w:p>
      <w:r>
        <w:t>erzielt</w:t>
      </w:r>
    </w:p>
    <w:p>
      <w:r>
        <w:t>hätte.</w:t>
      </w:r>
    </w:p>
    <w:p>
      <w:r>
        <w:t>Die</w:t>
      </w:r>
    </w:p>
    <w:p>
      <w:r>
        <w:t>Arbeitgeberin</w:t>
      </w:r>
    </w:p>
    <w:p>
      <w:r>
        <w:t>gab</w:t>
      </w:r>
    </w:p>
    <w:p>
      <w:r>
        <w:t>an,</w:t>
      </w:r>
    </w:p>
    <w:p>
      <w:r>
        <w:t>diese r</w:t>
      </w:r>
    </w:p>
    <w:p>
      <w:r>
        <w:t>hätte</w:t>
      </w:r>
    </w:p>
    <w:p>
      <w:r>
        <w:t>im</w:t>
      </w:r>
    </w:p>
    <w:p>
      <w:r>
        <w:t>Jahr</w:t>
      </w:r>
    </w:p>
    <w:p>
      <w:r>
        <w:t>2015</w:t>
      </w:r>
    </w:p>
    <w:p>
      <w:r>
        <w:t>Fr.</w:t>
      </w:r>
    </w:p>
    <w:p>
      <w:r>
        <w:t>5'500.--</w:t>
      </w:r>
    </w:p>
    <w:p>
      <w:r>
        <w:t>pro</w:t>
      </w:r>
    </w:p>
    <w:p>
      <w:r>
        <w:t>Monat</w:t>
      </w:r>
    </w:p>
    <w:p>
      <w:r>
        <w:t>betragen ,</w:t>
      </w:r>
    </w:p>
    <w:p>
      <w:r>
        <w:t>und</w:t>
      </w:r>
    </w:p>
    <w:p>
      <w:r>
        <w:t>es</w:t>
      </w:r>
    </w:p>
    <w:p>
      <w:r>
        <w:t>wäre</w:t>
      </w:r>
    </w:p>
    <w:p>
      <w:r>
        <w:t>ein</w:t>
      </w:r>
    </w:p>
    <w:p>
      <w:r>
        <w:t>1 3.</w:t>
      </w:r>
    </w:p>
    <w:p>
      <w:r>
        <w:t>Monatslohn</w:t>
      </w:r>
    </w:p>
    <w:p>
      <w:r>
        <w:t>aus gerichtet</w:t>
      </w:r>
    </w:p>
    <w:p>
      <w:r>
        <w:t>worden</w:t>
      </w:r>
    </w:p>
    <w:p>
      <w:r>
        <w:t>( Urk.</w:t>
      </w:r>
    </w:p>
    <w:p>
      <w:r>
        <w:t>7/92/3).</w:t>
      </w:r>
    </w:p>
    <w:p>
      <w:r>
        <w:t>Aufgrund</w:t>
      </w:r>
    </w:p>
    <w:p>
      <w:r>
        <w:t>der</w:t>
      </w:r>
    </w:p>
    <w:p>
      <w:r>
        <w:t>am</w:t>
      </w:r>
    </w:p>
    <w:p>
      <w:r>
        <w:t>1 9.</w:t>
      </w:r>
    </w:p>
    <w:p>
      <w:r>
        <w:t>März</w:t>
      </w:r>
    </w:p>
    <w:p>
      <w:r>
        <w:t>2015</w:t>
      </w:r>
    </w:p>
    <w:p>
      <w:r>
        <w:t>erfolgten</w:t>
      </w:r>
    </w:p>
    <w:p>
      <w:r>
        <w:t>erneut en</w:t>
      </w:r>
    </w:p>
    <w:p>
      <w:r>
        <w:t>Anmeldung</w:t>
      </w:r>
    </w:p>
    <w:p>
      <w:r>
        <w:t>zum</w:t>
      </w:r>
    </w:p>
    <w:p>
      <w:r>
        <w:t>Leistungsbezug ,</w:t>
      </w:r>
    </w:p>
    <w:p>
      <w:r>
        <w:t>( Urk.</w:t>
      </w:r>
    </w:p>
    <w:p>
      <w:r>
        <w:t>7/84)</w:t>
      </w:r>
    </w:p>
    <w:p>
      <w:r>
        <w:t>hätte</w:t>
      </w:r>
    </w:p>
    <w:p>
      <w:r>
        <w:t>bei</w:t>
      </w:r>
    </w:p>
    <w:p>
      <w:r>
        <w:t>bestandenem</w:t>
      </w:r>
    </w:p>
    <w:p>
      <w:r>
        <w:t>Wartejahr</w:t>
      </w:r>
    </w:p>
    <w:p>
      <w:r>
        <w:t>( 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IVG)</w:t>
      </w:r>
    </w:p>
    <w:p>
      <w:r>
        <w:t>ein</w:t>
      </w:r>
    </w:p>
    <w:p>
      <w:r>
        <w:t>Rentenanspruch</w:t>
      </w:r>
    </w:p>
    <w:p>
      <w:r>
        <w:t>gemäss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</w:t>
      </w:r>
    </w:p>
    <w:p>
      <w:r>
        <w:t>frühestens</w:t>
      </w:r>
    </w:p>
    <w:p>
      <w:r>
        <w:t>im</w:t>
      </w:r>
    </w:p>
    <w:p>
      <w:r>
        <w:t>September</w:t>
      </w:r>
    </w:p>
    <w:p>
      <w:r>
        <w:t>2015</w:t>
      </w:r>
    </w:p>
    <w:p>
      <w:r>
        <w:t>entstehen</w:t>
      </w:r>
    </w:p>
    <w:p>
      <w:r>
        <w:t>können .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somit</w:t>
      </w:r>
    </w:p>
    <w:p>
      <w:r>
        <w:t>richtigerweise</w:t>
      </w:r>
    </w:p>
    <w:p>
      <w:r>
        <w:t>von</w:t>
      </w:r>
    </w:p>
    <w:p>
      <w:r>
        <w:t>einem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71'500.--</w:t>
      </w:r>
    </w:p>
    <w:p>
      <w:r>
        <w:t>aus</w:t>
      </w:r>
    </w:p>
    <w:p>
      <w:r>
        <w:t>( Urk.</w:t>
      </w:r>
    </w:p>
    <w:p>
      <w:r>
        <w:t>7/220/1).</w:t>
      </w:r>
    </w:p>
    <w:p>
      <w:r>
        <w:t>6.3</w:t>
      </w:r>
    </w:p>
    <w:p>
      <w:r>
        <w:t>Für</w:t>
      </w:r>
    </w:p>
    <w:p>
      <w:r>
        <w:t>die</w:t>
      </w:r>
    </w:p>
    <w:p>
      <w:r>
        <w:t>Festsetzung</w:t>
      </w:r>
    </w:p>
    <w:p>
      <w:r>
        <w:t>des</w:t>
      </w:r>
    </w:p>
    <w:p>
      <w:r>
        <w:t>trotz</w:t>
      </w:r>
    </w:p>
    <w:p>
      <w:r>
        <w:t>Gesundheitsschädigung</w:t>
      </w:r>
    </w:p>
    <w:p>
      <w:r>
        <w:t>zumutbarerweise</w:t>
      </w:r>
    </w:p>
    <w:p>
      <w:r>
        <w:t>noch</w:t>
      </w:r>
    </w:p>
    <w:p>
      <w:r>
        <w:t>realisierbaren</w:t>
      </w:r>
    </w:p>
    <w:p>
      <w:r>
        <w:t>Einkommens</w:t>
      </w:r>
    </w:p>
    <w:p>
      <w:r>
        <w:t>(Invalideneinkommen)</w:t>
      </w:r>
    </w:p>
    <w:p>
      <w:r>
        <w:t>ist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primär</w:t>
      </w:r>
    </w:p>
    <w:p>
      <w:r>
        <w:t>von</w:t>
      </w:r>
    </w:p>
    <w:p>
      <w:r>
        <w:t>der</w:t>
      </w:r>
    </w:p>
    <w:p>
      <w:r>
        <w:t>beruflich-erwerblichen</w:t>
      </w:r>
    </w:p>
    <w:p>
      <w:r>
        <w:t>Situation</w:t>
      </w:r>
    </w:p>
    <w:p>
      <w:r>
        <w:t>auszugehen,</w:t>
      </w:r>
    </w:p>
    <w:p>
      <w:r>
        <w:t>in</w:t>
      </w:r>
    </w:p>
    <w:p>
      <w:r>
        <w:t>welcher</w:t>
      </w:r>
    </w:p>
    <w:p>
      <w:r>
        <w:t>die</w:t>
      </w:r>
    </w:p>
    <w:p>
      <w:r>
        <w:t>ver sicherte</w:t>
      </w:r>
    </w:p>
    <w:p>
      <w:r>
        <w:t>Person</w:t>
      </w:r>
    </w:p>
    <w:p>
      <w:r>
        <w:t>konkret</w:t>
      </w:r>
    </w:p>
    <w:p>
      <w:r>
        <w:t>steht.</w:t>
      </w:r>
    </w:p>
    <w:p>
      <w:r>
        <w:t>Übt</w:t>
      </w:r>
    </w:p>
    <w:p>
      <w:r>
        <w:t>sie</w:t>
      </w:r>
    </w:p>
    <w:p>
      <w:r>
        <w:t>nach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eine</w:t>
      </w:r>
    </w:p>
    <w:p>
      <w:r>
        <w:t>Erwerbs tätigkeit</w:t>
      </w:r>
    </w:p>
    <w:p>
      <w:r>
        <w:t>aus,</w:t>
      </w:r>
    </w:p>
    <w:p>
      <w:r>
        <w:t>bei</w:t>
      </w:r>
    </w:p>
    <w:p>
      <w:r>
        <w:t>der</w:t>
      </w:r>
    </w:p>
    <w:p>
      <w:r>
        <w:t>–</w:t>
      </w:r>
    </w:p>
    <w:p>
      <w:r>
        <w:t>kumulativ</w:t>
      </w:r>
    </w:p>
    <w:p>
      <w:r>
        <w:t>–</w:t>
      </w:r>
    </w:p>
    <w:p>
      <w:r>
        <w:t>besonders</w:t>
      </w:r>
    </w:p>
    <w:p>
      <w:r>
        <w:t>stabile</w:t>
      </w:r>
    </w:p>
    <w:p>
      <w:r>
        <w:t>Arbeitsverhältnisse</w:t>
      </w:r>
    </w:p>
    <w:p>
      <w:r>
        <w:t>gegeben</w:t>
      </w:r>
    </w:p>
    <w:p>
      <w:r>
        <w:t>sind</w:t>
      </w:r>
    </w:p>
    <w:p>
      <w:r>
        <w:t>und</w:t>
      </w:r>
    </w:p>
    <w:p>
      <w:r>
        <w:t>anzunehmen</w:t>
      </w:r>
    </w:p>
    <w:p>
      <w:r>
        <w:t>ist,</w:t>
      </w:r>
    </w:p>
    <w:p>
      <w:r>
        <w:t>dass</w:t>
      </w:r>
    </w:p>
    <w:p>
      <w:r>
        <w:t>sie</w:t>
      </w:r>
    </w:p>
    <w:p>
      <w:r>
        <w:t>die</w:t>
      </w:r>
    </w:p>
    <w:p>
      <w:r>
        <w:t>ihr</w:t>
      </w:r>
    </w:p>
    <w:p>
      <w:r>
        <w:t>verbliebene</w:t>
      </w:r>
    </w:p>
    <w:p>
      <w:r>
        <w:t>Arbeitsfähigkeit</w:t>
      </w:r>
    </w:p>
    <w:p>
      <w:r>
        <w:t>in</w:t>
      </w:r>
    </w:p>
    <w:p>
      <w:r>
        <w:t>zumutbarer</w:t>
      </w:r>
    </w:p>
    <w:p>
      <w:r>
        <w:t>Weise</w:t>
      </w:r>
    </w:p>
    <w:p>
      <w:r>
        <w:t>voll</w:t>
      </w:r>
    </w:p>
    <w:p>
      <w:r>
        <w:t>ausschöpft,</w:t>
      </w:r>
    </w:p>
    <w:p>
      <w:r>
        <w:t>und</w:t>
      </w:r>
    </w:p>
    <w:p>
      <w:r>
        <w:t>erscheint</w:t>
      </w:r>
    </w:p>
    <w:p>
      <w:r>
        <w:t>zudem</w:t>
      </w:r>
    </w:p>
    <w:p>
      <w:r>
        <w:t>das</w:t>
      </w:r>
    </w:p>
    <w:p>
      <w:r>
        <w:t>Einkommen</w:t>
      </w:r>
    </w:p>
    <w:p>
      <w:r>
        <w:t>aus</w:t>
      </w:r>
    </w:p>
    <w:p>
      <w:r>
        <w:t>der</w:t>
      </w:r>
    </w:p>
    <w:p>
      <w:r>
        <w:t>Arbeitsleistung</w:t>
      </w:r>
    </w:p>
    <w:p>
      <w:r>
        <w:t>als</w:t>
      </w:r>
    </w:p>
    <w:p>
      <w:r>
        <w:t>angemessen</w:t>
      </w:r>
    </w:p>
    <w:p>
      <w:r>
        <w:t>und</w:t>
      </w:r>
    </w:p>
    <w:p>
      <w:r>
        <w:t>nicht</w:t>
      </w:r>
    </w:p>
    <w:p>
      <w:r>
        <w:t>als</w:t>
      </w:r>
    </w:p>
    <w:p>
      <w:r>
        <w:t>Soziallohn,</w:t>
      </w:r>
    </w:p>
    <w:p>
      <w:r>
        <w:t>gilt</w:t>
      </w:r>
    </w:p>
    <w:p>
      <w:r>
        <w:t>grundsätzlich</w:t>
      </w:r>
    </w:p>
    <w:p>
      <w:r>
        <w:t>der</w:t>
      </w:r>
    </w:p>
    <w:p>
      <w:r>
        <w:t>tatsächlich</w:t>
      </w:r>
    </w:p>
    <w:p>
      <w:r>
        <w:t>erzielte</w:t>
      </w:r>
    </w:p>
    <w:p>
      <w:r>
        <w:t>Verdienst</w:t>
      </w:r>
    </w:p>
    <w:p>
      <w:r>
        <w:t>als</w:t>
      </w:r>
    </w:p>
    <w:p>
      <w:r>
        <w:t>Invalidenlohn</w:t>
      </w:r>
    </w:p>
    <w:p>
      <w:r>
        <w:t>(BGE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2.3;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5.2;</w:t>
      </w:r>
    </w:p>
    <w:p>
      <w:r>
        <w:t>129</w:t>
      </w:r>
    </w:p>
    <w:p>
      <w:r>
        <w:t>V</w:t>
      </w:r>
    </w:p>
    <w:p>
      <w:r>
        <w:t>472</w:t>
      </w:r>
    </w:p>
    <w:p>
      <w:r>
        <w:t>E.</w:t>
      </w:r>
    </w:p>
    <w:p>
      <w:r>
        <w:t>4.2.1;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3b/aa).</w:t>
      </w:r>
    </w:p>
    <w:p>
      <w:r>
        <w:t>Für</w:t>
      </w:r>
    </w:p>
    <w:p>
      <w:r>
        <w:t>die</w:t>
      </w:r>
    </w:p>
    <w:p>
      <w:r>
        <w:t>Bestimmung</w:t>
      </w:r>
    </w:p>
    <w:p>
      <w:r>
        <w:t>des</w:t>
      </w:r>
    </w:p>
    <w:p>
      <w:r>
        <w:t>Invalideneinkommens</w:t>
      </w:r>
    </w:p>
    <w:p>
      <w:r>
        <w:t>können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Tabellenlöhne</w:t>
      </w:r>
    </w:p>
    <w:p>
      <w:r>
        <w:t>gemäss</w:t>
      </w:r>
    </w:p>
    <w:p>
      <w:r>
        <w:t>den</w:t>
      </w:r>
    </w:p>
    <w:p>
      <w:r>
        <w:t>vom</w:t>
      </w:r>
    </w:p>
    <w:p>
      <w:r>
        <w:t>Bundesamt</w:t>
      </w:r>
    </w:p>
    <w:p>
      <w:r>
        <w:t>für</w:t>
      </w:r>
    </w:p>
    <w:p>
      <w:r>
        <w:t>Statistik</w:t>
      </w:r>
    </w:p>
    <w:p>
      <w:r>
        <w:t>periodisch</w:t>
      </w:r>
    </w:p>
    <w:p>
      <w:r>
        <w:t>herausgegebenen</w:t>
      </w:r>
    </w:p>
    <w:p>
      <w:r>
        <w:t>Lohnstruktur erhebungen</w:t>
      </w:r>
    </w:p>
    <w:p>
      <w:r>
        <w:t>(LSE)</w:t>
      </w:r>
    </w:p>
    <w:p>
      <w:r>
        <w:t>herangezogen</w:t>
      </w:r>
    </w:p>
    <w:p>
      <w:r>
        <w:t>werden</w:t>
      </w:r>
    </w:p>
    <w:p>
      <w:r>
        <w:t>(BGE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2.3,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129</w:t>
      </w:r>
    </w:p>
    <w:p>
      <w:r>
        <w:t>V</w:t>
      </w:r>
    </w:p>
    <w:p>
      <w:r>
        <w:t>472</w:t>
      </w:r>
    </w:p>
    <w:p>
      <w:r>
        <w:t>E.</w:t>
      </w:r>
    </w:p>
    <w:p>
      <w:r>
        <w:t>4.2.1).</w:t>
      </w:r>
    </w:p>
    <w:p>
      <w:r>
        <w:t>Dabei</w:t>
      </w:r>
    </w:p>
    <w:p>
      <w:r>
        <w:t>sind</w:t>
      </w:r>
    </w:p>
    <w:p>
      <w:r>
        <w:t>grundsätzlich</w:t>
      </w:r>
    </w:p>
    <w:p>
      <w:r>
        <w:t>die</w:t>
      </w:r>
    </w:p>
    <w:p>
      <w:r>
        <w:t>im</w:t>
      </w:r>
    </w:p>
    <w:p>
      <w:r>
        <w:t>Verfügungszeitpunkt</w:t>
      </w:r>
    </w:p>
    <w:p>
      <w:r>
        <w:t>aktuellsten</w:t>
      </w:r>
    </w:p>
    <w:p>
      <w:r>
        <w:t>veröffentlichten</w:t>
      </w:r>
    </w:p>
    <w:p>
      <w:r>
        <w:t>Tabellen</w:t>
      </w:r>
    </w:p>
    <w:p>
      <w:r>
        <w:t>der</w:t>
      </w:r>
    </w:p>
    <w:p>
      <w:r>
        <w:t>LSE</w:t>
      </w:r>
    </w:p>
    <w:p>
      <w:r>
        <w:t>zu</w:t>
      </w:r>
    </w:p>
    <w:p>
      <w:r>
        <w:t>verwenden</w:t>
      </w:r>
    </w:p>
    <w:p>
      <w:r>
        <w:t>(BGE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4.1.3;</w:t>
      </w:r>
    </w:p>
    <w:p>
      <w:r>
        <w:t>zur</w:t>
      </w:r>
    </w:p>
    <w:p>
      <w:r>
        <w:t>Verwendung</w:t>
      </w:r>
    </w:p>
    <w:p>
      <w:r>
        <w:t>der</w:t>
      </w:r>
    </w:p>
    <w:p>
      <w:r>
        <w:t>aktuellsten</w:t>
      </w:r>
    </w:p>
    <w:p>
      <w:r>
        <w:t>statistischen</w:t>
      </w:r>
    </w:p>
    <w:p>
      <w:r>
        <w:t>Daten</w:t>
      </w:r>
    </w:p>
    <w:p>
      <w:r>
        <w:t>bei</w:t>
      </w:r>
    </w:p>
    <w:p>
      <w:r>
        <w:t>Renten revisionen</w:t>
      </w:r>
    </w:p>
    <w:p>
      <w:r>
        <w:t>vgl.</w:t>
      </w:r>
    </w:p>
    <w:p>
      <w:r>
        <w:t>BGE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4.2.2,</w:t>
      </w:r>
    </w:p>
    <w:p>
      <w:r>
        <w:t>142</w:t>
      </w:r>
    </w:p>
    <w:p>
      <w:r>
        <w:t>V</w:t>
      </w:r>
    </w:p>
    <w:p>
      <w:r>
        <w:t>178</w:t>
      </w:r>
    </w:p>
    <w:p>
      <w:r>
        <w:t>E.</w:t>
      </w:r>
    </w:p>
    <w:p>
      <w:r>
        <w:t>2.5.8.1,</w:t>
      </w:r>
    </w:p>
    <w:p>
      <w:r>
        <w:t>133</w:t>
      </w:r>
    </w:p>
    <w:p>
      <w:r>
        <w:t>V</w:t>
      </w:r>
    </w:p>
    <w:p>
      <w:r>
        <w:t>545</w:t>
      </w:r>
    </w:p>
    <w:p>
      <w:r>
        <w:t>E.</w:t>
      </w:r>
    </w:p>
    <w:p>
      <w:r>
        <w:t>7.1).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das</w:t>
      </w:r>
    </w:p>
    <w:p>
      <w:r>
        <w:t>Invalideneinkommen</w:t>
      </w:r>
    </w:p>
    <w:p>
      <w:r>
        <w:t>anhand</w:t>
      </w:r>
    </w:p>
    <w:p>
      <w:r>
        <w:t>des</w:t>
      </w:r>
    </w:p>
    <w:p>
      <w:r>
        <w:t>Totals</w:t>
      </w:r>
    </w:p>
    <w:p>
      <w:r>
        <w:t>der</w:t>
      </w:r>
    </w:p>
    <w:p>
      <w:r>
        <w:t>Männerlöhne</w:t>
      </w:r>
    </w:p>
    <w:p>
      <w:r>
        <w:t>für</w:t>
      </w:r>
    </w:p>
    <w:p>
      <w:r>
        <w:t>ungelernte</w:t>
      </w:r>
    </w:p>
    <w:p>
      <w:r>
        <w:t>Tätigkeiten</w:t>
      </w:r>
    </w:p>
    <w:p>
      <w:r>
        <w:t>(Kompetenzniveau</w:t>
      </w:r>
    </w:p>
    <w:p>
      <w:r>
        <w:t>1)</w:t>
      </w:r>
    </w:p>
    <w:p>
      <w:r>
        <w:t>der</w:t>
      </w:r>
    </w:p>
    <w:p>
      <w:r>
        <w:t>Tabelle</w:t>
      </w:r>
    </w:p>
    <w:p>
      <w:r>
        <w:t>TA1 _tirage_skill_lever</w:t>
      </w:r>
    </w:p>
    <w:p>
      <w:r>
        <w:t>der</w:t>
      </w:r>
    </w:p>
    <w:p>
      <w:r>
        <w:t>LSE</w:t>
      </w:r>
    </w:p>
    <w:p>
      <w:r>
        <w:t>2014</w:t>
      </w:r>
    </w:p>
    <w:p>
      <w:r>
        <w:t>( Fr.</w:t>
      </w:r>
    </w:p>
    <w:p>
      <w:r>
        <w:t>5'312.--)</w:t>
      </w:r>
    </w:p>
    <w:p>
      <w:r>
        <w:t>und</w:t>
      </w:r>
    </w:p>
    <w:p>
      <w:r>
        <w:t>angepasst</w:t>
      </w:r>
    </w:p>
    <w:p>
      <w:r>
        <w:t>an</w:t>
      </w:r>
    </w:p>
    <w:p>
      <w:r>
        <w:t>die</w:t>
      </w:r>
    </w:p>
    <w:p>
      <w:r>
        <w:t>betriebs übliche</w:t>
      </w:r>
    </w:p>
    <w:p>
      <w:r>
        <w:t>Wochenarbeitszeit</w:t>
      </w:r>
    </w:p>
    <w:p>
      <w:r>
        <w:t>im</w:t>
      </w:r>
    </w:p>
    <w:p>
      <w:r>
        <w:t>betreffenden</w:t>
      </w:r>
    </w:p>
    <w:p>
      <w:r>
        <w:t>Jahr</w:t>
      </w:r>
    </w:p>
    <w:p>
      <w:r>
        <w:t>(41.7</w:t>
      </w:r>
    </w:p>
    <w:p>
      <w:r>
        <w:t>Stunden)</w:t>
      </w:r>
    </w:p>
    <w:p>
      <w:r>
        <w:t>und</w:t>
      </w:r>
    </w:p>
    <w:p>
      <w:r>
        <w:t>an</w:t>
      </w:r>
    </w:p>
    <w:p>
      <w:r>
        <w:t>die</w:t>
      </w:r>
    </w:p>
    <w:p>
      <w:r>
        <w:t>Nominallohnentwicklung</w:t>
      </w:r>
    </w:p>
    <w:p>
      <w:r>
        <w:t>bis</w:t>
      </w:r>
    </w:p>
    <w:p>
      <w:r>
        <w:t>2015</w:t>
      </w:r>
    </w:p>
    <w:p>
      <w:r>
        <w:t>auf</w:t>
      </w:r>
    </w:p>
    <w:p>
      <w:r>
        <w:t>Fr.</w:t>
      </w:r>
    </w:p>
    <w:p>
      <w:r>
        <w:t>66'453.10</w:t>
      </w:r>
    </w:p>
    <w:p>
      <w:r>
        <w:t>beziffert</w:t>
      </w:r>
    </w:p>
    <w:p>
      <w:r>
        <w:t>( Urk.</w:t>
      </w:r>
    </w:p>
    <w:p>
      <w:r>
        <w:t>7/220/1) .</w:t>
      </w:r>
    </w:p>
    <w:p>
      <w:r>
        <w:t>Diese</w:t>
      </w:r>
    </w:p>
    <w:p>
      <w:r>
        <w:t>Vorgehensweise</w:t>
      </w:r>
    </w:p>
    <w:p>
      <w:r>
        <w:t>ist</w:t>
      </w:r>
    </w:p>
    <w:p>
      <w:r>
        <w:t>unbestritten</w:t>
      </w:r>
    </w:p>
    <w:p>
      <w:r>
        <w:t>geblieben</w:t>
      </w:r>
    </w:p>
    <w:p>
      <w:r>
        <w:t>und</w:t>
      </w:r>
    </w:p>
    <w:p>
      <w:r>
        <w:t>ist</w:t>
      </w:r>
    </w:p>
    <w:p>
      <w:r>
        <w:t>auch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6.4</w:t>
      </w:r>
    </w:p>
    <w:p>
      <w:r>
        <w:t>Die</w:t>
      </w:r>
    </w:p>
    <w:p>
      <w:r>
        <w:t>Differenz</w:t>
      </w:r>
    </w:p>
    <w:p>
      <w:r>
        <w:t>zwischen</w:t>
      </w:r>
    </w:p>
    <w:p>
      <w:r>
        <w:t>dem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71'500.--</w:t>
      </w:r>
    </w:p>
    <w:p>
      <w:r>
        <w:t>und</w:t>
      </w:r>
    </w:p>
    <w:p>
      <w:r>
        <w:t>dem</w:t>
      </w:r>
    </w:p>
    <w:p>
      <w:r>
        <w:t>Invalideneinkommen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66'453.10</w:t>
      </w:r>
    </w:p>
    <w:p>
      <w:r>
        <w:t>beträgt</w:t>
      </w:r>
    </w:p>
    <w:p>
      <w:r>
        <w:t>Fr.</w:t>
      </w:r>
    </w:p>
    <w:p>
      <w:r>
        <w:t>5'046.9 0.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somit</w:t>
      </w:r>
    </w:p>
    <w:p>
      <w:r>
        <w:t>zutreffend</w:t>
      </w:r>
    </w:p>
    <w:p>
      <w:r>
        <w:t>einen</w:t>
      </w:r>
    </w:p>
    <w:p>
      <w:r>
        <w:t>Invaliditätsgrad</w:t>
      </w:r>
    </w:p>
    <w:p>
      <w:r>
        <w:t>von</w:t>
      </w:r>
    </w:p>
    <w:p>
      <w:r>
        <w:t>7</w:t>
      </w:r>
    </w:p>
    <w:p>
      <w:r>
        <w:t>%</w:t>
      </w:r>
    </w:p>
    <w:p>
      <w:r>
        <w:t>ermittelt</w:t>
      </w:r>
    </w:p>
    <w:p>
      <w:r>
        <w:t>und</w:t>
      </w:r>
    </w:p>
    <w:p>
      <w:r>
        <w:t>beigefügt,</w:t>
      </w:r>
    </w:p>
    <w:p>
      <w:r>
        <w:t>dass</w:t>
      </w:r>
    </w:p>
    <w:p>
      <w:r>
        <w:t>ein</w:t>
      </w:r>
    </w:p>
    <w:p>
      <w:r>
        <w:t>leidensbedingter</w:t>
      </w:r>
    </w:p>
    <w:p>
      <w:r>
        <w:t>Abzug</w:t>
      </w:r>
    </w:p>
    <w:p>
      <w:r>
        <w:t>nicht</w:t>
      </w:r>
    </w:p>
    <w:p>
      <w:r>
        <w:t>angezeigt</w:t>
      </w:r>
    </w:p>
    <w:p>
      <w:r>
        <w:t>sei,</w:t>
      </w:r>
    </w:p>
    <w:p>
      <w:r>
        <w:t>da</w:t>
      </w:r>
    </w:p>
    <w:p>
      <w:r>
        <w:t>allfällig</w:t>
      </w:r>
    </w:p>
    <w:p>
      <w:r>
        <w:t>erwerbsmindernde</w:t>
      </w:r>
    </w:p>
    <w:p>
      <w:r>
        <w:t>Faktoren</w:t>
      </w:r>
    </w:p>
    <w:p>
      <w:r>
        <w:t>bereits</w:t>
      </w:r>
    </w:p>
    <w:p>
      <w:r>
        <w:t>im</w:t>
      </w:r>
    </w:p>
    <w:p>
      <w:r>
        <w:t>verminderten</w:t>
      </w:r>
    </w:p>
    <w:p>
      <w:r>
        <w:t>Belastbarkeitsprofil</w:t>
      </w:r>
    </w:p>
    <w:p>
      <w:r>
        <w:t>berücksichtig</w:t>
      </w:r>
    </w:p>
    <w:p>
      <w:r>
        <w:t>seien</w:t>
      </w:r>
    </w:p>
    <w:p>
      <w:r>
        <w:t>( Urk.</w:t>
      </w:r>
    </w:p>
    <w:p>
      <w:r>
        <w:t>7/220/1).</w:t>
      </w:r>
    </w:p>
    <w:p>
      <w:r>
        <w:t>Inwiefern</w:t>
      </w:r>
    </w:p>
    <w:p>
      <w:r>
        <w:t>dies</w:t>
      </w:r>
    </w:p>
    <w:p>
      <w:r>
        <w:t>zutrifft,</w:t>
      </w:r>
    </w:p>
    <w:p>
      <w:r>
        <w:t>kann</w:t>
      </w:r>
    </w:p>
    <w:p>
      <w:r>
        <w:t>an</w:t>
      </w:r>
    </w:p>
    <w:p>
      <w:r>
        <w:t>dieser</w:t>
      </w:r>
    </w:p>
    <w:p>
      <w:r>
        <w:t>Stelle</w:t>
      </w:r>
    </w:p>
    <w:p>
      <w:r>
        <w:t>offen</w:t>
      </w:r>
    </w:p>
    <w:p>
      <w:r>
        <w:t>gelassen</w:t>
      </w:r>
    </w:p>
    <w:p>
      <w:r>
        <w:t>werden,</w:t>
      </w:r>
    </w:p>
    <w:p>
      <w:r>
        <w:t>denn</w:t>
      </w:r>
    </w:p>
    <w:p>
      <w:r>
        <w:t>auch</w:t>
      </w:r>
    </w:p>
    <w:p>
      <w:r>
        <w:t>ein</w:t>
      </w:r>
    </w:p>
    <w:p>
      <w:r>
        <w:t>maximaler</w:t>
      </w:r>
    </w:p>
    <w:p>
      <w:r>
        <w:t>Abzug</w:t>
      </w:r>
    </w:p>
    <w:p>
      <w:r>
        <w:t>vom</w:t>
      </w:r>
    </w:p>
    <w:p>
      <w:r>
        <w:t>Tabellenlohn</w:t>
      </w:r>
    </w:p>
    <w:p>
      <w:r>
        <w:t>von</w:t>
      </w:r>
    </w:p>
    <w:p>
      <w:r>
        <w:t>25</w:t>
      </w:r>
    </w:p>
    <w:p>
      <w:r>
        <w:t>%</w:t>
      </w:r>
    </w:p>
    <w:p>
      <w:r>
        <w:t>(vgl.</w:t>
      </w:r>
    </w:p>
    <w:p>
      <w:r>
        <w:t>BGE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5.2</w:t>
      </w:r>
    </w:p>
    <w:p>
      <w:r>
        <w:t>und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5b/aa-cc)</w:t>
      </w:r>
    </w:p>
    <w:p>
      <w:r>
        <w:t>vermöchte</w:t>
      </w:r>
    </w:p>
    <w:p>
      <w:r>
        <w:t>nichts</w:t>
      </w:r>
    </w:p>
    <w:p>
      <w:r>
        <w:t>daran</w:t>
      </w:r>
    </w:p>
    <w:p>
      <w:r>
        <w:t>zu</w:t>
      </w:r>
    </w:p>
    <w:p>
      <w:r>
        <w:t>ändern,</w:t>
      </w:r>
    </w:p>
    <w:p>
      <w:r>
        <w:t>dass</w:t>
      </w:r>
    </w:p>
    <w:p>
      <w:r>
        <w:t>der</w:t>
      </w:r>
    </w:p>
    <w:p>
      <w:r>
        <w:t>Invaliditätsgrad</w:t>
      </w:r>
    </w:p>
    <w:p>
      <w:r>
        <w:t>die</w:t>
      </w:r>
    </w:p>
    <w:p>
      <w:r>
        <w:t>mindestens</w:t>
      </w:r>
    </w:p>
    <w:p>
      <w:r>
        <w:t>erforderlichen</w:t>
      </w:r>
    </w:p>
    <w:p>
      <w:r>
        <w:t>40</w:t>
      </w:r>
    </w:p>
    <w:p>
      <w:r>
        <w:t>%</w:t>
      </w:r>
    </w:p>
    <w:p>
      <w:r>
        <w:t>( 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IVG)</w:t>
      </w:r>
    </w:p>
    <w:p>
      <w:r>
        <w:t>nicht</w:t>
      </w:r>
    </w:p>
    <w:p>
      <w:r>
        <w:t>erreicht.</w:t>
      </w:r>
    </w:p>
    <w:p>
      <w:r>
        <w:t>Zusammenfassend</w:t>
      </w:r>
    </w:p>
    <w:p>
      <w:r>
        <w:t>ist</w:t>
      </w:r>
    </w:p>
    <w:p>
      <w:r>
        <w:t>es</w:t>
      </w:r>
    </w:p>
    <w:p>
      <w:r>
        <w:t>daher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 gegnerin</w:t>
      </w:r>
    </w:p>
    <w:p>
      <w:r>
        <w:t>eine</w:t>
      </w:r>
    </w:p>
    <w:p>
      <w:r>
        <w:t>leistungsrelevante</w:t>
      </w:r>
    </w:p>
    <w:p>
      <w:r>
        <w:t>Veränderung</w:t>
      </w:r>
    </w:p>
    <w:p>
      <w:r>
        <w:t>und</w:t>
      </w:r>
    </w:p>
    <w:p>
      <w:r>
        <w:t>demzufolge</w:t>
      </w:r>
    </w:p>
    <w:p>
      <w:r>
        <w:t>einen</w:t>
      </w:r>
    </w:p>
    <w:p>
      <w:r>
        <w:t>Renten anspruch</w:t>
      </w:r>
    </w:p>
    <w:p>
      <w:r>
        <w:t>des</w:t>
      </w:r>
    </w:p>
    <w:p>
      <w:r>
        <w:t>Beschwerdeführers</w:t>
      </w:r>
    </w:p>
    <w:p>
      <w:r>
        <w:t>verneint</w:t>
      </w:r>
    </w:p>
    <w:p>
      <w:r>
        <w:t>hat.</w:t>
      </w:r>
    </w:p>
    <w:p>
      <w:r>
        <w:t>Dies</w:t>
      </w:r>
    </w:p>
    <w:p>
      <w:r>
        <w:t>hat</w:t>
      </w:r>
    </w:p>
    <w:p>
      <w:r>
        <w:t>die</w:t>
      </w:r>
    </w:p>
    <w:p>
      <w:r>
        <w:t>Abweisung</w:t>
      </w:r>
    </w:p>
    <w:p>
      <w:r>
        <w:t>der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12</w:t>
      </w:r>
    </w:p>
    <w:p>
      <w:r>
        <w:t>Dezember</w:t>
      </w:r>
    </w:p>
    <w:p>
      <w:r>
        <w:t>2023</w:t>
      </w:r>
    </w:p>
    <w:p>
      <w:r>
        <w:t>erhobenen</w:t>
      </w:r>
    </w:p>
    <w:p>
      <w:r>
        <w:t>Beschwerde</w:t>
      </w:r>
    </w:p>
    <w:p>
      <w:r>
        <w:t>zur</w:t>
      </w:r>
    </w:p>
    <w:p>
      <w:r>
        <w:t>Folge.</w:t>
      </w:r>
    </w:p>
    <w:p>
      <w:r>
        <w:t>7.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sind</w:t>
      </w:r>
    </w:p>
    <w:p>
      <w:r>
        <w:t>sie</w:t>
      </w:r>
    </w:p>
    <w:p>
      <w:r>
        <w:t>ermessensweise</w:t>
      </w:r>
    </w:p>
    <w:p>
      <w:r>
        <w:t>auf</w:t>
      </w:r>
    </w:p>
    <w:p>
      <w:r>
        <w:t>Fr .</w:t>
      </w:r>
    </w:p>
    <w:p>
      <w:r>
        <w:t>8 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dem</w:t>
      </w:r>
    </w:p>
    <w:p>
      <w:r>
        <w:t>unter liegenden</w:t>
      </w:r>
    </w:p>
    <w:p>
      <w:r>
        <w:t>Beschwerdeführer</w:t>
      </w:r>
    </w:p>
    <w:p>
      <w:r>
        <w:t>aufzuerlegen.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dem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Tomas</w:t>
      </w:r>
    </w:p>
    <w:p>
      <w:r>
        <w:t>Kempf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28</w:t>
      </w:r>
    </w:p>
    <w:p>
      <w:r>
        <w:t>u.</w:t>
      </w:r>
    </w:p>
    <w:p>
      <w:r>
        <w:t>29 -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