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IV.2023.00688 vom 12. März 2025</w:t>
      </w:r>
    </w:p>
    <w:p>
      <w:r>
        <w:t>ZH Sozialversicherungsgericht, 2025-03-12, DE</w:t>
      </w:r>
    </w:p>
    <w:p>
      <w:r>
        <w:rPr>
          <w:b/>
        </w:rPr>
        <w:t xml:space="preserve">Quelle: </w:t>
      </w:r>
      <w:r>
        <w:t>https://mcp.opencaselaw.ch/entscheid/zh_sozialversicherungsgericht_IV.2023.00688</w:t>
      </w:r>
    </w:p>
    <w:p>
      <w:r>
        <w:t>FR: ZH_SOZIALVERSICHERUNGSGERICHT IV.2023.00688 du 12 mars 2025</w:t>
      </w:r>
    </w:p>
    <w:p>
      <w:r>
        <w:t>IT: ZH_SOZIALVERSICHERUNGSGERICHT IV.2023.00688 del 12 marzo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und</w:t>
      </w:r>
    </w:p>
    <w:p>
      <w:r>
        <w:rPr>
          <w:b/>
        </w:rPr>
        <w:t>E. 1.1</w:t>
      </w:r>
    </w:p>
    <w:p>
      <w:r>
        <w:t>Am</w:t>
      </w:r>
    </w:p>
    <w:p>
      <w:r>
        <w:rPr>
          <w:b/>
        </w:rPr>
        <w:t>E. 1.2</w:t>
      </w:r>
    </w:p>
    <w:p>
      <w:r>
        <w:t>Invalidität</w:t>
      </w:r>
    </w:p>
    <w:p>
      <w:r>
        <w:t>ist</w:t>
      </w:r>
    </w:p>
    <w:p>
      <w:r>
        <w:t>die</w:t>
      </w:r>
    </w:p>
    <w:p>
      <w:r>
        <w:t>voraussichtlich</w:t>
      </w:r>
    </w:p>
    <w:p>
      <w:r>
        <w:t>bleibende</w:t>
      </w:r>
    </w:p>
    <w:p>
      <w:r>
        <w:t>oder</w:t>
      </w:r>
    </w:p>
    <w:p>
      <w:r>
        <w:t>längere</w:t>
      </w:r>
    </w:p>
    <w:p>
      <w:r>
        <w:t>Zeit</w:t>
      </w:r>
    </w:p>
    <w:p>
      <w:r>
        <w:t>dauernde</w:t>
      </w:r>
    </w:p>
    <w:p>
      <w:r>
        <w:t>ganze</w:t>
      </w:r>
    </w:p>
    <w:p>
      <w:r>
        <w:t>oder</w:t>
      </w:r>
    </w:p>
    <w:p>
      <w:r>
        <w:t>teilweise</w:t>
      </w:r>
    </w:p>
    <w:p>
      <w:r>
        <w:t>Erwerbsunfähigkeit</w:t>
      </w:r>
    </w:p>
    <w:p>
      <w:r>
        <w:t>(Art.</w:t>
      </w:r>
    </w:p>
    <w:p>
      <w:r>
        <w:t>8</w:t>
      </w:r>
    </w:p>
    <w:p>
      <w:r>
        <w:t>Abs.</w:t>
      </w:r>
    </w:p>
    <w:p>
      <w:r>
        <w:t>1</w:t>
      </w:r>
    </w:p>
    <w:p>
      <w:r>
        <w:t>ATSG).</w:t>
      </w:r>
    </w:p>
    <w:p>
      <w:r>
        <w:t>Erwerbsunfähigkeit</w:t>
      </w:r>
    </w:p>
    <w:p>
      <w:r>
        <w:t>ist</w:t>
      </w:r>
    </w:p>
    <w:p>
      <w:r>
        <w:t>der</w:t>
      </w:r>
    </w:p>
    <w:p>
      <w:r>
        <w:t>durch</w:t>
      </w:r>
    </w:p>
    <w:p>
      <w:r>
        <w:t>Beeinträchtigung</w:t>
      </w:r>
    </w:p>
    <w:p>
      <w:r>
        <w:t>der</w:t>
      </w:r>
    </w:p>
    <w:p>
      <w:r>
        <w:t>körperlichen,</w:t>
      </w:r>
    </w:p>
    <w:p>
      <w:r>
        <w:t>geistigen</w:t>
      </w:r>
    </w:p>
    <w:p>
      <w:r>
        <w:t>oder</w:t>
      </w:r>
    </w:p>
    <w:p>
      <w:r>
        <w:t>psychischen</w:t>
      </w:r>
    </w:p>
    <w:p>
      <w:r>
        <w:t>Gesundheit</w:t>
      </w:r>
    </w:p>
    <w:p>
      <w:r>
        <w:t>verursachte</w:t>
      </w:r>
    </w:p>
    <w:p>
      <w:r>
        <w:t>und</w:t>
      </w:r>
    </w:p>
    <w:p>
      <w:r>
        <w:t>nach</w:t>
      </w:r>
    </w:p>
    <w:p>
      <w:r>
        <w:t>zumutbarer</w:t>
      </w:r>
    </w:p>
    <w:p>
      <w:r>
        <w:t>Behandlung</w:t>
      </w:r>
    </w:p>
    <w:p>
      <w:r>
        <w:t>und</w:t>
      </w:r>
    </w:p>
    <w:p>
      <w:r>
        <w:t>Eingliederung</w:t>
      </w:r>
    </w:p>
    <w:p>
      <w:r>
        <w:t>verbleibende</w:t>
      </w:r>
    </w:p>
    <w:p>
      <w:r>
        <w:t>ganze</w:t>
      </w:r>
    </w:p>
    <w:p>
      <w:r>
        <w:t>oder</w:t>
      </w:r>
    </w:p>
    <w:p>
      <w:r>
        <w:t>teilweise</w:t>
      </w:r>
    </w:p>
    <w:p>
      <w:r>
        <w:t>Verlust</w:t>
      </w:r>
    </w:p>
    <w:p>
      <w:r>
        <w:t>der</w:t>
      </w:r>
    </w:p>
    <w:p>
      <w:r>
        <w:t>Erwerbsmöglichkeiten</w:t>
      </w:r>
    </w:p>
    <w:p>
      <w:r>
        <w:t>auf</w:t>
      </w:r>
    </w:p>
    <w:p>
      <w:r>
        <w:t>dem</w:t>
      </w:r>
    </w:p>
    <w:p>
      <w:r>
        <w:t>in</w:t>
      </w:r>
    </w:p>
    <w:p>
      <w:r>
        <w:t>Betracht</w:t>
      </w:r>
    </w:p>
    <w:p>
      <w:r>
        <w:t>kommenden</w:t>
      </w:r>
    </w:p>
    <w:p>
      <w:r>
        <w:t>ausgeglichenen</w:t>
      </w:r>
    </w:p>
    <w:p>
      <w:r>
        <w:t>Arbeitsmarkt</w:t>
      </w:r>
    </w:p>
    <w:p>
      <w:r>
        <w:t>(Art.</w:t>
      </w:r>
    </w:p>
    <w:p>
      <w:r>
        <w:rPr>
          <w:b/>
        </w:rPr>
        <w:t>E. 1.3</w:t>
      </w:r>
    </w:p>
    <w:p>
      <w:r>
        <w:t>Anspruch</w:t>
      </w:r>
    </w:p>
    <w:p>
      <w:r>
        <w:t>auf</w:t>
      </w:r>
    </w:p>
    <w:p>
      <w:r>
        <w:t>eine</w:t>
      </w:r>
    </w:p>
    <w:p>
      <w:r>
        <w:t>Rente</w:t>
      </w:r>
    </w:p>
    <w:p>
      <w:r>
        <w:t>haben</w:t>
      </w:r>
    </w:p>
    <w:p>
      <w:r>
        <w:t>gemäss</w:t>
      </w:r>
    </w:p>
    <w:p>
      <w:r>
        <w:t>Art.</w:t>
      </w:r>
    </w:p>
    <w:p>
      <w:r>
        <w:t>28</w:t>
      </w:r>
    </w:p>
    <w:p>
      <w:r>
        <w:t>Abs.</w:t>
      </w:r>
    </w:p>
    <w:p>
      <w:r>
        <w:t>1</w:t>
      </w:r>
    </w:p>
    <w:p>
      <w:r>
        <w:t>IVG</w:t>
      </w:r>
    </w:p>
    <w:p>
      <w:r>
        <w:t>Versicherte,</w:t>
      </w:r>
    </w:p>
    <w:p>
      <w:r>
        <w:t>die: a.</w:t>
      </w:r>
    </w:p>
    <w:p>
      <w:r>
        <w:t>ihre</w:t>
      </w:r>
    </w:p>
    <w:p>
      <w:r>
        <w:t>Erwerbsfähigkeit</w:t>
      </w:r>
    </w:p>
    <w:p>
      <w:r>
        <w:t>oder</w:t>
      </w:r>
    </w:p>
    <w:p>
      <w:r>
        <w:t>die</w:t>
      </w:r>
    </w:p>
    <w:p>
      <w:r>
        <w:t>Fähigkeit,</w:t>
      </w:r>
    </w:p>
    <w:p>
      <w:r>
        <w:t>sich</w:t>
      </w:r>
    </w:p>
    <w:p>
      <w:r>
        <w:t>im</w:t>
      </w:r>
    </w:p>
    <w:p>
      <w:r>
        <w:t>Aufgabenbereich</w:t>
      </w:r>
    </w:p>
    <w:p>
      <w:r>
        <w:t>zu</w:t>
      </w:r>
    </w:p>
    <w:p>
      <w:r>
        <w:t>betä ti gen,</w:t>
      </w:r>
    </w:p>
    <w:p>
      <w:r>
        <w:t>nicht</w:t>
      </w:r>
    </w:p>
    <w:p>
      <w:r>
        <w:t>durch</w:t>
      </w:r>
    </w:p>
    <w:p>
      <w:r>
        <w:t>zumutbare</w:t>
      </w:r>
    </w:p>
    <w:p>
      <w:r>
        <w:t>Eingliederungsmassnahmen</w:t>
      </w:r>
    </w:p>
    <w:p>
      <w:r>
        <w:t>wieder</w:t>
      </w:r>
    </w:p>
    <w:p>
      <w:r>
        <w:t>herstel len,</w:t>
      </w:r>
    </w:p>
    <w:p>
      <w:r>
        <w:t>erhalten</w:t>
      </w:r>
    </w:p>
    <w:p>
      <w:r>
        <w:t>oder</w:t>
      </w:r>
    </w:p>
    <w:p>
      <w:r>
        <w:t>verbessern</w:t>
      </w:r>
    </w:p>
    <w:p>
      <w:r>
        <w:t>können; b.</w:t>
      </w:r>
    </w:p>
    <w:p>
      <w:r>
        <w:t>während</w:t>
      </w:r>
    </w:p>
    <w:p>
      <w:r>
        <w:t>eines</w:t>
      </w:r>
    </w:p>
    <w:p>
      <w:r>
        <w:t>Jahres</w:t>
      </w:r>
    </w:p>
    <w:p>
      <w:r>
        <w:t>ohne</w:t>
      </w:r>
    </w:p>
    <w:p>
      <w:r>
        <w:t>wesentlichen</w:t>
      </w:r>
    </w:p>
    <w:p>
      <w:r>
        <w:t>Unterbruch</w:t>
      </w:r>
    </w:p>
    <w:p>
      <w:r>
        <w:t>durchschnittlich</w:t>
      </w:r>
    </w:p>
    <w:p>
      <w:r>
        <w:t>min des tens</w:t>
      </w:r>
    </w:p>
    <w:p>
      <w:r>
        <w:t>40</w:t>
      </w:r>
    </w:p>
    <w:p>
      <w:r>
        <w:t>%</w:t>
      </w:r>
    </w:p>
    <w:p>
      <w:r>
        <w:t>arbeitsunfähig</w:t>
      </w:r>
    </w:p>
    <w:p>
      <w:r>
        <w:t>(Art.</w:t>
      </w:r>
    </w:p>
    <w:p>
      <w:r>
        <w:t>6</w:t>
      </w:r>
    </w:p>
    <w:p>
      <w:r>
        <w:t>ATSG)</w:t>
      </w:r>
    </w:p>
    <w:p>
      <w:r>
        <w:t>gewesen</w:t>
      </w:r>
    </w:p>
    <w:p>
      <w:r>
        <w:t>sind;</w:t>
      </w:r>
    </w:p>
    <w:p>
      <w:r>
        <w:t>und c.</w:t>
      </w:r>
    </w:p>
    <w:p>
      <w:r>
        <w:t>nach</w:t>
      </w:r>
    </w:p>
    <w:p>
      <w:r>
        <w:t>Ablauf</w:t>
      </w:r>
    </w:p>
    <w:p>
      <w:r>
        <w:t>dieses</w:t>
      </w:r>
    </w:p>
    <w:p>
      <w:r>
        <w:t>Jahres</w:t>
      </w:r>
    </w:p>
    <w:p>
      <w:r>
        <w:t>zu</w:t>
      </w:r>
    </w:p>
    <w:p>
      <w:r>
        <w:t>mindestens</w:t>
      </w:r>
    </w:p>
    <w:p>
      <w:r>
        <w:t>40</w:t>
      </w:r>
    </w:p>
    <w:p>
      <w:r>
        <w:t>%</w:t>
      </w:r>
    </w:p>
    <w:p>
      <w:r>
        <w:t>invalid</w:t>
      </w:r>
    </w:p>
    <w:p>
      <w:r>
        <w:t>(Art.</w:t>
      </w:r>
    </w:p>
    <w:p>
      <w:r>
        <w:rPr>
          <w:b/>
        </w:rPr>
        <w:t>E. 1.4</w:t>
      </w:r>
    </w:p>
    <w:p>
      <w:r>
        <w:t>Die</w:t>
      </w:r>
    </w:p>
    <w:p>
      <w:r>
        <w:t>rückwirkend</w:t>
      </w:r>
    </w:p>
    <w:p>
      <w:r>
        <w:t>ergangene</w:t>
      </w:r>
    </w:p>
    <w:p>
      <w:r>
        <w:t>Verfügung</w:t>
      </w:r>
    </w:p>
    <w:p>
      <w:r>
        <w:t>über</w:t>
      </w:r>
    </w:p>
    <w:p>
      <w:r>
        <w:t>eine</w:t>
      </w:r>
    </w:p>
    <w:p>
      <w:r>
        <w:t>befristete</w:t>
      </w:r>
    </w:p>
    <w:p>
      <w:r>
        <w:t>oder</w:t>
      </w:r>
    </w:p>
    <w:p>
      <w:r>
        <w:t>im</w:t>
      </w:r>
    </w:p>
    <w:p>
      <w:r>
        <w:t>Sinne</w:t>
      </w:r>
    </w:p>
    <w:p>
      <w:r>
        <w:t>einer</w:t>
      </w:r>
    </w:p>
    <w:p>
      <w:r>
        <w:t>Reduktion</w:t>
      </w:r>
    </w:p>
    <w:p>
      <w:r>
        <w:t>abgestufte</w:t>
      </w:r>
    </w:p>
    <w:p>
      <w:r>
        <w:t>Invalidenrente</w:t>
      </w:r>
    </w:p>
    <w:p>
      <w:r>
        <w:t>umfasst</w:t>
      </w:r>
    </w:p>
    <w:p>
      <w:r>
        <w:t>einerseits</w:t>
      </w:r>
    </w:p>
    <w:p>
      <w:r>
        <w:t>die</w:t>
      </w:r>
    </w:p>
    <w:p>
      <w:r>
        <w:t>Zusprechung</w:t>
      </w:r>
    </w:p>
    <w:p>
      <w:r>
        <w:t>der</w:t>
      </w:r>
    </w:p>
    <w:p>
      <w:r>
        <w:t>Leistung</w:t>
      </w:r>
    </w:p>
    <w:p>
      <w:r>
        <w:t>und</w:t>
      </w:r>
    </w:p>
    <w:p>
      <w:r>
        <w:t>andererseits</w:t>
      </w:r>
    </w:p>
    <w:p>
      <w:r>
        <w:t>deren</w:t>
      </w:r>
    </w:p>
    <w:p>
      <w:r>
        <w:t>Aufhebung</w:t>
      </w:r>
    </w:p>
    <w:p>
      <w:r>
        <w:t>oder</w:t>
      </w:r>
    </w:p>
    <w:p>
      <w:r>
        <w:t>Herabsetzung</w:t>
      </w:r>
    </w:p>
    <w:p>
      <w:r>
        <w:t>(BGE</w:t>
      </w:r>
    </w:p>
    <w:p>
      <w:r>
        <w:t>125</w:t>
      </w:r>
    </w:p>
    <w:p>
      <w:r>
        <w:t>V</w:t>
      </w:r>
    </w:p>
    <w:p>
      <w:r>
        <w:t>413</w:t>
      </w:r>
    </w:p>
    <w:p>
      <w:r>
        <w:t>E.</w:t>
      </w:r>
    </w:p>
    <w:p>
      <w:r>
        <w:t>2d;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8C_780/2007</w:t>
      </w:r>
    </w:p>
    <w:p>
      <w:r>
        <w:t>vom</w:t>
      </w:r>
    </w:p>
    <w:p>
      <w:r>
        <w:t>27.</w:t>
      </w:r>
    </w:p>
    <w:p>
      <w:r>
        <w:t>August</w:t>
      </w:r>
    </w:p>
    <w:p>
      <w:r>
        <w:t>2008</w:t>
      </w:r>
    </w:p>
    <w:p>
      <w:r>
        <w:t>E.</w:t>
      </w:r>
    </w:p>
    <w:p>
      <w:r>
        <w:t>2.3;</w:t>
      </w:r>
    </w:p>
    <w:p>
      <w:r>
        <w:t>vgl.</w:t>
      </w:r>
    </w:p>
    <w:p>
      <w:r>
        <w:t>Meyer/Reichmuth,</w:t>
      </w:r>
    </w:p>
    <w:p>
      <w:r>
        <w:t>Bundesgesetz</w:t>
      </w:r>
    </w:p>
    <w:p>
      <w:r>
        <w:t>über</w:t>
      </w:r>
    </w:p>
    <w:p>
      <w:r>
        <w:t>die</w:t>
      </w:r>
    </w:p>
    <w:p>
      <w:r>
        <w:t>Invalidenversicherung,</w:t>
      </w:r>
    </w:p>
    <w:p>
      <w:r>
        <w:t>4.</w:t>
      </w:r>
    </w:p>
    <w:p>
      <w:r>
        <w:t>Aufl.</w:t>
      </w:r>
    </w:p>
    <w:p>
      <w:r>
        <w:t>2022,</w:t>
      </w:r>
    </w:p>
    <w:p>
      <w:r>
        <w:t>N.</w:t>
      </w:r>
    </w:p>
    <w:p>
      <w:r>
        <w:rPr>
          <w:b/>
        </w:rPr>
        <w:t>E. 1.5</w:t>
      </w:r>
    </w:p>
    <w:p>
      <w:r>
        <w:t>Versicherungsträger</w:t>
      </w:r>
    </w:p>
    <w:p>
      <w:r>
        <w:t>und</w:t>
      </w:r>
    </w:p>
    <w:p>
      <w:r>
        <w:t>das</w:t>
      </w:r>
    </w:p>
    <w:p>
      <w:r>
        <w:t>Sozialversicherungsgericht</w:t>
      </w:r>
    </w:p>
    <w:p>
      <w:r>
        <w:t>haben</w:t>
      </w:r>
    </w:p>
    <w:p>
      <w:r>
        <w:t>die</w:t>
      </w:r>
    </w:p>
    <w:p>
      <w:r>
        <w:t>Beweise</w:t>
      </w:r>
    </w:p>
    <w:p>
      <w:r>
        <w:t>frei,</w:t>
      </w:r>
    </w:p>
    <w:p>
      <w:r>
        <w:t>das</w:t>
      </w:r>
    </w:p>
    <w:p>
      <w:r>
        <w:t>heisst</w:t>
      </w:r>
    </w:p>
    <w:p>
      <w:r>
        <w:t>ohne</w:t>
      </w:r>
    </w:p>
    <w:p>
      <w:r>
        <w:t>Bindung</w:t>
      </w:r>
    </w:p>
    <w:p>
      <w:r>
        <w:t>an</w:t>
      </w:r>
    </w:p>
    <w:p>
      <w:r>
        <w:t>förmliche</w:t>
      </w:r>
    </w:p>
    <w:p>
      <w:r>
        <w:t>Beweisregeln,</w:t>
      </w:r>
    </w:p>
    <w:p>
      <w:r>
        <w:t>sowie</w:t>
      </w:r>
    </w:p>
    <w:p>
      <w:r>
        <w:t>umfassend</w:t>
      </w:r>
    </w:p>
    <w:p>
      <w:r>
        <w:t>und</w:t>
      </w:r>
    </w:p>
    <w:p>
      <w:r>
        <w:t>pflichtgemäss</w:t>
      </w:r>
    </w:p>
    <w:p>
      <w:r>
        <w:t>zu</w:t>
      </w:r>
    </w:p>
    <w:p>
      <w:r>
        <w:t>würdigen.</w:t>
      </w:r>
    </w:p>
    <w:p>
      <w:r>
        <w:t>Für</w:t>
      </w:r>
    </w:p>
    <w:p>
      <w:r>
        <w:t>das</w:t>
      </w:r>
    </w:p>
    <w:p>
      <w:r>
        <w:t>Beschwerdeverfahren</w:t>
      </w:r>
    </w:p>
    <w:p>
      <w:r>
        <w:t>bedeutet</w:t>
      </w:r>
    </w:p>
    <w:p>
      <w:r>
        <w:t>dies,</w:t>
      </w:r>
    </w:p>
    <w:p>
      <w:r>
        <w:t>dass</w:t>
      </w:r>
    </w:p>
    <w:p>
      <w:r>
        <w:t>das</w:t>
      </w:r>
    </w:p>
    <w:p>
      <w:r>
        <w:t>Sozialversicherungsgericht</w:t>
      </w:r>
    </w:p>
    <w:p>
      <w:r>
        <w:t>alle</w:t>
      </w:r>
    </w:p>
    <w:p>
      <w:r>
        <w:t>Beweismittel,</w:t>
      </w:r>
    </w:p>
    <w:p>
      <w:r>
        <w:t>unabhängig</w:t>
      </w:r>
    </w:p>
    <w:p>
      <w:r>
        <w:t>davon,</w:t>
      </w:r>
    </w:p>
    <w:p>
      <w:r>
        <w:t>von</w:t>
      </w:r>
    </w:p>
    <w:p>
      <w:r>
        <w:t>wem</w:t>
      </w:r>
    </w:p>
    <w:p>
      <w:r>
        <w:t>sie</w:t>
      </w:r>
    </w:p>
    <w:p>
      <w:r>
        <w:t>stammen,</w:t>
      </w:r>
    </w:p>
    <w:p>
      <w:r>
        <w:t>objektiv</w:t>
      </w:r>
    </w:p>
    <w:p>
      <w:r>
        <w:t>zu</w:t>
      </w:r>
    </w:p>
    <w:p>
      <w:r>
        <w:t>prüfen</w:t>
      </w:r>
    </w:p>
    <w:p>
      <w:r>
        <w:t>und</w:t>
      </w:r>
    </w:p>
    <w:p>
      <w:r>
        <w:t>danach</w:t>
      </w:r>
    </w:p>
    <w:p>
      <w:r>
        <w:t>zu</w:t>
      </w:r>
    </w:p>
    <w:p>
      <w:r>
        <w:t>entscheiden</w:t>
      </w:r>
    </w:p>
    <w:p>
      <w:r>
        <w:t>hat,</w:t>
      </w:r>
    </w:p>
    <w:p>
      <w:r>
        <w:t>ob</w:t>
      </w:r>
    </w:p>
    <w:p>
      <w:r>
        <w:t>die</w:t>
      </w:r>
    </w:p>
    <w:p>
      <w:r>
        <w:t>verfügbaren</w:t>
      </w:r>
    </w:p>
    <w:p>
      <w:r>
        <w:t>Unterlagen</w:t>
      </w:r>
    </w:p>
    <w:p>
      <w:r>
        <w:t>eine</w:t>
      </w:r>
    </w:p>
    <w:p>
      <w:r>
        <w:t>zuverlässige</w:t>
      </w:r>
    </w:p>
    <w:p>
      <w:r>
        <w:t>Beurteilung</w:t>
      </w:r>
    </w:p>
    <w:p>
      <w:r>
        <w:t>des</w:t>
      </w:r>
    </w:p>
    <w:p>
      <w:r>
        <w:t>streitigen</w:t>
      </w:r>
    </w:p>
    <w:p>
      <w:r>
        <w:t>Rechtsanspruches</w:t>
      </w:r>
    </w:p>
    <w:p>
      <w:r>
        <w:t>gestatten.</w:t>
      </w:r>
    </w:p>
    <w:p>
      <w:r>
        <w:t>Insbesondere</w:t>
      </w:r>
    </w:p>
    <w:p>
      <w:r>
        <w:t>darf</w:t>
      </w:r>
    </w:p>
    <w:p>
      <w:r>
        <w:t>es</w:t>
      </w:r>
    </w:p>
    <w:p>
      <w:r>
        <w:t>bei</w:t>
      </w:r>
    </w:p>
    <w:p>
      <w:r>
        <w:t>einander</w:t>
      </w:r>
    </w:p>
    <w:p>
      <w:r>
        <w:t>widersprechenden</w:t>
      </w:r>
    </w:p>
    <w:p>
      <w:r>
        <w:t>medizinischen</w:t>
      </w:r>
    </w:p>
    <w:p>
      <w:r>
        <w:t>Berichten</w:t>
      </w:r>
    </w:p>
    <w:p>
      <w:r>
        <w:t>den</w:t>
      </w:r>
    </w:p>
    <w:p>
      <w:r>
        <w:t>Prozess</w:t>
      </w:r>
    </w:p>
    <w:p>
      <w:r>
        <w:t>nicht</w:t>
      </w:r>
    </w:p>
    <w:p>
      <w:r>
        <w:t>erledigen,</w:t>
      </w:r>
    </w:p>
    <w:p>
      <w:r>
        <w:t>ohne</w:t>
      </w:r>
    </w:p>
    <w:p>
      <w:r>
        <w:t>das</w:t>
      </w:r>
    </w:p>
    <w:p>
      <w:r>
        <w:t>gesamte</w:t>
      </w:r>
    </w:p>
    <w:p>
      <w:r>
        <w:t>Beweismaterial</w:t>
      </w:r>
    </w:p>
    <w:p>
      <w:r>
        <w:t>zu</w:t>
      </w:r>
    </w:p>
    <w:p>
      <w:r>
        <w:t>würdigen</w:t>
      </w:r>
    </w:p>
    <w:p>
      <w:r>
        <w:t>und</w:t>
      </w:r>
    </w:p>
    <w:p>
      <w:r>
        <w:t>die</w:t>
      </w:r>
    </w:p>
    <w:p>
      <w:r>
        <w:t>Gründe</w:t>
      </w:r>
    </w:p>
    <w:p>
      <w:r>
        <w:t>anzugeben,</w:t>
      </w:r>
    </w:p>
    <w:p>
      <w:r>
        <w:t>warum</w:t>
      </w:r>
    </w:p>
    <w:p>
      <w:r>
        <w:t>es</w:t>
      </w:r>
    </w:p>
    <w:p>
      <w:r>
        <w:t>auf</w:t>
      </w:r>
    </w:p>
    <w:p>
      <w:r>
        <w:t>die</w:t>
      </w:r>
    </w:p>
    <w:p>
      <w:r>
        <w:t>eine</w:t>
      </w:r>
    </w:p>
    <w:p>
      <w:r>
        <w:t>und</w:t>
      </w:r>
    </w:p>
    <w:p>
      <w:r>
        <w:t>nicht</w:t>
      </w:r>
    </w:p>
    <w:p>
      <w:r>
        <w:t>auf</w:t>
      </w:r>
    </w:p>
    <w:p>
      <w:r>
        <w:t>die</w:t>
      </w:r>
    </w:p>
    <w:p>
      <w:r>
        <w:t>andere</w:t>
      </w:r>
    </w:p>
    <w:p>
      <w:r>
        <w:t>medizinische</w:t>
      </w:r>
    </w:p>
    <w:p>
      <w:r>
        <w:t>These</w:t>
      </w:r>
    </w:p>
    <w:p>
      <w:r>
        <w:t>abstellt</w:t>
      </w:r>
    </w:p>
    <w:p>
      <w:r>
        <w:t>(BGE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3a).</w:t>
      </w:r>
    </w:p>
    <w:p>
      <w:r>
        <w:t>Hinsichtlich</w:t>
      </w:r>
    </w:p>
    <w:p>
      <w:r>
        <w:t>des</w:t>
      </w:r>
    </w:p>
    <w:p>
      <w:r>
        <w:t>Beweiswertes</w:t>
      </w:r>
    </w:p>
    <w:p>
      <w:r>
        <w:t>eines</w:t>
      </w:r>
    </w:p>
    <w:p>
      <w:r>
        <w:t>Arztberichtes</w:t>
      </w:r>
    </w:p>
    <w:p>
      <w:r>
        <w:t>ist</w:t>
      </w:r>
    </w:p>
    <w:p>
      <w:r>
        <w:t>entscheidend,</w:t>
      </w:r>
    </w:p>
    <w:p>
      <w:r>
        <w:t>ob</w:t>
      </w:r>
    </w:p>
    <w:p>
      <w:r>
        <w:t>er</w:t>
      </w:r>
    </w:p>
    <w:p>
      <w:r>
        <w:t>für</w:t>
      </w:r>
    </w:p>
    <w:p>
      <w:r>
        <w:t>die</w:t>
      </w:r>
    </w:p>
    <w:p>
      <w:r>
        <w:t>streitigen</w:t>
      </w:r>
    </w:p>
    <w:p>
      <w:r>
        <w:t>Belange</w:t>
      </w:r>
    </w:p>
    <w:p>
      <w:r>
        <w:t>umfassend</w:t>
      </w:r>
    </w:p>
    <w:p>
      <w:r>
        <w:t>ist,</w:t>
      </w:r>
    </w:p>
    <w:p>
      <w:r>
        <w:t>auf</w:t>
      </w:r>
    </w:p>
    <w:p>
      <w:r>
        <w:t>allseitigen</w:t>
      </w:r>
    </w:p>
    <w:p>
      <w:r>
        <w:t>Untersuchungen</w:t>
      </w:r>
    </w:p>
    <w:p>
      <w:r>
        <w:t>beruht,</w:t>
      </w:r>
    </w:p>
    <w:p>
      <w:r>
        <w:t>auch</w:t>
      </w:r>
    </w:p>
    <w:p>
      <w:r>
        <w:t>die</w:t>
      </w:r>
    </w:p>
    <w:p>
      <w:r>
        <w:t>geklagten</w:t>
      </w:r>
    </w:p>
    <w:p>
      <w:r>
        <w:t>Beschwerden</w:t>
      </w:r>
    </w:p>
    <w:p>
      <w:r>
        <w:t>berücksichtigt,</w:t>
      </w:r>
    </w:p>
    <w:p>
      <w:r>
        <w:t>in</w:t>
      </w:r>
    </w:p>
    <w:p>
      <w:r>
        <w:t>Kenntnis</w:t>
      </w:r>
    </w:p>
    <w:p>
      <w:r>
        <w:t>der</w:t>
      </w:r>
    </w:p>
    <w:p>
      <w:r>
        <w:t>Vorakten</w:t>
      </w:r>
    </w:p>
    <w:p>
      <w:r>
        <w:t>(Anamnese)</w:t>
      </w:r>
    </w:p>
    <w:p>
      <w:r>
        <w:t>abgegeben</w:t>
      </w:r>
    </w:p>
    <w:p>
      <w:r>
        <w:t>worden</w:t>
      </w:r>
    </w:p>
    <w:p>
      <w:r>
        <w:t>ist,</w:t>
      </w:r>
    </w:p>
    <w:p>
      <w:r>
        <w:t>in</w:t>
      </w:r>
    </w:p>
    <w:p>
      <w:r>
        <w:t>der</w:t>
      </w:r>
    </w:p>
    <w:p>
      <w:r>
        <w:t>Beurteilung</w:t>
      </w:r>
    </w:p>
    <w:p>
      <w:r>
        <w:t>der</w:t>
      </w:r>
    </w:p>
    <w:p>
      <w:r>
        <w:t>medizinischen</w:t>
      </w:r>
    </w:p>
    <w:p>
      <w:r>
        <w:t>Zusammenhänge</w:t>
      </w:r>
    </w:p>
    <w:p>
      <w:r>
        <w:t>und</w:t>
      </w:r>
    </w:p>
    <w:p>
      <w:r>
        <w:t>Situation</w:t>
      </w:r>
    </w:p>
    <w:p>
      <w:r>
        <w:t>einleuchtet</w:t>
      </w:r>
    </w:p>
    <w:p>
      <w:r>
        <w:t>und</w:t>
      </w:r>
    </w:p>
    <w:p>
      <w:r>
        <w:t>ob</w:t>
      </w:r>
    </w:p>
    <w:p>
      <w:r>
        <w:t>die</w:t>
      </w:r>
    </w:p>
    <w:p>
      <w:r>
        <w:t>Schlussfolgerungen</w:t>
      </w:r>
    </w:p>
    <w:p>
      <w:r>
        <w:t>des</w:t>
      </w:r>
    </w:p>
    <w:p>
      <w:r>
        <w:t>Experten</w:t>
      </w:r>
    </w:p>
    <w:p>
      <w:r>
        <w:t>begründet</w:t>
      </w:r>
    </w:p>
    <w:p>
      <w:r>
        <w:t>sind.</w:t>
      </w:r>
    </w:p>
    <w:p>
      <w:r>
        <w:t>Zudem</w:t>
      </w:r>
    </w:p>
    <w:p>
      <w:r>
        <w:t>muss</w:t>
      </w:r>
    </w:p>
    <w:p>
      <w:r>
        <w:t>der</w:t>
      </w:r>
    </w:p>
    <w:p>
      <w:r>
        <w:t>Arzt</w:t>
      </w:r>
    </w:p>
    <w:p>
      <w:r>
        <w:t>über</w:t>
      </w:r>
    </w:p>
    <w:p>
      <w:r>
        <w:t>die</w:t>
      </w:r>
    </w:p>
    <w:p>
      <w:r>
        <w:t>notwendigen</w:t>
      </w:r>
    </w:p>
    <w:p>
      <w:r>
        <w:t>fachlichen</w:t>
      </w:r>
    </w:p>
    <w:p>
      <w:r>
        <w:t>Qualifikationen</w:t>
      </w:r>
    </w:p>
    <w:p>
      <w:r>
        <w:t>verfügen.</w:t>
      </w:r>
    </w:p>
    <w:p>
      <w:r>
        <w:t>Ausschlaggebend</w:t>
      </w:r>
    </w:p>
    <w:p>
      <w:r>
        <w:t>für</w:t>
      </w:r>
    </w:p>
    <w:p>
      <w:r>
        <w:t>den</w:t>
      </w:r>
    </w:p>
    <w:p>
      <w:r>
        <w:t>Beweiswert</w:t>
      </w:r>
    </w:p>
    <w:p>
      <w:r>
        <w:t>ist</w:t>
      </w:r>
    </w:p>
    <w:p>
      <w:r>
        <w:t>grundsätzlich</w:t>
      </w:r>
    </w:p>
    <w:p>
      <w:r>
        <w:t>weder</w:t>
      </w:r>
    </w:p>
    <w:p>
      <w:r>
        <w:t>die</w:t>
      </w:r>
    </w:p>
    <w:p>
      <w:r>
        <w:t>Herkunft</w:t>
      </w:r>
    </w:p>
    <w:p>
      <w:r>
        <w:t>eines</w:t>
      </w:r>
    </w:p>
    <w:p>
      <w:r>
        <w:t>Beweismittels</w:t>
      </w:r>
    </w:p>
    <w:p>
      <w:r>
        <w:t>noch</w:t>
      </w:r>
    </w:p>
    <w:p>
      <w:r>
        <w:t>die</w:t>
      </w:r>
    </w:p>
    <w:p>
      <w:r>
        <w:t>Bezeichnung</w:t>
      </w:r>
    </w:p>
    <w:p>
      <w:r>
        <w:t>der</w:t>
      </w:r>
    </w:p>
    <w:p>
      <w:r>
        <w:t>eingereichten</w:t>
      </w:r>
    </w:p>
    <w:p>
      <w:r>
        <w:t>oder</w:t>
      </w:r>
    </w:p>
    <w:p>
      <w:r>
        <w:t>in</w:t>
      </w:r>
    </w:p>
    <w:p>
      <w:r>
        <w:t>Auftrag</w:t>
      </w:r>
    </w:p>
    <w:p>
      <w:r>
        <w:t>gegebenen</w:t>
      </w:r>
    </w:p>
    <w:p>
      <w:r>
        <w:t>Stellungnahme</w:t>
      </w:r>
    </w:p>
    <w:p>
      <w:r>
        <w:t>als</w:t>
      </w:r>
    </w:p>
    <w:p>
      <w:r>
        <w:t>Bericht</w:t>
      </w:r>
    </w:p>
    <w:p>
      <w:r>
        <w:t>oder</w:t>
      </w:r>
    </w:p>
    <w:p>
      <w:r>
        <w:t>Gutachten</w:t>
      </w:r>
    </w:p>
    <w:p>
      <w:r>
        <w:t>(BGE</w:t>
      </w:r>
    </w:p>
    <w:p>
      <w:r>
        <w:t>134</w:t>
      </w:r>
    </w:p>
    <w:p>
      <w:r>
        <w:t>V</w:t>
      </w:r>
    </w:p>
    <w:p>
      <w:r>
        <w:t>231</w:t>
      </w:r>
    </w:p>
    <w:p>
      <w:r>
        <w:t>E.</w:t>
      </w:r>
    </w:p>
    <w:p>
      <w:r>
        <w:t>5.1,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3a;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8C_225/2021</w:t>
      </w:r>
    </w:p>
    <w:p>
      <w:r>
        <w:t>vom</w:t>
      </w:r>
    </w:p>
    <w:p>
      <w:r>
        <w:t>10.</w:t>
      </w:r>
    </w:p>
    <w:p>
      <w:r>
        <w:t>Juni</w:t>
      </w:r>
    </w:p>
    <w:p>
      <w:r>
        <w:t>2021</w:t>
      </w:r>
    </w:p>
    <w:p>
      <w:r>
        <w:t>E.</w:t>
      </w:r>
    </w:p>
    <w:p>
      <w:r>
        <w:t>3.2,</w:t>
      </w:r>
    </w:p>
    <w:p>
      <w:r>
        <w:t>je</w:t>
      </w:r>
    </w:p>
    <w:p>
      <w:r>
        <w:t>m.w.H.). 2.</w:t>
      </w:r>
    </w:p>
    <w:p>
      <w:r>
        <w:rPr>
          <w:b/>
        </w:rPr>
        <w:t>E. 2</w:t>
      </w:r>
    </w:p>
    <w:p>
      <w:r>
        <w:t>IVG</w:t>
      </w:r>
    </w:p>
    <w:p>
      <w:r>
        <w:t>der</w:t>
      </w:r>
    </w:p>
    <w:p>
      <w:r>
        <w:t>Anspruch</w:t>
      </w:r>
    </w:p>
    <w:p>
      <w:r>
        <w:t>ab</w:t>
      </w:r>
    </w:p>
    <w:p>
      <w:r>
        <w:t>dem</w:t>
      </w:r>
    </w:p>
    <w:p>
      <w:r>
        <w:t>1.</w:t>
      </w:r>
    </w:p>
    <w:p>
      <w:r>
        <w:t>Januar</w:t>
      </w:r>
    </w:p>
    <w:p>
      <w:r>
        <w:t>2022</w:t>
      </w:r>
    </w:p>
    <w:p>
      <w:r>
        <w:t>entsteht</w:t>
      </w:r>
    </w:p>
    <w:p>
      <w:r>
        <w:t>(vgl.</w:t>
      </w:r>
    </w:p>
    <w:p>
      <w:r>
        <w:t>Rz.</w:t>
      </w:r>
    </w:p>
    <w:p>
      <w:r>
        <w:t>1008</w:t>
      </w:r>
    </w:p>
    <w:p>
      <w:r>
        <w:t>des</w:t>
      </w:r>
    </w:p>
    <w:p>
      <w:r>
        <w:t>Kreisschreibens</w:t>
      </w:r>
    </w:p>
    <w:p>
      <w:r>
        <w:t>des</w:t>
      </w:r>
    </w:p>
    <w:p>
      <w:r>
        <w:t>Bundesamtes</w:t>
      </w:r>
    </w:p>
    <w:p>
      <w:r>
        <w:t>für</w:t>
      </w:r>
    </w:p>
    <w:p>
      <w:r>
        <w:t>Sozialversicherungen</w:t>
      </w:r>
    </w:p>
    <w:p>
      <w:r>
        <w:t>zu</w:t>
      </w:r>
    </w:p>
    <w:p>
      <w:r>
        <w:t>den</w:t>
      </w:r>
    </w:p>
    <w:p>
      <w:r>
        <w:t>Übergangsbestimmungen</w:t>
      </w:r>
    </w:p>
    <w:p>
      <w:r>
        <w:t>zur</w:t>
      </w:r>
    </w:p>
    <w:p>
      <w:r>
        <w:t>Ein füh rung</w:t>
      </w:r>
    </w:p>
    <w:p>
      <w:r>
        <w:t>des</w:t>
      </w:r>
    </w:p>
    <w:p>
      <w:r>
        <w:t>linearen</w:t>
      </w:r>
    </w:p>
    <w:p>
      <w:r>
        <w:t>Rentensystems</w:t>
      </w:r>
    </w:p>
    <w:p>
      <w:r>
        <w:t>[KS</w:t>
      </w:r>
    </w:p>
    <w:p>
      <w:r>
        <w:t>ÜB</w:t>
      </w:r>
    </w:p>
    <w:p>
      <w:r>
        <w:t>WE</w:t>
      </w:r>
    </w:p>
    <w:p>
      <w:r>
        <w:t>IV],</w:t>
      </w:r>
    </w:p>
    <w:p>
      <w:r>
        <w:t>gültig</w:t>
      </w:r>
    </w:p>
    <w:p>
      <w:r>
        <w:t>ab</w:t>
      </w:r>
    </w:p>
    <w:p>
      <w:r>
        <w:t>1.</w:t>
      </w:r>
    </w:p>
    <w:p>
      <w:r>
        <w:t>Januar</w:t>
      </w:r>
    </w:p>
    <w:p>
      <w:r>
        <w:t>2022).</w:t>
      </w:r>
    </w:p>
    <w:p>
      <w:r>
        <w:t>Die</w:t>
      </w:r>
    </w:p>
    <w:p>
      <w:r>
        <w:t>angefochtene</w:t>
      </w:r>
    </w:p>
    <w:p>
      <w:r>
        <w:t>Verfügung</w:t>
      </w:r>
    </w:p>
    <w:p>
      <w:r>
        <w:t>erging</w:t>
      </w:r>
    </w:p>
    <w:p>
      <w:r>
        <w:t>nach</w:t>
      </w:r>
    </w:p>
    <w:p>
      <w:r>
        <w:t>dem</w:t>
      </w:r>
    </w:p>
    <w:p>
      <w:r>
        <w:t>1.</w:t>
      </w:r>
    </w:p>
    <w:p>
      <w:r>
        <w:t>Januar</w:t>
      </w:r>
    </w:p>
    <w:p>
      <w:r>
        <w:t>2022.</w:t>
      </w:r>
    </w:p>
    <w:p>
      <w:r>
        <w:t>Da</w:t>
      </w:r>
    </w:p>
    <w:p>
      <w:r>
        <w:t>die</w:t>
      </w:r>
    </w:p>
    <w:p>
      <w:r>
        <w:t>Entstehung</w:t>
      </w:r>
    </w:p>
    <w:p>
      <w:r>
        <w:t>eines</w:t>
      </w:r>
    </w:p>
    <w:p>
      <w:r>
        <w:t>Rentenanspruchs</w:t>
      </w:r>
    </w:p>
    <w:p>
      <w:r>
        <w:t>bei</w:t>
      </w:r>
    </w:p>
    <w:p>
      <w:r>
        <w:t>Beginn</w:t>
      </w:r>
    </w:p>
    <w:p>
      <w:r>
        <w:t>der</w:t>
      </w:r>
    </w:p>
    <w:p>
      <w:r>
        <w:t>Wartezeit</w:t>
      </w:r>
    </w:p>
    <w:p>
      <w:r>
        <w:t>ab</w:t>
      </w:r>
    </w:p>
    <w:p>
      <w:r>
        <w:t>frühestens</w:t>
      </w:r>
    </w:p>
    <w:p>
      <w:r>
        <w:t>Januar</w:t>
      </w:r>
    </w:p>
    <w:p>
      <w:r>
        <w:t>2021</w:t>
      </w:r>
    </w:p>
    <w:p>
      <w:r>
        <w:t>(vgl.</w:t>
      </w:r>
    </w:p>
    <w:p>
      <w:r>
        <w:t>nachstehend</w:t>
      </w:r>
    </w:p>
    <w:p>
      <w:r>
        <w:t>E.</w:t>
      </w:r>
    </w:p>
    <w:p>
      <w:r>
        <w:t>31-3.5 ,</w:t>
      </w:r>
    </w:p>
    <w:p>
      <w:r>
        <w:t>E.</w:t>
      </w:r>
    </w:p>
    <w:p>
      <w:r>
        <w:t>3.12 )</w:t>
      </w:r>
    </w:p>
    <w:p>
      <w:r>
        <w:t>vorliegend</w:t>
      </w:r>
    </w:p>
    <w:p>
      <w:r>
        <w:t>ebenfalls</w:t>
      </w:r>
    </w:p>
    <w:p>
      <w:r>
        <w:t>frühestens</w:t>
      </w:r>
    </w:p>
    <w:p>
      <w:r>
        <w:t>ab</w:t>
      </w:r>
    </w:p>
    <w:p>
      <w:r>
        <w:t>Januar</w:t>
      </w:r>
    </w:p>
    <w:p>
      <w:r>
        <w:t>2022</w:t>
      </w:r>
    </w:p>
    <w:p>
      <w:r>
        <w:t>in</w:t>
      </w:r>
    </w:p>
    <w:p>
      <w:r>
        <w:t>Betracht</w:t>
      </w:r>
    </w:p>
    <w:p>
      <w:r>
        <w:t>fällt,</w:t>
      </w:r>
    </w:p>
    <w:p>
      <w:r>
        <w:t>sind</w:t>
      </w:r>
    </w:p>
    <w:p>
      <w:r>
        <w:t>die</w:t>
      </w:r>
    </w:p>
    <w:p>
      <w:r>
        <w:t>ab</w:t>
      </w:r>
    </w:p>
    <w:p>
      <w:r>
        <w:t>diesem</w:t>
      </w:r>
    </w:p>
    <w:p>
      <w:r>
        <w:t>Datum</w:t>
      </w:r>
    </w:p>
    <w:p>
      <w:r>
        <w:t>gültigen</w:t>
      </w:r>
    </w:p>
    <w:p>
      <w:r>
        <w:t>Rechtsvorschriften</w:t>
      </w:r>
    </w:p>
    <w:p>
      <w:r>
        <w:t>anwendbar.</w:t>
      </w:r>
    </w:p>
    <w:p>
      <w:r>
        <w:rPr>
          <w:b/>
        </w:rPr>
        <w:t>E. 2.1</w:t>
      </w:r>
    </w:p>
    <w:p>
      <w:r>
        <w:t>Die</w:t>
      </w:r>
    </w:p>
    <w:p>
      <w:r>
        <w:t>Beschwerdegegnerin</w:t>
      </w:r>
    </w:p>
    <w:p>
      <w:r>
        <w:t>ging</w:t>
      </w:r>
    </w:p>
    <w:p>
      <w:r>
        <w:t>in</w:t>
      </w:r>
    </w:p>
    <w:p>
      <w:r>
        <w:t>der</w:t>
      </w:r>
    </w:p>
    <w:p>
      <w:r>
        <w:t>angefochtenen</w:t>
      </w:r>
    </w:p>
    <w:p>
      <w:r>
        <w:t>Verfügung</w:t>
      </w:r>
    </w:p>
    <w:p>
      <w:r>
        <w:t>(Urk.</w:t>
      </w:r>
    </w:p>
    <w:p>
      <w:r>
        <w:t>2)</w:t>
      </w:r>
    </w:p>
    <w:p>
      <w:r>
        <w:t>gestützt</w:t>
      </w:r>
    </w:p>
    <w:p>
      <w:r>
        <w:t>auf</w:t>
      </w:r>
    </w:p>
    <w:p>
      <w:r>
        <w:t>die</w:t>
      </w:r>
    </w:p>
    <w:p>
      <w:r>
        <w:t>medizinischen</w:t>
      </w:r>
    </w:p>
    <w:p>
      <w:r>
        <w:t>Beurteilungen</w:t>
      </w:r>
    </w:p>
    <w:p>
      <w:r>
        <w:t>-</w:t>
      </w:r>
    </w:p>
    <w:p>
      <w:r>
        <w:t>insbesondere</w:t>
      </w:r>
    </w:p>
    <w:p>
      <w:r>
        <w:t>dem</w:t>
      </w:r>
    </w:p>
    <w:p>
      <w:r>
        <w:t>bidisziplinären</w:t>
      </w:r>
    </w:p>
    <w:p>
      <w:r>
        <w:t>D.___ -Gutachten</w:t>
      </w:r>
    </w:p>
    <w:p>
      <w:r>
        <w:t>vom</w:t>
      </w:r>
    </w:p>
    <w:p>
      <w:r>
        <w:t>30.</w:t>
      </w:r>
    </w:p>
    <w:p>
      <w:r>
        <w:t>Mai</w:t>
      </w:r>
    </w:p>
    <w:p>
      <w:r>
        <w:t>2023</w:t>
      </w:r>
    </w:p>
    <w:p>
      <w:r>
        <w:t>(Urk.</w:t>
      </w:r>
    </w:p>
    <w:p>
      <w:r>
        <w:t>7/102)</w:t>
      </w:r>
    </w:p>
    <w:p>
      <w:r>
        <w:t>sowie</w:t>
      </w:r>
    </w:p>
    <w:p>
      <w:r>
        <w:t>den</w:t>
      </w:r>
    </w:p>
    <w:p>
      <w:r>
        <w:t>RAD-Stellungnahmen</w:t>
      </w:r>
    </w:p>
    <w:p>
      <w:r>
        <w:t>vom</w:t>
      </w:r>
    </w:p>
    <w:p>
      <w:r>
        <w:t>5.</w:t>
      </w:r>
    </w:p>
    <w:p>
      <w:r>
        <w:t>Juni</w:t>
      </w:r>
    </w:p>
    <w:p>
      <w:r>
        <w:t>2023</w:t>
      </w:r>
    </w:p>
    <w:p>
      <w:r>
        <w:t>(Urk.</w:t>
      </w:r>
    </w:p>
    <w:p>
      <w:r>
        <w:t>7/108)</w:t>
      </w:r>
    </w:p>
    <w:p>
      <w:r>
        <w:t>und</w:t>
      </w:r>
    </w:p>
    <w:p>
      <w:r>
        <w:t>4.</w:t>
      </w:r>
    </w:p>
    <w:p>
      <w:r>
        <w:t>Oktober</w:t>
      </w:r>
    </w:p>
    <w:p>
      <w:r>
        <w:t>2023</w:t>
      </w:r>
    </w:p>
    <w:p>
      <w:r>
        <w:t>(Urk.</w:t>
      </w:r>
    </w:p>
    <w:p>
      <w:r>
        <w:t>7/123)</w:t>
      </w:r>
    </w:p>
    <w:p>
      <w:r>
        <w:t>-</w:t>
      </w:r>
    </w:p>
    <w:p>
      <w:r>
        <w:t>davon</w:t>
      </w:r>
    </w:p>
    <w:p>
      <w:r>
        <w:t>aus,</w:t>
      </w:r>
    </w:p>
    <w:p>
      <w:r>
        <w:t>dass</w:t>
      </w:r>
    </w:p>
    <w:p>
      <w:r>
        <w:t>der</w:t>
      </w:r>
    </w:p>
    <w:p>
      <w:r>
        <w:t>als</w:t>
      </w:r>
    </w:p>
    <w:p>
      <w:r>
        <w:t>Vollerwerbstätige</w:t>
      </w:r>
    </w:p>
    <w:p>
      <w:r>
        <w:t>zu</w:t>
      </w:r>
    </w:p>
    <w:p>
      <w:r>
        <w:t>qualifizierenden</w:t>
      </w:r>
    </w:p>
    <w:p>
      <w:r>
        <w:t>Beschwerdeführerin</w:t>
      </w:r>
    </w:p>
    <w:p>
      <w:r>
        <w:t>seit</w:t>
      </w:r>
    </w:p>
    <w:p>
      <w:r>
        <w:t>Ablauf</w:t>
      </w:r>
    </w:p>
    <w:p>
      <w:r>
        <w:t>des</w:t>
      </w:r>
    </w:p>
    <w:p>
      <w:r>
        <w:t>Wartejahres</w:t>
      </w:r>
    </w:p>
    <w:p>
      <w:r>
        <w:t>per</w:t>
      </w:r>
    </w:p>
    <w:p>
      <w:r>
        <w:t>1.</w:t>
      </w:r>
    </w:p>
    <w:p>
      <w:r>
        <w:t>Januar</w:t>
      </w:r>
    </w:p>
    <w:p>
      <w:r>
        <w:t>2022</w:t>
      </w:r>
    </w:p>
    <w:p>
      <w:r>
        <w:t>bis</w:t>
      </w:r>
    </w:p>
    <w:p>
      <w:r>
        <w:t>31.</w:t>
      </w:r>
    </w:p>
    <w:p>
      <w:r>
        <w:t>Januar</w:t>
      </w:r>
    </w:p>
    <w:p>
      <w:r>
        <w:t>2023</w:t>
      </w:r>
    </w:p>
    <w:p>
      <w:r>
        <w:t>keinerlei</w:t>
      </w:r>
    </w:p>
    <w:p>
      <w:r>
        <w:t>Arbeitstätigkeit</w:t>
      </w:r>
    </w:p>
    <w:p>
      <w:r>
        <w:t>zumutbar</w:t>
      </w:r>
    </w:p>
    <w:p>
      <w:r>
        <w:t>gewesen</w:t>
      </w:r>
    </w:p>
    <w:p>
      <w:r>
        <w:t>sei.</w:t>
      </w:r>
    </w:p>
    <w:p>
      <w:r>
        <w:t>Nachdem</w:t>
      </w:r>
    </w:p>
    <w:p>
      <w:r>
        <w:t>sich</w:t>
      </w:r>
    </w:p>
    <w:p>
      <w:r>
        <w:t>ihr</w:t>
      </w:r>
    </w:p>
    <w:p>
      <w:r>
        <w:t>Gesundheitszustand</w:t>
      </w:r>
    </w:p>
    <w:p>
      <w:r>
        <w:t>spätestens</w:t>
      </w:r>
    </w:p>
    <w:p>
      <w:r>
        <w:t>ab</w:t>
      </w:r>
    </w:p>
    <w:p>
      <w:r>
        <w:t>Oktober</w:t>
      </w:r>
    </w:p>
    <w:p>
      <w:r>
        <w:t>2022</w:t>
      </w:r>
    </w:p>
    <w:p>
      <w:r>
        <w:t>gebessert</w:t>
      </w:r>
    </w:p>
    <w:p>
      <w:r>
        <w:t>habe,</w:t>
      </w:r>
    </w:p>
    <w:p>
      <w:r>
        <w:t>sei</w:t>
      </w:r>
    </w:p>
    <w:p>
      <w:r>
        <w:t>ihr</w:t>
      </w:r>
    </w:p>
    <w:p>
      <w:r>
        <w:t>nunmehr</w:t>
      </w:r>
    </w:p>
    <w:p>
      <w:r>
        <w:t>eine</w:t>
      </w:r>
    </w:p>
    <w:p>
      <w:r>
        <w:t>angepasste</w:t>
      </w:r>
    </w:p>
    <w:p>
      <w:r>
        <w:t>Tätigkeit</w:t>
      </w:r>
    </w:p>
    <w:p>
      <w:r>
        <w:t>unter</w:t>
      </w:r>
    </w:p>
    <w:p>
      <w:r>
        <w:t>Berücksichtigung</w:t>
      </w:r>
    </w:p>
    <w:p>
      <w:r>
        <w:t>von</w:t>
      </w:r>
    </w:p>
    <w:p>
      <w:r>
        <w:t>körperlich</w:t>
      </w:r>
    </w:p>
    <w:p>
      <w:r>
        <w:t>sehr</w:t>
      </w:r>
    </w:p>
    <w:p>
      <w:r>
        <w:t>leichten,</w:t>
      </w:r>
    </w:p>
    <w:p>
      <w:r>
        <w:t>sitzenden</w:t>
      </w:r>
    </w:p>
    <w:p>
      <w:r>
        <w:t>oder</w:t>
      </w:r>
    </w:p>
    <w:p>
      <w:r>
        <w:t>wechselbe las tenden</w:t>
      </w:r>
    </w:p>
    <w:p>
      <w:r>
        <w:t>Tätigkeiten,</w:t>
      </w:r>
    </w:p>
    <w:p>
      <w:r>
        <w:t>mit</w:t>
      </w:r>
    </w:p>
    <w:p>
      <w:r>
        <w:t>der</w:t>
      </w:r>
    </w:p>
    <w:p>
      <w:r>
        <w:t>Möglichkeit ,</w:t>
      </w:r>
    </w:p>
    <w:p>
      <w:r>
        <w:t>die</w:t>
      </w:r>
    </w:p>
    <w:p>
      <w:r>
        <w:t>Arbeitsposition</w:t>
      </w:r>
    </w:p>
    <w:p>
      <w:r>
        <w:t>selbständig</w:t>
      </w:r>
    </w:p>
    <w:p>
      <w:r>
        <w:t>zu</w:t>
      </w:r>
    </w:p>
    <w:p>
      <w:r>
        <w:t>wählen ,</w:t>
      </w:r>
    </w:p>
    <w:p>
      <w:r>
        <w:t>und</w:t>
      </w:r>
    </w:p>
    <w:p>
      <w:r>
        <w:t>kein</w:t>
      </w:r>
    </w:p>
    <w:p>
      <w:r>
        <w:t>repetitives</w:t>
      </w:r>
    </w:p>
    <w:p>
      <w:r>
        <w:t>Heben/Tragen</w:t>
      </w:r>
    </w:p>
    <w:p>
      <w:r>
        <w:t>von</w:t>
      </w:r>
    </w:p>
    <w:p>
      <w:r>
        <w:t>Lasten</w:t>
      </w:r>
    </w:p>
    <w:p>
      <w:r>
        <w:t>über</w:t>
      </w:r>
    </w:p>
    <w:p>
      <w:r>
        <w:t>5</w:t>
      </w:r>
    </w:p>
    <w:p>
      <w:r>
        <w:t>Kilogramm</w:t>
      </w:r>
    </w:p>
    <w:p>
      <w:r>
        <w:t>und</w:t>
      </w:r>
    </w:p>
    <w:p>
      <w:r>
        <w:t>keine</w:t>
      </w:r>
    </w:p>
    <w:p>
      <w:r>
        <w:t>Tätigkeiten</w:t>
      </w:r>
    </w:p>
    <w:p>
      <w:r>
        <w:t>in</w:t>
      </w:r>
    </w:p>
    <w:p>
      <w:r>
        <w:t>Zwangshaltungen</w:t>
      </w:r>
    </w:p>
    <w:p>
      <w:r>
        <w:t>der</w:t>
      </w:r>
    </w:p>
    <w:p>
      <w:r>
        <w:t>Wirbelsäule,</w:t>
      </w:r>
    </w:p>
    <w:p>
      <w:r>
        <w:t>speziell</w:t>
      </w:r>
    </w:p>
    <w:p>
      <w:r>
        <w:t>keine</w:t>
      </w:r>
    </w:p>
    <w:p>
      <w:r>
        <w:t>Tätigkeiten</w:t>
      </w:r>
    </w:p>
    <w:p>
      <w:r>
        <w:t>mit</w:t>
      </w:r>
    </w:p>
    <w:p>
      <w:r>
        <w:t>Bücken/Vornüberbeugen,</w:t>
      </w:r>
    </w:p>
    <w:p>
      <w:r>
        <w:t>bei</w:t>
      </w:r>
    </w:p>
    <w:p>
      <w:r>
        <w:t>einem</w:t>
      </w:r>
    </w:p>
    <w:p>
      <w:r>
        <w:t>9 0%-Pensum</w:t>
      </w:r>
    </w:p>
    <w:p>
      <w:r>
        <w:t>möglich.</w:t>
      </w:r>
    </w:p>
    <w:p>
      <w:r>
        <w:t>Unter</w:t>
      </w:r>
    </w:p>
    <w:p>
      <w:r>
        <w:t>Anwen dung</w:t>
      </w:r>
    </w:p>
    <w:p>
      <w:r>
        <w:t>des</w:t>
      </w:r>
    </w:p>
    <w:p>
      <w:r>
        <w:t>Einkommensvergleichs</w:t>
      </w:r>
    </w:p>
    <w:p>
      <w:r>
        <w:t>für</w:t>
      </w:r>
    </w:p>
    <w:p>
      <w:r>
        <w:t>Erwerbstätige</w:t>
      </w:r>
    </w:p>
    <w:p>
      <w:r>
        <w:t>resultiere</w:t>
      </w:r>
    </w:p>
    <w:p>
      <w:r>
        <w:t>für</w:t>
      </w:r>
    </w:p>
    <w:p>
      <w:r>
        <w:t>die</w:t>
      </w:r>
    </w:p>
    <w:p>
      <w:r>
        <w:t>Zeit</w:t>
      </w:r>
    </w:p>
    <w:p>
      <w:r>
        <w:t>vom</w:t>
      </w:r>
    </w:p>
    <w:p>
      <w:r>
        <w:t>1.</w:t>
      </w:r>
    </w:p>
    <w:p>
      <w:r>
        <w:t>Januar</w:t>
      </w:r>
    </w:p>
    <w:p>
      <w:r>
        <w:t>2022</w:t>
      </w:r>
    </w:p>
    <w:p>
      <w:r>
        <w:t>(Art.</w:t>
      </w:r>
    </w:p>
    <w:p>
      <w:r>
        <w:t>28</w:t>
      </w:r>
    </w:p>
    <w:p>
      <w:r>
        <w:t>Abs.</w:t>
      </w:r>
    </w:p>
    <w:p>
      <w:r>
        <w:t>1</w:t>
      </w:r>
    </w:p>
    <w:p>
      <w:r>
        <w:t>lit.</w:t>
      </w:r>
    </w:p>
    <w:p>
      <w:r>
        <w:t>b</w:t>
      </w:r>
    </w:p>
    <w:p>
      <w:r>
        <w:t>IVG</w:t>
      </w:r>
    </w:p>
    <w:p>
      <w:r>
        <w:t>und</w:t>
      </w:r>
    </w:p>
    <w:p>
      <w:r>
        <w:t>Art.</w:t>
      </w:r>
    </w:p>
    <w:p>
      <w:r>
        <w:t>29</w:t>
      </w:r>
    </w:p>
    <w:p>
      <w:r>
        <w:t>Abs.</w:t>
      </w:r>
    </w:p>
    <w:p>
      <w:r>
        <w:t>1</w:t>
      </w:r>
    </w:p>
    <w:p>
      <w:r>
        <w:t>IVG)</w:t>
      </w:r>
    </w:p>
    <w:p>
      <w:r>
        <w:t>bis</w:t>
      </w:r>
    </w:p>
    <w:p>
      <w:r>
        <w:t>zum</w:t>
      </w:r>
    </w:p>
    <w:p>
      <w:r>
        <w:t>31.</w:t>
      </w:r>
    </w:p>
    <w:p>
      <w:r>
        <w:t>Januar</w:t>
      </w:r>
    </w:p>
    <w:p>
      <w:r>
        <w:t>2023</w:t>
      </w:r>
    </w:p>
    <w:p>
      <w:r>
        <w:t>(Verbesserung</w:t>
      </w:r>
    </w:p>
    <w:p>
      <w:r>
        <w:t>ab</w:t>
      </w:r>
    </w:p>
    <w:p>
      <w:r>
        <w:t>1.</w:t>
      </w:r>
    </w:p>
    <w:p>
      <w:r>
        <w:t>Oktober</w:t>
      </w:r>
    </w:p>
    <w:p>
      <w:r>
        <w:t>2022</w:t>
      </w:r>
    </w:p>
    <w:p>
      <w:r>
        <w:t>zuzüglich</w:t>
      </w:r>
    </w:p>
    <w:p>
      <w:r>
        <w:t>3</w:t>
      </w:r>
    </w:p>
    <w:p>
      <w:r>
        <w:t>Monate,</w:t>
      </w:r>
    </w:p>
    <w:p>
      <w:r>
        <w:t>Art.</w:t>
      </w:r>
    </w:p>
    <w:p>
      <w:r>
        <w:t>88a</w:t>
      </w:r>
    </w:p>
    <w:p>
      <w:r>
        <w:t>Abs.</w:t>
      </w:r>
    </w:p>
    <w:p>
      <w:r>
        <w:t>1</w:t>
      </w:r>
    </w:p>
    <w:p>
      <w:r>
        <w:t>IVV)</w:t>
      </w:r>
    </w:p>
    <w:p>
      <w:r>
        <w:t>eine</w:t>
      </w:r>
    </w:p>
    <w:p>
      <w:r>
        <w:t>ganze</w:t>
      </w:r>
    </w:p>
    <w:p>
      <w:r>
        <w:t>Invalidenrente,</w:t>
      </w:r>
    </w:p>
    <w:p>
      <w:r>
        <w:t>danach</w:t>
      </w:r>
    </w:p>
    <w:p>
      <w:r>
        <w:t>errechne</w:t>
      </w:r>
    </w:p>
    <w:p>
      <w:r>
        <w:t>sich</w:t>
      </w:r>
    </w:p>
    <w:p>
      <w:r>
        <w:t>ein</w:t>
      </w:r>
    </w:p>
    <w:p>
      <w:r>
        <w:t>rentenaus schliessender</w:t>
      </w:r>
    </w:p>
    <w:p>
      <w:r>
        <w:t>Invali di täts grad</w:t>
      </w:r>
    </w:p>
    <w:p>
      <w:r>
        <w:t>von</w:t>
      </w:r>
    </w:p>
    <w:p>
      <w:r>
        <w:t>27</w:t>
      </w:r>
    </w:p>
    <w:p>
      <w:r>
        <w:t>%</w:t>
      </w:r>
    </w:p>
    <w:p>
      <w:r>
        <w:t>(Urk.</w:t>
      </w:r>
    </w:p>
    <w:p>
      <w:r>
        <w:t>2</w:t>
      </w:r>
    </w:p>
    <w:p>
      <w:r>
        <w:t>und</w:t>
      </w:r>
    </w:p>
    <w:p>
      <w:r>
        <w:t>Urk.</w:t>
      </w:r>
    </w:p>
    <w:p>
      <w:r>
        <w:t>6).</w:t>
      </w:r>
    </w:p>
    <w:p>
      <w:r>
        <w:rPr>
          <w:b/>
        </w:rPr>
        <w:t>E. 2.2</w:t>
      </w:r>
    </w:p>
    <w:p>
      <w:r>
        <w:t>Die</w:t>
      </w:r>
    </w:p>
    <w:p>
      <w:r>
        <w:t>Beschwerdeführerin</w:t>
      </w:r>
    </w:p>
    <w:p>
      <w:r>
        <w:t>ist</w:t>
      </w:r>
    </w:p>
    <w:p>
      <w:r>
        <w:t>demgegenüber</w:t>
      </w:r>
    </w:p>
    <w:p>
      <w:r>
        <w:t>der</w:t>
      </w:r>
    </w:p>
    <w:p>
      <w:r>
        <w:t>Ansicht,</w:t>
      </w:r>
    </w:p>
    <w:p>
      <w:r>
        <w:t>auf</w:t>
      </w:r>
    </w:p>
    <w:p>
      <w:r>
        <w:t>das</w:t>
      </w:r>
    </w:p>
    <w:p>
      <w:r>
        <w:t>bidisziplinäre</w:t>
      </w:r>
    </w:p>
    <w:p>
      <w:r>
        <w:t>D.___ -Gutachten</w:t>
      </w:r>
    </w:p>
    <w:p>
      <w:r>
        <w:t>könne</w:t>
      </w:r>
    </w:p>
    <w:p>
      <w:r>
        <w:t>nicht</w:t>
      </w:r>
    </w:p>
    <w:p>
      <w:r>
        <w:t>abgestellt</w:t>
      </w:r>
    </w:p>
    <w:p>
      <w:r>
        <w:t>werden,</w:t>
      </w:r>
    </w:p>
    <w:p>
      <w:r>
        <w:t>da</w:t>
      </w:r>
    </w:p>
    <w:p>
      <w:r>
        <w:t>es</w:t>
      </w:r>
    </w:p>
    <w:p>
      <w:r>
        <w:t>insbesondere</w:t>
      </w:r>
    </w:p>
    <w:p>
      <w:r>
        <w:t>nicht</w:t>
      </w:r>
    </w:p>
    <w:p>
      <w:r>
        <w:t>darzu legen</w:t>
      </w:r>
    </w:p>
    <w:p>
      <w:r>
        <w:t>verm ö g e ,</w:t>
      </w:r>
    </w:p>
    <w:p>
      <w:r>
        <w:t>inwiefern</w:t>
      </w:r>
    </w:p>
    <w:p>
      <w:r>
        <w:t>sich</w:t>
      </w:r>
    </w:p>
    <w:p>
      <w:r>
        <w:t>ihr</w:t>
      </w:r>
    </w:p>
    <w:p>
      <w:r>
        <w:t>Gesundheitszustand</w:t>
      </w:r>
    </w:p>
    <w:p>
      <w:r>
        <w:t>effektiv</w:t>
      </w:r>
    </w:p>
    <w:p>
      <w:r>
        <w:t>verbessert</w:t>
      </w:r>
    </w:p>
    <w:p>
      <w:r>
        <w:t>habe</w:t>
      </w:r>
    </w:p>
    <w:p>
      <w:r>
        <w:t>und</w:t>
      </w:r>
    </w:p>
    <w:p>
      <w:r>
        <w:t>ihr</w:t>
      </w:r>
    </w:p>
    <w:p>
      <w:r>
        <w:t>nunmehr</w:t>
      </w:r>
    </w:p>
    <w:p>
      <w:r>
        <w:t>eine</w:t>
      </w:r>
    </w:p>
    <w:p>
      <w:r>
        <w:t>90%ige</w:t>
      </w:r>
    </w:p>
    <w:p>
      <w:r>
        <w:t>Arbeitsfähigkeit</w:t>
      </w:r>
    </w:p>
    <w:p>
      <w:r>
        <w:t>in</w:t>
      </w:r>
    </w:p>
    <w:p>
      <w:r>
        <w:t>angepasster</w:t>
      </w:r>
    </w:p>
    <w:p>
      <w:r>
        <w:t>Tätigkeit</w:t>
      </w:r>
    </w:p>
    <w:p>
      <w:r>
        <w:t>-</w:t>
      </w:r>
    </w:p>
    <w:p>
      <w:r>
        <w:t>bei</w:t>
      </w:r>
    </w:p>
    <w:p>
      <w:r>
        <w:t>einem</w:t>
      </w:r>
    </w:p>
    <w:p>
      <w:r>
        <w:t>nicht</w:t>
      </w:r>
    </w:p>
    <w:p>
      <w:r>
        <w:t>nachvollziehbaren</w:t>
      </w:r>
    </w:p>
    <w:p>
      <w:r>
        <w:t>Belastungsprofil</w:t>
      </w:r>
    </w:p>
    <w:p>
      <w:r>
        <w:t>-</w:t>
      </w:r>
    </w:p>
    <w:p>
      <w:r>
        <w:t>möglich</w:t>
      </w:r>
    </w:p>
    <w:p>
      <w:r>
        <w:t>sein</w:t>
      </w:r>
    </w:p>
    <w:p>
      <w:r>
        <w:t>soll</w:t>
      </w:r>
    </w:p>
    <w:p>
      <w:r>
        <w:t>(Urk.</w:t>
      </w:r>
    </w:p>
    <w:p>
      <w:r>
        <w:t>1).</w:t>
      </w:r>
    </w:p>
    <w:p>
      <w:r>
        <w:rPr>
          <w:b/>
        </w:rPr>
        <w:t>E. 2.3</w:t>
      </w:r>
    </w:p>
    <w:p>
      <w:r>
        <w:t>Unbestritten</w:t>
      </w:r>
    </w:p>
    <w:p>
      <w:r>
        <w:t>blieb,</w:t>
      </w:r>
    </w:p>
    <w:p>
      <w:r>
        <w:t>dass</w:t>
      </w:r>
    </w:p>
    <w:p>
      <w:r>
        <w:t>der</w:t>
      </w:r>
    </w:p>
    <w:p>
      <w:r>
        <w:t>als</w:t>
      </w:r>
    </w:p>
    <w:p>
      <w:r>
        <w:t>Vollerwerbstätige</w:t>
      </w:r>
    </w:p>
    <w:p>
      <w:r>
        <w:t>zu</w:t>
      </w:r>
    </w:p>
    <w:p>
      <w:r>
        <w:t>qualifizierenden</w:t>
      </w:r>
    </w:p>
    <w:p>
      <w:r>
        <w:t>Beschwer deführerin</w:t>
      </w:r>
    </w:p>
    <w:p>
      <w:r>
        <w:t>gestützt</w:t>
      </w:r>
    </w:p>
    <w:p>
      <w:r>
        <w:t>auf</w:t>
      </w:r>
    </w:p>
    <w:p>
      <w:r>
        <w:t>das</w:t>
      </w:r>
    </w:p>
    <w:p>
      <w:r>
        <w:t>D.___ -Gutachten</w:t>
      </w:r>
    </w:p>
    <w:p>
      <w:r>
        <w:t>vom</w:t>
      </w:r>
    </w:p>
    <w:p>
      <w:r>
        <w:t>30.</w:t>
      </w:r>
    </w:p>
    <w:p>
      <w:r>
        <w:t>Mai</w:t>
      </w:r>
    </w:p>
    <w:p>
      <w:r>
        <w:t>2023</w:t>
      </w:r>
    </w:p>
    <w:p>
      <w:r>
        <w:t>nach</w:t>
      </w:r>
    </w:p>
    <w:p>
      <w:r>
        <w:t>Ablauf</w:t>
      </w:r>
    </w:p>
    <w:p>
      <w:r>
        <w:t>des</w:t>
      </w:r>
    </w:p>
    <w:p>
      <w:r>
        <w:t>Wartejahres</w:t>
      </w:r>
    </w:p>
    <w:p>
      <w:r>
        <w:t>per</w:t>
      </w:r>
    </w:p>
    <w:p>
      <w:r>
        <w:t>1.</w:t>
      </w:r>
    </w:p>
    <w:p>
      <w:r>
        <w:t>Januar</w:t>
      </w:r>
    </w:p>
    <w:p>
      <w:r>
        <w:t>2022</w:t>
      </w:r>
    </w:p>
    <w:p>
      <w:r>
        <w:t>bis</w:t>
      </w:r>
    </w:p>
    <w:p>
      <w:r>
        <w:t>und</w:t>
      </w:r>
    </w:p>
    <w:p>
      <w:r>
        <w:t>mit</w:t>
      </w:r>
    </w:p>
    <w:p>
      <w:r>
        <w:t>Oktober</w:t>
      </w:r>
    </w:p>
    <w:p>
      <w:r>
        <w:t>2022</w:t>
      </w:r>
    </w:p>
    <w:p>
      <w:r>
        <w:t>eine</w:t>
      </w:r>
    </w:p>
    <w:p>
      <w:r>
        <w:t>10 0%ige</w:t>
      </w:r>
    </w:p>
    <w:p>
      <w:r>
        <w:t>Arbeits un fähigkeit</w:t>
      </w:r>
    </w:p>
    <w:p>
      <w:r>
        <w:t>in</w:t>
      </w:r>
    </w:p>
    <w:p>
      <w:r>
        <w:t>jeglicher</w:t>
      </w:r>
    </w:p>
    <w:p>
      <w:r>
        <w:t>Tätigkeit</w:t>
      </w:r>
    </w:p>
    <w:p>
      <w:r>
        <w:t>bestand .</w:t>
      </w:r>
    </w:p>
    <w:p>
      <w:r>
        <w:t>Streitig</w:t>
      </w:r>
    </w:p>
    <w:p>
      <w:r>
        <w:t>und</w:t>
      </w:r>
    </w:p>
    <w:p>
      <w:r>
        <w:t>zu</w:t>
      </w:r>
    </w:p>
    <w:p>
      <w:r>
        <w:t>prüfen</w:t>
      </w:r>
    </w:p>
    <w:p>
      <w:r>
        <w:t>ist</w:t>
      </w:r>
    </w:p>
    <w:p>
      <w:r>
        <w:t>jedoch,</w:t>
      </w:r>
    </w:p>
    <w:p>
      <w:r>
        <w:t>ob</w:t>
      </w:r>
    </w:p>
    <w:p>
      <w:r>
        <w:t>sich</w:t>
      </w:r>
    </w:p>
    <w:p>
      <w:r>
        <w:t>der</w:t>
      </w:r>
    </w:p>
    <w:p>
      <w:r>
        <w:t>Gesundheitszustand</w:t>
      </w:r>
    </w:p>
    <w:p>
      <w:r>
        <w:t>der</w:t>
      </w:r>
    </w:p>
    <w:p>
      <w:r>
        <w:t>Beschwerdeführerin</w:t>
      </w:r>
    </w:p>
    <w:p>
      <w:r>
        <w:t>spätestens</w:t>
      </w:r>
    </w:p>
    <w:p>
      <w:r>
        <w:t>ab</w:t>
      </w:r>
    </w:p>
    <w:p>
      <w:r>
        <w:t>Oktober</w:t>
      </w:r>
    </w:p>
    <w:p>
      <w:r>
        <w:t>2022</w:t>
      </w:r>
    </w:p>
    <w:p>
      <w:r>
        <w:t>verbessert</w:t>
      </w:r>
    </w:p>
    <w:p>
      <w:r>
        <w:t>und</w:t>
      </w:r>
    </w:p>
    <w:p>
      <w:r>
        <w:t>die</w:t>
      </w:r>
    </w:p>
    <w:p>
      <w:r>
        <w:t>Arbeitsfähigkeit</w:t>
      </w:r>
    </w:p>
    <w:p>
      <w:r>
        <w:t>sich</w:t>
      </w:r>
    </w:p>
    <w:p>
      <w:r>
        <w:t>auf</w:t>
      </w:r>
    </w:p>
    <w:p>
      <w:r>
        <w:t>9 0</w:t>
      </w:r>
    </w:p>
    <w:p>
      <w:r>
        <w:t>%</w:t>
      </w:r>
    </w:p>
    <w:p>
      <w:r>
        <w:t>gesteigert</w:t>
      </w:r>
    </w:p>
    <w:p>
      <w:r>
        <w:t>hat</w:t>
      </w:r>
    </w:p>
    <w:p>
      <w:r>
        <w:t>oder</w:t>
      </w:r>
    </w:p>
    <w:p>
      <w:r>
        <w:t>ob</w:t>
      </w:r>
    </w:p>
    <w:p>
      <w:r>
        <w:t>auch</w:t>
      </w:r>
    </w:p>
    <w:p>
      <w:r>
        <w:t>nach</w:t>
      </w:r>
    </w:p>
    <w:p>
      <w:r>
        <w:t>Ende</w:t>
      </w:r>
    </w:p>
    <w:p>
      <w:r>
        <w:t>Januar</w:t>
      </w:r>
    </w:p>
    <w:p>
      <w:r>
        <w:t>2023</w:t>
      </w:r>
    </w:p>
    <w:p>
      <w:r>
        <w:t>ein</w:t>
      </w:r>
    </w:p>
    <w:p>
      <w:r>
        <w:t>Rentenanspruch</w:t>
      </w:r>
    </w:p>
    <w:p>
      <w:r>
        <w:t>besteht.</w:t>
      </w:r>
    </w:p>
    <w:p>
      <w:r>
        <w:t>3. 3.1</w:t>
      </w:r>
    </w:p>
    <w:p>
      <w:r>
        <w:t>D r .</w:t>
      </w:r>
    </w:p>
    <w:p>
      <w:r>
        <w:t>med.</w:t>
      </w:r>
    </w:p>
    <w:p>
      <w:r>
        <w:t>E.___ ,</w:t>
      </w:r>
    </w:p>
    <w:p>
      <w:r>
        <w:t>Facharzt</w:t>
      </w:r>
    </w:p>
    <w:p>
      <w:r>
        <w:t>für</w:t>
      </w:r>
    </w:p>
    <w:p>
      <w:r>
        <w:t>Orthopädische</w:t>
      </w:r>
    </w:p>
    <w:p>
      <w:r>
        <w:t>Chirurgie</w:t>
      </w:r>
    </w:p>
    <w:p>
      <w:r>
        <w:t>und</w:t>
      </w:r>
    </w:p>
    <w:p>
      <w:r>
        <w:t>Traumatologie</w:t>
      </w:r>
    </w:p>
    <w:p>
      <w:r>
        <w:t>des</w:t>
      </w:r>
    </w:p>
    <w:p>
      <w:r>
        <w:t>Bewegungsapparates,</w:t>
      </w:r>
    </w:p>
    <w:p>
      <w:r>
        <w:t>stellte</w:t>
      </w:r>
    </w:p>
    <w:p>
      <w:r>
        <w:t>in</w:t>
      </w:r>
    </w:p>
    <w:p>
      <w:r>
        <w:t>seinem</w:t>
      </w:r>
    </w:p>
    <w:p>
      <w:r>
        <w:t>Bericht</w:t>
      </w:r>
    </w:p>
    <w:p>
      <w:r>
        <w:t>vom</w:t>
      </w:r>
    </w:p>
    <w:p>
      <w:r>
        <w:t>29.</w:t>
      </w:r>
    </w:p>
    <w:p>
      <w:r>
        <w:t>Januar</w:t>
      </w:r>
    </w:p>
    <w:p>
      <w:r>
        <w:t>2021</w:t>
      </w:r>
    </w:p>
    <w:p>
      <w:r>
        <w:t>(Urk.</w:t>
      </w:r>
    </w:p>
    <w:p>
      <w:r>
        <w:t>7/4</w:t>
      </w:r>
    </w:p>
    <w:p>
      <w:r>
        <w:t>S.</w:t>
      </w:r>
    </w:p>
    <w:p>
      <w:r>
        <w:t>57</w:t>
      </w:r>
    </w:p>
    <w:p>
      <w:r>
        <w:t>ff.)</w:t>
      </w:r>
    </w:p>
    <w:p>
      <w:r>
        <w:t>zuhanden</w:t>
      </w:r>
    </w:p>
    <w:p>
      <w:r>
        <w:t>des</w:t>
      </w:r>
    </w:p>
    <w:p>
      <w:r>
        <w:t>behandelnden</w:t>
      </w:r>
    </w:p>
    <w:p>
      <w:r>
        <w:t>Hausarztes</w:t>
      </w:r>
    </w:p>
    <w:p>
      <w:r>
        <w:t>Dr.</w:t>
      </w:r>
    </w:p>
    <w:p>
      <w:r>
        <w:t>med.</w:t>
      </w:r>
    </w:p>
    <w:p>
      <w:r>
        <w:t>F.___ ,</w:t>
      </w:r>
    </w:p>
    <w:p>
      <w:r>
        <w:t>Fach arzt</w:t>
      </w:r>
    </w:p>
    <w:p>
      <w:r>
        <w:t>für</w:t>
      </w:r>
    </w:p>
    <w:p>
      <w:r>
        <w:t>Allgemeine</w:t>
      </w:r>
    </w:p>
    <w:p>
      <w:r>
        <w:t>Innere</w:t>
      </w:r>
    </w:p>
    <w:p>
      <w:r>
        <w:t>Medizin</w:t>
      </w:r>
    </w:p>
    <w:p>
      <w:r>
        <w:t>FMH,</w:t>
      </w:r>
    </w:p>
    <w:p>
      <w:r>
        <w:t>folgende</w:t>
      </w:r>
    </w:p>
    <w:p>
      <w:r>
        <w:t>Diagnose:</w:t>
      </w:r>
    </w:p>
    <w:p>
      <w:r>
        <w:t>-</w:t>
      </w:r>
    </w:p>
    <w:p>
      <w:r>
        <w:t>Chronische</w:t>
      </w:r>
    </w:p>
    <w:p>
      <w:r>
        <w:t>Schmerzen</w:t>
      </w:r>
    </w:p>
    <w:p>
      <w:r>
        <w:t>im</w:t>
      </w:r>
    </w:p>
    <w:p>
      <w:r>
        <w:t>Kreuz</w:t>
      </w:r>
    </w:p>
    <w:p>
      <w:r>
        <w:t>rechts</w:t>
      </w:r>
    </w:p>
    <w:p>
      <w:r>
        <w:t>mit</w:t>
      </w:r>
    </w:p>
    <w:p>
      <w:r>
        <w:t>Ausstrahlung</w:t>
      </w:r>
    </w:p>
    <w:p>
      <w:r>
        <w:t>in</w:t>
      </w:r>
    </w:p>
    <w:p>
      <w:r>
        <w:t>das</w:t>
      </w:r>
    </w:p>
    <w:p>
      <w:r>
        <w:t>Bein</w:t>
      </w:r>
    </w:p>
    <w:p>
      <w:r>
        <w:t>rechts</w:t>
      </w:r>
    </w:p>
    <w:p>
      <w:r>
        <w:t>und</w:t>
      </w:r>
    </w:p>
    <w:p>
      <w:r>
        <w:t>in</w:t>
      </w:r>
    </w:p>
    <w:p>
      <w:r>
        <w:t>die</w:t>
      </w:r>
    </w:p>
    <w:p>
      <w:r>
        <w:t>Leiste</w:t>
      </w:r>
    </w:p>
    <w:p>
      <w:r>
        <w:t>rechts</w:t>
      </w:r>
    </w:p>
    <w:p>
      <w:r>
        <w:t>mit/bei:</w:t>
      </w:r>
    </w:p>
    <w:p>
      <w:r>
        <w:t>-</w:t>
      </w:r>
    </w:p>
    <w:p>
      <w:r>
        <w:t>Verdacht</w:t>
      </w:r>
    </w:p>
    <w:p>
      <w:r>
        <w:t>auf</w:t>
      </w:r>
    </w:p>
    <w:p>
      <w:r>
        <w:t>S1-Nervenwurzelreizsymptomatik</w:t>
      </w:r>
    </w:p>
    <w:p>
      <w:r>
        <w:t>rechts</w:t>
      </w:r>
    </w:p>
    <w:p>
      <w:r>
        <w:t>mit</w:t>
      </w:r>
    </w:p>
    <w:p>
      <w:r>
        <w:t>Schmerzen</w:t>
      </w:r>
    </w:p>
    <w:p>
      <w:r>
        <w:t>im</w:t>
      </w:r>
    </w:p>
    <w:p>
      <w:r>
        <w:t>Ober-</w:t>
      </w:r>
    </w:p>
    <w:p>
      <w:r>
        <w:t>und</w:t>
      </w:r>
    </w:p>
    <w:p>
      <w:r>
        <w:t>Unterschenkel</w:t>
      </w:r>
    </w:p>
    <w:p>
      <w:r>
        <w:t>dorsolateral</w:t>
      </w:r>
    </w:p>
    <w:p>
      <w:r>
        <w:t>sowie</w:t>
      </w:r>
    </w:p>
    <w:p>
      <w:r>
        <w:t>im</w:t>
      </w:r>
    </w:p>
    <w:p>
      <w:r>
        <w:t>Fussaussenrist</w:t>
      </w:r>
    </w:p>
    <w:p>
      <w:r>
        <w:t>und</w:t>
      </w:r>
    </w:p>
    <w:p>
      <w:r>
        <w:t>in</w:t>
      </w:r>
    </w:p>
    <w:p>
      <w:r>
        <w:t>den</w:t>
      </w:r>
    </w:p>
    <w:p>
      <w:r>
        <w:t>Zehen</w:t>
      </w:r>
    </w:p>
    <w:p>
      <w:r>
        <w:t>III</w:t>
      </w:r>
    </w:p>
    <w:p>
      <w:r>
        <w:t>bis</w:t>
      </w:r>
    </w:p>
    <w:p>
      <w:r>
        <w:t>V</w:t>
      </w:r>
    </w:p>
    <w:p>
      <w:r>
        <w:t>des</w:t>
      </w:r>
    </w:p>
    <w:p>
      <w:r>
        <w:t>Fusses</w:t>
      </w:r>
    </w:p>
    <w:p>
      <w:r>
        <w:t>rechts</w:t>
      </w:r>
    </w:p>
    <w:p>
      <w:r>
        <w:t>-</w:t>
      </w:r>
    </w:p>
    <w:p>
      <w:r>
        <w:t>Verdacht</w:t>
      </w:r>
    </w:p>
    <w:p>
      <w:r>
        <w:t>auf</w:t>
      </w:r>
    </w:p>
    <w:p>
      <w:r>
        <w:t>Nervenwurzelreizsymptomatik</w:t>
      </w:r>
    </w:p>
    <w:p>
      <w:r>
        <w:t>rechts</w:t>
      </w:r>
    </w:p>
    <w:p>
      <w:r>
        <w:t>mit</w:t>
      </w:r>
    </w:p>
    <w:p>
      <w:r>
        <w:t>Schmerzen</w:t>
      </w:r>
    </w:p>
    <w:p>
      <w:r>
        <w:t>im</w:t>
      </w:r>
    </w:p>
    <w:p>
      <w:r>
        <w:t>Kreuz</w:t>
      </w:r>
    </w:p>
    <w:p>
      <w:r>
        <w:t>und</w:t>
      </w:r>
    </w:p>
    <w:p>
      <w:r>
        <w:t>in</w:t>
      </w:r>
    </w:p>
    <w:p>
      <w:r>
        <w:t>der</w:t>
      </w:r>
    </w:p>
    <w:p>
      <w:r>
        <w:t>Leiste</w:t>
      </w:r>
    </w:p>
    <w:p>
      <w:r>
        <w:t>rechts</w:t>
      </w:r>
    </w:p>
    <w:p>
      <w:r>
        <w:t>mit</w:t>
      </w:r>
    </w:p>
    <w:p>
      <w:r>
        <w:t>Ausstrahlung</w:t>
      </w:r>
    </w:p>
    <w:p>
      <w:r>
        <w:t>in</w:t>
      </w:r>
    </w:p>
    <w:p>
      <w:r>
        <w:t>die</w:t>
      </w:r>
    </w:p>
    <w:p>
      <w:r>
        <w:t>Ober-</w:t>
      </w:r>
    </w:p>
    <w:p>
      <w:r>
        <w:t>und</w:t>
      </w:r>
    </w:p>
    <w:p>
      <w:r>
        <w:t>Unterschenkel</w:t>
      </w:r>
    </w:p>
    <w:p>
      <w:r>
        <w:t>aussen</w:t>
      </w:r>
    </w:p>
    <w:p>
      <w:r>
        <w:t>rechts</w:t>
      </w:r>
    </w:p>
    <w:p>
      <w:r>
        <w:t>-</w:t>
      </w:r>
    </w:p>
    <w:p>
      <w:r>
        <w:t>Schwere</w:t>
      </w:r>
    </w:p>
    <w:p>
      <w:r>
        <w:t>fortgeschrittene</w:t>
      </w:r>
    </w:p>
    <w:p>
      <w:r>
        <w:t>Degeneration</w:t>
      </w:r>
    </w:p>
    <w:p>
      <w:r>
        <w:t>des</w:t>
      </w:r>
    </w:p>
    <w:p>
      <w:r>
        <w:t>Bewegungssegments</w:t>
      </w:r>
    </w:p>
    <w:p>
      <w:r>
        <w:t>L4/L5</w:t>
      </w:r>
    </w:p>
    <w:p>
      <w:r>
        <w:t>mit</w:t>
      </w:r>
    </w:p>
    <w:p>
      <w:r>
        <w:t>Lyse</w:t>
      </w:r>
    </w:p>
    <w:p>
      <w:r>
        <w:t>articularis</w:t>
      </w:r>
    </w:p>
    <w:p>
      <w:r>
        <w:t>inferior</w:t>
      </w:r>
    </w:p>
    <w:p>
      <w:r>
        <w:t>L4</w:t>
      </w:r>
    </w:p>
    <w:p>
      <w:r>
        <w:t>und</w:t>
      </w:r>
    </w:p>
    <w:p>
      <w:r>
        <w:t>Listhese</w:t>
      </w:r>
    </w:p>
    <w:p>
      <w:r>
        <w:t>Grad</w:t>
      </w:r>
    </w:p>
    <w:p>
      <w:r>
        <w:t>1</w:t>
      </w:r>
    </w:p>
    <w:p>
      <w:r>
        <w:t>nach</w:t>
      </w:r>
    </w:p>
    <w:p>
      <w:r>
        <w:t>Meyerding</w:t>
      </w:r>
    </w:p>
    <w:p>
      <w:r>
        <w:t>mit</w:t>
      </w:r>
    </w:p>
    <w:p>
      <w:r>
        <w:t>hochgradiger</w:t>
      </w:r>
    </w:p>
    <w:p>
      <w:r>
        <w:t>neuroforaminaler</w:t>
      </w:r>
    </w:p>
    <w:p>
      <w:r>
        <w:t>Engen</w:t>
      </w:r>
    </w:p>
    <w:p>
      <w:r>
        <w:t>L4/L5</w:t>
      </w:r>
    </w:p>
    <w:p>
      <w:r>
        <w:t>beidseits</w:t>
      </w:r>
    </w:p>
    <w:p>
      <w:r>
        <w:t>sowie</w:t>
      </w:r>
    </w:p>
    <w:p>
      <w:r>
        <w:t>rezessalen</w:t>
      </w:r>
    </w:p>
    <w:p>
      <w:r>
        <w:t>Engen</w:t>
      </w:r>
    </w:p>
    <w:p>
      <w:r>
        <w:t>L5</w:t>
      </w:r>
    </w:p>
    <w:p>
      <w:r>
        <w:t>und</w:t>
      </w:r>
    </w:p>
    <w:p>
      <w:r>
        <w:t>S1</w:t>
      </w:r>
    </w:p>
    <w:p>
      <w:r>
        <w:t>beidseits,</w:t>
      </w:r>
    </w:p>
    <w:p>
      <w:r>
        <w:t>deutlich</w:t>
      </w:r>
    </w:p>
    <w:p>
      <w:r>
        <w:t>beginnende</w:t>
      </w:r>
    </w:p>
    <w:p>
      <w:r>
        <w:t>Abnützung</w:t>
      </w:r>
    </w:p>
    <w:p>
      <w:r>
        <w:t>des</w:t>
      </w:r>
    </w:p>
    <w:p>
      <w:r>
        <w:t>Segmentes</w:t>
      </w:r>
    </w:p>
    <w:p>
      <w:r>
        <w:t>L5/S1</w:t>
      </w:r>
    </w:p>
    <w:p>
      <w:r>
        <w:t>-</w:t>
      </w:r>
    </w:p>
    <w:p>
      <w:r>
        <w:t>ASR-Reflexe</w:t>
      </w:r>
    </w:p>
    <w:p>
      <w:r>
        <w:t>beidseits</w:t>
      </w:r>
    </w:p>
    <w:p>
      <w:r>
        <w:t>nicht</w:t>
      </w:r>
    </w:p>
    <w:p>
      <w:r>
        <w:t>auslösbar</w:t>
      </w:r>
    </w:p>
    <w:p>
      <w:r>
        <w:t>-</w:t>
      </w:r>
    </w:p>
    <w:p>
      <w:r>
        <w:t>Nervenwurzel</w:t>
      </w:r>
    </w:p>
    <w:p>
      <w:r>
        <w:t>L5</w:t>
      </w:r>
    </w:p>
    <w:p>
      <w:r>
        <w:t>und</w:t>
      </w:r>
    </w:p>
    <w:p>
      <w:r>
        <w:t>S1</w:t>
      </w:r>
    </w:p>
    <w:p>
      <w:r>
        <w:t>sind</w:t>
      </w:r>
    </w:p>
    <w:p>
      <w:r>
        <w:t>nur</w:t>
      </w:r>
    </w:p>
    <w:p>
      <w:r>
        <w:t>rechts</w:t>
      </w:r>
    </w:p>
    <w:p>
      <w:r>
        <w:t>gereizt,</w:t>
      </w:r>
    </w:p>
    <w:p>
      <w:r>
        <w:t>links</w:t>
      </w:r>
    </w:p>
    <w:p>
      <w:r>
        <w:t>nicht</w:t>
      </w:r>
    </w:p>
    <w:p>
      <w:r>
        <w:t>Die</w:t>
      </w:r>
    </w:p>
    <w:p>
      <w:r>
        <w:t>Beschwerdeführerin</w:t>
      </w:r>
    </w:p>
    <w:p>
      <w:r>
        <w:t>sei</w:t>
      </w:r>
    </w:p>
    <w:p>
      <w:r>
        <w:t>ab</w:t>
      </w:r>
    </w:p>
    <w:p>
      <w:r>
        <w:t>sofort</w:t>
      </w:r>
    </w:p>
    <w:p>
      <w:r>
        <w:t>zu</w:t>
      </w:r>
    </w:p>
    <w:p>
      <w:r>
        <w:t>100</w:t>
      </w:r>
    </w:p>
    <w:p>
      <w:r>
        <w:t>%</w:t>
      </w:r>
    </w:p>
    <w:p>
      <w:r>
        <w:t>arbeitsunfähig</w:t>
      </w:r>
    </w:p>
    <w:p>
      <w:r>
        <w:t>für</w:t>
      </w:r>
    </w:p>
    <w:p>
      <w:r>
        <w:t>Tätigkeiten,</w:t>
      </w:r>
    </w:p>
    <w:p>
      <w:r>
        <w:t>bei</w:t>
      </w:r>
    </w:p>
    <w:p>
      <w:r>
        <w:t>denen</w:t>
      </w:r>
    </w:p>
    <w:p>
      <w:r>
        <w:t>sie</w:t>
      </w:r>
    </w:p>
    <w:p>
      <w:r>
        <w:t>mehr</w:t>
      </w:r>
    </w:p>
    <w:p>
      <w:r>
        <w:t>als</w:t>
      </w:r>
    </w:p>
    <w:p>
      <w:r>
        <w:t>5</w:t>
      </w:r>
    </w:p>
    <w:p>
      <w:r>
        <w:t>Kilogramm</w:t>
      </w:r>
    </w:p>
    <w:p>
      <w:r>
        <w:t>Körpergewicht</w:t>
      </w:r>
    </w:p>
    <w:p>
      <w:r>
        <w:t>repetitiv</w:t>
      </w:r>
    </w:p>
    <w:p>
      <w:r>
        <w:t>h e ben</w:t>
      </w:r>
    </w:p>
    <w:p>
      <w:r>
        <w:t>und</w:t>
      </w:r>
    </w:p>
    <w:p>
      <w:r>
        <w:t>bei</w:t>
      </w:r>
    </w:p>
    <w:p>
      <w:r>
        <w:t>denen</w:t>
      </w:r>
    </w:p>
    <w:p>
      <w:r>
        <w:t>sie</w:t>
      </w:r>
    </w:p>
    <w:p>
      <w:r>
        <w:t>den</w:t>
      </w:r>
    </w:p>
    <w:p>
      <w:r>
        <w:t>Oberkörper</w:t>
      </w:r>
    </w:p>
    <w:p>
      <w:r>
        <w:t>repetitiv</w:t>
      </w:r>
    </w:p>
    <w:p>
      <w:r>
        <w:t>beugen</w:t>
      </w:r>
    </w:p>
    <w:p>
      <w:r>
        <w:t>und</w:t>
      </w:r>
    </w:p>
    <w:p>
      <w:r>
        <w:t>drehen</w:t>
      </w:r>
    </w:p>
    <w:p>
      <w:r>
        <w:t>müsse.</w:t>
      </w:r>
    </w:p>
    <w:p>
      <w:r>
        <w:t>Nebst</w:t>
      </w:r>
    </w:p>
    <w:p>
      <w:r>
        <w:t>einer</w:t>
      </w:r>
    </w:p>
    <w:p>
      <w:r>
        <w:t>neurologischen</w:t>
      </w:r>
    </w:p>
    <w:p>
      <w:r>
        <w:t>Untersuchung</w:t>
      </w:r>
    </w:p>
    <w:p>
      <w:r>
        <w:t>sei</w:t>
      </w:r>
    </w:p>
    <w:p>
      <w:r>
        <w:t>eine</w:t>
      </w:r>
    </w:p>
    <w:p>
      <w:r>
        <w:t>Operation</w:t>
      </w:r>
    </w:p>
    <w:p>
      <w:r>
        <w:t>indiziert,</w:t>
      </w:r>
    </w:p>
    <w:p>
      <w:r>
        <w:t>die wegen</w:t>
      </w:r>
    </w:p>
    <w:p>
      <w:r>
        <w:t>der</w:t>
      </w:r>
    </w:p>
    <w:p>
      <w:r>
        <w:t>Corona-Krise</w:t>
      </w:r>
    </w:p>
    <w:p>
      <w:r>
        <w:t>aktuell</w:t>
      </w:r>
    </w:p>
    <w:p>
      <w:r>
        <w:t>schwierig</w:t>
      </w:r>
    </w:p>
    <w:p>
      <w:r>
        <w:t>durchzuführen</w:t>
      </w:r>
    </w:p>
    <w:p>
      <w:r>
        <w:t>sei .</w:t>
      </w:r>
    </w:p>
    <w:p>
      <w:r>
        <w:t>Im</w:t>
      </w:r>
    </w:p>
    <w:p>
      <w:r>
        <w:t>Operationsbericht</w:t>
      </w:r>
    </w:p>
    <w:p>
      <w:r>
        <w:t>vom</w:t>
      </w:r>
    </w:p>
    <w:p>
      <w:r>
        <w:t>19.</w:t>
      </w:r>
    </w:p>
    <w:p>
      <w:r>
        <w:t>März</w:t>
      </w:r>
    </w:p>
    <w:p>
      <w:r>
        <w:t>2021</w:t>
      </w:r>
    </w:p>
    <w:p>
      <w:r>
        <w:t>(Urk.</w:t>
      </w:r>
    </w:p>
    <w:p>
      <w:r>
        <w:t>7/4</w:t>
      </w:r>
    </w:p>
    <w:p>
      <w:r>
        <w:t>S.</w:t>
      </w:r>
    </w:p>
    <w:p>
      <w:r>
        <w:t>49</w:t>
      </w:r>
    </w:p>
    <w:p>
      <w:r>
        <w:t>ff.)</w:t>
      </w:r>
    </w:p>
    <w:p>
      <w:r>
        <w:t>berichtet</w:t>
      </w:r>
    </w:p>
    <w:p>
      <w:r>
        <w:t>Dr.</w:t>
      </w:r>
    </w:p>
    <w:p>
      <w:r>
        <w:t>E.___</w:t>
      </w:r>
    </w:p>
    <w:p>
      <w:r>
        <w:t>über</w:t>
      </w:r>
    </w:p>
    <w:p>
      <w:r>
        <w:t>die</w:t>
      </w:r>
    </w:p>
    <w:p>
      <w:r>
        <w:t>vorgenommene</w:t>
      </w:r>
    </w:p>
    <w:p>
      <w:r>
        <w:t>mikrochirurgische</w:t>
      </w:r>
    </w:p>
    <w:p>
      <w:r>
        <w:t>Operation</w:t>
      </w:r>
    </w:p>
    <w:p>
      <w:r>
        <w:t>mittels</w:t>
      </w:r>
    </w:p>
    <w:p>
      <w:r>
        <w:t>einer</w:t>
      </w:r>
    </w:p>
    <w:p>
      <w:r>
        <w:t>hochauflösen den</w:t>
      </w:r>
    </w:p>
    <w:p>
      <w:r>
        <w:t>Lupenbrille,</w:t>
      </w:r>
    </w:p>
    <w:p>
      <w:r>
        <w:t>wobei</w:t>
      </w:r>
    </w:p>
    <w:p>
      <w:r>
        <w:t>bei</w:t>
      </w:r>
    </w:p>
    <w:p>
      <w:r>
        <w:t>der</w:t>
      </w:r>
    </w:p>
    <w:p>
      <w:r>
        <w:t>Beschwerdeführerin</w:t>
      </w:r>
    </w:p>
    <w:p>
      <w:r>
        <w:t>die</w:t>
      </w:r>
    </w:p>
    <w:p>
      <w:r>
        <w:t>beiden</w:t>
      </w:r>
    </w:p>
    <w:p>
      <w:r>
        <w:t>Segmente</w:t>
      </w:r>
    </w:p>
    <w:p>
      <w:r>
        <w:t>L4/L5</w:t>
      </w:r>
    </w:p>
    <w:p>
      <w:r>
        <w:t>und</w:t>
      </w:r>
    </w:p>
    <w:p>
      <w:r>
        <w:t>L5/S1</w:t>
      </w:r>
    </w:p>
    <w:p>
      <w:r>
        <w:t>dorsoventral</w:t>
      </w:r>
    </w:p>
    <w:p>
      <w:r>
        <w:t>versteift</w:t>
      </w:r>
    </w:p>
    <w:p>
      <w:r>
        <w:t>und</w:t>
      </w:r>
    </w:p>
    <w:p>
      <w:r>
        <w:t>neuroforaminal</w:t>
      </w:r>
    </w:p>
    <w:p>
      <w:r>
        <w:t>dekomprimiert</w:t>
      </w:r>
    </w:p>
    <w:p>
      <w:r>
        <w:t>worden</w:t>
      </w:r>
    </w:p>
    <w:p>
      <w:r>
        <w:t>seien .</w:t>
      </w:r>
    </w:p>
    <w:p>
      <w:r>
        <w:t>3.2</w:t>
      </w:r>
    </w:p>
    <w:p>
      <w:r>
        <w:t>Im</w:t>
      </w:r>
    </w:p>
    <w:p>
      <w:r>
        <w:t>Bericht</w:t>
      </w:r>
    </w:p>
    <w:p>
      <w:r>
        <w:t>vom</w:t>
      </w:r>
    </w:p>
    <w:p>
      <w:r>
        <w:rPr>
          <w:b/>
        </w:rPr>
        <w:t>E. 7</w:t>
      </w:r>
    </w:p>
    <w:p>
      <w:r>
        <w:t>Abs.</w:t>
      </w:r>
    </w:p>
    <w:p>
      <w:r>
        <w:t>2</w:t>
      </w:r>
    </w:p>
    <w:p>
      <w:r>
        <w:t>ATSG ).</w:t>
      </w:r>
    </w:p>
    <w:p>
      <w:r>
        <w:rPr>
          <w:b/>
        </w:rPr>
        <w:t>E. 8</w:t>
      </w:r>
    </w:p>
    <w:p>
      <w:r>
        <w:t>Abs.</w:t>
      </w:r>
    </w:p>
    <w:p>
      <w:r>
        <w:t>1 bis</w:t>
      </w:r>
    </w:p>
    <w:p>
      <w:r>
        <w:t>und</w:t>
      </w:r>
    </w:p>
    <w:p>
      <w:r>
        <w:t>1 ter</w:t>
      </w:r>
    </w:p>
    <w:p>
      <w:r>
        <w:t>nicht</w:t>
      </w:r>
    </w:p>
    <w:p>
      <w:r>
        <w:t>ausgeschöpft</w:t>
      </w:r>
    </w:p>
    <w:p>
      <w:r>
        <w:t>sind</w:t>
      </w:r>
    </w:p>
    <w:p>
      <w:r>
        <w:t>(Art.</w:t>
      </w:r>
    </w:p>
    <w:p>
      <w:r>
        <w:t>28</w:t>
      </w:r>
    </w:p>
    <w:p>
      <w:r>
        <w:t>Abs.</w:t>
      </w:r>
    </w:p>
    <w:p>
      <w:r>
        <w:t>1 bis</w:t>
      </w:r>
    </w:p>
    <w:p>
      <w:r>
        <w:t>IVG).</w:t>
      </w:r>
    </w:p>
    <w:p>
      <w:r>
        <w:t>Gemäss</w:t>
      </w:r>
    </w:p>
    <w:p>
      <w:r>
        <w:t>Art.</w:t>
      </w:r>
    </w:p>
    <w:p>
      <w:r>
        <w:t>28b</w:t>
      </w:r>
    </w:p>
    <w:p>
      <w:r>
        <w:t>Abs.</w:t>
      </w:r>
    </w:p>
    <w:p>
      <w:r>
        <w:t>1</w:t>
      </w:r>
    </w:p>
    <w:p>
      <w:r>
        <w:t>IVG</w:t>
      </w:r>
    </w:p>
    <w:p>
      <w:r>
        <w:t>wird</w:t>
      </w:r>
    </w:p>
    <w:p>
      <w:r>
        <w:t>die</w:t>
      </w:r>
    </w:p>
    <w:p>
      <w:r>
        <w:t>Höhe</w:t>
      </w:r>
    </w:p>
    <w:p>
      <w:r>
        <w:t>des</w:t>
      </w:r>
    </w:p>
    <w:p>
      <w:r>
        <w:t>Renten anspruchs</w:t>
      </w:r>
    </w:p>
    <w:p>
      <w:r>
        <w:t>in</w:t>
      </w:r>
    </w:p>
    <w:p>
      <w:r>
        <w:t>prozentualen</w:t>
      </w:r>
    </w:p>
    <w:p>
      <w:r>
        <w:t>Anteilen</w:t>
      </w:r>
    </w:p>
    <w:p>
      <w:r>
        <w:t>an</w:t>
      </w:r>
    </w:p>
    <w:p>
      <w:r>
        <w:t>einer</w:t>
      </w:r>
    </w:p>
    <w:p>
      <w:r>
        <w:t>ganzen</w:t>
      </w:r>
    </w:p>
    <w:p>
      <w:r>
        <w:t>Rente</w:t>
      </w:r>
    </w:p>
    <w:p>
      <w:r>
        <w:t>festgelegt.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von</w:t>
      </w:r>
    </w:p>
    <w:p>
      <w:r>
        <w:t>50-69</w:t>
      </w:r>
    </w:p>
    <w:p>
      <w:r>
        <w:t>%</w:t>
      </w:r>
    </w:p>
    <w:p>
      <w:r>
        <w:t>entspricht</w:t>
      </w:r>
    </w:p>
    <w:p>
      <w:r>
        <w:t>der</w:t>
      </w:r>
    </w:p>
    <w:p>
      <w:r>
        <w:t>prozentuale</w:t>
      </w:r>
    </w:p>
    <w:p>
      <w:r>
        <w:t>Anteil</w:t>
      </w:r>
    </w:p>
    <w:p>
      <w:r>
        <w:t>dem</w:t>
      </w:r>
    </w:p>
    <w:p>
      <w:r>
        <w:t>Invalidi tätsgrad</w:t>
      </w:r>
    </w:p>
    <w:p>
      <w:r>
        <w:t>(Abs.</w:t>
      </w:r>
    </w:p>
    <w:p>
      <w:r>
        <w:t>2).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ab</w:t>
      </w:r>
    </w:p>
    <w:p>
      <w:r>
        <w:t>70</w:t>
      </w:r>
    </w:p>
    <w:p>
      <w:r>
        <w:t>%</w:t>
      </w:r>
    </w:p>
    <w:p>
      <w:r>
        <w:t>besteht</w:t>
      </w:r>
    </w:p>
    <w:p>
      <w:r>
        <w:t>Anspruch</w:t>
      </w:r>
    </w:p>
    <w:p>
      <w:r>
        <w:t>auf</w:t>
      </w:r>
    </w:p>
    <w:p>
      <w:r>
        <w:t>eine</w:t>
      </w:r>
    </w:p>
    <w:p>
      <w:r>
        <w:t>ganze</w:t>
      </w:r>
    </w:p>
    <w:p>
      <w:r>
        <w:t>Rente</w:t>
      </w:r>
    </w:p>
    <w:p>
      <w:r>
        <w:t>(Abs.</w:t>
      </w:r>
    </w:p>
    <w:p>
      <w:r>
        <w:t>3).</w:t>
      </w:r>
    </w:p>
    <w:p>
      <w:r>
        <w:t>Bei</w:t>
      </w:r>
    </w:p>
    <w:p>
      <w:r>
        <w:t>einem</w:t>
      </w:r>
    </w:p>
    <w:p>
      <w:r>
        <w:t>Invaliditätsgrad</w:t>
      </w:r>
    </w:p>
    <w:p>
      <w:r>
        <w:t>unter</w:t>
      </w:r>
    </w:p>
    <w:p>
      <w:r>
        <w:t>50</w:t>
      </w:r>
    </w:p>
    <w:p>
      <w:r>
        <w:t>%</w:t>
      </w:r>
    </w:p>
    <w:p>
      <w:r>
        <w:t>gelten</w:t>
      </w:r>
    </w:p>
    <w:p>
      <w:r>
        <w:t>die</w:t>
      </w:r>
    </w:p>
    <w:p>
      <w:r>
        <w:t>folgenden</w:t>
      </w:r>
    </w:p>
    <w:p>
      <w:r>
        <w:t>prozentualen</w:t>
      </w:r>
    </w:p>
    <w:p>
      <w:r>
        <w:t>Anteile</w:t>
      </w:r>
    </w:p>
    <w:p>
      <w:r>
        <w:t>(Abs.</w:t>
      </w:r>
    </w:p>
    <w:p>
      <w:r>
        <w:t>4):</w:t>
      </w:r>
    </w:p>
    <w:p>
      <w:r>
        <w:t>Invaliditätsgrad</w:t>
      </w:r>
    </w:p>
    <w:p>
      <w:r>
        <w:t>prozentualer</w:t>
      </w:r>
    </w:p>
    <w:p>
      <w:r>
        <w:t>Anteil</w:t>
      </w:r>
    </w:p>
    <w:p>
      <w:r>
        <w:t>49</w:t>
      </w:r>
    </w:p>
    <w:p>
      <w:r>
        <w:t>Prozent</w:t>
      </w:r>
    </w:p>
    <w:p>
      <w:r>
        <w:t>47.5</w:t>
      </w:r>
    </w:p>
    <w:p>
      <w:r>
        <w:t>Prozent</w:t>
      </w:r>
    </w:p>
    <w:p>
      <w:r>
        <w:t>48</w:t>
      </w:r>
    </w:p>
    <w:p>
      <w:r>
        <w:t>Prozent</w:t>
      </w:r>
    </w:p>
    <w:p>
      <w:r>
        <w:t>45</w:t>
      </w:r>
    </w:p>
    <w:p>
      <w:r>
        <w:t>Prozent</w:t>
      </w:r>
    </w:p>
    <w:p>
      <w:r>
        <w:t>47</w:t>
      </w:r>
    </w:p>
    <w:p>
      <w:r>
        <w:t>Prozent</w:t>
      </w:r>
    </w:p>
    <w:p>
      <w:r>
        <w:t>42.5</w:t>
      </w:r>
    </w:p>
    <w:p>
      <w:r>
        <w:t>Prozent</w:t>
      </w:r>
    </w:p>
    <w:p>
      <w:r>
        <w:t>46</w:t>
      </w:r>
    </w:p>
    <w:p>
      <w:r>
        <w:t>Prozent</w:t>
      </w:r>
    </w:p>
    <w:p>
      <w:r>
        <w:t>40</w:t>
      </w:r>
    </w:p>
    <w:p>
      <w:r>
        <w:t>Prozent</w:t>
      </w:r>
    </w:p>
    <w:p>
      <w:r>
        <w:t>45</w:t>
      </w:r>
    </w:p>
    <w:p>
      <w:r>
        <w:t>Prozent</w:t>
      </w:r>
    </w:p>
    <w:p>
      <w:r>
        <w:t>37.5</w:t>
      </w:r>
    </w:p>
    <w:p>
      <w:r>
        <w:t>Prozent</w:t>
      </w:r>
    </w:p>
    <w:p>
      <w:r>
        <w:t>44</w:t>
      </w:r>
    </w:p>
    <w:p>
      <w:r>
        <w:t>Prozent</w:t>
      </w:r>
    </w:p>
    <w:p>
      <w:r>
        <w:t>35</w:t>
      </w:r>
    </w:p>
    <w:p>
      <w:r>
        <w:t>Prozent</w:t>
      </w:r>
    </w:p>
    <w:p>
      <w:r>
        <w:t>43</w:t>
      </w:r>
    </w:p>
    <w:p>
      <w:r>
        <w:t>Prozent</w:t>
      </w:r>
    </w:p>
    <w:p>
      <w:r>
        <w:t>32.5</w:t>
      </w:r>
    </w:p>
    <w:p>
      <w:r>
        <w:t>Prozent</w:t>
      </w:r>
    </w:p>
    <w:p>
      <w:r>
        <w:t>42</w:t>
      </w:r>
    </w:p>
    <w:p>
      <w:r>
        <w:t>Prozent</w:t>
      </w:r>
    </w:p>
    <w:p>
      <w:r>
        <w:t>30</w:t>
      </w:r>
    </w:p>
    <w:p>
      <w:r>
        <w:t>Prozent</w:t>
      </w:r>
    </w:p>
    <w:p>
      <w:r>
        <w:t>41</w:t>
      </w:r>
    </w:p>
    <w:p>
      <w:r>
        <w:t>Prozent</w:t>
      </w:r>
    </w:p>
    <w:p>
      <w:r>
        <w:t>27.5</w:t>
      </w:r>
    </w:p>
    <w:p>
      <w:r>
        <w:t>Prozent</w:t>
      </w:r>
    </w:p>
    <w:p>
      <w:r>
        <w:t>40</w:t>
      </w:r>
    </w:p>
    <w:p>
      <w:r>
        <w:t>Prozent</w:t>
      </w:r>
    </w:p>
    <w:p>
      <w:r>
        <w:t>25</w:t>
      </w:r>
    </w:p>
    <w:p>
      <w:r>
        <w:t>Prozent</w:t>
      </w:r>
    </w:p>
    <w:p>
      <w:r>
        <w:rPr>
          <w:b/>
        </w:rPr>
        <w:t>E. 8.5</w:t>
      </w:r>
    </w:p>
    <w:p>
      <w:r>
        <w:t>Stunden</w:t>
      </w:r>
    </w:p>
    <w:p>
      <w:r>
        <w:t>pro</w:t>
      </w:r>
    </w:p>
    <w:p>
      <w:r>
        <w:t>Tag</w:t>
      </w:r>
    </w:p>
    <w:p>
      <w:r>
        <w:t>bei</w:t>
      </w:r>
    </w:p>
    <w:p>
      <w:r>
        <w:t>einer</w:t>
      </w:r>
    </w:p>
    <w:p>
      <w:r>
        <w:t>um</w:t>
      </w:r>
    </w:p>
    <w:p>
      <w:r>
        <w:t>10</w:t>
      </w:r>
    </w:p>
    <w:p>
      <w:r>
        <w:t>%</w:t>
      </w:r>
    </w:p>
    <w:p>
      <w:r>
        <w:t>reduzierten</w:t>
      </w:r>
    </w:p>
    <w:p>
      <w:r>
        <w:t>Leistungsfähigkeit</w:t>
      </w:r>
    </w:p>
    <w:p>
      <w:r>
        <w:t>aufgrund</w:t>
      </w:r>
    </w:p>
    <w:p>
      <w:r>
        <w:t>von</w:t>
      </w:r>
    </w:p>
    <w:p>
      <w:r>
        <w:t>chronischen</w:t>
      </w:r>
    </w:p>
    <w:p>
      <w:r>
        <w:t>Schmerzen</w:t>
      </w:r>
    </w:p>
    <w:p>
      <w:r>
        <w:t>arbeiten.</w:t>
      </w:r>
    </w:p>
    <w:p>
      <w:r>
        <w:t>Diese</w:t>
      </w:r>
    </w:p>
    <w:p>
      <w:r>
        <w:t>90%ige</w:t>
      </w:r>
    </w:p>
    <w:p>
      <w:r>
        <w:t>Arbeitsfähigkeit</w:t>
      </w:r>
    </w:p>
    <w:p>
      <w:r>
        <w:t>unter</w:t>
      </w:r>
    </w:p>
    <w:p>
      <w:r>
        <w:t>Berücksichtigung</w:t>
      </w:r>
    </w:p>
    <w:p>
      <w:r>
        <w:t>des</w:t>
      </w:r>
    </w:p>
    <w:p>
      <w:r>
        <w:t>Belastungsprofils</w:t>
      </w:r>
    </w:p>
    <w:p>
      <w:r>
        <w:t>sei</w:t>
      </w:r>
    </w:p>
    <w:p>
      <w:r>
        <w:t>der</w:t>
      </w:r>
    </w:p>
    <w:p>
      <w:r>
        <w:t>Beschwer deführerin</w:t>
      </w:r>
    </w:p>
    <w:p>
      <w:r>
        <w:t>ab</w:t>
      </w:r>
    </w:p>
    <w:p>
      <w:r>
        <w:t>6-8</w:t>
      </w:r>
    </w:p>
    <w:p>
      <w:r>
        <w:t>Monaten</w:t>
      </w:r>
    </w:p>
    <w:p>
      <w:r>
        <w:t>nach</w:t>
      </w:r>
    </w:p>
    <w:p>
      <w:r>
        <w:t>der</w:t>
      </w:r>
    </w:p>
    <w:p>
      <w:r>
        <w:t>HWS-Operation</w:t>
      </w:r>
    </w:p>
    <w:p>
      <w:r>
        <w:t>vom</w:t>
      </w:r>
    </w:p>
    <w:p>
      <w:r>
        <w:rPr>
          <w:b/>
        </w:rPr>
        <w:t>E. 11</w:t>
      </w:r>
    </w:p>
    <w:p>
      <w:r>
        <w:t>Juli</w:t>
      </w:r>
    </w:p>
    <w:p>
      <w:r>
        <w:t>2008</w:t>
      </w:r>
    </w:p>
    <w:p>
      <w:r>
        <w:t>E.</w:t>
      </w:r>
    </w:p>
    <w:p>
      <w:r>
        <w:t>2</w:t>
      </w:r>
    </w:p>
    <w:p>
      <w:r>
        <w:t>und</w:t>
      </w:r>
    </w:p>
    <w:p>
      <w:r>
        <w:t>I</w:t>
      </w:r>
    </w:p>
    <w:p>
      <w:r>
        <w:t>526/06</w:t>
      </w:r>
    </w:p>
    <w:p>
      <w:r>
        <w:t>vom</w:t>
      </w:r>
    </w:p>
    <w:p>
      <w:r>
        <w:t>31.</w:t>
      </w:r>
    </w:p>
    <w:p>
      <w:r>
        <w:t>Oktober</w:t>
      </w:r>
    </w:p>
    <w:p>
      <w:r>
        <w:t>2006</w:t>
      </w:r>
    </w:p>
    <w:p>
      <w:r>
        <w:t>E.</w:t>
      </w:r>
    </w:p>
    <w:p>
      <w:r>
        <w:rPr>
          <w:b/>
        </w:rPr>
        <w:t>E. 11.5</w:t>
      </w:r>
    </w:p>
    <w:p>
      <w:r>
        <w:t>Stunden</w:t>
      </w:r>
    </w:p>
    <w:p>
      <w:r>
        <w:t>geltend</w:t>
      </w:r>
    </w:p>
    <w:p>
      <w:r>
        <w:t>gemacht,</w:t>
      </w:r>
    </w:p>
    <w:p>
      <w:r>
        <w:t>was</w:t>
      </w:r>
    </w:p>
    <w:p>
      <w:r>
        <w:t>angemessen</w:t>
      </w:r>
    </w:p>
    <w:p>
      <w:r>
        <w:t>erscheint.</w:t>
      </w:r>
    </w:p>
    <w:p>
      <w:r>
        <w:t>Er</w:t>
      </w:r>
    </w:p>
    <w:p>
      <w:r>
        <w:t>ist</w:t>
      </w:r>
    </w:p>
    <w:p>
      <w:r>
        <w:t>daher</w:t>
      </w:r>
    </w:p>
    <w:p>
      <w:r>
        <w:t>in</w:t>
      </w:r>
    </w:p>
    <w:p>
      <w:r>
        <w:t>der</w:t>
      </w:r>
    </w:p>
    <w:p>
      <w:r>
        <w:t>Höhe</w:t>
      </w:r>
    </w:p>
    <w:p>
      <w:r>
        <w:t>von</w:t>
      </w:r>
    </w:p>
    <w:p>
      <w:r>
        <w:t>Fr.</w:t>
      </w:r>
    </w:p>
    <w:p>
      <w:r>
        <w:t>2 ‘ 530 . --</w:t>
      </w:r>
    </w:p>
    <w:p>
      <w:r>
        <w:t>(inklusive</w:t>
      </w:r>
    </w:p>
    <w:p>
      <w:r>
        <w:t>Barauslagen</w:t>
      </w:r>
    </w:p>
    <w:p>
      <w:r>
        <w:t>und</w:t>
      </w:r>
    </w:p>
    <w:p>
      <w:r>
        <w:t>Mehrwertsteuer)</w:t>
      </w:r>
    </w:p>
    <w:p>
      <w:r>
        <w:t>aus</w:t>
      </w:r>
    </w:p>
    <w:p>
      <w:r>
        <w:t>der</w:t>
      </w:r>
    </w:p>
    <w:p>
      <w:r>
        <w:t>Gerichtskasse</w:t>
      </w:r>
    </w:p>
    <w:p>
      <w:r>
        <w:t>zu</w:t>
      </w:r>
    </w:p>
    <w:p>
      <w:r>
        <w:t>entschädigen.</w:t>
      </w:r>
    </w:p>
    <w:p>
      <w:r>
        <w:t>6 .5</w:t>
      </w:r>
    </w:p>
    <w:p>
      <w:r>
        <w:t>Die</w:t>
      </w:r>
    </w:p>
    <w:p>
      <w:r>
        <w:t>Beschwerdeführerin</w:t>
      </w:r>
    </w:p>
    <w:p>
      <w:r>
        <w:t>ist</w:t>
      </w:r>
    </w:p>
    <w:p>
      <w:r>
        <w:t>darauf</w:t>
      </w:r>
    </w:p>
    <w:p>
      <w:r>
        <w:t>hinzuweisen,</w:t>
      </w:r>
    </w:p>
    <w:p>
      <w:r>
        <w:t>dass</w:t>
      </w:r>
    </w:p>
    <w:p>
      <w:r>
        <w:t>sie</w:t>
      </w:r>
    </w:p>
    <w:p>
      <w:r>
        <w:t>zur</w:t>
      </w:r>
    </w:p>
    <w:p>
      <w:r>
        <w:t>Nachzahlung</w:t>
      </w:r>
    </w:p>
    <w:p>
      <w:r>
        <w:t>der</w:t>
      </w:r>
    </w:p>
    <w:p>
      <w:r>
        <w:t>Gerichtskosten</w:t>
      </w:r>
    </w:p>
    <w:p>
      <w:r>
        <w:t>und</w:t>
      </w:r>
    </w:p>
    <w:p>
      <w:r>
        <w:t>der</w:t>
      </w:r>
    </w:p>
    <w:p>
      <w:r>
        <w:t>Kosten</w:t>
      </w:r>
    </w:p>
    <w:p>
      <w:r>
        <w:t>für</w:t>
      </w:r>
    </w:p>
    <w:p>
      <w:r>
        <w:t>die</w:t>
      </w:r>
    </w:p>
    <w:p>
      <w:r>
        <w:t>unentgeltliche</w:t>
      </w:r>
    </w:p>
    <w:p>
      <w:r>
        <w:t>Rechtspflege</w:t>
      </w:r>
    </w:p>
    <w:p>
      <w:r>
        <w:t>verpflichtet</w:t>
      </w:r>
    </w:p>
    <w:p>
      <w:r>
        <w:t>ist,</w:t>
      </w:r>
    </w:p>
    <w:p>
      <w:r>
        <w:t>sobald</w:t>
      </w:r>
    </w:p>
    <w:p>
      <w:r>
        <w:t>sie</w:t>
      </w:r>
    </w:p>
    <w:p>
      <w:r>
        <w:t>dazu</w:t>
      </w:r>
    </w:p>
    <w:p>
      <w:r>
        <w:t>in</w:t>
      </w:r>
    </w:p>
    <w:p>
      <w:r>
        <w:t>der</w:t>
      </w:r>
    </w:p>
    <w:p>
      <w:r>
        <w:t>Lage</w:t>
      </w:r>
    </w:p>
    <w:p>
      <w:r>
        <w:t>ist</w:t>
      </w:r>
    </w:p>
    <w:p>
      <w:r>
        <w:t>(§16</w:t>
      </w:r>
    </w:p>
    <w:p>
      <w:r>
        <w:t>Abs.</w:t>
      </w:r>
    </w:p>
    <w:p>
      <w:r>
        <w:t>4</w:t>
      </w:r>
    </w:p>
    <w:p>
      <w:r>
        <w:t>des</w:t>
      </w:r>
    </w:p>
    <w:p>
      <w:r>
        <w:t>Gesetzes</w:t>
      </w:r>
    </w:p>
    <w:p>
      <w:r>
        <w:t>über</w:t>
      </w:r>
    </w:p>
    <w:p>
      <w:r>
        <w:t>das</w:t>
      </w:r>
    </w:p>
    <w:p>
      <w:r>
        <w:t>Sozialver sicherungsgericht,</w:t>
      </w:r>
    </w:p>
    <w:p>
      <w:r>
        <w:t>GSVGer). Das</w:t>
      </w:r>
    </w:p>
    <w:p>
      <w:r>
        <w:t>Gericht</w:t>
      </w:r>
    </w:p>
    <w:p>
      <w:r>
        <w:t>beschliesst, In</w:t>
      </w:r>
    </w:p>
    <w:p>
      <w:r>
        <w:t>Bewilligung</w:t>
      </w:r>
    </w:p>
    <w:p>
      <w:r>
        <w:t>des</w:t>
      </w:r>
    </w:p>
    <w:p>
      <w:r>
        <w:t>Gesuchs</w:t>
      </w:r>
    </w:p>
    <w:p>
      <w:r>
        <w:t>vom</w:t>
      </w:r>
    </w:p>
    <w:p>
      <w:r>
        <w:t>15.</w:t>
      </w:r>
    </w:p>
    <w:p>
      <w:r>
        <w:t>Dezember</w:t>
      </w:r>
    </w:p>
    <w:p>
      <w:r>
        <w:t>2023</w:t>
      </w:r>
    </w:p>
    <w:p>
      <w:r>
        <w:t>wird</w:t>
      </w:r>
    </w:p>
    <w:p>
      <w:r>
        <w:t>der</w:t>
      </w:r>
    </w:p>
    <w:p>
      <w:r>
        <w:t>Beschwerdeführerin</w:t>
      </w:r>
    </w:p>
    <w:p>
      <w:r>
        <w:t>Rechtsanwalt</w:t>
      </w:r>
    </w:p>
    <w:p>
      <w:r>
        <w:t>Dr.</w:t>
      </w:r>
    </w:p>
    <w:p>
      <w:r>
        <w:t>Krapf,</w:t>
      </w:r>
    </w:p>
    <w:p>
      <w:r>
        <w:t>Zürich ,</w:t>
      </w:r>
    </w:p>
    <w:p>
      <w:r>
        <w:t>als</w:t>
      </w:r>
    </w:p>
    <w:p>
      <w:r>
        <w:t>unentgeltliche r</w:t>
      </w:r>
    </w:p>
    <w:p>
      <w:r>
        <w:t>Rechtsvertreter</w:t>
      </w:r>
    </w:p>
    <w:p>
      <w:r>
        <w:t>für</w:t>
      </w:r>
    </w:p>
    <w:p>
      <w:r>
        <w:t>das</w:t>
      </w:r>
    </w:p>
    <w:p>
      <w:r>
        <w:t>vorliegende</w:t>
      </w:r>
    </w:p>
    <w:p>
      <w:r>
        <w:t>Verfahren</w:t>
      </w:r>
    </w:p>
    <w:p>
      <w:r>
        <w:t>bestellt</w:t>
      </w:r>
    </w:p>
    <w:p>
      <w:r>
        <w:t>und</w:t>
      </w:r>
    </w:p>
    <w:p>
      <w:r>
        <w:t>es</w:t>
      </w:r>
    </w:p>
    <w:p>
      <w:r>
        <w:t>wird</w:t>
      </w:r>
    </w:p>
    <w:p>
      <w:r>
        <w:t>ihr</w:t>
      </w:r>
    </w:p>
    <w:p>
      <w:r>
        <w:t>die</w:t>
      </w:r>
    </w:p>
    <w:p>
      <w:r>
        <w:t>unentgeltliche</w:t>
      </w:r>
    </w:p>
    <w:p>
      <w:r>
        <w:t>Prozessführung</w:t>
      </w:r>
    </w:p>
    <w:p>
      <w:r>
        <w:t>gewährt; und</w:t>
      </w:r>
    </w:p>
    <w:p>
      <w:r>
        <w:t>erkennt: 1.</w:t>
      </w:r>
    </w:p>
    <w:p>
      <w:r>
        <w:t>Die</w:t>
      </w:r>
    </w:p>
    <w:p>
      <w:r>
        <w:t>Beschwerde</w:t>
      </w:r>
    </w:p>
    <w:p>
      <w:r>
        <w:t>wir d</w:t>
      </w:r>
    </w:p>
    <w:p>
      <w:r>
        <w:t>abgewiesen.</w:t>
      </w:r>
    </w:p>
    <w:p>
      <w:r>
        <w:t>2.</w:t>
      </w:r>
    </w:p>
    <w:p>
      <w:r>
        <w:t>Die</w:t>
      </w:r>
    </w:p>
    <w:p>
      <w:r>
        <w:t>Gerichtskosten</w:t>
      </w:r>
    </w:p>
    <w:p>
      <w:r>
        <w:t>von</w:t>
      </w:r>
    </w:p>
    <w:p>
      <w:r>
        <w:t>Fr.</w:t>
      </w:r>
    </w:p>
    <w:p>
      <w:r>
        <w:t>6 00.--</w:t>
      </w:r>
    </w:p>
    <w:p>
      <w:r>
        <w:t>werden</w:t>
      </w:r>
    </w:p>
    <w:p>
      <w:r>
        <w:t>de r</w:t>
      </w:r>
    </w:p>
    <w:p>
      <w:r>
        <w:t>Beschwerdeführer in</w:t>
      </w:r>
    </w:p>
    <w:p>
      <w:r>
        <w:t>auferlegt,</w:t>
      </w:r>
    </w:p>
    <w:p>
      <w:r>
        <w:t>zufolge</w:t>
      </w:r>
    </w:p>
    <w:p>
      <w:r>
        <w:t>Gewährung</w:t>
      </w:r>
    </w:p>
    <w:p>
      <w:r>
        <w:t>der</w:t>
      </w:r>
    </w:p>
    <w:p>
      <w:r>
        <w:t>unentgeltlichen</w:t>
      </w:r>
    </w:p>
    <w:p>
      <w:r>
        <w:t>Prozessführung</w:t>
      </w:r>
    </w:p>
    <w:p>
      <w:r>
        <w:t>jedoch</w:t>
      </w:r>
    </w:p>
    <w:p>
      <w:r>
        <w:t>einstweilen</w:t>
      </w:r>
    </w:p>
    <w:p>
      <w:r>
        <w:t>auf</w:t>
      </w:r>
    </w:p>
    <w:p>
      <w:r>
        <w:t>die</w:t>
      </w:r>
    </w:p>
    <w:p>
      <w:r>
        <w:t>Gerichts kasse</w:t>
      </w:r>
    </w:p>
    <w:p>
      <w:r>
        <w:t>genommen.</w:t>
      </w:r>
    </w:p>
    <w:p>
      <w:r>
        <w:t>Die</w:t>
      </w:r>
    </w:p>
    <w:p>
      <w:r>
        <w:t>Beschwerdeführer in</w:t>
      </w:r>
    </w:p>
    <w:p>
      <w:r>
        <w:t>wird</w:t>
      </w:r>
    </w:p>
    <w:p>
      <w:r>
        <w:t>auf</w:t>
      </w:r>
    </w:p>
    <w:p>
      <w:r>
        <w:t>die</w:t>
      </w:r>
    </w:p>
    <w:p>
      <w:r>
        <w:t>Nachzahlungspflicht</w:t>
      </w:r>
    </w:p>
    <w:p>
      <w:r>
        <w:t>gemäss</w:t>
      </w:r>
    </w:p>
    <w:p>
      <w:r>
        <w:t>§</w:t>
      </w:r>
    </w:p>
    <w:p>
      <w:r>
        <w:t>16</w:t>
      </w:r>
    </w:p>
    <w:p>
      <w:r>
        <w:t>Abs.</w:t>
      </w:r>
    </w:p>
    <w:p>
      <w:r>
        <w:t>4</w:t>
      </w:r>
    </w:p>
    <w:p>
      <w:r>
        <w:t>GSVGer</w:t>
      </w:r>
    </w:p>
    <w:p>
      <w:r>
        <w:t>hingewiesen. 3.</w:t>
      </w:r>
    </w:p>
    <w:p>
      <w:r>
        <w:t>Der</w:t>
      </w:r>
    </w:p>
    <w:p>
      <w:r>
        <w:t>unentgeltliche</w:t>
      </w:r>
    </w:p>
    <w:p>
      <w:r>
        <w:t>Rechtsvertreter</w:t>
      </w:r>
    </w:p>
    <w:p>
      <w:r>
        <w:t>d er</w:t>
      </w:r>
    </w:p>
    <w:p>
      <w:r>
        <w:t>Beschwerdeführer in ,</w:t>
      </w:r>
    </w:p>
    <w:p>
      <w:r>
        <w:t>Rechtsanwalt</w:t>
      </w:r>
    </w:p>
    <w:p>
      <w:r>
        <w:t>Dr.</w:t>
      </w:r>
    </w:p>
    <w:p>
      <w:r>
        <w:t>Krapf,</w:t>
      </w:r>
    </w:p>
    <w:p>
      <w:r>
        <w:t>Zürich ,</w:t>
      </w:r>
    </w:p>
    <w:p>
      <w:r>
        <w:t>wird</w:t>
      </w:r>
    </w:p>
    <w:p>
      <w:r>
        <w:t>mit</w:t>
      </w:r>
    </w:p>
    <w:p>
      <w:r>
        <w:t>Fr.</w:t>
      </w:r>
    </w:p>
    <w:p>
      <w:r>
        <w:t>2’ 530 .--</w:t>
      </w:r>
    </w:p>
    <w:p>
      <w:r>
        <w:t>(inklusive</w:t>
      </w:r>
    </w:p>
    <w:p>
      <w:r>
        <w:t>Barauslagen</w:t>
      </w:r>
    </w:p>
    <w:p>
      <w:r>
        <w:t>und</w:t>
      </w:r>
    </w:p>
    <w:p>
      <w:r>
        <w:t>Mehrwertsteuer)</w:t>
      </w:r>
    </w:p>
    <w:p>
      <w:r>
        <w:t>aus</w:t>
      </w:r>
    </w:p>
    <w:p>
      <w:r>
        <w:t>der</w:t>
      </w:r>
    </w:p>
    <w:p>
      <w:r>
        <w:t>Gerichtskasse</w:t>
      </w:r>
    </w:p>
    <w:p>
      <w:r>
        <w:t>entschädigt.</w:t>
      </w:r>
    </w:p>
    <w:p>
      <w:r>
        <w:t>Die</w:t>
      </w:r>
    </w:p>
    <w:p>
      <w:r>
        <w:t>Beschwerdeführer in</w:t>
      </w:r>
    </w:p>
    <w:p>
      <w:r>
        <w:t>wird</w:t>
      </w:r>
    </w:p>
    <w:p>
      <w:r>
        <w:t>auf</w:t>
      </w:r>
    </w:p>
    <w:p>
      <w:r>
        <w:t>§</w:t>
      </w:r>
    </w:p>
    <w:p>
      <w:r>
        <w:t>16</w:t>
      </w:r>
    </w:p>
    <w:p>
      <w:r>
        <w:t>Abs.</w:t>
      </w:r>
    </w:p>
    <w:p>
      <w:r>
        <w:t>4</w:t>
      </w:r>
    </w:p>
    <w:p>
      <w:r>
        <w:t>GSVGer</w:t>
      </w:r>
    </w:p>
    <w:p>
      <w:r>
        <w:t>hingewiesen. 4.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Rechtsanwalt</w:t>
      </w:r>
    </w:p>
    <w:p>
      <w:r>
        <w:t>Dr.</w:t>
      </w:r>
    </w:p>
    <w:p>
      <w:r>
        <w:t>Markus</w:t>
      </w:r>
    </w:p>
    <w:p>
      <w:r>
        <w:t>Krapf - Sozialversicherungsanstalt</w:t>
      </w:r>
    </w:p>
    <w:p>
      <w:r>
        <w:t>des</w:t>
      </w:r>
    </w:p>
    <w:p>
      <w:r>
        <w:t>Kantons</w:t>
      </w:r>
    </w:p>
    <w:p>
      <w:r>
        <w:t>Zürich,</w:t>
      </w:r>
    </w:p>
    <w:p>
      <w:r>
        <w:t>IV-Stelle - Bundesamt</w:t>
      </w:r>
    </w:p>
    <w:p>
      <w:r>
        <w:t>für</w:t>
      </w:r>
    </w:p>
    <w:p>
      <w:r>
        <w:t>Sozialversicherungen sowie</w:t>
      </w:r>
    </w:p>
    <w:p>
      <w:r>
        <w:t>an: - Gerichtskasse</w:t>
      </w:r>
    </w:p>
    <w:p>
      <w:r>
        <w:t>(im</w:t>
      </w:r>
    </w:p>
    <w:p>
      <w:r>
        <w:t>Dispositiv</w:t>
      </w:r>
    </w:p>
    <w:p>
      <w:r>
        <w:t>nach</w:t>
      </w:r>
    </w:p>
    <w:p>
      <w:r>
        <w:t>Eintritt</w:t>
      </w:r>
    </w:p>
    <w:p>
      <w:r>
        <w:t>der</w:t>
      </w:r>
    </w:p>
    <w:p>
      <w:r>
        <w:t>Rechtskraft) 5.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t>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 gesetzes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 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 mittel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Der VorsitzendeDie Gerichtsschreiberin HurstGeiger</w:t>
      </w:r>
    </w:p>
    <w:p>
      <w:r>
        <w:rPr>
          <w:b/>
        </w:rPr>
        <w:t>E. 13</w:t>
      </w:r>
    </w:p>
    <w:p>
      <w:r>
        <w:t>Oktober</w:t>
      </w:r>
    </w:p>
    <w:p>
      <w:r>
        <w:t>2021</w:t>
      </w:r>
    </w:p>
    <w:p>
      <w:r>
        <w:t>(Urk.</w:t>
      </w:r>
    </w:p>
    <w:p>
      <w:r>
        <w:t>7/8</w:t>
      </w:r>
    </w:p>
    <w:p>
      <w:r>
        <w:t>S.</w:t>
      </w:r>
    </w:p>
    <w:p>
      <w:r>
        <w:t>42</w:t>
      </w:r>
    </w:p>
    <w:p>
      <w:r>
        <w:t>f.)</w:t>
      </w:r>
    </w:p>
    <w:p>
      <w:r>
        <w:t>berichtete</w:t>
      </w:r>
    </w:p>
    <w:p>
      <w:r>
        <w:t>Dr.</w:t>
      </w:r>
    </w:p>
    <w:p>
      <w:r>
        <w:t>E.___</w:t>
      </w:r>
    </w:p>
    <w:p>
      <w:r>
        <w:t>von</w:t>
      </w:r>
    </w:p>
    <w:p>
      <w:r>
        <w:t>einem</w:t>
      </w:r>
    </w:p>
    <w:p>
      <w:r>
        <w:t>zunehmenden</w:t>
      </w:r>
    </w:p>
    <w:p>
      <w:r>
        <w:t>Schmerzsyndrom</w:t>
      </w:r>
    </w:p>
    <w:p>
      <w:r>
        <w:t>im</w:t>
      </w:r>
    </w:p>
    <w:p>
      <w:r>
        <w:t>Bereich</w:t>
      </w:r>
    </w:p>
    <w:p>
      <w:r>
        <w:t>der</w:t>
      </w:r>
    </w:p>
    <w:p>
      <w:r>
        <w:t>mittleren</w:t>
      </w:r>
    </w:p>
    <w:p>
      <w:r>
        <w:t>LWS</w:t>
      </w:r>
    </w:p>
    <w:p>
      <w:r>
        <w:t>beidseits</w:t>
      </w:r>
    </w:p>
    <w:p>
      <w:r>
        <w:t>mit</w:t>
      </w:r>
    </w:p>
    <w:p>
      <w:r>
        <w:t>Ausstrahlung</w:t>
      </w:r>
    </w:p>
    <w:p>
      <w:r>
        <w:t>gegen</w:t>
      </w:r>
    </w:p>
    <w:p>
      <w:r>
        <w:t>die</w:t>
      </w:r>
    </w:p>
    <w:p>
      <w:r>
        <w:t>Trochanter</w:t>
      </w:r>
    </w:p>
    <w:p>
      <w:r>
        <w:t>der</w:t>
      </w:r>
    </w:p>
    <w:p>
      <w:r>
        <w:t>Hüfte</w:t>
      </w:r>
    </w:p>
    <w:p>
      <w:r>
        <w:t>beidseits</w:t>
      </w:r>
    </w:p>
    <w:p>
      <w:r>
        <w:t>bei</w:t>
      </w:r>
    </w:p>
    <w:p>
      <w:r>
        <w:t>Verdacht</w:t>
      </w:r>
    </w:p>
    <w:p>
      <w:r>
        <w:t>auf</w:t>
      </w:r>
    </w:p>
    <w:p>
      <w:r>
        <w:t>eine</w:t>
      </w:r>
    </w:p>
    <w:p>
      <w:r>
        <w:t>L3-Nervenwurzelreizsymptomatik</w:t>
      </w:r>
    </w:p>
    <w:p>
      <w:r>
        <w:t>beidseits</w:t>
      </w:r>
    </w:p>
    <w:p>
      <w:r>
        <w:t>im</w:t>
      </w:r>
    </w:p>
    <w:p>
      <w:r>
        <w:t>Rahmen</w:t>
      </w:r>
    </w:p>
    <w:p>
      <w:r>
        <w:t>einer</w:t>
      </w:r>
    </w:p>
    <w:p>
      <w:r>
        <w:t>Anschlusspatho logie</w:t>
      </w:r>
    </w:p>
    <w:p>
      <w:r>
        <w:t>L3/L4</w:t>
      </w:r>
    </w:p>
    <w:p>
      <w:r>
        <w:t>sowie</w:t>
      </w:r>
    </w:p>
    <w:p>
      <w:r>
        <w:t>einem</w:t>
      </w:r>
    </w:p>
    <w:p>
      <w:r>
        <w:t>chronischen</w:t>
      </w:r>
    </w:p>
    <w:p>
      <w:r>
        <w:t>Schmerzsyndrom</w:t>
      </w:r>
    </w:p>
    <w:p>
      <w:r>
        <w:t>im</w:t>
      </w:r>
    </w:p>
    <w:p>
      <w:r>
        <w:t>unteren</w:t>
      </w:r>
    </w:p>
    <w:p>
      <w:r>
        <w:t>Bereich</w:t>
      </w:r>
    </w:p>
    <w:p>
      <w:r>
        <w:t>der</w:t>
      </w:r>
    </w:p>
    <w:p>
      <w:r>
        <w:t>BWS</w:t>
      </w:r>
    </w:p>
    <w:p>
      <w:r>
        <w:t>bei</w:t>
      </w:r>
    </w:p>
    <w:p>
      <w:r>
        <w:t>einem</w:t>
      </w:r>
    </w:p>
    <w:p>
      <w:r>
        <w:t>Status</w:t>
      </w:r>
    </w:p>
    <w:p>
      <w:r>
        <w:t>nach</w:t>
      </w:r>
    </w:p>
    <w:p>
      <w:r>
        <w:t>Morbus</w:t>
      </w:r>
    </w:p>
    <w:p>
      <w:r>
        <w:t>Scheuermann</w:t>
      </w:r>
    </w:p>
    <w:p>
      <w:r>
        <w:t>mit</w:t>
      </w:r>
    </w:p>
    <w:p>
      <w:r>
        <w:t>Keilwirbelbildung</w:t>
      </w:r>
    </w:p>
    <w:p>
      <w:r>
        <w:t>und</w:t>
      </w:r>
    </w:p>
    <w:p>
      <w:r>
        <w:t>mit</w:t>
      </w:r>
    </w:p>
    <w:p>
      <w:r>
        <w:t>Deck-</w:t>
      </w:r>
    </w:p>
    <w:p>
      <w:r>
        <w:t>und</w:t>
      </w:r>
    </w:p>
    <w:p>
      <w:r>
        <w:t>Bodenplattenirregularitäten.</w:t>
      </w:r>
    </w:p>
    <w:p>
      <w:r>
        <w:t>Es</w:t>
      </w:r>
    </w:p>
    <w:p>
      <w:r>
        <w:t>sei</w:t>
      </w:r>
    </w:p>
    <w:p>
      <w:r>
        <w:t>eine</w:t>
      </w:r>
    </w:p>
    <w:p>
      <w:r>
        <w:t>Infiltration</w:t>
      </w:r>
    </w:p>
    <w:p>
      <w:r>
        <w:t>der</w:t>
      </w:r>
    </w:p>
    <w:p>
      <w:r>
        <w:t>Nervenwurzel</w:t>
      </w:r>
    </w:p>
    <w:p>
      <w:r>
        <w:t>C6</w:t>
      </w:r>
    </w:p>
    <w:p>
      <w:r>
        <w:t>rechts</w:t>
      </w:r>
    </w:p>
    <w:p>
      <w:r>
        <w:t>erfolgt</w:t>
      </w:r>
    </w:p>
    <w:p>
      <w:r>
        <w:t>mit</w:t>
      </w:r>
    </w:p>
    <w:p>
      <w:r>
        <w:t>einer</w:t>
      </w:r>
    </w:p>
    <w:p>
      <w:r>
        <w:t>unmittelbar</w:t>
      </w:r>
    </w:p>
    <w:p>
      <w:r>
        <w:t>verspürten</w:t>
      </w:r>
    </w:p>
    <w:p>
      <w:r>
        <w:t>signifikanten</w:t>
      </w:r>
    </w:p>
    <w:p>
      <w:r>
        <w:t>Besserung</w:t>
      </w:r>
    </w:p>
    <w:p>
      <w:r>
        <w:t>der</w:t>
      </w:r>
    </w:p>
    <w:p>
      <w:r>
        <w:t>Beschwerden.</w:t>
      </w:r>
    </w:p>
    <w:p>
      <w:r>
        <w:t>3.3</w:t>
      </w:r>
    </w:p>
    <w:p>
      <w:r>
        <w:t>Dr.</w:t>
      </w:r>
    </w:p>
    <w:p>
      <w:r>
        <w:t>E.___</w:t>
      </w:r>
    </w:p>
    <w:p>
      <w:r>
        <w:t>hielt</w:t>
      </w:r>
    </w:p>
    <w:p>
      <w:r>
        <w:t>in</w:t>
      </w:r>
    </w:p>
    <w:p>
      <w:r>
        <w:t>seinem</w:t>
      </w:r>
    </w:p>
    <w:p>
      <w:r>
        <w:t>Bericht</w:t>
      </w:r>
    </w:p>
    <w:p>
      <w:r>
        <w:t>vom</w:t>
      </w:r>
    </w:p>
    <w:p>
      <w:r>
        <w:t>7.</w:t>
      </w:r>
    </w:p>
    <w:p>
      <w:r>
        <w:t>Januar</w:t>
      </w:r>
    </w:p>
    <w:p>
      <w:r>
        <w:t>2022</w:t>
      </w:r>
    </w:p>
    <w:p>
      <w:r>
        <w:t>(Urk.</w:t>
      </w:r>
    </w:p>
    <w:p>
      <w:r>
        <w:t>7/16</w:t>
      </w:r>
    </w:p>
    <w:p>
      <w:r>
        <w:t>S.</w:t>
      </w:r>
    </w:p>
    <w:p>
      <w:r>
        <w:t>2</w:t>
      </w:r>
    </w:p>
    <w:p>
      <w:r>
        <w:t>ff.)</w:t>
      </w:r>
    </w:p>
    <w:p>
      <w:r>
        <w:t>zusätzlich</w:t>
      </w:r>
    </w:p>
    <w:p>
      <w:r>
        <w:t>ein</w:t>
      </w:r>
    </w:p>
    <w:p>
      <w:r>
        <w:t>chronisches,</w:t>
      </w:r>
    </w:p>
    <w:p>
      <w:r>
        <w:t>zunehmendes</w:t>
      </w:r>
    </w:p>
    <w:p>
      <w:r>
        <w:t>Schmerzsyndrom</w:t>
      </w:r>
    </w:p>
    <w:p>
      <w:r>
        <w:t>im</w:t>
      </w:r>
    </w:p>
    <w:p>
      <w:r>
        <w:t>Bereich</w:t>
      </w:r>
    </w:p>
    <w:p>
      <w:r>
        <w:t>des</w:t>
      </w:r>
    </w:p>
    <w:p>
      <w:r>
        <w:t>zervikothora kalen</w:t>
      </w:r>
    </w:p>
    <w:p>
      <w:r>
        <w:t>Übergangs</w:t>
      </w:r>
    </w:p>
    <w:p>
      <w:r>
        <w:t>mit</w:t>
      </w:r>
    </w:p>
    <w:p>
      <w:r>
        <w:t>Ausstrahlung</w:t>
      </w:r>
    </w:p>
    <w:p>
      <w:r>
        <w:t>zwischen</w:t>
      </w:r>
    </w:p>
    <w:p>
      <w:r>
        <w:t>und</w:t>
      </w:r>
    </w:p>
    <w:p>
      <w:r>
        <w:t>unter</w:t>
      </w:r>
    </w:p>
    <w:p>
      <w:r>
        <w:t>die</w:t>
      </w:r>
    </w:p>
    <w:p>
      <w:r>
        <w:t>Schulterblätter</w:t>
      </w:r>
    </w:p>
    <w:p>
      <w:r>
        <w:t>bei</w:t>
      </w:r>
    </w:p>
    <w:p>
      <w:r>
        <w:t>einem</w:t>
      </w:r>
    </w:p>
    <w:p>
      <w:r>
        <w:t>Verdacht</w:t>
      </w:r>
    </w:p>
    <w:p>
      <w:r>
        <w:t>auf</w:t>
      </w:r>
    </w:p>
    <w:p>
      <w:r>
        <w:t>eine</w:t>
      </w:r>
    </w:p>
    <w:p>
      <w:r>
        <w:t>Nervenwurzelreizsymptomatik</w:t>
      </w:r>
    </w:p>
    <w:p>
      <w:r>
        <w:t>C6</w:t>
      </w:r>
    </w:p>
    <w:p>
      <w:r>
        <w:t>und</w:t>
      </w:r>
    </w:p>
    <w:p>
      <w:r>
        <w:t>C7</w:t>
      </w:r>
    </w:p>
    <w:p>
      <w:r>
        <w:t>beidseits</w:t>
      </w:r>
    </w:p>
    <w:p>
      <w:r>
        <w:t>fest.</w:t>
      </w:r>
    </w:p>
    <w:p>
      <w:r>
        <w:t>Die</w:t>
      </w:r>
    </w:p>
    <w:p>
      <w:r>
        <w:t>Beschwerdeführerin</w:t>
      </w:r>
    </w:p>
    <w:p>
      <w:r>
        <w:t>leide</w:t>
      </w:r>
    </w:p>
    <w:p>
      <w:r>
        <w:t>an</w:t>
      </w:r>
    </w:p>
    <w:p>
      <w:r>
        <w:t>residuellen</w:t>
      </w:r>
    </w:p>
    <w:p>
      <w:r>
        <w:t>Beschwerden</w:t>
      </w:r>
    </w:p>
    <w:p>
      <w:r>
        <w:t>im</w:t>
      </w:r>
    </w:p>
    <w:p>
      <w:r>
        <w:t>Bereich</w:t>
      </w:r>
    </w:p>
    <w:p>
      <w:r>
        <w:t>der</w:t>
      </w:r>
    </w:p>
    <w:p>
      <w:r>
        <w:t>LWS,</w:t>
      </w:r>
    </w:p>
    <w:p>
      <w:r>
        <w:t>wenngleich</w:t>
      </w:r>
    </w:p>
    <w:p>
      <w:r>
        <w:t>es</w:t>
      </w:r>
    </w:p>
    <w:p>
      <w:r>
        <w:t>ihr</w:t>
      </w:r>
    </w:p>
    <w:p>
      <w:r>
        <w:t>nach</w:t>
      </w:r>
    </w:p>
    <w:p>
      <w:r>
        <w:t>der</w:t>
      </w:r>
    </w:p>
    <w:p>
      <w:r>
        <w:t>Operation</w:t>
      </w:r>
    </w:p>
    <w:p>
      <w:r>
        <w:t>vom</w:t>
      </w:r>
    </w:p>
    <w:p>
      <w:r>
        <w:t>19.</w:t>
      </w:r>
    </w:p>
    <w:p>
      <w:r>
        <w:t>März</w:t>
      </w:r>
    </w:p>
    <w:p>
      <w:r>
        <w:t>2021</w:t>
      </w:r>
    </w:p>
    <w:p>
      <w:r>
        <w:t>diesbezüglich</w:t>
      </w:r>
    </w:p>
    <w:p>
      <w:r>
        <w:t>zunehmend</w:t>
      </w:r>
    </w:p>
    <w:p>
      <w:r>
        <w:t>besser</w:t>
      </w:r>
    </w:p>
    <w:p>
      <w:r>
        <w:t>gehe.</w:t>
      </w:r>
    </w:p>
    <w:p>
      <w:r>
        <w:t>Neu</w:t>
      </w:r>
    </w:p>
    <w:p>
      <w:r>
        <w:t>habe</w:t>
      </w:r>
    </w:p>
    <w:p>
      <w:r>
        <w:t>die</w:t>
      </w:r>
    </w:p>
    <w:p>
      <w:r>
        <w:t>Beschwerdeführerin</w:t>
      </w:r>
    </w:p>
    <w:p>
      <w:r>
        <w:t>aber</w:t>
      </w:r>
    </w:p>
    <w:p>
      <w:r>
        <w:t>Beschwerden</w:t>
      </w:r>
    </w:p>
    <w:p>
      <w:r>
        <w:t>im</w:t>
      </w:r>
    </w:p>
    <w:p>
      <w:r>
        <w:t>Bereich</w:t>
      </w:r>
    </w:p>
    <w:p>
      <w:r>
        <w:t>der</w:t>
      </w:r>
    </w:p>
    <w:p>
      <w:r>
        <w:t>HWS</w:t>
      </w:r>
    </w:p>
    <w:p>
      <w:r>
        <w:t>mit</w:t>
      </w:r>
    </w:p>
    <w:p>
      <w:r>
        <w:t>chronische n</w:t>
      </w:r>
    </w:p>
    <w:p>
      <w:r>
        <w:t>Schmerzen,</w:t>
      </w:r>
    </w:p>
    <w:p>
      <w:r>
        <w:t>vor</w:t>
      </w:r>
    </w:p>
    <w:p>
      <w:r>
        <w:t>allem</w:t>
      </w:r>
    </w:p>
    <w:p>
      <w:r>
        <w:t>im</w:t>
      </w:r>
    </w:p>
    <w:p>
      <w:r>
        <w:t>Dermatom</w:t>
      </w:r>
    </w:p>
    <w:p>
      <w:r>
        <w:t>C6</w:t>
      </w:r>
    </w:p>
    <w:p>
      <w:r>
        <w:t>und</w:t>
      </w:r>
    </w:p>
    <w:p>
      <w:r>
        <w:t>C7</w:t>
      </w:r>
    </w:p>
    <w:p>
      <w:r>
        <w:t>rechtsbetont.</w:t>
      </w:r>
    </w:p>
    <w:p>
      <w:r>
        <w:t>Des</w:t>
      </w:r>
    </w:p>
    <w:p>
      <w:r>
        <w:t>Weiteren</w:t>
      </w:r>
    </w:p>
    <w:p>
      <w:r>
        <w:t>habe</w:t>
      </w:r>
    </w:p>
    <w:p>
      <w:r>
        <w:t>sie</w:t>
      </w:r>
    </w:p>
    <w:p>
      <w:r>
        <w:t>neu</w:t>
      </w:r>
    </w:p>
    <w:p>
      <w:r>
        <w:t>einen</w:t>
      </w:r>
    </w:p>
    <w:p>
      <w:r>
        <w:t>Knieschmerz</w:t>
      </w:r>
    </w:p>
    <w:p>
      <w:r>
        <w:t>medial</w:t>
      </w:r>
    </w:p>
    <w:p>
      <w:r>
        <w:t>rechts</w:t>
      </w:r>
    </w:p>
    <w:p>
      <w:r>
        <w:t>sowie</w:t>
      </w:r>
    </w:p>
    <w:p>
      <w:r>
        <w:t>in</w:t>
      </w:r>
    </w:p>
    <w:p>
      <w:r>
        <w:t>der</w:t>
      </w:r>
    </w:p>
    <w:p>
      <w:r>
        <w:t>Kniekehle</w:t>
      </w:r>
    </w:p>
    <w:p>
      <w:r>
        <w:t>rechts</w:t>
      </w:r>
    </w:p>
    <w:p>
      <w:r>
        <w:t>medial,</w:t>
      </w:r>
    </w:p>
    <w:p>
      <w:r>
        <w:t>welcher</w:t>
      </w:r>
    </w:p>
    <w:p>
      <w:r>
        <w:t>sich</w:t>
      </w:r>
    </w:p>
    <w:p>
      <w:r>
        <w:t>aus</w:t>
      </w:r>
    </w:p>
    <w:p>
      <w:r>
        <w:t>dem</w:t>
      </w:r>
    </w:p>
    <w:p>
      <w:r>
        <w:t>MRI</w:t>
      </w:r>
    </w:p>
    <w:p>
      <w:r>
        <w:t>vom</w:t>
      </w:r>
    </w:p>
    <w:p>
      <w:r>
        <w:t>5.</w:t>
      </w:r>
    </w:p>
    <w:p>
      <w:r>
        <w:t>Januar</w:t>
      </w:r>
    </w:p>
    <w:p>
      <w:r>
        <w:t>2022</w:t>
      </w:r>
    </w:p>
    <w:p>
      <w:r>
        <w:t>bei</w:t>
      </w:r>
    </w:p>
    <w:p>
      <w:r>
        <w:t>einem</w:t>
      </w:r>
    </w:p>
    <w:p>
      <w:r>
        <w:t>Riss</w:t>
      </w:r>
    </w:p>
    <w:p>
      <w:r>
        <w:t>des</w:t>
      </w:r>
    </w:p>
    <w:p>
      <w:r>
        <w:t>medialen</w:t>
      </w:r>
    </w:p>
    <w:p>
      <w:r>
        <w:t>Meniskus</w:t>
      </w:r>
    </w:p>
    <w:p>
      <w:r>
        <w:t>als</w:t>
      </w:r>
    </w:p>
    <w:p>
      <w:r>
        <w:t>pathoanatomisches</w:t>
      </w:r>
    </w:p>
    <w:p>
      <w:r>
        <w:t>Korrelat</w:t>
      </w:r>
    </w:p>
    <w:p>
      <w:r>
        <w:t>zu</w:t>
      </w:r>
    </w:p>
    <w:p>
      <w:r>
        <w:t>den</w:t>
      </w:r>
    </w:p>
    <w:p>
      <w:r>
        <w:t>Beschwerden</w:t>
      </w:r>
    </w:p>
    <w:p>
      <w:r>
        <w:t>ergebe.</w:t>
      </w:r>
    </w:p>
    <w:p>
      <w:r>
        <w:t>Die</w:t>
      </w:r>
    </w:p>
    <w:p>
      <w:r>
        <w:t>Beschwerdeführerin</w:t>
      </w:r>
    </w:p>
    <w:p>
      <w:r>
        <w:t>sei</w:t>
      </w:r>
    </w:p>
    <w:p>
      <w:r>
        <w:t>weiterhin</w:t>
      </w:r>
    </w:p>
    <w:p>
      <w:r>
        <w:t>zu</w:t>
      </w:r>
    </w:p>
    <w:p>
      <w:r>
        <w:t>100</w:t>
      </w:r>
    </w:p>
    <w:p>
      <w:r>
        <w:t>%</w:t>
      </w:r>
    </w:p>
    <w:p>
      <w:r>
        <w:t>arbeits unfähig.</w:t>
      </w:r>
    </w:p>
    <w:p>
      <w:r>
        <w:t>3.4</w:t>
      </w:r>
    </w:p>
    <w:p>
      <w:r>
        <w:t>Am</w:t>
      </w:r>
    </w:p>
    <w:p>
      <w:r>
        <w:t>19.</w:t>
      </w:r>
    </w:p>
    <w:p>
      <w:r>
        <w:t>April</w:t>
      </w:r>
    </w:p>
    <w:p>
      <w:r>
        <w:t>2022</w:t>
      </w:r>
    </w:p>
    <w:p>
      <w:r>
        <w:t>führte</w:t>
      </w:r>
    </w:p>
    <w:p>
      <w:r>
        <w:t>Dr.</w:t>
      </w:r>
    </w:p>
    <w:p>
      <w:r>
        <w:t>E.___</w:t>
      </w:r>
    </w:p>
    <w:p>
      <w:r>
        <w:t>in</w:t>
      </w:r>
    </w:p>
    <w:p>
      <w:r>
        <w:t>seinem</w:t>
      </w:r>
    </w:p>
    <w:p>
      <w:r>
        <w:t>Bericht</w:t>
      </w:r>
    </w:p>
    <w:p>
      <w:r>
        <w:t>zuhanden</w:t>
      </w:r>
    </w:p>
    <w:p>
      <w:r>
        <w:t>des</w:t>
      </w:r>
    </w:p>
    <w:p>
      <w:r>
        <w:t>Hausarztes</w:t>
      </w:r>
    </w:p>
    <w:p>
      <w:r>
        <w:t>folgende</w:t>
      </w:r>
    </w:p>
    <w:p>
      <w:r>
        <w:t>Diagnosen</w:t>
      </w:r>
    </w:p>
    <w:p>
      <w:r>
        <w:t>auf:</w:t>
      </w:r>
    </w:p>
    <w:p>
      <w:r>
        <w:t>-</w:t>
      </w:r>
    </w:p>
    <w:p>
      <w:r>
        <w:t>Residuelles</w:t>
      </w:r>
    </w:p>
    <w:p>
      <w:r>
        <w:t>Schmerzsyndrom</w:t>
      </w:r>
    </w:p>
    <w:p>
      <w:r>
        <w:t>vor</w:t>
      </w:r>
    </w:p>
    <w:p>
      <w:r>
        <w:t>allem</w:t>
      </w:r>
    </w:p>
    <w:p>
      <w:r>
        <w:t>im</w:t>
      </w:r>
    </w:p>
    <w:p>
      <w:r>
        <w:t>rechten</w:t>
      </w:r>
    </w:p>
    <w:p>
      <w:r>
        <w:t>Arm</w:t>
      </w:r>
    </w:p>
    <w:p>
      <w:r>
        <w:t>mit</w:t>
      </w:r>
    </w:p>
    <w:p>
      <w:r>
        <w:t>residuellen</w:t>
      </w:r>
    </w:p>
    <w:p>
      <w:r>
        <w:t>Gefühlsstörungen</w:t>
      </w:r>
    </w:p>
    <w:p>
      <w:r>
        <w:t>im</w:t>
      </w:r>
    </w:p>
    <w:p>
      <w:r>
        <w:t>Finger</w:t>
      </w:r>
    </w:p>
    <w:p>
      <w:r>
        <w:t>I</w:t>
      </w:r>
    </w:p>
    <w:p>
      <w:r>
        <w:t>und</w:t>
      </w:r>
    </w:p>
    <w:p>
      <w:r>
        <w:t>II</w:t>
      </w:r>
    </w:p>
    <w:p>
      <w:r>
        <w:t>der</w:t>
      </w:r>
    </w:p>
    <w:p>
      <w:r>
        <w:t>rechten</w:t>
      </w:r>
    </w:p>
    <w:p>
      <w:r>
        <w:t>Hand</w:t>
      </w:r>
    </w:p>
    <w:p>
      <w:r>
        <w:t>sowie</w:t>
      </w:r>
    </w:p>
    <w:p>
      <w:r>
        <w:t>Kraftminderung</w:t>
      </w:r>
    </w:p>
    <w:p>
      <w:r>
        <w:t>vor</w:t>
      </w:r>
    </w:p>
    <w:p>
      <w:r>
        <w:t>allem</w:t>
      </w:r>
    </w:p>
    <w:p>
      <w:r>
        <w:t>im</w:t>
      </w:r>
    </w:p>
    <w:p>
      <w:r>
        <w:t>Ellenbogenbeuger</w:t>
      </w:r>
    </w:p>
    <w:p>
      <w:r>
        <w:t>und</w:t>
      </w:r>
    </w:p>
    <w:p>
      <w:r>
        <w:t>in</w:t>
      </w:r>
    </w:p>
    <w:p>
      <w:r>
        <w:t>der</w:t>
      </w:r>
    </w:p>
    <w:p>
      <w:r>
        <w:t>rechten</w:t>
      </w:r>
    </w:p>
    <w:p>
      <w:r>
        <w:t>Hand</w:t>
      </w:r>
    </w:p>
    <w:p>
      <w:r>
        <w:t>mit/bei:</w:t>
      </w:r>
    </w:p>
    <w:p>
      <w:r>
        <w:t>-</w:t>
      </w:r>
    </w:p>
    <w:p>
      <w:r>
        <w:t>Operation</w:t>
      </w:r>
    </w:p>
    <w:p>
      <w:r>
        <w:t>vom</w:t>
      </w:r>
    </w:p>
    <w:p>
      <w:r>
        <w:t>24.</w:t>
      </w:r>
    </w:p>
    <w:p>
      <w:r>
        <w:t>Februar</w:t>
      </w:r>
    </w:p>
    <w:p>
      <w:r>
        <w:t>2022:</w:t>
      </w:r>
    </w:p>
    <w:p>
      <w:r>
        <w:t>C5/C6</w:t>
      </w:r>
    </w:p>
    <w:p>
      <w:r>
        <w:t>ventrale</w:t>
      </w:r>
    </w:p>
    <w:p>
      <w:r>
        <w:t>Dekompression,</w:t>
      </w:r>
    </w:p>
    <w:p>
      <w:r>
        <w:t>insbesondere</w:t>
      </w:r>
    </w:p>
    <w:p>
      <w:r>
        <w:t>Neurolyse</w:t>
      </w:r>
    </w:p>
    <w:p>
      <w:r>
        <w:t>der</w:t>
      </w:r>
    </w:p>
    <w:p>
      <w:r>
        <w:t>Nervenwurzel</w:t>
      </w:r>
    </w:p>
    <w:p>
      <w:r>
        <w:t>C6</w:t>
      </w:r>
    </w:p>
    <w:p>
      <w:r>
        <w:t>beidseits,</w:t>
      </w:r>
    </w:p>
    <w:p>
      <w:r>
        <w:t>C6/C7</w:t>
      </w:r>
    </w:p>
    <w:p>
      <w:r>
        <w:t>ventrale</w:t>
      </w:r>
    </w:p>
    <w:p>
      <w:r>
        <w:t>Dekompression,</w:t>
      </w:r>
    </w:p>
    <w:p>
      <w:r>
        <w:t>insbesondere</w:t>
      </w:r>
    </w:p>
    <w:p>
      <w:r>
        <w:t>Neurolyse</w:t>
      </w:r>
    </w:p>
    <w:p>
      <w:r>
        <w:t>C7</w:t>
      </w:r>
    </w:p>
    <w:p>
      <w:r>
        <w:t>beidseits,</w:t>
      </w:r>
    </w:p>
    <w:p>
      <w:r>
        <w:t>C5/C6</w:t>
      </w:r>
    </w:p>
    <w:p>
      <w:r>
        <w:t>Implantation</w:t>
      </w:r>
    </w:p>
    <w:p>
      <w:r>
        <w:t>einer</w:t>
      </w:r>
    </w:p>
    <w:p>
      <w:r>
        <w:t>Bandscheibenprothese/Diskusprothese</w:t>
      </w:r>
    </w:p>
    <w:p>
      <w:r>
        <w:t>und</w:t>
      </w:r>
    </w:p>
    <w:p>
      <w:r>
        <w:t>C6/C7</w:t>
      </w:r>
    </w:p>
    <w:p>
      <w:r>
        <w:t>Implantation</w:t>
      </w:r>
    </w:p>
    <w:p>
      <w:r>
        <w:t>eines</w:t>
      </w:r>
    </w:p>
    <w:p>
      <w:r>
        <w:t>Cages</w:t>
      </w:r>
    </w:p>
    <w:p>
      <w:r>
        <w:t>-</w:t>
      </w:r>
    </w:p>
    <w:p>
      <w:r>
        <w:t>Chronisches,</w:t>
      </w:r>
    </w:p>
    <w:p>
      <w:r>
        <w:t>zunehmende s</w:t>
      </w:r>
    </w:p>
    <w:p>
      <w:r>
        <w:t>Schmerzsyndrom</w:t>
      </w:r>
    </w:p>
    <w:p>
      <w:r>
        <w:t>im</w:t>
      </w:r>
    </w:p>
    <w:p>
      <w:r>
        <w:t>Bereich</w:t>
      </w:r>
    </w:p>
    <w:p>
      <w:r>
        <w:t>der</w:t>
      </w:r>
    </w:p>
    <w:p>
      <w:r>
        <w:t>mittleren</w:t>
      </w:r>
    </w:p>
    <w:p>
      <w:r>
        <w:t>LWS</w:t>
      </w:r>
    </w:p>
    <w:p>
      <w:r>
        <w:t>beidseits</w:t>
      </w:r>
    </w:p>
    <w:p>
      <w:r>
        <w:t>mit</w:t>
      </w:r>
    </w:p>
    <w:p>
      <w:r>
        <w:t>Ausstrahlung</w:t>
      </w:r>
    </w:p>
    <w:p>
      <w:r>
        <w:t>gegen</w:t>
      </w:r>
    </w:p>
    <w:p>
      <w:r>
        <w:t>die</w:t>
      </w:r>
    </w:p>
    <w:p>
      <w:r>
        <w:t>Trochanter</w:t>
      </w:r>
    </w:p>
    <w:p>
      <w:r>
        <w:t>der</w:t>
      </w:r>
    </w:p>
    <w:p>
      <w:r>
        <w:t>Hüfte</w:t>
      </w:r>
    </w:p>
    <w:p>
      <w:r>
        <w:t>beidseits</w:t>
      </w:r>
    </w:p>
    <w:p>
      <w:r>
        <w:t>bei</w:t>
      </w:r>
    </w:p>
    <w:p>
      <w:r>
        <w:t>Verdacht</w:t>
      </w:r>
    </w:p>
    <w:p>
      <w:r>
        <w:t>auf</w:t>
      </w:r>
    </w:p>
    <w:p>
      <w:r>
        <w:t>eine</w:t>
      </w:r>
    </w:p>
    <w:p>
      <w:r>
        <w:t>L3-Nervenwurzelreizsymptomatik</w:t>
      </w:r>
    </w:p>
    <w:p>
      <w:r>
        <w:t>beidseits</w:t>
      </w:r>
    </w:p>
    <w:p>
      <w:r>
        <w:t>im</w:t>
      </w:r>
    </w:p>
    <w:p>
      <w:r>
        <w:t>Rahmen</w:t>
      </w:r>
    </w:p>
    <w:p>
      <w:r>
        <w:t>einer</w:t>
      </w:r>
    </w:p>
    <w:p>
      <w:r>
        <w:t>Anschlusspathologie</w:t>
      </w:r>
    </w:p>
    <w:p>
      <w:r>
        <w:t>L3/L4</w:t>
      </w:r>
    </w:p>
    <w:p>
      <w:r>
        <w:t>-</w:t>
      </w:r>
    </w:p>
    <w:p>
      <w:r>
        <w:t>Chronisches</w:t>
      </w:r>
    </w:p>
    <w:p>
      <w:r>
        <w:t>Schmerzsyndrom</w:t>
      </w:r>
    </w:p>
    <w:p>
      <w:r>
        <w:t>im</w:t>
      </w:r>
    </w:p>
    <w:p>
      <w:r>
        <w:t>unteren</w:t>
      </w:r>
    </w:p>
    <w:p>
      <w:r>
        <w:t>Bereich</w:t>
      </w:r>
    </w:p>
    <w:p>
      <w:r>
        <w:t>der</w:t>
      </w:r>
    </w:p>
    <w:p>
      <w:r>
        <w:t>BWS</w:t>
      </w:r>
    </w:p>
    <w:p>
      <w:r>
        <w:t>-</w:t>
      </w:r>
    </w:p>
    <w:p>
      <w:r>
        <w:t>Akutes</w:t>
      </w:r>
    </w:p>
    <w:p>
      <w:r>
        <w:t>bis</w:t>
      </w:r>
    </w:p>
    <w:p>
      <w:r>
        <w:t>subakutes</w:t>
      </w:r>
    </w:p>
    <w:p>
      <w:r>
        <w:t>Schmerzsyndrom</w:t>
      </w:r>
    </w:p>
    <w:p>
      <w:r>
        <w:t>im</w:t>
      </w:r>
    </w:p>
    <w:p>
      <w:r>
        <w:t>Knie</w:t>
      </w:r>
    </w:p>
    <w:p>
      <w:r>
        <w:t>medial</w:t>
      </w:r>
    </w:p>
    <w:p>
      <w:r>
        <w:t>und</w:t>
      </w:r>
    </w:p>
    <w:p>
      <w:r>
        <w:t>in</w:t>
      </w:r>
    </w:p>
    <w:p>
      <w:r>
        <w:t>der</w:t>
      </w:r>
    </w:p>
    <w:p>
      <w:r>
        <w:t>Knie k ehle</w:t>
      </w:r>
    </w:p>
    <w:p>
      <w:r>
        <w:t>rechts</w:t>
      </w:r>
    </w:p>
    <w:p>
      <w:r>
        <w:t>Die</w:t>
      </w:r>
    </w:p>
    <w:p>
      <w:r>
        <w:t>Beschwerdeführerin</w:t>
      </w:r>
    </w:p>
    <w:p>
      <w:r>
        <w:t>sei</w:t>
      </w:r>
    </w:p>
    <w:p>
      <w:r>
        <w:t>weiterhin</w:t>
      </w:r>
    </w:p>
    <w:p>
      <w:r>
        <w:t>zu</w:t>
      </w:r>
    </w:p>
    <w:p>
      <w:r>
        <w:t>100</w:t>
      </w:r>
    </w:p>
    <w:p>
      <w:r>
        <w:t>%</w:t>
      </w:r>
    </w:p>
    <w:p>
      <w:r>
        <w:t>arbeitsunfähig.</w:t>
      </w:r>
    </w:p>
    <w:p>
      <w:r>
        <w:t>Prognostisch</w:t>
      </w:r>
    </w:p>
    <w:p>
      <w:r>
        <w:t>führte</w:t>
      </w:r>
    </w:p>
    <w:p>
      <w:r>
        <w:t>Dr.</w:t>
      </w:r>
    </w:p>
    <w:p>
      <w:r>
        <w:t>E.___</w:t>
      </w:r>
    </w:p>
    <w:p>
      <w:r>
        <w:t>aus,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wegen</w:t>
      </w:r>
    </w:p>
    <w:p>
      <w:r>
        <w:t>starker</w:t>
      </w:r>
    </w:p>
    <w:p>
      <w:r>
        <w:t>Schmerzen</w:t>
      </w:r>
    </w:p>
    <w:p>
      <w:r>
        <w:t>bereits</w:t>
      </w:r>
    </w:p>
    <w:p>
      <w:r>
        <w:t>eine</w:t>
      </w:r>
    </w:p>
    <w:p>
      <w:r>
        <w:t>ausgedehnte</w:t>
      </w:r>
    </w:p>
    <w:p>
      <w:r>
        <w:t>Wirbelsäulen-Operation</w:t>
      </w:r>
    </w:p>
    <w:p>
      <w:r>
        <w:t>stabilisierender</w:t>
      </w:r>
    </w:p>
    <w:p>
      <w:r>
        <w:t>Art</w:t>
      </w:r>
    </w:p>
    <w:p>
      <w:r>
        <w:t>im</w:t>
      </w:r>
    </w:p>
    <w:p>
      <w:r>
        <w:t>Bereich</w:t>
      </w:r>
    </w:p>
    <w:p>
      <w:r>
        <w:t>der</w:t>
      </w:r>
    </w:p>
    <w:p>
      <w:r>
        <w:t>HWS</w:t>
      </w:r>
    </w:p>
    <w:p>
      <w:r>
        <w:t>und</w:t>
      </w:r>
    </w:p>
    <w:p>
      <w:r>
        <w:t>der</w:t>
      </w:r>
    </w:p>
    <w:p>
      <w:r>
        <w:t>LWS</w:t>
      </w:r>
    </w:p>
    <w:p>
      <w:r>
        <w:t>über</w:t>
      </w:r>
    </w:p>
    <w:p>
      <w:r>
        <w:t>sich</w:t>
      </w:r>
    </w:p>
    <w:p>
      <w:r>
        <w:t>habe</w:t>
      </w:r>
    </w:p>
    <w:p>
      <w:r>
        <w:t>ergehen</w:t>
      </w:r>
    </w:p>
    <w:p>
      <w:r>
        <w:t>lassen</w:t>
      </w:r>
    </w:p>
    <w:p>
      <w:r>
        <w:t>müssen.</w:t>
      </w:r>
    </w:p>
    <w:p>
      <w:r>
        <w:t>Eine</w:t>
      </w:r>
    </w:p>
    <w:p>
      <w:r>
        <w:t>Reintegration</w:t>
      </w:r>
    </w:p>
    <w:p>
      <w:r>
        <w:t>in</w:t>
      </w:r>
    </w:p>
    <w:p>
      <w:r>
        <w:t>den</w:t>
      </w:r>
    </w:p>
    <w:p>
      <w:r>
        <w:t>Arbeitsprozess</w:t>
      </w:r>
    </w:p>
    <w:p>
      <w:r>
        <w:t>werde</w:t>
      </w:r>
    </w:p>
    <w:p>
      <w:r>
        <w:t>voraussichtlich</w:t>
      </w:r>
    </w:p>
    <w:p>
      <w:r>
        <w:t>möglich</w:t>
      </w:r>
    </w:p>
    <w:p>
      <w:r>
        <w:t>sein,</w:t>
      </w:r>
    </w:p>
    <w:p>
      <w:r>
        <w:t>aber</w:t>
      </w:r>
    </w:p>
    <w:p>
      <w:r>
        <w:t>ohne</w:t>
      </w:r>
    </w:p>
    <w:p>
      <w:r>
        <w:t>Heben</w:t>
      </w:r>
    </w:p>
    <w:p>
      <w:r>
        <w:t>von</w:t>
      </w:r>
    </w:p>
    <w:p>
      <w:r>
        <w:t>schweren</w:t>
      </w:r>
    </w:p>
    <w:p>
      <w:r>
        <w:t>Lasten,</w:t>
      </w:r>
    </w:p>
    <w:p>
      <w:r>
        <w:t>ohne</w:t>
      </w:r>
    </w:p>
    <w:p>
      <w:r>
        <w:t>repetitives</w:t>
      </w:r>
    </w:p>
    <w:p>
      <w:r>
        <w:t>Beugen</w:t>
      </w:r>
    </w:p>
    <w:p>
      <w:r>
        <w:t>des</w:t>
      </w:r>
    </w:p>
    <w:p>
      <w:r>
        <w:t>Oberkörpers</w:t>
      </w:r>
    </w:p>
    <w:p>
      <w:r>
        <w:t>und</w:t>
      </w:r>
    </w:p>
    <w:p>
      <w:r>
        <w:t>auch</w:t>
      </w:r>
    </w:p>
    <w:p>
      <w:r>
        <w:t>möglichst</w:t>
      </w:r>
    </w:p>
    <w:p>
      <w:r>
        <w:t>mit</w:t>
      </w:r>
    </w:p>
    <w:p>
      <w:r>
        <w:t>Positionswechsel</w:t>
      </w:r>
    </w:p>
    <w:p>
      <w:r>
        <w:t>vom</w:t>
      </w:r>
    </w:p>
    <w:p>
      <w:r>
        <w:t>Sitzen</w:t>
      </w:r>
    </w:p>
    <w:p>
      <w:r>
        <w:t>zum</w:t>
      </w:r>
    </w:p>
    <w:p>
      <w:r>
        <w:t>Stehen</w:t>
      </w:r>
    </w:p>
    <w:p>
      <w:r>
        <w:t>und</w:t>
      </w:r>
    </w:p>
    <w:p>
      <w:r>
        <w:t>zum</w:t>
      </w:r>
    </w:p>
    <w:p>
      <w:r>
        <w:t>Gehen.</w:t>
      </w:r>
    </w:p>
    <w:p>
      <w:r>
        <w:t>Eine</w:t>
      </w:r>
    </w:p>
    <w:p>
      <w:r>
        <w:t>Reintegration</w:t>
      </w:r>
    </w:p>
    <w:p>
      <w:r>
        <w:t>in</w:t>
      </w:r>
    </w:p>
    <w:p>
      <w:r>
        <w:t>eine</w:t>
      </w:r>
    </w:p>
    <w:p>
      <w:r>
        <w:t>schwere</w:t>
      </w:r>
    </w:p>
    <w:p>
      <w:r>
        <w:t>körperliche</w:t>
      </w:r>
    </w:p>
    <w:p>
      <w:r>
        <w:t>Tätigkeit</w:t>
      </w:r>
    </w:p>
    <w:p>
      <w:r>
        <w:t>-</w:t>
      </w:r>
    </w:p>
    <w:p>
      <w:r>
        <w:t>wie</w:t>
      </w:r>
    </w:p>
    <w:p>
      <w:r>
        <w:t>die</w:t>
      </w:r>
    </w:p>
    <w:p>
      <w:r>
        <w:t>zuletzt</w:t>
      </w:r>
    </w:p>
    <w:p>
      <w:r>
        <w:t>ausgeübte</w:t>
      </w:r>
    </w:p>
    <w:p>
      <w:r>
        <w:t>im</w:t>
      </w:r>
    </w:p>
    <w:p>
      <w:r>
        <w:t>Detailhandel</w:t>
      </w:r>
    </w:p>
    <w:p>
      <w:r>
        <w:t>resp.</w:t>
      </w:r>
    </w:p>
    <w:p>
      <w:r>
        <w:t>der</w:t>
      </w:r>
    </w:p>
    <w:p>
      <w:r>
        <w:t>Modebranche</w:t>
      </w:r>
    </w:p>
    <w:p>
      <w:r>
        <w:t>-</w:t>
      </w:r>
    </w:p>
    <w:p>
      <w:r>
        <w:t>werde</w:t>
      </w:r>
    </w:p>
    <w:p>
      <w:r>
        <w:t>nicht</w:t>
      </w:r>
    </w:p>
    <w:p>
      <w:r>
        <w:t>mehr</w:t>
      </w:r>
    </w:p>
    <w:p>
      <w:r>
        <w:t>möglich</w:t>
      </w:r>
    </w:p>
    <w:p>
      <w:r>
        <w:t>sein.</w:t>
      </w:r>
    </w:p>
    <w:p>
      <w:r>
        <w:t>3.5</w:t>
      </w:r>
    </w:p>
    <w:p>
      <w:r>
        <w:t>RAD- Arzt</w:t>
      </w:r>
    </w:p>
    <w:p>
      <w:r>
        <w:t>pract.</w:t>
      </w:r>
    </w:p>
    <w:p>
      <w:r>
        <w:t>med.</w:t>
      </w:r>
    </w:p>
    <w:p>
      <w:r>
        <w:t>C.___</w:t>
      </w:r>
    </w:p>
    <w:p>
      <w:r>
        <w:t>nahm</w:t>
      </w:r>
    </w:p>
    <w:p>
      <w:r>
        <w:t>am</w:t>
      </w:r>
    </w:p>
    <w:p>
      <w:r>
        <w:t>30.</w:t>
      </w:r>
    </w:p>
    <w:p>
      <w:r>
        <w:t>Mai</w:t>
      </w:r>
    </w:p>
    <w:p>
      <w:r>
        <w:t>2022</w:t>
      </w:r>
    </w:p>
    <w:p>
      <w:r>
        <w:t>gestützt</w:t>
      </w:r>
    </w:p>
    <w:p>
      <w:r>
        <w:t>auf</w:t>
      </w:r>
    </w:p>
    <w:p>
      <w:r>
        <w:t>die</w:t>
      </w:r>
    </w:p>
    <w:p>
      <w:r>
        <w:t>ih m</w:t>
      </w:r>
    </w:p>
    <w:p>
      <w:r>
        <w:t>vorliegende</w:t>
      </w:r>
    </w:p>
    <w:p>
      <w:r>
        <w:t>Aktenlage</w:t>
      </w:r>
    </w:p>
    <w:p>
      <w:r>
        <w:t>eine</w:t>
      </w:r>
    </w:p>
    <w:p>
      <w:r>
        <w:t>versicherungsmedizinische</w:t>
      </w:r>
    </w:p>
    <w:p>
      <w:r>
        <w:t>Einschätzung</w:t>
      </w:r>
    </w:p>
    <w:p>
      <w:r>
        <w:t>vor</w:t>
      </w:r>
    </w:p>
    <w:p>
      <w:r>
        <w:t>(Urk.</w:t>
      </w:r>
    </w:p>
    <w:p>
      <w:r>
        <w:t>7/108</w:t>
      </w:r>
    </w:p>
    <w:p>
      <w:r>
        <w:t>S.</w:t>
      </w:r>
    </w:p>
    <w:p>
      <w:r>
        <w:t>4</w:t>
      </w:r>
    </w:p>
    <w:p>
      <w:r>
        <w:t>f .) ,</w:t>
      </w:r>
    </w:p>
    <w:p>
      <w:r>
        <w:t>wonach</w:t>
      </w:r>
    </w:p>
    <w:p>
      <w:r>
        <w:t>angesichts</w:t>
      </w:r>
    </w:p>
    <w:p>
      <w:r>
        <w:t>des</w:t>
      </w:r>
    </w:p>
    <w:p>
      <w:r>
        <w:t>bisherigen</w:t>
      </w:r>
    </w:p>
    <w:p>
      <w:r>
        <w:t>Verlaufs</w:t>
      </w:r>
    </w:p>
    <w:p>
      <w:r>
        <w:t>mit</w:t>
      </w:r>
    </w:p>
    <w:p>
      <w:r>
        <w:t>den</w:t>
      </w:r>
    </w:p>
    <w:p>
      <w:r>
        <w:t>diversen</w:t>
      </w:r>
    </w:p>
    <w:p>
      <w:r>
        <w:t>E ingr iffen</w:t>
      </w:r>
    </w:p>
    <w:p>
      <w:r>
        <w:t>im</w:t>
      </w:r>
    </w:p>
    <w:p>
      <w:r>
        <w:t>Bereich</w:t>
      </w:r>
    </w:p>
    <w:p>
      <w:r>
        <w:t>d er</w:t>
      </w:r>
    </w:p>
    <w:p>
      <w:r>
        <w:t>LWS</w:t>
      </w:r>
    </w:p>
    <w:p>
      <w:r>
        <w:t>und</w:t>
      </w:r>
    </w:p>
    <w:p>
      <w:r>
        <w:t>der</w:t>
      </w:r>
    </w:p>
    <w:p>
      <w:r>
        <w:t>HWS</w:t>
      </w:r>
    </w:p>
    <w:p>
      <w:r>
        <w:t>davon</w:t>
      </w:r>
    </w:p>
    <w:p>
      <w:r>
        <w:t>auszugehen</w:t>
      </w:r>
    </w:p>
    <w:p>
      <w:r>
        <w:t>sei,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der</w:t>
      </w:r>
    </w:p>
    <w:p>
      <w:r>
        <w:t>bisherigen</w:t>
      </w:r>
    </w:p>
    <w:p>
      <w:r>
        <w:t>Tätigkeit</w:t>
      </w:r>
    </w:p>
    <w:p>
      <w:r>
        <w:t>(entsprechend</w:t>
      </w:r>
    </w:p>
    <w:p>
      <w:r>
        <w:t>dem</w:t>
      </w:r>
    </w:p>
    <w:p>
      <w:r>
        <w:t>Belastungs profil</w:t>
      </w:r>
    </w:p>
    <w:p>
      <w:r>
        <w:t>ein e</w:t>
      </w:r>
    </w:p>
    <w:p>
      <w:r>
        <w:t>stehende/gehende</w:t>
      </w:r>
    </w:p>
    <w:p>
      <w:r>
        <w:t>Tätigkeit</w:t>
      </w:r>
    </w:p>
    <w:p>
      <w:r>
        <w:t>mit</w:t>
      </w:r>
    </w:p>
    <w:p>
      <w:r>
        <w:t>auch</w:t>
      </w:r>
    </w:p>
    <w:p>
      <w:r>
        <w:t>Heben/Tragen</w:t>
      </w:r>
    </w:p>
    <w:p>
      <w:r>
        <w:t>von</w:t>
      </w:r>
    </w:p>
    <w:p>
      <w:r>
        <w:t>mittel schweren</w:t>
      </w:r>
    </w:p>
    <w:p>
      <w:r>
        <w:t>und</w:t>
      </w:r>
    </w:p>
    <w:p>
      <w:r>
        <w:t>schweren</w:t>
      </w:r>
    </w:p>
    <w:p>
      <w:r>
        <w:t>Lasten)</w:t>
      </w:r>
    </w:p>
    <w:p>
      <w:r>
        <w:t>dauerhaft</w:t>
      </w:r>
    </w:p>
    <w:p>
      <w:r>
        <w:t>keine</w:t>
      </w:r>
    </w:p>
    <w:p>
      <w:r>
        <w:t>Arbeitsfähigkeit</w:t>
      </w:r>
    </w:p>
    <w:p>
      <w:r>
        <w:t>mehr</w:t>
      </w:r>
    </w:p>
    <w:p>
      <w:r>
        <w:t>umsetzen</w:t>
      </w:r>
    </w:p>
    <w:p>
      <w:r>
        <w:t>könne.</w:t>
      </w:r>
    </w:p>
    <w:p>
      <w:r>
        <w:t>Die</w:t>
      </w:r>
    </w:p>
    <w:p>
      <w:r>
        <w:t>100%ige</w:t>
      </w:r>
    </w:p>
    <w:p>
      <w:r>
        <w:t>Arbeitsunfähigkeit</w:t>
      </w:r>
    </w:p>
    <w:p>
      <w:r>
        <w:t>in</w:t>
      </w:r>
    </w:p>
    <w:p>
      <w:r>
        <w:t>der</w:t>
      </w:r>
    </w:p>
    <w:p>
      <w:r>
        <w:t>bisherigen</w:t>
      </w:r>
    </w:p>
    <w:p>
      <w:r>
        <w:t>Tätigkeit</w:t>
      </w:r>
    </w:p>
    <w:p>
      <w:r>
        <w:t>sei</w:t>
      </w:r>
    </w:p>
    <w:p>
      <w:r>
        <w:t>seit</w:t>
      </w:r>
    </w:p>
    <w:p>
      <w:r>
        <w:t>Januar</w:t>
      </w:r>
    </w:p>
    <w:p>
      <w:r>
        <w:t>2021</w:t>
      </w:r>
    </w:p>
    <w:p>
      <w:r>
        <w:t>plausibel</w:t>
      </w:r>
    </w:p>
    <w:p>
      <w:r>
        <w:t>nachvollziehbar.</w:t>
      </w:r>
    </w:p>
    <w:p>
      <w:r>
        <w:t>Medizin-theoretisch</w:t>
      </w:r>
    </w:p>
    <w:p>
      <w:r>
        <w:t>sei</w:t>
      </w:r>
    </w:p>
    <w:p>
      <w:r>
        <w:t>aus</w:t>
      </w:r>
    </w:p>
    <w:p>
      <w:r>
        <w:t>arbeitsmedizinischer</w:t>
      </w:r>
    </w:p>
    <w:p>
      <w:r>
        <w:t>Sicht</w:t>
      </w:r>
    </w:p>
    <w:p>
      <w:r>
        <w:t>spätestens</w:t>
      </w:r>
    </w:p>
    <w:p>
      <w:r>
        <w:t>etwa</w:t>
      </w:r>
    </w:p>
    <w:p>
      <w:r>
        <w:t>sechs</w:t>
      </w:r>
    </w:p>
    <w:p>
      <w:r>
        <w:t>Monate</w:t>
      </w:r>
    </w:p>
    <w:p>
      <w:r>
        <w:t>nach</w:t>
      </w:r>
    </w:p>
    <w:p>
      <w:r>
        <w:t>d er</w:t>
      </w:r>
    </w:p>
    <w:p>
      <w:r>
        <w:t>letzten</w:t>
      </w:r>
    </w:p>
    <w:p>
      <w:r>
        <w:t>Operation</w:t>
      </w:r>
    </w:p>
    <w:p>
      <w:r>
        <w:t>im</w:t>
      </w:r>
    </w:p>
    <w:p>
      <w:r>
        <w:t>Februar</w:t>
      </w:r>
    </w:p>
    <w:p>
      <w:r>
        <w:t>2022</w:t>
      </w:r>
    </w:p>
    <w:p>
      <w:r>
        <w:t>von</w:t>
      </w:r>
    </w:p>
    <w:p>
      <w:r>
        <w:t>einer</w:t>
      </w:r>
    </w:p>
    <w:p>
      <w:r>
        <w:t>Arbeitsfähigkeit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auszugehen ,</w:t>
      </w:r>
    </w:p>
    <w:p>
      <w:r>
        <w:t>wobei</w:t>
      </w:r>
    </w:p>
    <w:p>
      <w:r>
        <w:t>es</w:t>
      </w:r>
    </w:p>
    <w:p>
      <w:r>
        <w:t>überwiegend</w:t>
      </w:r>
    </w:p>
    <w:p>
      <w:r>
        <w:t>wahrscheinlich</w:t>
      </w:r>
    </w:p>
    <w:p>
      <w:r>
        <w:t>Unterstützungsbedarf</w:t>
      </w:r>
    </w:p>
    <w:p>
      <w:r>
        <w:t>geben</w:t>
      </w:r>
    </w:p>
    <w:p>
      <w:r>
        <w:t>werde.</w:t>
      </w:r>
    </w:p>
    <w:p>
      <w:r>
        <w:t>Für</w:t>
      </w:r>
    </w:p>
    <w:p>
      <w:r>
        <w:t>eine</w:t>
      </w:r>
    </w:p>
    <w:p>
      <w:r>
        <w:t>medizinische</w:t>
      </w:r>
    </w:p>
    <w:p>
      <w:r>
        <w:t>Stellungnahme</w:t>
      </w:r>
    </w:p>
    <w:p>
      <w:r>
        <w:t>zu</w:t>
      </w:r>
    </w:p>
    <w:p>
      <w:r>
        <w:t>Art.</w:t>
      </w:r>
    </w:p>
    <w:p>
      <w:r>
        <w:t>28</w:t>
      </w:r>
    </w:p>
    <w:p>
      <w:r>
        <w:t>IVG</w:t>
      </w:r>
    </w:p>
    <w:p>
      <w:r>
        <w:t>sei</w:t>
      </w:r>
    </w:p>
    <w:p>
      <w:r>
        <w:t>angesichts</w:t>
      </w:r>
    </w:p>
    <w:p>
      <w:r>
        <w:t>der</w:t>
      </w:r>
    </w:p>
    <w:p>
      <w:r>
        <w:t>Aktenlage</w:t>
      </w:r>
    </w:p>
    <w:p>
      <w:r>
        <w:t>eine</w:t>
      </w:r>
    </w:p>
    <w:p>
      <w:r>
        <w:t>gutachterliche</w:t>
      </w:r>
    </w:p>
    <w:p>
      <w:r>
        <w:t>Abklärung</w:t>
      </w:r>
    </w:p>
    <w:p>
      <w:r>
        <w:t>zu</w:t>
      </w:r>
    </w:p>
    <w:p>
      <w:r>
        <w:t>empfehlen,</w:t>
      </w:r>
    </w:p>
    <w:p>
      <w:r>
        <w:t>zuvor</w:t>
      </w:r>
    </w:p>
    <w:p>
      <w:r>
        <w:t>seien</w:t>
      </w:r>
    </w:p>
    <w:p>
      <w:r>
        <w:t>aber</w:t>
      </w:r>
    </w:p>
    <w:p>
      <w:r>
        <w:t>noch</w:t>
      </w:r>
    </w:p>
    <w:p>
      <w:r>
        <w:t>Sprechstun denberichte</w:t>
      </w:r>
    </w:p>
    <w:p>
      <w:r>
        <w:t>ab</w:t>
      </w:r>
    </w:p>
    <w:p>
      <w:r>
        <w:t>Februar</w:t>
      </w:r>
    </w:p>
    <w:p>
      <w:r>
        <w:t>2022</w:t>
      </w:r>
    </w:p>
    <w:p>
      <w:r>
        <w:t>bei</w:t>
      </w:r>
    </w:p>
    <w:p>
      <w:r>
        <w:t>Dr.</w:t>
      </w:r>
    </w:p>
    <w:p>
      <w:r>
        <w:t>F.___</w:t>
      </w:r>
    </w:p>
    <w:p>
      <w:r>
        <w:t>und</w:t>
      </w:r>
    </w:p>
    <w:p>
      <w:r>
        <w:t>Dr.</w:t>
      </w:r>
    </w:p>
    <w:p>
      <w:r>
        <w:t>E.___</w:t>
      </w:r>
    </w:p>
    <w:p>
      <w:r>
        <w:t>einzufordern.</w:t>
      </w:r>
    </w:p>
    <w:p>
      <w:r>
        <w:t>3.6</w:t>
      </w:r>
    </w:p>
    <w:p>
      <w:r>
        <w:t>Der</w:t>
      </w:r>
    </w:p>
    <w:p>
      <w:r>
        <w:t>behandelnde</w:t>
      </w:r>
    </w:p>
    <w:p>
      <w:r>
        <w:t>Hausarzt</w:t>
      </w:r>
    </w:p>
    <w:p>
      <w:r>
        <w:t>Dr.</w:t>
      </w:r>
    </w:p>
    <w:p>
      <w:r>
        <w:t>F.___</w:t>
      </w:r>
    </w:p>
    <w:p>
      <w:r>
        <w:t>führte</w:t>
      </w:r>
    </w:p>
    <w:p>
      <w:r>
        <w:t>in</w:t>
      </w:r>
    </w:p>
    <w:p>
      <w:r>
        <w:t>seinem</w:t>
      </w:r>
    </w:p>
    <w:p>
      <w:r>
        <w:t>Bericht</w:t>
      </w:r>
    </w:p>
    <w:p>
      <w:r>
        <w:t>vom</w:t>
      </w:r>
    </w:p>
    <w:p>
      <w:r>
        <w:t>6.</w:t>
      </w:r>
    </w:p>
    <w:p>
      <w:r>
        <w:t>Juli</w:t>
      </w:r>
    </w:p>
    <w:p>
      <w:r>
        <w:t>2022</w:t>
      </w:r>
    </w:p>
    <w:p>
      <w:r>
        <w:t>(Urk.</w:t>
      </w:r>
    </w:p>
    <w:p>
      <w:r>
        <w:t>7/43)</w:t>
      </w:r>
    </w:p>
    <w:p>
      <w:r>
        <w:t>zuhanden</w:t>
      </w:r>
    </w:p>
    <w:p>
      <w:r>
        <w:t>der</w:t>
      </w:r>
    </w:p>
    <w:p>
      <w:r>
        <w:t>Beschwerdegegnerin</w:t>
      </w:r>
    </w:p>
    <w:p>
      <w:r>
        <w:t>folgende</w:t>
      </w:r>
    </w:p>
    <w:p>
      <w:r>
        <w:t>Diagnosen</w:t>
      </w:r>
    </w:p>
    <w:p>
      <w:r>
        <w:t>mit</w:t>
      </w:r>
    </w:p>
    <w:p>
      <w:r>
        <w:t>Auswir kung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auf:</w:t>
      </w:r>
    </w:p>
    <w:p>
      <w:r>
        <w:t>-</w:t>
      </w:r>
    </w:p>
    <w:p>
      <w:r>
        <w:t>Schweres</w:t>
      </w:r>
    </w:p>
    <w:p>
      <w:r>
        <w:t>Schmerzsyndrom</w:t>
      </w:r>
    </w:p>
    <w:p>
      <w:r>
        <w:t>am</w:t>
      </w:r>
    </w:p>
    <w:p>
      <w:r>
        <w:t>zervikothorakalen</w:t>
      </w:r>
    </w:p>
    <w:p>
      <w:r>
        <w:t>Übergang</w:t>
      </w:r>
    </w:p>
    <w:p>
      <w:r>
        <w:t>mit</w:t>
      </w:r>
    </w:p>
    <w:p>
      <w:r>
        <w:t>Ausstrahlung</w:t>
      </w:r>
    </w:p>
    <w:p>
      <w:r>
        <w:t>seitlich</w:t>
      </w:r>
    </w:p>
    <w:p>
      <w:r>
        <w:t>hinter</w:t>
      </w:r>
    </w:p>
    <w:p>
      <w:r>
        <w:t>und</w:t>
      </w:r>
    </w:p>
    <w:p>
      <w:r>
        <w:t>seitlich</w:t>
      </w:r>
    </w:p>
    <w:p>
      <w:r>
        <w:t>der</w:t>
      </w:r>
    </w:p>
    <w:p>
      <w:r>
        <w:t>Schulter,</w:t>
      </w:r>
    </w:p>
    <w:p>
      <w:r>
        <w:t>deutlich</w:t>
      </w:r>
    </w:p>
    <w:p>
      <w:r>
        <w:t>mehr</w:t>
      </w:r>
    </w:p>
    <w:p>
      <w:r>
        <w:t>rechts</w:t>
      </w:r>
    </w:p>
    <w:p>
      <w:r>
        <w:t>als</w:t>
      </w:r>
    </w:p>
    <w:p>
      <w:r>
        <w:t>links,</w:t>
      </w:r>
    </w:p>
    <w:p>
      <w:r>
        <w:t>mit</w:t>
      </w:r>
    </w:p>
    <w:p>
      <w:r>
        <w:t>leichter</w:t>
      </w:r>
    </w:p>
    <w:p>
      <w:r>
        <w:t>Kraftminderung</w:t>
      </w:r>
    </w:p>
    <w:p>
      <w:r>
        <w:t>in</w:t>
      </w:r>
    </w:p>
    <w:p>
      <w:r>
        <w:t>der</w:t>
      </w:r>
    </w:p>
    <w:p>
      <w:r>
        <w:t>E le vation</w:t>
      </w:r>
    </w:p>
    <w:p>
      <w:r>
        <w:t>der</w:t>
      </w:r>
    </w:p>
    <w:p>
      <w:r>
        <w:t>Schulter</w:t>
      </w:r>
    </w:p>
    <w:p>
      <w:r>
        <w:t>bei</w:t>
      </w:r>
    </w:p>
    <w:p>
      <w:r>
        <w:t>Status</w:t>
      </w:r>
    </w:p>
    <w:p>
      <w:r>
        <w:t>nach</w:t>
      </w:r>
    </w:p>
    <w:p>
      <w:r>
        <w:t>Neurolyse</w:t>
      </w:r>
    </w:p>
    <w:p>
      <w:r>
        <w:t>und</w:t>
      </w:r>
    </w:p>
    <w:p>
      <w:r>
        <w:t>Bandscheibenprothese</w:t>
      </w:r>
    </w:p>
    <w:p>
      <w:r>
        <w:t>C6/C7</w:t>
      </w:r>
    </w:p>
    <w:p>
      <w:r>
        <w:t>-</w:t>
      </w:r>
    </w:p>
    <w:p>
      <w:r>
        <w:t>Chronisches</w:t>
      </w:r>
    </w:p>
    <w:p>
      <w:r>
        <w:t>Schmerzsyndrom</w:t>
      </w:r>
    </w:p>
    <w:p>
      <w:r>
        <w:t>der</w:t>
      </w:r>
    </w:p>
    <w:p>
      <w:r>
        <w:t>LWS</w:t>
      </w:r>
    </w:p>
    <w:p>
      <w:r>
        <w:t>nach</w:t>
      </w:r>
    </w:p>
    <w:p>
      <w:r>
        <w:t>Spondylodese</w:t>
      </w:r>
    </w:p>
    <w:p>
      <w:r>
        <w:t>L4-S1</w:t>
      </w:r>
    </w:p>
    <w:p>
      <w:r>
        <w:t>-</w:t>
      </w:r>
    </w:p>
    <w:p>
      <w:r>
        <w:t>Akutes</w:t>
      </w:r>
    </w:p>
    <w:p>
      <w:r>
        <w:t>Schmerzsyndrom</w:t>
      </w:r>
    </w:p>
    <w:p>
      <w:r>
        <w:t>BWK</w:t>
      </w:r>
    </w:p>
    <w:p>
      <w:r>
        <w:t>7</w:t>
      </w:r>
    </w:p>
    <w:p>
      <w:r>
        <w:t>nach</w:t>
      </w:r>
    </w:p>
    <w:p>
      <w:r>
        <w:t>Fraktur</w:t>
      </w:r>
    </w:p>
    <w:p>
      <w:r>
        <w:t>und</w:t>
      </w:r>
    </w:p>
    <w:p>
      <w:r>
        <w:t>möglicherweise</w:t>
      </w:r>
    </w:p>
    <w:p>
      <w:r>
        <w:t>weitere</w:t>
      </w:r>
    </w:p>
    <w:p>
      <w:r>
        <w:t>Infraktion</w:t>
      </w:r>
    </w:p>
    <w:p>
      <w:r>
        <w:t>Ohne</w:t>
      </w:r>
    </w:p>
    <w:p>
      <w:r>
        <w:t>Einfluss</w:t>
      </w:r>
    </w:p>
    <w:p>
      <w:r>
        <w:t>auf</w:t>
      </w:r>
    </w:p>
    <w:p>
      <w:r>
        <w:t>die</w:t>
      </w:r>
    </w:p>
    <w:p>
      <w:r>
        <w:t>Arbeitsfähigkeit</w:t>
      </w:r>
    </w:p>
    <w:p>
      <w:r>
        <w:t>verblieben</w:t>
      </w:r>
    </w:p>
    <w:p>
      <w:r>
        <w:t>die</w:t>
      </w:r>
    </w:p>
    <w:p>
      <w:r>
        <w:t>Schrumpfniere</w:t>
      </w:r>
    </w:p>
    <w:p>
      <w:r>
        <w:t>rechts</w:t>
      </w:r>
    </w:p>
    <w:p>
      <w:r>
        <w:t>und</w:t>
      </w:r>
    </w:p>
    <w:p>
      <w:r>
        <w:t>die</w:t>
      </w:r>
    </w:p>
    <w:p>
      <w:r>
        <w:t>Doppelniere</w:t>
      </w:r>
    </w:p>
    <w:p>
      <w:r>
        <w:t>links.</w:t>
      </w:r>
    </w:p>
    <w:p>
      <w:r>
        <w:t>Aktuell</w:t>
      </w:r>
    </w:p>
    <w:p>
      <w:r>
        <w:t>sei</w:t>
      </w:r>
    </w:p>
    <w:p>
      <w:r>
        <w:t>keine</w:t>
      </w:r>
    </w:p>
    <w:p>
      <w:r>
        <w:t>Arbeitsfähigkeit</w:t>
      </w:r>
    </w:p>
    <w:p>
      <w:r>
        <w:t>gegeben</w:t>
      </w:r>
    </w:p>
    <w:p>
      <w:r>
        <w:t>und</w:t>
      </w:r>
    </w:p>
    <w:p>
      <w:r>
        <w:t>die</w:t>
      </w:r>
    </w:p>
    <w:p>
      <w:r>
        <w:t>Prognose</w:t>
      </w:r>
    </w:p>
    <w:p>
      <w:r>
        <w:t>sei</w:t>
      </w:r>
    </w:p>
    <w:p>
      <w:r>
        <w:t>offen.</w:t>
      </w:r>
    </w:p>
    <w:p>
      <w:r>
        <w:t>Es</w:t>
      </w:r>
    </w:p>
    <w:p>
      <w:r>
        <w:t>werde</w:t>
      </w:r>
    </w:p>
    <w:p>
      <w:r>
        <w:t>später</w:t>
      </w:r>
    </w:p>
    <w:p>
      <w:r>
        <w:t>wahrscheinlich</w:t>
      </w:r>
    </w:p>
    <w:p>
      <w:r>
        <w:t>n ie</w:t>
      </w:r>
    </w:p>
    <w:p>
      <w:r>
        <w:t>mehr</w:t>
      </w:r>
    </w:p>
    <w:p>
      <w:r>
        <w:t>eine</w:t>
      </w:r>
    </w:p>
    <w:p>
      <w:r>
        <w:t>normale</w:t>
      </w:r>
    </w:p>
    <w:p>
      <w:r>
        <w:t>A rbeitstätigkeit</w:t>
      </w:r>
    </w:p>
    <w:p>
      <w:r>
        <w:t>möglich</w:t>
      </w:r>
    </w:p>
    <w:p>
      <w:r>
        <w:t>sein.</w:t>
      </w:r>
    </w:p>
    <w:p>
      <w:r>
        <w:t>Gemäss</w:t>
      </w:r>
    </w:p>
    <w:p>
      <w:r>
        <w:t>D r.</w:t>
      </w:r>
    </w:p>
    <w:p>
      <w:r>
        <w:t>E.___</w:t>
      </w:r>
    </w:p>
    <w:p>
      <w:r>
        <w:t>könne</w:t>
      </w:r>
    </w:p>
    <w:p>
      <w:r>
        <w:t>eine</w:t>
      </w:r>
    </w:p>
    <w:p>
      <w:r>
        <w:t>weiter</w:t>
      </w:r>
    </w:p>
    <w:p>
      <w:r>
        <w:t>Operation</w:t>
      </w:r>
    </w:p>
    <w:p>
      <w:r>
        <w:t>nötig</w:t>
      </w:r>
    </w:p>
    <w:p>
      <w:r>
        <w:t>werden;</w:t>
      </w:r>
    </w:p>
    <w:p>
      <w:r>
        <w:t>es</w:t>
      </w:r>
    </w:p>
    <w:p>
      <w:r>
        <w:t>sei</w:t>
      </w:r>
    </w:p>
    <w:p>
      <w:r>
        <w:t>ein</w:t>
      </w:r>
    </w:p>
    <w:p>
      <w:r>
        <w:t>Zuzug</w:t>
      </w:r>
    </w:p>
    <w:p>
      <w:r>
        <w:t>eines</w:t>
      </w:r>
    </w:p>
    <w:p>
      <w:r>
        <w:t>Schmerzspezialiste n</w:t>
      </w:r>
    </w:p>
    <w:p>
      <w:r>
        <w:t>vorgesehen.</w:t>
      </w:r>
    </w:p>
    <w:p>
      <w:r>
        <w:t>Das</w:t>
      </w:r>
    </w:p>
    <w:p>
      <w:r>
        <w:t>Einglie derungspotential</w:t>
      </w:r>
    </w:p>
    <w:p>
      <w:r>
        <w:t>sei</w:t>
      </w:r>
    </w:p>
    <w:p>
      <w:r>
        <w:t>noch</w:t>
      </w:r>
    </w:p>
    <w:p>
      <w:r>
        <w:t>nicht</w:t>
      </w:r>
    </w:p>
    <w:p>
      <w:r>
        <w:t>gegeben.</w:t>
      </w:r>
    </w:p>
    <w:p>
      <w:r>
        <w:t>Auch</w:t>
      </w:r>
    </w:p>
    <w:p>
      <w:r>
        <w:t>da bei</w:t>
      </w:r>
    </w:p>
    <w:p>
      <w:r>
        <w:t>sei</w:t>
      </w:r>
    </w:p>
    <w:p>
      <w:r>
        <w:t>die</w:t>
      </w:r>
    </w:p>
    <w:p>
      <w:r>
        <w:t>Prognose</w:t>
      </w:r>
    </w:p>
    <w:p>
      <w:r>
        <w:t>wegen</w:t>
      </w:r>
    </w:p>
    <w:p>
      <w:r>
        <w:t>de s</w:t>
      </w:r>
    </w:p>
    <w:p>
      <w:r>
        <w:t>Schmerzsyndrom s</w:t>
      </w:r>
    </w:p>
    <w:p>
      <w:r>
        <w:t>und</w:t>
      </w:r>
    </w:p>
    <w:p>
      <w:r>
        <w:t>den</w:t>
      </w:r>
    </w:p>
    <w:p>
      <w:r>
        <w:t>Bewegungsbehinderungen,</w:t>
      </w:r>
    </w:p>
    <w:p>
      <w:r>
        <w:t>zurzeit</w:t>
      </w:r>
    </w:p>
    <w:p>
      <w:r>
        <w:t>vor</w:t>
      </w:r>
    </w:p>
    <w:p>
      <w:r>
        <w:t>allem</w:t>
      </w:r>
    </w:p>
    <w:p>
      <w:r>
        <w:t>im</w:t>
      </w:r>
    </w:p>
    <w:p>
      <w:r>
        <w:t>Bereich</w:t>
      </w:r>
    </w:p>
    <w:p>
      <w:r>
        <w:t>der</w:t>
      </w:r>
    </w:p>
    <w:p>
      <w:r>
        <w:t>BWS,</w:t>
      </w:r>
    </w:p>
    <w:p>
      <w:r>
        <w:t>noch</w:t>
      </w:r>
    </w:p>
    <w:p>
      <w:r>
        <w:t>offen.</w:t>
      </w:r>
    </w:p>
    <w:p>
      <w:r>
        <w:t>Im</w:t>
      </w:r>
    </w:p>
    <w:p>
      <w:r>
        <w:t>Haushalt</w:t>
      </w:r>
    </w:p>
    <w:p>
      <w:r>
        <w:t>sei</w:t>
      </w:r>
    </w:p>
    <w:p>
      <w:r>
        <w:t>die</w:t>
      </w:r>
    </w:p>
    <w:p>
      <w:r>
        <w:t>Beschwerdeführerin</w:t>
      </w:r>
    </w:p>
    <w:p>
      <w:r>
        <w:t>für</w:t>
      </w:r>
    </w:p>
    <w:p>
      <w:r>
        <w:t>alle</w:t>
      </w:r>
    </w:p>
    <w:p>
      <w:r>
        <w:t>körperlich</w:t>
      </w:r>
    </w:p>
    <w:p>
      <w:r>
        <w:t>belastenden</w:t>
      </w:r>
    </w:p>
    <w:p>
      <w:r>
        <w:t>Arbeiten</w:t>
      </w:r>
    </w:p>
    <w:p>
      <w:r>
        <w:t>eingeschränkt;</w:t>
      </w:r>
    </w:p>
    <w:p>
      <w:r>
        <w:t>leichter e</w:t>
      </w:r>
    </w:p>
    <w:p>
      <w:r>
        <w:t>Arbeiten</w:t>
      </w:r>
    </w:p>
    <w:p>
      <w:r>
        <w:t>wie</w:t>
      </w:r>
    </w:p>
    <w:p>
      <w:r>
        <w:t>Kochen</w:t>
      </w:r>
    </w:p>
    <w:p>
      <w:r>
        <w:t>könne</w:t>
      </w:r>
    </w:p>
    <w:p>
      <w:r>
        <w:t>sie</w:t>
      </w:r>
    </w:p>
    <w:p>
      <w:r>
        <w:t>mit</w:t>
      </w:r>
    </w:p>
    <w:p>
      <w:r>
        <w:t>vermehrtem</w:t>
      </w:r>
    </w:p>
    <w:p>
      <w:r>
        <w:t>Zeitaufwand</w:t>
      </w:r>
    </w:p>
    <w:p>
      <w:r>
        <w:t>verrichten.</w:t>
      </w:r>
    </w:p>
    <w:p>
      <w:r>
        <w:t>Trotz</w:t>
      </w:r>
    </w:p>
    <w:p>
      <w:r>
        <w:t>schwerer</w:t>
      </w:r>
    </w:p>
    <w:p>
      <w:r>
        <w:t>Belastung</w:t>
      </w:r>
    </w:p>
    <w:p>
      <w:r>
        <w:t>seien</w:t>
      </w:r>
    </w:p>
    <w:p>
      <w:r>
        <w:t>keine</w:t>
      </w:r>
    </w:p>
    <w:p>
      <w:r>
        <w:t>psychischen</w:t>
      </w:r>
    </w:p>
    <w:p>
      <w:r>
        <w:t>Veränderungen</w:t>
      </w:r>
    </w:p>
    <w:p>
      <w:r>
        <w:t>feststellbar.</w:t>
      </w:r>
    </w:p>
    <w:p>
      <w:r>
        <w:t>3.7</w:t>
      </w:r>
    </w:p>
    <w:p>
      <w:r>
        <w:t>Dr.</w:t>
      </w:r>
    </w:p>
    <w:p>
      <w:r>
        <w:t>E.___</w:t>
      </w:r>
    </w:p>
    <w:p>
      <w:r>
        <w:t>fasste</w:t>
      </w:r>
    </w:p>
    <w:p>
      <w:r>
        <w:t>in</w:t>
      </w:r>
    </w:p>
    <w:p>
      <w:r>
        <w:t>seinem</w:t>
      </w:r>
    </w:p>
    <w:p>
      <w:r>
        <w:t>Bericht</w:t>
      </w:r>
    </w:p>
    <w:p>
      <w:r>
        <w:t>vom</w:t>
      </w:r>
    </w:p>
    <w:p>
      <w:r>
        <w:rPr>
          <w:b/>
        </w:rPr>
        <w:t>E. 14</w:t>
      </w:r>
    </w:p>
    <w:p>
      <w:r>
        <w:t>Juli</w:t>
      </w:r>
    </w:p>
    <w:p>
      <w:r>
        <w:t>2022</w:t>
      </w:r>
    </w:p>
    <w:p>
      <w:r>
        <w:t>(Urk.</w:t>
      </w:r>
    </w:p>
    <w:p>
      <w:r>
        <w:t>7/51</w:t>
      </w:r>
    </w:p>
    <w:p>
      <w:r>
        <w:t>S.</w:t>
      </w:r>
    </w:p>
    <w:p>
      <w:r>
        <w:t>5-8)</w:t>
      </w:r>
    </w:p>
    <w:p>
      <w:r>
        <w:t>zusammen,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an</w:t>
      </w:r>
    </w:p>
    <w:p>
      <w:r>
        <w:t>einem</w:t>
      </w:r>
    </w:p>
    <w:p>
      <w:r>
        <w:t>schweren</w:t>
      </w:r>
    </w:p>
    <w:p>
      <w:r>
        <w:t>panvertebralen</w:t>
      </w:r>
    </w:p>
    <w:p>
      <w:r>
        <w:t>Schmerzsyn drom</w:t>
      </w:r>
    </w:p>
    <w:p>
      <w:r>
        <w:t>leide,</w:t>
      </w:r>
    </w:p>
    <w:p>
      <w:r>
        <w:t>bedingt</w:t>
      </w:r>
    </w:p>
    <w:p>
      <w:r>
        <w:t>durch</w:t>
      </w:r>
    </w:p>
    <w:p>
      <w:r>
        <w:t>schwere</w:t>
      </w:r>
    </w:p>
    <w:p>
      <w:r>
        <w:t>Degenerationen</w:t>
      </w:r>
    </w:p>
    <w:p>
      <w:r>
        <w:t>im</w:t>
      </w:r>
    </w:p>
    <w:p>
      <w:r>
        <w:t>Bereich</w:t>
      </w:r>
    </w:p>
    <w:p>
      <w:r>
        <w:t>der</w:t>
      </w:r>
    </w:p>
    <w:p>
      <w:r>
        <w:t>HWS</w:t>
      </w:r>
    </w:p>
    <w:p>
      <w:r>
        <w:t>und</w:t>
      </w:r>
    </w:p>
    <w:p>
      <w:r>
        <w:t>LWS</w:t>
      </w:r>
    </w:p>
    <w:p>
      <w:r>
        <w:t>sowie</w:t>
      </w:r>
    </w:p>
    <w:p>
      <w:r>
        <w:t>einem</w:t>
      </w:r>
    </w:p>
    <w:p>
      <w:r>
        <w:t>«ausgebrannten»</w:t>
      </w:r>
    </w:p>
    <w:p>
      <w:r>
        <w:t>Morbus</w:t>
      </w:r>
    </w:p>
    <w:p>
      <w:r>
        <w:t>Scheu e rmann.</w:t>
      </w:r>
    </w:p>
    <w:p>
      <w:r>
        <w:t>Durch</w:t>
      </w:r>
    </w:p>
    <w:p>
      <w:r>
        <w:t>zwei</w:t>
      </w:r>
    </w:p>
    <w:p>
      <w:r>
        <w:t>Operationen</w:t>
      </w:r>
    </w:p>
    <w:p>
      <w:r>
        <w:t>sei</w:t>
      </w:r>
    </w:p>
    <w:p>
      <w:r>
        <w:t>es</w:t>
      </w:r>
    </w:p>
    <w:p>
      <w:r>
        <w:t>der</w:t>
      </w:r>
    </w:p>
    <w:p>
      <w:r>
        <w:t>Beschwerdeführerin</w:t>
      </w:r>
    </w:p>
    <w:p>
      <w:r>
        <w:t>gelungen,</w:t>
      </w:r>
    </w:p>
    <w:p>
      <w:r>
        <w:t>eine</w:t>
      </w:r>
    </w:p>
    <w:p>
      <w:r>
        <w:t>S chmerz b esserung</w:t>
      </w:r>
    </w:p>
    <w:p>
      <w:r>
        <w:t>zu</w:t>
      </w:r>
    </w:p>
    <w:p>
      <w:r>
        <w:t>erzielen.</w:t>
      </w:r>
    </w:p>
    <w:p>
      <w:r>
        <w:t>Sie</w:t>
      </w:r>
    </w:p>
    <w:p>
      <w:r>
        <w:t>habe</w:t>
      </w:r>
    </w:p>
    <w:p>
      <w:r>
        <w:t>aber</w:t>
      </w:r>
    </w:p>
    <w:p>
      <w:r>
        <w:t>auch</w:t>
      </w:r>
    </w:p>
    <w:p>
      <w:r>
        <w:t>eine</w:t>
      </w:r>
    </w:p>
    <w:p>
      <w:r>
        <w:t>fortgeschrittene</w:t>
      </w:r>
    </w:p>
    <w:p>
      <w:r>
        <w:t>Osteoprorose</w:t>
      </w:r>
    </w:p>
    <w:p>
      <w:r>
        <w:t>der</w:t>
      </w:r>
    </w:p>
    <w:p>
      <w:r>
        <w:t>Wirbelsäule.</w:t>
      </w:r>
    </w:p>
    <w:p>
      <w:r>
        <w:t>Ein</w:t>
      </w:r>
    </w:p>
    <w:p>
      <w:r>
        <w:t>operatives</w:t>
      </w:r>
    </w:p>
    <w:p>
      <w:r>
        <w:t>Vorgehen</w:t>
      </w:r>
    </w:p>
    <w:p>
      <w:r>
        <w:t>würde</w:t>
      </w:r>
    </w:p>
    <w:p>
      <w:r>
        <w:t>unweigerlich</w:t>
      </w:r>
    </w:p>
    <w:p>
      <w:r>
        <w:t>zu</w:t>
      </w:r>
    </w:p>
    <w:p>
      <w:r>
        <w:t>weiteren</w:t>
      </w:r>
    </w:p>
    <w:p>
      <w:r>
        <w:t>Anschl u sspathologien</w:t>
      </w:r>
    </w:p>
    <w:p>
      <w:r>
        <w:t>führen,</w:t>
      </w:r>
    </w:p>
    <w:p>
      <w:r>
        <w:t>wie</w:t>
      </w:r>
    </w:p>
    <w:p>
      <w:r>
        <w:t>dies</w:t>
      </w:r>
    </w:p>
    <w:p>
      <w:r>
        <w:t>die</w:t>
      </w:r>
    </w:p>
    <w:p>
      <w:r>
        <w:t>Beschwerdeführerin</w:t>
      </w:r>
    </w:p>
    <w:p>
      <w:r>
        <w:t>im</w:t>
      </w:r>
    </w:p>
    <w:p>
      <w:r>
        <w:t>Bereich</w:t>
      </w:r>
    </w:p>
    <w:p>
      <w:r>
        <w:t>er</w:t>
      </w:r>
    </w:p>
    <w:p>
      <w:r>
        <w:t>HWS</w:t>
      </w:r>
    </w:p>
    <w:p>
      <w:r>
        <w:t>und</w:t>
      </w:r>
    </w:p>
    <w:p>
      <w:r>
        <w:t>LWS</w:t>
      </w:r>
    </w:p>
    <w:p>
      <w:r>
        <w:t>schon</w:t>
      </w:r>
    </w:p>
    <w:p>
      <w:r>
        <w:t>entwickelt</w:t>
      </w:r>
    </w:p>
    <w:p>
      <w:r>
        <w:t>habe.</w:t>
      </w:r>
    </w:p>
    <w:p>
      <w:r>
        <w:t>Die</w:t>
      </w:r>
    </w:p>
    <w:p>
      <w:r>
        <w:t>Osteoporose</w:t>
      </w:r>
    </w:p>
    <w:p>
      <w:r>
        <w:t>werde</w:t>
      </w:r>
    </w:p>
    <w:p>
      <w:r>
        <w:t>aktuell</w:t>
      </w:r>
    </w:p>
    <w:p>
      <w:r>
        <w:t>durch</w:t>
      </w:r>
    </w:p>
    <w:p>
      <w:r>
        <w:t>Spezialisten</w:t>
      </w:r>
    </w:p>
    <w:p>
      <w:r>
        <w:t>abgeklärt</w:t>
      </w:r>
    </w:p>
    <w:p>
      <w:r>
        <w:t>und</w:t>
      </w:r>
    </w:p>
    <w:p>
      <w:r>
        <w:t>entsprechend</w:t>
      </w:r>
    </w:p>
    <w:p>
      <w:r>
        <w:t>behandelt.</w:t>
      </w:r>
    </w:p>
    <w:p>
      <w:r>
        <w:t>Die</w:t>
      </w:r>
    </w:p>
    <w:p>
      <w:r>
        <w:t>Beschwerdeführerin</w:t>
      </w:r>
    </w:p>
    <w:p>
      <w:r>
        <w:t>sei</w:t>
      </w:r>
    </w:p>
    <w:p>
      <w:r>
        <w:t>wegen</w:t>
      </w:r>
    </w:p>
    <w:p>
      <w:r>
        <w:t>diesem</w:t>
      </w:r>
    </w:p>
    <w:p>
      <w:r>
        <w:t>starken</w:t>
      </w:r>
    </w:p>
    <w:p>
      <w:r>
        <w:t>Rückenleiden</w:t>
      </w:r>
    </w:p>
    <w:p>
      <w:r>
        <w:t>mit</w:t>
      </w:r>
    </w:p>
    <w:p>
      <w:r>
        <w:t>Osteoporose</w:t>
      </w:r>
    </w:p>
    <w:p>
      <w:r>
        <w:t>zu</w:t>
      </w:r>
    </w:p>
    <w:p>
      <w:r>
        <w:t>100</w:t>
      </w:r>
    </w:p>
    <w:p>
      <w:r>
        <w:t>%</w:t>
      </w:r>
    </w:p>
    <w:p>
      <w:r>
        <w:t>arbeitsunfähig.</w:t>
      </w:r>
    </w:p>
    <w:p>
      <w:r>
        <w:t>Eine</w:t>
      </w:r>
    </w:p>
    <w:p>
      <w:r>
        <w:t>Reintegration</w:t>
      </w:r>
    </w:p>
    <w:p>
      <w:r>
        <w:t>in</w:t>
      </w:r>
    </w:p>
    <w:p>
      <w:r>
        <w:t>den</w:t>
      </w:r>
    </w:p>
    <w:p>
      <w:r>
        <w:t>Arbeitsprozess</w:t>
      </w:r>
    </w:p>
    <w:p>
      <w:r>
        <w:t>werde</w:t>
      </w:r>
    </w:p>
    <w:p>
      <w:r>
        <w:t>der</w:t>
      </w:r>
    </w:p>
    <w:p>
      <w:r>
        <w:t>Beschwerdeführerin</w:t>
      </w:r>
    </w:p>
    <w:p>
      <w:r>
        <w:t>nicht</w:t>
      </w:r>
    </w:p>
    <w:p>
      <w:r>
        <w:t>mehr</w:t>
      </w:r>
    </w:p>
    <w:p>
      <w:r>
        <w:t>möglich</w:t>
      </w:r>
    </w:p>
    <w:p>
      <w:r>
        <w:t>sein,</w:t>
      </w:r>
    </w:p>
    <w:p>
      <w:r>
        <w:t>insbesondere</w:t>
      </w:r>
    </w:p>
    <w:p>
      <w:r>
        <w:t>weil</w:t>
      </w:r>
    </w:p>
    <w:p>
      <w:r>
        <w:t>auch</w:t>
      </w:r>
    </w:p>
    <w:p>
      <w:r>
        <w:t>das</w:t>
      </w:r>
    </w:p>
    <w:p>
      <w:r>
        <w:t>Sitzen</w:t>
      </w:r>
    </w:p>
    <w:p>
      <w:r>
        <w:t>und</w:t>
      </w:r>
    </w:p>
    <w:p>
      <w:r>
        <w:t>das</w:t>
      </w:r>
    </w:p>
    <w:p>
      <w:r>
        <w:t>Arbeiten</w:t>
      </w:r>
    </w:p>
    <w:p>
      <w:r>
        <w:t>an</w:t>
      </w:r>
    </w:p>
    <w:p>
      <w:r>
        <w:t>einem</w:t>
      </w:r>
    </w:p>
    <w:p>
      <w:r>
        <w:t>Arbeitstisch</w:t>
      </w:r>
    </w:p>
    <w:p>
      <w:r>
        <w:t>unweigerlich</w:t>
      </w:r>
    </w:p>
    <w:p>
      <w:r>
        <w:t>zu</w:t>
      </w:r>
    </w:p>
    <w:p>
      <w:r>
        <w:t>vermehrten</w:t>
      </w:r>
    </w:p>
    <w:p>
      <w:r>
        <w:t>Schmerzen</w:t>
      </w:r>
    </w:p>
    <w:p>
      <w:r>
        <w:t>im</w:t>
      </w:r>
    </w:p>
    <w:p>
      <w:r>
        <w:t>Nackenb ereich</w:t>
      </w:r>
    </w:p>
    <w:p>
      <w:r>
        <w:t>f ü hre ,</w:t>
      </w:r>
    </w:p>
    <w:p>
      <w:r>
        <w:t>weshalb</w:t>
      </w:r>
    </w:p>
    <w:p>
      <w:r>
        <w:t>eine</w:t>
      </w:r>
    </w:p>
    <w:p>
      <w:r>
        <w:t>sitzende</w:t>
      </w:r>
    </w:p>
    <w:p>
      <w:r>
        <w:t>Tätigkeit</w:t>
      </w:r>
    </w:p>
    <w:p>
      <w:r>
        <w:t>ungeeignet</w:t>
      </w:r>
    </w:p>
    <w:p>
      <w:r>
        <w:t>sei.</w:t>
      </w:r>
    </w:p>
    <w:p>
      <w:r>
        <w:t>Auch</w:t>
      </w:r>
    </w:p>
    <w:p>
      <w:r>
        <w:t>eine</w:t>
      </w:r>
    </w:p>
    <w:p>
      <w:r>
        <w:t>stehende</w:t>
      </w:r>
    </w:p>
    <w:p>
      <w:r>
        <w:t>Tätigkeit</w:t>
      </w:r>
    </w:p>
    <w:p>
      <w:r>
        <w:t>führe</w:t>
      </w:r>
    </w:p>
    <w:p>
      <w:r>
        <w:t>zu</w:t>
      </w:r>
    </w:p>
    <w:p>
      <w:r>
        <w:t>vermehrten</w:t>
      </w:r>
    </w:p>
    <w:p>
      <w:r>
        <w:t>Schmerzen</w:t>
      </w:r>
    </w:p>
    <w:p>
      <w:r>
        <w:t>im</w:t>
      </w:r>
    </w:p>
    <w:p>
      <w:r>
        <w:t>Bereich</w:t>
      </w:r>
    </w:p>
    <w:p>
      <w:r>
        <w:t>der</w:t>
      </w:r>
    </w:p>
    <w:p>
      <w:r>
        <w:t>BWS</w:t>
      </w:r>
    </w:p>
    <w:p>
      <w:r>
        <w:t>und</w:t>
      </w:r>
    </w:p>
    <w:p>
      <w:r>
        <w:t>LWS,</w:t>
      </w:r>
    </w:p>
    <w:p>
      <w:r>
        <w:t>wobei</w:t>
      </w:r>
    </w:p>
    <w:p>
      <w:r>
        <w:t>sie</w:t>
      </w:r>
    </w:p>
    <w:p>
      <w:r>
        <w:t>insbesondere</w:t>
      </w:r>
    </w:p>
    <w:p>
      <w:r>
        <w:t>keinen</w:t>
      </w:r>
    </w:p>
    <w:p>
      <w:r>
        <w:t>Beruf</w:t>
      </w:r>
    </w:p>
    <w:p>
      <w:r>
        <w:t>ausüben</w:t>
      </w:r>
    </w:p>
    <w:p>
      <w:r>
        <w:t>könne ,</w:t>
      </w:r>
    </w:p>
    <w:p>
      <w:r>
        <w:t>bei</w:t>
      </w:r>
    </w:p>
    <w:p>
      <w:r>
        <w:t>der</w:t>
      </w:r>
    </w:p>
    <w:p>
      <w:r>
        <w:t>sie</w:t>
      </w:r>
    </w:p>
    <w:p>
      <w:r>
        <w:t>den</w:t>
      </w:r>
    </w:p>
    <w:p>
      <w:r>
        <w:t>Oberkörper</w:t>
      </w:r>
    </w:p>
    <w:p>
      <w:r>
        <w:t>immer</w:t>
      </w:r>
    </w:p>
    <w:p>
      <w:r>
        <w:t>wieder</w:t>
      </w:r>
    </w:p>
    <w:p>
      <w:r>
        <w:t>beugen</w:t>
      </w:r>
    </w:p>
    <w:p>
      <w:r>
        <w:t>und</w:t>
      </w:r>
    </w:p>
    <w:p>
      <w:r>
        <w:t>strecken</w:t>
      </w:r>
    </w:p>
    <w:p>
      <w:r>
        <w:t>müsse.</w:t>
      </w:r>
    </w:p>
    <w:p>
      <w:r>
        <w:t>Aktuell</w:t>
      </w:r>
    </w:p>
    <w:p>
      <w:r>
        <w:t>sei</w:t>
      </w:r>
    </w:p>
    <w:p>
      <w:r>
        <w:t>keine</w:t>
      </w:r>
    </w:p>
    <w:p>
      <w:r>
        <w:t>Arbeit</w:t>
      </w:r>
    </w:p>
    <w:p>
      <w:r>
        <w:t>zuzumuten,</w:t>
      </w:r>
    </w:p>
    <w:p>
      <w:r>
        <w:t>da</w:t>
      </w:r>
    </w:p>
    <w:p>
      <w:r>
        <w:t>die</w:t>
      </w:r>
    </w:p>
    <w:p>
      <w:r>
        <w:t>Beschwerdeführerin</w:t>
      </w:r>
    </w:p>
    <w:p>
      <w:r>
        <w:t>seit</w:t>
      </w:r>
    </w:p>
    <w:p>
      <w:r>
        <w:t>zwei</w:t>
      </w:r>
    </w:p>
    <w:p>
      <w:r>
        <w:t>Jahren</w:t>
      </w:r>
    </w:p>
    <w:p>
      <w:r>
        <w:t>auf</w:t>
      </w:r>
    </w:p>
    <w:p>
      <w:r>
        <w:t>Morphine</w:t>
      </w:r>
    </w:p>
    <w:p>
      <w:r>
        <w:t>angewiesen</w:t>
      </w:r>
    </w:p>
    <w:p>
      <w:r>
        <w:t>sei.</w:t>
      </w:r>
    </w:p>
    <w:p>
      <w:r>
        <w:t>Es</w:t>
      </w:r>
    </w:p>
    <w:p>
      <w:r>
        <w:t>sei</w:t>
      </w:r>
    </w:p>
    <w:p>
      <w:r>
        <w:t>daher</w:t>
      </w:r>
    </w:p>
    <w:p>
      <w:r>
        <w:t>eine</w:t>
      </w:r>
    </w:p>
    <w:p>
      <w:r>
        <w:t>Rente</w:t>
      </w:r>
    </w:p>
    <w:p>
      <w:r>
        <w:t>zu</w:t>
      </w:r>
    </w:p>
    <w:p>
      <w:r>
        <w:t>prüfen,</w:t>
      </w:r>
    </w:p>
    <w:p>
      <w:r>
        <w:t>da</w:t>
      </w:r>
    </w:p>
    <w:p>
      <w:r>
        <w:t>der</w:t>
      </w:r>
    </w:p>
    <w:p>
      <w:r>
        <w:t>Beschwerdeführerin</w:t>
      </w:r>
    </w:p>
    <w:p>
      <w:r>
        <w:t>Ende</w:t>
      </w:r>
    </w:p>
    <w:p>
      <w:r>
        <w:t>2020</w:t>
      </w:r>
    </w:p>
    <w:p>
      <w:r>
        <w:t>das</w:t>
      </w:r>
    </w:p>
    <w:p>
      <w:r>
        <w:t>Taggeld</w:t>
      </w:r>
    </w:p>
    <w:p>
      <w:r>
        <w:t>ausgehen</w:t>
      </w:r>
    </w:p>
    <w:p>
      <w:r>
        <w:t>werde.</w:t>
      </w:r>
    </w:p>
    <w:p>
      <w:r>
        <w:t>3.8</w:t>
      </w:r>
    </w:p>
    <w:p>
      <w:r>
        <w:t>In</w:t>
      </w:r>
    </w:p>
    <w:p>
      <w:r>
        <w:t>seinem</w:t>
      </w:r>
    </w:p>
    <w:p>
      <w:r>
        <w:t>Bericht</w:t>
      </w:r>
    </w:p>
    <w:p>
      <w:r>
        <w:t>vom</w:t>
      </w:r>
    </w:p>
    <w:p>
      <w:r>
        <w:t>1 9 .</w:t>
      </w:r>
    </w:p>
    <w:p>
      <w:r>
        <w:t>Oktober</w:t>
      </w:r>
    </w:p>
    <w:p>
      <w:r>
        <w:t>2022</w:t>
      </w:r>
    </w:p>
    <w:p>
      <w:r>
        <w:t>(Urk.</w:t>
      </w:r>
    </w:p>
    <w:p>
      <w:r>
        <w:t>7/61)</w:t>
      </w:r>
    </w:p>
    <w:p>
      <w:r>
        <w:t>attestierte</w:t>
      </w:r>
    </w:p>
    <w:p>
      <w:r>
        <w:t>Dr.</w:t>
      </w:r>
    </w:p>
    <w:p>
      <w:r>
        <w:t>E.___</w:t>
      </w:r>
    </w:p>
    <w:p>
      <w:r>
        <w:t>der</w:t>
      </w:r>
    </w:p>
    <w:p>
      <w:r>
        <w:t>Beschwerdeführerin</w:t>
      </w:r>
    </w:p>
    <w:p>
      <w:r>
        <w:t>eine</w:t>
      </w:r>
    </w:p>
    <w:p>
      <w:r>
        <w:t>seit</w:t>
      </w:r>
    </w:p>
    <w:p>
      <w:r>
        <w:t>Januar</w:t>
      </w:r>
    </w:p>
    <w:p>
      <w:r>
        <w:t>2021</w:t>
      </w:r>
    </w:p>
    <w:p>
      <w:r>
        <w:t>bestehende</w:t>
      </w:r>
    </w:p>
    <w:p>
      <w:r>
        <w:t>100%ige</w:t>
      </w:r>
    </w:p>
    <w:p>
      <w:r>
        <w:t>Arbeitsun fähigkeit.</w:t>
      </w:r>
    </w:p>
    <w:p>
      <w:r>
        <w:t>Als</w:t>
      </w:r>
    </w:p>
    <w:p>
      <w:r>
        <w:t>Prozedere</w:t>
      </w:r>
    </w:p>
    <w:p>
      <w:r>
        <w:t>werde</w:t>
      </w:r>
    </w:p>
    <w:p>
      <w:r>
        <w:t>eine</w:t>
      </w:r>
    </w:p>
    <w:p>
      <w:r>
        <w:t>diagnostische</w:t>
      </w:r>
    </w:p>
    <w:p>
      <w:r>
        <w:t>Infiltration,</w:t>
      </w:r>
    </w:p>
    <w:p>
      <w:r>
        <w:t>d.h.</w:t>
      </w:r>
    </w:p>
    <w:p>
      <w:r>
        <w:t>ohne</w:t>
      </w:r>
    </w:p>
    <w:p>
      <w:r>
        <w:t>Cortison,</w:t>
      </w:r>
    </w:p>
    <w:p>
      <w:r>
        <w:t>der</w:t>
      </w:r>
    </w:p>
    <w:p>
      <w:r>
        <w:t>beiden</w:t>
      </w:r>
    </w:p>
    <w:p>
      <w:r>
        <w:t>Nervenwurzeln</w:t>
      </w:r>
    </w:p>
    <w:p>
      <w:r>
        <w:t>Th6</w:t>
      </w:r>
    </w:p>
    <w:p>
      <w:r>
        <w:t>und</w:t>
      </w:r>
    </w:p>
    <w:p>
      <w:r>
        <w:t>T h7</w:t>
      </w:r>
    </w:p>
    <w:p>
      <w:r>
        <w:t>durchgeführt;</w:t>
      </w:r>
    </w:p>
    <w:p>
      <w:r>
        <w:t>ohne</w:t>
      </w:r>
    </w:p>
    <w:p>
      <w:r>
        <w:t>Cortison,</w:t>
      </w:r>
    </w:p>
    <w:p>
      <w:r>
        <w:t>da</w:t>
      </w:r>
    </w:p>
    <w:p>
      <w:r>
        <w:t>die</w:t>
      </w:r>
    </w:p>
    <w:p>
      <w:r>
        <w:t>Beschwerdeführerin</w:t>
      </w:r>
    </w:p>
    <w:p>
      <w:r>
        <w:t>bereits</w:t>
      </w:r>
    </w:p>
    <w:p>
      <w:r>
        <w:t>eher</w:t>
      </w:r>
    </w:p>
    <w:p>
      <w:r>
        <w:t>einen</w:t>
      </w:r>
    </w:p>
    <w:p>
      <w:r>
        <w:t>weichen</w:t>
      </w:r>
    </w:p>
    <w:p>
      <w:r>
        <w:t>Knochen</w:t>
      </w:r>
    </w:p>
    <w:p>
      <w:r>
        <w:t>aufweise</w:t>
      </w:r>
    </w:p>
    <w:p>
      <w:r>
        <w:t>resp.</w:t>
      </w:r>
    </w:p>
    <w:p>
      <w:r>
        <w:t>an</w:t>
      </w:r>
    </w:p>
    <w:p>
      <w:r>
        <w:t>einer</w:t>
      </w:r>
    </w:p>
    <w:p>
      <w:r>
        <w:t>leichten</w:t>
      </w:r>
    </w:p>
    <w:p>
      <w:r>
        <w:t>Osteoporose</w:t>
      </w:r>
    </w:p>
    <w:p>
      <w:r>
        <w:t>leide.</w:t>
      </w:r>
    </w:p>
    <w:p>
      <w:r>
        <w:t>Eine</w:t>
      </w:r>
    </w:p>
    <w:p>
      <w:r>
        <w:t>Wiedereingliederung</w:t>
      </w:r>
    </w:p>
    <w:p>
      <w:r>
        <w:t>in</w:t>
      </w:r>
    </w:p>
    <w:p>
      <w:r>
        <w:t>den</w:t>
      </w:r>
    </w:p>
    <w:p>
      <w:r>
        <w:t>Arbeitsprozess</w:t>
      </w:r>
    </w:p>
    <w:p>
      <w:r>
        <w:t>werde</w:t>
      </w:r>
    </w:p>
    <w:p>
      <w:r>
        <w:t>bei</w:t>
      </w:r>
    </w:p>
    <w:p>
      <w:r>
        <w:t>dieser</w:t>
      </w:r>
    </w:p>
    <w:p>
      <w:r>
        <w:t>Beschwerdeführerin</w:t>
      </w:r>
    </w:p>
    <w:p>
      <w:r>
        <w:t>in</w:t>
      </w:r>
    </w:p>
    <w:p>
      <w:r>
        <w:t>den</w:t>
      </w:r>
    </w:p>
    <w:p>
      <w:r>
        <w:t>nächsten</w:t>
      </w:r>
    </w:p>
    <w:p>
      <w:r>
        <w:t>2-3</w:t>
      </w:r>
    </w:p>
    <w:p>
      <w:r>
        <w:t>Jahren</w:t>
      </w:r>
    </w:p>
    <w:p>
      <w:r>
        <w:t>nicht</w:t>
      </w:r>
    </w:p>
    <w:p>
      <w:r>
        <w:t>möglich</w:t>
      </w:r>
    </w:p>
    <w:p>
      <w:r>
        <w:t>sein,</w:t>
      </w:r>
    </w:p>
    <w:p>
      <w:r>
        <w:t>auch</w:t>
      </w:r>
    </w:p>
    <w:p>
      <w:r>
        <w:t>nicht</w:t>
      </w:r>
    </w:p>
    <w:p>
      <w:r>
        <w:t>in</w:t>
      </w:r>
    </w:p>
    <w:p>
      <w:r>
        <w:t>angepasster</w:t>
      </w:r>
    </w:p>
    <w:p>
      <w:r>
        <w:t>Tätigkeit.</w:t>
      </w:r>
    </w:p>
    <w:p>
      <w:r>
        <w:t>Insbesondere</w:t>
      </w:r>
    </w:p>
    <w:p>
      <w:r>
        <w:t>könnten</w:t>
      </w:r>
    </w:p>
    <w:p>
      <w:r>
        <w:t>ihr</w:t>
      </w:r>
    </w:p>
    <w:p>
      <w:r>
        <w:t>keine</w:t>
      </w:r>
    </w:p>
    <w:p>
      <w:r>
        <w:t>adäquaten</w:t>
      </w:r>
    </w:p>
    <w:p>
      <w:r>
        <w:t>Schmerzmittel</w:t>
      </w:r>
    </w:p>
    <w:p>
      <w:r>
        <w:t>verabreicht</w:t>
      </w:r>
    </w:p>
    <w:p>
      <w:r>
        <w:t>werden</w:t>
      </w:r>
    </w:p>
    <w:p>
      <w:r>
        <w:t>aufgrund</w:t>
      </w:r>
    </w:p>
    <w:p>
      <w:r>
        <w:t>ihrer</w:t>
      </w:r>
    </w:p>
    <w:p>
      <w:r>
        <w:t>Schrumpfniere</w:t>
      </w:r>
    </w:p>
    <w:p>
      <w:r>
        <w:t>links.</w:t>
      </w:r>
    </w:p>
    <w:p>
      <w:r>
        <w:t>Die</w:t>
      </w:r>
    </w:p>
    <w:p>
      <w:r>
        <w:t>Beschwerdeführerin</w:t>
      </w:r>
    </w:p>
    <w:p>
      <w:r>
        <w:t>sei</w:t>
      </w:r>
    </w:p>
    <w:p>
      <w:r>
        <w:t>daher</w:t>
      </w:r>
    </w:p>
    <w:p>
      <w:r>
        <w:t>zu</w:t>
      </w:r>
    </w:p>
    <w:p>
      <w:r>
        <w:t>berenten,</w:t>
      </w:r>
    </w:p>
    <w:p>
      <w:r>
        <w:t>wobei</w:t>
      </w:r>
    </w:p>
    <w:p>
      <w:r>
        <w:t>sie</w:t>
      </w:r>
    </w:p>
    <w:p>
      <w:r>
        <w:t>wünsche,</w:t>
      </w:r>
    </w:p>
    <w:p>
      <w:r>
        <w:t>in</w:t>
      </w:r>
    </w:p>
    <w:p>
      <w:r>
        <w:t>2-3</w:t>
      </w:r>
    </w:p>
    <w:p>
      <w:r>
        <w:t>Jahren</w:t>
      </w:r>
    </w:p>
    <w:p>
      <w:r>
        <w:t>eine</w:t>
      </w:r>
    </w:p>
    <w:p>
      <w:r>
        <w:t>Rentenprüfung</w:t>
      </w:r>
    </w:p>
    <w:p>
      <w:r>
        <w:t>vorzunehmen.</w:t>
      </w:r>
    </w:p>
    <w:p>
      <w:r>
        <w:t>3.9</w:t>
      </w:r>
    </w:p>
    <w:p>
      <w:r>
        <w:t>Pract.</w:t>
      </w:r>
    </w:p>
    <w:p>
      <w:r>
        <w:t>med.</w:t>
      </w:r>
    </w:p>
    <w:p>
      <w:r>
        <w:t>C.___</w:t>
      </w:r>
    </w:p>
    <w:p>
      <w:r>
        <w:t>nahm</w:t>
      </w:r>
    </w:p>
    <w:p>
      <w:r>
        <w:t>in</w:t>
      </w:r>
    </w:p>
    <w:p>
      <w:r>
        <w:t>seiner</w:t>
      </w:r>
    </w:p>
    <w:p>
      <w:r>
        <w:t>RAD- Stellungnahme</w:t>
      </w:r>
    </w:p>
    <w:p>
      <w:r>
        <w:t>vom</w:t>
      </w:r>
    </w:p>
    <w:p>
      <w:r>
        <w:t>31.</w:t>
      </w:r>
    </w:p>
    <w:p>
      <w:r>
        <w:t>Oktober</w:t>
      </w:r>
    </w:p>
    <w:p>
      <w:r>
        <w:t>2022</w:t>
      </w:r>
    </w:p>
    <w:p>
      <w:r>
        <w:t>(Urk.</w:t>
      </w:r>
    </w:p>
    <w:p>
      <w:r>
        <w:t>7/108</w:t>
      </w:r>
    </w:p>
    <w:p>
      <w:r>
        <w:t>S.</w:t>
      </w:r>
    </w:p>
    <w:p>
      <w:r>
        <w:t>10</w:t>
      </w:r>
    </w:p>
    <w:p>
      <w:r>
        <w:t>ff.)</w:t>
      </w:r>
    </w:p>
    <w:p>
      <w:r>
        <w:t>eine</w:t>
      </w:r>
    </w:p>
    <w:p>
      <w:r>
        <w:t>versicherungsmedizinische</w:t>
      </w:r>
    </w:p>
    <w:p>
      <w:r>
        <w:t>Einschätzung</w:t>
      </w:r>
    </w:p>
    <w:p>
      <w:r>
        <w:t>vor</w:t>
      </w:r>
    </w:p>
    <w:p>
      <w:r>
        <w:t>und</w:t>
      </w:r>
    </w:p>
    <w:p>
      <w:r>
        <w:t>hielt</w:t>
      </w:r>
    </w:p>
    <w:p>
      <w:r>
        <w:t>fest,</w:t>
      </w:r>
    </w:p>
    <w:p>
      <w:r>
        <w:t>dass</w:t>
      </w:r>
    </w:p>
    <w:p>
      <w:r>
        <w:t>aus</w:t>
      </w:r>
    </w:p>
    <w:p>
      <w:r>
        <w:t>versicherungsmedizinis c her</w:t>
      </w:r>
    </w:p>
    <w:p>
      <w:r>
        <w:t>Sicht</w:t>
      </w:r>
    </w:p>
    <w:p>
      <w:r>
        <w:t>auf</w:t>
      </w:r>
    </w:p>
    <w:p>
      <w:r>
        <w:t>die</w:t>
      </w:r>
    </w:p>
    <w:p>
      <w:r>
        <w:t>Beurteilungen</w:t>
      </w:r>
    </w:p>
    <w:p>
      <w:r>
        <w:t>von</w:t>
      </w:r>
    </w:p>
    <w:p>
      <w:r>
        <w:t>Dr.</w:t>
      </w:r>
    </w:p>
    <w:p>
      <w:r>
        <w:t>E.___</w:t>
      </w:r>
    </w:p>
    <w:p>
      <w:r>
        <w:t>nicht</w:t>
      </w:r>
    </w:p>
    <w:p>
      <w:r>
        <w:t>vollumfänglich</w:t>
      </w:r>
    </w:p>
    <w:p>
      <w:r>
        <w:t>abgestellt</w:t>
      </w:r>
    </w:p>
    <w:p>
      <w:r>
        <w:t>werden</w:t>
      </w:r>
    </w:p>
    <w:p>
      <w:r>
        <w:t>könne,</w:t>
      </w:r>
    </w:p>
    <w:p>
      <w:r>
        <w:t>da</w:t>
      </w:r>
    </w:p>
    <w:p>
      <w:r>
        <w:t>diese</w:t>
      </w:r>
    </w:p>
    <w:p>
      <w:r>
        <w:t>teils</w:t>
      </w:r>
    </w:p>
    <w:p>
      <w:r>
        <w:t>wider sprüchlich</w:t>
      </w:r>
    </w:p>
    <w:p>
      <w:r>
        <w:t>und</w:t>
      </w:r>
    </w:p>
    <w:p>
      <w:r>
        <w:t>nicht</w:t>
      </w:r>
    </w:p>
    <w:p>
      <w:r>
        <w:t>plausibel</w:t>
      </w:r>
    </w:p>
    <w:p>
      <w:r>
        <w:t>begründet</w:t>
      </w:r>
    </w:p>
    <w:p>
      <w:r>
        <w:t>seien</w:t>
      </w:r>
    </w:p>
    <w:p>
      <w:r>
        <w:t>und</w:t>
      </w:r>
    </w:p>
    <w:p>
      <w:r>
        <w:t>sich</w:t>
      </w:r>
    </w:p>
    <w:p>
      <w:r>
        <w:t>wesentlich</w:t>
      </w:r>
    </w:p>
    <w:p>
      <w:r>
        <w:t>auf</w:t>
      </w:r>
    </w:p>
    <w:p>
      <w:r>
        <w:t>die</w:t>
      </w:r>
    </w:p>
    <w:p>
      <w:r>
        <w:t>subjektiven</w:t>
      </w:r>
    </w:p>
    <w:p>
      <w:r>
        <w:t>Angaben</w:t>
      </w:r>
    </w:p>
    <w:p>
      <w:r>
        <w:t>der</w:t>
      </w:r>
    </w:p>
    <w:p>
      <w:r>
        <w:t>Beschwerdeführerin</w:t>
      </w:r>
    </w:p>
    <w:p>
      <w:r>
        <w:t>stützte.</w:t>
      </w:r>
    </w:p>
    <w:p>
      <w:r>
        <w:t>Aufgrund</w:t>
      </w:r>
    </w:p>
    <w:p>
      <w:r>
        <w:t>des</w:t>
      </w:r>
    </w:p>
    <w:p>
      <w:r>
        <w:t>bisherigen</w:t>
      </w:r>
    </w:p>
    <w:p>
      <w:r>
        <w:t>Fallverlaufs</w:t>
      </w:r>
    </w:p>
    <w:p>
      <w:r>
        <w:t>seit</w:t>
      </w:r>
    </w:p>
    <w:p>
      <w:r>
        <w:t>der</w:t>
      </w:r>
    </w:p>
    <w:p>
      <w:r>
        <w:t>Anmeldung</w:t>
      </w:r>
    </w:p>
    <w:p>
      <w:r>
        <w:t>s e i</w:t>
      </w:r>
    </w:p>
    <w:p>
      <w:r>
        <w:t>davon</w:t>
      </w:r>
    </w:p>
    <w:p>
      <w:r>
        <w:t>auszugehe n ,</w:t>
      </w:r>
    </w:p>
    <w:p>
      <w:r>
        <w:t>dass</w:t>
      </w:r>
    </w:p>
    <w:p>
      <w:r>
        <w:t>ein</w:t>
      </w:r>
    </w:p>
    <w:p>
      <w:r>
        <w:t>Gesundheits schaden</w:t>
      </w:r>
    </w:p>
    <w:p>
      <w:r>
        <w:t>im</w:t>
      </w:r>
    </w:p>
    <w:p>
      <w:r>
        <w:t>Sinne</w:t>
      </w:r>
    </w:p>
    <w:p>
      <w:r>
        <w:t>des</w:t>
      </w:r>
    </w:p>
    <w:p>
      <w:r>
        <w:t>IVG</w:t>
      </w:r>
    </w:p>
    <w:p>
      <w:r>
        <w:t>ausgewiesen</w:t>
      </w:r>
    </w:p>
    <w:p>
      <w:r>
        <w:t>sei</w:t>
      </w:r>
    </w:p>
    <w:p>
      <w:r>
        <w:t>und</w:t>
      </w:r>
    </w:p>
    <w:p>
      <w:r>
        <w:t>die</w:t>
      </w:r>
    </w:p>
    <w:p>
      <w:r>
        <w:t>Beschwerdeführerin</w:t>
      </w:r>
    </w:p>
    <w:p>
      <w:r>
        <w:t>aufgrund</w:t>
      </w:r>
    </w:p>
    <w:p>
      <w:r>
        <w:t>der</w:t>
      </w:r>
    </w:p>
    <w:p>
      <w:r>
        <w:t>Rückenbeschwerde n</w:t>
      </w:r>
    </w:p>
    <w:p>
      <w:r>
        <w:t>und</w:t>
      </w:r>
    </w:p>
    <w:p>
      <w:r>
        <w:t>der</w:t>
      </w:r>
    </w:p>
    <w:p>
      <w:r>
        <w:t>zuletzt</w:t>
      </w:r>
    </w:p>
    <w:p>
      <w:r>
        <w:t>im</w:t>
      </w:r>
    </w:p>
    <w:p>
      <w:r>
        <w:t>Februar</w:t>
      </w:r>
    </w:p>
    <w:p>
      <w:r>
        <w:t>2022</w:t>
      </w:r>
    </w:p>
    <w:p>
      <w:r>
        <w:t>durchgeführten</w:t>
      </w:r>
    </w:p>
    <w:p>
      <w:r>
        <w:t>Operation</w:t>
      </w:r>
    </w:p>
    <w:p>
      <w:r>
        <w:t>in</w:t>
      </w:r>
    </w:p>
    <w:p>
      <w:r>
        <w:t>ihrer</w:t>
      </w:r>
    </w:p>
    <w:p>
      <w:r>
        <w:t>Arbeitsfähigkeit</w:t>
      </w:r>
    </w:p>
    <w:p>
      <w:r>
        <w:t>eingeschränkt</w:t>
      </w:r>
    </w:p>
    <w:p>
      <w:r>
        <w:t>sei</w:t>
      </w:r>
    </w:p>
    <w:p>
      <w:r>
        <w:t>und</w:t>
      </w:r>
    </w:p>
    <w:p>
      <w:r>
        <w:t>das</w:t>
      </w:r>
    </w:p>
    <w:p>
      <w:r>
        <w:t>Belastungsprofil</w:t>
      </w:r>
    </w:p>
    <w:p>
      <w:r>
        <w:t>für</w:t>
      </w:r>
    </w:p>
    <w:p>
      <w:r>
        <w:t>den</w:t>
      </w:r>
    </w:p>
    <w:p>
      <w:r>
        <w:t>1.</w:t>
      </w:r>
    </w:p>
    <w:p>
      <w:r>
        <w:t>Arbeitsmarkt</w:t>
      </w:r>
    </w:p>
    <w:p>
      <w:r>
        <w:t>anhand</w:t>
      </w:r>
    </w:p>
    <w:p>
      <w:r>
        <w:t>der</w:t>
      </w:r>
    </w:p>
    <w:p>
      <w:r>
        <w:t>vorliegenden</w:t>
      </w:r>
    </w:p>
    <w:p>
      <w:r>
        <w:t>Unterlagen</w:t>
      </w:r>
    </w:p>
    <w:p>
      <w:r>
        <w:t>nicht</w:t>
      </w:r>
    </w:p>
    <w:p>
      <w:r>
        <w:t>formuliert</w:t>
      </w:r>
    </w:p>
    <w:p>
      <w:r>
        <w:t>werden</w:t>
      </w:r>
    </w:p>
    <w:p>
      <w:r>
        <w:t>könne.</w:t>
      </w:r>
    </w:p>
    <w:p>
      <w:r>
        <w:t>Gemäss</w:t>
      </w:r>
    </w:p>
    <w:p>
      <w:r>
        <w:t>der</w:t>
      </w:r>
    </w:p>
    <w:p>
      <w:r>
        <w:t>RAD-Stellungnahme</w:t>
      </w:r>
    </w:p>
    <w:p>
      <w:r>
        <w:t>vom</w:t>
      </w:r>
    </w:p>
    <w:p>
      <w:r>
        <w:t>30.</w:t>
      </w:r>
    </w:p>
    <w:p>
      <w:r>
        <w:t>Mai</w:t>
      </w:r>
    </w:p>
    <w:p>
      <w:r>
        <w:t>2022</w:t>
      </w:r>
    </w:p>
    <w:p>
      <w:r>
        <w:t>sei</w:t>
      </w:r>
    </w:p>
    <w:p>
      <w:r>
        <w:t>in</w:t>
      </w:r>
    </w:p>
    <w:p>
      <w:r>
        <w:t>der</w:t>
      </w:r>
    </w:p>
    <w:p>
      <w:r>
        <w:t>bisherigen</w:t>
      </w:r>
    </w:p>
    <w:p>
      <w:r>
        <w:t>Tätigkeit</w:t>
      </w:r>
    </w:p>
    <w:p>
      <w:r>
        <w:t>seit</w:t>
      </w:r>
    </w:p>
    <w:p>
      <w:r>
        <w:t>Januar</w:t>
      </w:r>
    </w:p>
    <w:p>
      <w:r>
        <w:t>2021</w:t>
      </w:r>
    </w:p>
    <w:p>
      <w:r>
        <w:t>von</w:t>
      </w:r>
    </w:p>
    <w:p>
      <w:r>
        <w:t>einer</w:t>
      </w:r>
    </w:p>
    <w:p>
      <w:r>
        <w:t>100%igen</w:t>
      </w:r>
    </w:p>
    <w:p>
      <w:r>
        <w:t>Arbeitsunfähigkeit</w:t>
      </w:r>
    </w:p>
    <w:p>
      <w:r>
        <w:t>auszugehen,</w:t>
      </w:r>
    </w:p>
    <w:p>
      <w:r>
        <w:t>welche</w:t>
      </w:r>
    </w:p>
    <w:p>
      <w:r>
        <w:t>überwiegend</w:t>
      </w:r>
    </w:p>
    <w:p>
      <w:r>
        <w:t>wahrscheinlich</w:t>
      </w:r>
    </w:p>
    <w:p>
      <w:r>
        <w:t>dauerhaft</w:t>
      </w:r>
    </w:p>
    <w:p>
      <w:r>
        <w:t>sei.</w:t>
      </w:r>
    </w:p>
    <w:p>
      <w:r>
        <w:t>Auch</w:t>
      </w:r>
    </w:p>
    <w:p>
      <w:r>
        <w:t>in</w:t>
      </w:r>
    </w:p>
    <w:p>
      <w:r>
        <w:t>einer</w:t>
      </w:r>
    </w:p>
    <w:p>
      <w:r>
        <w:t>angepassten</w:t>
      </w:r>
    </w:p>
    <w:p>
      <w:r>
        <w:t>Tätigkeit</w:t>
      </w:r>
    </w:p>
    <w:p>
      <w:r>
        <w:t>sei</w:t>
      </w:r>
    </w:p>
    <w:p>
      <w:r>
        <w:t>seit</w:t>
      </w:r>
    </w:p>
    <w:p>
      <w:r>
        <w:t>Januar</w:t>
      </w:r>
    </w:p>
    <w:p>
      <w:r>
        <w:t>2021</w:t>
      </w:r>
    </w:p>
    <w:p>
      <w:r>
        <w:t>von</w:t>
      </w:r>
    </w:p>
    <w:p>
      <w:r>
        <w:t>einer</w:t>
      </w:r>
    </w:p>
    <w:p>
      <w:r>
        <w:t>vollständigen</w:t>
      </w:r>
    </w:p>
    <w:p>
      <w:r>
        <w:t>Arbeitsunfähigkeit</w:t>
      </w:r>
    </w:p>
    <w:p>
      <w:r>
        <w:t>auszugehen;</w:t>
      </w:r>
    </w:p>
    <w:p>
      <w:r>
        <w:t>diese</w:t>
      </w:r>
    </w:p>
    <w:p>
      <w:r>
        <w:t>Einschätzung</w:t>
      </w:r>
    </w:p>
    <w:p>
      <w:r>
        <w:t>gelte</w:t>
      </w:r>
    </w:p>
    <w:p>
      <w:r>
        <w:t>bis</w:t>
      </w:r>
    </w:p>
    <w:p>
      <w:r>
        <w:t>zum</w:t>
      </w:r>
    </w:p>
    <w:p>
      <w:r>
        <w:t>Datum</w:t>
      </w:r>
    </w:p>
    <w:p>
      <w:r>
        <w:t>d er</w:t>
      </w:r>
    </w:p>
    <w:p>
      <w:r>
        <w:t>aktuellen</w:t>
      </w:r>
    </w:p>
    <w:p>
      <w:r>
        <w:t>RAD-Stellungnahme.</w:t>
      </w:r>
    </w:p>
    <w:p>
      <w:r>
        <w:t>Eine</w:t>
      </w:r>
    </w:p>
    <w:p>
      <w:r>
        <w:t>Angabe</w:t>
      </w:r>
    </w:p>
    <w:p>
      <w:r>
        <w:t>zur</w:t>
      </w:r>
    </w:p>
    <w:p>
      <w:r>
        <w:t>weiteren</w:t>
      </w:r>
    </w:p>
    <w:p>
      <w:r>
        <w:t>Prognose</w:t>
      </w:r>
    </w:p>
    <w:p>
      <w:r>
        <w:t>sei</w:t>
      </w:r>
    </w:p>
    <w:p>
      <w:r>
        <w:t>nicht</w:t>
      </w:r>
    </w:p>
    <w:p>
      <w:r>
        <w:t>möglich.</w:t>
      </w:r>
    </w:p>
    <w:p>
      <w:r>
        <w:t>Die</w:t>
      </w:r>
    </w:p>
    <w:p>
      <w:r>
        <w:t>letzte</w:t>
      </w:r>
    </w:p>
    <w:p>
      <w:r>
        <w:t>Operation</w:t>
      </w:r>
    </w:p>
    <w:p>
      <w:r>
        <w:t>der</w:t>
      </w:r>
    </w:p>
    <w:p>
      <w:r>
        <w:t>Beschwerdeführerin</w:t>
      </w:r>
    </w:p>
    <w:p>
      <w:r>
        <w:t>sei</w:t>
      </w:r>
    </w:p>
    <w:p>
      <w:r>
        <w:t>im</w:t>
      </w:r>
    </w:p>
    <w:p>
      <w:r>
        <w:t>Februar</w:t>
      </w:r>
    </w:p>
    <w:p>
      <w:r>
        <w:t>2022</w:t>
      </w:r>
    </w:p>
    <w:p>
      <w:r>
        <w:t>erfolgt.</w:t>
      </w:r>
    </w:p>
    <w:p>
      <w:r>
        <w:t>Es</w:t>
      </w:r>
    </w:p>
    <w:p>
      <w:r>
        <w:t>sei</w:t>
      </w:r>
    </w:p>
    <w:p>
      <w:r>
        <w:t>aus</w:t>
      </w:r>
    </w:p>
    <w:p>
      <w:r>
        <w:t>arbeitsmedizinischer</w:t>
      </w:r>
    </w:p>
    <w:p>
      <w:r>
        <w:t>Sicht</w:t>
      </w:r>
    </w:p>
    <w:p>
      <w:r>
        <w:t>davon</w:t>
      </w:r>
    </w:p>
    <w:p>
      <w:r>
        <w:t>auszugehen,</w:t>
      </w:r>
    </w:p>
    <w:p>
      <w:r>
        <w:t>dass</w:t>
      </w:r>
    </w:p>
    <w:p>
      <w:r>
        <w:t>die</w:t>
      </w:r>
    </w:p>
    <w:p>
      <w:r>
        <w:t>Rekonvaleszenzzeit</w:t>
      </w:r>
    </w:p>
    <w:p>
      <w:r>
        <w:t>soweit</w:t>
      </w:r>
    </w:p>
    <w:p>
      <w:r>
        <w:t>abgeschlossen</w:t>
      </w:r>
    </w:p>
    <w:p>
      <w:r>
        <w:t>sei.</w:t>
      </w:r>
    </w:p>
    <w:p>
      <w:r>
        <w:t>Die</w:t>
      </w:r>
    </w:p>
    <w:p>
      <w:r>
        <w:t>im</w:t>
      </w:r>
    </w:p>
    <w:p>
      <w:r>
        <w:t>Juni</w:t>
      </w:r>
    </w:p>
    <w:p>
      <w:r>
        <w:t>2022</w:t>
      </w:r>
    </w:p>
    <w:p>
      <w:r>
        <w:t>vorgesehene</w:t>
      </w:r>
    </w:p>
    <w:p>
      <w:r>
        <w:t>weitere</w:t>
      </w:r>
    </w:p>
    <w:p>
      <w:r>
        <w:t>Operation</w:t>
      </w:r>
    </w:p>
    <w:p>
      <w:r>
        <w:t>sei</w:t>
      </w:r>
    </w:p>
    <w:p>
      <w:r>
        <w:t>nicht</w:t>
      </w:r>
    </w:p>
    <w:p>
      <w:r>
        <w:t>durchgeführt</w:t>
      </w:r>
    </w:p>
    <w:p>
      <w:r>
        <w:t>worden,</w:t>
      </w:r>
    </w:p>
    <w:p>
      <w:r>
        <w:t>sondern</w:t>
      </w:r>
    </w:p>
    <w:p>
      <w:r>
        <w:t>es</w:t>
      </w:r>
    </w:p>
    <w:p>
      <w:r>
        <w:t>werde</w:t>
      </w:r>
    </w:p>
    <w:p>
      <w:r>
        <w:t>konservativ</w:t>
      </w:r>
    </w:p>
    <w:p>
      <w:r>
        <w:t>behandelt,</w:t>
      </w:r>
    </w:p>
    <w:p>
      <w:r>
        <w:t>ohne</w:t>
      </w:r>
    </w:p>
    <w:p>
      <w:r>
        <w:t>dass</w:t>
      </w:r>
    </w:p>
    <w:p>
      <w:r>
        <w:t>sich</w:t>
      </w:r>
    </w:p>
    <w:p>
      <w:r>
        <w:t>ein</w:t>
      </w:r>
    </w:p>
    <w:p>
      <w:r>
        <w:t>genaues</w:t>
      </w:r>
    </w:p>
    <w:p>
      <w:r>
        <w:t>Therapiekonzept</w:t>
      </w:r>
    </w:p>
    <w:p>
      <w:r>
        <w:t>aus</w:t>
      </w:r>
    </w:p>
    <w:p>
      <w:r>
        <w:t>den</w:t>
      </w:r>
    </w:p>
    <w:p>
      <w:r>
        <w:t>Arztberichte</w:t>
      </w:r>
    </w:p>
    <w:p>
      <w:r>
        <w:t>von</w:t>
      </w:r>
    </w:p>
    <w:p>
      <w:r>
        <w:t>Dr.</w:t>
      </w:r>
    </w:p>
    <w:p>
      <w:r>
        <w:t>E.___</w:t>
      </w:r>
    </w:p>
    <w:p>
      <w:r>
        <w:t>entnehmen</w:t>
      </w:r>
    </w:p>
    <w:p>
      <w:r>
        <w:t>liesse.</w:t>
      </w:r>
    </w:p>
    <w:p>
      <w:r>
        <w:t>Für</w:t>
      </w:r>
    </w:p>
    <w:p>
      <w:r>
        <w:t>eine</w:t>
      </w:r>
    </w:p>
    <w:p>
      <w:r>
        <w:t>langfristigere</w:t>
      </w:r>
    </w:p>
    <w:p>
      <w:r>
        <w:t>Prognose</w:t>
      </w:r>
    </w:p>
    <w:p>
      <w:r>
        <w:t>sei</w:t>
      </w:r>
    </w:p>
    <w:p>
      <w:r>
        <w:t>daher</w:t>
      </w:r>
    </w:p>
    <w:p>
      <w:r>
        <w:t>ein</w:t>
      </w:r>
    </w:p>
    <w:p>
      <w:r>
        <w:t>Gutachten</w:t>
      </w:r>
    </w:p>
    <w:p>
      <w:r>
        <w:t>empfohlen.</w:t>
      </w:r>
    </w:p>
    <w:p>
      <w:r>
        <w:t>3.10</w:t>
      </w:r>
    </w:p>
    <w:p>
      <w:r>
        <w:t>Mit</w:t>
      </w:r>
    </w:p>
    <w:p>
      <w:r>
        <w:t>Bericht</w:t>
      </w:r>
    </w:p>
    <w:p>
      <w:r>
        <w:t>vom</w:t>
      </w:r>
    </w:p>
    <w:p>
      <w:r>
        <w:t>29.</w:t>
      </w:r>
    </w:p>
    <w:p>
      <w:r>
        <w:t>November</w:t>
      </w:r>
    </w:p>
    <w:p>
      <w:r>
        <w:t>2022</w:t>
      </w:r>
    </w:p>
    <w:p>
      <w:r>
        <w:t>beantwortete</w:t>
      </w:r>
    </w:p>
    <w:p>
      <w:r>
        <w:t>Dr.</w:t>
      </w:r>
    </w:p>
    <w:p>
      <w:r>
        <w:t>E.___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gestellten</w:t>
      </w:r>
    </w:p>
    <w:p>
      <w:r>
        <w:t>Fragen</w:t>
      </w:r>
    </w:p>
    <w:p>
      <w:r>
        <w:t>zum</w:t>
      </w:r>
    </w:p>
    <w:p>
      <w:r>
        <w:t>Therapieplan</w:t>
      </w:r>
    </w:p>
    <w:p>
      <w:r>
        <w:t>und</w:t>
      </w:r>
    </w:p>
    <w:p>
      <w:r>
        <w:t>zur</w:t>
      </w:r>
    </w:p>
    <w:p>
      <w:r>
        <w:t>Prognose</w:t>
      </w:r>
    </w:p>
    <w:p>
      <w:r>
        <w:t>(vgl.</w:t>
      </w:r>
    </w:p>
    <w:p>
      <w:r>
        <w:t>Urk.</w:t>
      </w:r>
    </w:p>
    <w:p>
      <w:r>
        <w:t>7/62</w:t>
      </w:r>
    </w:p>
    <w:p>
      <w:r>
        <w:t>und</w:t>
      </w:r>
    </w:p>
    <w:p>
      <w:r>
        <w:t>Urk.</w:t>
      </w:r>
    </w:p>
    <w:p>
      <w:r>
        <w:t>7/65)</w:t>
      </w:r>
    </w:p>
    <w:p>
      <w:r>
        <w:t>dahingehend,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konser vativ</w:t>
      </w:r>
    </w:p>
    <w:p>
      <w:r>
        <w:t>mit</w:t>
      </w:r>
    </w:p>
    <w:p>
      <w:r>
        <w:t>Infiltrationen</w:t>
      </w:r>
    </w:p>
    <w:p>
      <w:r>
        <w:t>behandelt</w:t>
      </w:r>
    </w:p>
    <w:p>
      <w:r>
        <w:t>werde.</w:t>
      </w:r>
    </w:p>
    <w:p>
      <w:r>
        <w:t>Dabei</w:t>
      </w:r>
    </w:p>
    <w:p>
      <w:r>
        <w:t>werde</w:t>
      </w:r>
    </w:p>
    <w:p>
      <w:r>
        <w:t>nur</w:t>
      </w:r>
    </w:p>
    <w:p>
      <w:r>
        <w:t>mit</w:t>
      </w:r>
    </w:p>
    <w:p>
      <w:r>
        <w:t>kleine n</w:t>
      </w:r>
    </w:p>
    <w:p>
      <w:r>
        <w:t>Dosen</w:t>
      </w:r>
    </w:p>
    <w:p>
      <w:r>
        <w:t>von</w:t>
      </w:r>
    </w:p>
    <w:p>
      <w:r>
        <w:t>Steroiden</w:t>
      </w:r>
    </w:p>
    <w:p>
      <w:r>
        <w:t>gearbeitet,</w:t>
      </w:r>
    </w:p>
    <w:p>
      <w:r>
        <w:t>da</w:t>
      </w:r>
    </w:p>
    <w:p>
      <w:r>
        <w:t>die</w:t>
      </w:r>
    </w:p>
    <w:p>
      <w:r>
        <w:t>Beschwerdeführerin</w:t>
      </w:r>
    </w:p>
    <w:p>
      <w:r>
        <w:t>Cortison</w:t>
      </w:r>
    </w:p>
    <w:p>
      <w:r>
        <w:t>nicht</w:t>
      </w:r>
    </w:p>
    <w:p>
      <w:r>
        <w:t>vertrage.</w:t>
      </w:r>
    </w:p>
    <w:p>
      <w:r>
        <w:t>Sodann</w:t>
      </w:r>
    </w:p>
    <w:p>
      <w:r>
        <w:t>würden</w:t>
      </w:r>
    </w:p>
    <w:p>
      <w:r>
        <w:t>Physiotherapie</w:t>
      </w:r>
    </w:p>
    <w:p>
      <w:r>
        <w:t>und</w:t>
      </w:r>
    </w:p>
    <w:p>
      <w:r>
        <w:t>Akupunktur</w:t>
      </w:r>
    </w:p>
    <w:p>
      <w:r>
        <w:t>sowie</w:t>
      </w:r>
    </w:p>
    <w:p>
      <w:r>
        <w:t>Heimübungsprogramme</w:t>
      </w:r>
    </w:p>
    <w:p>
      <w:r>
        <w:t>weiter geführt.</w:t>
      </w:r>
    </w:p>
    <w:p>
      <w:r>
        <w:t>Falls</w:t>
      </w:r>
    </w:p>
    <w:p>
      <w:r>
        <w:t>dies</w:t>
      </w:r>
    </w:p>
    <w:p>
      <w:r>
        <w:t>keine</w:t>
      </w:r>
    </w:p>
    <w:p>
      <w:r>
        <w:t>Besserung</w:t>
      </w:r>
    </w:p>
    <w:p>
      <w:r>
        <w:t>bewirke,</w:t>
      </w:r>
    </w:p>
    <w:p>
      <w:r>
        <w:t>würden</w:t>
      </w:r>
    </w:p>
    <w:p>
      <w:r>
        <w:t>mittels</w:t>
      </w:r>
    </w:p>
    <w:p>
      <w:r>
        <w:t>einer</w:t>
      </w:r>
    </w:p>
    <w:p>
      <w:r>
        <w:t>kleinen</w:t>
      </w:r>
    </w:p>
    <w:p>
      <w:r>
        <w:t>Operation</w:t>
      </w:r>
    </w:p>
    <w:p>
      <w:r>
        <w:t>die</w:t>
      </w:r>
    </w:p>
    <w:p>
      <w:r>
        <w:t>Nervenwurzeln</w:t>
      </w:r>
    </w:p>
    <w:p>
      <w:r>
        <w:t>Th5</w:t>
      </w:r>
    </w:p>
    <w:p>
      <w:r>
        <w:t>bis</w:t>
      </w:r>
    </w:p>
    <w:p>
      <w:r>
        <w:t>Th7</w:t>
      </w:r>
    </w:p>
    <w:p>
      <w:r>
        <w:t>beidseits</w:t>
      </w:r>
    </w:p>
    <w:p>
      <w:r>
        <w:t>dekomprimiert.</w:t>
      </w:r>
    </w:p>
    <w:p>
      <w:r>
        <w:t>Dies</w:t>
      </w:r>
    </w:p>
    <w:p>
      <w:r>
        <w:t>sollte</w:t>
      </w:r>
    </w:p>
    <w:p>
      <w:r>
        <w:t>dann</w:t>
      </w:r>
    </w:p>
    <w:p>
      <w:r>
        <w:t>zu</w:t>
      </w:r>
    </w:p>
    <w:p>
      <w:r>
        <w:t>einer</w:t>
      </w:r>
    </w:p>
    <w:p>
      <w:r>
        <w:t>vollständigen</w:t>
      </w:r>
    </w:p>
    <w:p>
      <w:r>
        <w:t>Besserung</w:t>
      </w:r>
    </w:p>
    <w:p>
      <w:r>
        <w:t>dieser</w:t>
      </w:r>
    </w:p>
    <w:p>
      <w:r>
        <w:t>Schmerzen</w:t>
      </w:r>
    </w:p>
    <w:p>
      <w:r>
        <w:t>führen.</w:t>
      </w:r>
    </w:p>
    <w:p>
      <w:r>
        <w:t>Allenfalls</w:t>
      </w:r>
    </w:p>
    <w:p>
      <w:r>
        <w:t>werde</w:t>
      </w:r>
    </w:p>
    <w:p>
      <w:r>
        <w:t>das</w:t>
      </w:r>
    </w:p>
    <w:p>
      <w:r>
        <w:t>Anschlusssegment</w:t>
      </w:r>
    </w:p>
    <w:p>
      <w:r>
        <w:t>L3/L4</w:t>
      </w:r>
    </w:p>
    <w:p>
      <w:r>
        <w:t>ebenfalls</w:t>
      </w:r>
    </w:p>
    <w:p>
      <w:r>
        <w:t>dorsal</w:t>
      </w:r>
    </w:p>
    <w:p>
      <w:r>
        <w:t>dekomprimiert</w:t>
      </w:r>
    </w:p>
    <w:p>
      <w:r>
        <w:t>und</w:t>
      </w:r>
    </w:p>
    <w:p>
      <w:r>
        <w:t>stabilisiert.</w:t>
      </w:r>
    </w:p>
    <w:p>
      <w:r>
        <w:t>Prognostisch</w:t>
      </w:r>
    </w:p>
    <w:p>
      <w:r>
        <w:t>ging</w:t>
      </w:r>
    </w:p>
    <w:p>
      <w:r>
        <w:t>Dr.</w:t>
      </w:r>
    </w:p>
    <w:p>
      <w:r>
        <w:t>E.___</w:t>
      </w:r>
    </w:p>
    <w:p>
      <w:r>
        <w:t>davon</w:t>
      </w:r>
    </w:p>
    <w:p>
      <w:r>
        <w:t>aus,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in</w:t>
      </w:r>
    </w:p>
    <w:p>
      <w:r>
        <w:t>den</w:t>
      </w:r>
    </w:p>
    <w:p>
      <w:r>
        <w:t>nächsten</w:t>
      </w:r>
    </w:p>
    <w:p>
      <w:r>
        <w:t>2-3</w:t>
      </w:r>
    </w:p>
    <w:p>
      <w:r>
        <w:t>Jahren</w:t>
      </w:r>
    </w:p>
    <w:p>
      <w:r>
        <w:t>wieder</w:t>
      </w:r>
    </w:p>
    <w:p>
      <w:r>
        <w:t>in</w:t>
      </w:r>
    </w:p>
    <w:p>
      <w:r>
        <w:t>den</w:t>
      </w:r>
    </w:p>
    <w:p>
      <w:r>
        <w:t>Arbeitsprozess</w:t>
      </w:r>
    </w:p>
    <w:p>
      <w:r>
        <w:t>reintegriert</w:t>
      </w:r>
    </w:p>
    <w:p>
      <w:r>
        <w:t>werden</w:t>
      </w:r>
    </w:p>
    <w:p>
      <w:r>
        <w:t>könne</w:t>
      </w:r>
    </w:p>
    <w:p>
      <w:r>
        <w:t>bei</w:t>
      </w:r>
    </w:p>
    <w:p>
      <w:r>
        <w:t>einem</w:t>
      </w:r>
    </w:p>
    <w:p>
      <w:r>
        <w:t>circa</w:t>
      </w:r>
    </w:p>
    <w:p>
      <w:r>
        <w:t>50 % -Pensum</w:t>
      </w:r>
    </w:p>
    <w:p>
      <w:r>
        <w:t>(leichte</w:t>
      </w:r>
    </w:p>
    <w:p>
      <w:r>
        <w:t>körperliche</w:t>
      </w:r>
    </w:p>
    <w:p>
      <w:r>
        <w:t>Tätigkeiten,</w:t>
      </w:r>
    </w:p>
    <w:p>
      <w:r>
        <w:t>ohne</w:t>
      </w:r>
    </w:p>
    <w:p>
      <w:r>
        <w:t>Heben</w:t>
      </w:r>
    </w:p>
    <w:p>
      <w:r>
        <w:t>von</w:t>
      </w:r>
    </w:p>
    <w:p>
      <w:r>
        <w:t>schweren</w:t>
      </w:r>
    </w:p>
    <w:p>
      <w:r>
        <w:t>Lasten</w:t>
      </w:r>
    </w:p>
    <w:p>
      <w:r>
        <w:t>von</w:t>
      </w:r>
    </w:p>
    <w:p>
      <w:r>
        <w:t>mehr</w:t>
      </w:r>
    </w:p>
    <w:p>
      <w:r>
        <w:t>als</w:t>
      </w:r>
    </w:p>
    <w:p>
      <w:r>
        <w:t>5-10</w:t>
      </w:r>
    </w:p>
    <w:p>
      <w:r>
        <w:t>Kilogramm</w:t>
      </w:r>
    </w:p>
    <w:p>
      <w:r>
        <w:t>und</w:t>
      </w:r>
    </w:p>
    <w:p>
      <w:r>
        <w:t>ohne</w:t>
      </w:r>
    </w:p>
    <w:p>
      <w:r>
        <w:t>repetitives</w:t>
      </w:r>
    </w:p>
    <w:p>
      <w:r>
        <w:t>Beugen</w:t>
      </w:r>
    </w:p>
    <w:p>
      <w:r>
        <w:t>des</w:t>
      </w:r>
    </w:p>
    <w:p>
      <w:r>
        <w:t>Oberkörpers ) .</w:t>
      </w:r>
    </w:p>
    <w:p>
      <w:r>
        <w:t>Die</w:t>
      </w:r>
    </w:p>
    <w:p>
      <w:r>
        <w:t>Beschwerdeführerin</w:t>
      </w:r>
    </w:p>
    <w:p>
      <w:r>
        <w:t>sei</w:t>
      </w:r>
    </w:p>
    <w:p>
      <w:r>
        <w:t>sehr</w:t>
      </w:r>
    </w:p>
    <w:p>
      <w:r>
        <w:t>intelligent</w:t>
      </w:r>
    </w:p>
    <w:p>
      <w:r>
        <w:t>und</w:t>
      </w:r>
    </w:p>
    <w:p>
      <w:r>
        <w:t>motiviert,</w:t>
      </w:r>
    </w:p>
    <w:p>
      <w:r>
        <w:t>so</w:t>
      </w:r>
    </w:p>
    <w:p>
      <w:r>
        <w:t>könnte</w:t>
      </w:r>
    </w:p>
    <w:p>
      <w:r>
        <w:t>sie</w:t>
      </w:r>
    </w:p>
    <w:p>
      <w:r>
        <w:t>an</w:t>
      </w:r>
    </w:p>
    <w:p>
      <w:r>
        <w:t>verschiedensten</w:t>
      </w:r>
    </w:p>
    <w:p>
      <w:r>
        <w:t>Orten,</w:t>
      </w:r>
    </w:p>
    <w:p>
      <w:r>
        <w:t>insbesondere</w:t>
      </w:r>
    </w:p>
    <w:p>
      <w:r>
        <w:t>in</w:t>
      </w:r>
    </w:p>
    <w:p>
      <w:r>
        <w:t>der</w:t>
      </w:r>
    </w:p>
    <w:p>
      <w:r>
        <w:t>Administration,</w:t>
      </w:r>
    </w:p>
    <w:p>
      <w:r>
        <w:t>eingesetzt</w:t>
      </w:r>
    </w:p>
    <w:p>
      <w:r>
        <w:t>werden.</w:t>
      </w:r>
    </w:p>
    <w:p>
      <w:r>
        <w:t>Die</w:t>
      </w:r>
    </w:p>
    <w:p>
      <w:r>
        <w:t>Beschwerdeführerin</w:t>
      </w:r>
    </w:p>
    <w:p>
      <w:r>
        <w:t>sei</w:t>
      </w:r>
    </w:p>
    <w:p>
      <w:r>
        <w:t>weiterhin</w:t>
      </w:r>
    </w:p>
    <w:p>
      <w:r>
        <w:t>zu</w:t>
      </w:r>
    </w:p>
    <w:p>
      <w:r>
        <w:t>100</w:t>
      </w:r>
    </w:p>
    <w:p>
      <w:r>
        <w:t>%</w:t>
      </w:r>
    </w:p>
    <w:p>
      <w:r>
        <w:t>arbeitsunfähig.</w:t>
      </w:r>
    </w:p>
    <w:p>
      <w:r>
        <w:t>3.11</w:t>
      </w:r>
    </w:p>
    <w:p>
      <w:r>
        <w:t>Im</w:t>
      </w:r>
    </w:p>
    <w:p>
      <w:r>
        <w:t>Sprechstundenbericht</w:t>
      </w:r>
    </w:p>
    <w:p>
      <w:r>
        <w:t>der</w:t>
      </w:r>
    </w:p>
    <w:p>
      <w:r>
        <w:t>Universitätsklinik</w:t>
      </w:r>
    </w:p>
    <w:p>
      <w:r>
        <w:t>G.___</w:t>
      </w:r>
    </w:p>
    <w:p>
      <w:r>
        <w:t>vom</w:t>
      </w:r>
    </w:p>
    <w:p>
      <w:r>
        <w:rPr>
          <w:b/>
        </w:rPr>
        <w:t>E. 16</w:t>
      </w:r>
    </w:p>
    <w:p>
      <w:r>
        <w:t>März</w:t>
      </w:r>
    </w:p>
    <w:p>
      <w:r>
        <w:t>2023</w:t>
      </w:r>
    </w:p>
    <w:p>
      <w:r>
        <w:t>(Urk.</w:t>
      </w:r>
    </w:p>
    <w:p>
      <w:r>
        <w:t>7/94)</w:t>
      </w:r>
    </w:p>
    <w:p>
      <w:r>
        <w:t>zuhanden</w:t>
      </w:r>
    </w:p>
    <w:p>
      <w:r>
        <w:t>des</w:t>
      </w:r>
    </w:p>
    <w:p>
      <w:r>
        <w:t>Hausarztes</w:t>
      </w:r>
    </w:p>
    <w:p>
      <w:r>
        <w:t>wurden</w:t>
      </w:r>
    </w:p>
    <w:p>
      <w:r>
        <w:t>folgende</w:t>
      </w:r>
    </w:p>
    <w:p>
      <w:r>
        <w:t>Diagnosen</w:t>
      </w:r>
    </w:p>
    <w:p>
      <w:r>
        <w:t>aufgeführt:</w:t>
      </w:r>
    </w:p>
    <w:p>
      <w:r>
        <w:t>-</w:t>
      </w:r>
    </w:p>
    <w:p>
      <w:r>
        <w:t>Lumbalgie</w:t>
      </w:r>
    </w:p>
    <w:p>
      <w:r>
        <w:t>und</w:t>
      </w:r>
    </w:p>
    <w:p>
      <w:r>
        <w:t>schmerzhafte</w:t>
      </w:r>
    </w:p>
    <w:p>
      <w:r>
        <w:t>S1-Radikulopathie</w:t>
      </w:r>
    </w:p>
    <w:p>
      <w:r>
        <w:t>rechts</w:t>
      </w:r>
    </w:p>
    <w:p>
      <w:r>
        <w:t>-</w:t>
      </w:r>
    </w:p>
    <w:p>
      <w:r>
        <w:t>Pseudoarthrose</w:t>
      </w:r>
    </w:p>
    <w:p>
      <w:r>
        <w:t>L4-S1</w:t>
      </w:r>
    </w:p>
    <w:p>
      <w:r>
        <w:t>-</w:t>
      </w:r>
    </w:p>
    <w:p>
      <w:r>
        <w:t>Status</w:t>
      </w:r>
    </w:p>
    <w:p>
      <w:r>
        <w:t>nach</w:t>
      </w:r>
    </w:p>
    <w:p>
      <w:r>
        <w:t>Spondylodese</w:t>
      </w:r>
    </w:p>
    <w:p>
      <w:r>
        <w:t>L4-S1</w:t>
      </w:r>
    </w:p>
    <w:p>
      <w:r>
        <w:t>am</w:t>
      </w:r>
    </w:p>
    <w:p>
      <w:r>
        <w:rPr>
          <w:b/>
        </w:rPr>
        <w:t>E. 19</w:t>
      </w:r>
    </w:p>
    <w:p>
      <w:r>
        <w:t>März</w:t>
      </w:r>
    </w:p>
    <w:p>
      <w:r>
        <w:t>2021</w:t>
      </w:r>
    </w:p>
    <w:p>
      <w:r>
        <w:t>-</w:t>
      </w:r>
    </w:p>
    <w:p>
      <w:r>
        <w:t>Status</w:t>
      </w:r>
    </w:p>
    <w:p>
      <w:r>
        <w:t>nach</w:t>
      </w:r>
    </w:p>
    <w:p>
      <w:r>
        <w:t>ACDF</w:t>
      </w:r>
    </w:p>
    <w:p>
      <w:r>
        <w:t>C5-7</w:t>
      </w:r>
    </w:p>
    <w:p>
      <w:r>
        <w:t>mit</w:t>
      </w:r>
    </w:p>
    <w:p>
      <w:r>
        <w:t>Bandscheibenprothese</w:t>
      </w:r>
    </w:p>
    <w:p>
      <w:r>
        <w:t>C5/6</w:t>
      </w:r>
    </w:p>
    <w:p>
      <w:r>
        <w:t>am</w:t>
      </w:r>
    </w:p>
    <w:p>
      <w:r>
        <w:rPr>
          <w:b/>
        </w:rPr>
        <w:t>E. 24</w:t>
      </w:r>
    </w:p>
    <w:p>
      <w:r>
        <w:t>Februar</w:t>
      </w:r>
    </w:p>
    <w:p>
      <w:r>
        <w:t>2022</w:t>
      </w:r>
    </w:p>
    <w:p>
      <w:r>
        <w:t>erfolgt ,</w:t>
      </w:r>
    </w:p>
    <w:p>
      <w:r>
        <w:t>woraus</w:t>
      </w:r>
    </w:p>
    <w:p>
      <w:r>
        <w:t>sich</w:t>
      </w:r>
    </w:p>
    <w:p>
      <w:r>
        <w:t>eine</w:t>
      </w:r>
    </w:p>
    <w:p>
      <w:r>
        <w:t>langsame</w:t>
      </w:r>
    </w:p>
    <w:p>
      <w:r>
        <w:t>jedoch</w:t>
      </w:r>
    </w:p>
    <w:p>
      <w:r>
        <w:t>stetige</w:t>
      </w:r>
    </w:p>
    <w:p>
      <w:r>
        <w:t>Verbesserung</w:t>
      </w:r>
    </w:p>
    <w:p>
      <w:r>
        <w:t>der</w:t>
      </w:r>
    </w:p>
    <w:p>
      <w:r>
        <w:t>Beschwerden</w:t>
      </w:r>
    </w:p>
    <w:p>
      <w:r>
        <w:t>gezeugt</w:t>
      </w:r>
    </w:p>
    <w:p>
      <w:r>
        <w:t>habe.</w:t>
      </w:r>
    </w:p>
    <w:p>
      <w:r>
        <w:t>S ei t</w:t>
      </w:r>
    </w:p>
    <w:p>
      <w:r>
        <w:t>Dezember</w:t>
      </w:r>
    </w:p>
    <w:p>
      <w:r>
        <w:t>2021</w:t>
      </w:r>
    </w:p>
    <w:p>
      <w:r>
        <w:t>hätten</w:t>
      </w:r>
    </w:p>
    <w:p>
      <w:r>
        <w:t>intermittierende</w:t>
      </w:r>
    </w:p>
    <w:p>
      <w:r>
        <w:t>Knieschmerzen</w:t>
      </w:r>
    </w:p>
    <w:p>
      <w:r>
        <w:t>rechts</w:t>
      </w:r>
    </w:p>
    <w:p>
      <w:r>
        <w:t>bestanden.</w:t>
      </w:r>
    </w:p>
    <w:p>
      <w:r>
        <w:t>Im</w:t>
      </w:r>
    </w:p>
    <w:p>
      <w:r>
        <w:t>MRI</w:t>
      </w:r>
    </w:p>
    <w:p>
      <w:r>
        <w:t>vom</w:t>
      </w:r>
    </w:p>
    <w:p>
      <w:r>
        <w:t>5.</w:t>
      </w:r>
    </w:p>
    <w:p>
      <w:r>
        <w:t>Januar</w:t>
      </w:r>
    </w:p>
    <w:p>
      <w:r>
        <w:t>2022</w:t>
      </w:r>
    </w:p>
    <w:p>
      <w:r>
        <w:t>habe</w:t>
      </w:r>
    </w:p>
    <w:p>
      <w:r>
        <w:t>als</w:t>
      </w:r>
    </w:p>
    <w:p>
      <w:r>
        <w:t>morphologisches</w:t>
      </w:r>
    </w:p>
    <w:p>
      <w:r>
        <w:t>Korrelat</w:t>
      </w:r>
    </w:p>
    <w:p>
      <w:r>
        <w:t>eine</w:t>
      </w:r>
    </w:p>
    <w:p>
      <w:r>
        <w:t>mediale</w:t>
      </w:r>
    </w:p>
    <w:p>
      <w:r>
        <w:t>M eni s k u släsion</w:t>
      </w:r>
    </w:p>
    <w:p>
      <w:r>
        <w:t>nachgewiesen</w:t>
      </w:r>
    </w:p>
    <w:p>
      <w:r>
        <w:t>werden</w:t>
      </w:r>
    </w:p>
    <w:p>
      <w:r>
        <w:t>können.</w:t>
      </w:r>
    </w:p>
    <w:p>
      <w:r>
        <w:t>Die</w:t>
      </w:r>
    </w:p>
    <w:p>
      <w:r>
        <w:t>Diagnosen</w:t>
      </w:r>
    </w:p>
    <w:p>
      <w:r>
        <w:t>liessen</w:t>
      </w:r>
    </w:p>
    <w:p>
      <w:r>
        <w:t>sich</w:t>
      </w:r>
    </w:p>
    <w:p>
      <w:r>
        <w:t>in</w:t>
      </w:r>
    </w:p>
    <w:p>
      <w:r>
        <w:t>Zusammenschau</w:t>
      </w:r>
    </w:p>
    <w:p>
      <w:r>
        <w:t>der</w:t>
      </w:r>
    </w:p>
    <w:p>
      <w:r>
        <w:t>Anamnese,</w:t>
      </w:r>
    </w:p>
    <w:p>
      <w:r>
        <w:t>klinischem</w:t>
      </w:r>
    </w:p>
    <w:p>
      <w:r>
        <w:t>Befund</w:t>
      </w:r>
    </w:p>
    <w:p>
      <w:r>
        <w:t>und</w:t>
      </w:r>
    </w:p>
    <w:p>
      <w:r>
        <w:t>Bildgebung</w:t>
      </w:r>
    </w:p>
    <w:p>
      <w:r>
        <w:t>herleiten.</w:t>
      </w:r>
    </w:p>
    <w:p>
      <w:r>
        <w:t>Die</w:t>
      </w:r>
    </w:p>
    <w:p>
      <w:r>
        <w:t>bis</w:t>
      </w:r>
    </w:p>
    <w:p>
      <w:r>
        <w:t>Januar</w:t>
      </w:r>
    </w:p>
    <w:p>
      <w:r>
        <w:t>2021</w:t>
      </w:r>
    </w:p>
    <w:p>
      <w:r>
        <w:t>als</w:t>
      </w:r>
    </w:p>
    <w:p>
      <w:r>
        <w:t>stellvertretende</w:t>
      </w:r>
    </w:p>
    <w:p>
      <w:r>
        <w:t>Verkaufsleiterin</w:t>
      </w:r>
    </w:p>
    <w:p>
      <w:r>
        <w:t>in</w:t>
      </w:r>
    </w:p>
    <w:p>
      <w:r>
        <w:t>der</w:t>
      </w:r>
    </w:p>
    <w:p>
      <w:r>
        <w:t>Modebranche</w:t>
      </w:r>
    </w:p>
    <w:p>
      <w:r>
        <w:t>tätige</w:t>
      </w:r>
    </w:p>
    <w:p>
      <w:r>
        <w:t>Beschwerdeführerin</w:t>
      </w:r>
    </w:p>
    <w:p>
      <w:r>
        <w:t>habe</w:t>
      </w:r>
    </w:p>
    <w:p>
      <w:r>
        <w:t>als</w:t>
      </w:r>
    </w:p>
    <w:p>
      <w:r>
        <w:t>Ressourcen</w:t>
      </w:r>
    </w:p>
    <w:p>
      <w:r>
        <w:t>eine</w:t>
      </w:r>
    </w:p>
    <w:p>
      <w:r>
        <w:t>gute</w:t>
      </w:r>
    </w:p>
    <w:p>
      <w:r>
        <w:t>Beziehung</w:t>
      </w:r>
    </w:p>
    <w:p>
      <w:r>
        <w:t>zu</w:t>
      </w:r>
    </w:p>
    <w:p>
      <w:r>
        <w:t>den</w:t>
      </w:r>
    </w:p>
    <w:p>
      <w:r>
        <w:t>Nachbarn,</w:t>
      </w:r>
    </w:p>
    <w:p>
      <w:r>
        <w:t>zu</w:t>
      </w:r>
    </w:p>
    <w:p>
      <w:r>
        <w:t>Freunden,</w:t>
      </w:r>
    </w:p>
    <w:p>
      <w:r>
        <w:t>den</w:t>
      </w:r>
    </w:p>
    <w:p>
      <w:r>
        <w:t>Eltern</w:t>
      </w:r>
    </w:p>
    <w:p>
      <w:r>
        <w:t>und</w:t>
      </w:r>
    </w:p>
    <w:p>
      <w:r>
        <w:t>Geschwistern</w:t>
      </w:r>
    </w:p>
    <w:p>
      <w:r>
        <w:t>sowie</w:t>
      </w:r>
    </w:p>
    <w:p>
      <w:r>
        <w:t>ihrem</w:t>
      </w:r>
    </w:p>
    <w:p>
      <w:r>
        <w:t>Hund.</w:t>
      </w:r>
    </w:p>
    <w:p>
      <w:r>
        <w:t>Ebenso</w:t>
      </w:r>
    </w:p>
    <w:p>
      <w:r>
        <w:t>habe</w:t>
      </w:r>
    </w:p>
    <w:p>
      <w:r>
        <w:t>sie</w:t>
      </w:r>
    </w:p>
    <w:p>
      <w:r>
        <w:t>eine</w:t>
      </w:r>
    </w:p>
    <w:p>
      <w:r>
        <w:t>Ausbildung</w:t>
      </w:r>
    </w:p>
    <w:p>
      <w:r>
        <w:t>und</w:t>
      </w:r>
    </w:p>
    <w:p>
      <w:r>
        <w:t>Weiterbildung</w:t>
      </w:r>
    </w:p>
    <w:p>
      <w:r>
        <w:t>mit</w:t>
      </w:r>
    </w:p>
    <w:p>
      <w:r>
        <w:t>Handelsschule</w:t>
      </w:r>
    </w:p>
    <w:p>
      <w:r>
        <w:t>absolviert.</w:t>
      </w:r>
    </w:p>
    <w:p>
      <w:r>
        <w:t>Die</w:t>
      </w:r>
    </w:p>
    <w:p>
      <w:r>
        <w:t>chronischen</w:t>
      </w:r>
    </w:p>
    <w:p>
      <w:r>
        <w:t>Schmerzen</w:t>
      </w:r>
    </w:p>
    <w:p>
      <w:r>
        <w:t>und</w:t>
      </w:r>
    </w:p>
    <w:p>
      <w:r>
        <w:t>die</w:t>
      </w:r>
    </w:p>
    <w:p>
      <w:r>
        <w:t>finanzielle</w:t>
      </w:r>
    </w:p>
    <w:p>
      <w:r>
        <w:t>Situation</w:t>
      </w:r>
    </w:p>
    <w:p>
      <w:r>
        <w:t>stellten</w:t>
      </w:r>
    </w:p>
    <w:p>
      <w:r>
        <w:t>dagegen</w:t>
      </w:r>
    </w:p>
    <w:p>
      <w:r>
        <w:t>eine</w:t>
      </w:r>
    </w:p>
    <w:p>
      <w:r>
        <w:t>starke</w:t>
      </w:r>
    </w:p>
    <w:p>
      <w:r>
        <w:t>Belastung</w:t>
      </w:r>
    </w:p>
    <w:p>
      <w:r>
        <w:t>dar.</w:t>
      </w:r>
    </w:p>
    <w:p>
      <w:r>
        <w:t>Die</w:t>
      </w:r>
    </w:p>
    <w:p>
      <w:r>
        <w:t>Beschwerdeführerin</w:t>
      </w:r>
    </w:p>
    <w:p>
      <w:r>
        <w:t>sei</w:t>
      </w:r>
    </w:p>
    <w:p>
      <w:r>
        <w:t>in</w:t>
      </w:r>
    </w:p>
    <w:p>
      <w:r>
        <w:t>der</w:t>
      </w:r>
    </w:p>
    <w:p>
      <w:r>
        <w:t>Lage,</w:t>
      </w:r>
    </w:p>
    <w:p>
      <w:r>
        <w:t>körperlich</w:t>
      </w:r>
    </w:p>
    <w:p>
      <w:r>
        <w:t>sehr</w:t>
      </w:r>
    </w:p>
    <w:p>
      <w:r>
        <w:t>leichte</w:t>
      </w:r>
    </w:p>
    <w:p>
      <w:r>
        <w:t>Tätigkeiten</w:t>
      </w:r>
    </w:p>
    <w:p>
      <w:r>
        <w:t>auszuüben</w:t>
      </w:r>
    </w:p>
    <w:p>
      <w:r>
        <w:t>mit</w:t>
      </w:r>
    </w:p>
    <w:p>
      <w:r>
        <w:t>der</w:t>
      </w:r>
    </w:p>
    <w:p>
      <w:r>
        <w:t>Möglichkeit</w:t>
      </w:r>
    </w:p>
    <w:p>
      <w:r>
        <w:t>der</w:t>
      </w:r>
    </w:p>
    <w:p>
      <w:r>
        <w:t>eigengewählten</w:t>
      </w:r>
    </w:p>
    <w:p>
      <w:r>
        <w:t>Positionswechsel.</w:t>
      </w:r>
    </w:p>
    <w:p>
      <w:r>
        <w:t>Repetitives</w:t>
      </w:r>
    </w:p>
    <w:p>
      <w:r>
        <w:t>Heben</w:t>
      </w:r>
    </w:p>
    <w:p>
      <w:r>
        <w:t>von</w:t>
      </w:r>
    </w:p>
    <w:p>
      <w:r>
        <w:t>lasten</w:t>
      </w:r>
    </w:p>
    <w:p>
      <w:r>
        <w:t>über</w:t>
      </w:r>
    </w:p>
    <w:p>
      <w:r>
        <w:t>5</w:t>
      </w:r>
    </w:p>
    <w:p>
      <w:r>
        <w:t>Kilogramm</w:t>
      </w:r>
    </w:p>
    <w:p>
      <w:r>
        <w:t>sollten</w:t>
      </w:r>
    </w:p>
    <w:p>
      <w:r>
        <w:t>vermieden</w:t>
      </w:r>
    </w:p>
    <w:p>
      <w:r>
        <w:t>werden,</w:t>
      </w:r>
    </w:p>
    <w:p>
      <w:r>
        <w:t>ohne</w:t>
      </w:r>
    </w:p>
    <w:p>
      <w:r>
        <w:t>Arbeiten</w:t>
      </w:r>
    </w:p>
    <w:p>
      <w:r>
        <w:t>in</w:t>
      </w:r>
    </w:p>
    <w:p>
      <w:r>
        <w:t>Zwangshaltungen</w:t>
      </w:r>
    </w:p>
    <w:p>
      <w:r>
        <w:t>d er</w:t>
      </w:r>
    </w:p>
    <w:p>
      <w:r>
        <w:t>Wirbelsäule,</w:t>
      </w:r>
    </w:p>
    <w:p>
      <w:r>
        <w:t>speziell</w:t>
      </w:r>
    </w:p>
    <w:p>
      <w:r>
        <w:t>kein</w:t>
      </w:r>
    </w:p>
    <w:p>
      <w:r>
        <w:t>Bücken / Vorn überbeugen.</w:t>
      </w:r>
    </w:p>
    <w:p>
      <w:r>
        <w:t>3.13</w:t>
      </w:r>
    </w:p>
    <w:p>
      <w:r>
        <w:t>RAD- Arzt</w:t>
      </w:r>
    </w:p>
    <w:p>
      <w:r>
        <w:t>pract.</w:t>
      </w:r>
    </w:p>
    <w:p>
      <w:r>
        <w:t>med.</w:t>
      </w:r>
    </w:p>
    <w:p>
      <w:r>
        <w:t>C.___</w:t>
      </w:r>
    </w:p>
    <w:p>
      <w:r>
        <w:t>kam</w:t>
      </w:r>
    </w:p>
    <w:p>
      <w:r>
        <w:t>in</w:t>
      </w:r>
    </w:p>
    <w:p>
      <w:r>
        <w:t>seiner</w:t>
      </w:r>
    </w:p>
    <w:p>
      <w:r>
        <w:t>Stellungnahme</w:t>
      </w:r>
    </w:p>
    <w:p>
      <w:r>
        <w:t>vom</w:t>
      </w:r>
    </w:p>
    <w:p>
      <w:r>
        <w:t>5.</w:t>
      </w:r>
    </w:p>
    <w:p>
      <w:r>
        <w:t>Juni</w:t>
      </w:r>
    </w:p>
    <w:p>
      <w:r>
        <w:t>2023</w:t>
      </w:r>
    </w:p>
    <w:p>
      <w:r>
        <w:t>(Urk.</w:t>
      </w:r>
    </w:p>
    <w:p>
      <w:r>
        <w:t>7/ 108</w:t>
      </w:r>
    </w:p>
    <w:p>
      <w:r>
        <w:t>S.</w:t>
      </w:r>
    </w:p>
    <w:p>
      <w:r>
        <w:t>17</w:t>
      </w:r>
    </w:p>
    <w:p>
      <w:r>
        <w:t>f. )</w:t>
      </w:r>
    </w:p>
    <w:p>
      <w:r>
        <w:t>zum</w:t>
      </w:r>
    </w:p>
    <w:p>
      <w:r>
        <w:t>Schluss,</w:t>
      </w:r>
    </w:p>
    <w:p>
      <w:r>
        <w:t>dass</w:t>
      </w:r>
    </w:p>
    <w:p>
      <w:r>
        <w:t>das</w:t>
      </w:r>
    </w:p>
    <w:p>
      <w:r>
        <w:t>bi disziplinäre</w:t>
      </w:r>
    </w:p>
    <w:p>
      <w:r>
        <w:t>D.___ -Gutachten</w:t>
      </w:r>
    </w:p>
    <w:p>
      <w:r>
        <w:t>vom</w:t>
      </w:r>
    </w:p>
    <w:p>
      <w:r>
        <w:t>30.</w:t>
      </w:r>
    </w:p>
    <w:p>
      <w:r>
        <w:t>Mai</w:t>
      </w:r>
    </w:p>
    <w:p>
      <w:r>
        <w:t>2023</w:t>
      </w:r>
    </w:p>
    <w:p>
      <w:r>
        <w:t>umfassend</w:t>
      </w:r>
    </w:p>
    <w:p>
      <w:r>
        <w:t>und</w:t>
      </w:r>
    </w:p>
    <w:p>
      <w:r>
        <w:t>nachvollziehbar</w:t>
      </w:r>
    </w:p>
    <w:p>
      <w:r>
        <w:t>sowie</w:t>
      </w:r>
    </w:p>
    <w:p>
      <w:r>
        <w:t>p lausibel</w:t>
      </w:r>
    </w:p>
    <w:p>
      <w:r>
        <w:t>in</w:t>
      </w:r>
    </w:p>
    <w:p>
      <w:r>
        <w:t>seinen</w:t>
      </w:r>
    </w:p>
    <w:p>
      <w:r>
        <w:t>Schluss folgerungen</w:t>
      </w:r>
    </w:p>
    <w:p>
      <w:r>
        <w:t>sei,</w:t>
      </w:r>
    </w:p>
    <w:p>
      <w:r>
        <w:t>weshalb</w:t>
      </w:r>
    </w:p>
    <w:p>
      <w:r>
        <w:t>darauf</w:t>
      </w:r>
    </w:p>
    <w:p>
      <w:r>
        <w:t>abgestellt</w:t>
      </w:r>
    </w:p>
    <w:p>
      <w:r>
        <w:t>werden</w:t>
      </w:r>
    </w:p>
    <w:p>
      <w:r>
        <w:t>könne. 3.14</w:t>
      </w:r>
    </w:p>
    <w:p>
      <w:r>
        <w:t>Nachdem</w:t>
      </w:r>
    </w:p>
    <w:p>
      <w:r>
        <w:t>die</w:t>
      </w:r>
    </w:p>
    <w:p>
      <w:r>
        <w:t>Beschwerdegegnerin</w:t>
      </w:r>
    </w:p>
    <w:p>
      <w:r>
        <w:t>der</w:t>
      </w:r>
    </w:p>
    <w:p>
      <w:r>
        <w:t>Beschwerdeführerin</w:t>
      </w:r>
    </w:p>
    <w:p>
      <w:r>
        <w:t>mit</w:t>
      </w:r>
    </w:p>
    <w:p>
      <w:r>
        <w:t>Vorbescheid</w:t>
      </w:r>
    </w:p>
    <w:p>
      <w:r>
        <w:t>vom</w:t>
      </w:r>
    </w:p>
    <w:p>
      <w:r>
        <w:t>12.</w:t>
      </w:r>
    </w:p>
    <w:p>
      <w:r>
        <w:t>Juli</w:t>
      </w:r>
    </w:p>
    <w:p>
      <w:r>
        <w:t>2023</w:t>
      </w:r>
    </w:p>
    <w:p>
      <w:r>
        <w:t>die</w:t>
      </w:r>
    </w:p>
    <w:p>
      <w:r>
        <w:t>Zusprache</w:t>
      </w:r>
    </w:p>
    <w:p>
      <w:r>
        <w:t>einer</w:t>
      </w:r>
    </w:p>
    <w:p>
      <w:r>
        <w:t>vom</w:t>
      </w:r>
    </w:p>
    <w:p>
      <w:r>
        <w:t>1.</w:t>
      </w:r>
    </w:p>
    <w:p>
      <w:r>
        <w:t>Januar</w:t>
      </w:r>
    </w:p>
    <w:p>
      <w:r>
        <w:t>2022</w:t>
      </w:r>
    </w:p>
    <w:p>
      <w:r>
        <w:t>bis</w:t>
      </w:r>
    </w:p>
    <w:p>
      <w:r>
        <w:t>31.</w:t>
      </w:r>
    </w:p>
    <w:p>
      <w:r>
        <w:t>Januar</w:t>
      </w:r>
    </w:p>
    <w:p>
      <w:r>
        <w:t>2023</w:t>
      </w:r>
    </w:p>
    <w:p>
      <w:r>
        <w:t>befristeten</w:t>
      </w:r>
    </w:p>
    <w:p>
      <w:r>
        <w:t>ganzen</w:t>
      </w:r>
    </w:p>
    <w:p>
      <w:r>
        <w:t>Invalidenrente</w:t>
      </w:r>
    </w:p>
    <w:p>
      <w:r>
        <w:t>angekündigt</w:t>
      </w:r>
    </w:p>
    <w:p>
      <w:r>
        <w:t>hatte</w:t>
      </w:r>
    </w:p>
    <w:p>
      <w:r>
        <w:t>(Urk.</w:t>
      </w:r>
    </w:p>
    <w:p>
      <w:r>
        <w:t>7/ 111 ),</w:t>
      </w:r>
    </w:p>
    <w:p>
      <w:r>
        <w:t>ging</w:t>
      </w:r>
    </w:p>
    <w:p>
      <w:r>
        <w:t>eine</w:t>
      </w:r>
    </w:p>
    <w:p>
      <w:r>
        <w:t>Stellungnahme</w:t>
      </w:r>
    </w:p>
    <w:p>
      <w:r>
        <w:t>des</w:t>
      </w:r>
    </w:p>
    <w:p>
      <w:r>
        <w:t>Hausarzt es</w:t>
      </w:r>
    </w:p>
    <w:p>
      <w:r>
        <w:t>Dr.</w:t>
      </w:r>
    </w:p>
    <w:p>
      <w:r>
        <w:t>F.___</w:t>
      </w:r>
    </w:p>
    <w:p>
      <w:r>
        <w:t>vom</w:t>
      </w:r>
    </w:p>
    <w:p>
      <w:r>
        <w:rPr>
          <w:b/>
        </w:rPr>
        <w:t>E. 25</w:t>
      </w:r>
    </w:p>
    <w:p>
      <w:r>
        <w:t>August</w:t>
      </w:r>
    </w:p>
    <w:p>
      <w:r>
        <w:t>2023</w:t>
      </w:r>
    </w:p>
    <w:p>
      <w:r>
        <w:t>(Urk.</w:t>
      </w:r>
    </w:p>
    <w:p>
      <w:r>
        <w:t>7/114)</w:t>
      </w:r>
    </w:p>
    <w:p>
      <w:r>
        <w:t>zuhanden</w:t>
      </w:r>
    </w:p>
    <w:p>
      <w:r>
        <w:t>der</w:t>
      </w:r>
    </w:p>
    <w:p>
      <w:r>
        <w:t>Beschwerdegegnerin</w:t>
      </w:r>
    </w:p>
    <w:p>
      <w:r>
        <w:t>ein,</w:t>
      </w:r>
    </w:p>
    <w:p>
      <w:r>
        <w:t>worin</w:t>
      </w:r>
    </w:p>
    <w:p>
      <w:r>
        <w:t>er</w:t>
      </w:r>
    </w:p>
    <w:p>
      <w:r>
        <w:t>fest hielt,</w:t>
      </w:r>
    </w:p>
    <w:p>
      <w:r>
        <w:t>dass</w:t>
      </w:r>
    </w:p>
    <w:p>
      <w:r>
        <w:t>er</w:t>
      </w:r>
    </w:p>
    <w:p>
      <w:r>
        <w:t>aufgrund</w:t>
      </w:r>
    </w:p>
    <w:p>
      <w:r>
        <w:t>der</w:t>
      </w:r>
    </w:p>
    <w:p>
      <w:r>
        <w:t>Pseudarthrose</w:t>
      </w:r>
    </w:p>
    <w:p>
      <w:r>
        <w:t>L4/ S 1</w:t>
      </w:r>
    </w:p>
    <w:p>
      <w:r>
        <w:t>mit</w:t>
      </w:r>
    </w:p>
    <w:p>
      <w:r>
        <w:t>schmerzhafter</w:t>
      </w:r>
    </w:p>
    <w:p>
      <w:r>
        <w:t>Radikulopathie</w:t>
      </w:r>
    </w:p>
    <w:p>
      <w:r>
        <w:t>rechts</w:t>
      </w:r>
    </w:p>
    <w:p>
      <w:r>
        <w:t>eine</w:t>
      </w:r>
    </w:p>
    <w:p>
      <w:r>
        <w:t>zeitliche</w:t>
      </w:r>
    </w:p>
    <w:p>
      <w:r>
        <w:t>Belastung</w:t>
      </w:r>
    </w:p>
    <w:p>
      <w:r>
        <w:t>praktisch</w:t>
      </w:r>
    </w:p>
    <w:p>
      <w:r>
        <w:t>über</w:t>
      </w:r>
    </w:p>
    <w:p>
      <w:r>
        <w:t>den</w:t>
      </w:r>
    </w:p>
    <w:p>
      <w:r>
        <w:t>ganzen</w:t>
      </w:r>
    </w:p>
    <w:p>
      <w:r>
        <w:t>Tag</w:t>
      </w:r>
    </w:p>
    <w:p>
      <w:r>
        <w:t>-</w:t>
      </w:r>
    </w:p>
    <w:p>
      <w:r>
        <w:t>bei</w:t>
      </w:r>
    </w:p>
    <w:p>
      <w:r>
        <w:t>einer</w:t>
      </w:r>
    </w:p>
    <w:p>
      <w:r>
        <w:t>attestierten</w:t>
      </w:r>
    </w:p>
    <w:p>
      <w:r>
        <w:t>90%igen</w:t>
      </w:r>
    </w:p>
    <w:p>
      <w:r>
        <w:t>Arbeitsfähigkeit</w:t>
      </w:r>
    </w:p>
    <w:p>
      <w:r>
        <w:t>in</w:t>
      </w:r>
    </w:p>
    <w:p>
      <w:r>
        <w:t>angepasster</w:t>
      </w:r>
    </w:p>
    <w:p>
      <w:r>
        <w:t>Tätigkeit</w:t>
      </w:r>
    </w:p>
    <w:p>
      <w:r>
        <w:t>-</w:t>
      </w:r>
    </w:p>
    <w:p>
      <w:r>
        <w:t>nicht</w:t>
      </w:r>
    </w:p>
    <w:p>
      <w:r>
        <w:t>nachvollziehen</w:t>
      </w:r>
    </w:p>
    <w:p>
      <w:r>
        <w:t>könne.</w:t>
      </w:r>
    </w:p>
    <w:p>
      <w:r>
        <w:t>Er</w:t>
      </w:r>
    </w:p>
    <w:p>
      <w:r>
        <w:t>sehe</w:t>
      </w:r>
    </w:p>
    <w:p>
      <w:r>
        <w:t>nur</w:t>
      </w:r>
    </w:p>
    <w:p>
      <w:r>
        <w:t>eine</w:t>
      </w:r>
    </w:p>
    <w:p>
      <w:r>
        <w:t>stundenweise</w:t>
      </w:r>
    </w:p>
    <w:p>
      <w:r>
        <w:t>Beschäftigung</w:t>
      </w:r>
    </w:p>
    <w:p>
      <w:r>
        <w:t>im</w:t>
      </w:r>
    </w:p>
    <w:p>
      <w:r>
        <w:t>Sinne</w:t>
      </w:r>
    </w:p>
    <w:p>
      <w:r>
        <w:t>eines</w:t>
      </w:r>
    </w:p>
    <w:p>
      <w:r>
        <w:t>Eingliederungsversuchs</w:t>
      </w:r>
    </w:p>
    <w:p>
      <w:r>
        <w:t>mit</w:t>
      </w:r>
    </w:p>
    <w:p>
      <w:r>
        <w:t>späterer</w:t>
      </w:r>
    </w:p>
    <w:p>
      <w:r>
        <w:t>möglicher</w:t>
      </w:r>
    </w:p>
    <w:p>
      <w:r>
        <w:t>Steigerung.</w:t>
      </w:r>
    </w:p>
    <w:p>
      <w:r>
        <w:t>Er</w:t>
      </w:r>
    </w:p>
    <w:p>
      <w:r>
        <w:t>bitte</w:t>
      </w:r>
    </w:p>
    <w:p>
      <w:r>
        <w:t>um</w:t>
      </w:r>
    </w:p>
    <w:p>
      <w:r>
        <w:t>Stellungnahme,</w:t>
      </w:r>
    </w:p>
    <w:p>
      <w:r>
        <w:t>ob</w:t>
      </w:r>
    </w:p>
    <w:p>
      <w:r>
        <w:t>der</w:t>
      </w:r>
    </w:p>
    <w:p>
      <w:r>
        <w:t>Einglie derungsprozess</w:t>
      </w:r>
    </w:p>
    <w:p>
      <w:r>
        <w:t>über</w:t>
      </w:r>
    </w:p>
    <w:p>
      <w:r>
        <w:t>die</w:t>
      </w:r>
    </w:p>
    <w:p>
      <w:r>
        <w:t>IV</w:t>
      </w:r>
    </w:p>
    <w:p>
      <w:r>
        <w:t>o d er</w:t>
      </w:r>
    </w:p>
    <w:p>
      <w:r>
        <w:t>über</w:t>
      </w:r>
    </w:p>
    <w:p>
      <w:r>
        <w:t>das</w:t>
      </w:r>
    </w:p>
    <w:p>
      <w:r>
        <w:t>Arbeitsamt</w:t>
      </w:r>
    </w:p>
    <w:p>
      <w:r>
        <w:t>erfolgen</w:t>
      </w:r>
    </w:p>
    <w:p>
      <w:r>
        <w:t>solle.</w:t>
      </w:r>
    </w:p>
    <w:p>
      <w:r>
        <w:t>3.15</w:t>
      </w:r>
    </w:p>
    <w:p>
      <w:r>
        <w:t>Im</w:t>
      </w:r>
    </w:p>
    <w:p>
      <w:r>
        <w:t>Rahmen</w:t>
      </w:r>
    </w:p>
    <w:p>
      <w:r>
        <w:t>des</w:t>
      </w:r>
    </w:p>
    <w:p>
      <w:r>
        <w:t>Einwandverfahrens</w:t>
      </w:r>
    </w:p>
    <w:p>
      <w:r>
        <w:t>reichte</w:t>
      </w:r>
    </w:p>
    <w:p>
      <w:r>
        <w:t>die</w:t>
      </w:r>
    </w:p>
    <w:p>
      <w:r>
        <w:t>Beschwerdeführer in</w:t>
      </w:r>
    </w:p>
    <w:p>
      <w:r>
        <w:t>sodann</w:t>
      </w:r>
    </w:p>
    <w:p>
      <w:r>
        <w:t>den</w:t>
      </w:r>
    </w:p>
    <w:p>
      <w:r>
        <w:t>Arztbericht</w:t>
      </w:r>
    </w:p>
    <w:p>
      <w:r>
        <w:t>des</w:t>
      </w:r>
    </w:p>
    <w:p>
      <w:r>
        <w:t>Chiropraktor</w:t>
      </w:r>
    </w:p>
    <w:p>
      <w:r>
        <w:t>SCG/ECU</w:t>
      </w:r>
    </w:p>
    <w:p>
      <w:r>
        <w:t>Dr.</w:t>
      </w:r>
    </w:p>
    <w:p>
      <w:r>
        <w:t>H.___</w:t>
      </w:r>
    </w:p>
    <w:p>
      <w:r>
        <w:t>vom</w:t>
      </w:r>
    </w:p>
    <w:p>
      <w:r>
        <w:rPr>
          <w:b/>
        </w:rPr>
        <w:t>E. 28</w:t>
      </w:r>
    </w:p>
    <w:p>
      <w:r>
        <w:t>Juni</w:t>
      </w:r>
    </w:p>
    <w:p>
      <w:r>
        <w:t>2023</w:t>
      </w:r>
    </w:p>
    <w:p>
      <w:r>
        <w:t>ein</w:t>
      </w:r>
    </w:p>
    <w:p>
      <w:r>
        <w:t>(Urk.</w:t>
      </w:r>
    </w:p>
    <w:p>
      <w:r>
        <w:t>7/117 ),</w:t>
      </w:r>
    </w:p>
    <w:p>
      <w:r>
        <w:t>worin</w:t>
      </w:r>
    </w:p>
    <w:p>
      <w:r>
        <w:t>folgende</w:t>
      </w:r>
    </w:p>
    <w:p>
      <w:r>
        <w:t>Diagnosen</w:t>
      </w:r>
    </w:p>
    <w:p>
      <w:r>
        <w:t>gestellt</w:t>
      </w:r>
    </w:p>
    <w:p>
      <w:r>
        <w:t>wurden:</w:t>
      </w:r>
    </w:p>
    <w:p>
      <w:r>
        <w:t>-</w:t>
      </w:r>
    </w:p>
    <w:p>
      <w:r>
        <w:t>Rechtsbetontes</w:t>
      </w:r>
    </w:p>
    <w:p>
      <w:r>
        <w:t>thorakospondylogenes</w:t>
      </w:r>
    </w:p>
    <w:p>
      <w:r>
        <w:t>Schmerzsyndrom</w:t>
      </w:r>
    </w:p>
    <w:p>
      <w:r>
        <w:t>bei</w:t>
      </w:r>
    </w:p>
    <w:p>
      <w:r>
        <w:t>-</w:t>
      </w:r>
    </w:p>
    <w:p>
      <w:r>
        <w:t>Insuffizienz</w:t>
      </w:r>
    </w:p>
    <w:p>
      <w:r>
        <w:t>der</w:t>
      </w:r>
    </w:p>
    <w:p>
      <w:r>
        <w:t>interscapulären</w:t>
      </w:r>
    </w:p>
    <w:p>
      <w:r>
        <w:t>Muskulatur</w:t>
      </w:r>
    </w:p>
    <w:p>
      <w:r>
        <w:t>und</w:t>
      </w:r>
    </w:p>
    <w:p>
      <w:r>
        <w:t>des</w:t>
      </w:r>
    </w:p>
    <w:p>
      <w:r>
        <w:t>M.</w:t>
      </w:r>
    </w:p>
    <w:p>
      <w:r>
        <w:t>Serratus</w:t>
      </w:r>
    </w:p>
    <w:p>
      <w:r>
        <w:t>anterior</w:t>
      </w:r>
    </w:p>
    <w:p>
      <w:r>
        <w:t>beidseits</w:t>
      </w:r>
    </w:p>
    <w:p>
      <w:r>
        <w:t>-</w:t>
      </w:r>
    </w:p>
    <w:p>
      <w:r>
        <w:t>Ak y phose</w:t>
      </w:r>
    </w:p>
    <w:p>
      <w:r>
        <w:t>interscapulär</w:t>
      </w:r>
    </w:p>
    <w:p>
      <w:r>
        <w:t>-</w:t>
      </w:r>
    </w:p>
    <w:p>
      <w:r>
        <w:t>Spondylodese</w:t>
      </w:r>
    </w:p>
    <w:p>
      <w:r>
        <w:t>C5-7</w:t>
      </w:r>
    </w:p>
    <w:p>
      <w:r>
        <w:t>(BS-Prothese</w:t>
      </w:r>
    </w:p>
    <w:p>
      <w:r>
        <w:t>C5/6)</w:t>
      </w:r>
    </w:p>
    <w:p>
      <w:r>
        <w:t>-</w:t>
      </w:r>
    </w:p>
    <w:p>
      <w:r>
        <w:t>Spondylodese</w:t>
      </w:r>
    </w:p>
    <w:p>
      <w:r>
        <w:t>L4-S1,</w:t>
      </w:r>
    </w:p>
    <w:p>
      <w:r>
        <w:t>gelöstes</w:t>
      </w:r>
    </w:p>
    <w:p>
      <w:r>
        <w:t>und</w:t>
      </w:r>
    </w:p>
    <w:p>
      <w:r>
        <w:t>disloziertes</w:t>
      </w:r>
    </w:p>
    <w:p>
      <w:r>
        <w:t>Inie</w:t>
      </w:r>
    </w:p>
    <w:p>
      <w:r>
        <w:t>der</w:t>
      </w:r>
    </w:p>
    <w:p>
      <w:r>
        <w:t>linken</w:t>
      </w:r>
    </w:p>
    <w:p>
      <w:r>
        <w:t>L4-</w:t>
      </w:r>
    </w:p>
    <w:p>
      <w:r>
        <w:t>Schraube</w:t>
      </w:r>
    </w:p>
    <w:p>
      <w:r>
        <w:t>mit</w:t>
      </w:r>
    </w:p>
    <w:p>
      <w:r>
        <w:t>Dorsalverlagerung</w:t>
      </w:r>
    </w:p>
    <w:p>
      <w:r>
        <w:t>des</w:t>
      </w:r>
    </w:p>
    <w:p>
      <w:r>
        <w:t>Stabes;</w:t>
      </w:r>
    </w:p>
    <w:p>
      <w:r>
        <w:t>etwas</w:t>
      </w:r>
    </w:p>
    <w:p>
      <w:r>
        <w:t>gesinterte</w:t>
      </w:r>
    </w:p>
    <w:p>
      <w:r>
        <w:t>Cages</w:t>
      </w:r>
    </w:p>
    <w:p>
      <w:r>
        <w:t>L5/S1</w:t>
      </w:r>
    </w:p>
    <w:p>
      <w:r>
        <w:t>und</w:t>
      </w:r>
    </w:p>
    <w:p>
      <w:r>
        <w:t>geringer</w:t>
      </w:r>
    </w:p>
    <w:p>
      <w:r>
        <w:t>L4/5</w:t>
      </w:r>
    </w:p>
    <w:p>
      <w:r>
        <w:t>-</w:t>
      </w:r>
    </w:p>
    <w:p>
      <w:r>
        <w:t>Syrinx</w:t>
      </w:r>
    </w:p>
    <w:p>
      <w:r>
        <w:t>Th4-7</w:t>
      </w:r>
    </w:p>
    <w:p>
      <w:r>
        <w:t>bis</w:t>
      </w:r>
    </w:p>
    <w:p>
      <w:r>
        <w:t>3</w:t>
      </w:r>
    </w:p>
    <w:p>
      <w:r>
        <w:t>Millimeter</w:t>
      </w:r>
    </w:p>
    <w:p>
      <w:r>
        <w:t>-</w:t>
      </w:r>
    </w:p>
    <w:p>
      <w:r>
        <w:t>Keilwirbel</w:t>
      </w:r>
    </w:p>
    <w:p>
      <w:r>
        <w:t>Th8,</w:t>
      </w:r>
    </w:p>
    <w:p>
      <w:r>
        <w:t>Ak y ph o se</w:t>
      </w:r>
    </w:p>
    <w:p>
      <w:r>
        <w:t>Th3-7</w:t>
      </w:r>
    </w:p>
    <w:p>
      <w:r>
        <w:t>Mit</w:t>
      </w:r>
    </w:p>
    <w:p>
      <w:r>
        <w:t>der</w:t>
      </w:r>
    </w:p>
    <w:p>
      <w:r>
        <w:t>Vorgeschichte</w:t>
      </w:r>
    </w:p>
    <w:p>
      <w:r>
        <w:t>und</w:t>
      </w:r>
    </w:p>
    <w:p>
      <w:r>
        <w:t>dem</w:t>
      </w:r>
    </w:p>
    <w:p>
      <w:r>
        <w:t>Leidensdruck</w:t>
      </w:r>
    </w:p>
    <w:p>
      <w:r>
        <w:t>seien</w:t>
      </w:r>
    </w:p>
    <w:p>
      <w:r>
        <w:t>chiropraktische</w:t>
      </w:r>
    </w:p>
    <w:p>
      <w:r>
        <w:t>Massnahmen</w:t>
      </w:r>
    </w:p>
    <w:p>
      <w:r>
        <w:t>kontraindiziert</w:t>
      </w:r>
    </w:p>
    <w:p>
      <w:r>
        <w:t>gewesen.</w:t>
      </w:r>
    </w:p>
    <w:p>
      <w:r>
        <w:t>Jedoch</w:t>
      </w:r>
    </w:p>
    <w:p>
      <w:r>
        <w:t>habe</w:t>
      </w:r>
    </w:p>
    <w:p>
      <w:r>
        <w:t>er</w:t>
      </w:r>
    </w:p>
    <w:p>
      <w:r>
        <w:t>aktiv</w:t>
      </w:r>
    </w:p>
    <w:p>
      <w:r>
        <w:t>mit</w:t>
      </w:r>
    </w:p>
    <w:p>
      <w:r>
        <w:t>der</w:t>
      </w:r>
    </w:p>
    <w:p>
      <w:r>
        <w:t>Beschwerdeführerin</w:t>
      </w:r>
    </w:p>
    <w:p>
      <w:r>
        <w:t>gearbeitet,</w:t>
      </w:r>
    </w:p>
    <w:p>
      <w:r>
        <w:t>um</w:t>
      </w:r>
    </w:p>
    <w:p>
      <w:r>
        <w:t>die</w:t>
      </w:r>
    </w:p>
    <w:p>
      <w:r>
        <w:t>Funktion</w:t>
      </w:r>
    </w:p>
    <w:p>
      <w:r>
        <w:t>des</w:t>
      </w:r>
    </w:p>
    <w:p>
      <w:r>
        <w:t>M.</w:t>
      </w:r>
    </w:p>
    <w:p>
      <w:r>
        <w:t>serratus</w:t>
      </w:r>
    </w:p>
    <w:p>
      <w:r>
        <w:t>anterior</w:t>
      </w:r>
    </w:p>
    <w:p>
      <w:r>
        <w:t>und</w:t>
      </w:r>
    </w:p>
    <w:p>
      <w:r>
        <w:t>die</w:t>
      </w:r>
    </w:p>
    <w:p>
      <w:r>
        <w:t>Thorax-Beweg lichkeit</w:t>
      </w:r>
    </w:p>
    <w:p>
      <w:r>
        <w:t>zu</w:t>
      </w:r>
    </w:p>
    <w:p>
      <w:r>
        <w:t>verbessern.</w:t>
      </w:r>
    </w:p>
    <w:p>
      <w:r>
        <w:t>Die</w:t>
      </w:r>
    </w:p>
    <w:p>
      <w:r>
        <w:t>Beschwerdeführerin</w:t>
      </w:r>
    </w:p>
    <w:p>
      <w:r>
        <w:t>habe</w:t>
      </w:r>
    </w:p>
    <w:p>
      <w:r>
        <w:t>danach</w:t>
      </w:r>
    </w:p>
    <w:p>
      <w:r>
        <w:t>sofort</w:t>
      </w:r>
    </w:p>
    <w:p>
      <w:r>
        <w:t>besser</w:t>
      </w:r>
    </w:p>
    <w:p>
      <w:r>
        <w:t>atmen</w:t>
      </w:r>
    </w:p>
    <w:p>
      <w:r>
        <w:t>können,</w:t>
      </w:r>
    </w:p>
    <w:p>
      <w:r>
        <w:t>habe</w:t>
      </w:r>
    </w:p>
    <w:p>
      <w:r>
        <w:t>sich</w:t>
      </w:r>
    </w:p>
    <w:p>
      <w:r>
        <w:t>aufrechter</w:t>
      </w:r>
    </w:p>
    <w:p>
      <w:r>
        <w:t>gefühlt</w:t>
      </w:r>
    </w:p>
    <w:p>
      <w:r>
        <w:t>bei</w:t>
      </w:r>
    </w:p>
    <w:p>
      <w:r>
        <w:t>einem</w:t>
      </w:r>
    </w:p>
    <w:p>
      <w:r>
        <w:t>«offeneren»</w:t>
      </w:r>
    </w:p>
    <w:p>
      <w:r>
        <w:t>Thorax.</w:t>
      </w:r>
    </w:p>
    <w:p>
      <w:r>
        <w:t>3.16</w:t>
      </w:r>
    </w:p>
    <w:p>
      <w:r>
        <w:t>In</w:t>
      </w:r>
    </w:p>
    <w:p>
      <w:r>
        <w:t>der</w:t>
      </w:r>
    </w:p>
    <w:p>
      <w:r>
        <w:t>RAD-Stellungnahme</w:t>
      </w:r>
    </w:p>
    <w:p>
      <w:r>
        <w:t>vom</w:t>
      </w:r>
    </w:p>
    <w:p>
      <w:r>
        <w:t>4.</w:t>
      </w:r>
    </w:p>
    <w:p>
      <w:r>
        <w:t>Oktober</w:t>
      </w:r>
    </w:p>
    <w:p>
      <w:r>
        <w:t>2023</w:t>
      </w:r>
    </w:p>
    <w:p>
      <w:r>
        <w:t>(Urk.</w:t>
      </w:r>
    </w:p>
    <w:p>
      <w:r>
        <w:t>7/123</w:t>
      </w:r>
    </w:p>
    <w:p>
      <w:r>
        <w:t>S.</w:t>
      </w:r>
    </w:p>
    <w:p>
      <w:r>
        <w:t>2)</w:t>
      </w:r>
    </w:p>
    <w:p>
      <w:r>
        <w:t>wurde</w:t>
      </w:r>
    </w:p>
    <w:p>
      <w:r>
        <w:t>zu</w:t>
      </w:r>
    </w:p>
    <w:p>
      <w:r>
        <w:t>den</w:t>
      </w:r>
    </w:p>
    <w:p>
      <w:r>
        <w:t>vorgebrachten</w:t>
      </w:r>
    </w:p>
    <w:p>
      <w:r>
        <w:t>Einwänden</w:t>
      </w:r>
    </w:p>
    <w:p>
      <w:r>
        <w:t>fest gehalten ,</w:t>
      </w:r>
    </w:p>
    <w:p>
      <w:r>
        <w:t>dass</w:t>
      </w:r>
    </w:p>
    <w:p>
      <w:r>
        <w:t>sich</w:t>
      </w:r>
    </w:p>
    <w:p>
      <w:r>
        <w:t>mit</w:t>
      </w:r>
    </w:p>
    <w:p>
      <w:r>
        <w:t>den</w:t>
      </w:r>
    </w:p>
    <w:p>
      <w:r>
        <w:t>beiden</w:t>
      </w:r>
    </w:p>
    <w:p>
      <w:r>
        <w:t>neu</w:t>
      </w:r>
    </w:p>
    <w:p>
      <w:r>
        <w:t>vorlie genden</w:t>
      </w:r>
    </w:p>
    <w:p>
      <w:r>
        <w:t>Berichten</w:t>
      </w:r>
    </w:p>
    <w:p>
      <w:r>
        <w:t>keine</w:t>
      </w:r>
    </w:p>
    <w:p>
      <w:r>
        <w:t>neuen</w:t>
      </w:r>
    </w:p>
    <w:p>
      <w:r>
        <w:t>medizinischen</w:t>
      </w:r>
    </w:p>
    <w:p>
      <w:r>
        <w:t>Befunde/Erkenntnisse</w:t>
      </w:r>
    </w:p>
    <w:p>
      <w:r>
        <w:t>ergäben</w:t>
      </w:r>
    </w:p>
    <w:p>
      <w:r>
        <w:t>und</w:t>
      </w:r>
    </w:p>
    <w:p>
      <w:r>
        <w:t>deshalb</w:t>
      </w:r>
    </w:p>
    <w:p>
      <w:r>
        <w:t>weiterhin</w:t>
      </w:r>
    </w:p>
    <w:p>
      <w:r>
        <w:t>an</w:t>
      </w:r>
    </w:p>
    <w:p>
      <w:r>
        <w:t>der</w:t>
      </w:r>
    </w:p>
    <w:p>
      <w:r>
        <w:t>-</w:t>
      </w:r>
    </w:p>
    <w:p>
      <w:r>
        <w:t>gestützt</w:t>
      </w:r>
    </w:p>
    <w:p>
      <w:r>
        <w:t>auf</w:t>
      </w:r>
    </w:p>
    <w:p>
      <w:r>
        <w:t>das</w:t>
      </w:r>
    </w:p>
    <w:p>
      <w:r>
        <w:t>bidisziplinäre</w:t>
      </w:r>
    </w:p>
    <w:p>
      <w:r>
        <w:t>D.___ - Gutachten</w:t>
      </w:r>
    </w:p>
    <w:p>
      <w:r>
        <w:t>erfolgten</w:t>
      </w:r>
    </w:p>
    <w:p>
      <w:r>
        <w:t>-</w:t>
      </w:r>
    </w:p>
    <w:p>
      <w:r>
        <w:t>RAD-Stellungnahme</w:t>
      </w:r>
    </w:p>
    <w:p>
      <w:r>
        <w:t>vom</w:t>
      </w:r>
    </w:p>
    <w:p>
      <w:r>
        <w:rPr>
          <w:b/>
        </w:rPr>
        <w:t>E. 30</w:t>
      </w:r>
    </w:p>
    <w:p>
      <w:r>
        <w:t>ff.)</w:t>
      </w:r>
    </w:p>
    <w:p>
      <w:r>
        <w:t>nachvollziehbar</w:t>
      </w:r>
    </w:p>
    <w:p>
      <w:r>
        <w:t>dargelegt,</w:t>
      </w:r>
    </w:p>
    <w:p>
      <w:r>
        <w:t>dass</w:t>
      </w:r>
    </w:p>
    <w:p>
      <w:r>
        <w:t>es</w:t>
      </w:r>
    </w:p>
    <w:p>
      <w:r>
        <w:t>der</w:t>
      </w:r>
    </w:p>
    <w:p>
      <w:r>
        <w:t>Beschwerdeführerin</w:t>
      </w:r>
    </w:p>
    <w:p>
      <w:r>
        <w:t>wegen</w:t>
      </w:r>
    </w:p>
    <w:p>
      <w:r>
        <w:t>der</w:t>
      </w:r>
    </w:p>
    <w:p>
      <w:r>
        <w:t>ein geschränkten</w:t>
      </w:r>
    </w:p>
    <w:p>
      <w:r>
        <w:t>Belastbarkeit</w:t>
      </w:r>
    </w:p>
    <w:p>
      <w:r>
        <w:t>mit</w:t>
      </w:r>
    </w:p>
    <w:p>
      <w:r>
        <w:t>chronischen</w:t>
      </w:r>
    </w:p>
    <w:p>
      <w:r>
        <w:t>Schmerzen</w:t>
      </w:r>
    </w:p>
    <w:p>
      <w:r>
        <w:t>und</w:t>
      </w:r>
    </w:p>
    <w:p>
      <w:r>
        <w:t>eingeschränkter</w:t>
      </w:r>
    </w:p>
    <w:p>
      <w:r>
        <w:t>Beweglichkeit</w:t>
      </w:r>
    </w:p>
    <w:p>
      <w:r>
        <w:t>möglich</w:t>
      </w:r>
    </w:p>
    <w:p>
      <w:r>
        <w:t>sei,</w:t>
      </w:r>
    </w:p>
    <w:p>
      <w:r>
        <w:t>zwar</w:t>
      </w:r>
    </w:p>
    <w:p>
      <w:r>
        <w:t>ganztags,</w:t>
      </w:r>
    </w:p>
    <w:p>
      <w:r>
        <w:t>aber</w:t>
      </w:r>
    </w:p>
    <w:p>
      <w:r>
        <w:t>eben</w:t>
      </w:r>
    </w:p>
    <w:p>
      <w:r>
        <w:t>nur</w:t>
      </w:r>
    </w:p>
    <w:p>
      <w:r>
        <w:t>zu</w:t>
      </w:r>
    </w:p>
    <w:p>
      <w:r>
        <w:t>90</w:t>
      </w:r>
    </w:p>
    <w:p>
      <w:r>
        <w:t>%</w:t>
      </w:r>
    </w:p>
    <w:p>
      <w:r>
        <w:t>arbeitsfähig</w:t>
      </w:r>
    </w:p>
    <w:p>
      <w:r>
        <w:t>zu</w:t>
      </w:r>
    </w:p>
    <w:p>
      <w:r>
        <w:t>sein.</w:t>
      </w:r>
    </w:p>
    <w:p>
      <w:r>
        <w:t>Mit</w:t>
      </w:r>
    </w:p>
    <w:p>
      <w:r>
        <w:t>dem</w:t>
      </w:r>
    </w:p>
    <w:p>
      <w:r>
        <w:t>formulierten</w:t>
      </w:r>
    </w:p>
    <w:p>
      <w:r>
        <w:t>Belastungsprofil</w:t>
      </w:r>
    </w:p>
    <w:p>
      <w:r>
        <w:t>für</w:t>
      </w:r>
    </w:p>
    <w:p>
      <w:r>
        <w:t>angepasste</w:t>
      </w:r>
    </w:p>
    <w:p>
      <w:r>
        <w:t>Tätigkeiten</w:t>
      </w:r>
    </w:p>
    <w:p>
      <w:r>
        <w:t>( körper lich</w:t>
      </w:r>
    </w:p>
    <w:p>
      <w:r>
        <w:t>sehr</w:t>
      </w:r>
    </w:p>
    <w:p>
      <w:r>
        <w:t>leichte</w:t>
      </w:r>
    </w:p>
    <w:p>
      <w:r>
        <w:t>Tätigkeiten</w:t>
      </w:r>
    </w:p>
    <w:p>
      <w:r>
        <w:t>mit</w:t>
      </w:r>
    </w:p>
    <w:p>
      <w:r>
        <w:t>der</w:t>
      </w:r>
    </w:p>
    <w:p>
      <w:r>
        <w:t>Möglichkeit</w:t>
      </w:r>
    </w:p>
    <w:p>
      <w:r>
        <w:t>der</w:t>
      </w:r>
    </w:p>
    <w:p>
      <w:r>
        <w:t>eigengewählten</w:t>
      </w:r>
    </w:p>
    <w:p>
      <w:r>
        <w:t>Positionswechsel,</w:t>
      </w:r>
    </w:p>
    <w:p>
      <w:r>
        <w:t>ohne</w:t>
      </w:r>
    </w:p>
    <w:p>
      <w:r>
        <w:t>repetitives</w:t>
      </w:r>
    </w:p>
    <w:p>
      <w:r>
        <w:t>Heben</w:t>
      </w:r>
    </w:p>
    <w:p>
      <w:r>
        <w:t>von</w:t>
      </w:r>
    </w:p>
    <w:p>
      <w:r>
        <w:t>Lasten</w:t>
      </w:r>
    </w:p>
    <w:p>
      <w:r>
        <w:t>über</w:t>
      </w:r>
    </w:p>
    <w:p>
      <w:r>
        <w:t>5</w:t>
      </w:r>
    </w:p>
    <w:p>
      <w:r>
        <w:t>Kilogramm</w:t>
      </w:r>
    </w:p>
    <w:p>
      <w:r>
        <w:t>und</w:t>
      </w:r>
    </w:p>
    <w:p>
      <w:r>
        <w:t>ohne</w:t>
      </w:r>
    </w:p>
    <w:p>
      <w:r>
        <w:t>Arbeiten</w:t>
      </w:r>
    </w:p>
    <w:p>
      <w:r>
        <w:t>ins</w:t>
      </w:r>
    </w:p>
    <w:p>
      <w:r>
        <w:t>Zwangshaltungen</w:t>
      </w:r>
    </w:p>
    <w:p>
      <w:r>
        <w:t>der</w:t>
      </w:r>
    </w:p>
    <w:p>
      <w:r>
        <w:t>Wirbelsäule,</w:t>
      </w:r>
    </w:p>
    <w:p>
      <w:r>
        <w:t>speziell</w:t>
      </w:r>
    </w:p>
    <w:p>
      <w:r>
        <w:t>Bücken/Vornüber beu gen )</w:t>
      </w:r>
    </w:p>
    <w:p>
      <w:r>
        <w:t>wurde</w:t>
      </w:r>
    </w:p>
    <w:p>
      <w:r>
        <w:t>sodann</w:t>
      </w:r>
    </w:p>
    <w:p>
      <w:r>
        <w:t>das</w:t>
      </w:r>
    </w:p>
    <w:p>
      <w:r>
        <w:t>Rückenleiden</w:t>
      </w:r>
    </w:p>
    <w:p>
      <w:r>
        <w:t>genügend</w:t>
      </w:r>
    </w:p>
    <w:p>
      <w:r>
        <w:t>berücksichtigt.</w:t>
      </w:r>
    </w:p>
    <w:p>
      <w:r>
        <w:t>Dabei</w:t>
      </w:r>
    </w:p>
    <w:p>
      <w:r>
        <w:t>entspricht</w:t>
      </w:r>
    </w:p>
    <w:p>
      <w:r>
        <w:t>dieses</w:t>
      </w:r>
    </w:p>
    <w:p>
      <w:r>
        <w:t>Belastungsprofil</w:t>
      </w:r>
    </w:p>
    <w:p>
      <w:r>
        <w:t>weitestgehend</w:t>
      </w:r>
    </w:p>
    <w:p>
      <w:r>
        <w:t>demjenigen</w:t>
      </w:r>
    </w:p>
    <w:p>
      <w:r>
        <w:t>von</w:t>
      </w:r>
    </w:p>
    <w:p>
      <w:r>
        <w:t>Dr.</w:t>
      </w:r>
    </w:p>
    <w:p>
      <w:r>
        <w:t>E.___ ,</w:t>
      </w:r>
    </w:p>
    <w:p>
      <w:r>
        <w:t>welches</w:t>
      </w:r>
    </w:p>
    <w:p>
      <w:r>
        <w:t>er</w:t>
      </w:r>
    </w:p>
    <w:p>
      <w:r>
        <w:t>in</w:t>
      </w:r>
    </w:p>
    <w:p>
      <w:r>
        <w:t>seinem</w:t>
      </w:r>
    </w:p>
    <w:p>
      <w:r>
        <w:t>Bericht</w:t>
      </w:r>
    </w:p>
    <w:p>
      <w:r>
        <w:t>vom</w:t>
      </w:r>
    </w:p>
    <w:p>
      <w:r>
        <w:t>19.</w:t>
      </w:r>
    </w:p>
    <w:p>
      <w:r>
        <w:t>April</w:t>
      </w:r>
    </w:p>
    <w:p>
      <w:r>
        <w:t>2022</w:t>
      </w:r>
    </w:p>
    <w:p>
      <w:r>
        <w:t>(vgl.</w:t>
      </w:r>
    </w:p>
    <w:p>
      <w:r>
        <w:t>E.</w:t>
      </w:r>
    </w:p>
    <w:p>
      <w:r>
        <w:t>3.4)</w:t>
      </w:r>
    </w:p>
    <w:p>
      <w:r>
        <w:t>noch</w:t>
      </w:r>
    </w:p>
    <w:p>
      <w:r>
        <w:t>als</w:t>
      </w:r>
    </w:p>
    <w:p>
      <w:r>
        <w:t>möglich</w:t>
      </w:r>
    </w:p>
    <w:p>
      <w:r>
        <w:t>für</w:t>
      </w:r>
    </w:p>
    <w:p>
      <w:r>
        <w:t>eine</w:t>
      </w:r>
    </w:p>
    <w:p>
      <w:r>
        <w:t>Reintegration</w:t>
      </w:r>
    </w:p>
    <w:p>
      <w:r>
        <w:t>in</w:t>
      </w:r>
    </w:p>
    <w:p>
      <w:r>
        <w:t>den</w:t>
      </w:r>
    </w:p>
    <w:p>
      <w:r>
        <w:t>Arbeitsprozess</w:t>
      </w:r>
    </w:p>
    <w:p>
      <w:r>
        <w:t>erachtete.</w:t>
      </w:r>
    </w:p>
    <w:p>
      <w:r>
        <w:t>Wenn</w:t>
      </w:r>
    </w:p>
    <w:p>
      <w:r>
        <w:t>die</w:t>
      </w:r>
    </w:p>
    <w:p>
      <w:r>
        <w:t>Beschwerdeführerin</w:t>
      </w:r>
    </w:p>
    <w:p>
      <w:r>
        <w:t>aber</w:t>
      </w:r>
    </w:p>
    <w:p>
      <w:r>
        <w:t>auf</w:t>
      </w:r>
    </w:p>
    <w:p>
      <w:r>
        <w:t>die</w:t>
      </w:r>
    </w:p>
    <w:p>
      <w:r>
        <w:t>spätere</w:t>
      </w:r>
    </w:p>
    <w:p>
      <w:r>
        <w:t>Einschätzung</w:t>
      </w:r>
    </w:p>
    <w:p>
      <w:r>
        <w:t>vom</w:t>
      </w:r>
    </w:p>
    <w:p>
      <w:r>
        <w:t>14.</w:t>
      </w:r>
    </w:p>
    <w:p>
      <w:r>
        <w:t>Juli</w:t>
      </w:r>
    </w:p>
    <w:p>
      <w:r>
        <w:t>2023</w:t>
      </w:r>
    </w:p>
    <w:p>
      <w:r>
        <w:t>(richtig:</w:t>
      </w:r>
    </w:p>
    <w:p>
      <w:r>
        <w:t>202 2 ,</w:t>
      </w:r>
    </w:p>
    <w:p>
      <w:r>
        <w:t>vgl.</w:t>
      </w:r>
    </w:p>
    <w:p>
      <w:r>
        <w:t>E.</w:t>
      </w:r>
    </w:p>
    <w:p>
      <w:r>
        <w:t>3.7)</w:t>
      </w:r>
    </w:p>
    <w:p>
      <w:r>
        <w:t>ihres</w:t>
      </w:r>
    </w:p>
    <w:p>
      <w:r>
        <w:t>behandelnden</w:t>
      </w:r>
    </w:p>
    <w:p>
      <w:r>
        <w:t>Orthopäden</w:t>
      </w:r>
    </w:p>
    <w:p>
      <w:r>
        <w:t>Dr.</w:t>
      </w:r>
    </w:p>
    <w:p>
      <w:r>
        <w:t>E.___</w:t>
      </w:r>
    </w:p>
    <w:p>
      <w:r>
        <w:t>hinweist,</w:t>
      </w:r>
    </w:p>
    <w:p>
      <w:r>
        <w:t>wonach</w:t>
      </w:r>
    </w:p>
    <w:p>
      <w:r>
        <w:t>eine</w:t>
      </w:r>
    </w:p>
    <w:p>
      <w:r>
        <w:t>Wiedereingliederung</w:t>
      </w:r>
    </w:p>
    <w:p>
      <w:r>
        <w:t>in</w:t>
      </w:r>
    </w:p>
    <w:p>
      <w:r>
        <w:t>den</w:t>
      </w:r>
    </w:p>
    <w:p>
      <w:r>
        <w:t>nächsten</w:t>
      </w:r>
    </w:p>
    <w:p>
      <w:r>
        <w:t>2-3</w:t>
      </w:r>
    </w:p>
    <w:p>
      <w:r>
        <w:t>Jahren</w:t>
      </w:r>
    </w:p>
    <w:p>
      <w:r>
        <w:t>nicht</w:t>
      </w:r>
    </w:p>
    <w:p>
      <w:r>
        <w:t>möglich</w:t>
      </w:r>
    </w:p>
    <w:p>
      <w:r>
        <w:t>sein</w:t>
      </w:r>
    </w:p>
    <w:p>
      <w:r>
        <w:t>werde</w:t>
      </w:r>
    </w:p>
    <w:p>
      <w:r>
        <w:t>(auch</w:t>
      </w:r>
    </w:p>
    <w:p>
      <w:r>
        <w:t>nicht</w:t>
      </w:r>
    </w:p>
    <w:p>
      <w:r>
        <w:t>in</w:t>
      </w:r>
    </w:p>
    <w:p>
      <w:r>
        <w:t>angepasster</w:t>
      </w:r>
    </w:p>
    <w:p>
      <w:r>
        <w:t>Tätigkeit,</w:t>
      </w:r>
    </w:p>
    <w:p>
      <w:r>
        <w:t>vgl.</w:t>
      </w:r>
    </w:p>
    <w:p>
      <w:r>
        <w:t>Urk.</w:t>
      </w:r>
    </w:p>
    <w:p>
      <w:r>
        <w:t>1</w:t>
      </w:r>
    </w:p>
    <w:p>
      <w:r>
        <w:t>S.</w:t>
      </w:r>
    </w:p>
    <w:p>
      <w:r>
        <w:t>6</w:t>
      </w:r>
    </w:p>
    <w:p>
      <w:r>
        <w:t>f. ),</w:t>
      </w:r>
    </w:p>
    <w:p>
      <w:r>
        <w:t>ist</w:t>
      </w:r>
    </w:p>
    <w:p>
      <w:r>
        <w:t>auf</w:t>
      </w:r>
    </w:p>
    <w:p>
      <w:r>
        <w:t>die</w:t>
      </w:r>
    </w:p>
    <w:p>
      <w:r>
        <w:t>Erfahrungstatsache</w:t>
      </w:r>
    </w:p>
    <w:p>
      <w:r>
        <w:t>hinzuweisen,</w:t>
      </w:r>
    </w:p>
    <w:p>
      <w:r>
        <w:t>dass</w:t>
      </w:r>
    </w:p>
    <w:p>
      <w:r>
        <w:t>Hausärztinnen</w:t>
      </w:r>
    </w:p>
    <w:p>
      <w:r>
        <w:t>und</w:t>
      </w:r>
    </w:p>
    <w:p>
      <w:r>
        <w:t>Hausärzte</w:t>
      </w:r>
    </w:p>
    <w:p>
      <w:r>
        <w:t>und</w:t>
      </w:r>
    </w:p>
    <w:p>
      <w:r>
        <w:t>generell</w:t>
      </w:r>
    </w:p>
    <w:p>
      <w:r>
        <w:t>behandelnde</w:t>
      </w:r>
    </w:p>
    <w:p>
      <w:r>
        <w:t>Arztpersonen</w:t>
      </w:r>
    </w:p>
    <w:p>
      <w:r>
        <w:t>beziehungsweise</w:t>
      </w:r>
    </w:p>
    <w:p>
      <w:r>
        <w:t>Therapiekräfte</w:t>
      </w:r>
    </w:p>
    <w:p>
      <w:r>
        <w:t>mitunter</w:t>
      </w:r>
    </w:p>
    <w:p>
      <w:r>
        <w:t>im</w:t>
      </w:r>
    </w:p>
    <w:p>
      <w:r>
        <w:t>Hinblick</w:t>
      </w:r>
    </w:p>
    <w:p>
      <w:r>
        <w:t>auf</w:t>
      </w:r>
    </w:p>
    <w:p>
      <w:r>
        <w:t>ihre</w:t>
      </w:r>
    </w:p>
    <w:p>
      <w:r>
        <w:t>auftragsrechtliche</w:t>
      </w:r>
    </w:p>
    <w:p>
      <w:r>
        <w:t>Vertrauensstellung</w:t>
      </w:r>
    </w:p>
    <w:p>
      <w:r>
        <w:t>in</w:t>
      </w:r>
    </w:p>
    <w:p>
      <w:r>
        <w:t>Zweifelsfällen</w:t>
      </w:r>
    </w:p>
    <w:p>
      <w:r>
        <w:t>eher</w:t>
      </w:r>
    </w:p>
    <w:p>
      <w:r>
        <w:t>zu</w:t>
      </w:r>
    </w:p>
    <w:p>
      <w:r>
        <w:t>Gunsten</w:t>
      </w:r>
    </w:p>
    <w:p>
      <w:r>
        <w:t>ihrer</w:t>
      </w:r>
    </w:p>
    <w:p>
      <w:r>
        <w:t>Patientinnen</w:t>
      </w:r>
    </w:p>
    <w:p>
      <w:r>
        <w:t>und</w:t>
      </w:r>
    </w:p>
    <w:p>
      <w:r>
        <w:t>Patienten</w:t>
      </w:r>
    </w:p>
    <w:p>
      <w:r>
        <w:t>aussagen</w:t>
      </w:r>
    </w:p>
    <w:p>
      <w:r>
        <w:t>(BGE</w:t>
      </w:r>
    </w:p>
    <w:p>
      <w:r>
        <w:t>135</w:t>
      </w:r>
    </w:p>
    <w:p>
      <w:r>
        <w:t>V</w:t>
      </w:r>
    </w:p>
    <w:p>
      <w:r>
        <w:t>465</w:t>
      </w:r>
    </w:p>
    <w:p>
      <w:r>
        <w:t>E.</w:t>
      </w:r>
    </w:p>
    <w:p>
      <w:r>
        <w:t>4.5,</w:t>
      </w:r>
    </w:p>
    <w:p>
      <w:r>
        <w:t>125</w:t>
      </w:r>
    </w:p>
    <w:p>
      <w:r>
        <w:t>V</w:t>
      </w:r>
    </w:p>
    <w:p>
      <w:r>
        <w:t>351</w:t>
      </w:r>
    </w:p>
    <w:p>
      <w:r>
        <w:t>E.</w:t>
      </w:r>
    </w:p>
    <w:p>
      <w:r>
        <w:t>3b/cc).</w:t>
      </w:r>
    </w:p>
    <w:p>
      <w:r>
        <w:t>So</w:t>
      </w:r>
    </w:p>
    <w:p>
      <w:r>
        <w:t>wies</w:t>
      </w:r>
    </w:p>
    <w:p>
      <w:r>
        <w:t>pract.</w:t>
      </w:r>
    </w:p>
    <w:p>
      <w:r>
        <w:t>med.</w:t>
      </w:r>
    </w:p>
    <w:p>
      <w:r>
        <w:t>C.___</w:t>
      </w:r>
    </w:p>
    <w:p>
      <w:r>
        <w:t>in</w:t>
      </w:r>
    </w:p>
    <w:p>
      <w:r>
        <w:t>seiner</w:t>
      </w:r>
    </w:p>
    <w:p>
      <w:r>
        <w:t>RAD-Stellungnahme</w:t>
      </w:r>
    </w:p>
    <w:p>
      <w:r>
        <w:t>vom</w:t>
      </w:r>
    </w:p>
    <w:p>
      <w:r>
        <w:rPr>
          <w:b/>
        </w:rPr>
        <w:t>E. 31</w:t>
      </w:r>
    </w:p>
    <w:p>
      <w:r>
        <w:t>Januar</w:t>
      </w:r>
    </w:p>
    <w:p>
      <w:r>
        <w:t>2023</w:t>
      </w:r>
    </w:p>
    <w:p>
      <w:r>
        <w:t>(Besserung</w:t>
      </w:r>
    </w:p>
    <w:p>
      <w:r>
        <w:t>ab</w:t>
      </w:r>
    </w:p>
    <w:p>
      <w:r>
        <w:t>1.</w:t>
      </w:r>
    </w:p>
    <w:p>
      <w:r>
        <w:t>Oktober</w:t>
      </w:r>
    </w:p>
    <w:p>
      <w:r>
        <w:t>2022</w:t>
      </w:r>
    </w:p>
    <w:p>
      <w:r>
        <w:t>plus</w:t>
      </w:r>
    </w:p>
    <w:p>
      <w:r>
        <w:t>drei</w:t>
      </w:r>
    </w:p>
    <w:p>
      <w:r>
        <w:t>Monate</w:t>
      </w:r>
    </w:p>
    <w:p>
      <w:r>
        <w:t>in</w:t>
      </w:r>
    </w:p>
    <w:p>
      <w:r>
        <w:t>Anwendung</w:t>
      </w:r>
    </w:p>
    <w:p>
      <w:r>
        <w:t>von</w:t>
      </w:r>
    </w:p>
    <w:p>
      <w:r>
        <w:t>Art.</w:t>
      </w:r>
    </w:p>
    <w:p>
      <w:r>
        <w:t>88a</w:t>
      </w:r>
    </w:p>
    <w:p>
      <w:r>
        <w:t>Abs.</w:t>
      </w:r>
    </w:p>
    <w:p>
      <w:r>
        <w:t>1</w:t>
      </w:r>
    </w:p>
    <w:p>
      <w:r>
        <w:t>IVV)</w:t>
      </w:r>
    </w:p>
    <w:p>
      <w:r>
        <w:t>Anspruch</w:t>
      </w:r>
    </w:p>
    <w:p>
      <w:r>
        <w:t>auf</w:t>
      </w:r>
    </w:p>
    <w:p>
      <w:r>
        <w:t>eine</w:t>
      </w:r>
    </w:p>
    <w:p>
      <w:r>
        <w:t>ganze</w:t>
      </w:r>
    </w:p>
    <w:p>
      <w:r>
        <w:t>Invalidenrente. 5 .3. 2</w:t>
      </w:r>
    </w:p>
    <w:p>
      <w:r>
        <w:t>Für</w:t>
      </w:r>
    </w:p>
    <w:p>
      <w:r>
        <w:t>die</w:t>
      </w:r>
    </w:p>
    <w:p>
      <w:r>
        <w:t>weitere</w:t>
      </w:r>
    </w:p>
    <w:p>
      <w:r>
        <w:t>Zeit</w:t>
      </w:r>
    </w:p>
    <w:p>
      <w:r>
        <w:t>ab</w:t>
      </w:r>
    </w:p>
    <w:p>
      <w:r>
        <w:t>1.</w:t>
      </w:r>
    </w:p>
    <w:p>
      <w:r>
        <w:t>Februar</w:t>
      </w:r>
    </w:p>
    <w:p>
      <w:r>
        <w:t>2022 ,</w:t>
      </w:r>
    </w:p>
    <w:p>
      <w:r>
        <w:t>nachdem</w:t>
      </w:r>
    </w:p>
    <w:p>
      <w:r>
        <w:t>sich</w:t>
      </w:r>
    </w:p>
    <w:p>
      <w:r>
        <w:t>ihr</w:t>
      </w:r>
    </w:p>
    <w:p>
      <w:r>
        <w:t>Gesundheitszustand</w:t>
      </w:r>
    </w:p>
    <w:p>
      <w:r>
        <w:t>gebessert</w:t>
      </w:r>
    </w:p>
    <w:p>
      <w:r>
        <w:t>hatte</w:t>
      </w:r>
    </w:p>
    <w:p>
      <w:r>
        <w:t>und</w:t>
      </w:r>
    </w:p>
    <w:p>
      <w:r>
        <w:t>ihr</w:t>
      </w:r>
    </w:p>
    <w:p>
      <w:r>
        <w:t>in</w:t>
      </w:r>
    </w:p>
    <w:p>
      <w:r>
        <w:t>einer</w:t>
      </w:r>
    </w:p>
    <w:p>
      <w:r>
        <w:t>ihrem</w:t>
      </w:r>
    </w:p>
    <w:p>
      <w:r>
        <w:t>Leiden</w:t>
      </w:r>
    </w:p>
    <w:p>
      <w:r>
        <w:t>angepassten</w:t>
      </w:r>
    </w:p>
    <w:p>
      <w:r>
        <w:t>Tätigkeit</w:t>
      </w:r>
    </w:p>
    <w:p>
      <w:r>
        <w:t>bei</w:t>
      </w:r>
    </w:p>
    <w:p>
      <w:r>
        <w:t>einer</w:t>
      </w:r>
    </w:p>
    <w:p>
      <w:r>
        <w:t>vollen</w:t>
      </w:r>
    </w:p>
    <w:p>
      <w:r>
        <w:t>Stundenpräsenz</w:t>
      </w:r>
    </w:p>
    <w:p>
      <w:r>
        <w:t>und</w:t>
      </w:r>
    </w:p>
    <w:p>
      <w:r>
        <w:t>reduzierter</w:t>
      </w:r>
    </w:p>
    <w:p>
      <w:r>
        <w:t>Leistungsfähigkeit</w:t>
      </w:r>
    </w:p>
    <w:p>
      <w:r>
        <w:t>aufgrund</w:t>
      </w:r>
    </w:p>
    <w:p>
      <w:r>
        <w:t>chronischer</w:t>
      </w:r>
    </w:p>
    <w:p>
      <w:r>
        <w:t>Schmerzen</w:t>
      </w:r>
    </w:p>
    <w:p>
      <w:r>
        <w:t>wieder</w:t>
      </w:r>
    </w:p>
    <w:p>
      <w:r>
        <w:t>eine</w:t>
      </w:r>
    </w:p>
    <w:p>
      <w:r>
        <w:t>9 0%ige</w:t>
      </w:r>
    </w:p>
    <w:p>
      <w:r>
        <w:t>Arbeitsfähigkeit</w:t>
      </w:r>
    </w:p>
    <w:p>
      <w:r>
        <w:t>zumutbar</w:t>
      </w:r>
    </w:p>
    <w:p>
      <w:r>
        <w:t>war,</w:t>
      </w:r>
    </w:p>
    <w:p>
      <w:r>
        <w:t>ist</w:t>
      </w:r>
    </w:p>
    <w:p>
      <w:r>
        <w:t>nachfolgend</w:t>
      </w:r>
    </w:p>
    <w:p>
      <w:r>
        <w:t>auf</w:t>
      </w:r>
    </w:p>
    <w:p>
      <w:r>
        <w:t>die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vorgenommene</w:t>
      </w:r>
    </w:p>
    <w:p>
      <w:r>
        <w:t>Invaliditätsbemessung</w:t>
      </w:r>
    </w:p>
    <w:p>
      <w:r>
        <w:t>zu</w:t>
      </w:r>
    </w:p>
    <w:p>
      <w:r>
        <w:t>verweisen,</w:t>
      </w:r>
    </w:p>
    <w:p>
      <w:r>
        <w:t>zumal</w:t>
      </w:r>
    </w:p>
    <w:p>
      <w:r>
        <w:t>die</w:t>
      </w:r>
    </w:p>
    <w:p>
      <w:r>
        <w:t>verwendeten</w:t>
      </w:r>
    </w:p>
    <w:p>
      <w:r>
        <w:t>Bemessungsfaktoren</w:t>
      </w:r>
    </w:p>
    <w:p>
      <w:r>
        <w:t>(vgl.</w:t>
      </w:r>
    </w:p>
    <w:p>
      <w:r>
        <w:t>Einkommensver gleich</w:t>
      </w:r>
    </w:p>
    <w:p>
      <w:r>
        <w:t>vom</w:t>
      </w:r>
    </w:p>
    <w:p>
      <w:r>
        <w:t>12.</w:t>
      </w:r>
    </w:p>
    <w:p>
      <w:r>
        <w:t>Juli</w:t>
      </w:r>
    </w:p>
    <w:p>
      <w:r>
        <w:t>2023 ,</w:t>
      </w:r>
    </w:p>
    <w:p>
      <w:r>
        <w:t>Urk.</w:t>
      </w:r>
    </w:p>
    <w:p>
      <w:r>
        <w:t>7/ 107 )</w:t>
      </w:r>
    </w:p>
    <w:p>
      <w:r>
        <w:t>weder</w:t>
      </w:r>
    </w:p>
    <w:p>
      <w:r>
        <w:t>in</w:t>
      </w:r>
    </w:p>
    <w:p>
      <w:r>
        <w:t>tatsächlicher</w:t>
      </w:r>
    </w:p>
    <w:p>
      <w:r>
        <w:t>noch</w:t>
      </w:r>
    </w:p>
    <w:p>
      <w:r>
        <w:t>in</w:t>
      </w:r>
    </w:p>
    <w:p>
      <w:r>
        <w:t>rechtlicher</w:t>
      </w:r>
    </w:p>
    <w:p>
      <w:r>
        <w:t>Hinsicht</w:t>
      </w:r>
    </w:p>
    <w:p>
      <w:r>
        <w:t>beanstandet</w:t>
      </w:r>
    </w:p>
    <w:p>
      <w:r>
        <w:t>wurden</w:t>
      </w:r>
    </w:p>
    <w:p>
      <w:r>
        <w:t>und</w:t>
      </w:r>
    </w:p>
    <w:p>
      <w:r>
        <w:t>auch</w:t>
      </w:r>
    </w:p>
    <w:p>
      <w:r>
        <w:t>keinen</w:t>
      </w:r>
    </w:p>
    <w:p>
      <w:r>
        <w:t>Anlass</w:t>
      </w:r>
    </w:p>
    <w:p>
      <w:r>
        <w:t>für</w:t>
      </w:r>
    </w:p>
    <w:p>
      <w:r>
        <w:t>eine</w:t>
      </w:r>
    </w:p>
    <w:p>
      <w:r>
        <w:t>nähere</w:t>
      </w:r>
    </w:p>
    <w:p>
      <w:r>
        <w:t>Prüfung</w:t>
      </w:r>
    </w:p>
    <w:p>
      <w:r>
        <w:t>von</w:t>
      </w:r>
    </w:p>
    <w:p>
      <w:r>
        <w:t>Amtes</w:t>
      </w:r>
    </w:p>
    <w:p>
      <w:r>
        <w:t>wegen</w:t>
      </w:r>
    </w:p>
    <w:p>
      <w:r>
        <w:t>geben.</w:t>
      </w:r>
    </w:p>
    <w:p>
      <w:r>
        <w:t>Dies</w:t>
      </w:r>
    </w:p>
    <w:p>
      <w:r>
        <w:t>führt</w:t>
      </w:r>
    </w:p>
    <w:p>
      <w:r>
        <w:t>zur</w:t>
      </w:r>
    </w:p>
    <w:p>
      <w:r>
        <w:t>Abweisung</w:t>
      </w:r>
    </w:p>
    <w:p>
      <w:r>
        <w:t>der</w:t>
      </w:r>
    </w:p>
    <w:p>
      <w:r>
        <w:t>Beschwerde. 6 . 6 .1</w:t>
      </w:r>
    </w:p>
    <w:p>
      <w:r>
        <w:t>Nach</w:t>
      </w:r>
    </w:p>
    <w:p>
      <w:r>
        <w:t>Gesetz</w:t>
      </w:r>
    </w:p>
    <w:p>
      <w:r>
        <w:t>und</w:t>
      </w:r>
    </w:p>
    <w:p>
      <w:r>
        <w:t>Praxis</w:t>
      </w:r>
    </w:p>
    <w:p>
      <w:r>
        <w:t>sind</w:t>
      </w:r>
    </w:p>
    <w:p>
      <w:r>
        <w:t>in</w:t>
      </w:r>
    </w:p>
    <w:p>
      <w:r>
        <w:t>der</w:t>
      </w:r>
    </w:p>
    <w:p>
      <w:r>
        <w:t>Regel</w:t>
      </w:r>
    </w:p>
    <w:p>
      <w:r>
        <w:t>die</w:t>
      </w:r>
    </w:p>
    <w:p>
      <w:r>
        <w:t>Voraussetzungen</w:t>
      </w:r>
    </w:p>
    <w:p>
      <w:r>
        <w:t>für</w:t>
      </w:r>
    </w:p>
    <w:p>
      <w:r>
        <w:t>die</w:t>
      </w:r>
    </w:p>
    <w:p>
      <w:r>
        <w:t>Bewilligung</w:t>
      </w:r>
    </w:p>
    <w:p>
      <w:r>
        <w:t>der</w:t>
      </w:r>
    </w:p>
    <w:p>
      <w:r>
        <w:t>unentgeltlichen</w:t>
      </w:r>
    </w:p>
    <w:p>
      <w:r>
        <w:t>Prozessführung</w:t>
      </w:r>
    </w:p>
    <w:p>
      <w:r>
        <w:t>und</w:t>
      </w:r>
    </w:p>
    <w:p>
      <w:r>
        <w:t>Verbeiständung</w:t>
      </w:r>
    </w:p>
    <w:p>
      <w:r>
        <w:t>erfüllt,</w:t>
      </w:r>
    </w:p>
    <w:p>
      <w:r>
        <w:t>wenn</w:t>
      </w:r>
    </w:p>
    <w:p>
      <w:r>
        <w:t>der</w:t>
      </w:r>
    </w:p>
    <w:p>
      <w:r>
        <w:t>Prozess</w:t>
      </w:r>
    </w:p>
    <w:p>
      <w:r>
        <w:t>nicht</w:t>
      </w:r>
    </w:p>
    <w:p>
      <w:r>
        <w:t>aussichtslos,</w:t>
      </w:r>
    </w:p>
    <w:p>
      <w:r>
        <w:t>die</w:t>
      </w:r>
    </w:p>
    <w:p>
      <w:r>
        <w:t>Partei</w:t>
      </w:r>
    </w:p>
    <w:p>
      <w:r>
        <w:t>bedürftig</w:t>
      </w:r>
    </w:p>
    <w:p>
      <w:r>
        <w:t>und</w:t>
      </w:r>
    </w:p>
    <w:p>
      <w:r>
        <w:t>die</w:t>
      </w:r>
    </w:p>
    <w:p>
      <w:r>
        <w:t>anwaltliche</w:t>
      </w:r>
    </w:p>
    <w:p>
      <w:r>
        <w:t>Verbeiständung</w:t>
      </w:r>
    </w:p>
    <w:p>
      <w:r>
        <w:t>notwendig</w:t>
      </w:r>
    </w:p>
    <w:p>
      <w:r>
        <w:t>oder</w:t>
      </w:r>
    </w:p>
    <w:p>
      <w:r>
        <w:t>doch</w:t>
      </w:r>
    </w:p>
    <w:p>
      <w:r>
        <w:t>geboten</w:t>
      </w:r>
    </w:p>
    <w:p>
      <w:r>
        <w:t>ist</w:t>
      </w:r>
    </w:p>
    <w:p>
      <w:r>
        <w:t>(BGE</w:t>
      </w:r>
    </w:p>
    <w:p>
      <w:r>
        <w:t>103</w:t>
      </w:r>
    </w:p>
    <w:p>
      <w:r>
        <w:t>V</w:t>
      </w:r>
    </w:p>
    <w:p>
      <w:r>
        <w:t>46,</w:t>
      </w:r>
    </w:p>
    <w:p>
      <w:r>
        <w:t>100</w:t>
      </w:r>
    </w:p>
    <w:p>
      <w:r>
        <w:t>V</w:t>
      </w:r>
    </w:p>
    <w:p>
      <w:r>
        <w:t>61,</w:t>
      </w:r>
    </w:p>
    <w:p>
      <w:r>
        <w:t>98</w:t>
      </w:r>
    </w:p>
    <w:p>
      <w:r>
        <w:t>V</w:t>
      </w:r>
    </w:p>
    <w:p>
      <w:r>
        <w:t>115). 6 .2</w:t>
      </w:r>
    </w:p>
    <w:p>
      <w:r>
        <w:t>Die</w:t>
      </w:r>
    </w:p>
    <w:p>
      <w:r>
        <w:t>Beschwerdeführerin</w:t>
      </w:r>
    </w:p>
    <w:p>
      <w:r>
        <w:t>bezieht</w:t>
      </w:r>
    </w:p>
    <w:p>
      <w:r>
        <w:t>Sozialhilfe</w:t>
      </w:r>
    </w:p>
    <w:p>
      <w:r>
        <w:t>(Urk.</w:t>
      </w:r>
    </w:p>
    <w:p>
      <w:r>
        <w:t>3/ 3-5 ).</w:t>
      </w:r>
    </w:p>
    <w:p>
      <w:r>
        <w:t>Mit</w:t>
      </w:r>
    </w:p>
    <w:p>
      <w:r>
        <w:t>Blick</w:t>
      </w:r>
    </w:p>
    <w:p>
      <w:r>
        <w:t>darauf</w:t>
      </w:r>
    </w:p>
    <w:p>
      <w:r>
        <w:t>ist</w:t>
      </w:r>
    </w:p>
    <w:p>
      <w:r>
        <w:t>sie</w:t>
      </w:r>
    </w:p>
    <w:p>
      <w:r>
        <w:t>im</w:t>
      </w:r>
    </w:p>
    <w:p>
      <w:r>
        <w:t>vorliegenden</w:t>
      </w:r>
    </w:p>
    <w:p>
      <w:r>
        <w:t>Verfahren</w:t>
      </w:r>
    </w:p>
    <w:p>
      <w:r>
        <w:t>bezogen</w:t>
      </w:r>
    </w:p>
    <w:p>
      <w:r>
        <w:t>auf</w:t>
      </w:r>
    </w:p>
    <w:p>
      <w:r>
        <w:t>den</w:t>
      </w:r>
    </w:p>
    <w:p>
      <w:r>
        <w:t>massgebenden</w:t>
      </w:r>
    </w:p>
    <w:p>
      <w:r>
        <w:t>Zeitpunkt</w:t>
      </w:r>
    </w:p>
    <w:p>
      <w:r>
        <w:t>als</w:t>
      </w:r>
    </w:p>
    <w:p>
      <w:r>
        <w:t>pro zessual</w:t>
      </w:r>
    </w:p>
    <w:p>
      <w:r>
        <w:t>bedürftig</w:t>
      </w:r>
    </w:p>
    <w:p>
      <w:r>
        <w:t>zu</w:t>
      </w:r>
    </w:p>
    <w:p>
      <w:r>
        <w:t>qualifizieren.</w:t>
      </w:r>
    </w:p>
    <w:p>
      <w:r>
        <w:t>Da</w:t>
      </w:r>
    </w:p>
    <w:p>
      <w:r>
        <w:t>auch</w:t>
      </w:r>
    </w:p>
    <w:p>
      <w:r>
        <w:t>die</w:t>
      </w:r>
    </w:p>
    <w:p>
      <w:r>
        <w:t>weiteren</w:t>
      </w:r>
    </w:p>
    <w:p>
      <w:r>
        <w:t>Anspruchsvo raus setzungen</w:t>
      </w:r>
    </w:p>
    <w:p>
      <w:r>
        <w:t>(fehlende</w:t>
      </w:r>
    </w:p>
    <w:p>
      <w:r>
        <w:t>Aussichtslosigkeit</w:t>
      </w:r>
    </w:p>
    <w:p>
      <w:r>
        <w:t>und</w:t>
      </w:r>
    </w:p>
    <w:p>
      <w:r>
        <w:t>sachliche</w:t>
      </w:r>
    </w:p>
    <w:p>
      <w:r>
        <w:t>Notwendigkeit</w:t>
      </w:r>
    </w:p>
    <w:p>
      <w:r>
        <w:t>der</w:t>
      </w:r>
    </w:p>
    <w:p>
      <w:r>
        <w:t>Rechts ver beiständung)</w:t>
      </w:r>
    </w:p>
    <w:p>
      <w:r>
        <w:t>erfüllt</w:t>
      </w:r>
    </w:p>
    <w:p>
      <w:r>
        <w:t>sind,</w:t>
      </w:r>
    </w:p>
    <w:p>
      <w:r>
        <w:t>ist</w:t>
      </w:r>
    </w:p>
    <w:p>
      <w:r>
        <w:t>der</w:t>
      </w:r>
    </w:p>
    <w:p>
      <w:r>
        <w:t>Beschwerdeführerin</w:t>
      </w:r>
    </w:p>
    <w:p>
      <w:r>
        <w:t>in</w:t>
      </w:r>
    </w:p>
    <w:p>
      <w:r>
        <w:t>Bewilligung</w:t>
      </w:r>
    </w:p>
    <w:p>
      <w:r>
        <w:t>ihres</w:t>
      </w:r>
    </w:p>
    <w:p>
      <w:r>
        <w:t>Gesuchs</w:t>
      </w:r>
    </w:p>
    <w:p>
      <w:r>
        <w:t>vom</w:t>
      </w:r>
    </w:p>
    <w:p>
      <w:r>
        <w:t>15.</w:t>
      </w:r>
    </w:p>
    <w:p>
      <w:r>
        <w:t>Dezember</w:t>
      </w:r>
    </w:p>
    <w:p>
      <w:r>
        <w:t>2023</w:t>
      </w:r>
    </w:p>
    <w:p>
      <w:r>
        <w:t>(Urk.</w:t>
      </w:r>
    </w:p>
    <w:p>
      <w:r>
        <w:t>1)</w:t>
      </w:r>
    </w:p>
    <w:p>
      <w:r>
        <w:t>Rechtsanwalt</w:t>
      </w:r>
    </w:p>
    <w:p>
      <w:r>
        <w:t>Dr.</w:t>
      </w:r>
    </w:p>
    <w:p>
      <w:r>
        <w:t>iur.</w:t>
      </w:r>
    </w:p>
    <w:p>
      <w:r>
        <w:t>M.</w:t>
      </w:r>
    </w:p>
    <w:p>
      <w:r>
        <w:t>Krapf,</w:t>
      </w:r>
    </w:p>
    <w:p>
      <w:r>
        <w:t>Zürich ,</w:t>
      </w:r>
    </w:p>
    <w:p>
      <w:r>
        <w:t>als</w:t>
      </w:r>
    </w:p>
    <w:p>
      <w:r>
        <w:t>unentgeltlichen</w:t>
      </w:r>
    </w:p>
    <w:p>
      <w:r>
        <w:t>Rechtsvertreter</w:t>
      </w:r>
    </w:p>
    <w:p>
      <w:r>
        <w:t>für</w:t>
      </w:r>
    </w:p>
    <w:p>
      <w:r>
        <w:t>das</w:t>
      </w:r>
    </w:p>
    <w:p>
      <w:r>
        <w:t>vorliegende</w:t>
      </w:r>
    </w:p>
    <w:p>
      <w:r>
        <w:t>Verfahren</w:t>
      </w:r>
    </w:p>
    <w:p>
      <w:r>
        <w:t>zu</w:t>
      </w:r>
    </w:p>
    <w:p>
      <w:r>
        <w:t>bestellen</w:t>
      </w:r>
    </w:p>
    <w:p>
      <w:r>
        <w:t>und</w:t>
      </w:r>
    </w:p>
    <w:p>
      <w:r>
        <w:t>es</w:t>
      </w:r>
    </w:p>
    <w:p>
      <w:r>
        <w:t>ist</w:t>
      </w:r>
    </w:p>
    <w:p>
      <w:r>
        <w:t>ihr</w:t>
      </w:r>
    </w:p>
    <w:p>
      <w:r>
        <w:t>die</w:t>
      </w:r>
    </w:p>
    <w:p>
      <w:r>
        <w:t>unentgeltliche</w:t>
      </w:r>
    </w:p>
    <w:p>
      <w:r>
        <w:t>Prozessführung</w:t>
      </w:r>
    </w:p>
    <w:p>
      <w:r>
        <w:t>zu</w:t>
      </w:r>
    </w:p>
    <w:p>
      <w:r>
        <w:t>gewähren.</w:t>
      </w:r>
    </w:p>
    <w:p>
      <w:r>
        <w:t>6 .3</w:t>
      </w:r>
    </w:p>
    <w:p>
      <w:r>
        <w:t>Die</w:t>
      </w:r>
    </w:p>
    <w:p>
      <w:r>
        <w:t>Gerichtskosten,</w:t>
      </w:r>
    </w:p>
    <w:p>
      <w:r>
        <w:t>die</w:t>
      </w:r>
    </w:p>
    <w:p>
      <w:r>
        <w:t>nach</w:t>
      </w:r>
    </w:p>
    <w:p>
      <w:r>
        <w:t>dem</w:t>
      </w:r>
    </w:p>
    <w:p>
      <w:r>
        <w:t>Verfahrensaufwand</w:t>
      </w:r>
    </w:p>
    <w:p>
      <w:r>
        <w:t>und</w:t>
      </w:r>
    </w:p>
    <w:p>
      <w:r>
        <w:t>unabhängig</w:t>
      </w:r>
    </w:p>
    <w:p>
      <w:r>
        <w:t>vom</w:t>
      </w:r>
    </w:p>
    <w:p>
      <w:r>
        <w:t>Streitwert</w:t>
      </w:r>
    </w:p>
    <w:p>
      <w:r>
        <w:t>zu</w:t>
      </w:r>
    </w:p>
    <w:p>
      <w:r>
        <w:t>bemessen</w:t>
      </w:r>
    </w:p>
    <w:p>
      <w:r>
        <w:t>sind</w:t>
      </w:r>
    </w:p>
    <w:p>
      <w:r>
        <w:t>(Art.</w:t>
      </w:r>
    </w:p>
    <w:p>
      <w:r>
        <w:t>69</w:t>
      </w:r>
    </w:p>
    <w:p>
      <w:r>
        <w:t>Abs.</w:t>
      </w:r>
    </w:p>
    <w:p>
      <w:r>
        <w:t>1 bis</w:t>
      </w:r>
    </w:p>
    <w:p>
      <w:r>
        <w:t>IVG),</w:t>
      </w:r>
    </w:p>
    <w:p>
      <w:r>
        <w:t>sind</w:t>
      </w:r>
    </w:p>
    <w:p>
      <w:r>
        <w:t>auf</w:t>
      </w:r>
    </w:p>
    <w:p>
      <w:r>
        <w:t>Fr.</w:t>
      </w:r>
    </w:p>
    <w:p>
      <w:r>
        <w:t>600.--</w:t>
      </w:r>
    </w:p>
    <w:p>
      <w:r>
        <w:t>anzusetzen</w:t>
      </w:r>
    </w:p>
    <w:p>
      <w:r>
        <w:t>und</w:t>
      </w:r>
    </w:p>
    <w:p>
      <w:r>
        <w:t>der</w:t>
      </w:r>
    </w:p>
    <w:p>
      <w:r>
        <w:t>unterliegenden</w:t>
      </w:r>
    </w:p>
    <w:p>
      <w:r>
        <w:t>Beschwerdeführerin</w:t>
      </w:r>
    </w:p>
    <w:p>
      <w:r>
        <w:t>aufzuerlegen,</w:t>
      </w:r>
    </w:p>
    <w:p>
      <w:r>
        <w:t>jedoch</w:t>
      </w:r>
    </w:p>
    <w:p>
      <w:r>
        <w:t>zufolge</w:t>
      </w:r>
    </w:p>
    <w:p>
      <w:r>
        <w:t>Gewährung</w:t>
      </w:r>
    </w:p>
    <w:p>
      <w:r>
        <w:t>der</w:t>
      </w:r>
    </w:p>
    <w:p>
      <w:r>
        <w:t>unentgeltlichen</w:t>
      </w:r>
    </w:p>
    <w:p>
      <w:r>
        <w:t>Prozessführung</w:t>
      </w:r>
    </w:p>
    <w:p>
      <w:r>
        <w:t>einstweilen</w:t>
      </w:r>
    </w:p>
    <w:p>
      <w:r>
        <w:t>auf</w:t>
      </w:r>
    </w:p>
    <w:p>
      <w:r>
        <w:t>die</w:t>
      </w:r>
    </w:p>
    <w:p>
      <w:r>
        <w:t>Gerichtskasse</w:t>
      </w:r>
    </w:p>
    <w:p>
      <w:r>
        <w:t>zu</w:t>
      </w:r>
    </w:p>
    <w:p>
      <w:r>
        <w:t>nehmen.</w:t>
      </w:r>
    </w:p>
    <w:p>
      <w:r>
        <w:t>6 .4</w:t>
      </w:r>
    </w:p>
    <w:p>
      <w:r>
        <w:t>Rechtsanwalt</w:t>
      </w:r>
    </w:p>
    <w:p>
      <w:r>
        <w:t>Dr.</w:t>
      </w:r>
    </w:p>
    <w:p>
      <w:r>
        <w:t>Krapf</w:t>
      </w:r>
    </w:p>
    <w:p>
      <w:r>
        <w:t>hat</w:t>
      </w:r>
    </w:p>
    <w:p>
      <w:r>
        <w:t>in</w:t>
      </w:r>
    </w:p>
    <w:p>
      <w:r>
        <w:t>seiner</w:t>
      </w:r>
    </w:p>
    <w:p>
      <w:r>
        <w:t>Kostennote</w:t>
      </w:r>
    </w:p>
    <w:p>
      <w:r>
        <w:t>vom</w:t>
      </w:r>
    </w:p>
    <w:p>
      <w:r>
        <w:t>6.</w:t>
      </w:r>
    </w:p>
    <w:p>
      <w:r>
        <w:t>Februar</w:t>
      </w:r>
    </w:p>
    <w:p>
      <w:r>
        <w:t>2024</w:t>
      </w:r>
    </w:p>
    <w:p>
      <w:r>
        <w:t>(Urk.</w:t>
      </w:r>
    </w:p>
    <w:p>
      <w:r>
        <w:t>1 0-11 )</w:t>
      </w:r>
    </w:p>
    <w:p>
      <w:r>
        <w:t>einen</w:t>
      </w:r>
    </w:p>
    <w:p>
      <w:r>
        <w:t>Zeitaufwand</w:t>
      </w:r>
    </w:p>
    <w:p>
      <w:r>
        <w:t>von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