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IV.2023.00659 vom 5. März 2025</w:t>
      </w:r>
    </w:p>
    <w:p>
      <w:r>
        <w:t>ZH Sozialversicherungsgericht, 2025-03-05, DE</w:t>
      </w:r>
    </w:p>
    <w:p>
      <w:r>
        <w:rPr>
          <w:b/>
        </w:rPr>
        <w:t xml:space="preserve">Quelle: </w:t>
      </w:r>
      <w:r>
        <w:t>https://mcp.opencaselaw.ch/entscheid/zh_sozialversicherungsgericht_IV.2023.00659</w:t>
      </w:r>
    </w:p>
    <w:p>
      <w:r>
        <w:t>FR: ZH_SOZIALVERSICHERUNGSGERICHT IV.2023.00659 du 5 mars 2025</w:t>
      </w:r>
    </w:p>
    <w:p>
      <w:r>
        <w:t>IT: ZH_SOZIALVERSICHERUNGSGERICHT IV.2023.00659 del 5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S.</w:t>
      </w:r>
    </w:p>
    <w:p>
      <w:r>
        <w:rPr>
          <w:b/>
        </w:rPr>
        <w:t>E. 2</w:t>
      </w:r>
    </w:p>
    <w:p>
      <w:r>
        <w:t>9.</w:t>
      </w:r>
    </w:p>
    <w:p>
      <w:r>
        <w:t>Januar</w:t>
      </w:r>
    </w:p>
    <w:p>
      <w:r>
        <w:t>2024</w:t>
      </w:r>
    </w:p>
    <w:p>
      <w:r>
        <w:t>( Urk.</w:t>
      </w:r>
    </w:p>
    <w:p>
      <w:r>
        <w:t>5)</w:t>
      </w:r>
    </w:p>
    <w:p>
      <w:r>
        <w:t>unter</w:t>
      </w:r>
    </w:p>
    <w:p>
      <w:r>
        <w:t>Verweis</w:t>
      </w:r>
    </w:p>
    <w:p>
      <w:r>
        <w:t>auf</w:t>
      </w:r>
    </w:p>
    <w:p>
      <w:r>
        <w:t>die</w:t>
      </w:r>
    </w:p>
    <w:p>
      <w:r>
        <w:t>Akten</w:t>
      </w:r>
    </w:p>
    <w:p>
      <w:r>
        <w:t>die</w:t>
      </w:r>
    </w:p>
    <w:p>
      <w:r>
        <w:t>Abweisung</w:t>
      </w:r>
    </w:p>
    <w:p>
      <w:r>
        <w:t>der</w:t>
      </w:r>
    </w:p>
    <w:p>
      <w:r>
        <w:t>Beschwerde .</w:t>
      </w:r>
    </w:p>
    <w:p>
      <w:r>
        <w:t>Dies</w:t>
      </w:r>
    </w:p>
    <w:p>
      <w:r>
        <w:t>wurde</w:t>
      </w:r>
    </w:p>
    <w:p>
      <w:r>
        <w:t>dem</w:t>
      </w:r>
    </w:p>
    <w:p>
      <w:r>
        <w:t>Beschwerdeführer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1.</w:t>
      </w:r>
    </w:p>
    <w:p>
      <w:r>
        <w:t>Februar</w:t>
      </w:r>
    </w:p>
    <w:p>
      <w:r>
        <w:t>2024</w:t>
      </w:r>
    </w:p>
    <w:p>
      <w:r>
        <w:t>( Urk.</w:t>
      </w:r>
    </w:p>
    <w:p>
      <w:r>
        <w:t>8)</w:t>
      </w:r>
    </w:p>
    <w:p>
      <w:r>
        <w:t>zur</w:t>
      </w:r>
    </w:p>
    <w:p>
      <w:r>
        <w:t>Kenntnis</w:t>
      </w:r>
    </w:p>
    <w:p>
      <w:r>
        <w:t>gebracht.</w:t>
      </w:r>
    </w:p>
    <w:p>
      <w:r>
        <w:t>Mit</w:t>
      </w:r>
    </w:p>
    <w:p>
      <w:r>
        <w:t>Eingabe</w:t>
      </w:r>
    </w:p>
    <w:p>
      <w:r>
        <w:t>vom</w:t>
      </w:r>
    </w:p>
    <w:p>
      <w:r>
        <w:rPr>
          <w:b/>
        </w:rPr>
        <w:t>E. 2.7</w:t>
      </w:r>
    </w:p>
    <w:p>
      <w:r>
        <w:t>,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9C_551/2022</w:t>
      </w:r>
    </w:p>
    <w:p>
      <w:r>
        <w:t>vom</w:t>
      </w:r>
    </w:p>
    <w:p>
      <w:r>
        <w:t>4.</w:t>
      </w:r>
    </w:p>
    <w:p>
      <w:r>
        <w:t>März</w:t>
      </w:r>
    </w:p>
    <w:p>
      <w:r>
        <w:t>2024</w:t>
      </w:r>
    </w:p>
    <w:p>
      <w:r>
        <w:t>E.</w:t>
      </w:r>
    </w:p>
    <w:p>
      <w:r>
        <w:t>4.2 ).</w:t>
      </w:r>
    </w:p>
    <w:p>
      <w:r>
        <w:t>Die</w:t>
      </w:r>
    </w:p>
    <w:p>
      <w:r>
        <w:t>IV-Stelle</w:t>
      </w:r>
    </w:p>
    <w:p>
      <w:r>
        <w:t>darf</w:t>
      </w:r>
    </w:p>
    <w:p>
      <w:r>
        <w:t>sich</w:t>
      </w:r>
    </w:p>
    <w:p>
      <w:r>
        <w:t>daher</w:t>
      </w:r>
    </w:p>
    <w:p>
      <w:r>
        <w:t>nicht</w:t>
      </w:r>
    </w:p>
    <w:p>
      <w:r>
        <w:t>darauf</w:t>
      </w:r>
    </w:p>
    <w:p>
      <w:r>
        <w:t>beschränken,</w:t>
      </w:r>
    </w:p>
    <w:p>
      <w:r>
        <w:t>die</w:t>
      </w:r>
    </w:p>
    <w:p>
      <w:r>
        <w:t>von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vorgebrachten</w:t>
      </w:r>
    </w:p>
    <w:p>
      <w:r>
        <w:t>Einwände</w:t>
      </w:r>
    </w:p>
    <w:p>
      <w:r>
        <w:t>tatsächlich</w:t>
      </w:r>
    </w:p>
    <w:p>
      <w:r>
        <w:t>zur</w:t>
      </w:r>
    </w:p>
    <w:p>
      <w:r>
        <w:t>Kenntnis</w:t>
      </w:r>
    </w:p>
    <w:p>
      <w:r>
        <w:t>zu</w:t>
      </w:r>
    </w:p>
    <w:p>
      <w:r>
        <w:t>nehmen</w:t>
      </w:r>
    </w:p>
    <w:p>
      <w:r>
        <w:t>und</w:t>
      </w:r>
    </w:p>
    <w:p>
      <w:r>
        <w:t>zu</w:t>
      </w:r>
    </w:p>
    <w:p>
      <w:r>
        <w:t>prüfen.</w:t>
      </w:r>
    </w:p>
    <w:p>
      <w:r>
        <w:t>Sie</w:t>
      </w:r>
    </w:p>
    <w:p>
      <w:r>
        <w:t>hat</w:t>
      </w:r>
    </w:p>
    <w:p>
      <w:r>
        <w:t>ihre</w:t>
      </w:r>
    </w:p>
    <w:p>
      <w:r>
        <w:t>Überlegungen</w:t>
      </w:r>
    </w:p>
    <w:p>
      <w:r>
        <w:t>dem</w:t>
      </w:r>
    </w:p>
    <w:p>
      <w:r>
        <w:t>oder</w:t>
      </w:r>
    </w:p>
    <w:p>
      <w:r>
        <w:t>der</w:t>
      </w:r>
    </w:p>
    <w:p>
      <w:r>
        <w:t>Betroffenen</w:t>
      </w:r>
    </w:p>
    <w:p>
      <w:r>
        <w:t>gegenüber</w:t>
      </w:r>
    </w:p>
    <w:p>
      <w:r>
        <w:t>auch</w:t>
      </w:r>
    </w:p>
    <w:p>
      <w:r>
        <w:t>namhaft</w:t>
      </w:r>
    </w:p>
    <w:p>
      <w:r>
        <w:t>zu</w:t>
      </w:r>
    </w:p>
    <w:p>
      <w:r>
        <w:t>machen</w:t>
      </w:r>
    </w:p>
    <w:p>
      <w:r>
        <w:t>und</w:t>
      </w:r>
    </w:p>
    <w:p>
      <w:r>
        <w:t>sich</w:t>
      </w:r>
    </w:p>
    <w:p>
      <w:r>
        <w:t>dabei</w:t>
      </w:r>
    </w:p>
    <w:p>
      <w:r>
        <w:t>ausdrücklich</w:t>
      </w:r>
    </w:p>
    <w:p>
      <w:r>
        <w:t>mit</w:t>
      </w:r>
    </w:p>
    <w:p>
      <w:r>
        <w:t>den</w:t>
      </w:r>
    </w:p>
    <w:p>
      <w:r>
        <w:t>(entscheidwesentlichen)</w:t>
      </w:r>
    </w:p>
    <w:p>
      <w:r>
        <w:t>Einwänden</w:t>
      </w:r>
    </w:p>
    <w:p>
      <w:r>
        <w:t>auseinanderzusetzen,</w:t>
      </w:r>
    </w:p>
    <w:p>
      <w:r>
        <w:t>oder</w:t>
      </w:r>
    </w:p>
    <w:p>
      <w:r>
        <w:t>aber</w:t>
      </w:r>
    </w:p>
    <w:p>
      <w:r>
        <w:t>zumindest</w:t>
      </w:r>
    </w:p>
    <w:p>
      <w:r>
        <w:t>die</w:t>
      </w:r>
    </w:p>
    <w:p>
      <w:r>
        <w:t>Gründe</w:t>
      </w:r>
    </w:p>
    <w:p>
      <w:r>
        <w:t>anzugeben,</w:t>
      </w:r>
    </w:p>
    <w:p>
      <w:r>
        <w:t>weshalb</w:t>
      </w:r>
    </w:p>
    <w:p>
      <w:r>
        <w:t>sie</w:t>
      </w:r>
    </w:p>
    <w:p>
      <w:r>
        <w:t>gewisse</w:t>
      </w:r>
    </w:p>
    <w:p>
      <w:r>
        <w:t>Gesichtspunkte</w:t>
      </w:r>
    </w:p>
    <w:p>
      <w:r>
        <w:t>nicht</w:t>
      </w:r>
    </w:p>
    <w:p>
      <w:r>
        <w:t>berücksichtigen</w:t>
      </w:r>
    </w:p>
    <w:p>
      <w:r>
        <w:t>kann</w:t>
      </w:r>
    </w:p>
    <w:p>
      <w:r>
        <w:t>(BGE</w:t>
      </w:r>
    </w:p>
    <w:p>
      <w:r>
        <w:t>124</w:t>
      </w:r>
    </w:p>
    <w:p>
      <w:r>
        <w:t>V</w:t>
      </w:r>
    </w:p>
    <w:p>
      <w:r>
        <w:t>181</w:t>
      </w:r>
    </w:p>
    <w:p>
      <w:r>
        <w:t>E.</w:t>
      </w:r>
    </w:p>
    <w:p>
      <w:r>
        <w:t>2b).</w:t>
      </w:r>
    </w:p>
    <w:p>
      <w:r>
        <w:t>Das</w:t>
      </w:r>
    </w:p>
    <w:p>
      <w:r>
        <w:t>Vorbescheidverfahren</w:t>
      </w:r>
    </w:p>
    <w:p>
      <w:r>
        <w:t>geht</w:t>
      </w:r>
    </w:p>
    <w:p>
      <w:r>
        <w:t>über</w:t>
      </w:r>
    </w:p>
    <w:p>
      <w:r>
        <w:t>den</w:t>
      </w:r>
    </w:p>
    <w:p>
      <w:r>
        <w:t>verfassungsrechtlichen</w:t>
      </w:r>
    </w:p>
    <w:p>
      <w:r>
        <w:t>Mindestanspruch</w:t>
      </w:r>
    </w:p>
    <w:p>
      <w:r>
        <w:t>auf</w:t>
      </w:r>
    </w:p>
    <w:p>
      <w:r>
        <w:t>rechtliches</w:t>
      </w:r>
    </w:p>
    <w:p>
      <w:r>
        <w:t>Gehör</w:t>
      </w:r>
    </w:p>
    <w:p>
      <w:r>
        <w:t>( Art.</w:t>
      </w:r>
    </w:p>
    <w:p>
      <w:r>
        <w:t>29</w:t>
      </w:r>
    </w:p>
    <w:p>
      <w:r>
        <w:t>Abs.</w:t>
      </w:r>
    </w:p>
    <w:p>
      <w:r>
        <w:t>2</w:t>
      </w:r>
    </w:p>
    <w:p>
      <w:r>
        <w:t>der</w:t>
      </w:r>
    </w:p>
    <w:p>
      <w:r>
        <w:t>Bundesverfassung,</w:t>
      </w:r>
    </w:p>
    <w:p>
      <w:r>
        <w:t>BV)</w:t>
      </w:r>
    </w:p>
    <w:p>
      <w:r>
        <w:t>hinaus,</w:t>
      </w:r>
    </w:p>
    <w:p>
      <w:r>
        <w:t>indem</w:t>
      </w:r>
    </w:p>
    <w:p>
      <w:r>
        <w:t>es</w:t>
      </w:r>
    </w:p>
    <w:p>
      <w:r>
        <w:t>Gelegenheit</w:t>
      </w:r>
    </w:p>
    <w:p>
      <w:r>
        <w:t>gibt,</w:t>
      </w:r>
    </w:p>
    <w:p>
      <w:r>
        <w:t>sich</w:t>
      </w:r>
    </w:p>
    <w:p>
      <w:r>
        <w:t>nicht</w:t>
      </w:r>
    </w:p>
    <w:p>
      <w:r>
        <w:t>nur</w:t>
      </w:r>
    </w:p>
    <w:p>
      <w:r>
        <w:t>zur</w:t>
      </w:r>
    </w:p>
    <w:p>
      <w:r>
        <w:t>Sache,</w:t>
      </w:r>
    </w:p>
    <w:p>
      <w:r>
        <w:t>sondern</w:t>
      </w:r>
    </w:p>
    <w:p>
      <w:r>
        <w:t>auch</w:t>
      </w:r>
    </w:p>
    <w:p>
      <w:r>
        <w:t>zum</w:t>
      </w:r>
    </w:p>
    <w:p>
      <w:r>
        <w:t>vorgesehenen</w:t>
      </w:r>
    </w:p>
    <w:p>
      <w:r>
        <w:t>Entscheid</w:t>
      </w:r>
    </w:p>
    <w:p>
      <w:r>
        <w:t>zu</w:t>
      </w:r>
    </w:p>
    <w:p>
      <w:r>
        <w:t>äussern</w:t>
      </w:r>
    </w:p>
    <w:p>
      <w:r>
        <w:t>(BGE</w:t>
      </w:r>
    </w:p>
    <w:p>
      <w:r>
        <w:t>134</w:t>
      </w:r>
    </w:p>
    <w:p>
      <w:r>
        <w:t>V</w:t>
      </w:r>
    </w:p>
    <w:p>
      <w:r>
        <w:t>97</w:t>
      </w:r>
    </w:p>
    <w:p>
      <w:r>
        <w:t>E.</w:t>
      </w:r>
    </w:p>
    <w:p>
      <w:r>
        <w:t>2.8.2</w:t>
      </w:r>
    </w:p>
    <w:p>
      <w:r>
        <w:t>mit</w:t>
      </w:r>
    </w:p>
    <w:p>
      <w:r>
        <w:t>Hinweisen).</w:t>
      </w:r>
    </w:p>
    <w:p>
      <w:r>
        <w:t>Ob</w:t>
      </w:r>
    </w:p>
    <w:p>
      <w:r>
        <w:t>die</w:t>
      </w:r>
    </w:p>
    <w:p>
      <w:r>
        <w:t>Verwaltung,</w:t>
      </w:r>
    </w:p>
    <w:p>
      <w:r>
        <w:t>wenn</w:t>
      </w:r>
    </w:p>
    <w:p>
      <w:r>
        <w:t>sie</w:t>
      </w:r>
    </w:p>
    <w:p>
      <w:r>
        <w:t>auf</w:t>
      </w:r>
    </w:p>
    <w:p>
      <w:r>
        <w:t>Einwand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gegen</w:t>
      </w:r>
    </w:p>
    <w:p>
      <w:r>
        <w:t>den</w:t>
      </w:r>
    </w:p>
    <w:p>
      <w:r>
        <w:t>Vorbescheid</w:t>
      </w:r>
    </w:p>
    <w:p>
      <w:r>
        <w:t>hin</w:t>
      </w:r>
    </w:p>
    <w:p>
      <w:r>
        <w:t>weitere</w:t>
      </w:r>
    </w:p>
    <w:p>
      <w:r>
        <w:t>Abklärungen</w:t>
      </w:r>
    </w:p>
    <w:p>
      <w:r>
        <w:t>vornimmt,</w:t>
      </w:r>
    </w:p>
    <w:p>
      <w:r>
        <w:t>nochmals</w:t>
      </w:r>
    </w:p>
    <w:p>
      <w:r>
        <w:t>ein</w:t>
      </w:r>
    </w:p>
    <w:p>
      <w:r>
        <w:t>Vorbescheidverfahren</w:t>
      </w:r>
    </w:p>
    <w:p>
      <w:r>
        <w:t>durchzuführen</w:t>
      </w:r>
    </w:p>
    <w:p>
      <w:r>
        <w:t>hat,</w:t>
      </w:r>
    </w:p>
    <w:p>
      <w:r>
        <w:t>hängt</w:t>
      </w:r>
    </w:p>
    <w:p>
      <w:r>
        <w:t>von</w:t>
      </w:r>
    </w:p>
    <w:p>
      <w:r>
        <w:t>den</w:t>
      </w:r>
    </w:p>
    <w:p>
      <w:r>
        <w:t>Umständen</w:t>
      </w:r>
    </w:p>
    <w:p>
      <w:r>
        <w:t>des</w:t>
      </w:r>
    </w:p>
    <w:p>
      <w:r>
        <w:t>Einzelfalles</w:t>
      </w:r>
    </w:p>
    <w:p>
      <w:r>
        <w:t>ab,</w:t>
      </w:r>
    </w:p>
    <w:p>
      <w:r>
        <w:t>unter</w:t>
      </w:r>
    </w:p>
    <w:p>
      <w:r>
        <w:t>anderem</w:t>
      </w:r>
    </w:p>
    <w:p>
      <w:r>
        <w:t>von</w:t>
      </w:r>
    </w:p>
    <w:p>
      <w:r>
        <w:t>der</w:t>
      </w:r>
    </w:p>
    <w:p>
      <w:r>
        <w:t>inhaltlichen</w:t>
      </w:r>
    </w:p>
    <w:p>
      <w:r>
        <w:t>Bedeutung</w:t>
      </w:r>
    </w:p>
    <w:p>
      <w:r>
        <w:t>der</w:t>
      </w:r>
    </w:p>
    <w:p>
      <w:r>
        <w:t>Sachverhaltsvervollständigung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9C_312/2014</w:t>
      </w:r>
    </w:p>
    <w:p>
      <w:r>
        <w:t>vom</w:t>
      </w:r>
    </w:p>
    <w:p>
      <w:r>
        <w:t>1 9.</w:t>
      </w:r>
    </w:p>
    <w:p>
      <w:r>
        <w:t>September</w:t>
      </w:r>
    </w:p>
    <w:p>
      <w:r>
        <w:t>2014</w:t>
      </w:r>
    </w:p>
    <w:p>
      <w:r>
        <w:t>E.</w:t>
      </w:r>
    </w:p>
    <w:p>
      <w:r>
        <w:t>2.2.1</w:t>
      </w:r>
    </w:p>
    <w:p>
      <w:r>
        <w:t>mit</w:t>
      </w:r>
    </w:p>
    <w:p>
      <w:r>
        <w:t>weiteren</w:t>
      </w:r>
    </w:p>
    <w:p>
      <w:r>
        <w:t>Hinweisen).</w:t>
      </w:r>
    </w:p>
    <w:p>
      <w:r>
        <w:t>Die</w:t>
      </w:r>
    </w:p>
    <w:p>
      <w:r>
        <w:t>Nichtbeachtung</w:t>
      </w:r>
    </w:p>
    <w:p>
      <w:r>
        <w:t>der</w:t>
      </w:r>
    </w:p>
    <w:p>
      <w:r>
        <w:t>gesetzlichen</w:t>
      </w:r>
    </w:p>
    <w:p>
      <w:r>
        <w:t>Pflicht</w:t>
      </w:r>
    </w:p>
    <w:p>
      <w:r>
        <w:t>zum</w:t>
      </w:r>
    </w:p>
    <w:p>
      <w:r>
        <w:t>Erlass</w:t>
      </w:r>
    </w:p>
    <w:p>
      <w:r>
        <w:t>des</w:t>
      </w:r>
    </w:p>
    <w:p>
      <w:r>
        <w:t>Vorbescheids</w:t>
      </w:r>
    </w:p>
    <w:p>
      <w:r>
        <w:t>wie</w:t>
      </w:r>
    </w:p>
    <w:p>
      <w:r>
        <w:t>überhaupt</w:t>
      </w:r>
    </w:p>
    <w:p>
      <w:r>
        <w:t>Verstösse</w:t>
      </w:r>
    </w:p>
    <w:p>
      <w:r>
        <w:t>gegen</w:t>
      </w:r>
    </w:p>
    <w:p>
      <w:r>
        <w:t>die</w:t>
      </w:r>
    </w:p>
    <w:p>
      <w:r>
        <w:t>bei</w:t>
      </w:r>
    </w:p>
    <w:p>
      <w:r>
        <w:t>der</w:t>
      </w:r>
    </w:p>
    <w:p>
      <w:r>
        <w:t>Durchführung</w:t>
      </w:r>
    </w:p>
    <w:p>
      <w:r>
        <w:t>des</w:t>
      </w:r>
    </w:p>
    <w:p>
      <w:r>
        <w:t>Vorbescheidverfahrens</w:t>
      </w:r>
    </w:p>
    <w:p>
      <w:r>
        <w:t>zu</w:t>
      </w:r>
    </w:p>
    <w:p>
      <w:r>
        <w:t>beachtenden</w:t>
      </w:r>
    </w:p>
    <w:p>
      <w:r>
        <w:t>Regeln</w:t>
      </w:r>
    </w:p>
    <w:p>
      <w:r>
        <w:t>über</w:t>
      </w:r>
    </w:p>
    <w:p>
      <w:r>
        <w:t>die</w:t>
      </w:r>
    </w:p>
    <w:p>
      <w:r>
        <w:t>Gehörs-</w:t>
      </w:r>
    </w:p>
    <w:p>
      <w:r>
        <w:t>respektive</w:t>
      </w:r>
    </w:p>
    <w:p>
      <w:r>
        <w:t>Akteneinsichtsgewährung</w:t>
      </w:r>
    </w:p>
    <w:p>
      <w:r>
        <w:t>sind,</w:t>
      </w:r>
    </w:p>
    <w:p>
      <w:r>
        <w:t>soweit</w:t>
      </w:r>
    </w:p>
    <w:p>
      <w:r>
        <w:t>es</w:t>
      </w:r>
    </w:p>
    <w:p>
      <w:r>
        <w:t>sich</w:t>
      </w:r>
    </w:p>
    <w:p>
      <w:r>
        <w:t>nicht</w:t>
      </w:r>
    </w:p>
    <w:p>
      <w:r>
        <w:t>um</w:t>
      </w:r>
    </w:p>
    <w:p>
      <w:r>
        <w:t>blosse</w:t>
      </w:r>
    </w:p>
    <w:p>
      <w:r>
        <w:t>Ordnungsvorschriften</w:t>
      </w:r>
    </w:p>
    <w:p>
      <w:r>
        <w:t>handelt,</w:t>
      </w:r>
    </w:p>
    <w:p>
      <w:r>
        <w:t>nach</w:t>
      </w:r>
    </w:p>
    <w:p>
      <w:r>
        <w:t>den</w:t>
      </w:r>
    </w:p>
    <w:p>
      <w:r>
        <w:t>Grundsätzen</w:t>
      </w:r>
    </w:p>
    <w:p>
      <w:r>
        <w:t>über</w:t>
      </w:r>
    </w:p>
    <w:p>
      <w:r>
        <w:t>die</w:t>
      </w:r>
    </w:p>
    <w:p>
      <w:r>
        <w:t>Verletzung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zu</w:t>
      </w:r>
    </w:p>
    <w:p>
      <w:r>
        <w:t>sanktionieren</w:t>
      </w:r>
    </w:p>
    <w:p>
      <w:r>
        <w:t>(BGE</w:t>
      </w:r>
    </w:p>
    <w:p>
      <w:r>
        <w:t>116</w:t>
      </w:r>
    </w:p>
    <w:p>
      <w:r>
        <w:t>V</w:t>
      </w:r>
    </w:p>
    <w:p>
      <w:r>
        <w:t>182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9C_551/2022</w:t>
      </w:r>
    </w:p>
    <w:p>
      <w:r>
        <w:t>vom</w:t>
      </w:r>
    </w:p>
    <w:p>
      <w:r>
        <w:t>4.</w:t>
      </w:r>
    </w:p>
    <w:p>
      <w:r>
        <w:t>März</w:t>
      </w:r>
    </w:p>
    <w:p>
      <w:r>
        <w:t>2024</w:t>
      </w:r>
    </w:p>
    <w:p>
      <w:r>
        <w:t>E.</w:t>
      </w:r>
    </w:p>
    <w:p>
      <w:r>
        <w:t>4.2 ).</w:t>
      </w:r>
    </w:p>
    <w:p>
      <w:r>
        <w:rPr>
          <w:b/>
        </w:rPr>
        <w:t>E. 3</w:t>
      </w:r>
    </w:p>
    <w:p>
      <w:r>
        <w:t>0.</w:t>
      </w:r>
    </w:p>
    <w:p>
      <w:r>
        <w:t>April</w:t>
      </w:r>
    </w:p>
    <w:p>
      <w:r>
        <w:t>2024</w:t>
      </w:r>
    </w:p>
    <w:p>
      <w:r>
        <w:t>( Urk.</w:t>
      </w:r>
    </w:p>
    <w:p>
      <w:r>
        <w:t>9)</w:t>
      </w:r>
    </w:p>
    <w:p>
      <w:r>
        <w:t>informierte</w:t>
      </w:r>
    </w:p>
    <w:p>
      <w:r>
        <w:t>der</w:t>
      </w:r>
    </w:p>
    <w:p>
      <w:r>
        <w:t>Rechtsvertreter</w:t>
      </w:r>
    </w:p>
    <w:p>
      <w:r>
        <w:t>des</w:t>
      </w:r>
    </w:p>
    <w:p>
      <w:r>
        <w:t>Beschwerdeführers</w:t>
      </w:r>
    </w:p>
    <w:p>
      <w:r>
        <w:t>das</w:t>
      </w:r>
    </w:p>
    <w:p>
      <w:r>
        <w:t>hiesige</w:t>
      </w:r>
    </w:p>
    <w:p>
      <w:r>
        <w:t>Gericht</w:t>
      </w:r>
    </w:p>
    <w:p>
      <w:r>
        <w:t>über</w:t>
      </w:r>
    </w:p>
    <w:p>
      <w:r>
        <w:t>den</w:t>
      </w:r>
    </w:p>
    <w:p>
      <w:r>
        <w:t>Wegzug</w:t>
      </w:r>
    </w:p>
    <w:p>
      <w:r>
        <w:t>des</w:t>
      </w:r>
    </w:p>
    <w:p>
      <w:r>
        <w:t>Beschwerdeführers</w:t>
      </w:r>
    </w:p>
    <w:p>
      <w:r>
        <w:t>nach</w:t>
      </w:r>
    </w:p>
    <w:p>
      <w:r>
        <w:t>Portugal</w:t>
      </w:r>
    </w:p>
    <w:p>
      <w:r>
        <w:t>am</w:t>
      </w:r>
    </w:p>
    <w:p>
      <w:r>
        <w:t>2</w:t>
      </w:r>
    </w:p>
    <w:p>
      <w:r>
        <w:rPr>
          <w:b/>
        </w:rPr>
        <w:t>E. 3.1</w:t>
      </w:r>
    </w:p>
    <w:p>
      <w:r>
        <w:t>mit</w:t>
      </w:r>
    </w:p>
    <w:p>
      <w:r>
        <w:t>weiteren</w:t>
      </w:r>
    </w:p>
    <w:p>
      <w:r>
        <w:t>Hinweisen ).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erweist</w:t>
      </w:r>
    </w:p>
    <w:p>
      <w:r>
        <w:t>sich</w:t>
      </w:r>
    </w:p>
    <w:p>
      <w:r>
        <w:t>die</w:t>
      </w:r>
    </w:p>
    <w:p>
      <w:r>
        <w:t>Verletzung</w:t>
      </w:r>
    </w:p>
    <w:p>
      <w:r>
        <w:t>der</w:t>
      </w:r>
    </w:p>
    <w:p>
      <w:r>
        <w:t>Anhörungspflicht</w:t>
      </w:r>
    </w:p>
    <w:p>
      <w:r>
        <w:t>schon</w:t>
      </w:r>
    </w:p>
    <w:p>
      <w:r>
        <w:t>dann</w:t>
      </w:r>
    </w:p>
    <w:p>
      <w:r>
        <w:t>als</w:t>
      </w:r>
    </w:p>
    <w:p>
      <w:r>
        <w:t>schwerwiegend,</w:t>
      </w:r>
    </w:p>
    <w:p>
      <w:r>
        <w:t>wenn</w:t>
      </w:r>
    </w:p>
    <w:p>
      <w:r>
        <w:t>ein</w:t>
      </w:r>
    </w:p>
    <w:p>
      <w:r>
        <w:t>nach</w:t>
      </w:r>
    </w:p>
    <w:p>
      <w:r>
        <w:t>Erlass</w:t>
      </w:r>
    </w:p>
    <w:p>
      <w:r>
        <w:t>des</w:t>
      </w:r>
    </w:p>
    <w:p>
      <w:r>
        <w:t>Vorbescheids</w:t>
      </w:r>
    </w:p>
    <w:p>
      <w:r>
        <w:t>ergangenes</w:t>
      </w:r>
    </w:p>
    <w:p>
      <w:r>
        <w:t>Begehren</w:t>
      </w:r>
    </w:p>
    <w:p>
      <w:r>
        <w:t>um</w:t>
      </w:r>
    </w:p>
    <w:p>
      <w:r>
        <w:t>Aktenedition</w:t>
      </w:r>
    </w:p>
    <w:p>
      <w:r>
        <w:t>oder</w:t>
      </w:r>
    </w:p>
    <w:p>
      <w:r>
        <w:t>eine</w:t>
      </w:r>
    </w:p>
    <w:p>
      <w:r>
        <w:t>Stellungnahme</w:t>
      </w:r>
    </w:p>
    <w:p>
      <w:r>
        <w:t>zum</w:t>
      </w:r>
    </w:p>
    <w:p>
      <w:r>
        <w:t>Vorbescheid</w:t>
      </w:r>
    </w:p>
    <w:p>
      <w:r>
        <w:t>unberücksichtigt</w:t>
      </w:r>
    </w:p>
    <w:p>
      <w:r>
        <w:t>geblieben</w:t>
      </w:r>
    </w:p>
    <w:p>
      <w:r>
        <w:t>ist,</w:t>
      </w:r>
    </w:p>
    <w:p>
      <w:r>
        <w:t>indem</w:t>
      </w:r>
    </w:p>
    <w:p>
      <w:r>
        <w:t>auf</w:t>
      </w:r>
    </w:p>
    <w:p>
      <w:r>
        <w:t>die</w:t>
      </w:r>
    </w:p>
    <w:p>
      <w:r>
        <w:t>vorgebrachten</w:t>
      </w:r>
    </w:p>
    <w:p>
      <w:r>
        <w:t>Einwendungen</w:t>
      </w:r>
    </w:p>
    <w:p>
      <w:r>
        <w:t>nicht</w:t>
      </w:r>
    </w:p>
    <w:p>
      <w:r>
        <w:t>eingegangen</w:t>
      </w:r>
    </w:p>
    <w:p>
      <w:r>
        <w:t>wurde.</w:t>
      </w:r>
    </w:p>
    <w:p>
      <w:r>
        <w:t>Dies</w:t>
      </w:r>
    </w:p>
    <w:p>
      <w:r>
        <w:t>hat</w:t>
      </w:r>
    </w:p>
    <w:p>
      <w:r>
        <w:t>erst</w:t>
      </w:r>
    </w:p>
    <w:p>
      <w:r>
        <w:t>recht</w:t>
      </w:r>
    </w:p>
    <w:p>
      <w:r>
        <w:t>für</w:t>
      </w:r>
    </w:p>
    <w:p>
      <w:r>
        <w:t>den</w:t>
      </w:r>
    </w:p>
    <w:p>
      <w:r>
        <w:t>Fall</w:t>
      </w:r>
    </w:p>
    <w:p>
      <w:r>
        <w:t>zu</w:t>
      </w:r>
    </w:p>
    <w:p>
      <w:r>
        <w:t>gelten,</w:t>
      </w:r>
    </w:p>
    <w:p>
      <w:r>
        <w:t>dass</w:t>
      </w:r>
    </w:p>
    <w:p>
      <w:r>
        <w:t>überhaupt</w:t>
      </w:r>
    </w:p>
    <w:p>
      <w:r>
        <w:t>kein</w:t>
      </w:r>
    </w:p>
    <w:p>
      <w:r>
        <w:t>Vorbescheidverfahren</w:t>
      </w:r>
    </w:p>
    <w:p>
      <w:r>
        <w:t>durchgeführt</w:t>
      </w:r>
    </w:p>
    <w:p>
      <w:r>
        <w:t>und</w:t>
      </w:r>
    </w:p>
    <w:p>
      <w:r>
        <w:t>ohne</w:t>
      </w:r>
    </w:p>
    <w:p>
      <w:r>
        <w:t>Gewährung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eine</w:t>
      </w:r>
    </w:p>
    <w:p>
      <w:r>
        <w:t>rentenablehnende</w:t>
      </w:r>
    </w:p>
    <w:p>
      <w:r>
        <w:t>Verfügung</w:t>
      </w:r>
    </w:p>
    <w:p>
      <w:r>
        <w:t>erlassen</w:t>
      </w:r>
    </w:p>
    <w:p>
      <w:r>
        <w:t>wird.</w:t>
      </w:r>
    </w:p>
    <w:p>
      <w:r>
        <w:t>Es</w:t>
      </w:r>
    </w:p>
    <w:p>
      <w:r>
        <w:t>kann</w:t>
      </w:r>
    </w:p>
    <w:p>
      <w:r>
        <w:t>lediglich</w:t>
      </w:r>
    </w:p>
    <w:p>
      <w:r>
        <w:t>in</w:t>
      </w:r>
    </w:p>
    <w:p>
      <w:r>
        <w:t>speziell</w:t>
      </w:r>
    </w:p>
    <w:p>
      <w:r>
        <w:t>gelagerten</w:t>
      </w:r>
    </w:p>
    <w:p>
      <w:r>
        <w:t>Ausnahmefällen</w:t>
      </w:r>
    </w:p>
    <w:p>
      <w:r>
        <w:t>auf</w:t>
      </w:r>
    </w:p>
    <w:p>
      <w:r>
        <w:t>das</w:t>
      </w:r>
    </w:p>
    <w:p>
      <w:r>
        <w:t>Vorbescheidverfahren</w:t>
      </w:r>
    </w:p>
    <w:p>
      <w:r>
        <w:t>verzichtet</w:t>
      </w:r>
    </w:p>
    <w:p>
      <w:r>
        <w:t>werden</w:t>
      </w:r>
    </w:p>
    <w:p>
      <w:r>
        <w:t>(BGE</w:t>
      </w:r>
    </w:p>
    <w:p>
      <w:r>
        <w:t>134</w:t>
      </w:r>
    </w:p>
    <w:p>
      <w:r>
        <w:t>V</w:t>
      </w:r>
    </w:p>
    <w:p>
      <w:r>
        <w:t>97</w:t>
      </w:r>
    </w:p>
    <w:p>
      <w:r>
        <w:t>E.</w:t>
      </w:r>
    </w:p>
    <w:p>
      <w:r>
        <w:t>2.8.2</w:t>
      </w:r>
    </w:p>
    <w:p>
      <w:r>
        <w:t>und</w:t>
      </w:r>
    </w:p>
    <w:p>
      <w:r>
        <w:t>2.9.1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9C_551/2022</w:t>
      </w:r>
    </w:p>
    <w:p>
      <w:r>
        <w:t>vom</w:t>
      </w:r>
    </w:p>
    <w:p>
      <w:r>
        <w:t>4.</w:t>
      </w:r>
    </w:p>
    <w:p>
      <w:r>
        <w:t>März</w:t>
      </w:r>
    </w:p>
    <w:p>
      <w:r>
        <w:t>2024</w:t>
      </w:r>
    </w:p>
    <w:p>
      <w:r>
        <w:t>E.</w:t>
      </w:r>
    </w:p>
    <w:p>
      <w:r>
        <w:t>4.</w:t>
      </w:r>
    </w:p>
    <w:p>
      <w:r>
        <w:rPr>
          <w:b/>
        </w:rPr>
        <w:t>E. 3.2</w:t>
      </w:r>
    </w:p>
    <w:p>
      <w:r>
        <w:t>mit</w:t>
      </w:r>
    </w:p>
    <w:p>
      <w:r>
        <w:t>weiteren</w:t>
      </w:r>
    </w:p>
    <w:p>
      <w:r>
        <w:t>Hinweisen ).</w:t>
      </w:r>
    </w:p>
    <w:p>
      <w:r>
        <w:t>Die</w:t>
      </w:r>
    </w:p>
    <w:p>
      <w:r>
        <w:t>Möglich keit</w:t>
      </w:r>
    </w:p>
    <w:p>
      <w:r>
        <w:t>der</w:t>
      </w:r>
    </w:p>
    <w:p>
      <w:r>
        <w:t>Heilung</w:t>
      </w:r>
    </w:p>
    <w:p>
      <w:r>
        <w:t>einer</w:t>
      </w:r>
    </w:p>
    <w:p>
      <w:r>
        <w:t>entsprechenden</w:t>
      </w:r>
    </w:p>
    <w:p>
      <w:r>
        <w:t>Unterlassung</w:t>
      </w:r>
    </w:p>
    <w:p>
      <w:r>
        <w:t>im</w:t>
      </w:r>
    </w:p>
    <w:p>
      <w:r>
        <w:t>Rahmen</w:t>
      </w:r>
    </w:p>
    <w:p>
      <w:r>
        <w:t>des</w:t>
      </w:r>
    </w:p>
    <w:p>
      <w:r>
        <w:t>nachfolgen den</w:t>
      </w:r>
    </w:p>
    <w:p>
      <w:r>
        <w:t>Beschwerdeprozesses</w:t>
      </w:r>
    </w:p>
    <w:p>
      <w:r>
        <w:t>wird</w:t>
      </w:r>
    </w:p>
    <w:p>
      <w:r>
        <w:t>sodann</w:t>
      </w:r>
    </w:p>
    <w:p>
      <w:r>
        <w:t>nur</w:t>
      </w:r>
    </w:p>
    <w:p>
      <w:r>
        <w:t>sehr</w:t>
      </w:r>
    </w:p>
    <w:p>
      <w:r>
        <w:t>zurückhaltend</w:t>
      </w:r>
    </w:p>
    <w:p>
      <w:r>
        <w:t>angenommen</w:t>
      </w:r>
    </w:p>
    <w:p>
      <w:r>
        <w:t>(BGE</w:t>
      </w:r>
    </w:p>
    <w:p>
      <w:r>
        <w:t>134</w:t>
      </w:r>
    </w:p>
    <w:p>
      <w:r>
        <w:t>V</w:t>
      </w:r>
    </w:p>
    <w:p>
      <w:r>
        <w:t>97</w:t>
      </w:r>
    </w:p>
    <w:p>
      <w:r>
        <w:t>E.</w:t>
      </w:r>
    </w:p>
    <w:p>
      <w:r>
        <w:t>2.9.2</w:t>
      </w:r>
    </w:p>
    <w:p>
      <w:r>
        <w:t>mit</w:t>
      </w:r>
    </w:p>
    <w:p>
      <w:r>
        <w:t>weiteren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9C_551/2022</w:t>
      </w:r>
    </w:p>
    <w:p>
      <w:r>
        <w:t>vom</w:t>
      </w:r>
    </w:p>
    <w:p>
      <w:r>
        <w:t>4.</w:t>
      </w:r>
    </w:p>
    <w:p>
      <w:r>
        <w:t>März</w:t>
      </w:r>
    </w:p>
    <w:p>
      <w:r>
        <w:t>2024</w:t>
      </w:r>
    </w:p>
    <w:p>
      <w:r>
        <w:t>E.</w:t>
      </w:r>
    </w:p>
    <w:p>
      <w:r>
        <w:t>4.2</w:t>
      </w:r>
    </w:p>
    <w:p>
      <w:r>
        <w:t>mit</w:t>
      </w:r>
    </w:p>
    <w:p>
      <w:r>
        <w:t>weiteren</w:t>
      </w:r>
    </w:p>
    <w:p>
      <w:r>
        <w:t>Hinweisen ). 4 . 4 .1</w:t>
      </w:r>
    </w:p>
    <w:p>
      <w:r>
        <w:t>Nach</w:t>
      </w:r>
    </w:p>
    <w:p>
      <w:r>
        <w:t>der</w:t>
      </w:r>
    </w:p>
    <w:p>
      <w:r>
        <w:t>erneuten</w:t>
      </w:r>
    </w:p>
    <w:p>
      <w:r>
        <w:t>Anmeldung</w:t>
      </w:r>
    </w:p>
    <w:p>
      <w:r>
        <w:t>des</w:t>
      </w:r>
    </w:p>
    <w:p>
      <w:r>
        <w:t>Beschwerdeführers</w:t>
      </w:r>
    </w:p>
    <w:p>
      <w:r>
        <w:t>zum</w:t>
      </w:r>
    </w:p>
    <w:p>
      <w:r>
        <w:t>Leistungsbezug</w:t>
      </w:r>
    </w:p>
    <w:p>
      <w:r>
        <w:t>vom</w:t>
      </w:r>
    </w:p>
    <w:p>
      <w:r>
        <w:t>9.</w:t>
      </w:r>
    </w:p>
    <w:p>
      <w:r>
        <w:t>April</w:t>
      </w:r>
    </w:p>
    <w:p>
      <w:r>
        <w:t>2019</w:t>
      </w:r>
    </w:p>
    <w:p>
      <w:r>
        <w:t>( Urk.</w:t>
      </w:r>
    </w:p>
    <w:p>
      <w:r>
        <w:t>6/147)</w:t>
      </w:r>
    </w:p>
    <w:p>
      <w:r>
        <w:t>schloss</w:t>
      </w:r>
    </w:p>
    <w:p>
      <w:r>
        <w:t>die</w:t>
      </w:r>
    </w:p>
    <w:p>
      <w:r>
        <w:t>Beschwerdegegnerin</w:t>
      </w:r>
    </w:p>
    <w:p>
      <w:r>
        <w:t>mit</w:t>
      </w:r>
    </w:p>
    <w:p>
      <w:r>
        <w:t>Mitteilung</w:t>
      </w:r>
    </w:p>
    <w:p>
      <w:r>
        <w:t>vom</w:t>
      </w:r>
    </w:p>
    <w:p>
      <w:r>
        <w:t>1 5.</w:t>
      </w:r>
    </w:p>
    <w:p>
      <w:r>
        <w:t>Oktober</w:t>
      </w:r>
    </w:p>
    <w:p>
      <w:r>
        <w:t>2019</w:t>
      </w:r>
    </w:p>
    <w:p>
      <w:r>
        <w:t>( Urk.</w:t>
      </w:r>
    </w:p>
    <w:p>
      <w:r>
        <w:t>6/169)</w:t>
      </w:r>
    </w:p>
    <w:p>
      <w:r>
        <w:t>die</w:t>
      </w:r>
    </w:p>
    <w:p>
      <w:r>
        <w:t>Eingliederungsmassnahmen</w:t>
      </w:r>
    </w:p>
    <w:p>
      <w:r>
        <w:t>ab</w:t>
      </w:r>
    </w:p>
    <w:p>
      <w:r>
        <w:t>und</w:t>
      </w:r>
    </w:p>
    <w:p>
      <w:r>
        <w:t>stellte</w:t>
      </w:r>
    </w:p>
    <w:p>
      <w:r>
        <w:t>dem</w:t>
      </w:r>
    </w:p>
    <w:p>
      <w:r>
        <w:t>Beschwerdeführer</w:t>
      </w:r>
    </w:p>
    <w:p>
      <w:r>
        <w:t>mit</w:t>
      </w:r>
    </w:p>
    <w:p>
      <w:r>
        <w:t>Vorbescheid</w:t>
      </w:r>
    </w:p>
    <w:p>
      <w:r>
        <w:t>vom</w:t>
      </w:r>
    </w:p>
    <w:p>
      <w:r>
        <w:t>2 6.</w:t>
      </w:r>
    </w:p>
    <w:p>
      <w:r>
        <w:t>Mai</w:t>
      </w:r>
    </w:p>
    <w:p>
      <w:r>
        <w:t>2020</w:t>
      </w:r>
    </w:p>
    <w:p>
      <w:r>
        <w:t>( Urk.</w:t>
      </w:r>
    </w:p>
    <w:p>
      <w:r>
        <w:t>6/174)</w:t>
      </w:r>
    </w:p>
    <w:p>
      <w:r>
        <w:t>einen</w:t>
      </w:r>
    </w:p>
    <w:p>
      <w:r>
        <w:t>abschlägigen</w:t>
      </w:r>
    </w:p>
    <w:p>
      <w:r>
        <w:t>Rentenentscheid</w:t>
      </w:r>
    </w:p>
    <w:p>
      <w:r>
        <w:t>in</w:t>
      </w:r>
    </w:p>
    <w:p>
      <w:r>
        <w:t>Aussicht.</w:t>
      </w:r>
    </w:p>
    <w:p>
      <w:r>
        <w:t>Zur</w:t>
      </w:r>
    </w:p>
    <w:p>
      <w:r>
        <w:t>Begründung</w:t>
      </w:r>
    </w:p>
    <w:p>
      <w:r>
        <w:t>führte</w:t>
      </w:r>
    </w:p>
    <w:p>
      <w:r>
        <w:t>sie</w:t>
      </w:r>
    </w:p>
    <w:p>
      <w:r>
        <w:t>aus,</w:t>
      </w:r>
    </w:p>
    <w:p>
      <w:r>
        <w:t>sie</w:t>
      </w:r>
    </w:p>
    <w:p>
      <w:r>
        <w:t>habe</w:t>
      </w:r>
    </w:p>
    <w:p>
      <w:r>
        <w:t>den</w:t>
      </w:r>
    </w:p>
    <w:p>
      <w:r>
        <w:t>Beschwerdeführer</w:t>
      </w:r>
    </w:p>
    <w:p>
      <w:r>
        <w:t>ab</w:t>
      </w:r>
    </w:p>
    <w:p>
      <w:r>
        <w:t>August</w:t>
      </w:r>
    </w:p>
    <w:p>
      <w:r>
        <w:t>2019</w:t>
      </w:r>
    </w:p>
    <w:p>
      <w:r>
        <w:t>mit</w:t>
      </w:r>
    </w:p>
    <w:p>
      <w:r>
        <w:t>beruflichen</w:t>
      </w:r>
    </w:p>
    <w:p>
      <w:r>
        <w:t>Massnahmen</w:t>
      </w:r>
    </w:p>
    <w:p>
      <w:r>
        <w:t>unterstützt.</w:t>
      </w:r>
    </w:p>
    <w:p>
      <w:r>
        <w:t>Da</w:t>
      </w:r>
    </w:p>
    <w:p>
      <w:r>
        <w:t>eine</w:t>
      </w:r>
    </w:p>
    <w:p>
      <w:r>
        <w:t>Operation</w:t>
      </w:r>
    </w:p>
    <w:p>
      <w:r>
        <w:t>geplant</w:t>
      </w:r>
    </w:p>
    <w:p>
      <w:r>
        <w:t>gewesen</w:t>
      </w:r>
    </w:p>
    <w:p>
      <w:r>
        <w:t>sei,</w:t>
      </w:r>
    </w:p>
    <w:p>
      <w:r>
        <w:t>seien</w:t>
      </w:r>
    </w:p>
    <w:p>
      <w:r>
        <w:t>die</w:t>
      </w:r>
    </w:p>
    <w:p>
      <w:r>
        <w:t>Massnahmen</w:t>
      </w:r>
    </w:p>
    <w:p>
      <w:r>
        <w:t>abgebrochen</w:t>
      </w:r>
    </w:p>
    <w:p>
      <w:r>
        <w:t>worden.</w:t>
      </w:r>
    </w:p>
    <w:p>
      <w:r>
        <w:t>Sie</w:t>
      </w:r>
    </w:p>
    <w:p>
      <w:r>
        <w:t>habe</w:t>
      </w:r>
    </w:p>
    <w:p>
      <w:r>
        <w:t>bei</w:t>
      </w:r>
    </w:p>
    <w:p>
      <w:r>
        <w:t>der</w:t>
      </w:r>
    </w:p>
    <w:p>
      <w:r>
        <w:t>Suva</w:t>
      </w:r>
    </w:p>
    <w:p>
      <w:r>
        <w:t>und</w:t>
      </w:r>
    </w:p>
    <w:p>
      <w:r>
        <w:t>den</w:t>
      </w:r>
    </w:p>
    <w:p>
      <w:r>
        <w:t>behandelnden</w:t>
      </w:r>
    </w:p>
    <w:p>
      <w:r>
        <w:t>Ärzten</w:t>
      </w:r>
    </w:p>
    <w:p>
      <w:r>
        <w:t>Unterlagen</w:t>
      </w:r>
    </w:p>
    <w:p>
      <w:r>
        <w:t>eingefordert.</w:t>
      </w:r>
    </w:p>
    <w:p>
      <w:r>
        <w:t>Aus</w:t>
      </w:r>
    </w:p>
    <w:p>
      <w:r>
        <w:t>diesen</w:t>
      </w:r>
    </w:p>
    <w:p>
      <w:r>
        <w:t>gehe</w:t>
      </w:r>
    </w:p>
    <w:p>
      <w:r>
        <w:t>hervor,</w:t>
      </w:r>
    </w:p>
    <w:p>
      <w:r>
        <w:t>dass</w:t>
      </w:r>
    </w:p>
    <w:p>
      <w:r>
        <w:t>de m</w:t>
      </w:r>
    </w:p>
    <w:p>
      <w:r>
        <w:t>Beschwerdeführer</w:t>
      </w:r>
    </w:p>
    <w:p>
      <w:r>
        <w:t>seit</w:t>
      </w:r>
    </w:p>
    <w:p>
      <w:r>
        <w:t>dem</w:t>
      </w:r>
    </w:p>
    <w:p>
      <w:r>
        <w:t>3.</w:t>
      </w:r>
    </w:p>
    <w:p>
      <w:r>
        <w:t>September</w:t>
      </w:r>
    </w:p>
    <w:p>
      <w:r>
        <w:t>2018,</w:t>
      </w:r>
    </w:p>
    <w:p>
      <w:r>
        <w:t>dem</w:t>
      </w:r>
    </w:p>
    <w:p>
      <w:r>
        <w:t>Beginn</w:t>
      </w:r>
    </w:p>
    <w:p>
      <w:r>
        <w:t>der</w:t>
      </w:r>
    </w:p>
    <w:p>
      <w:r>
        <w:t>einjährigen</w:t>
      </w:r>
    </w:p>
    <w:p>
      <w:r>
        <w:t>Wartefrist,</w:t>
      </w:r>
    </w:p>
    <w:p>
      <w:r>
        <w:t>die</w:t>
      </w:r>
    </w:p>
    <w:p>
      <w:r>
        <w:t>frühere</w:t>
      </w:r>
    </w:p>
    <w:p>
      <w:r>
        <w:t>Tätigkeit</w:t>
      </w:r>
    </w:p>
    <w:p>
      <w:r>
        <w:t>als</w:t>
      </w:r>
    </w:p>
    <w:p>
      <w:r>
        <w:t>Kranführer</w:t>
      </w:r>
    </w:p>
    <w:p>
      <w:r>
        <w:t>nicht</w:t>
      </w:r>
    </w:p>
    <w:p>
      <w:r>
        <w:t>mehr</w:t>
      </w:r>
    </w:p>
    <w:p>
      <w:r>
        <w:t>zumutbar</w:t>
      </w:r>
    </w:p>
    <w:p>
      <w:r>
        <w:t>sei.</w:t>
      </w:r>
    </w:p>
    <w:p>
      <w:r>
        <w:t>Die</w:t>
      </w:r>
    </w:p>
    <w:p>
      <w:r>
        <w:t>Akten</w:t>
      </w:r>
    </w:p>
    <w:p>
      <w:r>
        <w:t>zeigten</w:t>
      </w:r>
    </w:p>
    <w:p>
      <w:r>
        <w:t>weiter,</w:t>
      </w:r>
    </w:p>
    <w:p>
      <w:r>
        <w:t>dass</w:t>
      </w:r>
    </w:p>
    <w:p>
      <w:r>
        <w:t>ihm</w:t>
      </w:r>
    </w:p>
    <w:p>
      <w:r>
        <w:t>seit</w:t>
      </w:r>
    </w:p>
    <w:p>
      <w:r>
        <w:t>dem</w:t>
      </w:r>
    </w:p>
    <w:p>
      <w:r>
        <w:t>5.</w:t>
      </w:r>
    </w:p>
    <w:p>
      <w:r>
        <w:t>Juli</w:t>
      </w:r>
    </w:p>
    <w:p>
      <w:r>
        <w:t>2019</w:t>
      </w:r>
    </w:p>
    <w:p>
      <w:r>
        <w:t>eine</w:t>
      </w:r>
    </w:p>
    <w:p>
      <w:r>
        <w:t>angepasste</w:t>
      </w:r>
    </w:p>
    <w:p>
      <w:r>
        <w:t>wechselbelastende</w:t>
      </w:r>
    </w:p>
    <w:p>
      <w:r>
        <w:t>Tätigkeit</w:t>
      </w:r>
    </w:p>
    <w:p>
      <w:r>
        <w:t>im</w:t>
      </w:r>
    </w:p>
    <w:p>
      <w:r>
        <w:t>Vollzeitpensum</w:t>
      </w:r>
    </w:p>
    <w:p>
      <w:r>
        <w:t>zumutbar</w:t>
      </w:r>
    </w:p>
    <w:p>
      <w:r>
        <w:t>sei.</w:t>
      </w:r>
    </w:p>
    <w:p>
      <w:r>
        <w:t>Dabei</w:t>
      </w:r>
    </w:p>
    <w:p>
      <w:r>
        <w:t>könne</w:t>
      </w:r>
    </w:p>
    <w:p>
      <w:r>
        <w:t>er</w:t>
      </w:r>
    </w:p>
    <w:p>
      <w:r>
        <w:t>ein</w:t>
      </w:r>
    </w:p>
    <w:p>
      <w:r>
        <w:t>rentenausschliessendes</w:t>
      </w:r>
    </w:p>
    <w:p>
      <w:r>
        <w:t>Einkommen</w:t>
      </w:r>
    </w:p>
    <w:p>
      <w:r>
        <w:t>erwirtschaften</w:t>
      </w:r>
    </w:p>
    <w:p>
      <w:r>
        <w:t>(S.</w:t>
      </w:r>
    </w:p>
    <w:p>
      <w:r>
        <w:t>2).</w:t>
      </w:r>
    </w:p>
    <w:p>
      <w:r>
        <w:t>In</w:t>
      </w:r>
    </w:p>
    <w:p>
      <w:r>
        <w:t>medizinischer</w:t>
      </w:r>
    </w:p>
    <w:p>
      <w:r>
        <w:t>Hinsicht</w:t>
      </w:r>
    </w:p>
    <w:p>
      <w:r>
        <w:t>legte</w:t>
      </w:r>
    </w:p>
    <w:p>
      <w:r>
        <w:t>die</w:t>
      </w:r>
    </w:p>
    <w:p>
      <w:r>
        <w:t>Beschwerdegegnerin</w:t>
      </w:r>
    </w:p>
    <w:p>
      <w:r>
        <w:t>dem</w:t>
      </w:r>
    </w:p>
    <w:p>
      <w:r>
        <w:t>Vorbescheid</w:t>
      </w:r>
    </w:p>
    <w:p>
      <w:r>
        <w:t>d ie</w:t>
      </w:r>
    </w:p>
    <w:p>
      <w:r>
        <w:t>von</w:t>
      </w:r>
    </w:p>
    <w:p>
      <w:r>
        <w:t>den</w:t>
      </w:r>
    </w:p>
    <w:p>
      <w:r>
        <w:t>Ärzten</w:t>
      </w:r>
    </w:p>
    <w:p>
      <w:r>
        <w:t>der</w:t>
      </w:r>
    </w:p>
    <w:p>
      <w:r>
        <w:t>Rehaklinik</w:t>
      </w:r>
    </w:p>
    <w:p>
      <w:r>
        <w:t>C.___</w:t>
      </w:r>
    </w:p>
    <w:p>
      <w:r>
        <w:t>abgegebene</w:t>
      </w:r>
    </w:p>
    <w:p>
      <w:r>
        <w:t>Arbeitsfähig k e it sbeurt e ilung</w:t>
      </w:r>
    </w:p>
    <w:p>
      <w:r>
        <w:t>gemäss</w:t>
      </w:r>
    </w:p>
    <w:p>
      <w:r>
        <w:t>provisorischem</w:t>
      </w:r>
    </w:p>
    <w:p>
      <w:r>
        <w:t>Kurzbericht</w:t>
      </w:r>
    </w:p>
    <w:p>
      <w:r>
        <w:t>vom</w:t>
      </w:r>
    </w:p>
    <w:p>
      <w:r>
        <w:t>5.</w:t>
      </w:r>
    </w:p>
    <w:p>
      <w:r>
        <w:t>Juli</w:t>
      </w:r>
    </w:p>
    <w:p>
      <w:r>
        <w:t>2019</w:t>
      </w:r>
    </w:p>
    <w:p>
      <w:r>
        <w:t>betreffend</w:t>
      </w:r>
    </w:p>
    <w:p>
      <w:r>
        <w:t>den</w:t>
      </w:r>
    </w:p>
    <w:p>
      <w:r>
        <w:t>Aufenthalt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5.</w:t>
      </w:r>
    </w:p>
    <w:p>
      <w:r>
        <w:t>Juni</w:t>
      </w:r>
    </w:p>
    <w:p>
      <w:r>
        <w:t>bis</w:t>
      </w:r>
    </w:p>
    <w:p>
      <w:r>
        <w:t>5.</w:t>
      </w:r>
    </w:p>
    <w:p>
      <w:r>
        <w:t>Juli</w:t>
      </w:r>
    </w:p>
    <w:p>
      <w:r>
        <w:t>2019</w:t>
      </w:r>
    </w:p>
    <w:p>
      <w:r>
        <w:t>( Urk.</w:t>
      </w:r>
    </w:p>
    <w:p>
      <w:r>
        <w:t>6/171/85 -87;</w:t>
      </w:r>
    </w:p>
    <w:p>
      <w:r>
        <w:t>vgl.</w:t>
      </w:r>
    </w:p>
    <w:p>
      <w:r>
        <w:t>auch</w:t>
      </w:r>
    </w:p>
    <w:p>
      <w:r>
        <w:t>de n</w:t>
      </w:r>
    </w:p>
    <w:p>
      <w:r>
        <w:t>ausführlichen</w:t>
      </w:r>
    </w:p>
    <w:p>
      <w:r>
        <w:t>Austrittsbericht</w:t>
      </w:r>
    </w:p>
    <w:p>
      <w:r>
        <w:t>vom</w:t>
      </w:r>
    </w:p>
    <w:p>
      <w:r>
        <w:t>1 7.</w:t>
      </w:r>
    </w:p>
    <w:p>
      <w:r>
        <w:t>Juli</w:t>
      </w:r>
    </w:p>
    <w:p>
      <w:r>
        <w:t>2019 ,</w:t>
      </w:r>
    </w:p>
    <w:p>
      <w:r>
        <w:t>Urk.</w:t>
      </w:r>
    </w:p>
    <w:p>
      <w:r>
        <w:t>6/171/63-68)</w:t>
      </w:r>
    </w:p>
    <w:p>
      <w:r>
        <w:t>zugrunde</w:t>
      </w:r>
    </w:p>
    <w:p>
      <w:r>
        <w:t>( vgl.</w:t>
      </w:r>
    </w:p>
    <w:p>
      <w:r>
        <w:t>Urk.</w:t>
      </w:r>
    </w:p>
    <w:p>
      <w:r>
        <w:t>6/175</w:t>
      </w:r>
    </w:p>
    <w:p>
      <w:r>
        <w:t>S.</w:t>
      </w:r>
    </w:p>
    <w:p>
      <w:r>
        <w:t>3</w:t>
      </w:r>
    </w:p>
    <w:p>
      <w:r>
        <w:t>unten) . 4 .2</w:t>
      </w:r>
    </w:p>
    <w:p>
      <w:r>
        <w:t>Die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angefochtene</w:t>
      </w:r>
    </w:p>
    <w:p>
      <w:r>
        <w:t>Verfügung</w:t>
      </w:r>
    </w:p>
    <w:p>
      <w:r>
        <w:t>erging</w:t>
      </w:r>
    </w:p>
    <w:p>
      <w:r>
        <w:t>am</w:t>
      </w:r>
    </w:p>
    <w:p>
      <w:r>
        <w:t>3.</w:t>
      </w:r>
    </w:p>
    <w:p>
      <w:r>
        <w:t>November</w:t>
      </w:r>
    </w:p>
    <w:p>
      <w:r>
        <w:t>2023</w:t>
      </w:r>
    </w:p>
    <w:p>
      <w:r>
        <w:t>( Urk.</w:t>
      </w:r>
    </w:p>
    <w:p>
      <w:r>
        <w:t>2),</w:t>
      </w:r>
    </w:p>
    <w:p>
      <w:r>
        <w:t>mithin</w:t>
      </w:r>
    </w:p>
    <w:p>
      <w:r>
        <w:t>rund</w:t>
      </w:r>
    </w:p>
    <w:p>
      <w:r>
        <w:t>drei einhalb</w:t>
      </w:r>
    </w:p>
    <w:p>
      <w:r>
        <w:t>Jahre</w:t>
      </w:r>
    </w:p>
    <w:p>
      <w:r>
        <w:t>nach</w:t>
      </w:r>
    </w:p>
    <w:p>
      <w:r>
        <w:t>dem</w:t>
      </w:r>
    </w:p>
    <w:p>
      <w:r>
        <w:t>Vorbescheid</w:t>
      </w:r>
    </w:p>
    <w:p>
      <w:r>
        <w:t>vom</w:t>
      </w:r>
    </w:p>
    <w:p>
      <w:r>
        <w:t>2 6.</w:t>
      </w:r>
    </w:p>
    <w:p>
      <w:r>
        <w:t>Mai</w:t>
      </w:r>
    </w:p>
    <w:p>
      <w:r>
        <w:t>202 0.</w:t>
      </w:r>
    </w:p>
    <w:p>
      <w:r>
        <w:t>In</w:t>
      </w:r>
    </w:p>
    <w:p>
      <w:r>
        <w:t>der</w:t>
      </w:r>
    </w:p>
    <w:p>
      <w:r>
        <w:t>Zwischenzeit</w:t>
      </w:r>
    </w:p>
    <w:p>
      <w:r>
        <w:t>waren</w:t>
      </w:r>
    </w:p>
    <w:p>
      <w:r>
        <w:t>dem</w:t>
      </w:r>
    </w:p>
    <w:p>
      <w:r>
        <w:t>Beschwerdeführer</w:t>
      </w:r>
    </w:p>
    <w:p>
      <w:r>
        <w:t>verschiedene</w:t>
      </w:r>
    </w:p>
    <w:p>
      <w:r>
        <w:t>Eingliederungsmassnahmen</w:t>
      </w:r>
    </w:p>
    <w:p>
      <w:r>
        <w:t>zugesprochen</w:t>
      </w:r>
    </w:p>
    <w:p>
      <w:r>
        <w:t>worden,</w:t>
      </w:r>
    </w:p>
    <w:p>
      <w:r>
        <w:t>welche</w:t>
      </w:r>
    </w:p>
    <w:p>
      <w:r>
        <w:t>jedoch</w:t>
      </w:r>
    </w:p>
    <w:p>
      <w:r>
        <w:t>nicht</w:t>
      </w:r>
    </w:p>
    <w:p>
      <w:r>
        <w:t>zielführend</w:t>
      </w:r>
    </w:p>
    <w:p>
      <w:r>
        <w:t>waren</w:t>
      </w:r>
    </w:p>
    <w:p>
      <w:r>
        <w:t>beziehungsweise</w:t>
      </w:r>
    </w:p>
    <w:p>
      <w:r>
        <w:t>mehrheitlich</w:t>
      </w:r>
    </w:p>
    <w:p>
      <w:r>
        <w:t>abgebrochen</w:t>
      </w:r>
    </w:p>
    <w:p>
      <w:r>
        <w:t>werden</w:t>
      </w:r>
    </w:p>
    <w:p>
      <w:r>
        <w:t>mussten</w:t>
      </w:r>
    </w:p>
    <w:p>
      <w:r>
        <w:t>(vgl.</w:t>
      </w:r>
    </w:p>
    <w:p>
      <w:r>
        <w:t>Sachverhalt</w:t>
      </w:r>
    </w:p>
    <w:p>
      <w:r>
        <w:t>Ziff.</w:t>
      </w:r>
    </w:p>
    <w:p>
      <w:r>
        <w:t>1.3.2-3).</w:t>
      </w:r>
    </w:p>
    <w:p>
      <w:r>
        <w:t>Nachdem</w:t>
      </w:r>
    </w:p>
    <w:p>
      <w:r>
        <w:t>der</w:t>
      </w:r>
    </w:p>
    <w:p>
      <w:r>
        <w:t>Beschwerdeführer</w:t>
      </w:r>
    </w:p>
    <w:p>
      <w:r>
        <w:t>bereits</w:t>
      </w:r>
    </w:p>
    <w:p>
      <w:r>
        <w:t>mit</w:t>
      </w:r>
    </w:p>
    <w:p>
      <w:r>
        <w:t>Eingaben</w:t>
      </w:r>
    </w:p>
    <w:p>
      <w:r>
        <w:t>vom</w:t>
      </w:r>
    </w:p>
    <w:p>
      <w:r>
        <w:t>8.</w:t>
      </w:r>
    </w:p>
    <w:p>
      <w:r>
        <w:t>Oktober</w:t>
      </w:r>
    </w:p>
    <w:p>
      <w:r>
        <w:t>2021</w:t>
      </w:r>
    </w:p>
    <w:p>
      <w:r>
        <w:t>und</w:t>
      </w:r>
    </w:p>
    <w:p>
      <w:r>
        <w:t>vom</w:t>
      </w:r>
    </w:p>
    <w:p>
      <w:r>
        <w:t>2 3.</w:t>
      </w:r>
    </w:p>
    <w:p>
      <w:r>
        <w:t>Dezember</w:t>
      </w:r>
    </w:p>
    <w:p>
      <w:r>
        <w:t>2021</w:t>
      </w:r>
    </w:p>
    <w:p>
      <w:r>
        <w:t>(unter</w:t>
      </w:r>
    </w:p>
    <w:p>
      <w:r>
        <w:t>anderem)</w:t>
      </w:r>
    </w:p>
    <w:p>
      <w:r>
        <w:t>geltend</w:t>
      </w:r>
    </w:p>
    <w:p>
      <w:r>
        <w:t>gemacht</w:t>
      </w:r>
    </w:p>
    <w:p>
      <w:r>
        <w:t>hatte,</w:t>
      </w:r>
    </w:p>
    <w:p>
      <w:r>
        <w:t>dass</w:t>
      </w:r>
    </w:p>
    <w:p>
      <w:r>
        <w:t>es</w:t>
      </w:r>
    </w:p>
    <w:p>
      <w:r>
        <w:t>nebst</w:t>
      </w:r>
    </w:p>
    <w:p>
      <w:r>
        <w:t>seinen</w:t>
      </w:r>
    </w:p>
    <w:p>
      <w:r>
        <w:t>unfallbedingten</w:t>
      </w:r>
    </w:p>
    <w:p>
      <w:r>
        <w:t>Beschwerden</w:t>
      </w:r>
    </w:p>
    <w:p>
      <w:r>
        <w:t>auch</w:t>
      </w:r>
    </w:p>
    <w:p>
      <w:r>
        <w:t>seine</w:t>
      </w:r>
    </w:p>
    <w:p>
      <w:r>
        <w:t>Rücken-</w:t>
      </w:r>
    </w:p>
    <w:p>
      <w:r>
        <w:t>und</w:t>
      </w:r>
    </w:p>
    <w:p>
      <w:r>
        <w:t>psychischen</w:t>
      </w:r>
    </w:p>
    <w:p>
      <w:r>
        <w:t>Beschwerden</w:t>
      </w:r>
    </w:p>
    <w:p>
      <w:r>
        <w:t>abzuklären</w:t>
      </w:r>
    </w:p>
    <w:p>
      <w:r>
        <w:t>gelte</w:t>
      </w:r>
    </w:p>
    <w:p>
      <w:r>
        <w:t>( Urk.</w:t>
      </w:r>
    </w:p>
    <w:p>
      <w:r>
        <w:t>6/237,</w:t>
      </w:r>
    </w:p>
    <w:p>
      <w:r>
        <w:t>Urk.</w:t>
      </w:r>
    </w:p>
    <w:p>
      <w:r>
        <w:t>6/239),</w:t>
      </w:r>
    </w:p>
    <w:p>
      <w:r>
        <w:t>sprach</w:t>
      </w:r>
    </w:p>
    <w:p>
      <w:r>
        <w:t>sich</w:t>
      </w:r>
    </w:p>
    <w:p>
      <w:r>
        <w:t>am</w:t>
      </w:r>
    </w:p>
    <w:p>
      <w:r>
        <w:t>1 5.</w:t>
      </w:r>
    </w:p>
    <w:p>
      <w:r>
        <w:t>November</w:t>
      </w:r>
    </w:p>
    <w:p>
      <w:r>
        <w:t>2022</w:t>
      </w:r>
    </w:p>
    <w:p>
      <w:r>
        <w:t>–</w:t>
      </w:r>
    </w:p>
    <w:p>
      <w:r>
        <w:t>nach</w:t>
      </w:r>
    </w:p>
    <w:p>
      <w:r>
        <w:t>erfolgtem</w:t>
      </w:r>
    </w:p>
    <w:p>
      <w:r>
        <w:t>Abbruch</w:t>
      </w:r>
    </w:p>
    <w:p>
      <w:r>
        <w:t>des</w:t>
      </w:r>
    </w:p>
    <w:p>
      <w:r>
        <w:t>vom</w:t>
      </w:r>
    </w:p>
    <w:p>
      <w:r>
        <w:t>Beschwerdeführer</w:t>
      </w:r>
    </w:p>
    <w:p>
      <w:r>
        <w:t>absolvierten</w:t>
      </w:r>
    </w:p>
    <w:p>
      <w:r>
        <w:t>Aufbautrainings</w:t>
      </w:r>
    </w:p>
    <w:p>
      <w:r>
        <w:t>bei</w:t>
      </w:r>
    </w:p>
    <w:p>
      <w:r>
        <w:t>der</w:t>
      </w:r>
    </w:p>
    <w:p>
      <w:r>
        <w:t>Stif t ung</w:t>
      </w:r>
    </w:p>
    <w:p>
      <w:r>
        <w:t>A.___</w:t>
      </w:r>
    </w:p>
    <w:p>
      <w:r>
        <w:t>und</w:t>
      </w:r>
    </w:p>
    <w:p>
      <w:r>
        <w:t>Abschluss</w:t>
      </w:r>
    </w:p>
    <w:p>
      <w:r>
        <w:t>der</w:t>
      </w:r>
    </w:p>
    <w:p>
      <w:r>
        <w:t>Eingliederungsberatung</w:t>
      </w:r>
    </w:p>
    <w:p>
      <w:r>
        <w:t>per</w:t>
      </w:r>
    </w:p>
    <w:p>
      <w:r>
        <w:t>3 1.</w:t>
      </w:r>
    </w:p>
    <w:p>
      <w:r>
        <w:t>Oktober</w:t>
      </w:r>
    </w:p>
    <w:p>
      <w:r>
        <w:t>2022</w:t>
      </w:r>
    </w:p>
    <w:p>
      <w:r>
        <w:t>(vgl.</w:t>
      </w:r>
    </w:p>
    <w:p>
      <w:r>
        <w:t>Urk.</w:t>
      </w:r>
    </w:p>
    <w:p>
      <w:r>
        <w:t>6/285)</w:t>
      </w:r>
    </w:p>
    <w:p>
      <w:r>
        <w:t>–die</w:t>
      </w:r>
    </w:p>
    <w:p>
      <w:r>
        <w:t>RAD-Ärztin</w:t>
      </w:r>
    </w:p>
    <w:p>
      <w:r>
        <w:t>für</w:t>
      </w:r>
    </w:p>
    <w:p>
      <w:r>
        <w:t>die</w:t>
      </w:r>
    </w:p>
    <w:p>
      <w:r>
        <w:t>Durchführung</w:t>
      </w:r>
    </w:p>
    <w:p>
      <w:r>
        <w:t>eine r</w:t>
      </w:r>
    </w:p>
    <w:p>
      <w:r>
        <w:t>polydisziplinäre n</w:t>
      </w:r>
    </w:p>
    <w:p>
      <w:r>
        <w:t>Begutachtung</w:t>
      </w:r>
    </w:p>
    <w:p>
      <w:r>
        <w:t>des</w:t>
      </w:r>
    </w:p>
    <w:p>
      <w:r>
        <w:t>Beschwerdeführers</w:t>
      </w:r>
    </w:p>
    <w:p>
      <w:r>
        <w:t>aus</w:t>
      </w:r>
    </w:p>
    <w:p>
      <w:r>
        <w:t>(vgl.</w:t>
      </w:r>
    </w:p>
    <w:p>
      <w:r>
        <w:t>Urk.</w:t>
      </w:r>
    </w:p>
    <w:p>
      <w:r>
        <w:t>6/317</w:t>
      </w:r>
    </w:p>
    <w:p>
      <w:r>
        <w:t>S.</w:t>
      </w:r>
    </w:p>
    <w:p>
      <w:r>
        <w:t>6 -8 ) .</w:t>
      </w:r>
    </w:p>
    <w:p>
      <w:r>
        <w:t>Im</w:t>
      </w:r>
    </w:p>
    <w:p>
      <w:r>
        <w:t>B.___ -Gutachten</w:t>
      </w:r>
    </w:p>
    <w:p>
      <w:r>
        <w:t>vom</w:t>
      </w:r>
    </w:p>
    <w:p>
      <w:r>
        <w:t>5.</w:t>
      </w:r>
    </w:p>
    <w:p>
      <w:r>
        <w:t>Juni</w:t>
      </w:r>
    </w:p>
    <w:p>
      <w:r>
        <w:t>2023</w:t>
      </w:r>
    </w:p>
    <w:p>
      <w:r>
        <w:t>( Urk.</w:t>
      </w:r>
    </w:p>
    <w:p>
      <w:r>
        <w:t>6/306 /1-99)</w:t>
      </w:r>
    </w:p>
    <w:p>
      <w:r>
        <w:t>wurde</w:t>
      </w:r>
    </w:p>
    <w:p>
      <w:r>
        <w:t>in</w:t>
      </w:r>
    </w:p>
    <w:p>
      <w:r>
        <w:t>der</w:t>
      </w:r>
    </w:p>
    <w:p>
      <w:r>
        <w:t>interdisziplinären</w:t>
      </w:r>
    </w:p>
    <w:p>
      <w:r>
        <w:t>Gesamtbeurteilung</w:t>
      </w:r>
    </w:p>
    <w:p>
      <w:r>
        <w:t>(S.</w:t>
      </w:r>
    </w:p>
    <w:p>
      <w:r>
        <w:t>7-14)</w:t>
      </w:r>
    </w:p>
    <w:p>
      <w:r>
        <w:t>festgehalten,</w:t>
      </w:r>
    </w:p>
    <w:p>
      <w:r>
        <w:t>es</w:t>
      </w:r>
    </w:p>
    <w:p>
      <w:r>
        <w:t>liessen</w:t>
      </w:r>
    </w:p>
    <w:p>
      <w:r>
        <w:t>sich</w:t>
      </w:r>
    </w:p>
    <w:p>
      <w:r>
        <w:t>keine</w:t>
      </w:r>
    </w:p>
    <w:p>
      <w:r>
        <w:t>Diagnosen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 gkeit</w:t>
      </w:r>
    </w:p>
    <w:p>
      <w:r>
        <w:t>in</w:t>
      </w:r>
    </w:p>
    <w:p>
      <w:r>
        <w:t>der</w:t>
      </w:r>
    </w:p>
    <w:p>
      <w:r>
        <w:t>letzten</w:t>
      </w:r>
    </w:p>
    <w:p>
      <w:r>
        <w:t>Tätigkeit</w:t>
      </w:r>
    </w:p>
    <w:p>
      <w:r>
        <w:t>stellen</w:t>
      </w:r>
    </w:p>
    <w:p>
      <w:r>
        <w:t>(S.</w:t>
      </w:r>
    </w:p>
    <w:p>
      <w:r>
        <w:t>9</w:t>
      </w:r>
    </w:p>
    <w:p>
      <w:r>
        <w:t>oben) .</w:t>
      </w:r>
    </w:p>
    <w:p>
      <w:r>
        <w:t>Die</w:t>
      </w:r>
    </w:p>
    <w:p>
      <w:r>
        <w:t>Gutachter</w:t>
      </w:r>
    </w:p>
    <w:p>
      <w:r>
        <w:t>nannten</w:t>
      </w:r>
    </w:p>
    <w:p>
      <w:r>
        <w:t>diverse</w:t>
      </w:r>
    </w:p>
    <w:p>
      <w:r>
        <w:t>Diagnosen</w:t>
      </w:r>
    </w:p>
    <w:p>
      <w:r>
        <w:t>ohne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in</w:t>
      </w:r>
    </w:p>
    <w:p>
      <w:r>
        <w:t>der</w:t>
      </w:r>
    </w:p>
    <w:p>
      <w:r>
        <w:t>letzten</w:t>
      </w:r>
    </w:p>
    <w:p>
      <w:r>
        <w:t>Tätigkeit</w:t>
      </w:r>
    </w:p>
    <w:p>
      <w:r>
        <w:t>(S.</w:t>
      </w:r>
    </w:p>
    <w:p>
      <w:r>
        <w:t>9</w:t>
      </w:r>
    </w:p>
    <w:p>
      <w:r>
        <w:t>Mitte ) .</w:t>
      </w:r>
    </w:p>
    <w:p>
      <w:r>
        <w:t>Sie</w:t>
      </w:r>
    </w:p>
    <w:p>
      <w:r>
        <w:t>führten</w:t>
      </w:r>
    </w:p>
    <w:p>
      <w:r>
        <w:t>aus,</w:t>
      </w:r>
    </w:p>
    <w:p>
      <w:r>
        <w:t>die</w:t>
      </w:r>
    </w:p>
    <w:p>
      <w:r>
        <w:t>Arbeits fähigkeit</w:t>
      </w:r>
    </w:p>
    <w:p>
      <w:r>
        <w:t>des</w:t>
      </w:r>
    </w:p>
    <w:p>
      <w:r>
        <w:t>Beschwerdeführers</w:t>
      </w:r>
    </w:p>
    <w:p>
      <w:r>
        <w:t>werde</w:t>
      </w:r>
    </w:p>
    <w:p>
      <w:r>
        <w:t>interdisziplinär</w:t>
      </w:r>
    </w:p>
    <w:p>
      <w:r>
        <w:t>einheitlich</w:t>
      </w:r>
    </w:p>
    <w:p>
      <w:r>
        <w:t>als</w:t>
      </w:r>
    </w:p>
    <w:p>
      <w:r>
        <w:t>uneingeschränkt</w:t>
      </w:r>
    </w:p>
    <w:p>
      <w:r>
        <w:t>beurteilt</w:t>
      </w:r>
    </w:p>
    <w:p>
      <w:r>
        <w:t>(S.</w:t>
      </w:r>
    </w:p>
    <w:p>
      <w:r>
        <w:t>10</w:t>
      </w:r>
    </w:p>
    <w:p>
      <w:r>
        <w:t>Ziff.</w:t>
      </w:r>
    </w:p>
    <w:p>
      <w:r>
        <w:t>4.5).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in</w:t>
      </w:r>
    </w:p>
    <w:p>
      <w:r>
        <w:t>der</w:t>
      </w:r>
    </w:p>
    <w:p>
      <w:r>
        <w:t>Lage,</w:t>
      </w:r>
    </w:p>
    <w:p>
      <w:r>
        <w:t>seine</w:t>
      </w:r>
    </w:p>
    <w:p>
      <w:r>
        <w:t>zuletzt</w:t>
      </w:r>
    </w:p>
    <w:p>
      <w:r>
        <w:t>ausgeübte</w:t>
      </w:r>
    </w:p>
    <w:p>
      <w:r>
        <w:t>Tätigkeit</w:t>
      </w:r>
    </w:p>
    <w:p>
      <w:r>
        <w:t>als</w:t>
      </w:r>
    </w:p>
    <w:p>
      <w:r>
        <w:t>Kranführer</w:t>
      </w:r>
    </w:p>
    <w:p>
      <w:r>
        <w:t>mit</w:t>
      </w:r>
    </w:p>
    <w:p>
      <w:r>
        <w:t>einem</w:t>
      </w:r>
    </w:p>
    <w:p>
      <w:r>
        <w:t>vorsichtigen</w:t>
      </w:r>
    </w:p>
    <w:p>
      <w:r>
        <w:t>beglei teten</w:t>
      </w:r>
    </w:p>
    <w:p>
      <w:r>
        <w:t>beruflichen</w:t>
      </w:r>
    </w:p>
    <w:p>
      <w:r>
        <w:t>Wiedereinstieg</w:t>
      </w:r>
    </w:p>
    <w:p>
      <w:r>
        <w:t>auf</w:t>
      </w:r>
    </w:p>
    <w:p>
      <w:r>
        <w:t>dem</w:t>
      </w:r>
    </w:p>
    <w:p>
      <w:r>
        <w:t>1.</w:t>
      </w:r>
    </w:p>
    <w:p>
      <w:r>
        <w:t>Arbeitsmarkt</w:t>
      </w:r>
    </w:p>
    <w:p>
      <w:r>
        <w:t>auszuüben</w:t>
      </w:r>
    </w:p>
    <w:p>
      <w:r>
        <w:t>(S.</w:t>
      </w:r>
    </w:p>
    <w:p>
      <w:r>
        <w:t>13</w:t>
      </w:r>
    </w:p>
    <w:p>
      <w:r>
        <w:t>Ziff.</w:t>
      </w:r>
    </w:p>
    <w:p>
      <w:r>
        <w:t>2).</w:t>
      </w:r>
    </w:p>
    <w:p>
      <w:r>
        <w:t>Er</w:t>
      </w:r>
    </w:p>
    <w:p>
      <w:r>
        <w:t>sei</w:t>
      </w:r>
    </w:p>
    <w:p>
      <w:r>
        <w:t>in</w:t>
      </w:r>
    </w:p>
    <w:p>
      <w:r>
        <w:t>der</w:t>
      </w:r>
    </w:p>
    <w:p>
      <w:r>
        <w:t>Lage,</w:t>
      </w:r>
    </w:p>
    <w:p>
      <w:r>
        <w:t>körperlich</w:t>
      </w:r>
    </w:p>
    <w:p>
      <w:r>
        <w:t>leichte</w:t>
      </w:r>
    </w:p>
    <w:p>
      <w:r>
        <w:t>bis</w:t>
      </w:r>
    </w:p>
    <w:p>
      <w:r>
        <w:t>mittelschwere</w:t>
      </w:r>
    </w:p>
    <w:p>
      <w:r>
        <w:t>Tätigkeiten</w:t>
      </w:r>
    </w:p>
    <w:p>
      <w:r>
        <w:t>ohne</w:t>
      </w:r>
    </w:p>
    <w:p>
      <w:r>
        <w:t>wesentliche</w:t>
      </w:r>
    </w:p>
    <w:p>
      <w:r>
        <w:t>zusätzliche</w:t>
      </w:r>
    </w:p>
    <w:p>
      <w:r>
        <w:t>Einschränkungen</w:t>
      </w:r>
    </w:p>
    <w:p>
      <w:r>
        <w:t>mit</w:t>
      </w:r>
    </w:p>
    <w:p>
      <w:r>
        <w:t>einer</w:t>
      </w:r>
    </w:p>
    <w:p>
      <w:r>
        <w:t>Präsenz</w:t>
      </w:r>
    </w:p>
    <w:p>
      <w:r>
        <w:t>von</w:t>
      </w:r>
    </w:p>
    <w:p>
      <w:r>
        <w:t>8.5</w:t>
      </w:r>
    </w:p>
    <w:p>
      <w:r>
        <w:t>Stunden</w:t>
      </w:r>
    </w:p>
    <w:p>
      <w:r>
        <w:t>pro</w:t>
      </w:r>
    </w:p>
    <w:p>
      <w:r>
        <w:t>Tag</w:t>
      </w:r>
    </w:p>
    <w:p>
      <w:r>
        <w:t>und</w:t>
      </w:r>
    </w:p>
    <w:p>
      <w:r>
        <w:t>ohne</w:t>
      </w:r>
    </w:p>
    <w:p>
      <w:r>
        <w:t>Einschränkung</w:t>
      </w:r>
    </w:p>
    <w:p>
      <w:r>
        <w:t>der</w:t>
      </w:r>
    </w:p>
    <w:p>
      <w:r>
        <w:t>Leistung</w:t>
      </w:r>
    </w:p>
    <w:p>
      <w:r>
        <w:t>durchzuführen.</w:t>
      </w:r>
    </w:p>
    <w:p>
      <w:r>
        <w:t>Lediglich</w:t>
      </w:r>
    </w:p>
    <w:p>
      <w:r>
        <w:t>Tätigkeiten</w:t>
      </w:r>
    </w:p>
    <w:p>
      <w:r>
        <w:t>in</w:t>
      </w:r>
    </w:p>
    <w:p>
      <w:r>
        <w:t>Zwangshaltung</w:t>
      </w:r>
    </w:p>
    <w:p>
      <w:r>
        <w:t>wie</w:t>
      </w:r>
    </w:p>
    <w:p>
      <w:r>
        <w:t>Vorbeuge</w:t>
      </w:r>
    </w:p>
    <w:p>
      <w:r>
        <w:t>sollten</w:t>
      </w:r>
    </w:p>
    <w:p>
      <w:r>
        <w:t>vermieden</w:t>
      </w:r>
    </w:p>
    <w:p>
      <w:r>
        <w:t>werden</w:t>
      </w:r>
    </w:p>
    <w:p>
      <w:r>
        <w:t>(S.</w:t>
      </w:r>
    </w:p>
    <w:p>
      <w:r>
        <w:t>11</w:t>
      </w:r>
    </w:p>
    <w:p>
      <w:r>
        <w:t>unten).</w:t>
      </w:r>
    </w:p>
    <w:p>
      <w:r>
        <w:t>Die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leidensangepassten</w:t>
      </w:r>
    </w:p>
    <w:p>
      <w:r>
        <w:t>Tätigkeit</w:t>
      </w:r>
    </w:p>
    <w:p>
      <w:r>
        <w:t>sei</w:t>
      </w:r>
    </w:p>
    <w:p>
      <w:r>
        <w:t>auch</w:t>
      </w:r>
    </w:p>
    <w:p>
      <w:r>
        <w:t>nach</w:t>
      </w:r>
    </w:p>
    <w:p>
      <w:r>
        <w:t>der</w:t>
      </w:r>
    </w:p>
    <w:p>
      <w:r>
        <w:t>Operation</w:t>
      </w:r>
    </w:p>
    <w:p>
      <w:r>
        <w:t>vom</w:t>
      </w:r>
    </w:p>
    <w:p>
      <w:r>
        <w:t>3.</w:t>
      </w:r>
    </w:p>
    <w:p>
      <w:r>
        <w:t>Februar</w:t>
      </w:r>
    </w:p>
    <w:p>
      <w:r>
        <w:t>2020</w:t>
      </w:r>
    </w:p>
    <w:p>
      <w:r>
        <w:t>nicht</w:t>
      </w:r>
    </w:p>
    <w:p>
      <w:r>
        <w:t>dauerhaft</w:t>
      </w:r>
    </w:p>
    <w:p>
      <w:r>
        <w:t>eingeschränkt</w:t>
      </w:r>
    </w:p>
    <w:p>
      <w:r>
        <w:t>gewesen.</w:t>
      </w:r>
    </w:p>
    <w:p>
      <w:r>
        <w:t>Spätestens</w:t>
      </w:r>
    </w:p>
    <w:p>
      <w:r>
        <w:t>vier</w:t>
      </w:r>
    </w:p>
    <w:p>
      <w:r>
        <w:t>bis</w:t>
      </w:r>
    </w:p>
    <w:p>
      <w:r>
        <w:t>sechs</w:t>
      </w:r>
    </w:p>
    <w:p>
      <w:r>
        <w:t>Wochen</w:t>
      </w:r>
    </w:p>
    <w:p>
      <w:r>
        <w:t>nach</w:t>
      </w:r>
    </w:p>
    <w:p>
      <w:r>
        <w:t>der</w:t>
      </w:r>
    </w:p>
    <w:p>
      <w:r>
        <w:t>Operation</w:t>
      </w:r>
    </w:p>
    <w:p>
      <w:r>
        <w:t>sei</w:t>
      </w:r>
    </w:p>
    <w:p>
      <w:r>
        <w:t>die</w:t>
      </w:r>
    </w:p>
    <w:p>
      <w:r>
        <w:t>Arbeitsfähigkeit</w:t>
      </w:r>
    </w:p>
    <w:p>
      <w:r>
        <w:t>leidensadaptiert</w:t>
      </w:r>
    </w:p>
    <w:p>
      <w:r>
        <w:t>wieder</w:t>
      </w:r>
    </w:p>
    <w:p>
      <w:r>
        <w:t>zu</w:t>
      </w:r>
    </w:p>
    <w:p>
      <w:r>
        <w:t>100</w:t>
      </w:r>
    </w:p>
    <w:p>
      <w:r>
        <w:t>%</w:t>
      </w:r>
    </w:p>
    <w:p>
      <w:r>
        <w:t>hergestellt</w:t>
      </w:r>
    </w:p>
    <w:p>
      <w:r>
        <w:t>gewesen</w:t>
      </w:r>
    </w:p>
    <w:p>
      <w:r>
        <w:t>(S.</w:t>
      </w:r>
    </w:p>
    <w:p>
      <w:r>
        <w:t>12</w:t>
      </w:r>
    </w:p>
    <w:p>
      <w:r>
        <w:t>oben). 4 .3</w:t>
      </w:r>
    </w:p>
    <w:p>
      <w:r>
        <w:t>Nach</w:t>
      </w:r>
    </w:p>
    <w:p>
      <w:r>
        <w:t>der</w:t>
      </w:r>
    </w:p>
    <w:p>
      <w:r>
        <w:t>zitierten</w:t>
      </w:r>
    </w:p>
    <w:p>
      <w:r>
        <w:t>Rechtsprechung</w:t>
      </w:r>
    </w:p>
    <w:p>
      <w:r>
        <w:t>(vorstehend</w:t>
      </w:r>
    </w:p>
    <w:p>
      <w:r>
        <w:t>E.</w:t>
      </w:r>
    </w:p>
    <w:p>
      <w:r>
        <w:t>3 . 2 )</w:t>
      </w:r>
    </w:p>
    <w:p>
      <w:r>
        <w:t>führt</w:t>
      </w:r>
    </w:p>
    <w:p>
      <w:r>
        <w:t>die</w:t>
      </w:r>
    </w:p>
    <w:p>
      <w:r>
        <w:t>Durchführung</w:t>
      </w:r>
    </w:p>
    <w:p>
      <w:r>
        <w:t>von</w:t>
      </w:r>
    </w:p>
    <w:p>
      <w:r>
        <w:t>weiteren</w:t>
      </w:r>
    </w:p>
    <w:p>
      <w:r>
        <w:t>Abklärungen</w:t>
      </w:r>
    </w:p>
    <w:p>
      <w:r>
        <w:t>im</w:t>
      </w:r>
    </w:p>
    <w:p>
      <w:r>
        <w:t>Vorbescheidverfahren</w:t>
      </w:r>
    </w:p>
    <w:p>
      <w:r>
        <w:t>nicht</w:t>
      </w:r>
    </w:p>
    <w:p>
      <w:r>
        <w:t>zwingend</w:t>
      </w:r>
    </w:p>
    <w:p>
      <w:r>
        <w:t>dazu,</w:t>
      </w:r>
    </w:p>
    <w:p>
      <w:r>
        <w:t>dass</w:t>
      </w:r>
    </w:p>
    <w:p>
      <w:r>
        <w:t>ein</w:t>
      </w:r>
    </w:p>
    <w:p>
      <w:r>
        <w:t>neuer</w:t>
      </w:r>
    </w:p>
    <w:p>
      <w:r>
        <w:t>Vorbescheid</w:t>
      </w:r>
    </w:p>
    <w:p>
      <w:r>
        <w:t>zu</w:t>
      </w:r>
    </w:p>
    <w:p>
      <w:r>
        <w:t>erlassen</w:t>
      </w:r>
    </w:p>
    <w:p>
      <w:r>
        <w:t>ist;</w:t>
      </w:r>
    </w:p>
    <w:p>
      <w:r>
        <w:t>dies</w:t>
      </w:r>
    </w:p>
    <w:p>
      <w:r>
        <w:t>hängt</w:t>
      </w:r>
    </w:p>
    <w:p>
      <w:r>
        <w:t>vielmehr</w:t>
      </w:r>
    </w:p>
    <w:p>
      <w:r>
        <w:t>von</w:t>
      </w:r>
    </w:p>
    <w:p>
      <w:r>
        <w:t>den</w:t>
      </w:r>
    </w:p>
    <w:p>
      <w:r>
        <w:t>Umständen</w:t>
      </w:r>
    </w:p>
    <w:p>
      <w:r>
        <w:t>des</w:t>
      </w:r>
    </w:p>
    <w:p>
      <w:r>
        <w:t>Einzelfalles</w:t>
      </w:r>
    </w:p>
    <w:p>
      <w:r>
        <w:t>ab.</w:t>
      </w:r>
    </w:p>
    <w:p>
      <w:r>
        <w:t>Vorliegend</w:t>
      </w:r>
    </w:p>
    <w:p>
      <w:r>
        <w:t>erging</w:t>
      </w:r>
    </w:p>
    <w:p>
      <w:r>
        <w:t>die</w:t>
      </w:r>
    </w:p>
    <w:p>
      <w:r>
        <w:t>ohne</w:t>
      </w:r>
    </w:p>
    <w:p>
      <w:r>
        <w:t>erneuten</w:t>
      </w:r>
    </w:p>
    <w:p>
      <w:r>
        <w:t>Vorbescheid</w:t>
      </w:r>
    </w:p>
    <w:p>
      <w:r>
        <w:t>erlassene</w:t>
      </w:r>
    </w:p>
    <w:p>
      <w:r>
        <w:t>Verfügung</w:t>
      </w:r>
    </w:p>
    <w:p>
      <w:r>
        <w:t>vom</w:t>
      </w:r>
    </w:p>
    <w:p>
      <w:r>
        <w:t>3.</w:t>
      </w:r>
    </w:p>
    <w:p>
      <w:r>
        <w:t>November</w:t>
      </w:r>
    </w:p>
    <w:p>
      <w:r>
        <w:t>2023</w:t>
      </w:r>
    </w:p>
    <w:p>
      <w:r>
        <w:t>( Urk.</w:t>
      </w:r>
    </w:p>
    <w:p>
      <w:r>
        <w:t>2)</w:t>
      </w:r>
    </w:p>
    <w:p>
      <w:r>
        <w:t>mehr</w:t>
      </w:r>
    </w:p>
    <w:p>
      <w:r>
        <w:t>als</w:t>
      </w:r>
    </w:p>
    <w:p>
      <w:r>
        <w:t>drei</w:t>
      </w:r>
    </w:p>
    <w:p>
      <w:r>
        <w:t>Jahre</w:t>
      </w:r>
    </w:p>
    <w:p>
      <w:r>
        <w:t>nach</w:t>
      </w:r>
    </w:p>
    <w:p>
      <w:r>
        <w:t>dem</w:t>
      </w:r>
    </w:p>
    <w:p>
      <w:r>
        <w:t>Vorbescheid</w:t>
      </w:r>
    </w:p>
    <w:p>
      <w:r>
        <w:t>vom</w:t>
      </w:r>
    </w:p>
    <w:p>
      <w:r>
        <w:t>2 0.</w:t>
      </w:r>
    </w:p>
    <w:p>
      <w:r>
        <w:t>Mai</w:t>
      </w:r>
    </w:p>
    <w:p>
      <w:r>
        <w:t>2020</w:t>
      </w:r>
    </w:p>
    <w:p>
      <w:r>
        <w:t>( Urk.</w:t>
      </w:r>
    </w:p>
    <w:p>
      <w:r>
        <w:t>6/174) ,</w:t>
      </w:r>
    </w:p>
    <w:p>
      <w:r>
        <w:t>wobei</w:t>
      </w:r>
    </w:p>
    <w:p>
      <w:r>
        <w:t>sich</w:t>
      </w:r>
    </w:p>
    <w:p>
      <w:r>
        <w:t>der</w:t>
      </w:r>
    </w:p>
    <w:p>
      <w:r>
        <w:t>grosse</w:t>
      </w:r>
    </w:p>
    <w:p>
      <w:r>
        <w:t>zeitliche</w:t>
      </w:r>
    </w:p>
    <w:p>
      <w:r>
        <w:t>Abstand</w:t>
      </w:r>
    </w:p>
    <w:p>
      <w:r>
        <w:t>mit</w:t>
      </w:r>
    </w:p>
    <w:p>
      <w:r>
        <w:t>den</w:t>
      </w:r>
    </w:p>
    <w:p>
      <w:r>
        <w:t>unternommene n</w:t>
      </w:r>
    </w:p>
    <w:p>
      <w:r>
        <w:t>Eingliederungsbemühungen</w:t>
      </w:r>
    </w:p>
    <w:p>
      <w:r>
        <w:t>erklärt.</w:t>
      </w:r>
    </w:p>
    <w:p>
      <w:r>
        <w:t>Aufgrund</w:t>
      </w:r>
    </w:p>
    <w:p>
      <w:r>
        <w:t>der</w:t>
      </w:r>
    </w:p>
    <w:p>
      <w:r>
        <w:t>Tatsache,</w:t>
      </w:r>
    </w:p>
    <w:p>
      <w:r>
        <w:t>dass</w:t>
      </w:r>
    </w:p>
    <w:p>
      <w:r>
        <w:t>s ich</w:t>
      </w:r>
    </w:p>
    <w:p>
      <w:r>
        <w:t>die</w:t>
      </w:r>
    </w:p>
    <w:p>
      <w:r>
        <w:t>Beschwerdegegnerin</w:t>
      </w:r>
    </w:p>
    <w:p>
      <w:r>
        <w:t>–</w:t>
      </w:r>
    </w:p>
    <w:p>
      <w:r>
        <w:t>nicht</w:t>
      </w:r>
    </w:p>
    <w:p>
      <w:r>
        <w:t>zuletzt</w:t>
      </w:r>
    </w:p>
    <w:p>
      <w:r>
        <w:t>auch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der</w:t>
      </w:r>
    </w:p>
    <w:p>
      <w:r>
        <w:t>gescheiterten</w:t>
      </w:r>
    </w:p>
    <w:p>
      <w:r>
        <w:t>Eingliederungsbemühungen</w:t>
      </w:r>
    </w:p>
    <w:p>
      <w:r>
        <w:t>–</w:t>
      </w:r>
    </w:p>
    <w:p>
      <w:r>
        <w:t>letztlich</w:t>
      </w:r>
    </w:p>
    <w:p>
      <w:r>
        <w:t>dazu</w:t>
      </w:r>
    </w:p>
    <w:p>
      <w:r>
        <w:t>veranlasst</w:t>
      </w:r>
    </w:p>
    <w:p>
      <w:r>
        <w:t>sah,</w:t>
      </w:r>
    </w:p>
    <w:p>
      <w:r>
        <w:t>den</w:t>
      </w:r>
    </w:p>
    <w:p>
      <w:r>
        <w:t>Gesundheitstand</w:t>
      </w:r>
    </w:p>
    <w:p>
      <w:r>
        <w:t>des</w:t>
      </w:r>
    </w:p>
    <w:p>
      <w:r>
        <w:t>Beschwerdeführers</w:t>
      </w:r>
    </w:p>
    <w:p>
      <w:r>
        <w:t>im</w:t>
      </w:r>
    </w:p>
    <w:p>
      <w:r>
        <w:t>B.___</w:t>
      </w:r>
    </w:p>
    <w:p>
      <w:r>
        <w:t>(erstmals)</w:t>
      </w:r>
    </w:p>
    <w:p>
      <w:r>
        <w:t>gutachterlich</w:t>
      </w:r>
    </w:p>
    <w:p>
      <w:r>
        <w:t>umfassend</w:t>
      </w:r>
    </w:p>
    <w:p>
      <w:r>
        <w:t>abzuklären,</w:t>
      </w:r>
    </w:p>
    <w:p>
      <w:r>
        <w:t>ist</w:t>
      </w:r>
    </w:p>
    <w:p>
      <w:r>
        <w:t>von</w:t>
      </w:r>
    </w:p>
    <w:p>
      <w:r>
        <w:t>einer</w:t>
      </w:r>
    </w:p>
    <w:p>
      <w:r>
        <w:t>inhaltlich</w:t>
      </w:r>
    </w:p>
    <w:p>
      <w:r>
        <w:t>wesentlichen</w:t>
      </w:r>
    </w:p>
    <w:p>
      <w:r>
        <w:t>Sachverhaltsvervollständigung</w:t>
      </w:r>
    </w:p>
    <w:p>
      <w:r>
        <w:t>auszugehen.</w:t>
      </w:r>
    </w:p>
    <w:p>
      <w:r>
        <w:t>Durch</w:t>
      </w:r>
    </w:p>
    <w:p>
      <w:r>
        <w:t>die</w:t>
      </w:r>
    </w:p>
    <w:p>
      <w:r>
        <w:t>neuen</w:t>
      </w:r>
    </w:p>
    <w:p>
      <w:r>
        <w:t>Abklärungen,</w:t>
      </w:r>
    </w:p>
    <w:p>
      <w:r>
        <w:t>insbesondere</w:t>
      </w:r>
    </w:p>
    <w:p>
      <w:r>
        <w:t>die</w:t>
      </w:r>
    </w:p>
    <w:p>
      <w:r>
        <w:t>Begutachtung</w:t>
      </w:r>
    </w:p>
    <w:p>
      <w:r>
        <w:t>im</w:t>
      </w:r>
    </w:p>
    <w:p>
      <w:r>
        <w:t>B.___</w:t>
      </w:r>
    </w:p>
    <w:p>
      <w:r>
        <w:t>im</w:t>
      </w:r>
    </w:p>
    <w:p>
      <w:r>
        <w:t>März</w:t>
      </w:r>
    </w:p>
    <w:p>
      <w:r>
        <w:t>2023 ,</w:t>
      </w:r>
    </w:p>
    <w:p>
      <w:r>
        <w:t>hat</w:t>
      </w:r>
    </w:p>
    <w:p>
      <w:r>
        <w:t>d er</w:t>
      </w:r>
    </w:p>
    <w:p>
      <w:r>
        <w:t>frühere</w:t>
      </w:r>
    </w:p>
    <w:p>
      <w:r>
        <w:t>Vorbescheid</w:t>
      </w:r>
    </w:p>
    <w:p>
      <w:r>
        <w:t>vom</w:t>
      </w:r>
    </w:p>
    <w:p>
      <w:r>
        <w:t>2 6.</w:t>
      </w:r>
    </w:p>
    <w:p>
      <w:r>
        <w:t>Mai</w:t>
      </w:r>
    </w:p>
    <w:p>
      <w:r>
        <w:t>2020</w:t>
      </w:r>
    </w:p>
    <w:p>
      <w:r>
        <w:t>seine</w:t>
      </w:r>
    </w:p>
    <w:p>
      <w:r>
        <w:t>Funktion</w:t>
      </w:r>
    </w:p>
    <w:p>
      <w:r>
        <w:t>als</w:t>
      </w:r>
    </w:p>
    <w:p>
      <w:r>
        <w:t>Mittel</w:t>
      </w:r>
    </w:p>
    <w:p>
      <w:r>
        <w:t>zur</w:t>
      </w:r>
    </w:p>
    <w:p>
      <w:r>
        <w:t>Anhörung</w:t>
      </w:r>
    </w:p>
    <w:p>
      <w:r>
        <w:t>verloren</w:t>
      </w:r>
    </w:p>
    <w:p>
      <w:r>
        <w:t>und</w:t>
      </w:r>
    </w:p>
    <w:p>
      <w:r>
        <w:t>es</w:t>
      </w:r>
    </w:p>
    <w:p>
      <w:r>
        <w:t>hätte</w:t>
      </w:r>
    </w:p>
    <w:p>
      <w:r>
        <w:t>–</w:t>
      </w:r>
    </w:p>
    <w:p>
      <w:r>
        <w:t>wie</w:t>
      </w:r>
    </w:p>
    <w:p>
      <w:r>
        <w:t>von</w:t>
      </w:r>
    </w:p>
    <w:p>
      <w:r>
        <w:t>der</w:t>
      </w:r>
    </w:p>
    <w:p>
      <w:r>
        <w:t>Kundenberaterin</w:t>
      </w:r>
    </w:p>
    <w:p>
      <w:r>
        <w:t>am</w:t>
      </w:r>
    </w:p>
    <w:p>
      <w:r>
        <w:t>3.</w:t>
      </w:r>
    </w:p>
    <w:p>
      <w:r>
        <w:t>Juli</w:t>
      </w:r>
    </w:p>
    <w:p>
      <w:r>
        <w:t>2023</w:t>
      </w:r>
    </w:p>
    <w:p>
      <w:r>
        <w:t>im</w:t>
      </w:r>
    </w:p>
    <w:p>
      <w:r>
        <w:t>Feststellungsblatt</w:t>
      </w:r>
    </w:p>
    <w:p>
      <w:r>
        <w:t>ver merkt</w:t>
      </w:r>
    </w:p>
    <w:p>
      <w:r>
        <w:t>(Urk.</w:t>
      </w:r>
    </w:p>
    <w:p>
      <w:r>
        <w:t>6/317</w:t>
      </w:r>
    </w:p>
    <w:p>
      <w:r>
        <w:t>S.</w:t>
      </w:r>
    </w:p>
    <w:p>
      <w:r>
        <w:t>11</w:t>
      </w:r>
    </w:p>
    <w:p>
      <w:r>
        <w:t>unten )</w:t>
      </w:r>
    </w:p>
    <w:p>
      <w:r>
        <w:t>–</w:t>
      </w:r>
    </w:p>
    <w:p>
      <w:r>
        <w:t>vor</w:t>
      </w:r>
    </w:p>
    <w:p>
      <w:r>
        <w:t>Erlass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3.</w:t>
      </w:r>
    </w:p>
    <w:p>
      <w:r>
        <w:t>November</w:t>
      </w:r>
    </w:p>
    <w:p>
      <w:r>
        <w:t>2023</w:t>
      </w:r>
    </w:p>
    <w:p>
      <w:r>
        <w:t>ein</w:t>
      </w:r>
    </w:p>
    <w:p>
      <w:r>
        <w:t>neuer</w:t>
      </w:r>
    </w:p>
    <w:p>
      <w:r>
        <w:t>Vorbescheid</w:t>
      </w:r>
    </w:p>
    <w:p>
      <w:r>
        <w:t>ergehen</w:t>
      </w:r>
    </w:p>
    <w:p>
      <w:r>
        <w:t>m üssen .</w:t>
      </w:r>
    </w:p>
    <w:p>
      <w:r>
        <w:t>Dies</w:t>
      </w:r>
    </w:p>
    <w:p>
      <w:r>
        <w:t>umso</w:t>
      </w:r>
    </w:p>
    <w:p>
      <w:r>
        <w:t>mehr,</w:t>
      </w:r>
    </w:p>
    <w:p>
      <w:r>
        <w:t>als</w:t>
      </w:r>
    </w:p>
    <w:p>
      <w:r>
        <w:t>sich</w:t>
      </w:r>
    </w:p>
    <w:p>
      <w:r>
        <w:t>die</w:t>
      </w:r>
    </w:p>
    <w:p>
      <w:r>
        <w:t>gutachterliche</w:t>
      </w:r>
    </w:p>
    <w:p>
      <w:r>
        <w:t>Beurteilung</w:t>
      </w:r>
    </w:p>
    <w:p>
      <w:r>
        <w:t>nicht</w:t>
      </w:r>
    </w:p>
    <w:p>
      <w:r>
        <w:t>mit</w:t>
      </w:r>
    </w:p>
    <w:p>
      <w:r>
        <w:t>dem</w:t>
      </w:r>
    </w:p>
    <w:p>
      <w:r>
        <w:t>Inhalt</w:t>
      </w:r>
    </w:p>
    <w:p>
      <w:r>
        <w:t>des</w:t>
      </w:r>
    </w:p>
    <w:p>
      <w:r>
        <w:t>Vorbescheids</w:t>
      </w:r>
    </w:p>
    <w:p>
      <w:r>
        <w:t>vom</w:t>
      </w:r>
    </w:p>
    <w:p>
      <w:r>
        <w:t>26.</w:t>
      </w:r>
    </w:p>
    <w:p>
      <w:r>
        <w:t>Mai</w:t>
      </w:r>
    </w:p>
    <w:p>
      <w:r>
        <w:t>2020</w:t>
      </w:r>
    </w:p>
    <w:p>
      <w:r>
        <w:t>deckt ,</w:t>
      </w:r>
    </w:p>
    <w:p>
      <w:r>
        <w:t>was</w:t>
      </w:r>
    </w:p>
    <w:p>
      <w:r>
        <w:t>dann</w:t>
      </w:r>
    </w:p>
    <w:p>
      <w:r>
        <w:t>auch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seinen</w:t>
      </w:r>
    </w:p>
    <w:p>
      <w:r>
        <w:t>Niederschlag</w:t>
      </w:r>
    </w:p>
    <w:p>
      <w:r>
        <w:t>fand,</w:t>
      </w:r>
    </w:p>
    <w:p>
      <w:r>
        <w:t>indem</w:t>
      </w:r>
    </w:p>
    <w:p>
      <w:r>
        <w:t>d arin</w:t>
      </w:r>
    </w:p>
    <w:p>
      <w:r>
        <w:t>sowohl</w:t>
      </w:r>
    </w:p>
    <w:p>
      <w:r>
        <w:t>hinsichtlich</w:t>
      </w:r>
    </w:p>
    <w:p>
      <w:r>
        <w:t>des</w:t>
      </w:r>
    </w:p>
    <w:p>
      <w:r>
        <w:t>Zeitraums,</w:t>
      </w:r>
    </w:p>
    <w:p>
      <w:r>
        <w:t>für</w:t>
      </w:r>
    </w:p>
    <w:p>
      <w:r>
        <w:t>welche n</w:t>
      </w:r>
    </w:p>
    <w:p>
      <w:r>
        <w:t>eine</w:t>
      </w:r>
    </w:p>
    <w:p>
      <w:r>
        <w:t>Arbeits(un)fähigkeit</w:t>
      </w:r>
    </w:p>
    <w:p>
      <w:r>
        <w:t>angenommen</w:t>
      </w:r>
    </w:p>
    <w:p>
      <w:r>
        <w:t>wurde ,</w:t>
      </w:r>
    </w:p>
    <w:p>
      <w:r>
        <w:t>als</w:t>
      </w:r>
    </w:p>
    <w:p>
      <w:r>
        <w:t>auch</w:t>
      </w:r>
    </w:p>
    <w:p>
      <w:r>
        <w:t>hinsichtlich</w:t>
      </w:r>
    </w:p>
    <w:p>
      <w:r>
        <w:t>der</w:t>
      </w:r>
    </w:p>
    <w:p>
      <w:r>
        <w:t>als</w:t>
      </w:r>
    </w:p>
    <w:p>
      <w:r>
        <w:t>zumutbar</w:t>
      </w:r>
    </w:p>
    <w:p>
      <w:r>
        <w:t>erachteten</w:t>
      </w:r>
    </w:p>
    <w:p>
      <w:r>
        <w:t>Tätigkeiten</w:t>
      </w:r>
    </w:p>
    <w:p>
      <w:r>
        <w:t>vom</w:t>
      </w:r>
    </w:p>
    <w:p>
      <w:r>
        <w:t>ursprünglich</w:t>
      </w:r>
    </w:p>
    <w:p>
      <w:r>
        <w:t>erlassenen</w:t>
      </w:r>
    </w:p>
    <w:p>
      <w:r>
        <w:t>Vorbescheid</w:t>
      </w:r>
    </w:p>
    <w:p>
      <w:r>
        <w:t>ab gewichen</w:t>
      </w:r>
    </w:p>
    <w:p>
      <w:r>
        <w:t>wurde.</w:t>
      </w:r>
    </w:p>
    <w:p>
      <w:r>
        <w:t>Indem</w:t>
      </w:r>
    </w:p>
    <w:p>
      <w:r>
        <w:t>die</w:t>
      </w:r>
    </w:p>
    <w:p>
      <w:r>
        <w:t>Beschwerdegegnerin</w:t>
      </w:r>
    </w:p>
    <w:p>
      <w:r>
        <w:t>in</w:t>
      </w:r>
    </w:p>
    <w:p>
      <w:r>
        <w:t>der</w:t>
      </w:r>
    </w:p>
    <w:p>
      <w:r>
        <w:t>vorliegenden</w:t>
      </w:r>
    </w:p>
    <w:p>
      <w:r>
        <w:t>Konstellation</w:t>
      </w:r>
    </w:p>
    <w:p>
      <w:r>
        <w:t>keinen</w:t>
      </w:r>
    </w:p>
    <w:p>
      <w:r>
        <w:t>neuen</w:t>
      </w:r>
    </w:p>
    <w:p>
      <w:r>
        <w:t>Vorbescheid</w:t>
      </w:r>
    </w:p>
    <w:p>
      <w:r>
        <w:t>erliess,</w:t>
      </w:r>
    </w:p>
    <w:p>
      <w:r>
        <w:t>hat</w:t>
      </w:r>
    </w:p>
    <w:p>
      <w:r>
        <w:t>sie</w:t>
      </w:r>
    </w:p>
    <w:p>
      <w:r>
        <w:t>das</w:t>
      </w:r>
    </w:p>
    <w:p>
      <w:r>
        <w:t>rechtliche</w:t>
      </w:r>
    </w:p>
    <w:p>
      <w:r>
        <w:t>Gehör</w:t>
      </w:r>
    </w:p>
    <w:p>
      <w:r>
        <w:t>des</w:t>
      </w:r>
    </w:p>
    <w:p>
      <w:r>
        <w:t>Beschwerdeführers</w:t>
      </w:r>
    </w:p>
    <w:p>
      <w:r>
        <w:t>in</w:t>
      </w:r>
    </w:p>
    <w:p>
      <w:r>
        <w:t>schwerwiegender</w:t>
      </w:r>
    </w:p>
    <w:p>
      <w:r>
        <w:t>Weise</w:t>
      </w:r>
    </w:p>
    <w:p>
      <w:r>
        <w:t>verletzt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3.4). 4.4</w:t>
      </w:r>
    </w:p>
    <w:p>
      <w:r>
        <w:t>Daran</w:t>
      </w:r>
    </w:p>
    <w:p>
      <w:r>
        <w:t>nichts</w:t>
      </w:r>
    </w:p>
    <w:p>
      <w:r>
        <w:t>zu</w:t>
      </w:r>
    </w:p>
    <w:p>
      <w:r>
        <w:t>ändern</w:t>
      </w:r>
    </w:p>
    <w:p>
      <w:r>
        <w:t>vermag,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vor</w:t>
      </w:r>
    </w:p>
    <w:p>
      <w:r>
        <w:t>Erlass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3.</w:t>
      </w:r>
    </w:p>
    <w:p>
      <w:r>
        <w:t>November</w:t>
      </w:r>
    </w:p>
    <w:p>
      <w:r>
        <w:t>2023</w:t>
      </w:r>
    </w:p>
    <w:p>
      <w:r>
        <w:t>über</w:t>
      </w:r>
    </w:p>
    <w:p>
      <w:r>
        <w:t>die</w:t>
      </w:r>
    </w:p>
    <w:p>
      <w:r>
        <w:t>seit</w:t>
      </w:r>
    </w:p>
    <w:p>
      <w:r>
        <w:t>Ergehen</w:t>
      </w:r>
    </w:p>
    <w:p>
      <w:r>
        <w:t>des</w:t>
      </w:r>
    </w:p>
    <w:p>
      <w:r>
        <w:t>Vorbescheids</w:t>
      </w:r>
    </w:p>
    <w:p>
      <w:r>
        <w:t>vom</w:t>
      </w:r>
    </w:p>
    <w:p>
      <w:r>
        <w:t>2 6.</w:t>
      </w:r>
    </w:p>
    <w:p>
      <w:r>
        <w:t>Mai</w:t>
      </w:r>
    </w:p>
    <w:p>
      <w:r>
        <w:t>2020</w:t>
      </w:r>
    </w:p>
    <w:p>
      <w:r>
        <w:t>durchgeführten</w:t>
      </w:r>
    </w:p>
    <w:p>
      <w:r>
        <w:t>Abklärungen</w:t>
      </w:r>
    </w:p>
    <w:p>
      <w:r>
        <w:t>ins</w:t>
      </w:r>
    </w:p>
    <w:p>
      <w:r>
        <w:t>Bild</w:t>
      </w:r>
    </w:p>
    <w:p>
      <w:r>
        <w:t>gesetzt</w:t>
      </w:r>
    </w:p>
    <w:p>
      <w:r>
        <w:t>(vgl.</w:t>
      </w:r>
    </w:p>
    <w:p>
      <w:r>
        <w:t>Urk.</w:t>
      </w:r>
    </w:p>
    <w:p>
      <w:r>
        <w:t>6/233)</w:t>
      </w:r>
    </w:p>
    <w:p>
      <w:r>
        <w:t>und</w:t>
      </w:r>
    </w:p>
    <w:p>
      <w:r>
        <w:t>ihm</w:t>
      </w:r>
    </w:p>
    <w:p>
      <w:r>
        <w:t>insbesondere</w:t>
      </w:r>
    </w:p>
    <w:p>
      <w:r>
        <w:t>auch</w:t>
      </w:r>
    </w:p>
    <w:p>
      <w:r>
        <w:t>das</w:t>
      </w:r>
    </w:p>
    <w:p>
      <w:r>
        <w:t>B.___ -Gutachten</w:t>
      </w:r>
    </w:p>
    <w:p>
      <w:r>
        <w:t>zugestellt</w:t>
      </w:r>
    </w:p>
    <w:p>
      <w:r>
        <w:t>worden</w:t>
      </w:r>
    </w:p>
    <w:p>
      <w:r>
        <w:t>war ,</w:t>
      </w:r>
    </w:p>
    <w:p>
      <w:r>
        <w:t>wozu</w:t>
      </w:r>
    </w:p>
    <w:p>
      <w:r>
        <w:t>er</w:t>
      </w:r>
    </w:p>
    <w:p>
      <w:r>
        <w:t>am</w:t>
      </w:r>
    </w:p>
    <w:p>
      <w:r>
        <w:t>2 9.</w:t>
      </w:r>
    </w:p>
    <w:p>
      <w:r>
        <w:t>Juni</w:t>
      </w:r>
    </w:p>
    <w:p>
      <w:r>
        <w:t>2023</w:t>
      </w:r>
    </w:p>
    <w:p>
      <w:r>
        <w:t>unaufgefordert</w:t>
      </w:r>
    </w:p>
    <w:p>
      <w:r>
        <w:t>Stellung</w:t>
      </w:r>
    </w:p>
    <w:p>
      <w:r>
        <w:t>nahm</w:t>
      </w:r>
    </w:p>
    <w:p>
      <w:r>
        <w:t>( Urk.</w:t>
      </w:r>
    </w:p>
    <w:p>
      <w:r>
        <w:t>6/309).</w:t>
      </w:r>
    </w:p>
    <w:p>
      <w:r>
        <w:t>Denn</w:t>
      </w:r>
    </w:p>
    <w:p>
      <w:r>
        <w:t>i m</w:t>
      </w:r>
    </w:p>
    <w:p>
      <w:r>
        <w:t>Rahmen</w:t>
      </w:r>
    </w:p>
    <w:p>
      <w:r>
        <w:t>des</w:t>
      </w:r>
    </w:p>
    <w:p>
      <w:r>
        <w:t>Vorbescheidverfahrens</w:t>
      </w:r>
    </w:p>
    <w:p>
      <w:r>
        <w:t>muss</w:t>
      </w:r>
    </w:p>
    <w:p>
      <w:r>
        <w:t>es</w:t>
      </w:r>
    </w:p>
    <w:p>
      <w:r>
        <w:t>einer</w:t>
      </w:r>
    </w:p>
    <w:p>
      <w:r>
        <w:t>versicherten</w:t>
      </w:r>
    </w:p>
    <w:p>
      <w:r>
        <w:t>Person</w:t>
      </w:r>
    </w:p>
    <w:p>
      <w:r>
        <w:t>möglich</w:t>
      </w:r>
    </w:p>
    <w:p>
      <w:r>
        <w:t>sein,</w:t>
      </w:r>
    </w:p>
    <w:p>
      <w:r>
        <w:t>sich</w:t>
      </w:r>
    </w:p>
    <w:p>
      <w:r>
        <w:t>nicht</w:t>
      </w:r>
    </w:p>
    <w:p>
      <w:r>
        <w:t>nur</w:t>
      </w:r>
    </w:p>
    <w:p>
      <w:r>
        <w:t>zur</w:t>
      </w:r>
    </w:p>
    <w:p>
      <w:r>
        <w:t>Sache,</w:t>
      </w:r>
    </w:p>
    <w:p>
      <w:r>
        <w:t>sondern</w:t>
      </w:r>
    </w:p>
    <w:p>
      <w:r>
        <w:t>auch</w:t>
      </w:r>
    </w:p>
    <w:p>
      <w:r>
        <w:t>zum</w:t>
      </w:r>
    </w:p>
    <w:p>
      <w:r>
        <w:t>vorgesehenen</w:t>
      </w:r>
    </w:p>
    <w:p>
      <w:r>
        <w:t>Entscheid</w:t>
      </w:r>
    </w:p>
    <w:p>
      <w:r>
        <w:t>selbst</w:t>
      </w:r>
    </w:p>
    <w:p>
      <w:r>
        <w:t>zu</w:t>
      </w:r>
    </w:p>
    <w:p>
      <w:r>
        <w:t>äussern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3.2) .</w:t>
      </w:r>
    </w:p>
    <w:p>
      <w:r>
        <w:t>Dies</w:t>
      </w:r>
    </w:p>
    <w:p>
      <w:r>
        <w:t>war</w:t>
      </w:r>
    </w:p>
    <w:p>
      <w:r>
        <w:t>vorliegend</w:t>
      </w:r>
    </w:p>
    <w:p>
      <w:r>
        <w:t>nicht</w:t>
      </w:r>
    </w:p>
    <w:p>
      <w:r>
        <w:t>möglich,</w:t>
      </w:r>
    </w:p>
    <w:p>
      <w:r>
        <w:t>zumal</w:t>
      </w:r>
    </w:p>
    <w:p>
      <w:r>
        <w:t>de m</w:t>
      </w:r>
    </w:p>
    <w:p>
      <w:r>
        <w:t>Beschwerdeführer</w:t>
      </w:r>
    </w:p>
    <w:p>
      <w:r>
        <w:t>im</w:t>
      </w:r>
    </w:p>
    <w:p>
      <w:r>
        <w:t>Zeitpunkt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t>2 9.</w:t>
      </w:r>
    </w:p>
    <w:p>
      <w:r>
        <w:t>Juni</w:t>
      </w:r>
    </w:p>
    <w:p>
      <w:r>
        <w:t>2023</w:t>
      </w:r>
    </w:p>
    <w:p>
      <w:r>
        <w:t>insbesondere</w:t>
      </w:r>
    </w:p>
    <w:p>
      <w:r>
        <w:t>auch</w:t>
      </w:r>
    </w:p>
    <w:p>
      <w:r>
        <w:t>nicht</w:t>
      </w:r>
    </w:p>
    <w:p>
      <w:r>
        <w:t>bekannt</w:t>
      </w:r>
    </w:p>
    <w:p>
      <w:r>
        <w:t>war,</w:t>
      </w:r>
    </w:p>
    <w:p>
      <w:r>
        <w:t>welche</w:t>
      </w:r>
    </w:p>
    <w:p>
      <w:r>
        <w:t>Schlussfolgerungen</w:t>
      </w:r>
    </w:p>
    <w:p>
      <w:r>
        <w:t>der</w:t>
      </w:r>
    </w:p>
    <w:p>
      <w:r>
        <w:t>RAD</w:t>
      </w:r>
    </w:p>
    <w:p>
      <w:r>
        <w:t>aus</w:t>
      </w:r>
    </w:p>
    <w:p>
      <w:r>
        <w:t>dem</w:t>
      </w:r>
    </w:p>
    <w:p>
      <w:r>
        <w:t>B.___ -Gutachten</w:t>
      </w:r>
    </w:p>
    <w:p>
      <w:r>
        <w:t>zieht,</w:t>
      </w:r>
    </w:p>
    <w:p>
      <w:r>
        <w:t>war en</w:t>
      </w:r>
    </w:p>
    <w:p>
      <w:r>
        <w:t>ihm</w:t>
      </w:r>
    </w:p>
    <w:p>
      <w:r>
        <w:t>am</w:t>
      </w:r>
    </w:p>
    <w:p>
      <w:r>
        <w:t>1 3.</w:t>
      </w:r>
    </w:p>
    <w:p>
      <w:r>
        <w:t>Juni</w:t>
      </w:r>
    </w:p>
    <w:p>
      <w:r>
        <w:t>2023</w:t>
      </w:r>
    </w:p>
    <w:p>
      <w:r>
        <w:t>doch</w:t>
      </w:r>
    </w:p>
    <w:p>
      <w:r>
        <w:t>das</w:t>
      </w:r>
    </w:p>
    <w:p>
      <w:r>
        <w:t>B.___ - Gutachten</w:t>
      </w:r>
    </w:p>
    <w:p>
      <w:r>
        <w:t>und</w:t>
      </w:r>
    </w:p>
    <w:p>
      <w:r>
        <w:t>lediglich</w:t>
      </w:r>
    </w:p>
    <w:p>
      <w:r>
        <w:t>das</w:t>
      </w:r>
    </w:p>
    <w:p>
      <w:r>
        <w:t>provisorische</w:t>
      </w:r>
    </w:p>
    <w:p>
      <w:r>
        <w:t>Feststellungsblatt ,</w:t>
      </w:r>
    </w:p>
    <w:p>
      <w:r>
        <w:t>in</w:t>
      </w:r>
    </w:p>
    <w:p>
      <w:r>
        <w:t>welchem</w:t>
      </w:r>
    </w:p>
    <w:p>
      <w:r>
        <w:t>die</w:t>
      </w:r>
    </w:p>
    <w:p>
      <w:r>
        <w:t>RAD-Stellungnahme</w:t>
      </w:r>
    </w:p>
    <w:p>
      <w:r>
        <w:t>zum</w:t>
      </w:r>
    </w:p>
    <w:p>
      <w:r>
        <w:t>B.___ -Gutachten</w:t>
      </w:r>
    </w:p>
    <w:p>
      <w:r>
        <w:t>vom</w:t>
      </w:r>
    </w:p>
    <w:p>
      <w:r>
        <w:t>1 4.</w:t>
      </w:r>
    </w:p>
    <w:p>
      <w:r>
        <w:t>Juni</w:t>
      </w:r>
    </w:p>
    <w:p>
      <w:r>
        <w:t>2023</w:t>
      </w:r>
    </w:p>
    <w:p>
      <w:r>
        <w:t>( Urk.</w:t>
      </w:r>
    </w:p>
    <w:p>
      <w:r>
        <w:t>6/317</w:t>
      </w:r>
    </w:p>
    <w:p>
      <w:r>
        <w:t>S.</w:t>
      </w:r>
    </w:p>
    <w:p>
      <w:r>
        <w:t>9-11)</w:t>
      </w:r>
    </w:p>
    <w:p>
      <w:r>
        <w:t>noch</w:t>
      </w:r>
    </w:p>
    <w:p>
      <w:r>
        <w:t>nicht</w:t>
      </w:r>
    </w:p>
    <w:p>
      <w:r>
        <w:t>enthalten</w:t>
      </w:r>
    </w:p>
    <w:p>
      <w:r>
        <w:t>war ,</w:t>
      </w:r>
    </w:p>
    <w:p>
      <w:r>
        <w:t>zugestellt</w:t>
      </w:r>
    </w:p>
    <w:p>
      <w:r>
        <w:t>worden</w:t>
      </w:r>
    </w:p>
    <w:p>
      <w:r>
        <w:t>(vgl.</w:t>
      </w:r>
    </w:p>
    <w:p>
      <w:r>
        <w:t>Urk.</w:t>
      </w:r>
    </w:p>
    <w:p>
      <w:r>
        <w:t>6/308).</w:t>
      </w:r>
    </w:p>
    <w:p>
      <w:r>
        <w:t>Abgesehen</w:t>
      </w:r>
    </w:p>
    <w:p>
      <w:r>
        <w:t>davon</w:t>
      </w:r>
    </w:p>
    <w:p>
      <w:r>
        <w:t>fand</w:t>
      </w:r>
    </w:p>
    <w:p>
      <w:r>
        <w:t>zu</w:t>
      </w:r>
    </w:p>
    <w:p>
      <w:r>
        <w:t>keinem</w:t>
      </w:r>
    </w:p>
    <w:p>
      <w:r>
        <w:t>Zeitpunkt</w:t>
      </w:r>
    </w:p>
    <w:p>
      <w:r>
        <w:t>eine</w:t>
      </w:r>
    </w:p>
    <w:p>
      <w:r>
        <w:t>Auseinandersetzung</w:t>
      </w:r>
    </w:p>
    <w:p>
      <w:r>
        <w:t>mit</w:t>
      </w:r>
    </w:p>
    <w:p>
      <w:r>
        <w:t>der</w:t>
      </w:r>
    </w:p>
    <w:p>
      <w:r>
        <w:t>vom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Stellungnahme</w:t>
      </w:r>
    </w:p>
    <w:p>
      <w:r>
        <w:t>vom</w:t>
      </w:r>
    </w:p>
    <w:p>
      <w:r>
        <w:t>2 9.</w:t>
      </w:r>
    </w:p>
    <w:p>
      <w:r>
        <w:t>Juni</w:t>
      </w:r>
    </w:p>
    <w:p>
      <w:r>
        <w:t>2023</w:t>
      </w:r>
    </w:p>
    <w:p>
      <w:r>
        <w:t>( Urk.</w:t>
      </w:r>
    </w:p>
    <w:p>
      <w:r>
        <w:t>6/309)</w:t>
      </w:r>
    </w:p>
    <w:p>
      <w:r>
        <w:t>am</w:t>
      </w:r>
    </w:p>
    <w:p>
      <w:r>
        <w:t>B.___ -Gutachten</w:t>
      </w:r>
    </w:p>
    <w:p>
      <w:r>
        <w:t>geäusserten</w:t>
      </w:r>
    </w:p>
    <w:p>
      <w:r>
        <w:t>Kritik</w:t>
      </w:r>
    </w:p>
    <w:p>
      <w:r>
        <w:t>–</w:t>
      </w:r>
    </w:p>
    <w:p>
      <w:r>
        <w:t>unter</w:t>
      </w:r>
    </w:p>
    <w:p>
      <w:r>
        <w:t>anderem</w:t>
      </w:r>
    </w:p>
    <w:p>
      <w:r>
        <w:t>der</w:t>
      </w:r>
    </w:p>
    <w:p>
      <w:r>
        <w:t>geltend</w:t>
      </w:r>
    </w:p>
    <w:p>
      <w:r>
        <w:t>gemachten</w:t>
      </w:r>
    </w:p>
    <w:p>
      <w:r>
        <w:t>Unvereinbarkeit</w:t>
      </w:r>
    </w:p>
    <w:p>
      <w:r>
        <w:t>mit</w:t>
      </w:r>
    </w:p>
    <w:p>
      <w:r>
        <w:t>dem</w:t>
      </w:r>
    </w:p>
    <w:p>
      <w:r>
        <w:t>Entscheid</w:t>
      </w:r>
    </w:p>
    <w:p>
      <w:r>
        <w:t>der</w:t>
      </w:r>
    </w:p>
    <w:p>
      <w:r>
        <w:t>Suva</w:t>
      </w:r>
    </w:p>
    <w:p>
      <w:r>
        <w:t>-</w:t>
      </w:r>
    </w:p>
    <w:p>
      <w:r>
        <w:t>statt .</w:t>
      </w:r>
    </w:p>
    <w:p>
      <w:r>
        <w:t>Weder</w:t>
      </w:r>
    </w:p>
    <w:p>
      <w:r>
        <w:t>wurde</w:t>
      </w:r>
    </w:p>
    <w:p>
      <w:r>
        <w:t>die</w:t>
      </w:r>
    </w:p>
    <w:p>
      <w:r>
        <w:t>Stellungnahme</w:t>
      </w:r>
    </w:p>
    <w:p>
      <w:r>
        <w:t>dem</w:t>
      </w:r>
    </w:p>
    <w:p>
      <w:r>
        <w:t>RAD</w:t>
      </w:r>
    </w:p>
    <w:p>
      <w:r>
        <w:t>unterbreitet,</w:t>
      </w:r>
    </w:p>
    <w:p>
      <w:r>
        <w:t>noch</w:t>
      </w:r>
    </w:p>
    <w:p>
      <w:r>
        <w:t>wurde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darauf</w:t>
      </w:r>
    </w:p>
    <w:p>
      <w:r>
        <w:t>Bezug</w:t>
      </w:r>
    </w:p>
    <w:p>
      <w:r>
        <w:t>genommen</w:t>
      </w:r>
    </w:p>
    <w:p>
      <w:r>
        <w:t>und</w:t>
      </w:r>
    </w:p>
    <w:p>
      <w:r>
        <w:t>wenigstens</w:t>
      </w:r>
    </w:p>
    <w:p>
      <w:r>
        <w:t>kurz</w:t>
      </w:r>
    </w:p>
    <w:p>
      <w:r>
        <w:t>die</w:t>
      </w:r>
    </w:p>
    <w:p>
      <w:r>
        <w:t>Überlegungen</w:t>
      </w:r>
    </w:p>
    <w:p>
      <w:r>
        <w:t>genannt,</w:t>
      </w:r>
    </w:p>
    <w:p>
      <w:r>
        <w:t>von</w:t>
      </w:r>
    </w:p>
    <w:p>
      <w:r>
        <w:t>denen</w:t>
      </w:r>
    </w:p>
    <w:p>
      <w:r>
        <w:t>sich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leiten</w:t>
      </w:r>
    </w:p>
    <w:p>
      <w:r>
        <w:t>lassen</w:t>
      </w:r>
    </w:p>
    <w:p>
      <w:r>
        <w:t>und</w:t>
      </w:r>
    </w:p>
    <w:p>
      <w:r>
        <w:t>auf</w:t>
      </w:r>
    </w:p>
    <w:p>
      <w:r>
        <w:t>die</w:t>
      </w:r>
    </w:p>
    <w:p>
      <w:r>
        <w:t>sich</w:t>
      </w:r>
    </w:p>
    <w:p>
      <w:r>
        <w:t>ihr</w:t>
      </w:r>
    </w:p>
    <w:p>
      <w:r>
        <w:t>Entscheid</w:t>
      </w:r>
    </w:p>
    <w:p>
      <w:r>
        <w:t>stützt e.</w:t>
      </w:r>
    </w:p>
    <w:p>
      <w:r>
        <w:t>Damit</w:t>
      </w:r>
    </w:p>
    <w:p>
      <w:r>
        <w:t>ist</w:t>
      </w:r>
    </w:p>
    <w:p>
      <w:r>
        <w:t>auch</w:t>
      </w:r>
    </w:p>
    <w:p>
      <w:r>
        <w:t>die</w:t>
      </w:r>
    </w:p>
    <w:p>
      <w:r>
        <w:t>aus</w:t>
      </w:r>
    </w:p>
    <w:p>
      <w:r>
        <w:t>dem</w:t>
      </w:r>
    </w:p>
    <w:p>
      <w:r>
        <w:t>Anspruch</w:t>
      </w:r>
    </w:p>
    <w:p>
      <w:r>
        <w:t>auf</w:t>
      </w:r>
    </w:p>
    <w:p>
      <w:r>
        <w:t>rechtliches</w:t>
      </w:r>
    </w:p>
    <w:p>
      <w:r>
        <w:t>Gehör</w:t>
      </w:r>
    </w:p>
    <w:p>
      <w:r>
        <w:t>nach</w:t>
      </w:r>
    </w:p>
    <w:p>
      <w:r>
        <w:t>Art.</w:t>
      </w:r>
    </w:p>
    <w:p>
      <w:r>
        <w:t>29</w:t>
      </w:r>
    </w:p>
    <w:p>
      <w:r>
        <w:t>Abs.</w:t>
      </w:r>
    </w:p>
    <w:p>
      <w:r>
        <w:t>2</w:t>
      </w:r>
    </w:p>
    <w:p>
      <w:r>
        <w:t>BV</w:t>
      </w:r>
    </w:p>
    <w:p>
      <w:r>
        <w:t>fliessende</w:t>
      </w:r>
    </w:p>
    <w:p>
      <w:r>
        <w:t>Beg r ündungspflicht</w:t>
      </w:r>
    </w:p>
    <w:p>
      <w:r>
        <w:t>verletzt. 4.5</w:t>
      </w:r>
    </w:p>
    <w:p>
      <w:r>
        <w:t>Nach</w:t>
      </w:r>
    </w:p>
    <w:p>
      <w:r>
        <w:t>dem</w:t>
      </w:r>
    </w:p>
    <w:p>
      <w:r>
        <w:t>Gesagten</w:t>
      </w:r>
    </w:p>
    <w:p>
      <w:r>
        <w:t>erging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in</w:t>
      </w:r>
    </w:p>
    <w:p>
      <w:r>
        <w:t>schwerwiegender</w:t>
      </w:r>
    </w:p>
    <w:p>
      <w:r>
        <w:t>Verletzung</w:t>
      </w:r>
    </w:p>
    <w:p>
      <w:r>
        <w:t>des</w:t>
      </w:r>
    </w:p>
    <w:p>
      <w:r>
        <w:t>rechtlichen</w:t>
      </w:r>
    </w:p>
    <w:p>
      <w:r>
        <w:t>Gehörs .</w:t>
      </w:r>
    </w:p>
    <w:p>
      <w:r>
        <w:t>Der</w:t>
      </w:r>
    </w:p>
    <w:p>
      <w:r>
        <w:t>unterbliebene</w:t>
      </w:r>
    </w:p>
    <w:p>
      <w:r>
        <w:t>Erlass</w:t>
      </w:r>
    </w:p>
    <w:p>
      <w:r>
        <w:t>eines</w:t>
      </w:r>
    </w:p>
    <w:p>
      <w:r>
        <w:t>neuen</w:t>
      </w:r>
    </w:p>
    <w:p>
      <w:r>
        <w:t>Vorbescheids</w:t>
      </w:r>
    </w:p>
    <w:p>
      <w:r>
        <w:t>muss</w:t>
      </w:r>
    </w:p>
    <w:p>
      <w:r>
        <w:t>in</w:t>
      </w:r>
    </w:p>
    <w:p>
      <w:r>
        <w:t>der</w:t>
      </w:r>
    </w:p>
    <w:p>
      <w:r>
        <w:t>vorliegenden</w:t>
      </w:r>
    </w:p>
    <w:p>
      <w:r>
        <w:t>Konstellation</w:t>
      </w:r>
    </w:p>
    <w:p>
      <w:r>
        <w:t>zu</w:t>
      </w:r>
    </w:p>
    <w:p>
      <w:r>
        <w:t>einer</w:t>
      </w:r>
    </w:p>
    <w:p>
      <w:r>
        <w:t>Aufhebung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aus</w:t>
      </w:r>
    </w:p>
    <w:p>
      <w:r>
        <w:t>formellen</w:t>
      </w:r>
    </w:p>
    <w:p>
      <w:r>
        <w:t>Gründen</w:t>
      </w:r>
    </w:p>
    <w:p>
      <w:r>
        <w:t>führen .</w:t>
      </w:r>
    </w:p>
    <w:p>
      <w:r>
        <w:t>Der</w:t>
      </w:r>
    </w:p>
    <w:p>
      <w:r>
        <w:t>Mangel</w:t>
      </w:r>
    </w:p>
    <w:p>
      <w:r>
        <w:t>kann</w:t>
      </w:r>
    </w:p>
    <w:p>
      <w:r>
        <w:t>im</w:t>
      </w:r>
    </w:p>
    <w:p>
      <w:r>
        <w:t>Rahmen</w:t>
      </w:r>
    </w:p>
    <w:p>
      <w:r>
        <w:t>des</w:t>
      </w:r>
    </w:p>
    <w:p>
      <w:r>
        <w:t>vorliegenden</w:t>
      </w:r>
    </w:p>
    <w:p>
      <w:r>
        <w:t>Beschwerdeverfahrens</w:t>
      </w:r>
    </w:p>
    <w:p>
      <w:r>
        <w:t>nicht</w:t>
      </w:r>
    </w:p>
    <w:p>
      <w:r>
        <w:t>geheilt</w:t>
      </w:r>
    </w:p>
    <w:p>
      <w:r>
        <w:t>werden</w:t>
      </w:r>
    </w:p>
    <w:p>
      <w:r>
        <w:t>und</w:t>
      </w:r>
    </w:p>
    <w:p>
      <w:r>
        <w:t>die</w:t>
      </w:r>
    </w:p>
    <w:p>
      <w:r>
        <w:t>Sache</w:t>
      </w:r>
    </w:p>
    <w:p>
      <w:r>
        <w:t>ist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zurückzuweisen,</w:t>
      </w:r>
    </w:p>
    <w:p>
      <w:r>
        <w:t>unbesehen</w:t>
      </w:r>
    </w:p>
    <w:p>
      <w:r>
        <w:t>davon,</w:t>
      </w:r>
    </w:p>
    <w:p>
      <w:r>
        <w:t>ob</w:t>
      </w:r>
    </w:p>
    <w:p>
      <w:r>
        <w:t>das</w:t>
      </w:r>
    </w:p>
    <w:p>
      <w:r>
        <w:t>Gericht</w:t>
      </w:r>
    </w:p>
    <w:p>
      <w:r>
        <w:t>angesichts</w:t>
      </w:r>
    </w:p>
    <w:p>
      <w:r>
        <w:t>der</w:t>
      </w:r>
    </w:p>
    <w:p>
      <w:r>
        <w:t>sich</w:t>
      </w:r>
    </w:p>
    <w:p>
      <w:r>
        <w:t>präsentierend en</w:t>
      </w:r>
    </w:p>
    <w:p>
      <w:r>
        <w:t>materiellen</w:t>
      </w:r>
    </w:p>
    <w:p>
      <w:r>
        <w:t>Sachlage</w:t>
      </w:r>
    </w:p>
    <w:p>
      <w:r>
        <w:t>eine</w:t>
      </w:r>
    </w:p>
    <w:p>
      <w:r>
        <w:t>Rückweisung</w:t>
      </w:r>
    </w:p>
    <w:p>
      <w:r>
        <w:t>von</w:t>
      </w:r>
    </w:p>
    <w:p>
      <w:r>
        <w:t>vornherein</w:t>
      </w:r>
    </w:p>
    <w:p>
      <w:r>
        <w:t>als</w:t>
      </w:r>
    </w:p>
    <w:p>
      <w:r>
        <w:t>formalistischen</w:t>
      </w:r>
    </w:p>
    <w:p>
      <w:r>
        <w:t>Leerlauf</w:t>
      </w:r>
    </w:p>
    <w:p>
      <w:r>
        <w:t>erachtet .</w:t>
      </w:r>
    </w:p>
    <w:p>
      <w:r>
        <w:t>Anders</w:t>
      </w:r>
    </w:p>
    <w:p>
      <w:r>
        <w:t>zu</w:t>
      </w:r>
    </w:p>
    <w:p>
      <w:r>
        <w:t>entsche i den</w:t>
      </w:r>
    </w:p>
    <w:p>
      <w:r>
        <w:t>hiesse,</w:t>
      </w:r>
    </w:p>
    <w:p>
      <w:r>
        <w:t>das</w:t>
      </w:r>
    </w:p>
    <w:p>
      <w:r>
        <w:t>Vorbescheidverfahren</w:t>
      </w:r>
    </w:p>
    <w:p>
      <w:r>
        <w:t>und</w:t>
      </w:r>
    </w:p>
    <w:p>
      <w:r>
        <w:t>den</w:t>
      </w:r>
    </w:p>
    <w:p>
      <w:r>
        <w:t>damit</w:t>
      </w:r>
    </w:p>
    <w:p>
      <w:r>
        <w:t>verbundenen</w:t>
      </w:r>
    </w:p>
    <w:p>
      <w:r>
        <w:t>Anspruch</w:t>
      </w:r>
    </w:p>
    <w:p>
      <w:r>
        <w:t>auf</w:t>
      </w:r>
    </w:p>
    <w:p>
      <w:r>
        <w:t>rechtliches</w:t>
      </w:r>
    </w:p>
    <w:p>
      <w:r>
        <w:t>Gehör</w:t>
      </w:r>
    </w:p>
    <w:p>
      <w:r>
        <w:t>seines</w:t>
      </w:r>
    </w:p>
    <w:p>
      <w:r>
        <w:t>Sinngehalts</w:t>
      </w:r>
    </w:p>
    <w:p>
      <w:r>
        <w:t>zu</w:t>
      </w:r>
    </w:p>
    <w:p>
      <w:r>
        <w:t>entleeren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9C_551/2022</w:t>
      </w:r>
    </w:p>
    <w:p>
      <w:r>
        <w:t>vom</w:t>
      </w:r>
    </w:p>
    <w:p>
      <w:r>
        <w:t>4.</w:t>
      </w:r>
    </w:p>
    <w:p>
      <w:r>
        <w:t>März</w:t>
      </w:r>
    </w:p>
    <w:p>
      <w:r>
        <w:t>2024</w:t>
      </w:r>
    </w:p>
    <w:p>
      <w:r>
        <w:t>E.</w:t>
      </w:r>
    </w:p>
    <w:p>
      <w:r>
        <w:t>5.3.2 ).</w:t>
      </w:r>
    </w:p>
    <w:p>
      <w:r>
        <w:t>Ein</w:t>
      </w:r>
    </w:p>
    <w:p>
      <w:r>
        <w:t>speziell</w:t>
      </w:r>
    </w:p>
    <w:p>
      <w:r>
        <w:t>gelagerter</w:t>
      </w:r>
    </w:p>
    <w:p>
      <w:r>
        <w:t>Ausnahmefall,</w:t>
      </w:r>
    </w:p>
    <w:p>
      <w:r>
        <w:t>welcher</w:t>
      </w:r>
    </w:p>
    <w:p>
      <w:r>
        <w:t>einen</w:t>
      </w:r>
    </w:p>
    <w:p>
      <w:r>
        <w:t>Verzicht</w:t>
      </w:r>
    </w:p>
    <w:p>
      <w:r>
        <w:t>auf</w:t>
      </w:r>
    </w:p>
    <w:p>
      <w:r>
        <w:t>die</w:t>
      </w:r>
    </w:p>
    <w:p>
      <w:r>
        <w:t>Durchführung</w:t>
      </w:r>
    </w:p>
    <w:p>
      <w:r>
        <w:t>eines</w:t>
      </w:r>
    </w:p>
    <w:p>
      <w:r>
        <w:t>Vorbescheidverfahrens</w:t>
      </w:r>
    </w:p>
    <w:p>
      <w:r>
        <w:t>rechtfertigen</w:t>
      </w:r>
    </w:p>
    <w:p>
      <w:r>
        <w:t>würde</w:t>
      </w:r>
    </w:p>
    <w:p>
      <w:r>
        <w:t>(vgl.</w:t>
      </w:r>
    </w:p>
    <w:p>
      <w:r>
        <w:t>vorstehend</w:t>
      </w:r>
    </w:p>
    <w:p>
      <w:r>
        <w:t>E.</w:t>
      </w:r>
    </w:p>
    <w:p>
      <w:r>
        <w:rPr>
          <w:b/>
        </w:rPr>
        <w:t>E. 3.3</w:t>
      </w:r>
    </w:p>
    <w:p>
      <w:r>
        <w:t>Das</w:t>
      </w:r>
    </w:p>
    <w:p>
      <w:r>
        <w:t>Recht,</w:t>
      </w:r>
    </w:p>
    <w:p>
      <w:r>
        <w:t>angehört</w:t>
      </w:r>
    </w:p>
    <w:p>
      <w:r>
        <w:t>zu</w:t>
      </w:r>
    </w:p>
    <w:p>
      <w:r>
        <w:t>werden,</w:t>
      </w:r>
    </w:p>
    <w:p>
      <w:r>
        <w:t>ist</w:t>
      </w:r>
    </w:p>
    <w:p>
      <w:r>
        <w:t>formeller</w:t>
      </w:r>
    </w:p>
    <w:p>
      <w:r>
        <w:t>Natur.</w:t>
      </w:r>
    </w:p>
    <w:p>
      <w:r>
        <w:t>Die</w:t>
      </w:r>
    </w:p>
    <w:p>
      <w:r>
        <w:t>Verletzung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führt</w:t>
      </w:r>
    </w:p>
    <w:p>
      <w:r>
        <w:t>ungeachtet</w:t>
      </w:r>
    </w:p>
    <w:p>
      <w:r>
        <w:t>der</w:t>
      </w:r>
    </w:p>
    <w:p>
      <w:r>
        <w:t>materiellen</w:t>
      </w:r>
    </w:p>
    <w:p>
      <w:r>
        <w:t>Begründetheit</w:t>
      </w:r>
    </w:p>
    <w:p>
      <w:r>
        <w:t>des</w:t>
      </w:r>
    </w:p>
    <w:p>
      <w:r>
        <w:t>Rechtsmittels</w:t>
      </w:r>
    </w:p>
    <w:p>
      <w:r>
        <w:t>in</w:t>
      </w:r>
    </w:p>
    <w:p>
      <w:r>
        <w:t>der</w:t>
      </w:r>
    </w:p>
    <w:p>
      <w:r>
        <w:t>Sache</w:t>
      </w:r>
    </w:p>
    <w:p>
      <w:r>
        <w:t>selbst</w:t>
      </w:r>
    </w:p>
    <w:p>
      <w:r>
        <w:t>zur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und</w:t>
      </w:r>
    </w:p>
    <w:p>
      <w:r>
        <w:t>zur</w:t>
      </w:r>
    </w:p>
    <w:p>
      <w:r>
        <w:t>Aufhebung</w:t>
      </w:r>
    </w:p>
    <w:p>
      <w:r>
        <w:t>des</w:t>
      </w:r>
    </w:p>
    <w:p>
      <w:r>
        <w:t>angefochtenen</w:t>
      </w:r>
    </w:p>
    <w:p>
      <w:r>
        <w:t>Entscheids</w:t>
      </w:r>
    </w:p>
    <w:p>
      <w:r>
        <w:t>(BGE</w:t>
      </w:r>
    </w:p>
    <w:p>
      <w:r>
        <w:t>144</w:t>
      </w:r>
    </w:p>
    <w:p>
      <w:r>
        <w:t>I</w:t>
      </w:r>
    </w:p>
    <w:p>
      <w:r>
        <w:t>11</w:t>
      </w:r>
    </w:p>
    <w:p>
      <w:r>
        <w:t>E.</w:t>
      </w:r>
    </w:p>
    <w:p>
      <w:r>
        <w:t>5.3,</w:t>
      </w:r>
    </w:p>
    <w:p>
      <w:r>
        <w:t>137</w:t>
      </w:r>
    </w:p>
    <w:p>
      <w:r>
        <w:t>I</w:t>
      </w:r>
    </w:p>
    <w:p>
      <w:r>
        <w:t>195</w:t>
      </w:r>
    </w:p>
    <w:p>
      <w:r>
        <w:t>E.</w:t>
      </w:r>
    </w:p>
    <w:p>
      <w:r>
        <w:t>2.2).</w:t>
      </w:r>
    </w:p>
    <w:p>
      <w:r>
        <w:t>Es</w:t>
      </w:r>
    </w:p>
    <w:p>
      <w:r>
        <w:t>kommt</w:t>
      </w:r>
    </w:p>
    <w:p>
      <w:r>
        <w:t>mit</w:t>
      </w:r>
    </w:p>
    <w:p>
      <w:r>
        <w:t>anderen</w:t>
      </w:r>
    </w:p>
    <w:p>
      <w:r>
        <w:t>Worten</w:t>
      </w:r>
    </w:p>
    <w:p>
      <w:r>
        <w:t>nicht</w:t>
      </w:r>
    </w:p>
    <w:p>
      <w:r>
        <w:t>darauf</w:t>
      </w:r>
    </w:p>
    <w:p>
      <w:r>
        <w:t>an,</w:t>
      </w:r>
    </w:p>
    <w:p>
      <w:r>
        <w:t>ob</w:t>
      </w:r>
    </w:p>
    <w:p>
      <w:r>
        <w:t>die</w:t>
      </w:r>
    </w:p>
    <w:p>
      <w:r>
        <w:t>Anhörung</w:t>
      </w:r>
    </w:p>
    <w:p>
      <w:r>
        <w:t>im</w:t>
      </w:r>
    </w:p>
    <w:p>
      <w:r>
        <w:t>konkreten</w:t>
      </w:r>
    </w:p>
    <w:p>
      <w:r>
        <w:t>Fall</w:t>
      </w:r>
    </w:p>
    <w:p>
      <w:r>
        <w:t>für</w:t>
      </w:r>
    </w:p>
    <w:p>
      <w:r>
        <w:t>den</w:t>
      </w:r>
    </w:p>
    <w:p>
      <w:r>
        <w:t>Ausgang</w:t>
      </w:r>
    </w:p>
    <w:p>
      <w:r>
        <w:t>der</w:t>
      </w:r>
    </w:p>
    <w:p>
      <w:r>
        <w:t>materiellen</w:t>
      </w:r>
    </w:p>
    <w:p>
      <w:r>
        <w:t>Streitentscheidung</w:t>
      </w:r>
    </w:p>
    <w:p>
      <w:r>
        <w:t>von</w:t>
      </w:r>
    </w:p>
    <w:p>
      <w:r>
        <w:t>Bedeutung</w:t>
      </w:r>
    </w:p>
    <w:p>
      <w:r>
        <w:t>ist,</w:t>
      </w:r>
    </w:p>
    <w:p>
      <w:r>
        <w:t>das</w:t>
      </w:r>
    </w:p>
    <w:p>
      <w:r>
        <w:t>heisst</w:t>
      </w:r>
    </w:p>
    <w:p>
      <w:r>
        <w:t>die</w:t>
      </w:r>
    </w:p>
    <w:p>
      <w:r>
        <w:t>Behörde</w:t>
      </w:r>
    </w:p>
    <w:p>
      <w:r>
        <w:t>zu</w:t>
      </w:r>
    </w:p>
    <w:p>
      <w:r>
        <w:t>einer</w:t>
      </w:r>
    </w:p>
    <w:p>
      <w:r>
        <w:t>Änderung</w:t>
      </w:r>
    </w:p>
    <w:p>
      <w:r>
        <w:t>ihres</w:t>
      </w:r>
    </w:p>
    <w:p>
      <w:r>
        <w:t>Entscheides</w:t>
      </w:r>
    </w:p>
    <w:p>
      <w:r>
        <w:t>veranlasst</w:t>
      </w:r>
    </w:p>
    <w:p>
      <w:r>
        <w:t>wird</w:t>
      </w:r>
    </w:p>
    <w:p>
      <w:r>
        <w:t>oder</w:t>
      </w:r>
    </w:p>
    <w:p>
      <w:r>
        <w:t>nicht</w:t>
      </w:r>
    </w:p>
    <w:p>
      <w:r>
        <w:t>(BGE</w:t>
      </w:r>
    </w:p>
    <w:p>
      <w:r>
        <w:t>127</w:t>
      </w:r>
    </w:p>
    <w:p>
      <w:r>
        <w:t>V</w:t>
      </w:r>
    </w:p>
    <w:p>
      <w:r>
        <w:t>431</w:t>
      </w:r>
    </w:p>
    <w:p>
      <w:r>
        <w:t>E.</w:t>
      </w:r>
    </w:p>
    <w:p>
      <w:r>
        <w:t>3d/aa,</w:t>
      </w:r>
    </w:p>
    <w:p>
      <w:r>
        <w:t>126</w:t>
      </w:r>
    </w:p>
    <w:p>
      <w:r>
        <w:t>V</w:t>
      </w:r>
    </w:p>
    <w:p>
      <w:r>
        <w:t>130</w:t>
      </w:r>
    </w:p>
    <w:p>
      <w:r>
        <w:t>E.</w:t>
      </w:r>
    </w:p>
    <w:p>
      <w:r>
        <w:t>2b</w:t>
      </w:r>
    </w:p>
    <w:p>
      <w:r>
        <w:t>m.w.H.).</w:t>
      </w:r>
    </w:p>
    <w:p>
      <w:r>
        <w:rPr>
          <w:b/>
        </w:rPr>
        <w:t>E. 3.4</w:t>
      </w:r>
    </w:p>
    <w:p>
      <w:r>
        <w:t>sowie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9C_551/2022</w:t>
      </w:r>
    </w:p>
    <w:p>
      <w:r>
        <w:t>vom</w:t>
      </w:r>
    </w:p>
    <w:p>
      <w:r>
        <w:t>4.</w:t>
      </w:r>
    </w:p>
    <w:p>
      <w:r>
        <w:t>März</w:t>
      </w:r>
    </w:p>
    <w:p>
      <w:r>
        <w:t>2024</w:t>
      </w:r>
    </w:p>
    <w:p>
      <w:r>
        <w:t>E.</w:t>
      </w:r>
    </w:p>
    <w:p>
      <w:r>
        <w:t>5.3.2). 4.6</w:t>
      </w:r>
    </w:p>
    <w:p>
      <w:r>
        <w:t>Z usammengefasst</w:t>
      </w:r>
    </w:p>
    <w:p>
      <w:r>
        <w:t>ist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vom</w:t>
      </w:r>
    </w:p>
    <w:p>
      <w:r>
        <w:t>3.</w:t>
      </w:r>
    </w:p>
    <w:p>
      <w:r>
        <w:t>November</w:t>
      </w:r>
    </w:p>
    <w:p>
      <w:r>
        <w:t>2023</w:t>
      </w:r>
    </w:p>
    <w:p>
      <w:r>
        <w:t>aus</w:t>
      </w:r>
    </w:p>
    <w:p>
      <w:r>
        <w:t>formellen</w:t>
      </w:r>
    </w:p>
    <w:p>
      <w:r>
        <w:t>Gründen</w:t>
      </w:r>
    </w:p>
    <w:p>
      <w:r>
        <w:t>aufzuheben</w:t>
      </w:r>
    </w:p>
    <w:p>
      <w:r>
        <w:t>und</w:t>
      </w:r>
    </w:p>
    <w:p>
      <w:r>
        <w:t>die</w:t>
      </w:r>
    </w:p>
    <w:p>
      <w:r>
        <w:t>Sache</w:t>
      </w:r>
    </w:p>
    <w:p>
      <w:r>
        <w:t>zur</w:t>
      </w:r>
    </w:p>
    <w:p>
      <w:r>
        <w:t>Durchführung</w:t>
      </w:r>
    </w:p>
    <w:p>
      <w:r>
        <w:t>des</w:t>
      </w:r>
    </w:p>
    <w:p>
      <w:r>
        <w:t>Vorbescheidverfahrens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zurückzuweisen. 5. 5 .1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gilt</w:t>
      </w:r>
    </w:p>
    <w:p>
      <w:r>
        <w:t>die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Verwaltung</w:t>
      </w:r>
    </w:p>
    <w:p>
      <w:r>
        <w:t>zur</w:t>
      </w:r>
    </w:p>
    <w:p>
      <w:r>
        <w:t>neuen</w:t>
      </w:r>
    </w:p>
    <w:p>
      <w:r>
        <w:t>Verfügung</w:t>
      </w:r>
    </w:p>
    <w:p>
      <w:r>
        <w:t>als</w:t>
      </w:r>
    </w:p>
    <w:p>
      <w:r>
        <w:t>vollständiges</w:t>
      </w:r>
    </w:p>
    <w:p>
      <w:r>
        <w:t>Obsiegen .</w:t>
      </w:r>
    </w:p>
    <w:p>
      <w:r>
        <w:t>Die</w:t>
      </w:r>
    </w:p>
    <w:p>
      <w:r>
        <w:t>Kosten</w:t>
      </w:r>
    </w:p>
    <w:p>
      <w:r>
        <w:t>gemäss</w:t>
      </w:r>
    </w:p>
    <w:p>
      <w:r>
        <w:t>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</w:t>
      </w:r>
    </w:p>
    <w:p>
      <w:r>
        <w:t>sind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5 00. --</w:t>
      </w:r>
    </w:p>
    <w:p>
      <w:r>
        <w:t>festz usetzen</w:t>
      </w:r>
    </w:p>
    <w:p>
      <w:r>
        <w:t>und</w:t>
      </w:r>
    </w:p>
    <w:p>
      <w:r>
        <w:t>ausgangsgemäss</w:t>
      </w:r>
    </w:p>
    <w:p>
      <w:r>
        <w:t>der</w:t>
      </w:r>
    </w:p>
    <w:p>
      <w:r>
        <w:t>Beschwerdegegnerin</w:t>
      </w:r>
    </w:p>
    <w:p>
      <w:r>
        <w:t>aufzuerlegen.</w:t>
      </w:r>
    </w:p>
    <w:p>
      <w:r>
        <w:rPr>
          <w:b/>
        </w:rPr>
        <w:t>E. 5</w:t>
      </w:r>
    </w:p>
    <w:p>
      <w:r>
        <w:t>Mai</w:t>
      </w:r>
    </w:p>
    <w:p>
      <w:r>
        <w:t>2020</w:t>
      </w:r>
    </w:p>
    <w:p>
      <w:r>
        <w:t>für</w:t>
      </w:r>
    </w:p>
    <w:p>
      <w:r>
        <w:t>jegliche</w:t>
      </w:r>
    </w:p>
    <w:p>
      <w:r>
        <w:t>Tätigkeiten</w:t>
      </w:r>
    </w:p>
    <w:p>
      <w:r>
        <w:t>wieder</w:t>
      </w:r>
    </w:p>
    <w:p>
      <w:r>
        <w:t>uneingeschränkt</w:t>
      </w:r>
    </w:p>
    <w:p>
      <w:r>
        <w:t>arbeitsfähig</w:t>
      </w:r>
    </w:p>
    <w:p>
      <w:r>
        <w:t>sei</w:t>
      </w:r>
    </w:p>
    <w:p>
      <w:r>
        <w:t>(S.</w:t>
      </w:r>
    </w:p>
    <w:p>
      <w:r>
        <w:t>2</w:t>
      </w:r>
    </w:p>
    <w:p>
      <w:r>
        <w:t>Mitte) .</w:t>
      </w:r>
    </w:p>
    <w:p>
      <w:r>
        <w:t>Es</w:t>
      </w:r>
    </w:p>
    <w:p>
      <w:r>
        <w:t>gelte</w:t>
      </w:r>
    </w:p>
    <w:p>
      <w:r>
        <w:t>der</w:t>
      </w:r>
    </w:p>
    <w:p>
      <w:r>
        <w:t>Grundsatz</w:t>
      </w:r>
    </w:p>
    <w:p>
      <w:r>
        <w:t>«Eingliederung</w:t>
      </w:r>
    </w:p>
    <w:p>
      <w:r>
        <w:t>vor</w:t>
      </w:r>
    </w:p>
    <w:p>
      <w:r>
        <w:t>Rente».</w:t>
      </w:r>
    </w:p>
    <w:p>
      <w:r>
        <w:t>Da</w:t>
      </w:r>
    </w:p>
    <w:p>
      <w:r>
        <w:t>während</w:t>
      </w:r>
    </w:p>
    <w:p>
      <w:r>
        <w:t>und</w:t>
      </w:r>
    </w:p>
    <w:p>
      <w:r>
        <w:t>nach</w:t>
      </w:r>
    </w:p>
    <w:p>
      <w:r>
        <w:t>der</w:t>
      </w:r>
    </w:p>
    <w:p>
      <w:r>
        <w:t>Eingliederungsmassnahme</w:t>
      </w:r>
    </w:p>
    <w:p>
      <w:r>
        <w:t>bereits</w:t>
      </w:r>
    </w:p>
    <w:p>
      <w:r>
        <w:t>wieder</w:t>
      </w:r>
    </w:p>
    <w:p>
      <w:r>
        <w:t>ein e</w:t>
      </w:r>
    </w:p>
    <w:p>
      <w:r>
        <w:t>volle</w:t>
      </w:r>
    </w:p>
    <w:p>
      <w:r>
        <w:t>Ar b eitsfähigkeit</w:t>
      </w:r>
    </w:p>
    <w:p>
      <w:r>
        <w:t>bestanden</w:t>
      </w:r>
    </w:p>
    <w:p>
      <w:r>
        <w:t>habe,</w:t>
      </w:r>
    </w:p>
    <w:p>
      <w:r>
        <w:t>entsteh e</w:t>
      </w:r>
    </w:p>
    <w:p>
      <w:r>
        <w:t>kein</w:t>
      </w:r>
    </w:p>
    <w:p>
      <w:r>
        <w:t>Rentenanspruch</w:t>
      </w:r>
    </w:p>
    <w:p>
      <w:r>
        <w:t>(S.</w:t>
      </w:r>
    </w:p>
    <w:p>
      <w:r>
        <w:t>2</w:t>
      </w:r>
    </w:p>
    <w:p>
      <w:r>
        <w:t>unten). 1 .2</w:t>
      </w:r>
    </w:p>
    <w:p>
      <w:r>
        <w:t>Der</w:t>
      </w:r>
    </w:p>
    <w:p>
      <w:r>
        <w:t>Beschwerdeführer</w:t>
      </w:r>
    </w:p>
    <w:p>
      <w:r>
        <w:t>machte</w:t>
      </w:r>
    </w:p>
    <w:p>
      <w:r>
        <w:t>in</w:t>
      </w:r>
    </w:p>
    <w:p>
      <w:r>
        <w:t>seiner</w:t>
      </w:r>
    </w:p>
    <w:p>
      <w:r>
        <w:t>Beschwerde</w:t>
      </w:r>
    </w:p>
    <w:p>
      <w:r>
        <w:t>( Urk.</w:t>
      </w:r>
    </w:p>
    <w:p>
      <w:r>
        <w:t>1)</w:t>
      </w:r>
    </w:p>
    <w:p>
      <w:r>
        <w:t>vorab</w:t>
      </w:r>
    </w:p>
    <w:p>
      <w:r>
        <w:t>eine</w:t>
      </w:r>
    </w:p>
    <w:p>
      <w:r>
        <w:t>nicht</w:t>
      </w:r>
    </w:p>
    <w:p>
      <w:r>
        <w:t>heilbare</w:t>
      </w:r>
    </w:p>
    <w:p>
      <w:r>
        <w:t>Verletzung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geltend</w:t>
      </w:r>
    </w:p>
    <w:p>
      <w:r>
        <w:t>mit</w:t>
      </w:r>
    </w:p>
    <w:p>
      <w:r>
        <w:t>der</w:t>
      </w:r>
    </w:p>
    <w:p>
      <w:r>
        <w:t>Begründung,</w:t>
      </w:r>
    </w:p>
    <w:p>
      <w:r>
        <w:t>dass</w:t>
      </w:r>
    </w:p>
    <w:p>
      <w:r>
        <w:t>vor</w:t>
      </w:r>
    </w:p>
    <w:p>
      <w:r>
        <w:t>Erlass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3.</w:t>
      </w:r>
    </w:p>
    <w:p>
      <w:r>
        <w:t>November</w:t>
      </w:r>
    </w:p>
    <w:p>
      <w:r>
        <w:t>2023</w:t>
      </w:r>
    </w:p>
    <w:p>
      <w:r>
        <w:t>ein</w:t>
      </w:r>
    </w:p>
    <w:p>
      <w:r>
        <w:t>(weiterer)</w:t>
      </w:r>
    </w:p>
    <w:p>
      <w:r>
        <w:t>Vorbescheid</w:t>
      </w:r>
    </w:p>
    <w:p>
      <w:r>
        <w:t>hätte</w:t>
      </w:r>
    </w:p>
    <w:p>
      <w:r>
        <w:t>ergehen</w:t>
      </w:r>
    </w:p>
    <w:p>
      <w:r>
        <w:t>müssen .</w:t>
      </w:r>
    </w:p>
    <w:p>
      <w:r>
        <w:t>Z war</w:t>
      </w:r>
    </w:p>
    <w:p>
      <w:r>
        <w:t>habe</w:t>
      </w:r>
    </w:p>
    <w:p>
      <w:r>
        <w:t>die</w:t>
      </w:r>
    </w:p>
    <w:p>
      <w:r>
        <w:t>Beschwerdegegnerin</w:t>
      </w:r>
    </w:p>
    <w:p>
      <w:r>
        <w:t>schon</w:t>
      </w:r>
    </w:p>
    <w:p>
      <w:r>
        <w:t>im</w:t>
      </w:r>
    </w:p>
    <w:p>
      <w:r>
        <w:t>Vorbescheid</w:t>
      </w:r>
    </w:p>
    <w:p>
      <w:r>
        <w:t>vom</w:t>
      </w:r>
    </w:p>
    <w:p>
      <w:r>
        <w:t>2</w:t>
      </w:r>
    </w:p>
    <w:p>
      <w:r>
        <w:rPr>
          <w:b/>
        </w:rPr>
        <w:t>E. 5.2</w:t>
      </w:r>
    </w:p>
    <w:p>
      <w:r>
        <w:t>Nach</w:t>
      </w:r>
    </w:p>
    <w:p>
      <w:r>
        <w:t>§</w:t>
      </w:r>
    </w:p>
    <w:p>
      <w:r>
        <w:t>34</w:t>
      </w:r>
    </w:p>
    <w:p>
      <w:r>
        <w:t>Abs.</w:t>
      </w:r>
    </w:p>
    <w:p>
      <w:r>
        <w:t>1</w:t>
      </w:r>
    </w:p>
    <w:p>
      <w:r>
        <w:t>des</w:t>
      </w:r>
    </w:p>
    <w:p>
      <w:r>
        <w:t>Gesetz 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(GSVGer)</w:t>
      </w:r>
    </w:p>
    <w:p>
      <w:r>
        <w:t>hat</w:t>
      </w:r>
    </w:p>
    <w:p>
      <w:r>
        <w:t>die</w:t>
      </w:r>
    </w:p>
    <w:p>
      <w:r>
        <w:t>obsiegende</w:t>
      </w:r>
    </w:p>
    <w:p>
      <w:r>
        <w:t>Partei</w:t>
      </w:r>
    </w:p>
    <w:p>
      <w:r>
        <w:t>Anspruch</w:t>
      </w:r>
    </w:p>
    <w:p>
      <w:r>
        <w:t>auf</w:t>
      </w:r>
    </w:p>
    <w:p>
      <w:r>
        <w:t>Ersatz</w:t>
      </w:r>
    </w:p>
    <w:p>
      <w:r>
        <w:t>der</w:t>
      </w:r>
    </w:p>
    <w:p>
      <w:r>
        <w:t>Parteikosten.</w:t>
      </w:r>
    </w:p>
    <w:p>
      <w:r>
        <w:t>Die</w:t>
      </w:r>
    </w:p>
    <w:p>
      <w:r>
        <w:t>Höhe</w:t>
      </w:r>
    </w:p>
    <w:p>
      <w:r>
        <w:t>der</w:t>
      </w:r>
    </w:p>
    <w:p>
      <w:r>
        <w:t>gerichtlich</w:t>
      </w:r>
    </w:p>
    <w:p>
      <w:r>
        <w:t>festzusetzenden</w:t>
      </w:r>
    </w:p>
    <w:p>
      <w:r>
        <w:t>Entschädigung</w:t>
      </w:r>
    </w:p>
    <w:p>
      <w:r>
        <w:t>bemisst</w:t>
      </w:r>
    </w:p>
    <w:p>
      <w:r>
        <w:t>sich</w:t>
      </w:r>
    </w:p>
    <w:p>
      <w:r>
        <w:t>nach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Streitsache,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und</w:t>
      </w:r>
    </w:p>
    <w:p>
      <w:r>
        <w:t>dem</w:t>
      </w:r>
    </w:p>
    <w:p>
      <w:r>
        <w:t>Mass</w:t>
      </w:r>
    </w:p>
    <w:p>
      <w:r>
        <w:t>des</w:t>
      </w:r>
    </w:p>
    <w:p>
      <w:r>
        <w:t>Obsiegens,</w:t>
      </w:r>
    </w:p>
    <w:p>
      <w:r>
        <w:t>jedoch</w:t>
      </w:r>
    </w:p>
    <w:p>
      <w:r>
        <w:t>ohne</w:t>
      </w:r>
    </w:p>
    <w:p>
      <w:r>
        <w:t>Rücksicht</w:t>
      </w:r>
    </w:p>
    <w:p>
      <w:r>
        <w:t>auf</w:t>
      </w:r>
    </w:p>
    <w:p>
      <w:r>
        <w:t>den</w:t>
      </w:r>
    </w:p>
    <w:p>
      <w:r>
        <w:t>Streitwert</w:t>
      </w:r>
    </w:p>
    <w:p>
      <w:r>
        <w:t>(§</w:t>
      </w:r>
    </w:p>
    <w:p>
      <w:r>
        <w:t>34</w:t>
      </w:r>
    </w:p>
    <w:p>
      <w:r>
        <w:t>Abs.</w:t>
      </w:r>
    </w:p>
    <w:p>
      <w:r>
        <w:t>3</w:t>
      </w:r>
    </w:p>
    <w:p>
      <w:r>
        <w:t>GSVGer).</w:t>
      </w:r>
    </w:p>
    <w:p>
      <w:r>
        <w:t>Als</w:t>
      </w:r>
    </w:p>
    <w:p>
      <w:r>
        <w:t>weitere</w:t>
      </w:r>
    </w:p>
    <w:p>
      <w:r>
        <w:t>Bemessungskriterien</w:t>
      </w:r>
    </w:p>
    <w:p>
      <w:r>
        <w:t>nennt</w:t>
      </w:r>
    </w:p>
    <w:p>
      <w:r>
        <w:t>§</w:t>
      </w:r>
    </w:p>
    <w:p>
      <w:r>
        <w:t>7</w:t>
      </w:r>
    </w:p>
    <w:p>
      <w:r>
        <w:t>GebV</w:t>
      </w:r>
    </w:p>
    <w:p>
      <w:r>
        <w:t>SVGer</w:t>
      </w:r>
    </w:p>
    <w:p>
      <w:r>
        <w:t>den</w:t>
      </w:r>
    </w:p>
    <w:p>
      <w:r>
        <w:t>Zeitaufwand</w:t>
      </w:r>
    </w:p>
    <w:p>
      <w:r>
        <w:t>und</w:t>
      </w:r>
    </w:p>
    <w:p>
      <w:r>
        <w:t>die</w:t>
      </w:r>
    </w:p>
    <w:p>
      <w:r>
        <w:t>Barauslagen.</w:t>
      </w:r>
    </w:p>
    <w:p>
      <w:r>
        <w:t>In</w:t>
      </w:r>
    </w:p>
    <w:p>
      <w:r>
        <w:t>Nachachtung</w:t>
      </w:r>
    </w:p>
    <w:p>
      <w:r>
        <w:t>dieser</w:t>
      </w:r>
    </w:p>
    <w:p>
      <w:r>
        <w:t>Bemessungsgrundsätze</w:t>
      </w:r>
    </w:p>
    <w:p>
      <w:r>
        <w:t>i st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zu</w:t>
      </w:r>
    </w:p>
    <w:p>
      <w:r>
        <w:t>bezahlende</w:t>
      </w:r>
    </w:p>
    <w:p>
      <w:r>
        <w:t>Prozessentschädigung</w:t>
      </w:r>
    </w:p>
    <w:p>
      <w:r>
        <w:t>auf</w:t>
      </w:r>
    </w:p>
    <w:p>
      <w:r>
        <w:t>Fr.</w:t>
      </w:r>
    </w:p>
    <w:p>
      <w:r>
        <w:t>3’0 00.--</w:t>
      </w:r>
    </w:p>
    <w:p>
      <w:r>
        <w:t>(inklusive</w:t>
      </w:r>
    </w:p>
    <w:p>
      <w:r>
        <w:t>Barauslagen</w:t>
      </w:r>
    </w:p>
    <w:p>
      <w:r>
        <w:t>und</w:t>
      </w:r>
    </w:p>
    <w:p>
      <w:r>
        <w:t>Mehrwert steuer)</w:t>
      </w:r>
    </w:p>
    <w:p>
      <w:r>
        <w:t>festzusetzen.</w:t>
      </w:r>
    </w:p>
    <w:p>
      <w:r>
        <w:t>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dass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vom</w:t>
      </w:r>
    </w:p>
    <w:p>
      <w:r>
        <w:t>3.</w:t>
      </w:r>
    </w:p>
    <w:p>
      <w:r>
        <w:t>November</w:t>
      </w:r>
    </w:p>
    <w:p>
      <w:r>
        <w:t>2023</w:t>
      </w:r>
    </w:p>
    <w:p>
      <w:r>
        <w:t>aufgehoben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diese</w:t>
      </w:r>
    </w:p>
    <w:p>
      <w:r>
        <w:t>im</w:t>
      </w:r>
    </w:p>
    <w:p>
      <w:r>
        <w:t>Sinne</w:t>
      </w:r>
    </w:p>
    <w:p>
      <w:r>
        <w:t>der</w:t>
      </w:r>
    </w:p>
    <w:p>
      <w:r>
        <w:t>Erwägungen</w:t>
      </w:r>
    </w:p>
    <w:p>
      <w:r>
        <w:t>verfahre</w:t>
      </w:r>
    </w:p>
    <w:p>
      <w:r>
        <w:t>und</w:t>
      </w:r>
    </w:p>
    <w:p>
      <w:r>
        <w:t>hernach</w:t>
      </w:r>
    </w:p>
    <w:p>
      <w:r>
        <w:t>über</w:t>
      </w:r>
    </w:p>
    <w:p>
      <w:r>
        <w:t>den</w:t>
      </w:r>
    </w:p>
    <w:p>
      <w:r>
        <w:t>Leistungsanspruch</w:t>
      </w:r>
    </w:p>
    <w:p>
      <w:r>
        <w:t>des</w:t>
      </w:r>
    </w:p>
    <w:p>
      <w:r>
        <w:t>Beschwerdeführers</w:t>
      </w:r>
    </w:p>
    <w:p>
      <w:r>
        <w:t>neu</w:t>
      </w:r>
    </w:p>
    <w:p>
      <w:r>
        <w:t>verfüge.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500 .--</w:t>
      </w:r>
    </w:p>
    <w:p>
      <w:r>
        <w:t>werden</w:t>
      </w:r>
    </w:p>
    <w:p>
      <w:r>
        <w:t>der</w:t>
      </w:r>
    </w:p>
    <w:p>
      <w:r>
        <w:t>Beschwerdegegnerin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Parteientschädigung</w:t>
      </w:r>
    </w:p>
    <w:p>
      <w:r>
        <w:t>von</w:t>
      </w:r>
    </w:p>
    <w:p>
      <w:r>
        <w:t>Fr.</w:t>
      </w:r>
    </w:p>
    <w:p>
      <w:r>
        <w:t>3’000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 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Tomas</w:t>
      </w:r>
    </w:p>
    <w:p>
      <w:r>
        <w:t>Kempf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 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6</w:t>
      </w:r>
    </w:p>
    <w:p>
      <w:r>
        <w:t>Mai</w:t>
      </w:r>
    </w:p>
    <w:p>
      <w:r>
        <w:t>2020</w:t>
      </w:r>
    </w:p>
    <w:p>
      <w:r>
        <w:t>noch</w:t>
      </w:r>
    </w:p>
    <w:p>
      <w:r>
        <w:t>davon</w:t>
      </w:r>
    </w:p>
    <w:p>
      <w:r>
        <w:t>ausgegangen</w:t>
      </w:r>
    </w:p>
    <w:p>
      <w:r>
        <w:t>sei,</w:t>
      </w:r>
    </w:p>
    <w:p>
      <w:r>
        <w:t>dass</w:t>
      </w:r>
    </w:p>
    <w:p>
      <w:r>
        <w:t>in</w:t>
      </w:r>
    </w:p>
    <w:p>
      <w:r>
        <w:t>der</w:t>
      </w:r>
    </w:p>
    <w:p>
      <w:r>
        <w:t>Tätigkeit</w:t>
      </w:r>
    </w:p>
    <w:p>
      <w:r>
        <w:t>als</w:t>
      </w:r>
    </w:p>
    <w:p>
      <w:r>
        <w:t>Kranführer</w:t>
      </w:r>
    </w:p>
    <w:p>
      <w:r>
        <w:t>keine</w:t>
      </w:r>
    </w:p>
    <w:p>
      <w:r>
        <w:t>Arbeitsfähigkeit</w:t>
      </w:r>
    </w:p>
    <w:p>
      <w:r>
        <w:t>mehr</w:t>
      </w:r>
    </w:p>
    <w:p>
      <w:r>
        <w:t>bestehe,</w:t>
      </w:r>
    </w:p>
    <w:p>
      <w:r>
        <w:t>er</w:t>
      </w:r>
    </w:p>
    <w:p>
      <w:r>
        <w:t>aber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ein</w:t>
      </w:r>
    </w:p>
    <w:p>
      <w:r>
        <w:t>rentenausschliessendes</w:t>
      </w:r>
    </w:p>
    <w:p>
      <w:r>
        <w:t>Einkommen</w:t>
      </w:r>
    </w:p>
    <w:p>
      <w:r>
        <w:t>erzielen</w:t>
      </w:r>
    </w:p>
    <w:p>
      <w:r>
        <w:t>könne,</w:t>
      </w:r>
    </w:p>
    <w:p>
      <w:r>
        <w:t>werde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gestützt</w:t>
      </w:r>
    </w:p>
    <w:p>
      <w:r>
        <w:t>auf</w:t>
      </w:r>
    </w:p>
    <w:p>
      <w:r>
        <w:t>das</w:t>
      </w:r>
    </w:p>
    <w:p>
      <w:r>
        <w:t>B.___ -Gutachten</w:t>
      </w:r>
    </w:p>
    <w:p>
      <w:r>
        <w:t>nun</w:t>
      </w:r>
    </w:p>
    <w:p>
      <w:r>
        <w:t>von</w:t>
      </w:r>
    </w:p>
    <w:p>
      <w:r>
        <w:t>einer</w:t>
      </w:r>
    </w:p>
    <w:p>
      <w:r>
        <w:t>Arbeitsfähigkeit</w:t>
      </w:r>
    </w:p>
    <w:p>
      <w:r>
        <w:t>selbst</w:t>
      </w:r>
    </w:p>
    <w:p>
      <w:r>
        <w:t>als</w:t>
      </w:r>
    </w:p>
    <w:p>
      <w:r>
        <w:t>Kranführer</w:t>
      </w:r>
    </w:p>
    <w:p>
      <w:r>
        <w:t>ausgegangen.</w:t>
      </w:r>
    </w:p>
    <w:p>
      <w:r>
        <w:t>Seine</w:t>
      </w:r>
    </w:p>
    <w:p>
      <w:r>
        <w:t>Stellungnahme</w:t>
      </w:r>
    </w:p>
    <w:p>
      <w:r>
        <w:t>vom</w:t>
      </w:r>
    </w:p>
    <w:p>
      <w:r>
        <w:t>2</w:t>
      </w:r>
    </w:p>
    <w:p>
      <w:r>
        <w:rPr>
          <w:b/>
        </w:rPr>
        <w:t>E. 9</w:t>
      </w:r>
    </w:p>
    <w:p>
      <w:r>
        <w:t>Juni</w:t>
      </w:r>
    </w:p>
    <w:p>
      <w:r>
        <w:t>2023,</w:t>
      </w:r>
    </w:p>
    <w:p>
      <w:r>
        <w:t>mit</w:t>
      </w:r>
    </w:p>
    <w:p>
      <w:r>
        <w:t>welcher</w:t>
      </w:r>
    </w:p>
    <w:p>
      <w:r>
        <w:t>er</w:t>
      </w:r>
    </w:p>
    <w:p>
      <w:r>
        <w:t>Kritik</w:t>
      </w:r>
    </w:p>
    <w:p>
      <w:r>
        <w:t>am</w:t>
      </w:r>
    </w:p>
    <w:p>
      <w:r>
        <w:t>Gutachten</w:t>
      </w:r>
    </w:p>
    <w:p>
      <w:r>
        <w:t>erhoben</w:t>
      </w:r>
    </w:p>
    <w:p>
      <w:r>
        <w:t>habe,</w:t>
      </w:r>
    </w:p>
    <w:p>
      <w:r>
        <w:t>sei</w:t>
      </w:r>
    </w:p>
    <w:p>
      <w:r>
        <w:t>nicht</w:t>
      </w:r>
    </w:p>
    <w:p>
      <w:r>
        <w:t>einmal</w:t>
      </w:r>
    </w:p>
    <w:p>
      <w:r>
        <w:t>dem</w:t>
      </w:r>
    </w:p>
    <w:p>
      <w:r>
        <w:t>RAD</w:t>
      </w:r>
    </w:p>
    <w:p>
      <w:r>
        <w:t>unterbreitet</w:t>
      </w:r>
    </w:p>
    <w:p>
      <w:r>
        <w:t>worden.</w:t>
      </w:r>
    </w:p>
    <w:p>
      <w:r>
        <w:t>Wäre</w:t>
      </w:r>
    </w:p>
    <w:p>
      <w:r>
        <w:t>korrekterweise</w:t>
      </w:r>
    </w:p>
    <w:p>
      <w:r>
        <w:t>ein</w:t>
      </w:r>
    </w:p>
    <w:p>
      <w:r>
        <w:t>weiterer</w:t>
      </w:r>
    </w:p>
    <w:p>
      <w:r>
        <w:t>Vorbescheid</w:t>
      </w:r>
    </w:p>
    <w:p>
      <w:r>
        <w:t>erlassen</w:t>
      </w:r>
    </w:p>
    <w:p>
      <w:r>
        <w:t>worden,</w:t>
      </w:r>
    </w:p>
    <w:p>
      <w:r>
        <w:t>hätte</w:t>
      </w:r>
    </w:p>
    <w:p>
      <w:r>
        <w:t>er</w:t>
      </w:r>
    </w:p>
    <w:p>
      <w:r>
        <w:t>auch</w:t>
      </w:r>
    </w:p>
    <w:p>
      <w:r>
        <w:t>die</w:t>
      </w:r>
    </w:p>
    <w:p>
      <w:r>
        <w:t>seit</w:t>
      </w:r>
    </w:p>
    <w:p>
      <w:r>
        <w:t>der</w:t>
      </w:r>
    </w:p>
    <w:p>
      <w:r>
        <w:t>Abklärung</w:t>
      </w:r>
    </w:p>
    <w:p>
      <w:r>
        <w:t>im</w:t>
      </w:r>
    </w:p>
    <w:p>
      <w:r>
        <w:t>B.___</w:t>
      </w:r>
    </w:p>
    <w:p>
      <w:r>
        <w:t>im</w:t>
      </w:r>
    </w:p>
    <w:p>
      <w:r>
        <w:t>März</w:t>
      </w:r>
    </w:p>
    <w:p>
      <w:r>
        <w:t>2023</w:t>
      </w:r>
    </w:p>
    <w:p>
      <w:r>
        <w:t>eingetretene</w:t>
      </w:r>
    </w:p>
    <w:p>
      <w:r>
        <w:t>Verschlechterung</w:t>
      </w:r>
    </w:p>
    <w:p>
      <w:r>
        <w:t>seines</w:t>
      </w:r>
    </w:p>
    <w:p>
      <w:r>
        <w:t>Gesundheitszustands</w:t>
      </w:r>
    </w:p>
    <w:p>
      <w:r>
        <w:t>geltend</w:t>
      </w:r>
    </w:p>
    <w:p>
      <w:r>
        <w:t>machen</w:t>
      </w:r>
    </w:p>
    <w:p>
      <w:r>
        <w:t>und</w:t>
      </w:r>
    </w:p>
    <w:p>
      <w:r>
        <w:t>diese</w:t>
      </w:r>
    </w:p>
    <w:p>
      <w:r>
        <w:t>berücksichtigt</w:t>
      </w:r>
    </w:p>
    <w:p>
      <w:r>
        <w:t>werden</w:t>
      </w:r>
    </w:p>
    <w:p>
      <w:r>
        <w:t>können</w:t>
      </w:r>
    </w:p>
    <w:p>
      <w:r>
        <w:t>(S.</w:t>
      </w:r>
    </w:p>
    <w:p>
      <w:r>
        <w:rPr>
          <w:b/>
        </w:rPr>
        <w:t>E. 12</w:t>
      </w:r>
    </w:p>
    <w:p>
      <w:r>
        <w:t>ff.</w:t>
      </w:r>
    </w:p>
    <w:p>
      <w:r>
        <w:t>Ziff.</w:t>
      </w:r>
    </w:p>
    <w:p>
      <w:r>
        <w:t>3-4,</w:t>
      </w:r>
    </w:p>
    <w:p>
      <w:r>
        <w:t>S.</w:t>
      </w:r>
    </w:p>
    <w:p>
      <w:r>
        <w:rPr>
          <w:b/>
        </w:rPr>
        <w:t>E. 14</w:t>
      </w:r>
    </w:p>
    <w:p>
      <w:r>
        <w:t>Ziff.</w:t>
      </w:r>
    </w:p>
    <w:p>
      <w:r>
        <w:t>7) . 2 . 2 . 1</w:t>
      </w:r>
    </w:p>
    <w:p>
      <w:r>
        <w:t>Vorweg</w:t>
      </w:r>
    </w:p>
    <w:p>
      <w:r>
        <w:t>zu</w:t>
      </w:r>
    </w:p>
    <w:p>
      <w:r>
        <w:t>prüfen</w:t>
      </w:r>
    </w:p>
    <w:p>
      <w:r>
        <w:t>ist</w:t>
      </w:r>
    </w:p>
    <w:p>
      <w:r>
        <w:t>d ie</w:t>
      </w:r>
    </w:p>
    <w:p>
      <w:r>
        <w:t>vom</w:t>
      </w:r>
    </w:p>
    <w:p>
      <w:r>
        <w:t>Beschwerdeführer</w:t>
      </w:r>
    </w:p>
    <w:p>
      <w:r>
        <w:t>in</w:t>
      </w:r>
    </w:p>
    <w:p>
      <w:r>
        <w:t>formeller</w:t>
      </w:r>
    </w:p>
    <w:p>
      <w:r>
        <w:t>Hinsicht</w:t>
      </w:r>
    </w:p>
    <w:p>
      <w:r>
        <w:t>gerügte</w:t>
      </w:r>
    </w:p>
    <w:p>
      <w:r>
        <w:t>Verletzung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und</w:t>
      </w:r>
    </w:p>
    <w:p>
      <w:r>
        <w:t>ob</w:t>
      </w:r>
    </w:p>
    <w:p>
      <w:r>
        <w:t>diese</w:t>
      </w:r>
    </w:p>
    <w:p>
      <w:r>
        <w:t>gegebenenfalls</w:t>
      </w:r>
    </w:p>
    <w:p>
      <w:r>
        <w:t>zur</w:t>
      </w:r>
    </w:p>
    <w:p>
      <w:r>
        <w:t>Aufhebung</w:t>
      </w:r>
    </w:p>
    <w:p>
      <w:r>
        <w:t>de r</w:t>
      </w:r>
    </w:p>
    <w:p>
      <w:r>
        <w:t>an gefochtenen</w:t>
      </w:r>
    </w:p>
    <w:p>
      <w:r>
        <w:t>Verfügung</w:t>
      </w:r>
    </w:p>
    <w:p>
      <w:r>
        <w:t>aus</w:t>
      </w:r>
    </w:p>
    <w:p>
      <w:r>
        <w:t>formellen</w:t>
      </w:r>
    </w:p>
    <w:p>
      <w:r>
        <w:t>Gründen</w:t>
      </w:r>
    </w:p>
    <w:p>
      <w:r>
        <w:t>zu</w:t>
      </w:r>
    </w:p>
    <w:p>
      <w:r>
        <w:t>führen</w:t>
      </w:r>
    </w:p>
    <w:p>
      <w:r>
        <w:t>hat .</w:t>
      </w:r>
    </w:p>
    <w:p>
      <w:r>
        <w:t>Während</w:t>
      </w:r>
    </w:p>
    <w:p>
      <w:r>
        <w:t>der</w:t>
      </w:r>
    </w:p>
    <w:p>
      <w:r>
        <w:t>Beschwerdeführer</w:t>
      </w:r>
    </w:p>
    <w:p>
      <w:r>
        <w:t>die</w:t>
      </w:r>
    </w:p>
    <w:p>
      <w:r>
        <w:t>Möglichkeit</w:t>
      </w:r>
    </w:p>
    <w:p>
      <w:r>
        <w:t>einer</w:t>
      </w:r>
    </w:p>
    <w:p>
      <w:r>
        <w:t>Heilung</w:t>
      </w:r>
    </w:p>
    <w:p>
      <w:r>
        <w:t>der</w:t>
      </w:r>
    </w:p>
    <w:p>
      <w:r>
        <w:t>geltend</w:t>
      </w:r>
    </w:p>
    <w:p>
      <w:r>
        <w:t>gemachten</w:t>
      </w:r>
    </w:p>
    <w:p>
      <w:r>
        <w:t>Gehörs verletzung</w:t>
      </w:r>
    </w:p>
    <w:p>
      <w:r>
        <w:t>verneinte,</w:t>
      </w:r>
    </w:p>
    <w:p>
      <w:r>
        <w:t>äusserte</w:t>
      </w:r>
    </w:p>
    <w:p>
      <w:r>
        <w:t>sich</w:t>
      </w:r>
    </w:p>
    <w:p>
      <w:r>
        <w:t>die</w:t>
      </w:r>
    </w:p>
    <w:p>
      <w:r>
        <w:t>Beschwerdegegnerin</w:t>
      </w:r>
    </w:p>
    <w:p>
      <w:r>
        <w:t>nicht</w:t>
      </w:r>
    </w:p>
    <w:p>
      <w:r>
        <w:t>zu r</w:t>
      </w:r>
    </w:p>
    <w:p>
      <w:r>
        <w:t>formellen</w:t>
      </w:r>
    </w:p>
    <w:p>
      <w:r>
        <w:t>Rüge</w:t>
      </w:r>
    </w:p>
    <w:p>
      <w:r>
        <w:t>des</w:t>
      </w:r>
    </w:p>
    <w:p>
      <w:r>
        <w:t>Beschwerdeführers. 2. 2</w:t>
      </w:r>
    </w:p>
    <w:p>
      <w:r>
        <w:t>Auf</w:t>
      </w:r>
    </w:p>
    <w:p>
      <w:r>
        <w:t>den</w:t>
      </w:r>
    </w:p>
    <w:p>
      <w:r>
        <w:t>1.</w:t>
      </w:r>
    </w:p>
    <w:p>
      <w:r>
        <w:t>Januar</w:t>
      </w:r>
    </w:p>
    <w:p>
      <w:r>
        <w:t>2021</w:t>
      </w:r>
    </w:p>
    <w:p>
      <w:r>
        <w:t>wurden</w:t>
      </w:r>
    </w:p>
    <w:p>
      <w:r>
        <w:t>im</w:t>
      </w:r>
    </w:p>
    <w:p>
      <w:r>
        <w:t>Rahmen</w:t>
      </w:r>
    </w:p>
    <w:p>
      <w:r>
        <w:t>einer</w:t>
      </w:r>
    </w:p>
    <w:p>
      <w:r>
        <w:t>Revision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(ATSG)</w:t>
      </w:r>
    </w:p>
    <w:p>
      <w:r>
        <w:t>verschiedene</w:t>
      </w:r>
    </w:p>
    <w:p>
      <w:r>
        <w:t>(Verfahrens-)</w:t>
      </w:r>
    </w:p>
    <w:p>
      <w:r>
        <w:t>Bestimmungen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(IVG)</w:t>
      </w:r>
    </w:p>
    <w:p>
      <w:r>
        <w:t>neugefasst.</w:t>
      </w:r>
    </w:p>
    <w:p>
      <w:r>
        <w:t>Weiter</w:t>
      </w:r>
    </w:p>
    <w:p>
      <w:r>
        <w:t>trat</w:t>
      </w:r>
    </w:p>
    <w:p>
      <w:r>
        <w:t>am</w:t>
      </w:r>
    </w:p>
    <w:p>
      <w:r>
        <w:t>1.</w:t>
      </w:r>
    </w:p>
    <w:p>
      <w:r>
        <w:t>Januar</w:t>
      </w:r>
    </w:p>
    <w:p>
      <w:r>
        <w:t>2022</w:t>
      </w:r>
    </w:p>
    <w:p>
      <w:r>
        <w:t>das</w:t>
      </w:r>
    </w:p>
    <w:p>
      <w:r>
        <w:t>unter</w:t>
      </w:r>
    </w:p>
    <w:p>
      <w:r>
        <w:t>dem</w:t>
      </w:r>
    </w:p>
    <w:p>
      <w:r>
        <w:t>Titel</w:t>
      </w:r>
    </w:p>
    <w:p>
      <w:r>
        <w:t>« Weiterentwicklung</w:t>
      </w:r>
    </w:p>
    <w:p>
      <w:r>
        <w:t>der</w:t>
      </w:r>
    </w:p>
    <w:p>
      <w:r>
        <w:t>IV »</w:t>
      </w:r>
    </w:p>
    <w:p>
      <w:r>
        <w:t>revidierte</w:t>
      </w:r>
    </w:p>
    <w:p>
      <w:r>
        <w:t>IVG</w:t>
      </w:r>
    </w:p>
    <w:p>
      <w:r>
        <w:t>in</w:t>
      </w:r>
    </w:p>
    <w:p>
      <w:r>
        <w:t>Kraft .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erging</w:t>
      </w:r>
    </w:p>
    <w:p>
      <w:r>
        <w:t>am</w:t>
      </w:r>
    </w:p>
    <w:p>
      <w:r>
        <w:t>3.</w:t>
      </w:r>
    </w:p>
    <w:p>
      <w:r>
        <w:t>November</w:t>
      </w:r>
    </w:p>
    <w:p>
      <w:r>
        <w:t>2023</w:t>
      </w:r>
    </w:p>
    <w:p>
      <w:r>
        <w:t>( Urk.</w:t>
      </w:r>
    </w:p>
    <w:p>
      <w:r>
        <w:t>2).</w:t>
      </w:r>
    </w:p>
    <w:p>
      <w:r>
        <w:t>Entsprechend</w:t>
      </w:r>
    </w:p>
    <w:p>
      <w:r>
        <w:t>den</w:t>
      </w:r>
    </w:p>
    <w:p>
      <w:r>
        <w:t>allgemeinen</w:t>
      </w:r>
    </w:p>
    <w:p>
      <w:r>
        <w:t>intertemporalrechtlichen</w:t>
      </w:r>
    </w:p>
    <w:p>
      <w:r>
        <w:t>Grundsätzen</w:t>
      </w:r>
    </w:p>
    <w:p>
      <w:r>
        <w:t>(vgl.</w:t>
      </w:r>
    </w:p>
    <w:p>
      <w:r>
        <w:t>BGE</w:t>
      </w:r>
    </w:p>
    <w:p>
      <w:r>
        <w:t>146</w:t>
      </w:r>
    </w:p>
    <w:p>
      <w:r>
        <w:t>V</w:t>
      </w:r>
    </w:p>
    <w:p>
      <w:r>
        <w:t>364</w:t>
      </w:r>
    </w:p>
    <w:p>
      <w:r>
        <w:t>E.</w:t>
      </w:r>
    </w:p>
    <w:p>
      <w:r>
        <w:t>7.12,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4.3.1,</w:t>
      </w:r>
    </w:p>
    <w:p>
      <w:r>
        <w:t>je</w:t>
      </w:r>
    </w:p>
    <w:p>
      <w:r>
        <w:t>mit</w:t>
      </w:r>
    </w:p>
    <w:p>
      <w:r>
        <w:t>Hinweisen)</w:t>
      </w:r>
    </w:p>
    <w:p>
      <w:r>
        <w:t>ist</w:t>
      </w:r>
    </w:p>
    <w:p>
      <w:r>
        <w:t>nach</w:t>
      </w:r>
    </w:p>
    <w:p>
      <w:r>
        <w:t>der</w:t>
      </w:r>
    </w:p>
    <w:p>
      <w:r>
        <w:t>bis</w:t>
      </w:r>
    </w:p>
    <w:p>
      <w:r>
        <w:t>zum</w:t>
      </w:r>
    </w:p>
    <w:p>
      <w:r>
        <w:t>3 1.</w:t>
      </w:r>
    </w:p>
    <w:p>
      <w:r>
        <w:t>Dezember</w:t>
      </w:r>
    </w:p>
    <w:p>
      <w:r>
        <w:t>2021</w:t>
      </w:r>
    </w:p>
    <w:p>
      <w:r>
        <w:t>geltenden</w:t>
      </w:r>
    </w:p>
    <w:p>
      <w:r>
        <w:t>Rechtslage</w:t>
      </w:r>
    </w:p>
    <w:p>
      <w:r>
        <w:t>zu</w:t>
      </w:r>
    </w:p>
    <w:p>
      <w:r>
        <w:t>beurteilen,</w:t>
      </w:r>
    </w:p>
    <w:p>
      <w:r>
        <w:t>ob</w:t>
      </w:r>
    </w:p>
    <w:p>
      <w:r>
        <w:t>bis</w:t>
      </w:r>
    </w:p>
    <w:p>
      <w:r>
        <w:t>zu</w:t>
      </w:r>
    </w:p>
    <w:p>
      <w:r>
        <w:t>diesem</w:t>
      </w:r>
    </w:p>
    <w:p>
      <w:r>
        <w:t>Zeitpunkt</w:t>
      </w:r>
    </w:p>
    <w:p>
      <w:r>
        <w:t>ein</w:t>
      </w:r>
    </w:p>
    <w:p>
      <w:r>
        <w:t>Renten anspruch</w:t>
      </w:r>
    </w:p>
    <w:p>
      <w:r>
        <w:t>entstanden</w:t>
      </w:r>
    </w:p>
    <w:p>
      <w:r>
        <w:t>ist.</w:t>
      </w:r>
    </w:p>
    <w:p>
      <w:r>
        <w:t>Demgegenüber</w:t>
      </w:r>
    </w:p>
    <w:p>
      <w:r>
        <w:t>ist</w:t>
      </w:r>
    </w:p>
    <w:p>
      <w:r>
        <w:t>die</w:t>
      </w:r>
    </w:p>
    <w:p>
      <w:r>
        <w:t>-</w:t>
      </w:r>
    </w:p>
    <w:p>
      <w:r>
        <w:t>verfahrensrechtliche</w:t>
      </w:r>
    </w:p>
    <w:p>
      <w:r>
        <w:t>-</w:t>
      </w:r>
    </w:p>
    <w:p>
      <w:r>
        <w:t>Frage,</w:t>
      </w:r>
    </w:p>
    <w:p>
      <w:r>
        <w:t>ob</w:t>
      </w:r>
    </w:p>
    <w:p>
      <w:r>
        <w:t>das</w:t>
      </w:r>
    </w:p>
    <w:p>
      <w:r>
        <w:t>Vorbescheidverfahren</w:t>
      </w:r>
    </w:p>
    <w:p>
      <w:r>
        <w:t>bundesrechtskonform</w:t>
      </w:r>
    </w:p>
    <w:p>
      <w:r>
        <w:t>durchgeführt</w:t>
      </w:r>
    </w:p>
    <w:p>
      <w:r>
        <w:t>wurde,</w:t>
      </w:r>
    </w:p>
    <w:p>
      <w:r>
        <w:t>nach</w:t>
      </w:r>
    </w:p>
    <w:p>
      <w:r>
        <w:t>den</w:t>
      </w:r>
    </w:p>
    <w:p>
      <w:r>
        <w:t>damals</w:t>
      </w:r>
    </w:p>
    <w:p>
      <w:r>
        <w:t>gültigen</w:t>
      </w:r>
    </w:p>
    <w:p>
      <w:r>
        <w:t>Bestimmungen</w:t>
      </w:r>
    </w:p>
    <w:p>
      <w:r>
        <w:t>zu</w:t>
      </w:r>
    </w:p>
    <w:p>
      <w:r>
        <w:t>prüfen</w:t>
      </w:r>
    </w:p>
    <w:p>
      <w:r>
        <w:t>( vgl.</w:t>
      </w:r>
    </w:p>
    <w:p>
      <w:r>
        <w:t>Urteil</w:t>
      </w:r>
    </w:p>
    <w:p>
      <w:r>
        <w:t>des</w:t>
      </w:r>
    </w:p>
    <w:p>
      <w:r>
        <w:t>Bundesgericht s</w:t>
      </w:r>
    </w:p>
    <w:p>
      <w:r>
        <w:t>9C_551/2022</w:t>
      </w:r>
    </w:p>
    <w:p>
      <w:r>
        <w:t>vom</w:t>
      </w:r>
    </w:p>
    <w:p>
      <w:r>
        <w:t>4.</w:t>
      </w:r>
    </w:p>
    <w:p>
      <w:r>
        <w:t>März</w:t>
      </w:r>
    </w:p>
    <w:p>
      <w:r>
        <w:t>2024</w:t>
      </w:r>
    </w:p>
    <w:p>
      <w:r>
        <w:t>E.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Grieder-MartensBarblan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