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IV.2023.00587 vom 27. Dezember 2024</w:t>
      </w:r>
    </w:p>
    <w:p>
      <w:r>
        <w:t>ZH Sozialversicherungsgericht, 2024-12-27, DE</w:t>
      </w:r>
    </w:p>
    <w:p>
      <w:r>
        <w:rPr>
          <w:b/>
        </w:rPr>
        <w:t xml:space="preserve">Quelle: </w:t>
      </w:r>
      <w:r>
        <w:t>https://mcp.opencaselaw.ch/entscheid/zh_sozialversicherungsgericht_IV.2023.00587</w:t>
      </w:r>
    </w:p>
    <w:p>
      <w:r>
        <w:t>FR: ZH_SOZIALVERSICHERUNGSGERICHT IV.2023.00587 du 27 décembre 2024</w:t>
      </w:r>
    </w:p>
    <w:p>
      <w:r>
        <w:t>IT: ZH_SOZIALVERSICHERUNGSGERICHT IV.2023.00587 del 27 dicembre 2024</w:t>
      </w:r>
    </w:p>
    <w:p>
      <w:pPr>
        <w:pStyle w:val="Heading2"/>
      </w:pPr>
      <w:r>
        <w:t>Erwägungen</w:t>
      </w:r>
    </w:p>
    <w:p>
      <w:r>
        <w:rPr>
          <w:b/>
        </w:rPr>
        <w:t>E. 1</w:t>
      </w:r>
    </w:p>
    <w:p>
      <w:r>
        <w:t>Die 19 90 geborene X.___</w:t>
      </w:r>
    </w:p>
    <w:p>
      <w:r>
        <w:t>meldete sich am 10. November 2020 (Ein gangsdatum) unter Hinweis auf wiederkehrende s Fieber und hohe Entzündungswerte sowie Bauch- und Menstruationsbeschwerden bei der Sozialversicherungsanstalt des Kantons Zürich, IV-Stelle, zum Leistungsbezug an ( Urk. 7 /1 9 ). Die IV Stelle tätigte daraufhin beruflich-erwerbliche sowie medi zinische Abklärungen und zog die Akten der Krankentaggeldversicherung bei ( Urk. 7/26). Nach durchgeführtem Vorbescheidverfahren</w:t>
      </w:r>
    </w:p>
    <w:p>
      <w:r>
        <w:t>(Vorbescheid</w:t>
      </w:r>
    </w:p>
    <w:p>
      <w:r>
        <w:t>vom</w:t>
      </w:r>
    </w:p>
    <w:p>
      <w:r>
        <w:t>12.</w:t>
      </w:r>
    </w:p>
    <w:p>
      <w:r>
        <w:t>Juni</w:t>
      </w:r>
    </w:p>
    <w:p>
      <w:r>
        <w:t>2023</w:t>
      </w:r>
    </w:p>
    <w:p>
      <w:r>
        <w:t>[ Urk.</w:t>
      </w:r>
    </w:p>
    <w:p>
      <w:r>
        <w:t>7 /10 8 ];</w:t>
      </w:r>
    </w:p>
    <w:p>
      <w:r>
        <w:t>Einwand</w:t>
      </w:r>
    </w:p>
    <w:p>
      <w:r>
        <w:t>vom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w:t>
      </w:r>
    </w:p>
    <w:p>
      <w:r>
        <w:t>zeitlicher</w:t>
      </w:r>
    </w:p>
    <w:p>
      <w:r>
        <w:t>Hinsicht</w:t>
      </w:r>
    </w:p>
    <w:p>
      <w:r>
        <w:t>sind</w:t>
      </w:r>
    </w:p>
    <w:p>
      <w:r>
        <w:t>vorbehältlich</w:t>
      </w:r>
    </w:p>
    <w:p>
      <w:r>
        <w:t>besonderer</w:t>
      </w:r>
    </w:p>
    <w:p>
      <w:r>
        <w:t>übergangsrechtlicher</w:t>
      </w:r>
    </w:p>
    <w:p>
      <w:r>
        <w:t>Regelungen grundsätzlich diejenigen Rechtssätze massgebend, die bei Erfüllung des rechtlich zu ordnenden oder zu Rechtsfolgen führenden Tatbestandes Geltung haben (BGE</w:t>
      </w:r>
    </w:p>
    <w:p>
      <w:r>
        <w:t>146 V 364 E.</w:t>
      </w:r>
    </w:p>
    <w:p>
      <w:r>
        <w:t>7.1, 144 V 210 E.</w:t>
      </w:r>
    </w:p>
    <w:p>
      <w:r>
        <w:t>4.3.1, je mit Hinweisen). Da der Zeitpunkt des Invaliditätseintritts (Art.</w:t>
      </w:r>
    </w:p>
    <w:p>
      <w:r>
        <w:t>28 Abs.</w:t>
      </w:r>
    </w:p>
    <w:p>
      <w:r>
        <w:t>1 und</w:t>
      </w:r>
    </w:p>
    <w:p>
      <w:r>
        <w:t>1 bis IVG) und jener des Rentenanspruchs nicht unbedingt identisch sind, fällt eine Invalidenrente unter das neue Recht, wenn der Anspruchsbeginn ab dem 1. Januar 2022 liegt, auch wenn</w:t>
      </w:r>
    </w:p>
    <w:p>
      <w:r>
        <w:t>die</w:t>
      </w:r>
    </w:p>
    <w:p>
      <w:r>
        <w:t>Invalidität</w:t>
      </w:r>
    </w:p>
    <w:p>
      <w:r>
        <w:t>vor</w:t>
      </w:r>
    </w:p>
    <w:p>
      <w:r>
        <w:t>diesem</w:t>
      </w:r>
    </w:p>
    <w:p>
      <w:r>
        <w:t>Zeitpunkt</w:t>
      </w:r>
    </w:p>
    <w:p>
      <w:r>
        <w:t>eingetreten</w:t>
      </w:r>
    </w:p>
    <w:p>
      <w:r>
        <w:t>ist.</w:t>
      </w:r>
    </w:p>
    <w:p>
      <w:r>
        <w:t>Neurechtliche</w:t>
      </w:r>
    </w:p>
    <w:p>
      <w:r>
        <w:t>Invali den renten sind somit Renten, auf die gemäss Art.</w:t>
      </w:r>
    </w:p>
    <w:p>
      <w:r>
        <w:t>29 Abs.</w:t>
      </w:r>
    </w:p>
    <w:p>
      <w:r>
        <w:t>1 und</w:t>
      </w:r>
    </w:p>
    <w:p>
      <w:r>
        <w:t>2 IVG der Anspruch ab dem 1. Januar 2022 entsteht ( vgl. Rz . 1008 des Kreisschreibens zu den Übergangs bestimmungen zur Einführung des linearen Rentensystems , K S ÜB WE IV , gültig ab 1. Januar 2022 ).</w:t>
      </w:r>
    </w:p>
    <w:p>
      <w:r>
        <w:t>Die angefochtene Verfügung erging nach dem 1.</w:t>
      </w:r>
    </w:p>
    <w:p>
      <w:r>
        <w:t>Januar 202 2. Da die Entstehung eines Rentenanspruchs vorliegend bereits vor dem 1.</w:t>
      </w:r>
    </w:p>
    <w:p>
      <w:r>
        <w:t>Januar 2022 in Betracht fällt,</w:t>
      </w:r>
    </w:p>
    <w:p>
      <w:r>
        <w:t>sind</w:t>
      </w:r>
    </w:p>
    <w:p>
      <w:r>
        <w:t>die</w:t>
      </w:r>
    </w:p>
    <w:p>
      <w:r>
        <w:t>bis</w:t>
      </w:r>
    </w:p>
    <w:p>
      <w:r>
        <w:t>31.</w:t>
      </w:r>
    </w:p>
    <w:p>
      <w:r>
        <w:t>Dezember</w:t>
      </w:r>
    </w:p>
    <w:p>
      <w:r>
        <w:t>2021</w:t>
      </w:r>
    </w:p>
    <w:p>
      <w:r>
        <w:t>gültig</w:t>
      </w:r>
    </w:p>
    <w:p>
      <w:r>
        <w:t>gewesenen</w:t>
      </w:r>
    </w:p>
    <w:p>
      <w:r>
        <w:t>Rechtsvorschriften</w:t>
      </w:r>
    </w:p>
    <w:p>
      <w:r>
        <w:t>anwend bar, die nachfolgend auch in dieser Fassung zitiert werden.</w:t>
      </w:r>
    </w:p>
    <w:p>
      <w:r>
        <w:rPr>
          <w:b/>
        </w:rPr>
        <w:t>E. 1.2</w:t>
      </w:r>
    </w:p>
    <w:p>
      <w:r>
        <w:t>Invalidität ist die voraussichtlich bleibende oder längere Zeit dauernde ganze oder teilweise</w:t>
      </w:r>
    </w:p>
    <w:p>
      <w:r>
        <w:t>Erwerbsunfähigkeit</w:t>
      </w:r>
    </w:p>
    <w:p>
      <w:r>
        <w:t>(Art.</w:t>
      </w:r>
    </w:p>
    <w:p>
      <w:r>
        <w:rPr>
          <w:b/>
        </w:rPr>
        <w:t>E. 1.3</w:t>
      </w:r>
    </w:p>
    <w:p>
      <w:r>
        <w:t>Anspruch auf eine Rente haben gemäss Art. 28 Abs. 1 IVG Versicherte, die: a.</w:t>
      </w:r>
    </w:p>
    <w:p>
      <w:r>
        <w:t>ihre</w:t>
      </w:r>
    </w:p>
    <w:p>
      <w:r>
        <w:t>Erwerbsfähigkeit</w:t>
      </w:r>
    </w:p>
    <w:p>
      <w:r>
        <w:t>oder</w:t>
      </w:r>
    </w:p>
    <w:p>
      <w:r>
        <w:t>die</w:t>
      </w:r>
    </w:p>
    <w:p>
      <w:r>
        <w:t>Fähigkeit,</w:t>
      </w:r>
    </w:p>
    <w:p>
      <w:r>
        <w:t>sich</w:t>
      </w:r>
    </w:p>
    <w:p>
      <w:r>
        <w:t>im</w:t>
      </w:r>
    </w:p>
    <w:p>
      <w:r>
        <w:t>Aufgabenbereich</w:t>
      </w:r>
    </w:p>
    <w:p>
      <w:r>
        <w:t>zu</w:t>
      </w:r>
    </w:p>
    <w:p>
      <w:r>
        <w:t>betätigen,</w:t>
      </w:r>
    </w:p>
    <w:p>
      <w:r>
        <w:t>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Das Gericht kann die Angelegenheit zu neuer Entscheidung an die Vorinstanz zurückweisen, besonders wenn mit dem angefochtenen Entscheid nicht auf die Sache eingetreten oder der Sachverhalt ungenügend festgestellt wurde (§ 26 Abs. 1 des Gesetz es über das Sozialversicherungsgericht [ GSVGer ]). 2.</w:t>
      </w:r>
    </w:p>
    <w:p>
      <w:r>
        <w:rPr>
          <w:b/>
        </w:rPr>
        <w:t>E. 2</w:t>
      </w:r>
    </w:p>
    <w:p>
      <w:r>
        <w:t>. Juli 2023 [ Urk.</w:t>
      </w:r>
    </w:p>
    <w:p>
      <w:r>
        <w:rPr>
          <w:b/>
        </w:rPr>
        <w:t>E. 2.1</w:t>
      </w:r>
    </w:p>
    <w:p>
      <w:r>
        <w:t>Die Beschwerdegegnerin erwog, dass bei einer Arbeitsfähigkeit von mindestens 75</w:t>
      </w:r>
    </w:p>
    <w:p>
      <w:r>
        <w:t>% in angestammter sowie angepasster Tätigkeit insgesamt von keine r</w:t>
      </w:r>
    </w:p>
    <w:p>
      <w:r>
        <w:t>gesundheitsbedingten,</w:t>
      </w:r>
    </w:p>
    <w:p>
      <w:r>
        <w:t>längerfrist ig en</w:t>
      </w:r>
    </w:p>
    <w:p>
      <w:r>
        <w:t>Arbeitsunfähigkeit</w:t>
      </w:r>
    </w:p>
    <w:p>
      <w:r>
        <w:t>in</w:t>
      </w:r>
    </w:p>
    <w:p>
      <w:r>
        <w:t>rententangiere n dem</w:t>
      </w:r>
    </w:p>
    <w:p>
      <w:r>
        <w:t>Ausmass</w:t>
      </w:r>
    </w:p>
    <w:p>
      <w:r>
        <w:t>a usz ugehen</w:t>
      </w:r>
    </w:p>
    <w:p>
      <w:r>
        <w:t>sei.</w:t>
      </w:r>
    </w:p>
    <w:p>
      <w:r>
        <w:t>A us</w:t>
      </w:r>
    </w:p>
    <w:p>
      <w:r>
        <w:t>somatischer</w:t>
      </w:r>
    </w:p>
    <w:p>
      <w:r>
        <w:t>Sicht</w:t>
      </w:r>
    </w:p>
    <w:p>
      <w:r>
        <w:t>bestehe</w:t>
      </w:r>
    </w:p>
    <w:p>
      <w:r>
        <w:t>lediglich</w:t>
      </w:r>
    </w:p>
    <w:p>
      <w:r>
        <w:t>eine</w:t>
      </w:r>
    </w:p>
    <w:p>
      <w:r>
        <w:t>Verdachtsdiagno se</w:t>
      </w:r>
    </w:p>
    <w:p>
      <w:r>
        <w:t>und</w:t>
      </w:r>
    </w:p>
    <w:p>
      <w:r>
        <w:t>die</w:t>
      </w:r>
    </w:p>
    <w:p>
      <w:r>
        <w:t>Beschwerdeführerin</w:t>
      </w:r>
    </w:p>
    <w:p>
      <w:r>
        <w:t>habe</w:t>
      </w:r>
    </w:p>
    <w:p>
      <w:r>
        <w:t>k eine</w:t>
      </w:r>
    </w:p>
    <w:p>
      <w:r>
        <w:t>leitliniengerechte</w:t>
      </w:r>
    </w:p>
    <w:p>
      <w:r>
        <w:t>Therapie</w:t>
      </w:r>
    </w:p>
    <w:p>
      <w:r>
        <w:t>umgesetzt .</w:t>
      </w:r>
    </w:p>
    <w:p>
      <w:r>
        <w:t>Aus psychiatrischer Sicht liege keine Arbeitsunfähigkeit vor und es erfolge auch keine Psychopharmakotherapie . Für einen allfälligen Umschulungsanspruch fehle es sodann an der erforderlichen Notwendigkeit</w:t>
      </w:r>
    </w:p>
    <w:p>
      <w:r>
        <w:t>( Urk. 2).</w:t>
      </w:r>
    </w:p>
    <w:p>
      <w:r>
        <w:rPr>
          <w:b/>
        </w:rPr>
        <w:t>E. 2.2</w:t>
      </w:r>
    </w:p>
    <w:p>
      <w:r>
        <w:t>Die Beschwerdeführerin brachte demgegenüber im Wesentlichen vor, dass der medizinische</w:t>
      </w:r>
    </w:p>
    <w:p>
      <w:r>
        <w:t>Sachverhalt</w:t>
      </w:r>
    </w:p>
    <w:p>
      <w:r>
        <w:t>nicht</w:t>
      </w:r>
    </w:p>
    <w:p>
      <w:r>
        <w:t>rechtsgenüglich</w:t>
      </w:r>
    </w:p>
    <w:p>
      <w:r>
        <w:t>abgeklärt</w:t>
      </w:r>
    </w:p>
    <w:p>
      <w:r>
        <w:t>worden</w:t>
      </w:r>
    </w:p>
    <w:p>
      <w:r>
        <w:t>sei.</w:t>
      </w:r>
    </w:p>
    <w:p>
      <w:r>
        <w:t>Gemäss</w:t>
      </w:r>
    </w:p>
    <w:p>
      <w:r>
        <w:t>den</w:t>
      </w:r>
    </w:p>
    <w:p>
      <w:r>
        <w:t>behandel n den Ärzten sei sie vollständig arbeitsunfähig. Die von der B e schwerdegegnerin vorgeschlagenen Therapien seien nicht zumutbar. Und falls dennoch</w:t>
      </w:r>
    </w:p>
    <w:p>
      <w:r>
        <w:t>gestützt auf die Einschätzung en des Regionalen Ärztlichen Dienstes (R AD ) von einer Arbeitsfähigkeit ausgegangen werden sollte , wäre zumindest ein Umschulung sanspruch zu prüfen ( Urk. 1). 3. 3.1</w:t>
      </w:r>
    </w:p>
    <w:p>
      <w:r>
        <w:t>Lic.</w:t>
      </w:r>
    </w:p>
    <w:p>
      <w:r>
        <w:t>phil.</w:t>
      </w:r>
    </w:p>
    <w:p>
      <w:r>
        <w:t>A.___ ,</w:t>
      </w:r>
    </w:p>
    <w:p>
      <w:r>
        <w:t>Fachpsychologe</w:t>
      </w:r>
    </w:p>
    <w:p>
      <w:r>
        <w:t>für</w:t>
      </w:r>
    </w:p>
    <w:p>
      <w:r>
        <w:t>Psychotherapie</w:t>
      </w:r>
    </w:p>
    <w:p>
      <w:r>
        <w:t>FSP ,</w:t>
      </w:r>
    </w:p>
    <w:p>
      <w:r>
        <w:t>berich te te</w:t>
      </w:r>
    </w:p>
    <w:p>
      <w:r>
        <w:t>am</w:t>
      </w:r>
    </w:p>
    <w:p>
      <w:r>
        <w:t>21.</w:t>
      </w:r>
    </w:p>
    <w:p>
      <w:r>
        <w:t>September</w:t>
      </w:r>
    </w:p>
    <w:p>
      <w:r>
        <w:t>2021</w:t>
      </w:r>
    </w:p>
    <w:p>
      <w:r>
        <w:t>( Urk.</w:t>
      </w:r>
    </w:p>
    <w:p>
      <w:r>
        <w:t>7/53) ,</w:t>
      </w:r>
    </w:p>
    <w:p>
      <w:r>
        <w:t>dass</w:t>
      </w:r>
    </w:p>
    <w:p>
      <w:r>
        <w:t>die</w:t>
      </w:r>
    </w:p>
    <w:p>
      <w:r>
        <w:t>Beschwerdeführerin</w:t>
      </w:r>
    </w:p>
    <w:p>
      <w:r>
        <w:t>seit</w:t>
      </w:r>
    </w:p>
    <w:p>
      <w:r>
        <w:t>dem</w:t>
      </w:r>
    </w:p>
    <w:p>
      <w:r>
        <w:rPr>
          <w:b/>
        </w:rPr>
        <w:t>E. 7</w:t>
      </w:r>
    </w:p>
    <w:p>
      <w:r>
        <w:t>= Urk. 2). 2.</w:t>
      </w:r>
    </w:p>
    <w:p>
      <w:r>
        <w:t>Dagegen</w:t>
      </w:r>
    </w:p>
    <w:p>
      <w:r>
        <w:t>erhob</w:t>
      </w:r>
    </w:p>
    <w:p>
      <w:r>
        <w:t>die</w:t>
      </w:r>
    </w:p>
    <w:p>
      <w:r>
        <w:t>Versicherte</w:t>
      </w:r>
    </w:p>
    <w:p>
      <w:r>
        <w:t>mit</w:t>
      </w:r>
    </w:p>
    <w:p>
      <w:r>
        <w:t>Eingabe</w:t>
      </w:r>
    </w:p>
    <w:p>
      <w:r>
        <w:t>vom</w:t>
      </w:r>
    </w:p>
    <w:p>
      <w:r>
        <w:t>6.</w:t>
      </w:r>
    </w:p>
    <w:p>
      <w:r>
        <w:t>November</w:t>
      </w:r>
    </w:p>
    <w:p>
      <w:r>
        <w:t>2023</w:t>
      </w:r>
    </w:p>
    <w:p>
      <w:r>
        <w:t>Beschwerde</w:t>
      </w:r>
    </w:p>
    <w:p>
      <w:r>
        <w:t>beim</w:t>
      </w:r>
    </w:p>
    <w:p>
      <w:r>
        <w:t>Sozialversicherungsgericht</w:t>
      </w:r>
    </w:p>
    <w:p>
      <w:r>
        <w:t>des</w:t>
      </w:r>
    </w:p>
    <w:p>
      <w:r>
        <w:t>Kantons</w:t>
      </w:r>
    </w:p>
    <w:p>
      <w:r>
        <w:t>Zürich</w:t>
      </w:r>
    </w:p>
    <w:p>
      <w:r>
        <w:t>und</w:t>
      </w:r>
    </w:p>
    <w:p>
      <w:r>
        <w:t>beantragte,</w:t>
      </w:r>
    </w:p>
    <w:p>
      <w:r>
        <w:t>dass</w:t>
      </w:r>
    </w:p>
    <w:p>
      <w:r>
        <w:t>die Verfügung vom 6.</w:t>
      </w:r>
    </w:p>
    <w:p>
      <w:r>
        <w:t>Oktober 2023 aufzuheben und berufliche Massnahmen durchzuführen seien. Eventualiter sei ihr eine Rente der Invalidenversicherung zuzusprechen.</w:t>
      </w:r>
    </w:p>
    <w:p>
      <w:r>
        <w:t>Subeventualiter</w:t>
      </w:r>
    </w:p>
    <w:p>
      <w:r>
        <w:t>sei</w:t>
      </w:r>
    </w:p>
    <w:p>
      <w:r>
        <w:t>ein</w:t>
      </w:r>
    </w:p>
    <w:p>
      <w:r>
        <w:t>Gutachten</w:t>
      </w:r>
    </w:p>
    <w:p>
      <w:r>
        <w:t>zu</w:t>
      </w:r>
    </w:p>
    <w:p>
      <w:r>
        <w:t>ihrer</w:t>
      </w:r>
    </w:p>
    <w:p>
      <w:r>
        <w:t>Arbeits-</w:t>
      </w:r>
    </w:p>
    <w:p>
      <w:r>
        <w:t>und</w:t>
      </w:r>
    </w:p>
    <w:p>
      <w:r>
        <w:t>Integra tionsfähigkeit durchzuführen. In prozessualer Hinsicht stellte sie ein Gesuch um Gewährung</w:t>
      </w:r>
    </w:p>
    <w:p>
      <w:r>
        <w:t>der</w:t>
      </w:r>
    </w:p>
    <w:p>
      <w:r>
        <w:t>unentgeltlichen</w:t>
      </w:r>
    </w:p>
    <w:p>
      <w:r>
        <w:t>Prozessführung</w:t>
      </w:r>
    </w:p>
    <w:p>
      <w:r>
        <w:t>( Urk.</w:t>
      </w:r>
    </w:p>
    <w:p>
      <w:r>
        <w:t>1</w:t>
      </w:r>
    </w:p>
    <w:p>
      <w:r>
        <w:t>S.</w:t>
      </w:r>
    </w:p>
    <w:p>
      <w:r>
        <w:t>2).</w:t>
      </w:r>
    </w:p>
    <w:p>
      <w:r>
        <w:t>Mit</w:t>
      </w:r>
    </w:p>
    <w:p>
      <w:r>
        <w:t>Beschwerde antwort vom 15.</w:t>
      </w:r>
    </w:p>
    <w:p>
      <w:r>
        <w:t>Dezember 2023 beantragte die Beschwerdegegnerin die Abweisung der Beschwerde ( Urk.</w:t>
      </w:r>
    </w:p>
    <w:p>
      <w:r>
        <w:t>6), was der Beschwerdeführerin am 19.</w:t>
      </w:r>
    </w:p>
    <w:p>
      <w:r>
        <w:t>Dezember 2023 angezeigt wurde ( Urk. 8).</w:t>
      </w:r>
    </w:p>
    <w:p>
      <w:r>
        <w:t>Das Gericht zieht in Erwägung: 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März</w:t>
      </w:r>
    </w:p>
    <w:p>
      <w:r>
        <w:t>2021</w:t>
      </w:r>
    </w:p>
    <w:p>
      <w:r>
        <w:t>in</w:t>
      </w:r>
    </w:p>
    <w:p>
      <w:r>
        <w:t>seiner</w:t>
      </w:r>
    </w:p>
    <w:p>
      <w:r>
        <w:t>Behandlung</w:t>
      </w:r>
    </w:p>
    <w:p>
      <w:r>
        <w:t>stehe .</w:t>
      </w:r>
    </w:p>
    <w:p>
      <w:r>
        <w:t>Sie</w:t>
      </w:r>
    </w:p>
    <w:p>
      <w:r>
        <w:t>leide</w:t>
      </w:r>
    </w:p>
    <w:p>
      <w:r>
        <w:t>an</w:t>
      </w:r>
    </w:p>
    <w:p>
      <w:r>
        <w:t>einer</w:t>
      </w:r>
    </w:p>
    <w:p>
      <w:r>
        <w:t>m ittelgradige n</w:t>
      </w:r>
    </w:p>
    <w:p>
      <w:r>
        <w:t>depres sive n Episode (ICD-10 F32.1 ) sowie einer Essstörung ( Binge eating ) . Hinsichtlich der Affektivität präsentiere sie sich ratlos mit einer gedrückten Stimmung. Sie sei gereizt, ambivalent, hoffnungslos, mutlos, niedergeschlagen und verzweifelt. Es zeige sich ein eher umständliches Denkmuster mit Grübeltendenz . In der Aufmerksamkeit sei die Beschwerdeführerin eingeschränkt. Es bestünden mittelgradige Konzentrations - , Gedächtnis - sowie Merkfähigkeitsstörung en . Es best ünden eine höhergradige Antriebsarmut und ein starker sozialer Rückzug.</w:t>
      </w:r>
    </w:p>
    <w:p>
      <w:r>
        <w:t>Eine berufliche Tätigkeit sei aktuell auf dem ersten und zweiten Arbeitsmarkt nicht möglich. Die psychischen Störungen führ t en dazu, dass die Beschwerdeführerin im Alltag überfordert sei . Eine angemessene Haushaltsführung und Planung/Organisation der alltäglichen Dinge gelängen der Beschwerdeführerin nicht. Die Zeiteinteilung und das Einhalten der Termin sei für sie schwierig. Aufgrund seines Praxiswechsels habe</w:t>
      </w:r>
    </w:p>
    <w:p>
      <w:r>
        <w:t>lic. phil. A.___ die Psychotherapie abgeschlossen. E r empfehle eine stationäre Behandlung.</w:t>
      </w:r>
    </w:p>
    <w:p>
      <w:r>
        <w:t>Im</w:t>
      </w:r>
    </w:p>
    <w:p>
      <w:r>
        <w:t>Bericht</w:t>
      </w:r>
    </w:p>
    <w:p>
      <w:r>
        <w:t>der</w:t>
      </w:r>
    </w:p>
    <w:p>
      <w:r>
        <w:t>B.___ klinik</w:t>
      </w:r>
    </w:p>
    <w:p>
      <w:r>
        <w:t>vom</w:t>
      </w:r>
    </w:p>
    <w:p>
      <w:r>
        <w:rPr>
          <w:b/>
        </w:rPr>
        <w:t>E. 16</w:t>
      </w:r>
    </w:p>
    <w:p>
      <w:r>
        <w:t>Dezember</w:t>
      </w:r>
    </w:p>
    <w:p>
      <w:r>
        <w:t>2021</w:t>
      </w:r>
    </w:p>
    <w:p>
      <w:r>
        <w:t>( Urk. 7/65) wurde ausgeführt, dass die dringlichsten existenzsichernden administrativen Pendenzen erledigt und ein ausgebautes ambulantes Helfernetz hätten aufgebaut werden können. Dies habe zunehmend zu einer Verbesserung de r psychopathologischen Befunde geführt und die Beschwerdeführerin in der Eigenkompe t e n z gestärk t . Es bestünde aus psychiatrischer Sicht ein stabiles Zustandsbild, so dass aktuell eine stationäre Massnahme nicht indiziert sei.</w:t>
      </w:r>
    </w:p>
    <w:p>
      <w:r>
        <w:t>Med.</w:t>
      </w:r>
    </w:p>
    <w:p>
      <w:r>
        <w:t>pract .</w:t>
      </w:r>
    </w:p>
    <w:p>
      <w:r>
        <w:t>C.___ ,</w:t>
      </w:r>
    </w:p>
    <w:p>
      <w:r>
        <w:t>Fachärztin</w:t>
      </w:r>
    </w:p>
    <w:p>
      <w:r>
        <w:t>FMH</w:t>
      </w:r>
    </w:p>
    <w:p>
      <w:r>
        <w:t>für</w:t>
      </w:r>
    </w:p>
    <w:p>
      <w:r>
        <w:t>Psychiatrie</w:t>
      </w:r>
    </w:p>
    <w:p>
      <w:r>
        <w:t>und</w:t>
      </w:r>
    </w:p>
    <w:p>
      <w:r>
        <w:t>Psychotherapie,</w:t>
      </w:r>
    </w:p>
    <w:p>
      <w:r>
        <w:t>führ te in ihre n</w:t>
      </w:r>
    </w:p>
    <w:p>
      <w:r>
        <w:t>Bericht en</w:t>
      </w:r>
    </w:p>
    <w:p>
      <w:r>
        <w:t>vom 1.</w:t>
      </w:r>
    </w:p>
    <w:p>
      <w:r>
        <w:t>Juni und 29.</w:t>
      </w:r>
    </w:p>
    <w:p>
      <w:r>
        <w:t>September 2022 ( Urk.</w:t>
      </w:r>
    </w:p>
    <w:p>
      <w:r>
        <w:t>7/74 , 7/81 ) aus, dass sich die Beschwerdeführerin von 2012 bis 2018 und aktuell seit Januar 2022 in ihrer ambulanten psychiatrisch-psychotherapeutischen Behandlung befunden habe . Während der ersten B e handlun g sp h ase habe eine rezidivierende depressive Störung, mit leichte r bis mittelgradige r Episode , bestanden, vergesellschaftet mit einem somatischem Syndrom, ferner eine Hashimoto Thyreoditis . Trotz der psychischen Erkrankung sei es ihr gelungen, eine gewisse Stabilität zu erreichen und eine Anpassung an Lebenssituationen und -anforderungen, wie Berufsausbildung und kurzfristige Berufsausübung, zu bewerkstelligen . Die erneute Therapieaufnahme im Januar 2022 sei mit dem Ziel erfolgt, ihre traumatischen Erlebnisse im Sinne von unmittelbarer Erfahrung und als Zeugin von wiederholter, schwerer, interpersoneller Gewalt in der Ursprungsfamilie aufzuarbeiten. Aktuell bestehe nach</w:t>
      </w:r>
    </w:p>
    <w:p>
      <w:r>
        <w:t>wie</w:t>
      </w:r>
    </w:p>
    <w:p>
      <w:r>
        <w:t>vor</w:t>
      </w:r>
    </w:p>
    <w:p>
      <w:r>
        <w:t>(oder</w:t>
      </w:r>
    </w:p>
    <w:p>
      <w:r>
        <w:t>wieder)</w:t>
      </w:r>
    </w:p>
    <w:p>
      <w:r>
        <w:t>die</w:t>
      </w:r>
    </w:p>
    <w:p>
      <w:r>
        <w:t>Diagnose</w:t>
      </w:r>
    </w:p>
    <w:p>
      <w:r>
        <w:t>einer</w:t>
      </w:r>
    </w:p>
    <w:p>
      <w:r>
        <w:t>rezidivierenden</w:t>
      </w:r>
    </w:p>
    <w:p>
      <w:r>
        <w:t>depressiven</w:t>
      </w:r>
    </w:p>
    <w:p>
      <w:r>
        <w:t>Störung,</w:t>
      </w:r>
    </w:p>
    <w:p>
      <w:r>
        <w:t>zurzeit</w:t>
      </w:r>
    </w:p>
    <w:p>
      <w:r>
        <w:t>leicht -</w:t>
      </w:r>
    </w:p>
    <w:p>
      <w:r>
        <w:t>bis</w:t>
      </w:r>
    </w:p>
    <w:p>
      <w:r>
        <w:t>mittelgradige</w:t>
      </w:r>
    </w:p>
    <w:p>
      <w:r>
        <w:t>Episode .</w:t>
      </w:r>
    </w:p>
    <w:p>
      <w:r>
        <w:t>Die</w:t>
      </w:r>
    </w:p>
    <w:p>
      <w:r>
        <w:t>Beschwerdeführerin</w:t>
      </w:r>
    </w:p>
    <w:p>
      <w:r>
        <w:t>sei</w:t>
      </w:r>
    </w:p>
    <w:p>
      <w:r>
        <w:t>belastet</w:t>
      </w:r>
    </w:p>
    <w:p>
      <w:r>
        <w:t>durch</w:t>
      </w:r>
    </w:p>
    <w:p>
      <w:r>
        <w:t>den sozialen Rückzug, Schwierigkeiten in der Alltagsbewältigung, eine erhöhte Ermüdbarkeit, Traurigkeitsgefühle und Übergewicht. Zudem bestünden Defizite in der Affektwahrnehmung und Selbstregulierung. Medikamente würden keine eingesetzt. Die Aufrechterhaltung und Vertiefung der Therapie werde durch den phasenweise reduzierten Allgemeinzustand und die Belastbarkeit der Beschwerdeführerin aufgrund der rezidivierenden Fieberschübe bei Verdacht auf ein autoinflammatorisches Syndrom beeinflusst. Aus diesem Grund könne die Frage nach dem Zeitpunkt und dem Grad einer möglichen Reintegration in den Arbeitsmarkt nicht beantwortet werden. 3.2</w:t>
      </w:r>
    </w:p>
    <w:p>
      <w:r>
        <w:t>Mit Bericht vom 30. November 2022 ( Urk. 7/93/9 ff.) sowie einem undatierten Bericht ( Urk. 7/93/5 ff.) führten die Ärzte des D.___ sspitals ( D.___ ) , Adipositas Zentrum, aus, dass bei der Beschwerdeführerin</w:t>
      </w:r>
    </w:p>
    <w:p>
      <w:r>
        <w:t>im Februar 2021 initial eine Adipositas WHO Grad</w:t>
      </w:r>
    </w:p>
    <w:p>
      <w:r>
        <w:t>III vorgelegen habe. In der Folge habe mit konservativen Massnahmen eine Gewichtsabnahme erzielt werden können. In Bezug auf die endokrinologischen Diagnosen seien keine Einschränkungen der Arbeitsfähigkeit zu erwarten. 3. 3</w:t>
      </w:r>
    </w:p>
    <w:p>
      <w:r>
        <w:t>Mit Bericht des D.___ , Klinik für Rheumatologie, vom 9. Februar 2023 ( Urk. 7/95) wurden folgende Diagnosen festgehalten: - V.a. autoinflammatorisches Syndrom - a .e . Hyper</w:t>
      </w:r>
    </w:p>
    <w:p>
      <w:r>
        <w:t>lgD Syndrom, DD Adulter M. Still, FMF - Klinik: rezidivierende Fieberschübe, konstant erhöhte Entzündungsparameter, Rötung des Gesichts, Urtikaria - Diagnostik : - Chemi e</w:t>
      </w:r>
    </w:p>
    <w:p>
      <w:r>
        <w:t>B lu t</w:t>
      </w:r>
    </w:p>
    <w:p>
      <w:r>
        <w:t>se it</w:t>
      </w:r>
    </w:p>
    <w:p>
      <w:r>
        <w:t>2016 :</w:t>
      </w:r>
    </w:p>
    <w:p>
      <w:r>
        <w:t>re p et i tiv</w:t>
      </w:r>
    </w:p>
    <w:p>
      <w:r>
        <w:t>er h ö h te</w:t>
      </w:r>
    </w:p>
    <w:p>
      <w:r>
        <w:t>Entzü n dungswer t e</w:t>
      </w:r>
    </w:p>
    <w:p>
      <w:r>
        <w:t>( CR P</w:t>
      </w:r>
    </w:p>
    <w:p>
      <w:r>
        <w:t>un d</w:t>
      </w:r>
    </w:p>
    <w:p>
      <w:r>
        <w:t>Se r um s am yloi d</w:t>
      </w:r>
    </w:p>
    <w:p>
      <w:r>
        <w:t>A) - Imm u ns e rolo g ie</w:t>
      </w:r>
    </w:p>
    <w:p>
      <w:r>
        <w:t>D.___ 2020/ 2</w:t>
      </w:r>
    </w:p>
    <w:p>
      <w:r>
        <w:rPr>
          <w:b/>
        </w:rPr>
        <w:t>E. 021</w:t>
      </w:r>
    </w:p>
    <w:p>
      <w:r>
        <w:t>:</w:t>
      </w:r>
    </w:p>
    <w:p>
      <w:r>
        <w:t>AN A</w:t>
      </w:r>
    </w:p>
    <w:p>
      <w:r>
        <w:t>1:6 4 0 ,</w:t>
      </w:r>
    </w:p>
    <w:p>
      <w:r>
        <w:t>nukleä r</w:t>
      </w:r>
    </w:p>
    <w:p>
      <w:r>
        <w:t>dich t</w:t>
      </w:r>
    </w:p>
    <w:p>
      <w:r>
        <w:t>fe i nge spr e nkel t ,</w:t>
      </w:r>
    </w:p>
    <w:p>
      <w:r>
        <w:t>an t i- dsf</w:t>
      </w:r>
    </w:p>
    <w:p>
      <w:r>
        <w:t>70 110 ,</w:t>
      </w:r>
    </w:p>
    <w:p>
      <w:r>
        <w:t>an t i</w:t>
      </w:r>
    </w:p>
    <w:p>
      <w:r>
        <w:t>PR 3</w:t>
      </w:r>
    </w:p>
    <w:p>
      <w:r>
        <w:t>6</w:t>
      </w:r>
    </w:p>
    <w:p>
      <w:r>
        <w:t>U/ m l,</w:t>
      </w:r>
    </w:p>
    <w:p>
      <w:r>
        <w:t>Kom p lem e nt f akt o ren</w:t>
      </w:r>
    </w:p>
    <w:p>
      <w:r>
        <w:t>C 3</w:t>
      </w:r>
    </w:p>
    <w:p>
      <w:r>
        <w:t>1. 6 9 g /l</w:t>
      </w:r>
    </w:p>
    <w:p>
      <w:r>
        <w:t>(0. 8 -1. 6 );</w:t>
      </w:r>
    </w:p>
    <w:p>
      <w:r>
        <w:t>C4</w:t>
      </w:r>
    </w:p>
    <w:p>
      <w:r>
        <w:t>0. 2 7g / l</w:t>
      </w:r>
    </w:p>
    <w:p>
      <w:r>
        <w:t>(0 . 1- 0 . 4 );</w:t>
      </w:r>
    </w:p>
    <w:p>
      <w:r>
        <w:t>an t i- ds -DN A ,</w:t>
      </w:r>
    </w:p>
    <w:p>
      <w:r>
        <w:t>anti- S S-A/ B,</w:t>
      </w:r>
    </w:p>
    <w:p>
      <w:r>
        <w:t>RF ,</w:t>
      </w:r>
    </w:p>
    <w:p>
      <w:r>
        <w:t>an t i-CCP ,</w:t>
      </w:r>
    </w:p>
    <w:p>
      <w:r>
        <w:t>an ti - MP O</w:t>
      </w:r>
    </w:p>
    <w:p>
      <w:r>
        <w:t>all e</w:t>
      </w:r>
    </w:p>
    <w:p>
      <w:r>
        <w:t>nor m al,</w:t>
      </w:r>
    </w:p>
    <w:p>
      <w:r>
        <w:t>Im m un f ixat i on</w:t>
      </w:r>
    </w:p>
    <w:p>
      <w:r>
        <w:t>u n a u f f äl l ig;</w:t>
      </w:r>
    </w:p>
    <w:p>
      <w:r>
        <w:t>Immu n gl o bu l ine</w:t>
      </w:r>
    </w:p>
    <w:p>
      <w:r>
        <w:t>IgG ,</w:t>
      </w:r>
    </w:p>
    <w:p>
      <w:r>
        <w:t>Ig A ,</w:t>
      </w:r>
    </w:p>
    <w:p>
      <w:r>
        <w:t>IgM ;</w:t>
      </w:r>
    </w:p>
    <w:p>
      <w:r>
        <w:t>Ig D</w:t>
      </w:r>
    </w:p>
    <w:p>
      <w:r>
        <w:t>all e</w:t>
      </w:r>
    </w:p>
    <w:p>
      <w:r>
        <w:t>unau f fällig ;</w:t>
      </w:r>
    </w:p>
    <w:p>
      <w:r>
        <w:t>Zytoki n e :</w:t>
      </w:r>
    </w:p>
    <w:p>
      <w:r>
        <w:t>IL 6</w:t>
      </w:r>
    </w:p>
    <w:p>
      <w:r>
        <w:t>6. 8</w:t>
      </w:r>
    </w:p>
    <w:p>
      <w:r>
        <w:t>pg /m l</w:t>
      </w:r>
    </w:p>
    <w:p>
      <w:r>
        <w:t>(Nor m</w:t>
      </w:r>
    </w:p>
    <w:p>
      <w:r>
        <w:t>&lt;</w:t>
      </w:r>
    </w:p>
    <w:p>
      <w:r>
        <w:t>3.1 ) , IL 1</w:t>
      </w:r>
    </w:p>
    <w:p>
      <w:r>
        <w:t>un d</w:t>
      </w:r>
    </w:p>
    <w:p>
      <w:r>
        <w:t>TNF</w:t>
      </w:r>
    </w:p>
    <w:p>
      <w:r>
        <w:t>alph a</w:t>
      </w:r>
    </w:p>
    <w:p>
      <w:r>
        <w:t>no r mwertig - Gen e ti k</w:t>
      </w:r>
    </w:p>
    <w:p>
      <w:r>
        <w:t>(med i zinisch e</w:t>
      </w:r>
    </w:p>
    <w:p>
      <w:r>
        <w:t>Ge n et i k</w:t>
      </w:r>
    </w:p>
    <w:p>
      <w:r>
        <w:t>E.___ )</w:t>
      </w:r>
    </w:p>
    <w:p>
      <w:r>
        <w:t>07/20 2 1 :</w:t>
      </w:r>
    </w:p>
    <w:p>
      <w:r>
        <w:t>he t er o zyg o te</w:t>
      </w:r>
    </w:p>
    <w:p>
      <w:r>
        <w:t>pa t hog e ne</w:t>
      </w:r>
    </w:p>
    <w:p>
      <w:r>
        <w:t>Var i a n te</w:t>
      </w:r>
    </w:p>
    <w:p>
      <w:r>
        <w:t>im</w:t>
      </w:r>
    </w:p>
    <w:p>
      <w:r>
        <w:t>MVK- G en :</w:t>
      </w:r>
    </w:p>
    <w:p>
      <w:r>
        <w:t>c.1 1 2 9 G&gt; p .</w:t>
      </w:r>
    </w:p>
    <w:p>
      <w:r>
        <w:t>(V a l37 7 lle)</w:t>
      </w:r>
    </w:p>
    <w:p>
      <w:r>
        <w:t>h e t e rozyg o t.</w:t>
      </w:r>
    </w:p>
    <w:p>
      <w:r>
        <w:t>Ans o nste n</w:t>
      </w:r>
    </w:p>
    <w:p>
      <w:r>
        <w:t>kein e</w:t>
      </w:r>
    </w:p>
    <w:p>
      <w:r>
        <w:t>Mu t ation</w:t>
      </w:r>
    </w:p>
    <w:p>
      <w:r>
        <w:t>in</w:t>
      </w:r>
    </w:p>
    <w:p>
      <w:r>
        <w:t>den ge t est e ten</w:t>
      </w:r>
    </w:p>
    <w:p>
      <w:r>
        <w:t>aut o inflamma t orische n</w:t>
      </w:r>
    </w:p>
    <w:p>
      <w:r>
        <w:t>Gen e n</w:t>
      </w:r>
    </w:p>
    <w:p>
      <w:r>
        <w:t>(MEF V ,</w:t>
      </w:r>
    </w:p>
    <w:p>
      <w:r>
        <w:t>TNFRSF 1 A ,</w:t>
      </w:r>
    </w:p>
    <w:p>
      <w:r>
        <w:t>NLR P</w:t>
      </w:r>
    </w:p>
    <w:p>
      <w:r>
        <w:t>un d</w:t>
      </w:r>
    </w:p>
    <w:p>
      <w:r>
        <w:t>NLRP1 2 ) - Imm u ns e rolo g ie</w:t>
      </w:r>
    </w:p>
    <w:p>
      <w:r>
        <w:t>16 . 09 . 20 2 1/ 1 5. 1 0. 2 02 1 :</w:t>
      </w:r>
    </w:p>
    <w:p>
      <w:r>
        <w:t>Nor m wer t ige</w:t>
      </w:r>
    </w:p>
    <w:p>
      <w:r>
        <w:t>Immu n gl o - bu l ine</w:t>
      </w:r>
    </w:p>
    <w:p>
      <w:r>
        <w:t>inklusive</w:t>
      </w:r>
    </w:p>
    <w:p>
      <w:r>
        <w:t>IgD - Uri n a n alys e</w:t>
      </w:r>
    </w:p>
    <w:p>
      <w:r>
        <w:t>16 . 09 . 20 2 1/ 1 5. 1 0. 2 02 1 :</w:t>
      </w:r>
    </w:p>
    <w:p>
      <w:r>
        <w:t>Kei n e</w:t>
      </w:r>
    </w:p>
    <w:p>
      <w:r>
        <w:t>Hinwe i se</w:t>
      </w:r>
    </w:p>
    <w:p>
      <w:r>
        <w:t>a u f</w:t>
      </w:r>
    </w:p>
    <w:p>
      <w:r>
        <w:t>er h ö h te</w:t>
      </w:r>
    </w:p>
    <w:p>
      <w:r>
        <w:t>Konze n tratione n</w:t>
      </w:r>
    </w:p>
    <w:p>
      <w:r>
        <w:t>von Mevalonsäur e</w:t>
      </w:r>
    </w:p>
    <w:p>
      <w:r>
        <w:t>im</w:t>
      </w:r>
    </w:p>
    <w:p>
      <w:r>
        <w:t>Uri n</w:t>
      </w:r>
    </w:p>
    <w:p>
      <w:r>
        <w:t>n a chweisbar - Erreger d iagnosti k</w:t>
      </w:r>
    </w:p>
    <w:p>
      <w:r>
        <w:t>be i</w:t>
      </w:r>
    </w:p>
    <w:p>
      <w:r>
        <w:t>Lym p h a d e n o p a t h ie</w:t>
      </w:r>
    </w:p>
    <w:p>
      <w:r>
        <w:t>15. 1 0.2 0</w:t>
      </w:r>
    </w:p>
    <w:p>
      <w:r>
        <w:rPr>
          <w:b/>
        </w:rPr>
        <w:t>E. 21</w:t>
      </w:r>
    </w:p>
    <w:p>
      <w:r>
        <w:t>:</w:t>
      </w:r>
    </w:p>
    <w:p>
      <w:r>
        <w:t>U nauf f ällig</w:t>
      </w:r>
    </w:p>
    <w:p>
      <w:r>
        <w:t>fü r</w:t>
      </w:r>
    </w:p>
    <w:p>
      <w:r>
        <w:t>HIV ,</w:t>
      </w:r>
    </w:p>
    <w:p>
      <w:r>
        <w:t>CMV,</w:t>
      </w:r>
    </w:p>
    <w:p>
      <w:r>
        <w:t>EBV ,</w:t>
      </w:r>
    </w:p>
    <w:p>
      <w:r>
        <w:t>HSV, Toxo p lasmos e ,</w:t>
      </w:r>
    </w:p>
    <w:p>
      <w:r>
        <w:t>B a rto n ell a</w:t>
      </w:r>
    </w:p>
    <w:p>
      <w:r>
        <w:t>he n sel a e ,</w:t>
      </w:r>
    </w:p>
    <w:p>
      <w:r>
        <w:t>Bru c ella ,</w:t>
      </w:r>
    </w:p>
    <w:p>
      <w:r>
        <w:t>Bo r rel i a</w:t>
      </w:r>
    </w:p>
    <w:p>
      <w:r>
        <w:t>b u rg d orf e ri,</w:t>
      </w:r>
    </w:p>
    <w:p>
      <w:r>
        <w:t>Trepo n em a</w:t>
      </w:r>
    </w:p>
    <w:p>
      <w:r>
        <w:t>p a llid u m</w:t>
      </w:r>
    </w:p>
    <w:p>
      <w:r>
        <w:t>un d</w:t>
      </w:r>
    </w:p>
    <w:p>
      <w:r>
        <w:t>Francisell a</w:t>
      </w:r>
    </w:p>
    <w:p>
      <w:r>
        <w:t>tu l ar e nsis - Therapie: - Unverträglichkeit auf Colchicin - Glukokortikosteroide ohne guten Effekt - Vitiligo - Adipositas WHO Grad III - Chronisch rezidivierende Angina tonsillaris - V.a. Rosacea</w:t>
      </w:r>
    </w:p>
    <w:p>
      <w:r>
        <w:t>p apulopustulosa - Migräne ohne Aura - Hashimoto Thyreoiditis, substituiert</w:t>
      </w:r>
    </w:p>
    <w:p>
      <w:r>
        <w:t>Die</w:t>
      </w:r>
    </w:p>
    <w:p>
      <w:r>
        <w:t>Fachärztin</w:t>
      </w:r>
    </w:p>
    <w:p>
      <w:r>
        <w:t>führte</w:t>
      </w:r>
    </w:p>
    <w:p>
      <w:r>
        <w:t>aus,</w:t>
      </w:r>
    </w:p>
    <w:p>
      <w:r>
        <w:t>dass</w:t>
      </w:r>
    </w:p>
    <w:p>
      <w:r>
        <w:t>die</w:t>
      </w:r>
    </w:p>
    <w:p>
      <w:r>
        <w:t>Beschwerdeführerin</w:t>
      </w:r>
    </w:p>
    <w:p>
      <w:r>
        <w:t>ein</w:t>
      </w:r>
    </w:p>
    <w:p>
      <w:r>
        <w:t>unverändertes</w:t>
      </w:r>
    </w:p>
    <w:p>
      <w:r>
        <w:t>Beschwerdebild</w:t>
      </w:r>
    </w:p>
    <w:p>
      <w:r>
        <w:t>beklage</w:t>
      </w:r>
    </w:p>
    <w:p>
      <w:r>
        <w:t>und</w:t>
      </w:r>
    </w:p>
    <w:p>
      <w:r>
        <w:t>berichte,</w:t>
      </w:r>
    </w:p>
    <w:p>
      <w:r>
        <w:t>dass</w:t>
      </w:r>
    </w:p>
    <w:p>
      <w:r>
        <w:t>ein</w:t>
      </w:r>
    </w:p>
    <w:p>
      <w:r>
        <w:t>Schub</w:t>
      </w:r>
    </w:p>
    <w:p>
      <w:r>
        <w:t>jeweils</w:t>
      </w:r>
    </w:p>
    <w:p>
      <w:r>
        <w:t>beim</w:t>
      </w:r>
    </w:p>
    <w:p>
      <w:r>
        <w:t>Eisprung</w:t>
      </w:r>
    </w:p>
    <w:p>
      <w:r>
        <w:t>(1-2 Tage) sowie vor und mit der Menstruation (3-5 Tage Dauer) komme, mit Fieberanstieg, brennendem Gefühl im Körper, kalten Füssen und multilokulären Gliederschmerzen sowie Bauchkrämpfen. Intermittierend würden die Beschwerden vom Eisprung bis zur Menstruation anhalten. Dazu komme eine Migräne (Kopfmitte/Schläfe/Nacken)</w:t>
      </w:r>
    </w:p>
    <w:p>
      <w:r>
        <w:t>einmal</w:t>
      </w:r>
    </w:p>
    <w:p>
      <w:r>
        <w:t>monatlich</w:t>
      </w:r>
    </w:p>
    <w:p>
      <w:r>
        <w:t>mit</w:t>
      </w:r>
    </w:p>
    <w:p>
      <w:r>
        <w:t>teils</w:t>
      </w:r>
    </w:p>
    <w:p>
      <w:r>
        <w:t>Erbrechen</w:t>
      </w:r>
    </w:p>
    <w:p>
      <w:r>
        <w:t>bei</w:t>
      </w:r>
    </w:p>
    <w:p>
      <w:r>
        <w:t>Lichtempfindlichkeit ,</w:t>
      </w:r>
    </w:p>
    <w:p>
      <w:r>
        <w:t>eher</w:t>
      </w:r>
    </w:p>
    <w:p>
      <w:r>
        <w:t>gleichzeitig</w:t>
      </w:r>
    </w:p>
    <w:p>
      <w:r>
        <w:t>mit</w:t>
      </w:r>
    </w:p>
    <w:p>
      <w:r>
        <w:t>dem</w:t>
      </w:r>
    </w:p>
    <w:p>
      <w:r>
        <w:t>Fieber</w:t>
      </w:r>
    </w:p>
    <w:p>
      <w:r>
        <w:t>während</w:t>
      </w:r>
    </w:p>
    <w:p>
      <w:r>
        <w:t>der</w:t>
      </w:r>
    </w:p>
    <w:p>
      <w:r>
        <w:t>Menstr u a ti on</w:t>
      </w:r>
    </w:p>
    <w:p>
      <w:r>
        <w:t>auftreten d .</w:t>
      </w:r>
    </w:p>
    <w:p>
      <w:r>
        <w:t>Hervorgetreten</w:t>
      </w:r>
    </w:p>
    <w:p>
      <w:r>
        <w:t>seien</w:t>
      </w:r>
    </w:p>
    <w:p>
      <w:r>
        <w:t>in</w:t>
      </w:r>
    </w:p>
    <w:p>
      <w:r>
        <w:t>letzter</w:t>
      </w:r>
    </w:p>
    <w:p>
      <w:r>
        <w:t>Zeit</w:t>
      </w:r>
    </w:p>
    <w:p>
      <w:r>
        <w:t>wiederkehrende</w:t>
      </w:r>
    </w:p>
    <w:p>
      <w:r>
        <w:t>Schwellungsgefühle</w:t>
      </w:r>
    </w:p>
    <w:p>
      <w:r>
        <w:t>im</w:t>
      </w:r>
    </w:p>
    <w:p>
      <w:r>
        <w:t>Bereich</w:t>
      </w:r>
    </w:p>
    <w:p>
      <w:r>
        <w:t>der rechten Schulter und im rechten Knie. Das Gewicht sei wieder auf 100</w:t>
      </w:r>
    </w:p>
    <w:p>
      <w:r>
        <w:t>kg angestiegen .</w:t>
      </w:r>
    </w:p>
    <w:p>
      <w:r>
        <w:t>Nach</w:t>
      </w:r>
    </w:p>
    <w:p>
      <w:r>
        <w:t>ärztlicher</w:t>
      </w:r>
    </w:p>
    <w:p>
      <w:r>
        <w:t>Beurteilung</w:t>
      </w:r>
    </w:p>
    <w:p>
      <w:r>
        <w:t>bestehe</w:t>
      </w:r>
    </w:p>
    <w:p>
      <w:r>
        <w:t>unverändert</w:t>
      </w:r>
    </w:p>
    <w:p>
      <w:r>
        <w:t>der</w:t>
      </w:r>
    </w:p>
    <w:p>
      <w:r>
        <w:t>Verdacht</w:t>
      </w:r>
    </w:p>
    <w:p>
      <w:r>
        <w:t>auf</w:t>
      </w:r>
    </w:p>
    <w:p>
      <w:r>
        <w:t>ein</w:t>
      </w:r>
    </w:p>
    <w:p>
      <w:r>
        <w:t>autoinflammatorisches Syndrom, bezüglich welchem weiterhin die T he rapie mit einem</w:t>
      </w:r>
    </w:p>
    <w:p>
      <w:r>
        <w:t>IL-1</w:t>
      </w:r>
    </w:p>
    <w:p>
      <w:r>
        <w:t>Blocker</w:t>
      </w:r>
    </w:p>
    <w:p>
      <w:r>
        <w:t>empf o hlen</w:t>
      </w:r>
    </w:p>
    <w:p>
      <w:r>
        <w:t>w e rde</w:t>
      </w:r>
    </w:p>
    <w:p>
      <w:r>
        <w:t>und</w:t>
      </w:r>
    </w:p>
    <w:p>
      <w:r>
        <w:t>wofür</w:t>
      </w:r>
    </w:p>
    <w:p>
      <w:r>
        <w:t>von</w:t>
      </w:r>
    </w:p>
    <w:p>
      <w:r>
        <w:t>den</w:t>
      </w:r>
    </w:p>
    <w:p>
      <w:r>
        <w:t>Kollegen</w:t>
      </w:r>
    </w:p>
    <w:p>
      <w:r>
        <w:t>der</w:t>
      </w:r>
    </w:p>
    <w:p>
      <w:r>
        <w:t>Immunologie</w:t>
      </w:r>
    </w:p>
    <w:p>
      <w:r>
        <w:t>bereits eine Therapie mit Anakinra mit Gratisware angeboten worden sei. Die Beschwerdeführerin stehe dieser Medikation weiterhin sehr zurückhaltend gegenüber und möchte die alternativmedizinischen Möglichkeiten nutzen. Auch sei eine Umschulung geplant bei weiterhin 100%iger Arbeitsunfähigkeit. 3. 4</w:t>
      </w:r>
    </w:p>
    <w:p>
      <w:r>
        <w:t>Die</w:t>
      </w:r>
    </w:p>
    <w:p>
      <w:r>
        <w:t>behandelnde</w:t>
      </w:r>
    </w:p>
    <w:p>
      <w:r>
        <w:t>Hausärztin</w:t>
      </w:r>
    </w:p>
    <w:p>
      <w:r>
        <w:t>Dr.</w:t>
      </w:r>
    </w:p>
    <w:p>
      <w:r>
        <w:t>med.</w:t>
      </w:r>
    </w:p>
    <w:p>
      <w:r>
        <w:t>F.___ ,</w:t>
      </w:r>
    </w:p>
    <w:p>
      <w:r>
        <w:t>Fachärztin</w:t>
      </w:r>
    </w:p>
    <w:p>
      <w:r>
        <w:t>FMH</w:t>
      </w:r>
    </w:p>
    <w:p>
      <w:r>
        <w:t>für</w:t>
      </w:r>
    </w:p>
    <w:p>
      <w:r>
        <w:t>Allgemei ne</w:t>
      </w:r>
    </w:p>
    <w:p>
      <w:r>
        <w:t>Innere</w:t>
      </w:r>
    </w:p>
    <w:p>
      <w:r>
        <w:t>Medizin,</w:t>
      </w:r>
    </w:p>
    <w:p>
      <w:r>
        <w:t>führte</w:t>
      </w:r>
    </w:p>
    <w:p>
      <w:r>
        <w:t>im</w:t>
      </w:r>
    </w:p>
    <w:p>
      <w:r>
        <w:t>aktenkundig</w:t>
      </w:r>
    </w:p>
    <w:p>
      <w:r>
        <w:t>neuesten</w:t>
      </w:r>
    </w:p>
    <w:p>
      <w:r>
        <w:t>Bericht</w:t>
      </w:r>
    </w:p>
    <w:p>
      <w:r>
        <w:t>vom</w:t>
      </w:r>
    </w:p>
    <w:p>
      <w:r>
        <w:t>1.</w:t>
      </w:r>
    </w:p>
    <w:p>
      <w:r>
        <w:t>Mai</w:t>
      </w:r>
    </w:p>
    <w:p>
      <w:r>
        <w:t>2023</w:t>
      </w:r>
    </w:p>
    <w:p>
      <w:r>
        <w:t>( Urk.</w:t>
      </w:r>
    </w:p>
    <w:p>
      <w:r>
        <w:t>7/105) folgende Diagnosen auf: - V.a. Autoi n flammatorisches Syndrom - Migräne ohne Aura seit dem 13. Lebensjahr</w:t>
      </w:r>
    </w:p>
    <w:p>
      <w:r>
        <w:t>- Hypothyreose bei Hashimoto, subst ituiert - Vitiligo - V.a. Rosacea</w:t>
      </w:r>
    </w:p>
    <w:p>
      <w:r>
        <w:t>Pustulosa - Adip o sitas Grad I (162 cm, 100 kg, BMI 37.6)</w:t>
      </w:r>
    </w:p>
    <w:p>
      <w:r>
        <w:t>Sie führte aus, dass sich die Autoimmunerkrankung mit monatlichen Schüben, Fieber, einer Reduktion des Allgemeinzustandes und Abdominal-Schmerzen äus sere.</w:t>
      </w:r>
    </w:p>
    <w:p>
      <w:r>
        <w:t>Die Schübe seien chronisch und kämen unverändert vor. Die Beschwerdeführerin sei im bisherigen Beruf als Kindergärtnerin (richtig: Fachfrau Kinderbetreuung)</w:t>
      </w:r>
    </w:p>
    <w:p>
      <w:r>
        <w:t>aufgrund</w:t>
      </w:r>
    </w:p>
    <w:p>
      <w:r>
        <w:t>der</w:t>
      </w:r>
    </w:p>
    <w:p>
      <w:r>
        <w:t>häufigen</w:t>
      </w:r>
    </w:p>
    <w:p>
      <w:r>
        <w:t>Fieberschübe</w:t>
      </w:r>
    </w:p>
    <w:p>
      <w:r>
        <w:t>mit</w:t>
      </w:r>
    </w:p>
    <w:p>
      <w:r>
        <w:t>Abdominalschmerzen</w:t>
      </w:r>
    </w:p>
    <w:p>
      <w:r>
        <w:t>nicht</w:t>
      </w:r>
    </w:p>
    <w:p>
      <w:r>
        <w:t>mehr</w:t>
      </w:r>
    </w:p>
    <w:p>
      <w:r>
        <w:t>arbeitsfähig, in einer angepassten Tätigkeit könnte eine 20 bis 30%ige Arbeitstätigkeit bei zeitlicher Flexibilität versucht werden. 3. 5</w:t>
      </w:r>
    </w:p>
    <w:p>
      <w:r>
        <w:t>RAD-Ärztin Dr. med. G.___ , Fachärztin FMH für Neurologie, hielt in ihrer Stellungnahme vom 9.</w:t>
      </w:r>
    </w:p>
    <w:p>
      <w:r>
        <w:t>Mai 2023 ( Urk.</w:t>
      </w:r>
    </w:p>
    <w:p>
      <w:r>
        <w:t>7/107/12</w:t>
      </w:r>
    </w:p>
    <w:p>
      <w:r>
        <w:t>f.) fest, dass die genau e Ursache</w:t>
      </w:r>
    </w:p>
    <w:p>
      <w:r>
        <w:t>der</w:t>
      </w:r>
    </w:p>
    <w:p>
      <w:r>
        <w:t>rezidivierenden</w:t>
      </w:r>
    </w:p>
    <w:p>
      <w:r>
        <w:t>Fieberzustände</w:t>
      </w:r>
    </w:p>
    <w:p>
      <w:r>
        <w:t>mit</w:t>
      </w:r>
    </w:p>
    <w:p>
      <w:r>
        <w:t>begleitenden</w:t>
      </w:r>
    </w:p>
    <w:p>
      <w:r>
        <w:t>Schmerzen</w:t>
      </w:r>
    </w:p>
    <w:p>
      <w:r>
        <w:t>trotz</w:t>
      </w:r>
    </w:p>
    <w:p>
      <w:r>
        <w:t>ausgedehnten</w:t>
      </w:r>
    </w:p>
    <w:p>
      <w:r>
        <w:t>Abklärungen</w:t>
      </w:r>
    </w:p>
    <w:p>
      <w:r>
        <w:t>nicht</w:t>
      </w:r>
    </w:p>
    <w:p>
      <w:r>
        <w:t>abschliessend</w:t>
      </w:r>
    </w:p>
    <w:p>
      <w:r>
        <w:t>habe</w:t>
      </w:r>
    </w:p>
    <w:p>
      <w:r>
        <w:t>geklärt</w:t>
      </w:r>
    </w:p>
    <w:p>
      <w:r>
        <w:t>werden</w:t>
      </w:r>
    </w:p>
    <w:p>
      <w:r>
        <w:t>können.</w:t>
      </w:r>
    </w:p>
    <w:p>
      <w:r>
        <w:t>Gemäss</w:t>
      </w:r>
    </w:p>
    <w:p>
      <w:r>
        <w:t>fachärztlich rheumatologischer Beurteilung handle es sich am ehesten um ein Hyper- lgD</w:t>
      </w:r>
    </w:p>
    <w:p>
      <w:r>
        <w:t>Syndrom</w:t>
      </w:r>
    </w:p>
    <w:p>
      <w:r>
        <w:t>mit</w:t>
      </w:r>
    </w:p>
    <w:p>
      <w:r>
        <w:t>insgesamt</w:t>
      </w:r>
    </w:p>
    <w:p>
      <w:r>
        <w:t>guter</w:t>
      </w:r>
    </w:p>
    <w:p>
      <w:r>
        <w:t>Prognose.</w:t>
      </w:r>
    </w:p>
    <w:p>
      <w:r>
        <w:t>Die</w:t>
      </w:r>
    </w:p>
    <w:p>
      <w:r>
        <w:t>Episoden</w:t>
      </w:r>
    </w:p>
    <w:p>
      <w:r>
        <w:t>würden</w:t>
      </w:r>
    </w:p>
    <w:p>
      <w:r>
        <w:t>im</w:t>
      </w:r>
    </w:p>
    <w:p>
      <w:r>
        <w:t>Verlauf</w:t>
      </w:r>
    </w:p>
    <w:p>
      <w:r>
        <w:t>stabil</w:t>
      </w:r>
    </w:p>
    <w:p>
      <w:r>
        <w:t>bis</w:t>
      </w:r>
    </w:p>
    <w:p>
      <w:r>
        <w:t>rückläufig</w:t>
      </w:r>
    </w:p>
    <w:p>
      <w:r>
        <w:t>erscheinen</w:t>
      </w:r>
    </w:p>
    <w:p>
      <w:r>
        <w:t>und</w:t>
      </w:r>
    </w:p>
    <w:p>
      <w:r>
        <w:t>verursachten</w:t>
      </w:r>
    </w:p>
    <w:p>
      <w:r>
        <w:t>ein</w:t>
      </w:r>
    </w:p>
    <w:p>
      <w:r>
        <w:t>Unwohlsein</w:t>
      </w:r>
    </w:p>
    <w:p>
      <w:r>
        <w:t>an</w:t>
      </w:r>
    </w:p>
    <w:p>
      <w:r>
        <w:t>4</w:t>
      </w:r>
    </w:p>
    <w:p>
      <w:r>
        <w:t>bis</w:t>
      </w:r>
    </w:p>
    <w:p>
      <w:r>
        <w:t>7 Tagen pro Monat. Zusätzlich sei die Beschwerdeführerin durch eine ausgeprägte Adipositas eingeschränkt. Die hausärztlich attestierte 100%ige Arbeitsunfähigkeit</w:t>
      </w:r>
    </w:p>
    <w:p>
      <w:r>
        <w:t>könne</w:t>
      </w:r>
    </w:p>
    <w:p>
      <w:r>
        <w:t>nicht</w:t>
      </w:r>
    </w:p>
    <w:p>
      <w:r>
        <w:t>nachvollzogen</w:t>
      </w:r>
    </w:p>
    <w:p>
      <w:r>
        <w:t>werden .</w:t>
      </w:r>
    </w:p>
    <w:p>
      <w:r>
        <w:t>A ufgrund</w:t>
      </w:r>
    </w:p>
    <w:p>
      <w:r>
        <w:t>der</w:t>
      </w:r>
    </w:p>
    <w:p>
      <w:r>
        <w:t>Beschwerden</w:t>
      </w:r>
    </w:p>
    <w:p>
      <w:r>
        <w:t>bestehe</w:t>
      </w:r>
    </w:p>
    <w:p>
      <w:r>
        <w:t>aus</w:t>
      </w:r>
    </w:p>
    <w:p>
      <w:r>
        <w:t>versicherungsmedizinisch-theoretischer</w:t>
      </w:r>
    </w:p>
    <w:p>
      <w:r>
        <w:t>Sicht</w:t>
      </w:r>
    </w:p>
    <w:p>
      <w:r>
        <w:t>maximal</w:t>
      </w:r>
    </w:p>
    <w:p>
      <w:r>
        <w:t>eine</w:t>
      </w:r>
    </w:p>
    <w:p>
      <w:r>
        <w:t>25%ige</w:t>
      </w:r>
    </w:p>
    <w:p>
      <w:r>
        <w:t>Arbeitsunfähigkeit</w:t>
      </w:r>
    </w:p>
    <w:p>
      <w:r>
        <w:t>mit möglichem Arbeitsausfall während der erwähnten Episoden. Die Beschwerdeführerin habe jedoch die leitliniengerechte Therapie nicht umgesetzt, weshalb insgesamt von einem ti efe n Leidensdruck a usz ugehen sei . Sie könnte von einer Intensivierung</w:t>
      </w:r>
    </w:p>
    <w:p>
      <w:r>
        <w:t>der</w:t>
      </w:r>
    </w:p>
    <w:p>
      <w:r>
        <w:t>Adipositas-Behandlun g</w:t>
      </w:r>
    </w:p>
    <w:p>
      <w:r>
        <w:t>profitiere n .</w:t>
      </w:r>
    </w:p>
    <w:p>
      <w:r>
        <w:t>Zusammenfassend</w:t>
      </w:r>
    </w:p>
    <w:p>
      <w:r>
        <w:t>sei</w:t>
      </w:r>
    </w:p>
    <w:p>
      <w:r>
        <w:t>nicht</w:t>
      </w:r>
    </w:p>
    <w:p>
      <w:r>
        <w:t>von einer gesundheitsbedingten, längerfristigen Arbeitsunfähigkeit in rentenrelevante m Ausmass (mehr als 40 %) a usz ugehe n .</w:t>
      </w:r>
    </w:p>
    <w:p>
      <w:r>
        <w:t>Am 20. September 2023</w:t>
      </w:r>
    </w:p>
    <w:p>
      <w:r>
        <w:t>( Urk. 7/116/3 f.) ergänzte Dr.</w:t>
      </w:r>
    </w:p>
    <w:p>
      <w:r>
        <w:t>G.___ in Bezug auf den psychischen Gesundheitszustand , dass gemäss den früheren Berichten der Psychiaterin die somatische Erkrankung ,</w:t>
      </w:r>
    </w:p>
    <w:p>
      <w:r>
        <w:t>insbesondere die Fieberschübe und das Übergewicht, bisher im Vordergrund gestanden</w:t>
      </w:r>
    </w:p>
    <w:p>
      <w:r>
        <w:t>habe . E ine psychiatrisch bedingte Arbeitsunfähigkeit</w:t>
      </w:r>
    </w:p>
    <w:p>
      <w:r>
        <w:t>habe damals nicht vorgelegen. Bis anhin sei</w:t>
      </w:r>
    </w:p>
    <w:p>
      <w:r>
        <w:t>zudem keine Psychopharmakotherapie erfolgt . In sämtlichen aktuellen somatischen Berichten sei keine relevante ps ychiatrische Erkrankung oder Symptomatik erwähnt. Damit l ie ge mit überwiegender Wahrscheinlichkeit keine zwischenzeitliche Verschlechterung des psychiatrischen Zustand s bildes vor. Die von der Psychiaterin beschriebene Stabilisierung erscheine nachhaltig.</w:t>
      </w:r>
    </w:p>
    <w:p>
      <w:r>
        <w:t>4. 4.1</w:t>
      </w:r>
    </w:p>
    <w:p>
      <w:r>
        <w:t>Die</w:t>
      </w:r>
    </w:p>
    <w:p>
      <w:r>
        <w:t>IV-Stelle</w:t>
      </w:r>
    </w:p>
    <w:p>
      <w:r>
        <w:t>stützte</w:t>
      </w:r>
    </w:p>
    <w:p>
      <w:r>
        <w:t>sich</w:t>
      </w:r>
    </w:p>
    <w:p>
      <w:r>
        <w:t>auf</w:t>
      </w:r>
    </w:p>
    <w:p>
      <w:r>
        <w:t>die</w:t>
      </w:r>
    </w:p>
    <w:p>
      <w:r>
        <w:t>Stellungnahme n</w:t>
      </w:r>
    </w:p>
    <w:p>
      <w:r>
        <w:t>ihre r</w:t>
      </w:r>
    </w:p>
    <w:p>
      <w:r>
        <w:t>RAD- Ä rzt in</w:t>
      </w:r>
    </w:p>
    <w:p>
      <w:r>
        <w:t>Dr.</w:t>
      </w:r>
    </w:p>
    <w:p>
      <w:r>
        <w:t>G.___</w:t>
      </w:r>
    </w:p>
    <w:p>
      <w:r>
        <w:t>und verneinte einen Leistungsanspruch de r Beschwerdeführer in ( Urk. 2). 4.2</w:t>
      </w:r>
    </w:p>
    <w:p>
      <w:r>
        <w:t>In</w:t>
      </w:r>
    </w:p>
    <w:p>
      <w:r>
        <w:t>Bezug</w:t>
      </w:r>
    </w:p>
    <w:p>
      <w:r>
        <w:t>auf</w:t>
      </w:r>
    </w:p>
    <w:p>
      <w:r>
        <w:t>ihren</w:t>
      </w:r>
    </w:p>
    <w:p>
      <w:r>
        <w:t>psychischen</w:t>
      </w:r>
    </w:p>
    <w:p>
      <w:r>
        <w:t>Gesundheitszustand</w:t>
      </w:r>
    </w:p>
    <w:p>
      <w:r>
        <w:t>machte</w:t>
      </w:r>
    </w:p>
    <w:p>
      <w:r>
        <w:t>die</w:t>
      </w:r>
    </w:p>
    <w:p>
      <w:r>
        <w:t>Beschwerdeführe rin</w:t>
      </w:r>
    </w:p>
    <w:p>
      <w:r>
        <w:t>geltend,</w:t>
      </w:r>
    </w:p>
    <w:p>
      <w:r>
        <w:t>an</w:t>
      </w:r>
    </w:p>
    <w:p>
      <w:r>
        <w:t>einer</w:t>
      </w:r>
    </w:p>
    <w:p>
      <w:r>
        <w:t>leichten</w:t>
      </w:r>
    </w:p>
    <w:p>
      <w:r>
        <w:t>bis</w:t>
      </w:r>
    </w:p>
    <w:p>
      <w:r>
        <w:t>mittelgradigen</w:t>
      </w:r>
    </w:p>
    <w:p>
      <w:r>
        <w:t>Depression</w:t>
      </w:r>
    </w:p>
    <w:p>
      <w:r>
        <w:t>zu</w:t>
      </w:r>
    </w:p>
    <w:p>
      <w:r>
        <w:t>leiden,</w:t>
      </w:r>
    </w:p>
    <w:p>
      <w:r>
        <w:t>we shalb</w:t>
      </w:r>
    </w:p>
    <w:p>
      <w:r>
        <w:t>eine</w:t>
      </w:r>
    </w:p>
    <w:p>
      <w:r>
        <w:t>Standardindikatoren prüfung durchzuführen sei , was bisher jedoch nicht erfolgt sei ( Urk.</w:t>
      </w:r>
    </w:p>
    <w:p>
      <w:r>
        <w:t>1 S.</w:t>
      </w:r>
    </w:p>
    <w:p>
      <w:r>
        <w:t>8</w:t>
      </w:r>
    </w:p>
    <w:p>
      <w:r>
        <w:t>f.). Dr.</w:t>
      </w:r>
    </w:p>
    <w:p>
      <w:r>
        <w:t>G.___</w:t>
      </w:r>
    </w:p>
    <w:p>
      <w:r>
        <w:t>mass den psychischen Beschwerden neben den somatischen demgegenüber keine massgebliche Bedeutung zu und verneinte eine relevante,</w:t>
      </w:r>
    </w:p>
    <w:p>
      <w:r>
        <w:t>sich</w:t>
      </w:r>
    </w:p>
    <w:p>
      <w:r>
        <w:t>auf</w:t>
      </w:r>
    </w:p>
    <w:p>
      <w:r>
        <w:t>die</w:t>
      </w:r>
    </w:p>
    <w:p>
      <w:r>
        <w:t>Arbeitsfähigkeit</w:t>
      </w:r>
    </w:p>
    <w:p>
      <w:r>
        <w:t>auswirkende,</w:t>
      </w:r>
    </w:p>
    <w:p>
      <w:r>
        <w:t>psychiatrische</w:t>
      </w:r>
    </w:p>
    <w:p>
      <w:r>
        <w:t>Komorbidi tät (vgl. E.</w:t>
      </w:r>
    </w:p>
    <w:p>
      <w:r>
        <w:t>3.5; Stellungnahmen vom 28.</w:t>
      </w:r>
    </w:p>
    <w:p>
      <w:r>
        <w:t>Oktober 2022 und 20.</w:t>
      </w:r>
    </w:p>
    <w:p>
      <w:r>
        <w:t>September 2023 [ Urk.</w:t>
      </w:r>
    </w:p>
    <w:p>
      <w:r>
        <w:t>7/107/9, 7/116/3 f.]).</w:t>
      </w:r>
    </w:p>
    <w:p>
      <w:r>
        <w:t>Gestützt</w:t>
      </w:r>
    </w:p>
    <w:p>
      <w:r>
        <w:t>auf</w:t>
      </w:r>
    </w:p>
    <w:p>
      <w:r>
        <w:t>die</w:t>
      </w:r>
    </w:p>
    <w:p>
      <w:r>
        <w:t>aktenkundigen</w:t>
      </w:r>
    </w:p>
    <w:p>
      <w:r>
        <w:t>psychologischen</w:t>
      </w:r>
    </w:p>
    <w:p>
      <w:r>
        <w:t>und</w:t>
      </w:r>
    </w:p>
    <w:p>
      <w:r>
        <w:t>medizinischen</w:t>
      </w:r>
    </w:p>
    <w:p>
      <w:r>
        <w:t>Berichte</w:t>
      </w:r>
    </w:p>
    <w:p>
      <w:r>
        <w:t>ist das Vorliegen eines psychiatrischen Leidens mit Krankheitswert entgegen der Ansicht der Beschwerdegegnerin indes nicht ohne weiteres a usz uschliessen. So berichtete</w:t>
      </w:r>
    </w:p>
    <w:p>
      <w:r>
        <w:t>nicht</w:t>
      </w:r>
    </w:p>
    <w:p>
      <w:r>
        <w:t>nur</w:t>
      </w:r>
    </w:p>
    <w:p>
      <w:r>
        <w:t>der</w:t>
      </w:r>
    </w:p>
    <w:p>
      <w:r>
        <w:t>Fachpsychologe</w:t>
      </w:r>
    </w:p>
    <w:p>
      <w:r>
        <w:t>lic.</w:t>
      </w:r>
    </w:p>
    <w:p>
      <w:r>
        <w:t>phil.</w:t>
      </w:r>
    </w:p>
    <w:p>
      <w:r>
        <w:t>A.___ ,</w:t>
      </w:r>
    </w:p>
    <w:p>
      <w:r>
        <w:t>der</w:t>
      </w:r>
    </w:p>
    <w:p>
      <w:r>
        <w:t>die</w:t>
      </w:r>
    </w:p>
    <w:p>
      <w:r>
        <w:t>Beschwerdefüh rerin im Jahr 2021 betreut hatte,</w:t>
      </w:r>
    </w:p>
    <w:p>
      <w:r>
        <w:t>unter Erhebung verschiedener Befunde von einer mittelgradige n depressive n Episode (ICD -10 F32.1) . Vielmehr diagnostizierte auch die</w:t>
      </w:r>
    </w:p>
    <w:p>
      <w:r>
        <w:t>aktuelle</w:t>
      </w:r>
    </w:p>
    <w:p>
      <w:r>
        <w:t>Psychiaterin</w:t>
      </w:r>
    </w:p>
    <w:p>
      <w:r>
        <w:t>m ed .</w:t>
      </w:r>
    </w:p>
    <w:p>
      <w:r>
        <w:t>pract .</w:t>
      </w:r>
    </w:p>
    <w:p>
      <w:r>
        <w:t>C.___ ,</w:t>
      </w:r>
    </w:p>
    <w:p>
      <w:r>
        <w:t>welche</w:t>
      </w:r>
    </w:p>
    <w:p>
      <w:r>
        <w:t>die</w:t>
      </w:r>
    </w:p>
    <w:p>
      <w:r>
        <w:t>Beschwerdeführerin</w:t>
      </w:r>
    </w:p>
    <w:p>
      <w:r>
        <w:t>bereits</w:t>
      </w:r>
    </w:p>
    <w:p>
      <w:r>
        <w:t>in den Jahren 2012 bis 2018 begleitet hatte und dann wieder seit Januar 2022 betreute, eine rezidivierende depressive Störung, gegenwärtig leichte bis mittelgradige Episode. Im Gegensatz zu lic. phil. A.___ , welcher eine vollständige Arbeitsunfähigkeit auf dem ersten und zweiten Arbeitsmarkt feststellte, äusserte sich med. pract . C.___ nicht explizit zur Arbeitsfähigkeit . Sie führte aber aus, dass die Aufrechterhaltung und Vertiefung der Therapie durc h den phasenweise reduzierten Allgemeinzustand der Beschwerdeführerin beeinfluss t werde, we s halb auch die Frage nach dem Zeitpunkt und dem Grad einer möglichen Reintegration in den Arbeitsmarkt nicht beantwortet werden könne. Daraus lässt sich schliessen, dass med. pract . C.___</w:t>
      </w:r>
    </w:p>
    <w:p>
      <w:r>
        <w:t>zumindest von einer gewissen Einschränkung der Arbeitsfähigkeit ausging .</w:t>
      </w:r>
    </w:p>
    <w:p>
      <w:r>
        <w:t>Nachdem sich die Beschwerdeführerin seit vielen Jahren in engmaschiger psychologischer oder psychiatrischer Begleitung befindet, kann auch ein Leidensdruck – trotz der fehlenden Einnahme von Psychopharmak a und der offenbar teilweise eingetretenen Stabilisierung – nicht zum Vornherein ausgeschlossen werden. Dies insbesondere auch angesichts möglicher Wechselwirkungen mit den somatischen Beschwerden .</w:t>
      </w:r>
    </w:p>
    <w:p>
      <w:r>
        <w:t>Zur Abgrenzung zwischen allfälligen psychiatrischen Diagnosen</w:t>
      </w:r>
    </w:p>
    <w:p>
      <w:r>
        <w:t>und</w:t>
      </w:r>
    </w:p>
    <w:p>
      <w:r>
        <w:t>den</w:t>
      </w:r>
    </w:p>
    <w:p>
      <w:r>
        <w:t>somatischen</w:t>
      </w:r>
    </w:p>
    <w:p>
      <w:r>
        <w:t>Beschwerden</w:t>
      </w:r>
    </w:p>
    <w:p>
      <w:r>
        <w:t>äusserte</w:t>
      </w:r>
    </w:p>
    <w:p>
      <w:r>
        <w:t>sich</w:t>
      </w:r>
    </w:p>
    <w:p>
      <w:r>
        <w:t>die</w:t>
      </w:r>
    </w:p>
    <w:p>
      <w:r>
        <w:t>RAD-Ärztin</w:t>
      </w:r>
    </w:p>
    <w:p>
      <w:r>
        <w:t>ledig lich</w:t>
      </w:r>
    </w:p>
    <w:p>
      <w:r>
        <w:t>in</w:t>
      </w:r>
    </w:p>
    <w:p>
      <w:r>
        <w:t>dem</w:t>
      </w:r>
    </w:p>
    <w:p>
      <w:r>
        <w:t>Sinne,</w:t>
      </w:r>
    </w:p>
    <w:p>
      <w:r>
        <w:t>dass</w:t>
      </w:r>
    </w:p>
    <w:p>
      <w:r>
        <w:t>die</w:t>
      </w:r>
    </w:p>
    <w:p>
      <w:r>
        <w:t>somatischen</w:t>
      </w:r>
    </w:p>
    <w:p>
      <w:r>
        <w:t>Beschwerden</w:t>
      </w:r>
    </w:p>
    <w:p>
      <w:r>
        <w:t>im</w:t>
      </w:r>
    </w:p>
    <w:p>
      <w:r>
        <w:t>Vordergrund</w:t>
      </w:r>
    </w:p>
    <w:p>
      <w:r>
        <w:t>stehen</w:t>
      </w:r>
    </w:p>
    <w:p>
      <w:r>
        <w:t>wür den; eine weitergehende Gewichtung der psychischen und physischen Beschwerden nahm sie hingegen nicht vor. Damit ist ein invalidenversicherungsrechtlich relevanter</w:t>
      </w:r>
    </w:p>
    <w:p>
      <w:r>
        <w:t>psychischer</w:t>
      </w:r>
    </w:p>
    <w:p>
      <w:r>
        <w:t>Gesundheitsschaden,</w:t>
      </w:r>
    </w:p>
    <w:p>
      <w:r>
        <w:t>welcher</w:t>
      </w:r>
    </w:p>
    <w:p>
      <w:r>
        <w:t>einen</w:t>
      </w:r>
    </w:p>
    <w:p>
      <w:r>
        <w:t>massgeblichen</w:t>
      </w:r>
    </w:p>
    <w:p>
      <w:r>
        <w:t>Einfluss</w:t>
      </w:r>
    </w:p>
    <w:p>
      <w:r>
        <w:t>auf die Leistungsfähigkeit der Beschwerdeführerin zu zeitigen vermag, gestützt auf die derzeitige Aktenlage nicht ohne Weiteres zu verneinen.</w:t>
      </w:r>
    </w:p>
    <w:p>
      <w:r>
        <w:t>Ob</w:t>
      </w:r>
    </w:p>
    <w:p>
      <w:r>
        <w:t>die</w:t>
      </w:r>
    </w:p>
    <w:p>
      <w:r>
        <w:t>Anspruchsvoraussetzungen</w:t>
      </w:r>
    </w:p>
    <w:p>
      <w:r>
        <w:t>für</w:t>
      </w:r>
    </w:p>
    <w:p>
      <w:r>
        <w:t>Leistungen</w:t>
      </w:r>
    </w:p>
    <w:p>
      <w:r>
        <w:t>der</w:t>
      </w:r>
    </w:p>
    <w:p>
      <w:r>
        <w:t>Invalidenversicherung</w:t>
      </w:r>
    </w:p>
    <w:p>
      <w:r>
        <w:t>erfüllt</w:t>
      </w:r>
    </w:p>
    <w:p>
      <w:r>
        <w:t>sind,</w:t>
      </w:r>
    </w:p>
    <w:p>
      <w:r>
        <w:t>lässt</w:t>
      </w:r>
    </w:p>
    <w:p>
      <w:r>
        <w:t>sich</w:t>
      </w:r>
    </w:p>
    <w:p>
      <w:r>
        <w:t>aber</w:t>
      </w:r>
    </w:p>
    <w:p>
      <w:r>
        <w:t>gestützt</w:t>
      </w:r>
    </w:p>
    <w:p>
      <w:r>
        <w:t>auf</w:t>
      </w:r>
    </w:p>
    <w:p>
      <w:r>
        <w:t>die</w:t>
      </w:r>
    </w:p>
    <w:p>
      <w:r>
        <w:t>medizinischen</w:t>
      </w:r>
    </w:p>
    <w:p>
      <w:r>
        <w:t>Berichte</w:t>
      </w:r>
    </w:p>
    <w:p>
      <w:r>
        <w:t>nicht</w:t>
      </w:r>
    </w:p>
    <w:p>
      <w:r>
        <w:t>abschliessend</w:t>
      </w:r>
    </w:p>
    <w:p>
      <w:r>
        <w:t>beurteilen .</w:t>
      </w:r>
    </w:p>
    <w:p>
      <w:r>
        <w:t>Hinsichtlich</w:t>
      </w:r>
    </w:p>
    <w:p>
      <w:r>
        <w:t>der</w:t>
      </w:r>
    </w:p>
    <w:p>
      <w:r>
        <w:t>Diagnose</w:t>
      </w:r>
    </w:p>
    <w:p>
      <w:r>
        <w:t>einer</w:t>
      </w:r>
    </w:p>
    <w:p>
      <w:r>
        <w:t>leichten</w:t>
      </w:r>
    </w:p>
    <w:p>
      <w:r>
        <w:t>bis</w:t>
      </w:r>
    </w:p>
    <w:p>
      <w:r>
        <w:t>mittel gradigen depressiven Episode ist namentlich zu berücksichtigen, dass sich eine leicht-</w:t>
      </w:r>
    </w:p>
    <w:p>
      <w:r>
        <w:t>bis</w:t>
      </w:r>
    </w:p>
    <w:p>
      <w:r>
        <w:t>mittelgradige</w:t>
      </w:r>
    </w:p>
    <w:p>
      <w:r>
        <w:t>depressive</w:t>
      </w:r>
    </w:p>
    <w:p>
      <w:r>
        <w:t>Episode</w:t>
      </w:r>
    </w:p>
    <w:p>
      <w:r>
        <w:t>oder</w:t>
      </w:r>
    </w:p>
    <w:p>
      <w:r>
        <w:t>Störung</w:t>
      </w:r>
    </w:p>
    <w:p>
      <w:r>
        <w:t>ohne</w:t>
      </w:r>
    </w:p>
    <w:p>
      <w:r>
        <w:t>nennenswerte</w:t>
      </w:r>
    </w:p>
    <w:p>
      <w:r>
        <w:t>Interferenzen durch psychiatrische Komorbiditäten im Allgemeinen nicht als schwere psychische Krankheit definieren lässt. Besteht dazu noch ein bedeutendes therapeutisches</w:t>
      </w:r>
    </w:p>
    <w:p>
      <w:r>
        <w:t>Potential,</w:t>
      </w:r>
    </w:p>
    <w:p>
      <w:r>
        <w:t>so</w:t>
      </w:r>
    </w:p>
    <w:p>
      <w:r>
        <w:t>ist</w:t>
      </w:r>
    </w:p>
    <w:p>
      <w:r>
        <w:t>insbesondere</w:t>
      </w:r>
    </w:p>
    <w:p>
      <w:r>
        <w:t>auch</w:t>
      </w:r>
    </w:p>
    <w:p>
      <w:r>
        <w:t>die</w:t>
      </w:r>
    </w:p>
    <w:p>
      <w:r>
        <w:t>Dauer haftigkeit</w:t>
      </w:r>
    </w:p>
    <w:p>
      <w:r>
        <w:t>des</w:t>
      </w:r>
    </w:p>
    <w:p>
      <w:r>
        <w:t>Gesund heitsschadens in Frage gestellt. Diesfalls müssen gewichtige Gründe vorliegen, damit</w:t>
      </w:r>
    </w:p>
    <w:p>
      <w:r>
        <w:t>dennoch</w:t>
      </w:r>
    </w:p>
    <w:p>
      <w:r>
        <w:t>auf</w:t>
      </w:r>
    </w:p>
    <w:p>
      <w:r>
        <w:t>eine</w:t>
      </w:r>
    </w:p>
    <w:p>
      <w:r>
        <w:t>invalidisierende</w:t>
      </w:r>
    </w:p>
    <w:p>
      <w:r>
        <w:t>Erkrankung</w:t>
      </w:r>
    </w:p>
    <w:p>
      <w:r>
        <w:t>geschlossen</w:t>
      </w:r>
    </w:p>
    <w:p>
      <w:r>
        <w:t>werden</w:t>
      </w:r>
    </w:p>
    <w:p>
      <w:r>
        <w:t>kann.</w:t>
      </w:r>
    </w:p>
    <w:p>
      <w:r>
        <w:t>Solche</w:t>
      </w:r>
    </w:p>
    <w:p>
      <w:r>
        <w:t>Umstände</w:t>
      </w:r>
    </w:p>
    <w:p>
      <w:r>
        <w:t>wurden</w:t>
      </w:r>
    </w:p>
    <w:p>
      <w:r>
        <w:t>in</w:t>
      </w:r>
    </w:p>
    <w:p>
      <w:r>
        <w:t>der</w:t>
      </w:r>
    </w:p>
    <w:p>
      <w:r>
        <w:t>bisherigen</w:t>
      </w:r>
    </w:p>
    <w:p>
      <w:r>
        <w:t>Aktenlage</w:t>
      </w:r>
    </w:p>
    <w:p>
      <w:r>
        <w:t>nicht</w:t>
      </w:r>
    </w:p>
    <w:p>
      <w:r>
        <w:t>aufgezeigt.</w:t>
      </w:r>
    </w:p>
    <w:p>
      <w:r>
        <w:t>Insbesondere</w:t>
      </w:r>
    </w:p>
    <w:p>
      <w:r>
        <w:t>ist</w:t>
      </w:r>
    </w:p>
    <w:p>
      <w:r>
        <w:t>es</w:t>
      </w:r>
    </w:p>
    <w:p>
      <w:r>
        <w:t>gestützt</w:t>
      </w:r>
    </w:p>
    <w:p>
      <w:r>
        <w:t>auf</w:t>
      </w:r>
    </w:p>
    <w:p>
      <w:r>
        <w:t>den</w:t>
      </w:r>
    </w:p>
    <w:p>
      <w:r>
        <w:t>Bericht</w:t>
      </w:r>
    </w:p>
    <w:p>
      <w:r>
        <w:t>der</w:t>
      </w:r>
    </w:p>
    <w:p>
      <w:r>
        <w:t>untersuchenden</w:t>
      </w:r>
    </w:p>
    <w:p>
      <w:r>
        <w:t>Psychiaterin</w:t>
      </w:r>
    </w:p>
    <w:p>
      <w:r>
        <w:t>nicht</w:t>
      </w:r>
    </w:p>
    <w:p>
      <w:r>
        <w:t>möglich,</w:t>
      </w:r>
    </w:p>
    <w:p>
      <w:r>
        <w:t>die funktionellen Auswirkungen der medizinisch festgestellten gesu ndheitlichen</w:t>
      </w:r>
    </w:p>
    <w:p>
      <w:r>
        <w:t>Anspruchsgrundlage</w:t>
      </w:r>
    </w:p>
    <w:p>
      <w:r>
        <w:t>anhand</w:t>
      </w:r>
    </w:p>
    <w:p>
      <w:r>
        <w:t>der</w:t>
      </w:r>
    </w:p>
    <w:p>
      <w:r>
        <w:t>Standardindikatoren</w:t>
      </w:r>
    </w:p>
    <w:p>
      <w:r>
        <w:t>schlüssig</w:t>
      </w:r>
    </w:p>
    <w:p>
      <w:r>
        <w:t>und</w:t>
      </w:r>
    </w:p>
    <w:p>
      <w:r>
        <w:t>widerspruchs frei</w:t>
      </w:r>
    </w:p>
    <w:p>
      <w:r>
        <w:t>mit</w:t>
      </w:r>
    </w:p>
    <w:p>
      <w:r>
        <w:t>(zumindest)</w:t>
      </w:r>
    </w:p>
    <w:p>
      <w:r>
        <w:t>überwiegender</w:t>
      </w:r>
    </w:p>
    <w:p>
      <w:r>
        <w:t>Wahrscheinlichkeit</w:t>
      </w:r>
    </w:p>
    <w:p>
      <w:r>
        <w:t>nachzuweisen</w:t>
      </w:r>
    </w:p>
    <w:p>
      <w:r>
        <w:t>(vgl .</w:t>
      </w:r>
    </w:p>
    <w:p>
      <w:r>
        <w:t>E .</w:t>
      </w:r>
    </w:p>
    <w:p>
      <w:r>
        <w:t>1 . 4 . 2 ,</w:t>
      </w:r>
    </w:p>
    <w:p>
      <w:r>
        <w:t>BGE 148 V 49 E.</w:t>
      </w:r>
    </w:p>
    <w:p>
      <w:r>
        <w:t>6.2.2 mit Hinweis, BGE</w:t>
      </w:r>
    </w:p>
    <w:p>
      <w:r>
        <w:t>141 V 281 E.</w:t>
      </w:r>
    </w:p>
    <w:p>
      <w:r>
        <w:t>6; BGE</w:t>
      </w:r>
    </w:p>
    <w:p>
      <w:r>
        <w:t>144 V 50 E.</w:t>
      </w:r>
    </w:p>
    <w:p>
      <w:r>
        <w:t>4.3 ).</w:t>
      </w:r>
    </w:p>
    <w:p>
      <w:r>
        <w:t>Zusammengefasst kann die Leistungsfähigkeit der Beschwerdeführerin mangels verlässlicher Angaben zu ihrem Gesundheitszustand aus psychiatrischer Sicht nicht</w:t>
      </w:r>
    </w:p>
    <w:p>
      <w:r>
        <w:t>abschliessend</w:t>
      </w:r>
    </w:p>
    <w:p>
      <w:r>
        <w:t>beurteilt</w:t>
      </w:r>
    </w:p>
    <w:p>
      <w:r>
        <w:t>werden,</w:t>
      </w:r>
    </w:p>
    <w:p>
      <w:r>
        <w:t>weshalb</w:t>
      </w:r>
    </w:p>
    <w:p>
      <w:r>
        <w:t>hierzu</w:t>
      </w:r>
    </w:p>
    <w:p>
      <w:r>
        <w:t>weitere</w:t>
      </w:r>
    </w:p>
    <w:p>
      <w:r>
        <w:t>Abklärungen</w:t>
      </w:r>
    </w:p>
    <w:p>
      <w:r>
        <w:t>zu</w:t>
      </w:r>
    </w:p>
    <w:p>
      <w:r>
        <w:t>täti gen sind. 4. 3</w:t>
      </w:r>
    </w:p>
    <w:p>
      <w:r>
        <w:t>Was die gesundheitliche Situation in somatischer Hinsicht betrifft, so legte n die Fachärzte des D.___ , Klinik für Rheumatologie, nachvollziehbar dar, dass bei der Beschwerdeführerin</w:t>
      </w:r>
    </w:p>
    <w:p>
      <w:r>
        <w:t>–</w:t>
      </w:r>
    </w:p>
    <w:p>
      <w:r>
        <w:t>nach</w:t>
      </w:r>
    </w:p>
    <w:p>
      <w:r>
        <w:t>ausgedehnten</w:t>
      </w:r>
    </w:p>
    <w:p>
      <w:r>
        <w:t>Abklärungen</w:t>
      </w:r>
    </w:p>
    <w:p>
      <w:r>
        <w:t>in</w:t>
      </w:r>
    </w:p>
    <w:p>
      <w:r>
        <w:t>verschiedenen</w:t>
      </w:r>
    </w:p>
    <w:p>
      <w:r>
        <w:t>medizinischen Fachgebieten – der Verdacht auf ein autoinflammatorisches Syndrom besteht</w:t>
      </w:r>
    </w:p>
    <w:p>
      <w:r>
        <w:t>und</w:t>
      </w:r>
    </w:p>
    <w:p>
      <w:r>
        <w:t>sie</w:t>
      </w:r>
    </w:p>
    <w:p>
      <w:r>
        <w:t>während</w:t>
      </w:r>
    </w:p>
    <w:p>
      <w:r>
        <w:t>mehreren</w:t>
      </w:r>
    </w:p>
    <w:p>
      <w:r>
        <w:t>Tagen</w:t>
      </w:r>
    </w:p>
    <w:p>
      <w:r>
        <w:t>pro</w:t>
      </w:r>
    </w:p>
    <w:p>
      <w:r>
        <w:t>Monat</w:t>
      </w:r>
    </w:p>
    <w:p>
      <w:r>
        <w:t>unter</w:t>
      </w:r>
    </w:p>
    <w:p>
      <w:r>
        <w:t>Fieberanstieg,</w:t>
      </w:r>
    </w:p>
    <w:p>
      <w:r>
        <w:t>brennen dem Gefühl im Körper, multilokulären Gliederschmerzen sowie Bauchkrämpfen leide t .</w:t>
      </w:r>
    </w:p>
    <w:p>
      <w:r>
        <w:t>Dazu kommt</w:t>
      </w:r>
    </w:p>
    <w:p>
      <w:r>
        <w:t>einmal monatlich eine Migräne mit teil weisem Erbrechen bei Lichtempfindlichkeit (vgl. E. 3.3) . Die Endokrinologie des D.___ berichtete ferner von einer initial bestehenden Adipositas WHO Grad III (vgl. E. 3.2) . In der Folge konnte das Gewicht zwar reduziert werden, erhöhte sich gemäss den aktuelleren Berichten der Rheumatologie sowie der Hausärztin bis ins Jahr 2023 aber wieder auf 100 kg ( vgl. E. 3.3 und 3.4 ).</w:t>
      </w:r>
    </w:p>
    <w:p>
      <w:r>
        <w:t>Die</w:t>
      </w:r>
    </w:p>
    <w:p>
      <w:r>
        <w:t>Rheumatologin</w:t>
      </w:r>
    </w:p>
    <w:p>
      <w:r>
        <w:t>des</w:t>
      </w:r>
    </w:p>
    <w:p>
      <w:r>
        <w:t>D.___</w:t>
      </w:r>
    </w:p>
    <w:p>
      <w:r>
        <w:t>äusserte</w:t>
      </w:r>
    </w:p>
    <w:p>
      <w:r>
        <w:t>sich</w:t>
      </w:r>
    </w:p>
    <w:p>
      <w:r>
        <w:t>im</w:t>
      </w:r>
    </w:p>
    <w:p>
      <w:r>
        <w:t>aktuellsten</w:t>
      </w:r>
    </w:p>
    <w:p>
      <w:r>
        <w:t>Bericht</w:t>
      </w:r>
    </w:p>
    <w:p>
      <w:r>
        <w:t>nicht</w:t>
      </w:r>
    </w:p>
    <w:p>
      <w:r>
        <w:t>zur</w:t>
      </w:r>
    </w:p>
    <w:p>
      <w:r>
        <w:t>Arbeits fähigkeit. Die Bemerkung, wonach bei weiterhin 100%iger Arbeitsunfähigkeit eine Umschulung geplant sei, scheint sich vielmehr auf eine subjektive Angabe der Beschwerdeführerin zu beziehen. Am 16.</w:t>
      </w:r>
    </w:p>
    <w:p>
      <w:r>
        <w:t>Mai 2021 ( Urk.</w:t>
      </w:r>
    </w:p>
    <w:p>
      <w:r>
        <w:t>7/77/21</w:t>
      </w:r>
    </w:p>
    <w:p>
      <w:r>
        <w:t>f.) hatte die Rheumatologin demgegenüber noch festgehalten , dass seit dem 29.</w:t>
      </w:r>
    </w:p>
    <w:p>
      <w:r>
        <w:t>Februar 2020 keine Arbeitsfähigkeit mehr bestehe und sie a ufgrund des anhaltenden Entzündungszustandes eine berufliche Tätigkeit in der angestammten Tätigkeit in einem Kinderhort</w:t>
      </w:r>
    </w:p>
    <w:p>
      <w:r>
        <w:t>nicht</w:t>
      </w:r>
    </w:p>
    <w:p>
      <w:r>
        <w:t>als</w:t>
      </w:r>
    </w:p>
    <w:p>
      <w:r>
        <w:t>umsetzbar</w:t>
      </w:r>
    </w:p>
    <w:p>
      <w:r>
        <w:t>beurteile .</w:t>
      </w:r>
    </w:p>
    <w:p>
      <w:r>
        <w:t>Allerdings</w:t>
      </w:r>
    </w:p>
    <w:p>
      <w:r>
        <w:t>liegt</w:t>
      </w:r>
    </w:p>
    <w:p>
      <w:r>
        <w:t>diese</w:t>
      </w:r>
    </w:p>
    <w:p>
      <w:r>
        <w:t>Einschätzung</w:t>
      </w:r>
    </w:p>
    <w:p>
      <w:r>
        <w:t>bereits</w:t>
      </w:r>
    </w:p>
    <w:p>
      <w:r>
        <w:t>einige Jahre zurück. Von der Abteilung für Endokrinologie des D.___ wurde sodann</w:t>
      </w:r>
    </w:p>
    <w:p>
      <w:r>
        <w:t>im</w:t>
      </w:r>
    </w:p>
    <w:p>
      <w:r>
        <w:t>Gegensatz</w:t>
      </w:r>
    </w:p>
    <w:p>
      <w:r>
        <w:t>dazu</w:t>
      </w:r>
    </w:p>
    <w:p>
      <w:r>
        <w:t>festgehalten,</w:t>
      </w:r>
    </w:p>
    <w:p>
      <w:r>
        <w:t>dass</w:t>
      </w:r>
    </w:p>
    <w:p>
      <w:r>
        <w:t>durch</w:t>
      </w:r>
    </w:p>
    <w:p>
      <w:r>
        <w:t>die</w:t>
      </w:r>
    </w:p>
    <w:p>
      <w:r>
        <w:t>endokrinologischen</w:t>
      </w:r>
    </w:p>
    <w:p>
      <w:r>
        <w:t>Diagnosen keine Einschränkung der Arbeitsfähigkeit zu erwarten ist.</w:t>
      </w:r>
    </w:p>
    <w:p>
      <w:r>
        <w:t>Unter Berücksichtigung der Aktenlage scheint es damit zwar möglich, dass die Beschwerdeführerin in ihrer Arbeitsfähigkeit eingeschränkt ist. In welcher Höhe eine Arbeits un fähigkeit anzunehmen ist und ob sich dies e i n der angestammten und</w:t>
      </w:r>
    </w:p>
    <w:p>
      <w:r>
        <w:t>einer</w:t>
      </w:r>
    </w:p>
    <w:p>
      <w:r>
        <w:t>angepassten</w:t>
      </w:r>
    </w:p>
    <w:p>
      <w:r>
        <w:t>Tätigkeit</w:t>
      </w:r>
    </w:p>
    <w:p>
      <w:r>
        <w:t>gleichermassen</w:t>
      </w:r>
    </w:p>
    <w:p>
      <w:r>
        <w:t>auswirkt ,</w:t>
      </w:r>
    </w:p>
    <w:p>
      <w:r>
        <w:t>bleibt</w:t>
      </w:r>
    </w:p>
    <w:p>
      <w:r>
        <w:t>allerdings</w:t>
      </w:r>
    </w:p>
    <w:p>
      <w:r>
        <w:t>unklar.</w:t>
      </w:r>
    </w:p>
    <w:p>
      <w:r>
        <w:t>Eine</w:t>
      </w:r>
    </w:p>
    <w:p>
      <w:r>
        <w:t>vollständige</w:t>
      </w:r>
    </w:p>
    <w:p>
      <w:r>
        <w:t>Arbeitsunfähigkeit</w:t>
      </w:r>
    </w:p>
    <w:p>
      <w:r>
        <w:t>in</w:t>
      </w:r>
    </w:p>
    <w:p>
      <w:r>
        <w:t>angestammter</w:t>
      </w:r>
    </w:p>
    <w:p>
      <w:r>
        <w:t>Tätigkeit ,</w:t>
      </w:r>
    </w:p>
    <w:p>
      <w:r>
        <w:t>wie</w:t>
      </w:r>
    </w:p>
    <w:p>
      <w:r>
        <w:t>sie</w:t>
      </w:r>
    </w:p>
    <w:p>
      <w:r>
        <w:t>von</w:t>
      </w:r>
    </w:p>
    <w:p>
      <w:r>
        <w:t>Dr.</w:t>
      </w:r>
    </w:p>
    <w:p>
      <w:r>
        <w:t>F.___</w:t>
      </w:r>
    </w:p>
    <w:p>
      <w:r>
        <w:t>(allerdings</w:t>
      </w:r>
    </w:p>
    <w:p>
      <w:r>
        <w:t>fälschlicherweise</w:t>
      </w:r>
    </w:p>
    <w:p>
      <w:r>
        <w:t>in</w:t>
      </w:r>
    </w:p>
    <w:p>
      <w:r>
        <w:t>Bezug</w:t>
      </w:r>
    </w:p>
    <w:p>
      <w:r>
        <w:t>auf</w:t>
      </w:r>
    </w:p>
    <w:p>
      <w:r>
        <w:t>eine</w:t>
      </w:r>
    </w:p>
    <w:p>
      <w:r>
        <w:t>Tätigkeit</w:t>
      </w:r>
    </w:p>
    <w:p>
      <w:r>
        <w:t>als</w:t>
      </w:r>
    </w:p>
    <w:p>
      <w:r>
        <w:t>Kindergärtnerin</w:t>
      </w:r>
    </w:p>
    <w:p>
      <w:r>
        <w:t>und nicht als Krippenmitarbeiterin) festgestellt wurde, vermag mangels nachvollziehbarer Begründung jedenfalls nicht zu überzeugen.</w:t>
      </w:r>
    </w:p>
    <w:p>
      <w:r>
        <w:t>Zudem stellt sich sowohl in Bezug auf die Fieberschübe</w:t>
      </w:r>
    </w:p>
    <w:p>
      <w:r>
        <w:t>als auch die Adipositas die Frage , welche medikamentösen , diätetischen und/oder Verhaltens- Therapien sowie Bewegungsprogramme möglich, erfolgversprechend und der Beschwerdeführerin zumutbar sind (vgl. auch Urteil des Bundesgerichts 8C_104/2024 vom 22. Oktober 2024). Folglich kann auch aus somatischer Sicht die Leistungsfähigkeit der Beschwerdeführerin nicht zuverlässig beurteilt werden und es drängen sich weitere Abklärungen auf . 4. 4</w:t>
      </w:r>
    </w:p>
    <w:p>
      <w:r>
        <w:t>Namentlich</w:t>
      </w:r>
    </w:p>
    <w:p>
      <w:r>
        <w:t>fehlt</w:t>
      </w:r>
    </w:p>
    <w:p>
      <w:r>
        <w:t>es</w:t>
      </w:r>
    </w:p>
    <w:p>
      <w:r>
        <w:t>vorliegend</w:t>
      </w:r>
    </w:p>
    <w:p>
      <w:r>
        <w:t>an</w:t>
      </w:r>
    </w:p>
    <w:p>
      <w:r>
        <w:t>einer</w:t>
      </w:r>
    </w:p>
    <w:p>
      <w:r>
        <w:t>gesamtheitlichen</w:t>
      </w:r>
    </w:p>
    <w:p>
      <w:r>
        <w:t>Beurteilung</w:t>
      </w:r>
    </w:p>
    <w:p>
      <w:r>
        <w:t>der</w:t>
      </w:r>
    </w:p>
    <w:p>
      <w:r>
        <w:t>verschie denen gesundheitlichen , sowohl somatischen als auch psychischen Beschwerden , un ter Berücksichtigung allfälliger Wechselwirkungen. Insbesondere unterliess es auch die RAD-Ärztin Dr. G.___ , sich fundiert mit den einzelnen Berichten der behandelnden Ärzte auseinanderzusetzen und sie in einen gesamtheitlichen Kontext zu setzen . Praxisgemäss kann auf das Ergebnis versicherungsinterner ärztlicher Abklärungen – zu denen die RAD-Berichte gehören – nicht abgestellt werden, wenn auch nur geringe Zweifel an ihrer Zuverlässigkeit und Schlüssigkeit bestehen (Urteil des Bundesgerichts 8C_197/2014 vom 3. Oktober 2014 E. 4.2 mit Hinweisen auf BGE 139 V 225 E.</w:t>
      </w:r>
    </w:p>
    <w:p>
      <w:r>
        <w:t>5.2; 135 V 465 E. 4.4 und E. 4.7). Da sich Dr. G.___ inhaltlich zu wenig mit den Berichten der behandelnden Fachpersonen auseinandersetzte und ihre Angaben zur attestierten Arbeitsfähigkeit kaum begründete, bestehen Zweifel an der Schlüssigkeit ihrer Einschätzung. Es rechtfertigt sich daher nicht, auf ihre Aktenbeurteilung abzustellen. 4. 5</w:t>
      </w:r>
    </w:p>
    <w:p>
      <w:r>
        <w:t>Zusammenfassend</w:t>
      </w:r>
    </w:p>
    <w:p>
      <w:r>
        <w:t>ist</w:t>
      </w:r>
    </w:p>
    <w:p>
      <w:r>
        <w:t>es</w:t>
      </w:r>
    </w:p>
    <w:p>
      <w:r>
        <w:t>bei</w:t>
      </w:r>
    </w:p>
    <w:p>
      <w:r>
        <w:t>der</w:t>
      </w:r>
    </w:p>
    <w:p>
      <w:r>
        <w:t>aktuellen</w:t>
      </w:r>
    </w:p>
    <w:p>
      <w:r>
        <w:t>medizinischen</w:t>
      </w:r>
    </w:p>
    <w:p>
      <w:r>
        <w:t>Aktenlage</w:t>
      </w:r>
    </w:p>
    <w:p>
      <w:r>
        <w:t>nicht</w:t>
      </w:r>
    </w:p>
    <w:p>
      <w:r>
        <w:t>mög lich,</w:t>
      </w:r>
    </w:p>
    <w:p>
      <w:r>
        <w:t>mit dem erforderlichen Beweisgrad der überwiegenden Wahrscheinlichkeit die funktionelle Leistungsfähigkeit de r Beschwerdeführer in abschliessend zu beur teilen. Damit erweist sich der medizinische Sachverhalt als ergän zungsbedürftig. Die angefoch tene Verfügung vom 6. Oktober 2023 ist demnach aufzuheben und die Sache zur Durchführung weiterer – vorzugsweise polydisziplinärer - Abklärungen und zu neuem Entscheid über den Leis tungsanspruch de r Beschwerdeführer in an die Beschwerdegegnerin zurückzuwei sen.</w:t>
      </w:r>
    </w:p>
    <w:p>
      <w:r>
        <w:t>In diesem Sinne ist die Beschwerde folglich gutzuheissen. 5.</w:t>
      </w:r>
    </w:p>
    <w:p>
      <w:r>
        <w:t>Da es um die Bewilligung oder Verweigerung von Versicherungsleistungen geht, ist das Verfahren kostenpflichtig. Die Gerichtskosten sind nach dem Verfahrens aufwand und unabhängig vom Streitwert festzulegen (Art. 69 Abs. 1 bis IVG) und auf Fr.</w:t>
      </w:r>
    </w:p>
    <w:p>
      <w:r>
        <w:t>700.-- anzusetzen. Entsprechend dem Ausgang des Verfahrens sind sie der unterliegenden Beschwerdegegnerin aufzuerlegen.</w:t>
      </w:r>
    </w:p>
    <w:p>
      <w:r>
        <w:t>Das</w:t>
      </w:r>
    </w:p>
    <w:p>
      <w:r>
        <w:t>Gesuch</w:t>
      </w:r>
    </w:p>
    <w:p>
      <w:r>
        <w:t>um</w:t>
      </w:r>
    </w:p>
    <w:p>
      <w:r>
        <w:t>Gewährung</w:t>
      </w:r>
    </w:p>
    <w:p>
      <w:r>
        <w:t>der</w:t>
      </w:r>
    </w:p>
    <w:p>
      <w:r>
        <w:t>unentgeltlichen</w:t>
      </w:r>
    </w:p>
    <w:p>
      <w:r>
        <w:t>Prozessführung</w:t>
      </w:r>
    </w:p>
    <w:p>
      <w:r>
        <w:t>( Urk.</w:t>
      </w:r>
    </w:p>
    <w:p>
      <w:r>
        <w:t>1</w:t>
      </w:r>
    </w:p>
    <w:p>
      <w:r>
        <w:t>S.</w:t>
      </w:r>
    </w:p>
    <w:p>
      <w:r>
        <w:t>2)</w:t>
      </w:r>
    </w:p>
    <w:p>
      <w:r>
        <w:t>erweist sich damit als gegenstandslos. Das Gericht erkennt: 1.</w:t>
      </w:r>
    </w:p>
    <w:p>
      <w:r>
        <w:t>Die Beschwerde wird in dem Sinne gutgeheissen, dass die Verfügung der Sozialversi cherungsanstalt des Kantons Zürich, IV-Stelle, vom 6. Oktober 2023 aufgehoben und die Sache an die Beschwerdegegnerin zurückgewiesen wird, damit diese, nach erfolgter Abklärung im Sinne der Erwägungen, neu verfüge. 2.</w:t>
      </w:r>
    </w:p>
    <w:p>
      <w:r>
        <w:t>Die Gerichtskosten von Fr. 700 .-- werden der Beschwerdegegnerin auferlegt.</w:t>
      </w:r>
    </w:p>
    <w:p>
      <w:r>
        <w:t>Rechnung und</w:t>
      </w:r>
    </w:p>
    <w:p>
      <w:r>
        <w:t>Einzahlungsschein</w:t>
      </w:r>
    </w:p>
    <w:p>
      <w:r>
        <w:t>werden</w:t>
      </w:r>
    </w:p>
    <w:p>
      <w:r>
        <w:t>der</w:t>
      </w:r>
    </w:p>
    <w:p>
      <w:r>
        <w:t>Kostenpflichtigen</w:t>
      </w:r>
    </w:p>
    <w:p>
      <w:r>
        <w:t>nach</w:t>
      </w:r>
    </w:p>
    <w:p>
      <w:r>
        <w:t>Eintritt</w:t>
      </w:r>
    </w:p>
    <w:p>
      <w:r>
        <w:t>der</w:t>
      </w:r>
    </w:p>
    <w:p>
      <w:r>
        <w:t>Rechtskraft</w:t>
      </w:r>
    </w:p>
    <w:p>
      <w:r>
        <w:t>zuge 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w:t>
      </w:r>
    </w:p>
    <w:p>
      <w:r>
        <w:t>Beschwerdeschrift</w:t>
      </w:r>
    </w:p>
    <w:p>
      <w:r>
        <w:t>hat</w:t>
      </w:r>
    </w:p>
    <w:p>
      <w:r>
        <w:t>die</w:t>
      </w:r>
    </w:p>
    <w:p>
      <w:r>
        <w:t>Begehren,</w:t>
      </w:r>
    </w:p>
    <w:p>
      <w:r>
        <w:t>deren</w:t>
      </w:r>
    </w:p>
    <w:p>
      <w:r>
        <w:t>Begründung</w:t>
      </w:r>
    </w:p>
    <w:p>
      <w:r>
        <w:t>mit</w:t>
      </w:r>
    </w:p>
    <w:p>
      <w:r>
        <w:t>Angabe</w:t>
      </w:r>
    </w:p>
    <w:p>
      <w:r>
        <w:t>der</w:t>
      </w:r>
    </w:p>
    <w:p>
      <w:r>
        <w:t>Beweis 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Die VorsitzendeDie Gerichtsschreiberin PhilippSchilling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