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IV.2023.00478 vom 26. März 2025</w:t>
      </w:r>
    </w:p>
    <w:p>
      <w:r>
        <w:t>ZH Sozialversicherungsgericht, 2025-03-26, DE</w:t>
      </w:r>
    </w:p>
    <w:p>
      <w:r>
        <w:rPr>
          <w:b/>
        </w:rPr>
        <w:t xml:space="preserve">Quelle: </w:t>
      </w:r>
      <w:r>
        <w:t>https://mcp.opencaselaw.ch/entscheid/zh_sozialversicherungsgericht_IV.2023.00478</w:t>
      </w:r>
    </w:p>
    <w:p>
      <w:r>
        <w:t>FR: ZH_SOZIALVERSICHERUNGSGERICHT IV.2023.00478 du 26 mars 2025</w:t>
      </w:r>
    </w:p>
    <w:p>
      <w:r>
        <w:t>IT: ZH_SOZIALVERSICHERUNGSGERICHT IV.2023.00478 del 26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1976 geborene X.___ , Vater einer Tochter (Jahrgang 2014), absolvierte nach seiner Lehre als Schreiner (Möbel und Innenausbau) ein Handelsdiplom an der Y.___ und arbeitete seit dem 1. Januar 2011 als Schreiner/Monteur für die Z.___ GmbH ( Urk. 6/2, Urk. 6/8 und Urk. 6/55). Am 8. Februar 2016 verletzte er sich beim Versuch, eine von den Arbeits blöcken rutschende Türe aufzuhalten, an der rechten Schulter ( Urk. 6/7/5). Die Suva erbrachte die gesetzlichen Leistungen ( Urk. 6/7/28). Am 15. Mai 2017 (Eingangsdatum) meldete sich der Versicherte unter Hinweis auf eine postoperative «frozen shoulder» bei der Sozialversicherungsanstalt des Kantons Zürich, IV-Stelle, zum Leistungsbezug an ( Urk. 6/2). Zur Abklärung der medizinischen und erwerblichen Verhältnisse holte die IV-Stelle zunächst die Akten der Suva ( Urk. 6/7) und einen Arbeitgeberbericht ( Urk. 6/8) ein, zog einen Auszug aus dem individuellen Konto bei ( Urk. 6/9) und verlangte Unterlagen des Versicherten zur Prüfung des Anspruchs auf berufliche Massnahmen ( Urk. 6/10 und Urk. 6/13) sowie Berichte der behandelnden Ärzte ( Urk. 6/11 und Urk. 6/14-15) ein. In der Folge wurde der Versicherte aufgrund der nicht vollständig eingereichten Unterlagen zur Wahrnehmung der Mitwirkungspflicht aufgefordert ( Urk. 6/16 und Urk. 6/21) und mit Vorbescheid vom 2 3. November 2017 wurde ihm die Abweisung des Leistungsbegehrens wegen Verletzung der Mitwirkungspflicht in Aussicht gestellt ( Urk. 6/25). Mit Verfügung vom 18. Januar 2018 wurde im angekündigten Sinne entschieden ( Urk. 6/29). Diese Verfügung wurde mit Verfügung vom 1 9. Januar 2018 wiedererwägungsweise aufgehoben ( Urk. 6/30). Mit Aufhebungsvereinbarung vom 1 6. Februar 2018 wurde das Arbeitsverhältnis zwischen dem Versicherten und der Z.___ GmbH rückwirkend per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