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IV.2023.00428 vom 21. Mai 2025</w:t>
      </w:r>
    </w:p>
    <w:p>
      <w:r>
        <w:t>ZH Sozialversicherungsgericht, 2025-05-21, DE</w:t>
      </w:r>
    </w:p>
    <w:p>
      <w:r>
        <w:rPr>
          <w:b/>
        </w:rPr>
        <w:t xml:space="preserve">Quelle: </w:t>
      </w:r>
      <w:r>
        <w:t>https://mcp.opencaselaw.ch/entscheid/zh_sozialversicherungsgericht_IV.2023.00428</w:t>
      </w:r>
    </w:p>
    <w:p>
      <w:r>
        <w:t>FR: ZH_SOZIALVERSICHERUNGSGERICHT IV.2023.00428 du 21 mai 2025</w:t>
      </w:r>
    </w:p>
    <w:p>
      <w:r>
        <w:t>IT: ZH_SOZIALVERSICHERUNGSGERICHT IV.2023.00428 del 21 maggio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bis</w:t>
      </w:r>
    </w:p>
    <w:p>
      <w:r>
        <w:t>IVG).</w:t>
      </w:r>
    </w:p>
    <w:p>
      <w:r>
        <w:t>Sie</w:t>
      </w:r>
    </w:p>
    <w:p>
      <w:r>
        <w:t>sind</w:t>
      </w:r>
    </w:p>
    <w:p>
      <w:r>
        <w:t>ermessensweise</w:t>
      </w:r>
    </w:p>
    <w:p>
      <w:r>
        <w:t>auf</w:t>
      </w:r>
    </w:p>
    <w:p>
      <w:r>
        <w:t>Fr.</w:t>
      </w:r>
    </w:p>
    <w:p>
      <w:r>
        <w:t>1'000.--</w:t>
      </w:r>
    </w:p>
    <w:p>
      <w:r>
        <w:t>anzusetzen</w:t>
      </w:r>
    </w:p>
    <w:p>
      <w:r>
        <w:t>und</w:t>
      </w:r>
    </w:p>
    <w:p>
      <w:r>
        <w:t>ausgangsgemäss</w:t>
      </w:r>
    </w:p>
    <w:p>
      <w:r>
        <w:t>der</w:t>
      </w:r>
    </w:p>
    <w:p>
      <w:r>
        <w:t>unterliegenden</w:t>
      </w:r>
    </w:p>
    <w:p>
      <w:r>
        <w:t>Beschwerdegegnerin</w:t>
      </w:r>
    </w:p>
    <w:p>
      <w:r>
        <w:t>aufzuerlegen.</w:t>
      </w:r>
    </w:p>
    <w:p>
      <w:r>
        <w:t>Damit</w:t>
      </w:r>
    </w:p>
    <w:p>
      <w:r>
        <w:t>wird</w:t>
      </w:r>
    </w:p>
    <w:p>
      <w:r>
        <w:t>das</w:t>
      </w:r>
    </w:p>
    <w:p>
      <w:r>
        <w:t>Gesuch</w:t>
      </w:r>
    </w:p>
    <w:p>
      <w:r>
        <w:t>des</w:t>
      </w:r>
    </w:p>
    <w:p>
      <w:r>
        <w:t>Beschwerdeführers</w:t>
      </w:r>
    </w:p>
    <w:p>
      <w:r>
        <w:t>um</w:t>
      </w:r>
    </w:p>
    <w:p>
      <w:r>
        <w:t>unentgeltliche</w:t>
      </w:r>
    </w:p>
    <w:p>
      <w:r>
        <w:t>Prozessführung</w:t>
      </w:r>
    </w:p>
    <w:p>
      <w:r>
        <w:t>gegenstandslos. 7.2</w:t>
      </w:r>
    </w:p>
    <w:p>
      <w:r>
        <w:t>Besteht</w:t>
      </w:r>
    </w:p>
    <w:p>
      <w:r>
        <w:t>ein</w:t>
      </w:r>
    </w:p>
    <w:p>
      <w:r>
        <w:t>Zusammenhang</w:t>
      </w:r>
    </w:p>
    <w:p>
      <w:r>
        <w:t>zwischen</w:t>
      </w:r>
    </w:p>
    <w:p>
      <w:r>
        <w:t>Untersuchungsmangel</w:t>
      </w:r>
    </w:p>
    <w:p>
      <w:r>
        <w:t>seitens</w:t>
      </w:r>
    </w:p>
    <w:p>
      <w:r>
        <w:t>der</w:t>
      </w:r>
    </w:p>
    <w:p>
      <w:r>
        <w:t>Verwal tung</w:t>
      </w:r>
    </w:p>
    <w:p>
      <w:r>
        <w:t>und</w:t>
      </w:r>
    </w:p>
    <w:p>
      <w:r>
        <w:t>der</w:t>
      </w:r>
    </w:p>
    <w:p>
      <w:r>
        <w:t>Notwendigkeit,</w:t>
      </w:r>
    </w:p>
    <w:p>
      <w:r>
        <w:t>eine</w:t>
      </w:r>
    </w:p>
    <w:p>
      <w:r>
        <w:t>Gerichtsexpertise</w:t>
      </w:r>
    </w:p>
    <w:p>
      <w:r>
        <w:t>anzuordnen,</w:t>
      </w:r>
    </w:p>
    <w:p>
      <w:r>
        <w:t>können</w:t>
      </w:r>
    </w:p>
    <w:p>
      <w:r>
        <w:t>die</w:t>
      </w:r>
    </w:p>
    <w:p>
      <w:r>
        <w:t>Kosten</w:t>
      </w:r>
    </w:p>
    <w:p>
      <w:r>
        <w:t>eines</w:t>
      </w:r>
    </w:p>
    <w:p>
      <w:r>
        <w:t>Gerichtsgutachtens</w:t>
      </w:r>
    </w:p>
    <w:p>
      <w:r>
        <w:t>der</w:t>
      </w:r>
    </w:p>
    <w:p>
      <w:r>
        <w:t>Verwaltung</w:t>
      </w:r>
    </w:p>
    <w:p>
      <w:r>
        <w:t>auferlegt</w:t>
      </w:r>
    </w:p>
    <w:p>
      <w:r>
        <w:t>werden.</w:t>
      </w:r>
    </w:p>
    <w:p>
      <w:r>
        <w:t>Dies</w:t>
      </w:r>
    </w:p>
    <w:p>
      <w:r>
        <w:t>ist</w:t>
      </w:r>
    </w:p>
    <w:p>
      <w:r>
        <w:t>unter</w:t>
      </w:r>
    </w:p>
    <w:p>
      <w:r>
        <w:t>anderem</w:t>
      </w:r>
    </w:p>
    <w:p>
      <w:r>
        <w:t>der</w:t>
      </w:r>
    </w:p>
    <w:p>
      <w:r>
        <w:t>Fall,</w:t>
      </w:r>
    </w:p>
    <w:p>
      <w:r>
        <w:t>wenn</w:t>
      </w:r>
    </w:p>
    <w:p>
      <w:r>
        <w:t>die</w:t>
      </w:r>
    </w:p>
    <w:p>
      <w:r>
        <w:t>Verwaltung</w:t>
      </w:r>
    </w:p>
    <w:p>
      <w:r>
        <w:t>zur</w:t>
      </w:r>
    </w:p>
    <w:p>
      <w:r>
        <w:t>Klärung</w:t>
      </w:r>
    </w:p>
    <w:p>
      <w:r>
        <w:t>der</w:t>
      </w:r>
    </w:p>
    <w:p>
      <w:r>
        <w:t>medizinischen</w:t>
      </w:r>
    </w:p>
    <w:p>
      <w:r>
        <w:t>Situation</w:t>
      </w:r>
    </w:p>
    <w:p>
      <w:r>
        <w:t>notwendige</w:t>
      </w:r>
    </w:p>
    <w:p>
      <w:r>
        <w:t>Aspekte</w:t>
      </w:r>
    </w:p>
    <w:p>
      <w:r>
        <w:t>unbeantwortet</w:t>
      </w:r>
    </w:p>
    <w:p>
      <w:r>
        <w:t>gelassen</w:t>
      </w:r>
    </w:p>
    <w:p>
      <w:r>
        <w:t>oder</w:t>
      </w:r>
    </w:p>
    <w:p>
      <w:r>
        <w:t>auf</w:t>
      </w:r>
    </w:p>
    <w:p>
      <w:r>
        <w:t>eine</w:t>
      </w:r>
    </w:p>
    <w:p>
      <w:r>
        <w:t>Expertise</w:t>
      </w:r>
    </w:p>
    <w:p>
      <w:r>
        <w:t>abgestellt</w:t>
      </w:r>
    </w:p>
    <w:p>
      <w:r>
        <w:t>hat,</w:t>
      </w:r>
    </w:p>
    <w:p>
      <w:r>
        <w:t>welche</w:t>
      </w:r>
    </w:p>
    <w:p>
      <w:r>
        <w:t>die</w:t>
      </w:r>
    </w:p>
    <w:p>
      <w:r>
        <w:t>Anforderungen</w:t>
      </w:r>
    </w:p>
    <w:p>
      <w:r>
        <w:t>an</w:t>
      </w:r>
    </w:p>
    <w:p>
      <w:r>
        <w:t>eine</w:t>
      </w:r>
    </w:p>
    <w:p>
      <w:r>
        <w:t>medizinische</w:t>
      </w:r>
    </w:p>
    <w:p>
      <w:r>
        <w:t>Beurteilungsgrundlage</w:t>
      </w:r>
    </w:p>
    <w:p>
      <w:r>
        <w:t>nicht</w:t>
      </w:r>
    </w:p>
    <w:p>
      <w:r>
        <w:t>erfüllt</w:t>
      </w:r>
    </w:p>
    <w:p>
      <w:r>
        <w:t>(BGE</w:t>
      </w:r>
    </w:p>
    <w:p>
      <w:r>
        <w:t>140</w:t>
      </w:r>
    </w:p>
    <w:p>
      <w:r>
        <w:t>V</w:t>
      </w:r>
    </w:p>
    <w:p>
      <w:r>
        <w:t>70</w:t>
      </w:r>
    </w:p>
    <w:p>
      <w:r>
        <w:t>E.</w:t>
      </w:r>
    </w:p>
    <w:p>
      <w:r>
        <w:t>6.1</w:t>
      </w:r>
    </w:p>
    <w:p>
      <w:r>
        <w:t>mit</w:t>
      </w:r>
    </w:p>
    <w:p>
      <w:r>
        <w:t>Hinweisen).</w:t>
      </w:r>
    </w:p>
    <w:p>
      <w:r>
        <w:t>Das</w:t>
      </w:r>
    </w:p>
    <w:p>
      <w:r>
        <w:t>Bundesgericht</w:t>
      </w:r>
    </w:p>
    <w:p>
      <w:r>
        <w:t>gelangte</w:t>
      </w:r>
    </w:p>
    <w:p>
      <w:r>
        <w:t>mit</w:t>
      </w:r>
    </w:p>
    <w:p>
      <w:r>
        <w:t>Urteil</w:t>
      </w:r>
    </w:p>
    <w:p>
      <w:r>
        <w:t>vom</w:t>
      </w:r>
    </w:p>
    <w:p>
      <w:r>
        <w:rPr>
          <w:b/>
        </w:rPr>
        <w:t>E. 4</w:t>
      </w:r>
    </w:p>
    <w:p>
      <w:r>
        <w:t>August</w:t>
      </w:r>
    </w:p>
    <w:p>
      <w:r>
        <w:t>2023</w:t>
      </w:r>
    </w:p>
    <w:p>
      <w:r>
        <w:t>zum</w:t>
      </w:r>
    </w:p>
    <w:p>
      <w:r>
        <w:t>Schluss,</w:t>
      </w:r>
    </w:p>
    <w:p>
      <w:r>
        <w:t>die</w:t>
      </w:r>
    </w:p>
    <w:p>
      <w:r>
        <w:t>Sache</w:t>
      </w:r>
    </w:p>
    <w:p>
      <w:r>
        <w:t>sei</w:t>
      </w:r>
    </w:p>
    <w:p>
      <w:r>
        <w:t>zur</w:t>
      </w:r>
    </w:p>
    <w:p>
      <w:r>
        <w:t>Einholung</w:t>
      </w:r>
    </w:p>
    <w:p>
      <w:r>
        <w:t>ergänzender</w:t>
      </w:r>
    </w:p>
    <w:p>
      <w:r>
        <w:t>medizinischer</w:t>
      </w:r>
    </w:p>
    <w:p>
      <w:r>
        <w:t>Auskünfte</w:t>
      </w:r>
    </w:p>
    <w:p>
      <w:r>
        <w:t>an</w:t>
      </w:r>
    </w:p>
    <w:p>
      <w:r>
        <w:t>das</w:t>
      </w:r>
    </w:p>
    <w:p>
      <w:r>
        <w:t>kantonale</w:t>
      </w:r>
    </w:p>
    <w:p>
      <w:r>
        <w:t>Gericht</w:t>
      </w:r>
    </w:p>
    <w:p>
      <w:r>
        <w:t>zurückzuweisen,</w:t>
      </w:r>
    </w:p>
    <w:p>
      <w:r>
        <w:t>da</w:t>
      </w:r>
    </w:p>
    <w:p>
      <w:r>
        <w:t>konkrete</w:t>
      </w:r>
    </w:p>
    <w:p>
      <w:r>
        <w:t>Indizien</w:t>
      </w:r>
    </w:p>
    <w:p>
      <w:r>
        <w:t>vorlägen,</w:t>
      </w:r>
    </w:p>
    <w:p>
      <w:r>
        <w:t>welche</w:t>
      </w:r>
    </w:p>
    <w:p>
      <w:r>
        <w:t>gegen</w:t>
      </w:r>
    </w:p>
    <w:p>
      <w:r>
        <w:t>die</w:t>
      </w:r>
    </w:p>
    <w:p>
      <w:r>
        <w:t>Zuver lässigkeit</w:t>
      </w:r>
    </w:p>
    <w:p>
      <w:r>
        <w:t>des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eingeholten</w:t>
      </w:r>
    </w:p>
    <w:p>
      <w:r>
        <w:t>psychiatrischen</w:t>
      </w:r>
    </w:p>
    <w:p>
      <w:r>
        <w:t>Gutach tens</w:t>
      </w:r>
    </w:p>
    <w:p>
      <w:r>
        <w:t>vom</w:t>
      </w:r>
    </w:p>
    <w:p>
      <w:r>
        <w:t>26.</w:t>
      </w:r>
    </w:p>
    <w:p>
      <w:r>
        <w:t>Mai</w:t>
      </w:r>
    </w:p>
    <w:p>
      <w:r>
        <w:t>2021</w:t>
      </w:r>
    </w:p>
    <w:p>
      <w:r>
        <w:t>sprächen</w:t>
      </w:r>
    </w:p>
    <w:p>
      <w:r>
        <w:t>(Urk.</w:t>
      </w:r>
    </w:p>
    <w:p>
      <w:r>
        <w:t>1</w:t>
      </w:r>
    </w:p>
    <w:p>
      <w:r>
        <w:t>E.</w:t>
      </w:r>
    </w:p>
    <w:p>
      <w:r>
        <w:t>6.3</w:t>
      </w:r>
    </w:p>
    <w:p>
      <w:r>
        <w:t>und</w:t>
      </w:r>
    </w:p>
    <w:p>
      <w:r>
        <w:rPr>
          <w:b/>
        </w:rPr>
        <w:t>E. 7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Gebühren,</w:t>
      </w:r>
    </w:p>
    <w:p>
      <w:r>
        <w:t>Kosten</w:t>
      </w:r>
    </w:p>
    <w:p>
      <w:r>
        <w:t>und</w:t>
      </w:r>
    </w:p>
    <w:p>
      <w:r>
        <w:t>Entschädigungen</w:t>
      </w:r>
    </w:p>
    <w:p>
      <w:r>
        <w:t>vor</w:t>
      </w:r>
    </w:p>
    <w:p>
      <w:r>
        <w:t>dem</w:t>
      </w:r>
    </w:p>
    <w:p>
      <w:r>
        <w:t>Sozialversicherungsgericht</w:t>
      </w:r>
    </w:p>
    <w:p>
      <w:r>
        <w:t>(GebV</w:t>
      </w:r>
    </w:p>
    <w:p>
      <w:r>
        <w:t>SVGer)</w:t>
      </w:r>
    </w:p>
    <w:p>
      <w:r>
        <w:t>den</w:t>
      </w:r>
    </w:p>
    <w:p>
      <w:r>
        <w:t>Zeitaufwand</w:t>
      </w:r>
    </w:p>
    <w:p>
      <w:r>
        <w:t>und</w:t>
      </w:r>
    </w:p>
    <w:p>
      <w:r>
        <w:t>die</w:t>
      </w:r>
    </w:p>
    <w:p>
      <w:r>
        <w:t>Barauslagen. Dem</w:t>
      </w:r>
    </w:p>
    <w:p>
      <w:r>
        <w:t>Beschwerdeführer</w:t>
      </w:r>
    </w:p>
    <w:p>
      <w:r>
        <w:t>ist</w:t>
      </w:r>
    </w:p>
    <w:p>
      <w:r>
        <w:t>aufgrund</w:t>
      </w:r>
    </w:p>
    <w:p>
      <w:r>
        <w:t>seines</w:t>
      </w:r>
    </w:p>
    <w:p>
      <w:r>
        <w:t>Obsiegens</w:t>
      </w:r>
    </w:p>
    <w:p>
      <w:r>
        <w:t>eine</w:t>
      </w:r>
    </w:p>
    <w:p>
      <w:r>
        <w:t>Prozessentschädigung</w:t>
      </w:r>
    </w:p>
    <w:p>
      <w:r>
        <w:t>zuzusprechen,</w:t>
      </w:r>
    </w:p>
    <w:p>
      <w:r>
        <w:t>womit</w:t>
      </w:r>
    </w:p>
    <w:p>
      <w:r>
        <w:t>sein</w:t>
      </w:r>
    </w:p>
    <w:p>
      <w:r>
        <w:t>Gesuch</w:t>
      </w:r>
    </w:p>
    <w:p>
      <w:r>
        <w:t>um</w:t>
      </w:r>
    </w:p>
    <w:p>
      <w:r>
        <w:t>Gewährung</w:t>
      </w:r>
    </w:p>
    <w:p>
      <w:r>
        <w:t>der</w:t>
      </w:r>
    </w:p>
    <w:p>
      <w:r>
        <w:t>unentgeltlichen</w:t>
      </w:r>
    </w:p>
    <w:p>
      <w:r>
        <w:t>Rechtsver tretung</w:t>
      </w:r>
    </w:p>
    <w:p>
      <w:r>
        <w:t>gegenstandslos</w:t>
      </w:r>
    </w:p>
    <w:p>
      <w:r>
        <w:t>wird.</w:t>
      </w:r>
    </w:p>
    <w:p>
      <w:r>
        <w:t>Rechtsanwalt</w:t>
      </w:r>
    </w:p>
    <w:p>
      <w:r>
        <w:t>Lorenz</w:t>
      </w:r>
    </w:p>
    <w:p>
      <w:r>
        <w:t>Ineichen ,</w:t>
      </w:r>
    </w:p>
    <w:p>
      <w:r>
        <w:t>welche r</w:t>
      </w:r>
    </w:p>
    <w:p>
      <w:r>
        <w:t>mit</w:t>
      </w:r>
    </w:p>
    <w:p>
      <w:r>
        <w:t>Urteil</w:t>
      </w:r>
    </w:p>
    <w:p>
      <w:r>
        <w:t>vom</w:t>
      </w:r>
    </w:p>
    <w:p>
      <w:r>
        <w:t>21.</w:t>
      </w:r>
    </w:p>
    <w:p>
      <w:r>
        <w:t>Oktober</w:t>
      </w:r>
    </w:p>
    <w:p>
      <w:r>
        <w:t>2022</w:t>
      </w:r>
    </w:p>
    <w:p>
      <w:r>
        <w:t>als</w:t>
      </w:r>
    </w:p>
    <w:p>
      <w:r>
        <w:t>unentgeltliche r</w:t>
      </w:r>
    </w:p>
    <w:p>
      <w:r>
        <w:t>Rechtsvertreter</w:t>
      </w:r>
    </w:p>
    <w:p>
      <w:r>
        <w:t>de s</w:t>
      </w:r>
    </w:p>
    <w:p>
      <w:r>
        <w:t>Beschwerdeführer s</w:t>
      </w:r>
    </w:p>
    <w:p>
      <w:r>
        <w:t>bestellt</w:t>
      </w:r>
    </w:p>
    <w:p>
      <w:r>
        <w:t>worden</w:t>
      </w:r>
    </w:p>
    <w:p>
      <w:r>
        <w:t>war</w:t>
      </w:r>
    </w:p>
    <w:p>
      <w:r>
        <w:t>(Urk.</w:t>
      </w:r>
    </w:p>
    <w:p>
      <w:r>
        <w:t>2/ 32 ),</w:t>
      </w:r>
    </w:p>
    <w:p>
      <w:r>
        <w:t>wurde</w:t>
      </w:r>
    </w:p>
    <w:p>
      <w:r>
        <w:t>für</w:t>
      </w:r>
    </w:p>
    <w:p>
      <w:r>
        <w:t>seinen</w:t>
      </w:r>
    </w:p>
    <w:p>
      <w:r>
        <w:t>Aufwand</w:t>
      </w:r>
    </w:p>
    <w:p>
      <w:r>
        <w:t>im</w:t>
      </w:r>
    </w:p>
    <w:p>
      <w:r>
        <w:t>Beschwerdeverfahren</w:t>
      </w:r>
    </w:p>
    <w:p>
      <w:r>
        <w:t>mit</w:t>
      </w:r>
    </w:p>
    <w:p>
      <w:r>
        <w:t>der</w:t>
      </w:r>
    </w:p>
    <w:p>
      <w:r>
        <w:t>Prozess- Nr.</w:t>
      </w:r>
    </w:p>
    <w:p>
      <w:r>
        <w:t>IV.2021.00762</w:t>
      </w:r>
    </w:p>
    <w:p>
      <w:r>
        <w:t>bereits</w:t>
      </w:r>
    </w:p>
    <w:p>
      <w:r>
        <w:t>eine</w:t>
      </w:r>
    </w:p>
    <w:p>
      <w:r>
        <w:t>Entschädigung</w:t>
      </w:r>
    </w:p>
    <w:p>
      <w:r>
        <w:t>aus</w:t>
      </w:r>
    </w:p>
    <w:p>
      <w:r>
        <w:t>der</w:t>
      </w:r>
    </w:p>
    <w:p>
      <w:r>
        <w:t>Gerichtskasse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2’800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</w:t>
      </w:r>
    </w:p>
    <w:p>
      <w:r>
        <w:t>von</w:t>
      </w:r>
    </w:p>
    <w:p>
      <w:r>
        <w:rPr>
          <w:b/>
        </w:rPr>
        <w:t>E. 7.3</w:t>
      </w:r>
    </w:p>
    <w:p>
      <w:r>
        <w:t>Nach</w:t>
      </w:r>
    </w:p>
    <w:p>
      <w:r>
        <w:t>§</w:t>
      </w:r>
    </w:p>
    <w:p>
      <w:r>
        <w:t>34</w:t>
      </w:r>
    </w:p>
    <w:p>
      <w:r>
        <w:t>Abs.</w:t>
      </w:r>
    </w:p>
    <w:p>
      <w:r>
        <w:t>1</w:t>
      </w:r>
    </w:p>
    <w:p>
      <w:r>
        <w:t>GSVGer</w:t>
      </w:r>
    </w:p>
    <w:p>
      <w:r>
        <w:t>hat</w:t>
      </w:r>
    </w:p>
    <w:p>
      <w:r>
        <w:t>die</w:t>
      </w:r>
    </w:p>
    <w:p>
      <w:r>
        <w:t>obsiegende</w:t>
      </w:r>
    </w:p>
    <w:p>
      <w:r>
        <w:t>Partei</w:t>
      </w:r>
    </w:p>
    <w:p>
      <w:r>
        <w:t>Anspruch</w:t>
      </w:r>
    </w:p>
    <w:p>
      <w:r>
        <w:t>auf</w:t>
      </w:r>
    </w:p>
    <w:p>
      <w:r>
        <w:t>Ersatz</w:t>
      </w:r>
    </w:p>
    <w:p>
      <w:r>
        <w:t>der</w:t>
      </w:r>
    </w:p>
    <w:p>
      <w:r>
        <w:t>Parteikosten.</w:t>
      </w:r>
    </w:p>
    <w:p>
      <w:r>
        <w:t>Die</w:t>
      </w:r>
    </w:p>
    <w:p>
      <w:r>
        <w:t>Höhe</w:t>
      </w:r>
    </w:p>
    <w:p>
      <w:r>
        <w:t>der</w:t>
      </w:r>
    </w:p>
    <w:p>
      <w:r>
        <w:t>gerichtlich</w:t>
      </w:r>
    </w:p>
    <w:p>
      <w:r>
        <w:t>festzusetzenden</w:t>
      </w:r>
    </w:p>
    <w:p>
      <w:r>
        <w:t>Entschädigung</w:t>
      </w:r>
    </w:p>
    <w:p>
      <w:r>
        <w:t>bemisst</w:t>
      </w:r>
    </w:p>
    <w:p>
      <w:r>
        <w:t>sich</w:t>
      </w:r>
    </w:p>
    <w:p>
      <w:r>
        <w:t>nach</w:t>
      </w:r>
    </w:p>
    <w:p>
      <w:r>
        <w:t>der</w:t>
      </w:r>
    </w:p>
    <w:p>
      <w:r>
        <w:t>Bedeutung</w:t>
      </w:r>
    </w:p>
    <w:p>
      <w:r>
        <w:t>der</w:t>
      </w:r>
    </w:p>
    <w:p>
      <w:r>
        <w:t>Streitsache,</w:t>
      </w:r>
    </w:p>
    <w:p>
      <w:r>
        <w:t>der</w:t>
      </w:r>
    </w:p>
    <w:p>
      <w:r>
        <w:t>Schwierigkeit</w:t>
      </w:r>
    </w:p>
    <w:p>
      <w:r>
        <w:t>des</w:t>
      </w:r>
    </w:p>
    <w:p>
      <w:r>
        <w:t>Prozesses</w:t>
      </w:r>
    </w:p>
    <w:p>
      <w:r>
        <w:t>und</w:t>
      </w:r>
    </w:p>
    <w:p>
      <w:r>
        <w:t>dem</w:t>
      </w:r>
    </w:p>
    <w:p>
      <w:r>
        <w:t>Mass</w:t>
      </w:r>
    </w:p>
    <w:p>
      <w:r>
        <w:t>des</w:t>
      </w:r>
    </w:p>
    <w:p>
      <w:r>
        <w:t>Obsiegens,</w:t>
      </w:r>
    </w:p>
    <w:p>
      <w:r>
        <w:t>jedoch</w:t>
      </w:r>
    </w:p>
    <w:p>
      <w:r>
        <w:t>ohne</w:t>
      </w:r>
    </w:p>
    <w:p>
      <w:r>
        <w:t>Rücksicht</w:t>
      </w:r>
    </w:p>
    <w:p>
      <w:r>
        <w:t>auf</w:t>
      </w:r>
    </w:p>
    <w:p>
      <w:r>
        <w:t>den</w:t>
      </w:r>
    </w:p>
    <w:p>
      <w:r>
        <w:t>Streitwert</w:t>
      </w:r>
    </w:p>
    <w:p>
      <w:r>
        <w:t>(§</w:t>
      </w:r>
    </w:p>
    <w:p>
      <w:r>
        <w:t>34</w:t>
      </w:r>
    </w:p>
    <w:p>
      <w:r>
        <w:t>Abs.</w:t>
      </w:r>
    </w:p>
    <w:p>
      <w:r>
        <w:t>3</w:t>
      </w:r>
    </w:p>
    <w:p>
      <w:r>
        <w:t>GSVGer).</w:t>
      </w:r>
    </w:p>
    <w:p>
      <w:r>
        <w:t>Als</w:t>
      </w:r>
    </w:p>
    <w:p>
      <w:r>
        <w:t>weitere</w:t>
      </w:r>
    </w:p>
    <w:p>
      <w:r>
        <w:t>Bemessungskriterien</w:t>
      </w:r>
    </w:p>
    <w:p>
      <w:r>
        <w:t>nennt</w:t>
      </w:r>
    </w:p>
    <w:p>
      <w:r>
        <w:t>§</w:t>
      </w:r>
    </w:p>
    <w:p>
      <w:r>
        <w:rPr>
          <w:b/>
        </w:rPr>
        <w:t>E. 7.7</w:t>
      </w:r>
    </w:p>
    <w:p>
      <w:r>
        <w:t>% )</w:t>
      </w:r>
    </w:p>
    <w:p>
      <w:r>
        <w:t>ausbezahlt.</w:t>
      </w:r>
    </w:p>
    <w:p>
      <w:r>
        <w:t>In</w:t>
      </w:r>
    </w:p>
    <w:p>
      <w:r>
        <w:t>diesem</w:t>
      </w:r>
    </w:p>
    <w:p>
      <w:r>
        <w:t>Umfang</w:t>
      </w:r>
    </w:p>
    <w:p>
      <w:r>
        <w:t>ist</w:t>
      </w:r>
    </w:p>
    <w:p>
      <w:r>
        <w:t>ihm</w:t>
      </w:r>
    </w:p>
    <w:p>
      <w:r>
        <w:t>eine</w:t>
      </w:r>
    </w:p>
    <w:p>
      <w:r>
        <w:t>Parteientschädigung</w:t>
      </w:r>
    </w:p>
    <w:p>
      <w:r>
        <w:t>zuzusprechen.</w:t>
      </w:r>
    </w:p>
    <w:p>
      <w:r>
        <w:t>Für</w:t>
      </w:r>
    </w:p>
    <w:p>
      <w:r>
        <w:t>seinen</w:t>
      </w:r>
    </w:p>
    <w:p>
      <w:r>
        <w:t>zusätzlichen</w:t>
      </w:r>
    </w:p>
    <w:p>
      <w:r>
        <w:t>Aufwand</w:t>
      </w:r>
    </w:p>
    <w:p>
      <w:r>
        <w:t>im</w:t>
      </w:r>
    </w:p>
    <w:p>
      <w:r>
        <w:t>Verfahren</w:t>
      </w:r>
    </w:p>
    <w:p>
      <w:r>
        <w:t>mit</w:t>
      </w:r>
    </w:p>
    <w:p>
      <w:r>
        <w:t>der</w:t>
      </w:r>
    </w:p>
    <w:p>
      <w:r>
        <w:t>Prozess-Nr.</w:t>
      </w:r>
    </w:p>
    <w:p>
      <w:r>
        <w:t>IV.2023.00428</w:t>
      </w:r>
    </w:p>
    <w:p>
      <w:r>
        <w:t>ist</w:t>
      </w:r>
    </w:p>
    <w:p>
      <w:r>
        <w:t>ihm</w:t>
      </w:r>
    </w:p>
    <w:p>
      <w:r>
        <w:t>sodann</w:t>
      </w:r>
    </w:p>
    <w:p>
      <w:r>
        <w:t>eine</w:t>
      </w:r>
    </w:p>
    <w:p>
      <w:r>
        <w:t>Prozessentschädigung</w:t>
      </w:r>
    </w:p>
    <w:p>
      <w:r>
        <w:t>von</w:t>
      </w:r>
    </w:p>
    <w:p>
      <w:r>
        <w:t>Fr.</w:t>
      </w:r>
    </w:p>
    <w:p>
      <w:r>
        <w:t>1’000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</w:t>
      </w:r>
    </w:p>
    <w:p>
      <w:r>
        <w:t>von</w:t>
      </w:r>
    </w:p>
    <w:p>
      <w:r>
        <w:t>8.1</w:t>
      </w:r>
    </w:p>
    <w:p>
      <w:r>
        <w:t>% )</w:t>
      </w:r>
    </w:p>
    <w:p>
      <w:r>
        <w:t>zuzusprechen . Die</w:t>
      </w:r>
    </w:p>
    <w:p>
      <w:r>
        <w:t>Beschwerdegegnerin</w:t>
      </w:r>
    </w:p>
    <w:p>
      <w:r>
        <w:t>ist</w:t>
      </w:r>
    </w:p>
    <w:p>
      <w:r>
        <w:t>daher</w:t>
      </w:r>
    </w:p>
    <w:p>
      <w:r>
        <w:t>zu</w:t>
      </w:r>
    </w:p>
    <w:p>
      <w:r>
        <w:t>verpflichte n ,</w:t>
      </w:r>
    </w:p>
    <w:p>
      <w:r>
        <w:t>de m</w:t>
      </w:r>
    </w:p>
    <w:p>
      <w:r>
        <w:t>als</w:t>
      </w:r>
    </w:p>
    <w:p>
      <w:r>
        <w:t>unentgeltliche r</w:t>
      </w:r>
    </w:p>
    <w:p>
      <w:r>
        <w:t>Rechtsvertreter</w:t>
      </w:r>
    </w:p>
    <w:p>
      <w:r>
        <w:t>de s</w:t>
      </w:r>
    </w:p>
    <w:p>
      <w:r>
        <w:t>Beschwerdeführer s</w:t>
      </w:r>
    </w:p>
    <w:p>
      <w:r>
        <w:t>bestellten</w:t>
      </w:r>
    </w:p>
    <w:p>
      <w:r>
        <w:t>Rechtsanwalt</w:t>
      </w:r>
    </w:p>
    <w:p>
      <w:r>
        <w:t>Lorenz</w:t>
      </w:r>
    </w:p>
    <w:p>
      <w:r>
        <w:t>Ineichen,</w:t>
      </w:r>
    </w:p>
    <w:p>
      <w:r>
        <w:t>Zürich,</w:t>
      </w:r>
    </w:p>
    <w:p>
      <w:r>
        <w:t>eine</w:t>
      </w:r>
    </w:p>
    <w:p>
      <w:r>
        <w:t>Parteientschädigung</w:t>
      </w:r>
    </w:p>
    <w:p>
      <w:r>
        <w:t>von</w:t>
      </w:r>
    </w:p>
    <w:p>
      <w:r>
        <w:t>total</w:t>
      </w:r>
    </w:p>
    <w:p>
      <w:r>
        <w:t>Fr.</w:t>
      </w:r>
    </w:p>
    <w:p>
      <w:r>
        <w:t>3 '</w:t>
      </w:r>
    </w:p>
    <w:p>
      <w:r>
        <w:rPr>
          <w:b/>
        </w:rPr>
        <w:t>E. 8</w:t>
      </w:r>
    </w:p>
    <w:p>
      <w:r>
        <w:t>00.--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 T )</w:t>
      </w:r>
    </w:p>
    <w:p>
      <w:r>
        <w:t>zu</w:t>
      </w:r>
    </w:p>
    <w:p>
      <w:r>
        <w:t>bezahlen,</w:t>
      </w:r>
    </w:p>
    <w:p>
      <w:r>
        <w:t>wovon</w:t>
      </w:r>
    </w:p>
    <w:p>
      <w:r>
        <w:t>sie</w:t>
      </w:r>
    </w:p>
    <w:p>
      <w:r>
        <w:t>der</w:t>
      </w:r>
    </w:p>
    <w:p>
      <w:r>
        <w:t>Kasse</w:t>
      </w:r>
    </w:p>
    <w:p>
      <w:r>
        <w:t>des</w:t>
      </w:r>
    </w:p>
    <w:p>
      <w:r>
        <w:t>Sozialversicherungsgerichts</w:t>
      </w:r>
    </w:p>
    <w:p>
      <w:r>
        <w:t>des</w:t>
      </w:r>
    </w:p>
    <w:p>
      <w:r>
        <w:t>Kantons</w:t>
      </w:r>
    </w:p>
    <w:p>
      <w:r>
        <w:t>Zürich</w:t>
      </w:r>
    </w:p>
    <w:p>
      <w:r>
        <w:t>Fr.</w:t>
      </w:r>
    </w:p>
    <w:p>
      <w:r>
        <w:t>2’800.--</w:t>
      </w:r>
    </w:p>
    <w:p>
      <w:r>
        <w:t>als</w:t>
      </w:r>
    </w:p>
    <w:p>
      <w:r>
        <w:t>Ersatz</w:t>
      </w:r>
    </w:p>
    <w:p>
      <w:r>
        <w:t>der</w:t>
      </w:r>
    </w:p>
    <w:p>
      <w:r>
        <w:t>im</w:t>
      </w:r>
    </w:p>
    <w:p>
      <w:r>
        <w:t>Verfahren</w:t>
      </w:r>
    </w:p>
    <w:p>
      <w:r>
        <w:t>Nr.</w:t>
      </w:r>
    </w:p>
    <w:p>
      <w:r>
        <w:t>IV.2021.00762</w:t>
      </w:r>
    </w:p>
    <w:p>
      <w:r>
        <w:t>bereits</w:t>
      </w:r>
    </w:p>
    <w:p>
      <w:r>
        <w:t>an</w:t>
      </w:r>
    </w:p>
    <w:p>
      <w:r>
        <w:t>den</w:t>
      </w:r>
    </w:p>
    <w:p>
      <w:r>
        <w:t>unentgeltlichen</w:t>
      </w:r>
    </w:p>
    <w:p>
      <w:r>
        <w:t>Rechtsvertreter</w:t>
      </w:r>
    </w:p>
    <w:p>
      <w:r>
        <w:t>ausgerichteten</w:t>
      </w:r>
    </w:p>
    <w:p>
      <w:r>
        <w:t>Parteientschädigung</w:t>
      </w:r>
    </w:p>
    <w:p>
      <w:r>
        <w:t>zu</w:t>
      </w:r>
    </w:p>
    <w:p>
      <w:r>
        <w:t>erstatten</w:t>
      </w:r>
    </w:p>
    <w:p>
      <w:r>
        <w:t>hat.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 r</w:t>
      </w:r>
    </w:p>
    <w:p>
      <w:r>
        <w:t>Ersatzpflichtigen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5 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Lorenz</w:t>
      </w:r>
    </w:p>
    <w:p>
      <w:r>
        <w:t>Ineichen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6 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 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 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PhilippMuraro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