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IV.2022.00576 vom 29. September 2023</w:t>
      </w:r>
    </w:p>
    <w:p>
      <w:r>
        <w:t>ZH Sozialversicherungsgericht, 2023-09-29, DE</w:t>
      </w:r>
    </w:p>
    <w:p>
      <w:r>
        <w:rPr>
          <w:b/>
        </w:rPr>
        <w:t xml:space="preserve">Quelle: </w:t>
      </w:r>
      <w:r>
        <w:t>https://mcp.opencaselaw.ch/entscheid/zh_sozialversicherungsgericht_IV.2022.00576</w:t>
      </w:r>
    </w:p>
    <w:p>
      <w:r>
        <w:t>FR: ZH_SOZIALVERSICHERUNGSGERICHT IV.2022.00576 du 29 septembre 2023</w:t>
      </w:r>
    </w:p>
    <w:p>
      <w:r>
        <w:t>IT: ZH_SOZIALVERSICHERUNGSGERICHT IV.2022.00576 del 29 settembre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1996, schloss im Jahr 2019 das Studium der Humanmedizin ab ( Urk. 9/12) und arbeitete ab Februar 2020 als Assistenzärztin beim Spital Y.___ ( Urk. 9/9). Am 2 7. Juli 2021 zog sie sich bei der Landung eines Schraubensaltos beim Bodenturnen eine schwere Distorsion/Luxation des oberen Sprunggelenkes (OSG) mit Läsion der medialen und lateralen Seitenbänder am rechten Fuss zu ( Urk. 9/6/40, 42 und 44).</w:t>
      </w:r>
    </w:p>
    <w:p>
      <w:r>
        <w:t>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