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IV.2022.00083 vom 5. Januar 2022</w:t>
      </w:r>
    </w:p>
    <w:p>
      <w:r>
        <w:t>ZH Sozialversicherungsgericht, 2022-01-05, DE</w:t>
      </w:r>
    </w:p>
    <w:p>
      <w:r>
        <w:rPr>
          <w:b/>
        </w:rPr>
        <w:t xml:space="preserve">Quelle: </w:t>
      </w:r>
      <w:r>
        <w:t>https://mcp.opencaselaw.ch/entscheid/zh_sozialversicherungsgericht_IV.2022.00083</w:t>
      </w:r>
    </w:p>
    <w:p>
      <w:r>
        <w:t>FR: ZH_SOZIALVERSICHERUNGSGERICHT IV.2022.00083 du 5 janvier 2022</w:t>
      </w:r>
    </w:p>
    <w:p>
      <w:r>
        <w:t>IT: ZH_SOZIALVERSICHERUNGSGERICHT IV.2022.00083 del 5 gennaio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00. festzulegen und ausgangsgemäss von der Beschwerdegegnerin zu tragen sind (Art. 69 Abs. 1 bis IVG) und das Gesuch um Gewährung der unentgeltlichen Prozessführung gegenstandslos wird ,</w:t>
      </w:r>
    </w:p>
    <w:p>
      <w:r>
        <w:t>die Beschwerdegegnerin</w:t>
      </w:r>
    </w:p>
    <w:p>
      <w:r>
        <w:t>bei diesem Verfahrensausgang zudem zu verpflichten ist, dem obsiegenden Beschwerdeführer eine Prozessentsch ä digung in der Höhe von Fr. 2’000 . (inklusive Barauslagen und Mehrwertsteuer) zu bezahlen (§ 34 des Gesetzes über das Sozialver sicherungsgericht [ GSVGer ]); erkennt das Gericht: 1.</w:t>
      </w:r>
    </w:p>
    <w:p>
      <w:r>
        <w:t>In Gutheissung der Beschwerde wird die Verfügung vom 5. Januar 2022 aufgehoben und die Sache im Sinne der Erwägungen an die Beschwerdegegnerin zurückgewiesen. 2.</w:t>
      </w:r>
    </w:p>
    <w:p>
      <w:r>
        <w:t>Die Gerichtskosten von Fr. 600 .-- werden der Beschwerdegegnerin auferlegt.</w:t>
      </w:r>
    </w:p>
    <w:p>
      <w:r>
        <w:t>Rechnung und Einzahlungsschein werden der Kostenpflichtigen nach Eintritt der Rechtskraft zu gestellt. 3.</w:t>
      </w:r>
    </w:p>
    <w:p>
      <w:r>
        <w:t>Die Beschwerdegegnerin wird verpflichtet, der Beschwerdegegnerin e ine Proz ess entschädigung von Fr. 2’000 . (inklusive Barauslagen und Mehrwertsteuer ) zu bezahlen. 4.</w:t>
      </w:r>
    </w:p>
    <w:p>
      <w:r>
        <w:t>Zustellung gegen Empfangsschein an: - Rechtsanwalt Dominique Chopard - Sozialversicherungsanstalt des Kantons Zürich, IV-Stelle - Bundesamt für Sozialversicherungen sowie an: - Gerichtskasse (im Dispositiv nach Eintritt der Rechtskraft) 5.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 zulegen, soweit die Partei sie in Händen hat ( Art. 42 BGG). Sozialversicherungsgericht des Kantons Zürich Der VorsitzendeDer Gerichtsschreiber GräubStocker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