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IV.2020.00828 vom 2. März 2021</w:t>
      </w:r>
    </w:p>
    <w:p>
      <w:r>
        <w:t>ZH Sozialversicherungsgericht, 2021-03-02, DE</w:t>
      </w:r>
    </w:p>
    <w:p>
      <w:r>
        <w:rPr>
          <w:b/>
        </w:rPr>
        <w:t xml:space="preserve">Quelle: </w:t>
      </w:r>
      <w:r>
        <w:t>https://mcp.opencaselaw.ch/entscheid/zh_sozialversicherungsgericht_IV.2020.00828</w:t>
      </w:r>
    </w:p>
    <w:p>
      <w:r>
        <w:t>FR: ZH_SOZIALVERSICHERUNGSGERICHT IV.2020.00828 du 2 mars 2021</w:t>
      </w:r>
    </w:p>
    <w:p>
      <w:r>
        <w:t>IT: ZH_SOZIALVERSICHERUNGSGERICHT IV.2020.00828 del 2 marzo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 1, hat ein e Berufsausbildung zur Fach person Pflege absolviert ( Urk. 10/109/18-19) und war zuletzt vom 1. März 2014 bis 3 1. März 2017 im Umfang eines Arbeitspensums von 70 % als Fachfrau Gesundheit bei der Y.___ ( Urk. 10/109/4-5 ) , und daneben als Über setzerin auf Abruf ( Urk. 10/109/6-8) erwerbstätig , als sie sich am 2 0. November 2017 ( Urk. 10/110/8) beziehungsweise am 4. Dezember 2017 (Urk. 10/108) mit dem Hinweis auf Rückenschmerzen ( Urk. 10/110/1-8 Ziff. 6.1) bei der Inva liden versi che rung zum Bezug von beruflichen Massnahme n im Sinne einer Umschulung anmeldete (Urk. 10/108, Urk. 10/110/1-8 Ziff. 4.2) .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