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IV.2020.00792 vom 3. September 2021</w:t>
      </w:r>
    </w:p>
    <w:p>
      <w:r>
        <w:t>ZH Sozialversicherungsgericht, 2021-09-03, DE</w:t>
      </w:r>
    </w:p>
    <w:p>
      <w:r>
        <w:rPr>
          <w:b/>
        </w:rPr>
        <w:t xml:space="preserve">Quelle: </w:t>
      </w:r>
      <w:r>
        <w:t>https://mcp.opencaselaw.ch/entscheid/zh_sozialversicherungsgericht_IV.2020.00792</w:t>
      </w:r>
    </w:p>
    <w:p>
      <w:r>
        <w:t>FR: ZH_SOZIALVERSICHERUNGSGERICHT IV.2020.00792 du 3 septembre 2021</w:t>
      </w:r>
    </w:p>
    <w:p>
      <w:r>
        <w:t>IT: ZH_SOZIALVERSICHERUNGSGERICHT IV.2020.00792 del 3 settembre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1968 geborene X.___ ist gelernte Lebensmittelverkäuferin mit Zusatzausbildung mit Diplomabschluss Gastronomie ( Urk. 12/5/1, Urk. 12/8/5) und Mutter eines 1990 sowie eines 1992 geborenen Sohnes ( Urk. 12/13/2). Nach dem sie zuletzt von Mitte April bis Ende August 2010 mit einem Pensum von 50 % im Schwimmbad-Restaurant Y.___ angestellt gewesen war (Urk. 12/2, Urk. 12/3/1), meldete sie sich am 3 0. September 2011 bei der Eidge nössischen Invalidenversicherung zur Früherfassung an (Urk. 12/3). Am 21. November 2011 folgte die Anmeldung zum Leistungsbezug unter Hinweis auf ein seit 2009 beste hendes chronisches zervikothorakales Schmerzsyndrom (Urk. 12/8/5). Die Sozial versicherungsanstalt des Kantons Zürich, IV-Stelle, tätigte erwerbliche sowie medi zinische Abklärungen und wies das Leistungs begehren der Versicherten nach durchgeführtem Vorbescheidverfahren mit Ver fügung vom 1 5. Mai 2012 ab (Urk. 12/20). Diese Verfügung erwuchs unange fochten in Rechtskraft.</w:t>
      </w:r>
    </w:p>
    <w:p>
      <w:r>
        <w:rPr>
          <w:b/>
        </w:rPr>
        <w:t>E. 1.2</w:t>
      </w:r>
    </w:p>
    <w:p>
      <w:r>
        <w:t>Nachdem sie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