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IV.2020.00709 vom 4. Januar 2021</w:t>
      </w:r>
    </w:p>
    <w:p>
      <w:r>
        <w:t>ZH Sozialversicherungsgericht, 2021-01-04, DE</w:t>
      </w:r>
    </w:p>
    <w:p>
      <w:r>
        <w:rPr>
          <w:b/>
        </w:rPr>
        <w:t xml:space="preserve">Quelle: </w:t>
      </w:r>
      <w:r>
        <w:t>https://mcp.opencaselaw.ch/entscheid/zh_sozialversicherungsgericht_IV.2020.00709</w:t>
      </w:r>
    </w:p>
    <w:p>
      <w:r>
        <w:t>FR: ZH_SOZIALVERSICHERUNGSGERICHT IV.2020.00709 du 4 janvier 2021</w:t>
      </w:r>
    </w:p>
    <w:p>
      <w:r>
        <w:t>IT: ZH_SOZIALVERSICHERUNGSGERICHT IV.2020.00709 del 4 gennaio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Nach dem Gesagten ist der angefochtene Entscheid (Urk. 2)</w:t>
      </w:r>
    </w:p>
    <w:p>
      <w:r>
        <w:t>rechtens. Dies führt zur Abweisung der Beschwerde.</w:t>
      </w:r>
    </w:p>
    <w:p>
      <w:r>
        <w:rPr>
          <w:b/>
        </w:rPr>
        <w:t>E. 7</w:t>
      </w:r>
    </w:p>
    <w:p>
      <w:r>
        <w:t>.</w:t>
      </w:r>
    </w:p>
    <w:p>
      <w:r>
        <w:t>Die Gerichtskosten nach Art. 69 Abs. 1 bis IVG sind auf Fr. 3 00.-- anzusetzen und ausgangsgemäss dem unterliegenden Beschwerdeführer aufzuerlegen. Das Gericht erkennt: 1.</w:t>
      </w:r>
    </w:p>
    <w:p>
      <w:r>
        <w:t>Die Beschwerde wird abgewiesen. 2.</w:t>
      </w:r>
    </w:p>
    <w:p>
      <w:r>
        <w:t>Die Gerichtskosten von Fr. 300 .-- werden dem Beschwerdeführer auferlegt.</w:t>
      </w:r>
    </w:p>
    <w:p>
      <w:r>
        <w:t>Rechnung und Einzahlungsschein werden dem Kostenpflichtigen nach Eintritt der Rechtskraft zu gestellt. 3.</w:t>
      </w:r>
    </w:p>
    <w:p>
      <w:r>
        <w:t>Zustellung gegen Empfangsschein an: - Y.___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MosimannBrühwiler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