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IV.2020.00642 vom 1. März 2021</w:t>
      </w:r>
    </w:p>
    <w:p>
      <w:r>
        <w:t>ZH Sozialversicherungsgericht, 2021-03-01, DE</w:t>
      </w:r>
    </w:p>
    <w:p>
      <w:r>
        <w:rPr>
          <w:b/>
        </w:rPr>
        <w:t xml:space="preserve">Quelle: </w:t>
      </w:r>
      <w:r>
        <w:t>https://mcp.opencaselaw.ch/entscheid/zh_sozialversicherungsgericht_IV.2020.00642</w:t>
      </w:r>
    </w:p>
    <w:p>
      <w:r>
        <w:t>FR: ZH_SOZIALVERSICHERUNGSGERICHT IV.2020.00642 du 1 mars 2021</w:t>
      </w:r>
    </w:p>
    <w:p>
      <w:r>
        <w:t>IT: ZH_SOZIALVERSICHERUNGSGERICHT IV.2020.00642 del 1 marzo 2021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1971, Fugenmonteur , wurde in der Klinik Y.___ am 7. September 2007 und am 2 9. Januar 2008 ( Hemilaminektomie L5/S1 rechts mit Entfernung einer Diskushernie und Re- Hemilaminektomie L5/S1 rechts mit Entfernung einer Rezidiv-Diskushernie) am Rücken operiert ( Urk. 9/70/15). Am 9. Mai 2008 (Eingangsdatum) meldete sich der Versicherte bei der Sozialver sicherungsanstalt des Kantons Zürich, IV-Stelle, zum Leistungsbezug an ( Urk. 9/5). Am 8. Juni 2010 wurde er im Zentrum Z.___ am Rücken operiert (Stabilisation mittels Spondylodese L5/S1 mit Re Dekom pression der Nervenwurzel S1 rechts und posterolateraler Spondylodese L5/S1 beidseits; Urk. 9/70/17). Die IV-Stelle gab beim Zentrum A.___ ein interdisziplinäres Gutachten in A uftrag, das am 27. Dezember 2010 erstattet wurde ( Urk. 9/70). Mit Verfügungen vom 1 8. April 2011 sprach sie dem Versicherten bei einem ermittelten Invaliditätsgr ad von 100 % ab dem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