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IV.2020.00164 vom 7. Dezember 2020</w:t>
      </w:r>
    </w:p>
    <w:p>
      <w:r>
        <w:t>ZH Sozialversicherungsgericht, 2020-12-07, DE</w:t>
      </w:r>
    </w:p>
    <w:p>
      <w:r>
        <w:rPr>
          <w:b/>
        </w:rPr>
        <w:t xml:space="preserve">Quelle: </w:t>
      </w:r>
      <w:r>
        <w:t>https://mcp.opencaselaw.ch/entscheid/zh_sozialversicherungsgericht_IV.2020.00164</w:t>
      </w:r>
    </w:p>
    <w:p>
      <w:r>
        <w:t>FR: ZH_SOZIALVERSICHERUNGSGERICHT IV.2020.00164 du 7 décembre 2020</w:t>
      </w:r>
    </w:p>
    <w:p>
      <w:r>
        <w:t>IT: ZH_SOZIALVERSICHERUNGSGERICHT IV.2020.00164 del 7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1980, studierte an der Fachhochschule in Deutschland Maschinenbau und reiste Ende 20 11 in die Schweiz ein, wo er zunächst zweiein halb Jahre als Berechnungsingenieur tätig war und , nach einem kurzen Unter bruch mit Bezug von Arbeitslosenentschädigung ,</w:t>
      </w:r>
    </w:p>
    <w:p>
      <w:r>
        <w:t>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