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IV.2019.00610 vom 11. Juli 2019</w:t>
      </w:r>
    </w:p>
    <w:p>
      <w:r>
        <w:t>ZH Sozialversicherungsgericht, 2019-07-11, DE</w:t>
      </w:r>
    </w:p>
    <w:p>
      <w:r>
        <w:rPr>
          <w:b/>
        </w:rPr>
        <w:t xml:space="preserve">Quelle: </w:t>
      </w:r>
      <w:r>
        <w:t>https://mcp.opencaselaw.ch/entscheid/zh_sozialversicherungsgericht_IV.2019.00610</w:t>
      </w:r>
    </w:p>
    <w:p>
      <w:r>
        <w:t>FR: ZH_SOZIALVERSICHERUNGSGERICHT IV.2019.00610 du 11 juillet 2019</w:t>
      </w:r>
    </w:p>
    <w:p>
      <w:r>
        <w:t>IT: ZH_SOZIALVERSICHERUNGSGERICHT IV.2019.00610 del 11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Gesetzes über das Sozialversicherungsgericht ( GSVGer )</w:t>
      </w:r>
    </w:p>
    <w:p>
      <w:r>
        <w:t>die obsiegende Beschwerde führende Person Anspruch auf Ersatz der Parteikosten hat,</w:t>
      </w:r>
    </w:p>
    <w:p>
      <w:r>
        <w:t>diese ohne Rücksicht auf den Streitwert nach der Bedeutung der Streitsache, der Schwierigkeit des Prozesses und dem Mass des Obsiegens bemessen werden (§ 34 Abs.</w:t>
      </w:r>
    </w:p>
    <w:p>
      <w:r>
        <w:rPr>
          <w:b/>
        </w:rPr>
        <w:t>E. 3</w:t>
      </w:r>
    </w:p>
    <w:p>
      <w:r>
        <w:t>Die Beschwerdegegnerin wird verpflichtet, der Beschwerdeführerin eine Prozessent schädigung von Fr. 600 .-- (inklusive Barauslagen und Mehrwertsteuer ) zu bezahlen.</w:t>
      </w:r>
    </w:p>
    <w:p>
      <w:r>
        <w:rPr>
          <w:b/>
        </w:rPr>
        <w:t>E. 4</w:t>
      </w:r>
    </w:p>
    <w:p>
      <w:r>
        <w:t>Zustellung gegen Empfangsschein an: - Rechtsanwältin Astrid Meienberg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GräubStocker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