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IV.2019.00412 vom 30. April 2020</w:t>
      </w:r>
    </w:p>
    <w:p>
      <w:r>
        <w:t>ZH Sozialversicherungsgericht, 2020-04-30, DE</w:t>
      </w:r>
    </w:p>
    <w:p>
      <w:r>
        <w:rPr>
          <w:b/>
        </w:rPr>
        <w:t xml:space="preserve">Quelle: </w:t>
      </w:r>
      <w:r>
        <w:t>https://mcp.opencaselaw.ch/entscheid/zh_sozialversicherungsgericht_IV.2019.00412</w:t>
      </w:r>
    </w:p>
    <w:p>
      <w:r>
        <w:t>FR: ZH_SOZIALVERSICHERUNGSGERICHT IV.2019.00412 du 30 avril 2020</w:t>
      </w:r>
    </w:p>
    <w:p>
      <w:r>
        <w:t>IT: ZH_SOZIALVERSICHERUNGSGERICHT IV.2019.00412 del 30 aprile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1979, absolvierte eine Berufsausbildung als Damen coif feuse . Zusätzlich erwarb sie später ein Bürofachdiplom an einer Handelsschule und bildete sich im Bereich Finanzbuchhaltung aus ( Urk. 7/2/4, Urk. 7/37/11 f.). Sie war in verschiedenen Branchen berufst ä tig ( Urk. 7/12). Zuletzt war sie ab dem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