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IV.2019.00350 vom 7. September 2019</w:t>
      </w:r>
    </w:p>
    <w:p>
      <w:r>
        <w:t>ZH Sozialversicherungsgericht, 2019-09-07, DE</w:t>
      </w:r>
    </w:p>
    <w:p>
      <w:r>
        <w:rPr>
          <w:b/>
        </w:rPr>
        <w:t xml:space="preserve">Quelle: </w:t>
      </w:r>
      <w:r>
        <w:t>https://mcp.opencaselaw.ch/entscheid/zh_sozialversicherungsgericht_IV.2019.00350</w:t>
      </w:r>
    </w:p>
    <w:p>
      <w:r>
        <w:t>FR: ZH_SOZIALVERSICHERUNGSGERICHT IV.2019.00350 du 7 septembre 2019</w:t>
      </w:r>
    </w:p>
    <w:p>
      <w:r>
        <w:t>IT: ZH_SOZIALVERSICHERUNGSGERICHT IV.2019.00350 del 7 settembre 2019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1. Januar 201</w:t>
      </w:r>
    </w:p>
    <w:p>
      <w:r>
        <w:rPr>
          <w:b/>
        </w:rPr>
        <w:t>E. 3</w:t>
      </w:r>
    </w:p>
    <w:p>
      <w:r>
        <w:t>Die Beschwerdegegnerin wird</w:t>
      </w:r>
    </w:p>
    <w:p>
      <w:r>
        <w:t>verpflichtet, dem Beschwerdeführer eine Prozessent schädigung von Fr. 2’300 .-- (inkl. Barauslagen und MWSt ) zu bezahlen.</w:t>
      </w:r>
    </w:p>
    <w:p>
      <w:r>
        <w:rPr>
          <w:b/>
        </w:rPr>
        <w:t>E. 4</w:t>
      </w:r>
    </w:p>
    <w:p>
      <w:r>
        <w:t>Zustellung gegen Empfangsschein an: - Rechtsanwalt Dieter Studer - Sozialversicherungsanstalt des Kantons Zürich, IV-Stelle - Bundesamt für Sozialversicherungen sowie an: - Gerichtskasse (im Dispositiv nach Eintritt der Rechtskraft)</w:t>
      </w:r>
    </w:p>
    <w:p>
      <w:r>
        <w:rPr>
          <w:b/>
        </w:rPr>
        <w:t>E. 5</w:t>
      </w:r>
    </w:p>
    <w:p>
      <w:r>
        <w:t>Gegen diesen Entscheid kann innert 30 Tagen seit der Zustellung beim Bundesgericht Beschwerde eingereicht werden ( Art. 82 ff. in Verbindung mit Art. 90 ff. des Bundes ge setzes über das Bundesgericht, BGG). Die Frist steht während folgender Zeiten still: vom siebten Tag vor Ostern bis und mit dem siebten Tag nach Ostern, vom 1 5. Juli bis und mit 1 5. August sowie vom 1 8. Dezember bis und mit dem 2. Januar ( Art. 46 BGG).</w:t>
      </w:r>
    </w:p>
    <w:p>
      <w:r>
        <w:t>Die Beschwerdeschrift ist dem Bundesgericht, Schweizerhofquai 6, 6004 Luzern, zuzu stellen.</w:t>
      </w:r>
    </w:p>
    <w:p>
      <w:r>
        <w:t>Die Beschwerdeschrift hat die Begehren, deren Begründung mit Angabe der Beweismit tel und die Unterschrift des Beschwerdeführers oder seines Vertreters zu enthalten; der angefochtene Entscheid sowie die als Beweismittel angerufenen Urkunden sind beizu legen, soweit die Partei sie in Händen hat ( Art. 42 BGG). Sozialversicherungsgericht des Kantons Zürich Der VorsitzendeDer Gerichtsschreiber MosimannBrugger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