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IV.2018.01027 vom 7. August 2020</w:t>
      </w:r>
    </w:p>
    <w:p>
      <w:r>
        <w:t>ZH Sozialversicherungsgericht, 2020-08-07, DE</w:t>
      </w:r>
    </w:p>
    <w:p>
      <w:r>
        <w:rPr>
          <w:b/>
        </w:rPr>
        <w:t xml:space="preserve">Quelle: </w:t>
      </w:r>
      <w:r>
        <w:t>https://mcp.opencaselaw.ch/entscheid/zh_sozialversicherungsgericht_IV.2018.01027</w:t>
      </w:r>
    </w:p>
    <w:p>
      <w:r>
        <w:t>FR: ZH_SOZIALVERSICHERUNGSGERICHT IV.2018.01027 du 7 août 2020</w:t>
      </w:r>
    </w:p>
    <w:p>
      <w:r>
        <w:t>IT: ZH_SOZIALVERSICHERUNGSGERICHT IV.2018.01027 del 7 agosto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Der 1970 geborene X.___ ist Diplom-Chemiker mit einem Doktortitel in Naturwissenschaften (Urk. 6/2). Im Jahr 2005 liess er sich in der Schweiz nieder (Urk. 6/3/1), wo er zuletzt vom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