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IV.2018.00956 vom 6. Mai 2009</w:t>
      </w:r>
    </w:p>
    <w:p>
      <w:r>
        <w:t>ZH Sozialversicherungsgericht, 2009-05-06, DE</w:t>
      </w:r>
    </w:p>
    <w:p>
      <w:r>
        <w:rPr>
          <w:b/>
        </w:rPr>
        <w:t xml:space="preserve">Quelle: </w:t>
      </w:r>
      <w:r>
        <w:t>https://mcp.opencaselaw.ch/entscheid/zh_sozialversicherungsgericht_IV.2018.00956</w:t>
      </w:r>
    </w:p>
    <w:p>
      <w:r>
        <w:t>FR: ZH_SOZIALVERSICHERUNGSGERICHT IV.2018.00956 du 6 mai 2009</w:t>
      </w:r>
    </w:p>
    <w:p>
      <w:r>
        <w:t>IT: ZH_SOZIALVERSICHERUNGSGERICHT IV.2018.00956 del 6 maggio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6. November 2007 erstmals bei der Invalidenversicherung zum Leistungsbezug an ( Urk. 7/5). Die Sozialversicherungsanstalt des Kantons Zürich, IV-Stelle , führte erwerbliche und medizinische Abklärungen durch , insbesondere holte sie ein psy chiatrisches G utachten bei Dr. med. Z.___ , Facharzt für Psy chiatrie und Psychotherapie, ein, das am 1 9. August 2008 erstattet wurde ( Urk. 7/19). Mit Verfügung vom 6. Mai 2009 sprach die IV-Stelle dem Versicher ten bei einem Invaliditätsgrad von 100 % eine ganz e Rente der Invalidenversi cherung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