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IV.2017.01324 vom 1. März 2019</w:t>
      </w:r>
    </w:p>
    <w:p>
      <w:r>
        <w:t>ZH Sozialversicherungsgericht, 2019-03-01, DE</w:t>
      </w:r>
    </w:p>
    <w:p>
      <w:r>
        <w:rPr>
          <w:b/>
        </w:rPr>
        <w:t xml:space="preserve">Quelle: </w:t>
      </w:r>
      <w:r>
        <w:t>https://mcp.opencaselaw.ch/entscheid/zh_sozialversicherungsgericht_IV.2017.01324</w:t>
      </w:r>
    </w:p>
    <w:p>
      <w:r>
        <w:t>FR: ZH_SOZIALVERSICHERUNGSGERICHT IV.2017.01324 du 1 mars 2019</w:t>
      </w:r>
    </w:p>
    <w:p>
      <w:r>
        <w:t>IT: ZH_SOZIALVERSICHERUNGSGERICHT IV.2017.01324 del 1 marzo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X.___ , geboren 1970, war von August 2010 bis Ende März 2014 als Senior Consultant bei der Y.___ AG in einem 60 %-Pensum angestellt ( Urk. 9/22 und Urk. 9/58) . Vorher war er bei der Z.___ GmbH Teilzeitangestellter und gleichzeitig teilzeitlich als Selbständiger erwerbstätig (vgl. Standortgespräch vom 2 4. Mai 2012 ,</w:t>
      </w:r>
    </w:p>
    <w:p>
      <w:r>
        <w:t>Urk. 9/21 ; vgl. auch Urk. 9/16 ).</w:t>
      </w:r>
    </w:p>
    <w:p>
      <w:r>
        <w:t>Am 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