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IV.2017.00957 vom 22. Oktober 2018</w:t>
      </w:r>
    </w:p>
    <w:p>
      <w:r>
        <w:t>ZH Sozialversicherungsgericht, 2018-10-22, DE</w:t>
      </w:r>
    </w:p>
    <w:p>
      <w:r>
        <w:rPr>
          <w:b/>
        </w:rPr>
        <w:t xml:space="preserve">Quelle: </w:t>
      </w:r>
      <w:r>
        <w:t>https://mcp.opencaselaw.ch/entscheid/zh_sozialversicherungsgericht_IV.2017.00957</w:t>
      </w:r>
    </w:p>
    <w:p>
      <w:r>
        <w:t>FR: ZH_SOZIALVERSICHERUNGSGERICHT IV.2017.00957 du 22 octobre 2018</w:t>
      </w:r>
    </w:p>
    <w:p>
      <w:r>
        <w:t>IT: ZH_SOZIALVERSICHERUNGSGERICHT IV.2017.00957 del 22 ottobre 2018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00 .-- werden der Beschwerdeführerin auferlegt.</w:t>
      </w:r>
    </w:p>
    <w:p>
      <w:r>
        <w:t>Rechnung und Einzahlungsschein werden der Kostenpflichtigen nach Eintritt der Rechtskraft zu gestellt. 3.</w:t>
      </w:r>
    </w:p>
    <w:p>
      <w:r>
        <w:t>Zustellung gegen Empfangsschein an: - X.___ - Sozialversicherungsanstalt des Kantons Zürich, IV-Stelle - Bundesamt für Sozialversicherungen sowie an: - Gerichtskasse (im Dispositiv nach Eintritt der Rechtskraft) 4.</w:t>
      </w:r>
    </w:p>
    <w:p>
      <w:r>
        <w:t>Gegen diesen Entscheid kann innert 30 Tagen seit der Zustellung beim Bundesgericht Beschwerde eingereicht werden ( Art. 82 ff. in Verbindung mit Art. 90 ff. des Bundesge 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Urkunden sind beizu legen, soweit die Partei sie in Händen hat ( Art. 42 BGG). Sozialversicherungsgericht des Kantons Zürich Der VorsitzendeDie Gerichtsschreiberin HurstMeier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