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IV.2017.00831 vom 23. April 2019</w:t>
      </w:r>
    </w:p>
    <w:p>
      <w:r>
        <w:t>ZH Sozialversicherungsgericht, 2019-04-23, DE</w:t>
      </w:r>
    </w:p>
    <w:p>
      <w:r>
        <w:rPr>
          <w:b/>
        </w:rPr>
        <w:t xml:space="preserve">Quelle: </w:t>
      </w:r>
      <w:r>
        <w:t>https://mcp.opencaselaw.ch/entscheid/zh_sozialversicherungsgericht_IV.2017.00831</w:t>
      </w:r>
    </w:p>
    <w:p>
      <w:r>
        <w:t>FR: ZH_SOZIALVERSICHERUNGSGERICHT IV.2017.00831 du 23 avril 2019</w:t>
      </w:r>
    </w:p>
    <w:p>
      <w:r>
        <w:t>IT: ZH_SOZIALVERSICHERUNGSGERICHT IV.2017.00831 del 23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1974, gelernte Einkäuferin (Urk. 11 /4/31), arbeitete zu 100 % auf ihrem Beruf, zuletzt in temporären Anstellungen (Urk. 11 /4/8 oben, Urk. 11 /4/11-12). Praktisch zeitgleich zur Beendigung des Arbeitsverhältnisses mit der Y.___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