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IV.2017.00773 vom 5. Oktober 2017</w:t>
      </w:r>
    </w:p>
    <w:p>
      <w:r>
        <w:t>ZH Sozialversicherungsgericht, 2017-10-05, DE</w:t>
      </w:r>
    </w:p>
    <w:p>
      <w:r>
        <w:rPr>
          <w:b/>
        </w:rPr>
        <w:t xml:space="preserve">Quelle: </w:t>
      </w:r>
      <w:r>
        <w:t>https://mcp.opencaselaw.ch/entscheid/zh_sozialversicherungsgericht_IV.2017.00773</w:t>
      </w:r>
    </w:p>
    <w:p>
      <w:r>
        <w:t>FR: ZH_SOZIALVERSICHERUNGSGERICHT IV.2017.00773 du 5 octobre 2017</w:t>
      </w:r>
    </w:p>
    <w:p>
      <w:r>
        <w:t>IT: ZH_SOZIALVERSICHERUNGSGERICHT IV.2017.00773 del 5 ottobre 2017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Oktober 2017 in Sachen X.___ Beschwerdeführer vertreten durch Rechtsanwalt Thomas Wehrlin Weissberg Advokatur Notariat Plänkestrasse 32, Postfach 93, 2501 Biel/Bienne gegen Sozialversicherungsanstalt des Kantons Zürich, IV-Stelle Röntgenstrasse 17, Postfach, 8087 Zürich Beschwerdegegnerin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