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IV.2017.00564 vom 15. März 2018</w:t>
      </w:r>
    </w:p>
    <w:p>
      <w:r>
        <w:t>ZH Sozialversicherungsgericht, 2018-03-15, DE</w:t>
      </w:r>
    </w:p>
    <w:p>
      <w:r>
        <w:rPr>
          <w:b/>
        </w:rPr>
        <w:t xml:space="preserve">Quelle: </w:t>
      </w:r>
      <w:r>
        <w:t>https://mcp.opencaselaw.ch/entscheid/zh_sozialversicherungsgericht_IV.2017.00564</w:t>
      </w:r>
    </w:p>
    <w:p>
      <w:r>
        <w:t>FR: ZH_SOZIALVERSICHERUNGSGERICHT IV.2017.00564 du 15 mars 2018</w:t>
      </w:r>
    </w:p>
    <w:p>
      <w:r>
        <w:t>IT: ZH_SOZIALVERSICHERUNGSGERICHT IV.2017.00564 del 15 marzo 2018</w:t>
      </w:r>
    </w:p>
    <w:p>
      <w:pPr>
        <w:pStyle w:val="Heading2"/>
      </w:pPr>
      <w:r>
        <w:t>Erwägungen</w:t>
      </w:r>
    </w:p>
    <w:p>
      <w:r>
        <w:rPr>
          <w:b/>
        </w:rPr>
        <w:t>E. 1.1</w:t>
      </w:r>
    </w:p>
    <w:p>
      <w:r>
        <w:t>X.___ , geboren</w:t>
      </w:r>
    </w:p>
    <w:p>
      <w:r>
        <w:t>1964, reiste im Jahr</w:t>
      </w:r>
    </w:p>
    <w:p>
      <w:r>
        <w:t>1987 aus der Türkei in die Schweiz ein, wo er von 1988 bis 1994 für die Y.___ AG , Lack- und Farbenfabrik als Produktionsmit arbeiter (Farbmischer) arbeite te</w:t>
      </w:r>
    </w:p>
    <w:p>
      <w:r>
        <w:t>( Urk. 7/2/1, Urk. 7/3/1, 3,</w:t>
      </w:r>
    </w:p>
    <w:p>
      <w:r>
        <w:rPr>
          <w:b/>
        </w:rPr>
        <w:t>E. 1.2</w:t>
      </w:r>
    </w:p>
    <w:p>
      <w:r>
        <w:t>Am 1. März</w:t>
      </w:r>
    </w:p>
    <w:p>
      <w:r>
        <w:t>2014 leitete die IV-Stelle eine weitere Rentenrevision ein ( Urk. 7/44 , Urk. 7/51 ). Im Zuge ihrer Abklärungen holte sie unter anderen den Be richt des Psychiaters</w:t>
      </w:r>
    </w:p>
    <w:p>
      <w:r>
        <w:t>Dr. med. A.___ vom 2 9. September</w:t>
      </w:r>
    </w:p>
    <w:p>
      <w:r>
        <w:t>2014 ein ( Urk. 7/52) .</w:t>
      </w:r>
    </w:p>
    <w:p>
      <w:r>
        <w:t>Mit Schreiben vom 20. Oktober</w:t>
      </w:r>
    </w:p>
    <w:p>
      <w:r>
        <w:t>2014 auferlegte sie dem Versicher ten eine Schaden minderungspflicht. Sie wies ihn darauf hin, dass der wei tere Anspruch auf eine Invalidenrente erst nach Absolvierung einer notwendigen medizinischen Massnahme geprüft werden könne, und auferlegte ihm, sich für mindestens sechs Monate einer regelmässigen psy chia trischen Be handlung, eventuell auch Psychopharmakotherapie, zu unterziehen (Urk.</w:t>
      </w:r>
    </w:p>
    <w:p>
      <w:r>
        <w:rPr>
          <w:b/>
        </w:rPr>
        <w:t>E. 5</w:t>
      </w:r>
    </w:p>
    <w:p>
      <w:r>
        <w:t>,</w:t>
      </w:r>
    </w:p>
    <w:p>
      <w:r>
        <w:t>Urk. 7/5/4,</w:t>
      </w:r>
    </w:p>
    <w:p>
      <w:r>
        <w:t>Urk. 7/47/7 ). Am 3 1. Oktober</w:t>
      </w:r>
    </w:p>
    <w:p>
      <w:r>
        <w:t>1994 meldete er sich unter Hinweis</w:t>
      </w:r>
    </w:p>
    <w:p>
      <w:r>
        <w:t>auf schwere Kontaktekzeme bei Chemiekalienkontakt am Ar beits platz mit chro nischem Puritus</w:t>
      </w:r>
    </w:p>
    <w:p>
      <w:r>
        <w:t>bei der Sozial versicherungsanstalt des Kan tons Zürich, IV-Stel le, zum Leistungsbezug (Berufsberatung, Arbeitsvermittlung) an (Urk. 7/3). Nach durchgeführten A bklärungen wies die IV-Stelle das Gesuch des Ver sicherten um b erufliche Massnahmen mit Verfügung vom 2. Juli</w:t>
      </w:r>
    </w:p>
    <w:p>
      <w:r>
        <w:t>1996 ab (Urk. 7/13). Nach dem sie einen Anspruch von X.___ auf eine In va liden rente mit Ver fügung vom 3. Juli 1996 ebenfalls verneint hatte (vgl. Urk. 7/14/1), liess dieser mit Eingabe vom 8. November</w:t>
      </w:r>
    </w:p>
    <w:p>
      <w:r>
        <w:t>1996 ein Wiederwä gungs gesuch stellen , weil die psychische Komponente seines Krankheitsgesche hens nicht abgeklärt worden sei ( Urk. 7/14/1). In der Folge liess die IV-Stelle den Versicherten durch Dr. med. Z.___ , F M H für Psychiatrie und Psycho therapie, untersuchen. Dr.</w:t>
      </w:r>
    </w:p>
    <w:p>
      <w:r>
        <w:t>Z.___ berichtete der IV-Stelle am</w:t>
      </w:r>
    </w:p>
    <w:p>
      <w:r>
        <w:t>5. Februar</w:t>
      </w:r>
    </w:p>
    <w:p>
      <w:r>
        <w:t>1997 ( Urk. 7/16) . Gestützt darauf sprach di e IV-Stelle X.___</w:t>
      </w:r>
    </w:p>
    <w:p>
      <w:r>
        <w:t>mit Verfügung vom 5. September</w:t>
      </w:r>
    </w:p>
    <w:p>
      <w:r>
        <w:t>1997 bei einem Invaliditäts grad von 100 % mit Wirkung ab 1. Januar</w:t>
      </w:r>
    </w:p>
    <w:p>
      <w:r>
        <w:t>1996 eine ganze Invali denrente zu ( Urk. 7/17, Urk. 7/19). Bei den in den Jahren 1998, 2000, 2003 und 2008 durchge führten Rentenrevisi onen stellte die IV-Stelle jeweils keine den Anspruch auf eine Invalidenrente beein flussen den Änderungen fest ( Urk. 7/22, Urk. 7/27, Urk. 7/32, Urk. 7/40) .</w:t>
      </w:r>
    </w:p>
    <w:p>
      <w:r>
        <w:rPr>
          <w:b/>
        </w:rPr>
        <w:t>E. 5.4</w:t>
      </w:r>
    </w:p>
    <w:p>
      <w:r>
        <w:t>).</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2015 E. 5.3.3.3 und 9C_739/2014 vom 30. November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 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 markt noch sozial-praktisch zumutbar und für die Gesellschaft tragbar sei (BGE 141 V 281 E. 3.7.3; 136 V 279 E. 3.2.1; 127 V 294 E. 4c; vgl. Urteile des Bundes gerichtes 8C_614/2015 vom 15. Dezember 2015 E. 5 und 8C_731/2015 vom 18. April 2016 E. 4.1). 2.2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2.3</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Für die verlässliche Beurteilung des psychischen Gesundheitszustandes und sei ner Auswirkungen auf die Arbeitsfähigkeit sind in der Regel psychiatrische Fachärzte beizuziehen (BGE 130 V 352 E. 2.2.3; Urteil des Bundesgerichts 8C_989/2010 vom 16. Februar</w:t>
      </w:r>
    </w:p>
    <w:p>
      <w:r>
        <w:t>2011 E. 4.4.2 mit weiteren Hinweisen; vgl. auch Urteil des Bundesgerichts 8C_880/2015 vom 30. März</w:t>
      </w:r>
    </w:p>
    <w:p>
      <w:r>
        <w:t>2016 E. 4.2.4). Wichtigste Grundlage gutachterlicher Schlussfolgerungen bildet - gegebenenfalls neben standardisierten Tests - die klinische Untersuchung mit Anamneseerhebung, Symptomerfassung und Verhaltensbeobachtung (Urteil des Bundesgerichts 8C_47/2016 vom 15. März</w:t>
      </w:r>
    </w:p>
    <w:p>
      <w:r>
        <w:t>2016 E. 3.2.2 mit Hinweis). Bezüglich der Wahl der Untersuchungsmethoden kommt der Expertin oder dem Experten ein weiter Ermessensspielraum zu, und es ist nicht zwingend notwendig, dass fremdanam nestische Angaben eingeholt oder Zusatzuntersuchungen angeordnet werden (Urteile des Bundesgerichts 8C_660/2013 vom 15. Mai</w:t>
      </w:r>
    </w:p>
    <w:p>
      <w:r>
        <w:t>2014 E. 4.2.3, 8C_602/2013 vom 9. April</w:t>
      </w:r>
    </w:p>
    <w:p>
      <w:r>
        <w:t>2014 E. 3.2 und 9C_275/2014 vom 21. August</w:t>
      </w:r>
    </w:p>
    <w:p>
      <w:r>
        <w:t>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Fragestellung und der zu beurteilenden Psychopathologie angemessen sein muss (Urteile des Bundesgerichts 8C_660/2013 vom 15. Mai</w:t>
      </w:r>
    </w:p>
    <w:p>
      <w:r>
        <w:t>2014 E. 4.2.3, 8C_602/2013 vom 9. April 2014 E. 3.2 und 8C_47/2016 vom 15. März 2016 E. 3.2.2). 2.4</w:t>
      </w:r>
    </w:p>
    <w:p>
      <w:r>
        <w:t>Die Leistungen können gemäss Art. 7b IVG nach Art. 21 Abs. 4 ATSG gekürzt oder verweigert werden, wenn die versicherte Person den Pflichten nach Art. 7 dieses Gesetzes oder nach Art. 43 Abs. 2 ATSG nicht nachgekommen ist (Abs. 1).</w:t>
      </w:r>
    </w:p>
    <w:p>
      <w:r>
        <w:t>Beim Entscheid über die Kürzung oder Verweigerung von Leistungen sind alle Umstände des einzelnen Falles, insbesondere das Ausmass des Verschuldens der versicherten Person, zu berücksichtigen (Abs. 3). 2 .5</w:t>
      </w:r>
    </w:p>
    <w:p>
      <w:r>
        <w:t>2 .5.1</w:t>
      </w:r>
    </w:p>
    <w:p>
      <w:r>
        <w:t>Im Invalidenversicherungsrecht gilt ganz allgemein der Grundsatz, dass die in va lide Person, bevor sie Leistungen verlangt, alles ihr Zumutbare selber vor zukehren hat, um die Folgen ihrer Invalidität bestmöglich zu mildern (BGE 113 V 22 E. 4a mit Hinweisen). Dieses Gebot der Selbsteingliederung ist Ausdruck des in der ganzen Sozialversicherung geltenden Grundsatzes der Schadenmin derungspflicht (vgl. BGE 120 V 368 E. 6b, 117 V 275 E. 2b), wobei jedoch von der versicherten Person nur Vorkehren verlangt werden können, die unter Be rücksichtigung der gesamten objektiven und subjektiven Gegebenheiten des Einzelfalles zumutbar sind (BGE 113 V 22 E. 4a mit Hinweisen auf Lehre und Rechtsprechung; ZAK 1989 S. 214 E. 1c). Eine medizinische Behandlung oder erwerbliche Eingliederung muss sodann geeignet sein, eine wesentliche Steige rung der Erwerbsfähigkeit zu bewirken. Im Übrigen muss die Sanktion in ihrer konkreten Gestalt verhältnismässig sein, indem das Kürzungsmass und die voraussichtliche günstige Wirkung der zumutbaren Massnahme auf den Er werbs schaden einander entsprechen. Ein Rentenanspruch kann grundsätzlich nicht entstehen, solange zumutbare therapeutische und andere schadenmin dernde Vorkehren nicht ausgeschöpft werden. Ist durch eine tatsächlich reali sierbare Veränderung der für die gesundheitliche Situation bedeutsamen Rah menbedingungen eine wesentliche Verbesserung des Gesundheitszustands und damit der dadurch eingeschränkten Arbeitsfähigkeit zu bewirken, liegt kein invalidisierender Gesundheitsschaden im Sinne des Gesetzes vor (Urteil des Bun des gerichts 9C_671/2016 vom 20. März 2017 E. 2.2 mit weiteren Hinwei sen). 2 .5.2</w:t>
      </w:r>
    </w:p>
    <w:p>
      <w:r>
        <w:t>Eines strikten Beweises, die verweigerte Massnahme hätte tatsächlich zum er war teten Erfolg geführt, bedarf es nicht, sondern es genügt, wenn die Vorkehr mit einer gewissen Wahrscheinlichkeit erfolgreich gewesen wäre. Der erforderli che Grad an Wahrscheinlichkeit ist unter Berücksichtigung der Schwere des mit der Massnahme verbundenen Eingriffs in Persönlichkeitsrechte zu beurteilen: Bei therapeutischen Massnahmen, welche mit einem nur geringen Eingriff ver bunden sind, dürfen an die Wahrscheinlichkeit der zu erwartenden Besserung keine hohen Anforderungen gestellt werden. Ist der Eingriff hingegen erheblich, wird eine höhere Wahrscheinlichkeit, aber nicht ein sicherer Erfolg verlangt. Sodann sind die Anforderungen an die Schadenminderungspflicht dort strenger, wo eine erhöhte Inanspruchnahme der Invalidenversicherung in Frage steht, namentlich wenn der Verzicht auf schadenmindernde Vorkehren Rentenleistun gen auslöst. Ist eine versicherte Person bezüglich einer psychischen Problematik nicht einsichtig und lehnt eine entsprechende Therapie ab, gereicht ihr dies un ter Umständen dann nicht zum Verschulden, wenn die fehlende Krank heitseinsicht gerade Teil des Leidens selbst ist (Urteil des Bundesgerichts 9C_82/2013 vom 20. März 2013 E. 3 mit weiteren Hinweisen). 3.</w:t>
      </w:r>
    </w:p>
    <w:p>
      <w:r>
        <w:t>3. 1</w:t>
      </w:r>
    </w:p>
    <w:p>
      <w:r>
        <w:t>Grundlage für die Zusprache der ganzen Inv alidenrente mit Verfügung vom 5 .</w:t>
      </w:r>
    </w:p>
    <w:p>
      <w:r>
        <w:t>September</w:t>
      </w:r>
    </w:p>
    <w:p>
      <w:r>
        <w:t>1 997 (Urk. 7/19 ) war im Wesentlichen das Gutachten von Dr.</w:t>
      </w:r>
    </w:p>
    <w:p>
      <w:r>
        <w:t>Z.___ vom 5. Februar</w:t>
      </w:r>
    </w:p>
    <w:p>
      <w:r>
        <w:t>199 7. In Kenntnis der IV-Akten und nach seinen Un tersuchungen des Beschwerdeführers vom 2 5. Januar und 3. Februar</w:t>
      </w:r>
    </w:p>
    <w:p>
      <w:r>
        <w:t>1997 ( Urk. 7/16/1) diagnostizierte Dr. Z.___ eine anhaltende somatoforme Schmerz störung mit starken depressiven Anteilen (ICD-10: F 45.4). Dr. Z.___</w:t>
      </w:r>
    </w:p>
    <w:p>
      <w:r>
        <w:t>führte</w:t>
      </w:r>
    </w:p>
    <w:p>
      <w:r>
        <w:t>so dann aus , dass der Beschwerdeführer zur Zeit zu 100 % arbeitsunfähig sei. Der Beginn der Arbeitsunfähigkeit könne nur vage auf 1995 datiert werden. Die Prognose bezüglich Arbeitsfähigkeit sei zumindest mittelfristig ungünstig, da der Beschwerdeführer deutlich unkooperativ und misstrauisch sei. Des Weiteren sei er nicht bereit, seine Medikation zu verändern oder zu reduzieren. Auch Er klärungen, dass seine Medikamente in dieser sehr hohen Dosierung an seinem momentanen Zustandsbild (Schwäche, Müdigkeit etc.) mitschuldig sein könnten, würden nicht akzeptiert, was eine antidepressive Behandlung, die eigentlich wichtig und auch erfolgsversprechend wäre, sehr erschwere. Ob eine stationäre psychiatrische Hospitalisation mit dem Ziel eines Medikamentenent zuges und einer guten medikamentösen antidepressiven Einstellung den Zu stand des Be schwerdeführers bessern könnte, bleibe ungewiss ( Urk. 7/16/4). 3. 2</w:t>
      </w:r>
    </w:p>
    <w:p>
      <w:r>
        <w:t>Im Bericht vom 2 9. September</w:t>
      </w:r>
    </w:p>
    <w:p>
      <w:r>
        <w:t>2014 stellte Dr. A.___ die Diagnose Verdacht auf sonstige somatoforme Störungen (ICD-10: F45.8), bestehend seit mehreren Jah ren ( Urk. 7/52/1).</w:t>
      </w:r>
    </w:p>
    <w:p>
      <w:r>
        <w:t>Er führte aus, dass dem Beschwerdeführer a us psychia trischer Sicht eine behinderungsangepasste, körperlich leichte Tätigkeit bis zu 6 Stunden am Tag möglich sei ( Urk. 7/52/3). Dazu hielt Dr. A.___ weiter fest, dass dem Beschwerdeführer eine psychiatrisch-psychotherapeutische ambulante Be hand lung empfohlen werde ( Urk. 7/52/3). Durch eine psychotherapeutische und even tuel l neurologische Behandlung könn e die Arbeitsfähigkeit des Beschwer deführers gesteigert werden ( Urk. 7/52/3-4). 3.3</w:t>
      </w:r>
    </w:p>
    <w:p>
      <w:r>
        <w:t>Dr. B.___ führte in ihrem Schreiben zuhanden des Rechtsvertreters des Beschwerdeführers vom 25. November</w:t>
      </w:r>
    </w:p>
    <w:p>
      <w:r>
        <w:t>2015 aus, sie halte den Beschwerdeführer angesichts seines derzeitigen mittelgradigen depressiven Zustandsbildes für 100 % arbeitsunfähig (Urk. 7/71/1).</w:t>
      </w:r>
    </w:p>
    <w:p>
      <w:r>
        <w:t>In ihrem Bericht vom 2 4. Mai</w:t>
      </w:r>
    </w:p>
    <w:p>
      <w:r>
        <w:t>2016 stellte Dr. B.___ die Diagnose rezi di vierende depressive Störung, zur Zeit mittelgradige Episode ( Urk. 7/78 /1) . Sie schrieb weiter, dass beim Beschwerdeführer ein stark vermindertes Energie niveau sowie eine Konzentrations- und Gedächtnisstörung bestehen würden ( Urk. 7/78/2). Als weitere Einschränkung nannte sie sehr langsames, fehlerhaftes Arbeiten mit vielen Unterbrüchen ( Urk. 7/78/3). Sie attestierte dem Beschwerde führer eine seit 1 0. November</w:t>
      </w:r>
    </w:p>
    <w:p>
      <w:r>
        <w:t>2015 bestehende 100%ige Arbeitsunfähigkeit ( Urk. 7/78/2).</w:t>
      </w:r>
    </w:p>
    <w:p>
      <w:r>
        <w:t>Am 8. April</w:t>
      </w:r>
    </w:p>
    <w:p>
      <w:r>
        <w:t>2017 schrieb sie dem Rechtsvertreter des Beschwerdeführers, dass sich dessen Verfassung seit ihrem Bericht vom 2 4. Mai</w:t>
      </w:r>
    </w:p>
    <w:p>
      <w:r>
        <w:t>2016 nicht verändert habe ( Urk. 3/5). 3.4</w:t>
      </w:r>
    </w:p>
    <w:p>
      <w:r>
        <w:t>Dr. med. C.___ , FMH für Psychiatrie und Psychotherapie, stellte in sei nem im Auftrag des Rechtsvertreters des Beschwerdeführers erstellten Gutach ten vom 1 5. Mai 2017 die folgenden Diagnosen (Urk. 3/6 S. 28 ): - Rezidivierende depressive Störung, gegenwärtig schwere depressive Epi sode (ICD-10: F33.2) - Kombinierte Persönlichkeitsstörung mit selbstsicheren, dependenten , zwanghaften, negativistischen , depressiven, paranoiden und emotional instabilen Anteilen ( Borderline ; ICD-10: F61.0) - Chronische Schmerzen mit somatischen psychischen Faktoren (ICD-10: F45.41 ) Dr. C.___ führte zudem aus, dass der Beschwerdeführer einfache und körper liche leichte ungelernte Tätigkeiten (Zureichen, Abnahmen, Transportieren, Bedienen von Maschinen, Kleben, Sortieren, Verpacken, Zusammensetzen von Tei len, Empfangen von Besuchern, Aufsichtstätigkeiten etc.) für sechs Stunden und mehr nicht verrichten könne. Für diese Tätigkeiten seien Selbstverant wortung, Verantwortungsbewusstsein, Übersicht, Aufmerksamkeit und Zu ver lässigkeit er forderlich, mithin Fähigkeiten, welche der Beschwerdeführer nicht besitze . Es sei zudem zu erwarten, dass der Beschwerdeführer bei der Arbeit aufgrund seiner psychischen Störungen ca. sechs Monate im Jahr ausfalle</w:t>
      </w:r>
    </w:p>
    <w:p>
      <w:r>
        <w:t>(Urk. 3/6 S. 39 ) .</w:t>
      </w:r>
    </w:p>
    <w:p>
      <w:r>
        <w:t>4. 4.1</w:t>
      </w:r>
    </w:p>
    <w:p>
      <w:r>
        <w:t>Zunächst ist festzuhalten, dass die Formerforder nisse des Mahn- und B edenk zeitverfahrens gemäss Art. 21 Abs. 4 ATSG grundsätzlich eingehalten worden sind . Die Beschwerdegegnerin teilte dem Beschwerdeführer unter substantiierter Bezugnahme auf das von ih m gefor derte Verhalten (regelmässige psychiatrische Behandlung, eventuell auch Psychopharm akotherapie) am 20. Oktober</w:t>
      </w:r>
    </w:p>
    <w:p>
      <w:r>
        <w:t>2014</w:t>
      </w:r>
    </w:p>
    <w:p>
      <w:r>
        <w:t>schriftlich mit, welche Folgen eine Widersetzung nach sich ziehen würde (Ein stellung oder Kürzung der Rente). Bei der Aufforderung, seiner Schaden min de rungspflicht nachzukommen und anzugeben , wo er die erwähnte Mass nahme durchführen werde, wurde dem Beschwerdeführer sodann eine angemes sene Frist bis am 20. November 2014 angesetzt (Urk. 7/53). 4.2</w:t>
      </w:r>
    </w:p>
    <w:p>
      <w:r>
        <w:t>4.2.1</w:t>
      </w:r>
    </w:p>
    <w:p>
      <w:r>
        <w:t>Voraussetzung für eine Auferlegung von Schadenminderungspflichten ist, dass die Durchführung solcher Massnahmen aufgrund aller objektiven Verhältnisse, auch im Hinblick auf die Erfolgschancen und der in Frage stehen den Ver sicherungsleistungen, zumutbar und verhältnismässig ist und die Vor kehr ge eignet ist, eine wesentliche Steigerung der Arbeitsfähigkeit herbeizu führen (vgl. Urteil des Bundesgerichts I 824/06 vom 13. März</w:t>
      </w:r>
    </w:p>
    <w:p>
      <w:r>
        <w:t>2007 E. 3. und 3.1). Die Trag weite einer intensiven psychotherapeutischen Behandlung des vollständig arbeitsunfähigen und daher nicht erwerbstätigen Beschwerdeführers ist als ge ring anzu sehen, zumal dem eine hohe Inanspruchnahme von Versicherungs leistungen gegenübersteht (vgl. Urteil des Sozialversicherungsgerichts des Kantons Zürich IV.2012.00264 vom 2 6. November</w:t>
      </w:r>
    </w:p>
    <w:p>
      <w:r>
        <w:t>2013 E. 4.1) . Sodann ist fest zuhalten, dass der Beschwerdeführer die Betreuung und Pflege für seinen betreu ungsbedürfti gen Sohn zusammen mit seiner Ehefrau besorgt ( Urk. 7/52/2, Urk. 7/78/4). Bei Abwesenheiten des Beschwerdeführers könnte seine Ehefrau den Sohn betreuen, zumal diese ebenfalls nicht arbeitstätig ist sowie eine Rente der Eidgenössischen Invalidenversicherung bezieht und dies in der Familie des Beschwerdeführers bis anhin so gehandhabt wurde (vgl. Urk. 7/23/4 , Urk. 7/78/4 ).</w:t>
      </w:r>
    </w:p>
    <w:p>
      <w:r>
        <w:t>Der Beschwerde führer wäre daher in zeitlicher Hinsicht grund sätzlich in der Lage, sich für eine Behandlung zu einer Psychiaterin oder einem Psychiater zu begeb en. Die Zu mut bar keit einer Psychotherapie wurde seitens der Psychiater nie in Frage ge stellt.</w:t>
      </w:r>
    </w:p>
    <w:p>
      <w:r>
        <w:t>Bereits sein Hausarzt Dr. med. D.___ , Innere Medizin FMH, hatte dem Beschwerdeführer die Aufnahme einer psychiatrischen Behandlung vorgeschlagen ( Urk. 7/47/8). Ferner kam</w:t>
      </w:r>
    </w:p>
    <w:p>
      <w:r>
        <w:t>Dr. A.___ klar zum Schluss, dass sich die Arbeits fähigkeit des Beschwerde führers durch eine psy chotherapeutische und eventuell neurologische Behand lung steigern lassen würde (Urk. 7/52/3-4).</w:t>
      </w:r>
    </w:p>
    <w:p>
      <w:r>
        <w:t>Schliesslich äusserte sich bereits Dr.</w:t>
      </w:r>
    </w:p>
    <w:p>
      <w:r>
        <w:t>Z.___ in seinem Gutach ten vom 5. Februar</w:t>
      </w:r>
    </w:p>
    <w:p>
      <w:r>
        <w:t>1997 dahingehend, dass eine antidepressive Therapie an sich erfolgsverspre chend wäre ( Urk. 7/16/ 4). 4. 2. 2</w:t>
      </w:r>
    </w:p>
    <w:p>
      <w:r>
        <w:t>Den Akten lässt sich allerdings nicht entnehmen, dass sich der Beschwerde führer seit der Rentenzusprache mit Verfügung vom 5. September</w:t>
      </w:r>
    </w:p>
    <w:p>
      <w:r>
        <w:t>1997 ( Urk. 7/19) jemals in eine eigentliche psychotherapeutische Behandlung begeben hätte. Der Rechtsvertreter des Beschwerdeführers bringt vor, dass dieser bezüg lich s einer psychischen Problematik nicht einsichtig sei und eine entsprechende Therapie ablehne. Dies dürfe ihm jedoch nicht zum Nachteil gereichen, weil die fehlende Krankheitseinsicht gerade Teil des Leidens selbst sei . Dem Beschwerde führer könne daher auch nicht vorgehalten werden, dass er die mit Schreiben vom 2 0. Oktober</w:t>
      </w:r>
    </w:p>
    <w:p>
      <w:r>
        <w:t>2014 als Schadenminderungspflicht aufer legte Psychotherapie nicht absolviert habe ( Urk. 7/72/4). Dem Bericht von Dr. A.___ vom 29. Septem ber</w:t>
      </w:r>
    </w:p>
    <w:p>
      <w:r>
        <w:t>2014 ist in diesem Zusam menhang zu entnehmen, dass der Be schwerde füh rer selber nicht glaube, dass seine aktuellen Beschwerden psychisch bedingt seien. Er sei daher nicht sicher, ob er eine psychiatrische Behandlung brauche ( Urk. 7/52/2).</w:t>
      </w:r>
    </w:p>
    <w:p>
      <w:r>
        <w:t>Dr. A.___ führte in seinem Schreiben vom 2 6. Mai 2015 sodann aus, dass die Behandlung nach der Erstkonsul t ation vom 2 6. August 2014 nicht fortgeführt worden sei, weil der Beschwerdeführer dies nicht gewollt habe (Urk. 7/60/6).</w:t>
      </w:r>
    </w:p>
    <w:p>
      <w:r>
        <w:t>Hinzuweisen ist darauf, dass gemäss dem von Dr. A.___ am 2 6. August 2014 er hobenen psychopathologischen Befund der Beschwerdeführer formalgedanklich geordnet war. Sodann bestanden keine inhaltlichen Auffälligkeiten sowie kein Hin weis auf ein psychotisches Erleben ( Urk. 7/52/2). Gemäss dem Befund von Dr. B.___ fanden sich beim Beschwerdeführer keine Hinweise auf Wahr nehmungs störungen, wahnhaftes Denken, Zwänge oder Identitätsstörungen (Bericht von Dr. B.___ vom 2 4. Mai 2016, gemäss welchem die letzte Kon t rolle am selben Tag stattgefunden habe [ Urk. 7/78/1,</w:t>
      </w:r>
    </w:p>
    <w:p>
      <w:r>
        <w:t>5] ) . Schliesslich be stan den laut dem von Dr. C.___ am 1 5. Mai 2017 erhobenen psychischen Sta tus keine Hinweise auf psychotische Symptome sowie Halluzinationen, Wahn und Ich-Störungen ( Urk. 3/6 S. 8). Festzuhalten ist weiter, dass sich d er Beschwer de füh rer</w:t>
      </w:r>
    </w:p>
    <w:p>
      <w:r>
        <w:t>am 2 4. Oktober 2014 telefonisch bei der Sachbearbeiterin der Beschwer de gegnerin meldete und ihr mit Bezug auf das Schreiben vom 2 0. Oktober</w:t>
      </w:r>
    </w:p>
    <w:p>
      <w:r>
        <w:t>2014 mit teilte , dass sein behandelnder Arzt Dr. A.___ sei. Er werde dieses Schreiben mit Dr. A.___ besprechen. In der Folge informierte der Beschwerdeführer die Be schwerdegegnerin am 1 8. November</w:t>
      </w:r>
    </w:p>
    <w:p>
      <w:r>
        <w:t>2014 darüber, dass er bei Dr. A.___ noch mals einen Termin habe vereinbaren wollen. Ihm sei dort allerdings gesagt wor den, dass Dr. A.___</w:t>
      </w:r>
    </w:p>
    <w:p>
      <w:r>
        <w:t>“ ausge bucht“ sei. Er werde noch ein mal versuchen, bei Dr. A.___ einen Termin zu vereinbaren. Ansonsten werde er sich beim Hausarzt melden. Schliesslich sagte er, er werde die Beschwerde gegnerin wieder darüber informieren, wo er die Behandlung durchführen werde ( Urk. 7/55/1). Nachdem er sich in der Folge jedoch nicht mehr hatte vernehmen lassen , for derte ihn die Beschwerdeführer mit Schreiben vom 1 5. Januar 2015 auf, ihr den Namen und die Adresse des behandelnden Arztes bekannt zu geben ( Urk. 7/56/1). Am 2. Februar</w:t>
      </w:r>
    </w:p>
    <w:p>
      <w:r>
        <w:t>20 15 teilte der Beschwerdeführer wiederum per Telefon mit, dass er die psychiatrische Therapie bei Dr. A.___ durchführe und nannte dessen Ad resse ( Urk.</w:t>
      </w:r>
    </w:p>
    <w:p>
      <w:r>
        <w:rPr>
          <w:b/>
        </w:rPr>
        <w:t>E. 7</w:t>
      </w:r>
    </w:p>
    <w:p>
      <w:r>
        <w:t>00 .-- werden dem Beschwerdeführer auferlegt.</w:t>
      </w:r>
    </w:p>
    <w:p>
      <w:r>
        <w:t>Rechnung und Einzahlungsschein werden dem Kostenpflichtigen nach Eintritt der Rechtskraft zugestellt. 3.</w:t>
      </w:r>
    </w:p>
    <w:p>
      <w:r>
        <w:t>Zustellung gegen Empfangsschein an: - Rechtsanwalt Suat Sert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