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IV.2017.00320 vom 27. September 2018</w:t>
      </w:r>
    </w:p>
    <w:p>
      <w:r>
        <w:t>ZH Sozialversicherungsgericht, 2018-09-27, DE</w:t>
      </w:r>
    </w:p>
    <w:p>
      <w:r>
        <w:rPr>
          <w:b/>
        </w:rPr>
        <w:t xml:space="preserve">Quelle: </w:t>
      </w:r>
      <w:r>
        <w:t>https://mcp.opencaselaw.ch/entscheid/zh_sozialversicherungsgericht_IV.2017.00320</w:t>
      </w:r>
    </w:p>
    <w:p>
      <w:r>
        <w:t>FR: ZH_SOZIALVERSICHERUNGSGERICHT IV.2017.00320 du 27 septembre 2018</w:t>
      </w:r>
    </w:p>
    <w:p>
      <w:r>
        <w:t>IT: ZH_SOZIALVERSICHERUNGSGERICHT IV.2017.00320 del 27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3. Juni 2016 kündigte sie die Abweisung des Leis tungs begehrens bei einem Invaliditätsgrad von 19 % an (Urk. 9/62 ). Dagegen erhob der Versi cherte mit Schreiben vom 28. Juni 2016 (Urk. 9/65 ) , ergänzt mit Schreiben vom 25. August 2016 (Urk. 9/72) . Die IV-Stelle holte daraufhin die Stellungnahme von Prof. Dr. Z.___ vom 2 2. September 2016 ein ( Urk. 9/79 ). Hierzu äusserte sich der Ver sicherte mit Schreiben vom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