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IV.2017.00258 vom 18. August 2017</w:t>
      </w:r>
    </w:p>
    <w:p>
      <w:r>
        <w:t>ZH Sozialversicherungsgericht, 2017-08-18, DE</w:t>
      </w:r>
    </w:p>
    <w:p>
      <w:r>
        <w:rPr>
          <w:b/>
        </w:rPr>
        <w:t xml:space="preserve">Quelle: </w:t>
      </w:r>
      <w:r>
        <w:t>https://mcp.opencaselaw.ch/entscheid/zh_sozialversicherungsgericht_IV.2017.00258</w:t>
      </w:r>
    </w:p>
    <w:p>
      <w:r>
        <w:t>FR: ZH_SOZIALVERSICHERUNGSGERICHT IV.2017.00258 du 18 août 2017</w:t>
      </w:r>
    </w:p>
    <w:p>
      <w:r>
        <w:t>IT: ZH_SOZIALVERSICHERUNGSGERICHT IV.2017.00258 del 18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und I 212/03 vom 28. August 2003 E. 2.2.3). Dagegen stellt die bloss unterschiedliche Beurteilung der Auswir kungen eines im Wesentlichen unverändert gebliebenen Gesundheitszustandes auf die Arbeitsfähigkeit für sich allein genommen keinen Revisionsgrund im Sinne von Art. 17 Abs. 1 ATSG dar.</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1.4</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w:t>
      </w:r>
    </w:p>
    <w:p>
      <w:r>
        <w:t>seinen Auswirkungen auf die Arbeitsfähigkeit verändert hat (Urteile des Bun des gerichts 9C_261/2009 vom 1 1. Mai</w:t>
      </w:r>
    </w:p>
    <w:p>
      <w:r>
        <w:t>2009 E.</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vorbehalten bleibt die Recht spre chung zur Wiedererwägung und prozessualen Revision (BGE 134 V 131 E.</w:t>
      </w:r>
    </w:p>
    <w:p>
      <w:r>
        <w:t>3 und 133 V 108 E.</w:t>
      </w:r>
    </w:p>
    <w:p>
      <w:r>
        <w:t>5.4 mit Hinweis). Nach der bundesgerichtlichen Rechtspre chung ist eine Verfügung verzichtbar, wenn bei einer von Amtes wegen durch geführten Revision keine leistungsbeeinflussende Änderung der Verhältnisse festgestellt wurde ( Art. 74 ter lit. f IVV) und die bisherige Invalidenrente daher weiter ausgerichtet wird. Wird auf entsprechende Mitteilung hin keine Ver fügung verlangt ( Art. 74 quater IVV), ist jene in Bezug auf den Vergleichs zeit punkt einer (ordentlichen) rechtskräftigen Verfügung gleichzustellen (Urteile des Bundesgerichts 9C_771/2009 vom 10. September 2010 E. 2.2 und 9C_586/2010 vom 15. Oktober 2010 E. 2.2 mit Hin weisen).</w:t>
      </w:r>
    </w:p>
    <w:p>
      <w:r>
        <w:rPr>
          <w:b/>
        </w:rPr>
        <w:t>E. 1.6</w:t>
      </w:r>
    </w:p>
    <w:p>
      <w:r>
        <w:t>Fehlen die in Art. 17 ATSG genannten Voraussetzungen für eine Rentenre vi sion , so kann die Rentenverfügung lediglich nach den für die Wiedererwägung rechtskräftiger Verwaltungsverfügungen geltenden Regeln abgeändert werden. Danach ist die Verwaltung befugt, auf eine formell rechtskräftige Verfügung, welche nicht Gegenstand materieller richterlicher Beurteilung gebildet hat, zurückzukommen, wenn sich diese als zweifellos unrichtig erweist und ihre Berichtigung von erheblicher Bedeutung ist ( Art. 53 Abs. 2 ATSG; BGE 110 V 176 E. 2a mit Hinweisen).</w:t>
      </w:r>
    </w:p>
    <w:p>
      <w:r>
        <w:rPr>
          <w:b/>
        </w:rPr>
        <w:t>E. 1.7</w:t>
      </w:r>
    </w:p>
    <w:p>
      <w:r>
        <w:t>Bei der Wiedererwägung einer formell rechtskräftigen Verfügung oder eines for mell rechtskräftigen Einspracheentscheides gilt es, wenn spezifisch IV-rechtliche Aspekte zur Diskussion stehen, mit Wirkung ex nunc et pro futuro einen rechtskonformen Zustand herzustellen ( Art. 85 Abs. 2, Art. 88 bis</w:t>
      </w:r>
    </w:p>
    <w:p>
      <w:r>
        <w:t>Abs. 1 lit. c der Verordnung über die Invalidenversicherung, IVV ; BGE 110 V 291 E. 3). Um die Frage nach dem zukünftigen Rentenanspruch prüfen zu können, muss die zweifel lose Unrichtigkeit der ursprünglichen Rentenverfügung festgestellt sein. Ist dies der Fall und die Berichtigung von erheblicher Bedeutung, was auf perio dische Dauerleistungen regelmässig zutrifft, sind die Anspruchs berechtigung und allenfalls der Umfang des Anspruchs pro futuro zu prüfen. Dabei ist wie bei einer materiellen Revision nach Art. 17 Abs. 1 ATSG auf der Grundlage eines richtig und vollständig festgestellten Sachverhalts der Invaliditätsgrad im Zeitpunkt der Verfügung oder des Einspracheentscheides zu ermitteln (Urteile des Bundesgerichts 9C_173/2015 vom 2 9. Juni 2015 E. 2.2, 8C_818/2012 vom 1 1. März 2013 E. 6.1 und 9C_22/2012 vom 4. Mai 2012 E. 3.1).</w:t>
      </w:r>
    </w:p>
    <w:p>
      <w:r>
        <w:rPr>
          <w:b/>
        </w:rPr>
        <w:t>E. 1.8</w:t>
      </w:r>
    </w:p>
    <w:p>
      <w:r>
        <w:t>Die Wiedererwägung dient der Korrektur einer anfänglich unrichtig en Rechts anwendung einschliesslich</w:t>
      </w:r>
    </w:p>
    <w:p>
      <w:r>
        <w:t>unrichtig er Tatsachenfeststellung im Sinne der Sach verhaltswürdigung (Art. 53 Abs. 2 ATSG). Das Erfordernis der zweifellos en Unrichtig keit ist in der Regel erfüllt, wenn eine Leistungszusprechung aufgrund falsch oder unzutreffend verstandener Rechtsregeln erfolgt ist oder wenn mass gebliche Bestimmungen nicht oder unrichtig angewandt wurden. Anders verhält es sich, wenn der Wiedererwägungsgrund im Bereich materieller Anspruchs voraussetzungen liegt, deren Beurteilung notwendigerweise Ermessenszüge auf weist. Erscheint die Beurteilung einzelner Schritte bei der Feststellung solcher Anspruchsvoraussetzungen I nvaliditätsbemessung, Arbeitsunfähigkeitsschätzung, Beweiswürdigung, Zumutbarkeitsfragen) vor dem Hintergrund der Sach- und Rechts lage, wie sie sich im Zeitpunkt der rechtskräftigen Leistungszusprechung darbot, als vertretbar, scheidet die Annahme zweifelloser Unrichtig keit aus. Zweifel los ist die Unrichtig keit, wenn kein vernünftiger Zweifel daran möglich ist, dass die Verfügung unrichtig war. Es ist nur ein einziger Schluss - derjenige auf die Unrichtig keit der Verfügung - denkbar (Urteil des Bundesgerichts 9C_148/2014 vom 28. Mai 2014 E. 2.1 mit Hinweisen).</w:t>
      </w:r>
    </w:p>
    <w:p>
      <w:r>
        <w:rPr>
          <w:b/>
        </w:rPr>
        <w:t>E. 1.9</w:t>
      </w:r>
    </w:p>
    <w:p>
      <w:r>
        <w:t>Eine zweifellos e Unrichtig keit der ursprünglichen Rentenverfügung hat die Recht sprechung etwa angenommen, wenn bis zum damaligen Verfügungszeit punkt keine Einschätzung der Leistungsfähigkeit in einer zumutbaren Ver weis tätigkeit vorlag und der Invaliditätsgrad allein nach Massgabe der Arbeitsfähig keit festgelegt wurde, bei der erstmaligen Anspruchsprüfung also die Invalidität der Arbeitsunfähigkeit gleichgestellt und damit von einem rechtlich falschen Invaliditätsbegriff ausgegangen wurde, und wenn gestützt auf eine rechtlich kor rekte Invaliditätsbemessung ohne Zweifel eine tiefere Rente zugesprochen worden wäre (Urteil des Bundesgerichts 8C_676/2011 vom 31. Januar 2012 E.</w:t>
      </w:r>
    </w:p>
    <w:p>
      <w:r>
        <w:t>5.1 ; in BGE 135 I 1 nicht publizierte E.</w:t>
      </w:r>
    </w:p>
    <w:p>
      <w:r>
        <w:t>5.3 des Urteils des Bundesgerichts 9C_342/2008 vom 20. November 2008; Urteil des Bundesgerichts 8C_846/2010 vom 10. Dezember 2010 E. 1.4 mit Hinweisen).</w:t>
      </w:r>
    </w:p>
    <w:p>
      <w:r>
        <w:rPr>
          <w:b/>
        </w:rPr>
        <w:t>E. 1.10</w:t>
      </w:r>
    </w:p>
    <w:p>
      <w:r>
        <w:t>Die Verwaltung ist gemäss der Rechtsprechung (BGE 140 V 514 E. 3.5) auch mehr als zehn Jahre nach Erlass einer zweifellos unrichtigen Verfügung Ver waltung befugt, auf diese wiedererwägungsweise zurückzukommen.</w:t>
      </w:r>
    </w:p>
    <w:p>
      <w:r>
        <w:rPr>
          <w:b/>
        </w:rPr>
        <w:t>E. 1.11</w:t>
      </w:r>
    </w:p>
    <w:p>
      <w:r>
        <w:t>Wird eine Rente revisionsweise (vgl. Art. 17 Abs. 1 ATSG) herauf- oder herab gesetzt, so tritt die Revisionsverfügung an Stelle der zu revidierenden Verfü gung. Dasselbe gilt auch dann, wenn in einem Revisionsverfahren die bisherige Rente nach materieller Prüfung des Rentenanspruchs mit rechtskonformer Sach verhaltsabklärung , Beweiswürdigung und Durchführung eines Einkommensver gleichs bestätigt wird (vgl. BGE 133 V 108). Dies bedeutet aber auch, dass selbst dann, wenn nachträglich im Rahmen der Wiedererwägung oder der Revision auf diese Revisionsverfügung zurückgekommen wird, die ursprüngliche Verfü gung von der Revisionsverfügung konsumiert bleibt und daher nicht wieder auflebt, sondern deren Schicksal teilt. Vorbehalten bleiben dabei lediglich jene seltenen Fälle, in denen die Revisionsverfügung nichtig ist. Somit ist bei einem wiedererwägungsweisen Zurückkommen auf eine zweifellos unrichtige Revisions verfügung der gesamte Rentenanspruch ex nunc und pro futuro ohne Bindung an die ursprüngliche Verfügung in allen seinen Teilen neu zu beurteilen, ohne dass zunächst geprüft werden müsste, ob auch bezüglich der ursprünglichen Verfügung ein Rückkommenstitel gegeben wäre (BGE 140 V 514 E. 5.2; Urteil des Bundesgerichts 8C_626/2014 vom 6. Januar 2015 E. 3.4).</w:t>
      </w:r>
    </w:p>
    <w:p>
      <w:r>
        <w:rPr>
          <w:b/>
        </w:rPr>
        <w:t>E. 1.12</w:t>
      </w:r>
    </w:p>
    <w:p>
      <w:r>
        <w:t>Im Regelfall ist eine medizinisch attestierte Verbesserung der Arbeitsfähigkeit auf dem Weg der Selbsteingliederung zu verwerten. Nach langjährigem Renten bezug können ausnahmsweise Erfordernisse des Arbeitsmarktes der Anrechnung einer medizinisch vorhandenen Leistungsfähigkeit und medizinisch möglichen Leistungsentfaltung entgegenstehen, wenn aus den Akten einwandfrei hervor ge ht, dass die Verwertung eines bestimmten Leistungspotenzials ohne vorgän gige Durchführung befähigender Massnahmen allein vermittels Eigenanstren gung der versicherten Person nicht möglich ist. Diese Rechtsprechung ist grundsätzlich auf Fälle zu beschränken, in denen die (revisions- oder wieder er wägungsweise ) Herabsetzung oder Aufhebung der Invalidenrente eine versi cher te Person betrifft, welche das 55. Altersjahr zurückgelegt oder die Rente seit mehr als 15 Jahren bezogen hat. Die Übernahme der beiden Abgren zungs kri terien (vgl. lit. a Abs. 4 der Schlussbestimmungen der Änderung vom 1 8. März 2011 [ 6. IV-Revision, erstes Massnahmenpaket]) bedeutet nicht, dass die darun ter fallenden Rentnerinnen und Rentner im jeweiligen revisions- (Art. 17 Abs. 1 ATSG) beziehungsweise gegebenenfalls wiedererwägungsrechtlichen (Art. 53 Abs. 2 ATSG) Kontext einen Besitzstandsanspruch geltend machen könnten; es wird ihnen lediglich zugestanden, dass – von Ausnahmen abgesehen – auf grund des fortgeschrittenen Alters oder einer langen Rentendauer die Selbstein gliederung nicht mehr zumutbar ist (Urteil des Bundesgerichts 8C_39/2012 vom 24. April 2012 E. 5.1 mit Hinweisen; vgl. auch Urteile Bundesgerichts 8C_602/2013 vom 9. April 2014 E. 3.4 und 9C_412/2014 vom 20. Oktober 2014 E. 3.1).</w:t>
      </w:r>
    </w:p>
    <w:p>
      <w:r>
        <w:rPr>
          <w:b/>
        </w:rPr>
        <w:t>E. 1.13</w:t>
      </w:r>
    </w:p>
    <w:p>
      <w:r>
        <w:t>) und diesbezüglich voll beweiskräftige Gutachten von Dr. Y.___ und Prof . Z.___ vom 1 8. August 2015 und dessen Ergänzung vom 9. August 2016 steht daher mit überwiegender Wahrscheinlichkeit fest, dass sich der Ge sundheitszustand der Beschwerdeführerin weder im Zeitraum ab Erlass der ur sprünglichen rentenzusprechenden Verfügung vom 1 0. Oktober 2003 ( Urk. 6/33 , Urk. 6/34, Urk. 6/35)</w:t>
      </w:r>
    </w:p>
    <w:p>
      <w:r>
        <w:t>bis zum Erlass der Mitteilung betreffend Rentenrevision vom 1 7. Februar 2011 ( Urk. 6/75) noch im vorliegend massgebenden Zeitraum ab Erlass der Mitteilung vom 1 7. Februar 2011 bis zum Erlass der angefoch tenen Verfügung vom 2 6. Januar 2017 (Urk. 2)</w:t>
      </w:r>
    </w:p>
    <w:p>
      <w:r>
        <w:t>in einer in revisions rechtlichem Sinne erheblichen Weise verändert hat. Es ist daher nicht zu beanstanden, dass die Beschwerdegegnerin in der angefochtenen Verfügung vom 2 6. Januar 2017 (Urk. 2) von einem grundsätzlich unveränderten Gesundheitszustand ausging.</w:t>
      </w:r>
    </w:p>
    <w:p>
      <w:r>
        <w:rPr>
          <w:b/>
        </w:rPr>
        <w:t>E. 6</w:t>
      </w:r>
    </w:p>
    <w:p>
      <w:r>
        <w:t>/106) hielt die IV-Stelle an der Durch führung der vorgesehenen bidisziplinären, rheumatolo gi schen und psy chia trischen Begutachtung durch Dr. Y.___ und Dr. Z.___</w:t>
      </w:r>
    </w:p>
    <w:p>
      <w:r>
        <w:t>fest. Die von der Versicherten gegen die Verfügung vom 2 5. April 2014 erhob ene Beschwerde wies das hiesige Gericht mit dem in Rechtkraft erwachsenen Urteil IV.2014.00593 vom 1 9. September 2014 (Urk. 6/110) ab.</w:t>
      </w:r>
    </w:p>
    <w:p>
      <w:r>
        <w:rPr>
          <w:b/>
        </w:rPr>
        <w:t>E. 6.1</w:t>
      </w:r>
    </w:p>
    <w:p>
      <w:r>
        <w:t>Bei Erlass der Revisionsverfügung vom 1 0. Dezember 2007 ( Urk. 6/66) stützte sich die Beschwerdegegnerin auf den Bericht von Dr. B.___ vom 1 3. Septem be r 2007 ( Urk. 6/58) sowie auf die Stellungnahme von Dr. med. E.___</w:t>
      </w:r>
    </w:p>
    <w:p>
      <w:r>
        <w:t>prak tische Ärztin, Regionaler Ärztlicher Dienst (RAD), vom 2 5. Oktober 2007 ( Urk. 6/62/2-3).</w:t>
      </w:r>
    </w:p>
    <w:p>
      <w:r>
        <w:rPr>
          <w:b/>
        </w:rPr>
        <w:t>E. 6.2</w:t>
      </w:r>
    </w:p>
    <w:p>
      <w:r>
        <w:t>Dr. B.___ stellte in seinem Bericht vom 1 3. September 2007 ( Urk. 6/58) einen grundsätzlich unveränderte n Gesundheitszustand sowie eine unveränderte Arbeits unfähigkeit von 50 % fest und erwähnte, dass die Beschwerdeführerin neu unter einer depressiven Stimmungslage leide (S. 2)</w:t>
      </w:r>
    </w:p>
    <w:p>
      <w:r>
        <w:rPr>
          <w:b/>
        </w:rPr>
        <w:t>E. 6.3</w:t>
      </w:r>
    </w:p>
    <w:p>
      <w:r>
        <w:t>RAD-Ärztin Dr. E.___</w:t>
      </w:r>
    </w:p>
    <w:p>
      <w:r>
        <w:t>führte in ihrer Stellungnahme vom 2 5. Oktober 2007 ( Urk. 6/62/2-3) aus, dass auf Grund der medizinischen Aktenlage davon aus zu gehen sei, dass sei t der letzten Renten revision keine erhebliche beziehungsweise rentenrelevante gesundheitliche Verschlechterung neu aufgetreten sei (S. 2). 7. 7.1</w:t>
      </w:r>
    </w:p>
    <w:p>
      <w:r>
        <w:t>Bei Erlass der Mitteilung betreffend Rentenrevision vom 1 7. Februar 2011 (Urk. 6/75) stützte sich die Beschwerdegegnerin auf den Bericht von Dr. med. F.___ vom 1 9. Januar 2011 ( Urk. 6/72/1-4) sowie auf die Stellung nahme des RAD-Arztes Dr. med. G.___ , Facharzt für Orthopädische Chirurgie und Traumatologie des Bewegungsapparates , vom 9. Februar 2011 ( Urk. 6/74/2-3). 7.2</w:t>
      </w:r>
    </w:p>
    <w:p>
      <w:r>
        <w:t>Dr. med. F.___ , Facharzt für Allgemeine Innere Medizin,</w:t>
      </w:r>
    </w:p>
    <w:p>
      <w:r>
        <w:t>stellte in seinem Bericht vom 1 9. Januar 2011 ( Urk. 6/72/1-4) eine stabile Prognose und attestierter der Beschwerdeführerin eine Arbeitsfähigkeit in ihrer bisherigen Tätig keit als Gebäudereinigerin („Putzen“) im Umfang von 3 Stunden im Tag (S. 2 ). 7.3</w:t>
      </w:r>
    </w:p>
    <w:p>
      <w:r>
        <w:t>RAD-Arzt Dr. med. G.___ , führte in seiner Stellungnahme vom 9. Februar 2011 ( Urk. 6/74/2-3)</w:t>
      </w:r>
    </w:p>
    <w:p>
      <w:r>
        <w:t>aus, dass auf Grund der vorhandenen medizini schen Akten von einem unveränderten beziehungsweise nicht wesentlich ver besserten Gesundheitszustand seit der letzten Rentenrevision auszugehen sei (S.</w:t>
      </w:r>
    </w:p>
    <w:p>
      <w:r>
        <w:t>2).</w:t>
      </w:r>
    </w:p>
    <w:p>
      <w:r>
        <w:t>8. 8.1</w:t>
      </w:r>
    </w:p>
    <w:p>
      <w:r>
        <w:t>Bei Erlass der angefochtenen Verfügung vom 2 6. Januar 2017 ( Urk. 2) stützte sich die Beschwerdegegnerin in erster Linie auf das bidisziplinäre Gutachten von Dr. Y.___ und Prof.</w:t>
      </w:r>
    </w:p>
    <w:p>
      <w:r>
        <w:t>Z.___ vom 1 8. August 2015 ( Urk. 6/127, Urk. 6/123/1-63 und Urk. 6/128) sowie auf dessen Ergänzung vom 9. August 2016 ( Urk. 6/142/1-2, Urk. 6/142/5-9). 8.2</w:t>
      </w:r>
    </w:p>
    <w:p>
      <w:r>
        <w:t>Dr. med. Y.___ , Fachärztin für Allgemeine Innere Medizin und für Rheumatologie, stellte in ihrem rheumatologischen Teilgutachten vom 2 7. Juni 2015 ( Urk. 6/123/1-63) die folgenden Diagnosen (S. 52): rheumatologische Diagnosen mit Auswirkung auf die Arbeitsfähigkeit: - keine rheumatologische Diagnosen ohne Auswirkung auf die Arbeitsfähigkeit: - ausgedehnte chronische Schmerzen - Adipositas Grad l - arterielle Hypertonie mit medikamentöser Therapie - vermutliche kongenitale Hypocalcämie unklarer Aetiologie mit: - aktuell grenzwertiger Hypocalcämie und sekundärem Hyperpara thy reo dismus</w:t>
      </w:r>
    </w:p>
    <w:p>
      <w:r>
        <w:t>- normalen Werten für Vitamin D und Calcitriol , unter parenterater Substitution, ohne Nachweis einer Mutation im Vitamin D3-Rezeptor - normaler Knochendichte und normalem Ganzkörper-Calciumgehalt - Vitamin B12-Mangel - Hypercholesterinämie - plantarer Fersensporn beidseits rechts mit leichtem Reizzustand der Plantaraponeurose am Ursprung , ohne eigentliche Facitis</w:t>
      </w:r>
    </w:p>
    <w:p>
      <w:r>
        <w:t>plantaris rechts - l eichte Varus -Gonarthrose beidseits mit : - lateralbetonter femoro patellären Arthrose ohne Meniskusverkalkungen - kongenitale Sakral isation</w:t>
      </w:r>
    </w:p>
    <w:p>
      <w:r>
        <w:t>des LWK5 - e rosive</w:t>
      </w:r>
    </w:p>
    <w:p>
      <w:r>
        <w:t>Antrumgastritis und axiale Hiatushernie</w:t>
      </w:r>
    </w:p>
    <w:p>
      <w:r>
        <w:t>- Polyp im Colon sigmoideum (Koloskopie 11, 2013)</w:t>
      </w:r>
    </w:p>
    <w:p>
      <w:r>
        <w:t>mit</w:t>
      </w:r>
    </w:p>
    <w:p>
      <w:r>
        <w:t>low grade Dysplasie</w:t>
      </w:r>
    </w:p>
    <w:p>
      <w:r>
        <w:t>Sie erwähnte, dass die im November 2002 durchgeführte Ganzkörper-Szinti graphie eine vermehrte Aktivität im Bereich des plantaren Tuber</w:t>
      </w:r>
    </w:p>
    <w:p>
      <w:r>
        <w:t>calcanei rechts an der rechten Ferse, sowie für das damalige Alter der Beschwerdeführerin eher fortgeschrittene, aktive degenerative Veränderungen im Bereich der Schultern, der Hüften und der Kniegelenke ergeben habe. Dabei habe es sich indes keines wegs um fortgeschrittene degenerative Veränderungen gehandelt. Zudem habe die Wirbelsäule szintigraphisch keine vermehrte Aktivität aufgewiesen. Eine im September 2003 durchgeführte Messung der Knochendichte mit der Dexa -Me tho de habe eine normale Knochendichte und einen normalen Ganzkörper-Kal ziumgehalt ergeben (S. 53).</w:t>
      </w:r>
    </w:p>
    <w:p>
      <w:r>
        <w:t>Eine im Mai 2015 durchgeführte Ganzkörper-MRI-Untersuchung habe abge seh en von einer kongenitalen Sakralisation des LWK5 altersentsprechende Befunde im Bereich der drei Wirbelsäulenabschnitte und der beiden ISG und insbe son dere keine Kompressionen neuronaler Strukturen ergeben. Auf Grund dieser bild gebenden Befunde könne keine Diagnose mit Auswirkung auf die Arbeits fähigkeit gestellt werden. Die durchgeführte Blutuntersuchung habe eine leichte Hypercholesterinämie und einen deutlichen Mangel des Vitamins B12 ergeben. Die Werte für Vitamin D und Calcitrol seien indes normal gewesen. Insbe son dere sei keine Mutation des Vitamin D3-Rezeptors festzustellen gewesen . Insgesamt bestünden in somatischer Hinsicht keine strukturellen Veränderungen und keine fortgeschrittenen degenerativen Veränderungen, welche geeignet wären , die Leistungsfähigkeit der Beschwerdeführerin zu beeinträchtigen . Die bestehende grenzwertige Hypocalcämie habe keine Auswirkungen auf die Arbeits fähigkeit (S.</w:t>
      </w:r>
    </w:p>
    <w:p>
      <w:r>
        <w:t>54). Der Beschwerdeführer in sei die Ausübung der ange stam m ten Tätigkeit als Gebäudereinigerin sowie die Ausübung weiterer damit vergleichbarer Tätigkeiten ohne Einschränkungen im Umfang eines Arbeitspen sums von 100 % zuzumuten (S. 57). 8.3</w:t>
      </w:r>
    </w:p>
    <w:p>
      <w:r>
        <w:t>Prof. Z.___ , Facharzt für Neurologie und für Psychiatrie und Psychotherapie, stellte in seinem psychiatrischen Teilgutachten vom 1 1. August 2015 ( Urk. 6/128) die folgenden Diagnosen (S. 24): psychiatrische Diagnosen mit Einfluss auf die Arbeitsfähigkeit: - keine psychiatrische Diagnosen ohne Einfluss auf die Arbeitsfähigkeit: - psychologische Faktoren und Verhaltensfaktoren bei andernorts klassifi zier ten Krankheiten - histrionische Persönlichkeitsakzentuierung</w:t>
      </w:r>
    </w:p>
    <w:p>
      <w:r>
        <w:t>Anlässlich der psychiatrischen Untersuchung sei e n die Hauptsymptome einer De pression nicht festzustellen gewesen. Die Beschwerdeführerin habe jedoch durch eine verminderte Schwingungsfähigkeit und durch ein reduziertes Selbst werterleben sowie durch histroniforme Züge imponiert . Insgesamt ergebe sich im Vergleich zur psychiatrischen Vorbegutachtung durch die Ärzte der Medas</w:t>
      </w:r>
    </w:p>
    <w:p>
      <w:r>
        <w:t>A.___ ein im Wesentlichen unverändertes psychopathologisches Bild. Der psychische Gesundheitszustand habe sich objektiv weder verbessert noch ver schlechtert. Die Beschwerdeführerin leide an einer Schmerzverar beitungs stö rung , bei welcher es sich in diagnostischer Hinsicht um psychologische Faktoren und Verhaltensfaktoren bei andernorts klassifizierten Krankheiten handle (S.</w:t>
      </w:r>
    </w:p>
    <w:p>
      <w:r>
        <w:t>21). Da bei handle es sich um eine chronifizierte ,</w:t>
      </w:r>
    </w:p>
    <w:p>
      <w:r>
        <w:t>mässiggradige Schmerzstörung , welche vor allem durch eine selbstlimitierende Krankheitsverarbeitung unter halten werde . Die Beschwerdeführerin verfüge über zahlreiche Ressourcen und es seien keine psychi atri schen Krank heitsbilder</w:t>
      </w:r>
    </w:p>
    <w:p>
      <w:r>
        <w:t>auszumachen, welche die Arbeits fähig keit mittel- und langfristig um mehr als 20 %</w:t>
      </w:r>
    </w:p>
    <w:p>
      <w:r>
        <w:t>einzuschränk t en . Damit ergebe sich im Vergleich zur vorgängigen Beurteilung durch die Ärzte der Medas</w:t>
      </w:r>
    </w:p>
    <w:p>
      <w:r>
        <w:t>A.___</w:t>
      </w:r>
    </w:p>
    <w:p>
      <w:r>
        <w:t>keine Veränderung</w:t>
      </w:r>
    </w:p>
    <w:p>
      <w:r>
        <w:t>(S. 24 ). 8.4</w:t>
      </w:r>
    </w:p>
    <w:p>
      <w:r>
        <w:t>In ihrer bidisziplinären Zusammenfassung vom 1 8. August 2015 ( Urk. 6/127) erkannten Dr. Y.___ und Dr. Z.___ , dass weder psychiatrische noch rheu matologische Diagnose n mit Auswirkung auf die Arbeitsfähigkeit zu stellen sei en , und dass der Beschwerdeführerin in somatischer und psychischer Hinsicht die Ausübung sämtlicher Tätigkeiten, welche Frauen ihres Alters üblicherweise erledigen können, ohne Einschränkungen zuzumuten sei. Sie führten sodann aus , dass eine lang andauernde Arbeitsunfähigkeit bei der Beschwerdeführerin nie bestanden habe, und dass die ursprüngliche Zusprache einer Invalidenrente auf einer Fehlinterpretation eines nicht präzise formulierten Szintigraphie be richts vom 1 8. November 2002 beruht habe. 8.5</w:t>
      </w:r>
    </w:p>
    <w:p>
      <w:r>
        <w:t>Dr. B.___ nahm in seinem Bericht vom 2 6. Februar 2016 ( Urk. 6/136) zum Gutachten von Dr. Y.___ und Prof . Z.___ Stellung und stellte die folgen den Diagnosen (S. 1): - Vitamin D-Aufnahmestörung mit: - sekundärem Hyperparathyreoidismus</w:t>
      </w:r>
    </w:p>
    <w:p>
      <w:r>
        <w:t>- ausgeprägten Schmerzen im Bereiche des Bewegungsapparates mit generalisierter Tendomyopathie , vermehrter Müdigkeit, Schlaf stö rungen - chronisches cervico- und lumbovertebrales Syndrom bei: - Sakralisation von L5 - Fazettengelenksarthrose L3/L4 linksbetont - thoracal langgezogener Hyperkyphose, lumbal kurzer Hyperlordose - femoropatellar betonte Gonarthrosen links mehr als rechts bei Valgus stellung - arterielle Hypertonie - Adipositas - Vitamin B12-Mangel mit Substitutionstherapie</w:t>
      </w:r>
    </w:p>
    <w:p>
      <w:r>
        <w:t>Er führte aus, dass er die Beurteilung durch Dr. Y.___ und Prof. Z.___ , wonach eine uneingeschränkte Arbeitsfähigkeit bestehe, nicht teile. Vielmehr bestehe auf Grund der chronischen Schmerzen weiterhin eine Arbeitsun fähig keit von 50 % (S. 3). 8.6</w:t>
      </w:r>
    </w:p>
    <w:p>
      <w:r>
        <w:t>In zwei Stellungnahmen vom 9. August</w:t>
      </w:r>
    </w:p>
    <w:p>
      <w:r>
        <w:t>2016 ( Urk. 6/142/1-9) nahm Dr. Y.___ zum Bericht von Dr. B.___ vom 2 6. Februar 2016 sowie zu ver schiedenen Ergänzungsfragen der Beschwerdegegnerin zum Gutachten vom 1 8. August</w:t>
      </w:r>
    </w:p>
    <w:p>
      <w:r>
        <w:t>2015 Stellung. Sie führte aus, dass die ursprüngliche Rentenzu spra che auf einer unrichtigen Beurteilung des RAD vom 4. Februar 2003 ge gründet habe. Darin sei der RAD gestützt auf die Ergebnisse einer am 1 8. Novem ber 2002 durchgeführte Szintigraphie zu Unrecht davon ausgegangen, dass die Be schwerdeführerin unter fortgeschrittene n degenerative n Veränderungen ge litten</w:t>
      </w:r>
    </w:p>
    <w:p>
      <w:r>
        <w:t>habe. Vielmehr habe diese Szintigraphie lediglich für das damalige Alter der Beschwerdeführerin eher fortgeschrittene degenerative Veränderungen erge ben. Dies seien jedoch gering und ohne Einfluss auf die Arbeitsfähigkeit gewe sen ( Urk. 6/142/1). 9. 9.1</w:t>
      </w:r>
    </w:p>
    <w:p>
      <w:r>
        <w:t>Bei Erlas s der ursprünglichen Verfügungen vom 1 0. Oktober 2003 (Urk. 6/33 35) stützte sich die Beschwerdegegnerin zur Hauptsache auf die Stellungnahme ihres M D-Arztes Dr. C.___ vom 4. Februar 2003 (vorstehend E. 4.5 ), wonach sich der Gesundheitszustand der Beschwerdeführerin nach der Begutachtung durch die Ärzte der Medas</w:t>
      </w:r>
    </w:p>
    <w:p>
      <w:r>
        <w:t>A.___ im Oktober 2002 verschlechtert habe , und wo nach ab Oktober 2002 eine Arbeitsunfähigkeit von 50 %</w:t>
      </w:r>
    </w:p>
    <w:p>
      <w:r>
        <w:t>bestanden habe . 9.2</w:t>
      </w:r>
    </w:p>
    <w:p>
      <w:r>
        <w:t>Diese Beurteilung durch Dr. C.___</w:t>
      </w:r>
    </w:p>
    <w:p>
      <w:r>
        <w:t>und die gestützt darauf erfolge</w:t>
      </w:r>
    </w:p>
    <w:p>
      <w:r>
        <w:t>Arbeitsfähig keitsbeurteilung</w:t>
      </w:r>
    </w:p>
    <w:p>
      <w:r>
        <w:t>durch die Beschwerd e gegnerin bei Erlass der ursprünglichen Rentenverfügungen stand insgesamt nicht gänzlich in Widerspruch zur dama li gen medizinischen Aktenlage. Denn die Ärzte der Medas</w:t>
      </w:r>
    </w:p>
    <w:p>
      <w:r>
        <w:t>A.___</w:t>
      </w:r>
    </w:p>
    <w:p>
      <w:r>
        <w:t>hatten bei Verfassen ihres Gutachten s vom 1 5. März 2002 ( vorstehend E. 4.2 ) keine Kennt nis der Ergebnisse der erst später, nämlich am 1 8. November 2002 , durchge führten Ganzkörper-Skelettszintigraphie und veranlassten selbst keine solche Untersuchung. Folglich blieben die Ergebnisse der Skelettsz intigraphie , welche eine auffällige spongiöse Reaktion am plantaren Tuber</w:t>
      </w:r>
    </w:p>
    <w:p>
      <w:r>
        <w:t>calcanei rechts sowie aktive (und bezüglich dem Alter der Beschwerdeführerin fortgeschrittenen) degenerative Veränderungen der Schulter, der Hüften und der Kniegelenke und eine</w:t>
      </w:r>
    </w:p>
    <w:p>
      <w:r>
        <w:t>Periarthritis humeroscapularis</w:t>
      </w:r>
    </w:p>
    <w:p>
      <w:r>
        <w:t>(PHS) tendinopathica rechts ergab, i m Gut achter der Medas</w:t>
      </w:r>
    </w:p>
    <w:p>
      <w:r>
        <w:t>A.___ vom 1 5. März 2002 unberücksichtigt. Sodann gilt es zu berücksichtigen, dass die Ärzte der Medas</w:t>
      </w:r>
    </w:p>
    <w:p>
      <w:r>
        <w:t>A.___ in ihrem Gutachten vom 1 5. März 2002 (vorstehend E. 4.2 ) der Beschwerdeführerin aus psychischen Gründen bereits eine Arbeitsunfähigkeit von ( höchstens ) 20 % attestierten . In Würdigung der gesamten Umstände erscheint die Beurteilung durch Dr. C.___ , welcher insbesondere auf Grund der Ergebnisse der Skelettszintigraphie vom 1 8. November 2002 davon ausging, dass neben einer Arbeitsunfähigkeit aus psy chischen Gründen im Umfang von 20 % zusätzlich eine solche aus soma ti schen Gründen von 30 % ausgewiesen sei , und welcher der Beschwerdeführerin insgesamt eine Arbeitsunfähigkeit im Umfang von 50 %</w:t>
      </w:r>
    </w:p>
    <w:p>
      <w:r>
        <w:t>attestierte, nicht als gänzlich unvertretbar. Vielmehr kam die gestützt auf die Beurteilung durch Dr.</w:t>
      </w:r>
    </w:p>
    <w:p>
      <w:r>
        <w:t>C.___</w:t>
      </w:r>
    </w:p>
    <w:p>
      <w:r>
        <w:t>erfolgte</w:t>
      </w:r>
    </w:p>
    <w:p>
      <w:r>
        <w:t>Arbeitsfähigkeitsbeurteilung durch die Beschwerdegegnerin bei Erlass der ur sprünglichen Verfügungen vom 1 0. Oktober 2003 (Urk. 6/33 35)</w:t>
      </w:r>
    </w:p>
    <w:p>
      <w:r>
        <w:t>noch innerhalb des ihr im Bereich der materiellen Anspruchsvoraussetzungen zustehenden Ermessenspielraum s zu liegen. 9.3</w:t>
      </w:r>
    </w:p>
    <w:p>
      <w:r>
        <w:t>Unter diesen Umständen erscheinen die ursprüngliche Verfügung vom 10. Oktober 2003 (Urk. 6/33, Urk. 6/34, Urk. 6/35), die nachfolgenden Revi sion s ver füg ungen vom 25. September 2006 (Urk. 7/55) und vom 10. Dezember 2007 (Urk. 6/66 ) sowie die Mitteilung vom 17. Februar 2011 (Urk. 6/75) nicht als zweifellos unrichtig . Demzufolge fehlt es vorliegend bereits an dem für eine Wiedererwägung der Verfügung en vom 1 0. Oktober 2003 (Urk.</w:t>
      </w:r>
    </w:p>
    <w:p>
      <w:r>
        <w:t>6/33, Urk. 6/34, Urk. 6/35) , vom 2 5. September 2006 ( Urk. 7/55) und vom 1 0. Dezember 2007 ( Urk. 6/66) beziehungsweiser der Mitteilung vom 1 7. Februar 2011 ( Urk. 6/75) vorausgesetzten Erfordernis der zweifellosen Unrichtigkeit.</w:t>
      </w:r>
    </w:p>
    <w:p>
      <w:r>
        <w:rPr>
          <w:b/>
        </w:rPr>
        <w:t>E. 10</w:t>
      </w:r>
    </w:p>
    <w:p>
      <w:r>
        <w:t>).</w:t>
      </w:r>
    </w:p>
    <w:p>
      <w:r>
        <w:t>Das Gericht zieht in Erwägung: 1.</w:t>
      </w:r>
    </w:p>
    <w:p>
      <w:r>
        <w:rPr>
          <w:b/>
        </w:rPr>
        <w:t>E. 10.1</w:t>
      </w:r>
    </w:p>
    <w:p>
      <w:r>
        <w:t>Den medizinischen Akten zum Gesundheitszustand bei Erlass der angefochtenen Verfügung vom 2 6. Januar 2017 (Urk. 2) ist zu entnehmen, dass</w:t>
      </w:r>
    </w:p>
    <w:p>
      <w:r>
        <w:t>Dr. Y.___ und Prof . Z.___ in ihrem Gutachten vom 1 8. August 2015 (vorstehend E. 8.2-4 ) davon ausgingen , dass die Beschwerdeführerin weder aus psychischen noch aus somatischen in ihrer Arbeit sfähigkeit beeinträchtigt werde. Sie ver traten sodann die Ansicht, dass eine lang andauernde Arbeitsunfähigkeit nie bestanden habe, und dass der Beschwerdeführerin im Jahre 2003 zu Unrecht eine Invalidenrente zugesprochen worden sei. Prof. Z.___ stellte in seinem psychiatrischen Teilgutachten vom 1 1. August 2015 (vorstehend E. 8.4 ) sodann ausdrücklich ein im Wesentlichen unverändertes psychopathologisches Bild fest , und ging davon aus, dass sich der psychische Gesundheitszustand der Be schwer deführerin im Vergleich zum Zeitpunkt der Begutachtung durch die Ärzte der Medas</w:t>
      </w:r>
    </w:p>
    <w:p>
      <w:r>
        <w:t>A.___</w:t>
      </w:r>
    </w:p>
    <w:p>
      <w:r>
        <w:t>weder verbessert noch verschlechtert habe, sondern grund sätzlich unverändert geblieben sei. Unter diesen Umständen erscheint d ie Beurteilung durch Dr. Y.___ und Prof . Z.___</w:t>
      </w:r>
    </w:p>
    <w:p>
      <w:r>
        <w:t>im Vergleich zur derjenigen durch Dr. C.___ lediglich als eine unterschiedliche Beurteilung eines grundsätz lich gleichgebliebenen medizinischen Sachverhalts.</w:t>
      </w:r>
    </w:p>
    <w:p>
      <w:r>
        <w:rPr>
          <w:b/>
        </w:rPr>
        <w:t>E. 10.2</w:t>
      </w:r>
    </w:p>
    <w:p>
      <w:r>
        <w:t>Gestützt auf das den praxisgemässen Anforderungen genügende (vgl. vor steh end E.</w:t>
      </w:r>
    </w:p>
    <w:p>
      <w:r>
        <w:rPr>
          <w:b/>
        </w:rPr>
        <w:t>E. 11</w:t>
      </w:r>
    </w:p>
    <w:p>
      <w:r>
        <w:t>Zusammenfassend ergibt sich, dass sich der gesundheitliche Zustand der Beschwerdeführerin seit der ursprünglichen Rentenzusprache nicht in einer in revisionsrechtlichem Sinne erheblichen Weise verändert hat, und dass weder die mit Verfügung vom 1 0. Oktober 2003 ( Urk. 6/33, Urk. 6/35)</w:t>
      </w:r>
    </w:p>
    <w:p>
      <w:r>
        <w:t>mit Wirkung ab 1. September 2001 erfolg t e Zusprache einer halben Rente noch deren Bestäti gungen mit Verfügungen vom 2 5. September 2006 ( Urk. 7/55) und 1 0. Dezem ber 2007 ( Urk. 6/66) sowie mit Mittei lung vom 1 7. Februar 2011 (Urk. 6/75) offen sicht lich beziehungsweise zweifellos unrichtig war en . Die von der Beschwer de gegnerin am 2 6. Januar 2017 ( Urk. 1) verfügte Rentenaufhebung erfolgte daher zu Unrecht, weshalb die Beschwerde gutzuheissen ist. Demzufolge hat die Beschwerdeführerin weiterhin unverändert Anspruch auf eine halbe Rente .</w:t>
      </w:r>
    </w:p>
    <w:p>
      <w:r>
        <w:rPr>
          <w:b/>
        </w:rPr>
        <w:t>E. 12</w:t>
      </w:r>
    </w:p>
    <w:p>
      <w:r>
        <w:t>Gestützt auf Art. 69 Abs. 1bis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(Fr. 200.-- bis Fr. 1'000.--) auf Fr. 9 00.-- festzusetzen und der unterliegenden Beschwerde gegnerin aufzuerlegen.</w:t>
      </w:r>
    </w:p>
    <w:p>
      <w:r>
        <w:rPr>
          <w:b/>
        </w:rPr>
        <w:t>E. 13.1</w:t>
      </w:r>
    </w:p>
    <w:p>
      <w:r>
        <w:t>Nach § 34 Abs. 1 des Gesetzes über das Sozialver sicherungsgericht (GSVGer) hat die obsiegende Beschwerde führende Person Anspruch auf Ersatz der Partei kosten . Diese werden ohne Rücksicht auf den Streitwert nach der Bedeutung der Streitsache, der Schwierigkeit des Prozesses und dem Mass des Obsiegens be messen (§ 34 Abs. 3 GSVGer ).</w:t>
      </w:r>
    </w:p>
    <w:p>
      <w:r>
        <w:rPr>
          <w:b/>
        </w:rPr>
        <w:t>E. 13.2</w:t>
      </w:r>
    </w:p>
    <w:p>
      <w:r>
        <w:t>Ausgangsgemäss hat die Beschwerdeführerin Anspruch auf eine Pro zessent schädi gung , welche in Berücksichtigung der Bedeutung der Streitsache und der Schwierigkeit des Prozesses und eines gerichtsüblichen Stundenansatzes von Fr. 220.-- (zuzügl ich Mehr wertsteuer) auf Fr. 2‘800 .-- (inklusive Baraus lagen un d Mehrwertsteuer) festzu setzen ist. Das Gericht erkennt: 1.</w:t>
      </w:r>
    </w:p>
    <w:p>
      <w:r>
        <w:t>In Gutheissung der Beschwerde wird die angefochtene Verfügung der Sozialver siche rungsanstalt des Kantons Zürich, IV-Stelle, vom 2 6. Januar 2017, aufgehoben mit der Feststellung, dass die Beschwerdeführerin weiterhin Anspruch auf eine halbe Rente hat . 2.</w:t>
      </w:r>
    </w:p>
    <w:p>
      <w:r>
        <w:t>Die Gerichtskosten von Fr. 9 00 .-- werden der Beschwerdegegnerin auferlegt. Rechnung und Einzahlungsschein werden der Kostenpflichtigen nach Eintritt der Rechtskraft zugestellt. 3.</w:t>
      </w:r>
    </w:p>
    <w:p>
      <w:r>
        <w:t>Die Beschwerdegegnerin wird verpflichtet, der Beschwerdeführerin eine Prozessent schädigung von Fr. 2'800 .-- (inklusive Barauslagen und M ehrwertsteuer ) zu bezahlen. 4.</w:t>
      </w:r>
    </w:p>
    <w:p>
      <w:r>
        <w:t>Zustellung gegen Empfangsschein an: - Rechtsanwalt Dominique Chopard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