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IV.2016.01376 vom 23. Januar 2018</w:t>
      </w:r>
    </w:p>
    <w:p>
      <w:r>
        <w:t>ZH Sozialversicherungsgericht, 2018-01-23, DE</w:t>
      </w:r>
    </w:p>
    <w:p>
      <w:r>
        <w:rPr>
          <w:b/>
        </w:rPr>
        <w:t xml:space="preserve">Quelle: </w:t>
      </w:r>
      <w:r>
        <w:t>https://mcp.opencaselaw.ch/entscheid/zh_sozialversicherungsgericht_IV.2016.01376</w:t>
      </w:r>
    </w:p>
    <w:p>
      <w:r>
        <w:t>FR: ZH_SOZIALVERSICHERUNGSGERICHT IV.2016.01376 du 23 janvier 2018</w:t>
      </w:r>
    </w:p>
    <w:p>
      <w:r>
        <w:t>IT: ZH_SOZIALVERSICHERUNGSGERICHT IV.2016.01376 del 23 gennaio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 s unfähigkeit liegt zudem nur vor, wenn sie aus objektiver Sicht nicht überwind bar ist (Art. 7 Abs. 2 ATSG).</w:t>
      </w:r>
    </w:p>
    <w:p>
      <w:r>
        <w:rPr>
          <w:b/>
        </w:rPr>
        <w:t>E. 1.2</w:t>
      </w:r>
    </w:p>
    <w:p>
      <w:r>
        <w:t>Im Gebiet der Invalidenversicherung gilt ganz allgemein der Grundsatz, dass die invalide Person, bevor sie Leistungen verlangt, alles ihr Zumutbare selber vor - zu kehren hat, um die Folgen ihrer Invalidität bestmöglich zu mildern (BGE 113 V 22 E. 4a mit Hinweisen). Dieses Gebot der Selbsteingliederung ist Ausdruck des in der ganzen Sozialversicherung geltenden Grundsatzes der Schaden min derungspflicht (vgl. BGE 120 V 368 E. 6b, 117 V 275 E. 2b), wobei jedoch von der versicherten Person nur Vorkehren verlangt werden können, die unter Be rück sichtigung der gesamten objektiven und subjektiven Gegebenheiten des Einzelfalles zumutbar sind (BGE 113 V 22 E. 4a mit Hinweisen auf Lehre und Rechtsprechung; ZAK 1989 S.</w:t>
      </w:r>
    </w:p>
    <w:p>
      <w:r>
        <w:t>214 E.</w:t>
      </w:r>
    </w:p>
    <w:p>
      <w:r>
        <w:t>1c). Als Ausdruck der allgemeinen Scha denminderungspflicht geht die Pflicht, die notwendigen Schritte zur Selbstein gliederung zu unternehmen, nicht nur dem Renten-, sondern auch dem gesetz lichen Eingliederungsanspruch vor (Urteil des Bundesgerichts 9C_356/2014 vom 14. November 2014 E. 3.1 mit Hinweisen auf Urteile I 116/03 vom 10. Novem ber 2003 E. 3.1 und I 145/01 vom 12. September 2001 E. 2b). Für die Beantwortung der Frage nach der Zumutbarkeit der Behandlung oder Eingliederungsmassnahme im Sinne von Art. 21 Abs.</w:t>
      </w:r>
    </w:p>
    <w:p>
      <w:r>
        <w:rPr>
          <w:b/>
        </w:rPr>
        <w:t>E. 2</w:t>
      </w:r>
    </w:p>
    <w:p>
      <w:r>
        <w:t>Die Versicherte erhob am 9. Dezember 2016 Beschwerde gegen die Verfügung vom 8. November 2016 (Urk. 2) und beantragte, diese sei aufzuheben und es sei ihr weiterhin eine ganze Rente auszurichten (Urk. 1 S. 2). Mit Eingabe vom 4. Januar 2017 (Urk. 6) zog die Versicherte das Gesuch um unentgeltliche Pro zessführung und Rechtsvertretung (vgl. Urk. 1 S. 2) zurück. Die IV-Stelle bean tragte mit Beschwerdeantwort vom 23. Januar 2017 (Urk. 7) die Abweisung der Beschwerde, was der Beschwerdeführerin am 6. Februar 2017 zur Kenntnis ge bracht wurde (Urk. 9). Mit Verfügung vom 16. November 2017 (Urk. 10) wurde die Stiftung Auffangeinrichtung BVG zum Prozess beigeladen. Mit Eingabe vom 24. November 2017 (Urk. 12) teilte die Stiftung Auffangeinrichtung BVG mit, dass die Beschwerdeführerin nie bei ihr versichert gewesen sei. Diese Eingabe wurde den Parteien am 11. Dezember 2017 zur Kenntnis gebracht (Urk. 14). Mit Verfügung vom 9. Januar 2018 (Urk. 15) wurde die Stiftung Auffangeinrichtung BVG aus dem Verfahren entlassen und das Rubrum entsprechend angepasst. Das Gericht zieht in Erwägung: 1.</w:t>
      </w:r>
    </w:p>
    <w:p>
      <w:r>
        <w:rPr>
          <w:b/>
        </w:rPr>
        <w:t>E. 4</w:t>
      </w:r>
    </w:p>
    <w:p>
      <w:r>
        <w:t>ATSG kann auf die zu Art. 31 Abs. 1 des Bundesgesetzes über die Invalidenversicherung (IVG) in der bis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