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IV.2016.00913 vom 11. September 2018</w:t>
      </w:r>
    </w:p>
    <w:p>
      <w:r>
        <w:t>ZH Sozialversicherungsgericht, 2018-09-11, DE</w:t>
      </w:r>
    </w:p>
    <w:p>
      <w:r>
        <w:rPr>
          <w:b/>
        </w:rPr>
        <w:t xml:space="preserve">Quelle: </w:t>
      </w:r>
      <w:r>
        <w:t>https://mcp.opencaselaw.ch/entscheid/zh_sozialversicherungsgericht_IV.2016.00913</w:t>
      </w:r>
    </w:p>
    <w:p>
      <w:r>
        <w:t>FR: ZH_SOZIALVERSICHERUNGSGERICHT IV.2016.00913 du 11 septembre 2018</w:t>
      </w:r>
    </w:p>
    <w:p>
      <w:r>
        <w:t>IT: ZH_SOZIALVERSICHERUNGSGERICHT IV.2016.00913 del 11 settembre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1959, ist ausgebildete Sekundarlehrerin ( Urk. 7/110-13) und arbeitete bis ins Jahr 2004 in der IT-Applikationsentwicklung bei der Y.___ AG. Nach Auflösung dieses Arbeitsverhältnisses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