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IV.2016.00589 vom 21. Juli 2016</w:t>
      </w:r>
    </w:p>
    <w:p>
      <w:r>
        <w:t>ZH Sozialversicherungsgericht, 2016-07-21, DE</w:t>
      </w:r>
    </w:p>
    <w:p>
      <w:r>
        <w:rPr>
          <w:b/>
        </w:rPr>
        <w:t xml:space="preserve">Quelle: </w:t>
      </w:r>
      <w:r>
        <w:t>https://mcp.opencaselaw.ch/entscheid/zh_sozialversicherungsgericht_IV.2016.00589</w:t>
      </w:r>
    </w:p>
    <w:p>
      <w:r>
        <w:t>FR: ZH_SOZIALVERSICHERUNGSGERICHT IV.2016.00589 du 21 juillet 2016</w:t>
      </w:r>
    </w:p>
    <w:p>
      <w:r>
        <w:t>IT: ZH_SOZIALVERSICHERUNGSGERICHT IV.2016.00589 del 21 luglio 2016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Der im Jahre 1961 geborene X.___ besuchte in Y.___ fünf Jahre die Primarschule (Grundschule) und reiste im Jahre 1988 in die Schweiz ein. V on 2004 bis 2008 war er als Selbständigerwerbender in der Baubranche ( Z.___ ) tätig und vom Oktober 200 8 bis Mai 2009 als Fassaden isol eur bei der A.___ AG zu einem Pensum von 100 % angestellt ( Urk. 7/3). Am 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