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IV.2016.00501 vom 25. Juli 2016</w:t>
      </w:r>
    </w:p>
    <w:p>
      <w:r>
        <w:t>ZH Sozialversicherungsgericht, 2016-07-25, DE</w:t>
      </w:r>
    </w:p>
    <w:p>
      <w:r>
        <w:rPr>
          <w:b/>
        </w:rPr>
        <w:t xml:space="preserve">Quelle: </w:t>
      </w:r>
      <w:r>
        <w:t>https://mcp.opencaselaw.ch/entscheid/zh_sozialversicherungsgericht_IV.2016.00501</w:t>
      </w:r>
    </w:p>
    <w:p>
      <w:r>
        <w:t>FR: ZH_SOZIALVERSICHERUNGSGERICHT IV.2016.00501 du 25 juillet 2016</w:t>
      </w:r>
    </w:p>
    <w:p>
      <w:r>
        <w:t>IT: ZH_SOZIALVERSICHERUNGSGERICHT IV.2016.00501 del 25 luglio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Kosten des Verfahrens gemäss Art. 69 Abs. 1 bis IVG sind ermessensweise auf Fr. 700.-- festzusetzen und entsprechend dem Ausgang des Verfahrens der un ter liegenden Beschwerdegegnerin aufzuerlegen. Das Gericht erkennt: 1.</w:t>
      </w:r>
    </w:p>
    <w:p>
      <w:r>
        <w:t>In Gutheissung der Beschwerde wird die angefochtene Verfügung vom 23. März 2016 aufgehoben und die Sache an die Sozialversicherungsanstalt des Kantons Zürich, IV-Stelle, zurückgewiesen, damit diese, nach erfolgter Abklärung im Sinne der Erwägun gen, über den Anspruch des Beschwerdeführers auf Leistungen der Invalidenversiche rung (Umschulung) neu verfüge. 2.</w:t>
      </w:r>
    </w:p>
    <w:p>
      <w:r>
        <w:t>Die Gerichtskosten von Fr. 700 .-- werden der Beschwerdegegnerin auferlegt. Rech nung und Einzahlungsschein werden der Kostenpflichtigen nach Eintritt der Rechts kraft zugestellt. 3.</w:t>
      </w:r>
    </w:p>
    <w:p>
      <w:r>
        <w:t>Zustellung gegen Empfangsschein an: - X.___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GräubSchleiffer Marais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