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IV.2016.00335 vom 22. März 2016</w:t>
      </w:r>
    </w:p>
    <w:p>
      <w:r>
        <w:t>ZH Sozialversicherungsgericht, 2016-03-22, DE</w:t>
      </w:r>
    </w:p>
    <w:p>
      <w:r>
        <w:rPr>
          <w:b/>
        </w:rPr>
        <w:t xml:space="preserve">Quelle: </w:t>
      </w:r>
      <w:r>
        <w:t>https://mcp.opencaselaw.ch/entscheid/zh_sozialversicherungsgericht_IV.2016.00335</w:t>
      </w:r>
    </w:p>
    <w:p>
      <w:r>
        <w:t>FR: ZH_SOZIALVERSICHERUNGSGERICHT IV.2016.00335 du 22 mars 2016</w:t>
      </w:r>
    </w:p>
    <w:p>
      <w:r>
        <w:t>IT: ZH_SOZIALVERSICHERUNGSGERICHT IV.2016.00335 del 22 marzo 2016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März 2016 in Sachen X.___ Beschwerdeführer vertreten durch CAP Rechtsschutz-Versicherungsgesellschaft AG Y.___ , Leistungen und Services Zürich Postfach, 8010 Zürich gegen Sozialversicherungsanstalt des Kantons Zürich, IV-Stelle Röntgenstrasse 17, Postfach, 8087 Zürich Beschwerdegegnerin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