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IV.2016.00158 vom 15. August 2016</w:t>
      </w:r>
    </w:p>
    <w:p>
      <w:r>
        <w:t>ZH Sozialversicherungsgericht, 2016-08-15, DE</w:t>
      </w:r>
    </w:p>
    <w:p>
      <w:r>
        <w:rPr>
          <w:b/>
        </w:rPr>
        <w:t xml:space="preserve">Quelle: </w:t>
      </w:r>
      <w:r>
        <w:t>https://mcp.opencaselaw.ch/entscheid/zh_sozialversicherungsgericht_IV.2016.00158</w:t>
      </w:r>
    </w:p>
    <w:p>
      <w:r>
        <w:t>FR: ZH_SOZIALVERSICHERUNGSGERICHT IV.2016.00158 du 15 août 2016</w:t>
      </w:r>
    </w:p>
    <w:p>
      <w:r>
        <w:t>IT: ZH_SOZIALVERSICHERUNGSGERICHT IV.2016.00158 del 15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</w:t>
      </w:r>
    </w:p>
    <w:p>
      <w:r>
        <w:rPr>
          <w:b/>
        </w:rPr>
        <w:t>E. 2</w:t>
      </w:r>
    </w:p>
    <w:p>
      <w:r>
        <w:t>Die Gerichtskosten von Fr. 500 .-- werden dem Beschwerdeführer auferlegt.</w:t>
      </w:r>
    </w:p>
    <w:p>
      <w:r>
        <w:t>Rechnung und Einzahlungsschein werden dem Kostenpflichtigen nach Eintritt der Rechtskraft zugestellt.</w:t>
      </w:r>
    </w:p>
    <w:p>
      <w:r>
        <w:rPr>
          <w:b/>
        </w:rPr>
        <w:t>E. 3</w:t>
      </w:r>
    </w:p>
    <w:p>
      <w:r>
        <w:t>Zustellung gegen Empfangsschein an: - Departement Soziales der Stadt Winterthur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MosimannSchucan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