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IV.2016.00084 vom 30. Mai 2016</w:t>
      </w:r>
    </w:p>
    <w:p>
      <w:r>
        <w:t>ZH Sozialversicherungsgericht, 2016-05-30, DE</w:t>
      </w:r>
    </w:p>
    <w:p>
      <w:r>
        <w:rPr>
          <w:b/>
        </w:rPr>
        <w:t xml:space="preserve">Quelle: </w:t>
      </w:r>
      <w:r>
        <w:t>https://mcp.opencaselaw.ch/entscheid/zh_sozialversicherungsgericht_IV.2016.00084</w:t>
      </w:r>
    </w:p>
    <w:p>
      <w:r>
        <w:t>FR: ZH_SOZIALVERSICHERUNGSGERICHT IV.2016.00084 du 30 mai 2016</w:t>
      </w:r>
    </w:p>
    <w:p>
      <w:r>
        <w:t>IT: ZH_SOZIALVERSICHERUNGSGERICHT IV.2016.00084 del 30 maggio 2016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Mai 2016 in Sachen X.___ Beschwerdeführerin vertreten durch Milosav Milovanovic Beratungsstelle für Ausländer Frohaldenstrasse 76, 8180 Bülach gegen Sozialversicherungsanstalt des Kantons Zürich, IV-Stelle Röntgenstrasse 17, Postfach, 8087 Zürich Beschwerdegegnerin Sachverhalt: 1.</w:t>
      </w:r>
    </w:p>
    <w:p>
      <w:r>
        <w:t>1.1</w:t>
      </w:r>
    </w:p>
    <w:p>
      <w:r>
        <w:t>X.___ , geboren 1965, bezieht seit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