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IV.2016.00035 vom 21. Januar 2016</w:t>
      </w:r>
    </w:p>
    <w:p>
      <w:r>
        <w:t>ZH Sozialversicherungsgericht, 2016-01-21, DE</w:t>
      </w:r>
    </w:p>
    <w:p>
      <w:r>
        <w:rPr>
          <w:b/>
        </w:rPr>
        <w:t xml:space="preserve">Quelle: </w:t>
      </w:r>
      <w:r>
        <w:t>https://mcp.opencaselaw.ch/entscheid/zh_sozialversicherungsgericht_IV.2016.00035</w:t>
      </w:r>
    </w:p>
    <w:p>
      <w:r>
        <w:t>FR: ZH_SOZIALVERSICHERUNGSGERICHT IV.2016.00035 du 21 janvier 2016</w:t>
      </w:r>
    </w:p>
    <w:p>
      <w:r>
        <w:t>IT: ZH_SOZIALVERSICHERUNGSGERICHT IV.2016.00035 del 21 gennaio 2016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Januar 2016 in Sachen Lotti Sigg Sigg Schwarz Advokatur Theaterstrasse 3, Postfach 2336, 8401 Winterthur Beschwerdeführerin gegen Sozialversicherungsanstalt des Kantons Zürich, IV-Stelle Röntgenstrasse 17, Postfach, 8087 Zürich Beschwerdegegnerin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