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IV.2015.01290 vom 30. Mai 2016</w:t>
      </w:r>
    </w:p>
    <w:p>
      <w:r>
        <w:t>ZH Sozialversicherungsgericht, 2016-05-30, DE</w:t>
      </w:r>
    </w:p>
    <w:p>
      <w:r>
        <w:rPr>
          <w:b/>
        </w:rPr>
        <w:t xml:space="preserve">Quelle: </w:t>
      </w:r>
      <w:r>
        <w:t>https://mcp.opencaselaw.ch/entscheid/zh_sozialversicherungsgericht_IV.2015.01290</w:t>
      </w:r>
    </w:p>
    <w:p>
      <w:r>
        <w:t>FR: ZH_SOZIALVERSICHERUNGSGERICHT IV.2015.01290 du 30 mai 2016</w:t>
      </w:r>
    </w:p>
    <w:p>
      <w:r>
        <w:t>IT: ZH_SOZIALVERSICHERUNGSGERICHT IV.2015.01290 del 30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0. November 2015 aufgehoben und die Sache an die Sozialversicherungsanstalt des Kantons Zürich, IV-Stelle, zurückgewiesen wird, damit diese die erforderlichen Abklä rungen vornehme und hernach über den Leistungsanspruch des Beschwerdeführers neu verfüge.</w:t>
      </w:r>
    </w:p>
    <w:p>
      <w:r>
        <w:rPr>
          <w:b/>
        </w:rPr>
        <w:t>E. 2</w:t>
      </w:r>
    </w:p>
    <w:p>
      <w:r>
        <w:t>Die Gerichtskosten von Fr. 300 .-- werden der Beschwerdegegnerin auferlegt. Rech nung und Einzahlungsschein werden der Kostenpflichtigen nach Eintritt der Rechts kraft zugestellt.</w:t>
      </w:r>
    </w:p>
    <w:p>
      <w:r>
        <w:rPr>
          <w:b/>
        </w:rPr>
        <w:t>E. 3</w:t>
      </w:r>
    </w:p>
    <w:p>
      <w:r>
        <w:t>Die Beschwerdegegnerin wird verpflichtet, dem Beschwerdeführer eine Prozessent schädigung von Fr. 1‘900 .-- (inkl. Barauslagen und MWSt ) zu bezahlen.</w:t>
      </w:r>
    </w:p>
    <w:p>
      <w:r>
        <w:rPr>
          <w:b/>
        </w:rPr>
        <w:t>E. 4</w:t>
      </w:r>
    </w:p>
    <w:p>
      <w:r>
        <w:t>Zustellung gegen Empfangsschein an: - Rechtsanwalt Massimo Aliotta - Sozialversicherungsanstalt des Kantons Zürich, IV-Stelle , unter Beilage von Urk. 11 - Bundesamt für Sozialversicherungen sowie an: - Gerichtskasse (im Dispositiv nach Eintritt der Rechtskraft)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 tel und die Unterschrift des Beschwerdeführers oder seines Vertreters zu ent halten; der angefochtene Entscheid sowie die als Beweismittel angerufenen Urkunden sind beizulegen, soweit die Partei sie in Händen hat ( Art. 42 BGG). Sozialversicherungsgericht des Kantons Zürich Der VorsitzendeDie Gerichtsschreiberin GräubOertli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