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IV.2015.01092 vom 16. November 2015</w:t>
      </w:r>
    </w:p>
    <w:p>
      <w:r>
        <w:t>ZH Sozialversicherungsgericht, 2015-11-16, DE</w:t>
      </w:r>
    </w:p>
    <w:p>
      <w:r>
        <w:rPr>
          <w:b/>
        </w:rPr>
        <w:t xml:space="preserve">Quelle: </w:t>
      </w:r>
      <w:r>
        <w:t>https://mcp.opencaselaw.ch/entscheid/zh_sozialversicherungsgericht_IV.2015.01092</w:t>
      </w:r>
    </w:p>
    <w:p>
      <w:r>
        <w:t>FR: ZH_SOZIALVERSICHERUNGSGERICHT IV.2015.01092 du 16 novembre 2015</w:t>
      </w:r>
    </w:p>
    <w:p>
      <w:r>
        <w:t>IT: ZH_SOZIALVERSICHERUNGSGERICHT IV.2015.01092 del 16 novembre 2015</w:t>
      </w:r>
    </w:p>
    <w:p>
      <w:pPr>
        <w:pStyle w:val="Heading2"/>
      </w:pPr>
      <w:r>
        <w:t>Erwägungen</w:t>
      </w:r>
    </w:p>
    <w:p>
      <w:r>
        <w:rPr>
          <w:b/>
        </w:rPr>
        <w:t>E. 1</w:t>
      </w:r>
    </w:p>
    <w:p>
      <w:r>
        <w:t>Mit Zwischenverfügung vom 2 1. September 2015 hielt die Sozialversicherungs an stalt des Kantons Zürich, IV-Stelle, an der Notwendigkeit einer polydiszipli nä ren Begutachtung durch das Z.___ fest ( Urk. 2).</w:t>
      </w:r>
    </w:p>
    <w:p>
      <w:r>
        <w:rPr>
          <w:b/>
        </w:rPr>
        <w:t>E. 1.1</w:t>
      </w:r>
    </w:p>
    <w:p>
      <w:r>
        <w:t>Bei der angefochtenen Verfügung vom</w:t>
      </w:r>
    </w:p>
    <w:p>
      <w:r>
        <w:rPr>
          <w:b/>
        </w:rPr>
        <w:t>E. 1.2</w:t>
      </w:r>
    </w:p>
    <w:p>
      <w:r>
        <w:t>Zwischenverfügungen können gemäss Art. 55 Abs. 1 des Bundesgesetzes über den Allgemeinen Teil des Sozialversicherungsrechts (ATSG) in Verbindung mit Art. 5 Abs. 2 und Art. 46 des Bundesgesetzes über das Verwaltungsverfahren ( VwVG ) bei Bejahung eines nicht wieder gutzumachenden Nachteils (Art. 46 Abs. 1 lit . a VwVG ) unter Erhebung aller gesetzlich vorgesehenen Rügen recht li cher und tatsächlicher Natur angefochten werden. Bei der Beurteilung des Merkmals des nicht wieder gutzumachenden Nachteils im Kontext der Gutach ten anordnung fällt gemäss der Rechtsprechung (BGE 137 V 210 E.</w:t>
      </w:r>
    </w:p>
    <w:p>
      <w:r>
        <w:t>3.4.2.7) ins Ge wicht, dass das Sachverständigengutachten im Rechtsmittelverfahren mit Blick auf die fachfremde Materie faktisch nur beschränkt überprüfbar ist. Mithin kommt es entscheidend darauf an, dass qualitätsbezogene Rahmenbedingungen durch gesetzt werden können. Greifen die Mitwirkungsrechte erst nachträglich bei der Beweiswürdigung im Verwal tungs- und Beschwerdeverfahren , so kann hier aus ein nicht wieder gutzumachender Nachteil entstehen, zumal im Anfech tungsstreitverfahren kein Anspruch auf Einholung von Gerichtsgutach ten besteht . Hinzu kommt, dass die mit medizinischen Untersuchungen einher gehenden Be lastungen zuweilen einen erheblichen Eingriff in die physische oder psychische Integrität bedeuten.</w:t>
      </w:r>
    </w:p>
    <w:p>
      <w:r>
        <w:rPr>
          <w:b/>
        </w:rPr>
        <w:t>E. 2</w:t>
      </w:r>
    </w:p>
    <w:p>
      <w:r>
        <w:t>1. September 2015 (Urk. 2) handelt es sich um eine verfahrensleitende Verfügung, mit welcher die Beschwerdegegne rin an der Abklärungsstelle festhielt. Da sie das Administrativverfahren nicht ab schliesst , handelt es sich um eine Zwischenverfügung.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