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IV.2015.01023 vom 1. April 2016</w:t>
      </w:r>
    </w:p>
    <w:p>
      <w:r>
        <w:t>ZH Sozialversicherungsgericht, 2016-04-01, DE</w:t>
      </w:r>
    </w:p>
    <w:p>
      <w:r>
        <w:rPr>
          <w:b/>
        </w:rPr>
        <w:t xml:space="preserve">Quelle: </w:t>
      </w:r>
      <w:r>
        <w:t>https://mcp.opencaselaw.ch/entscheid/zh_sozialversicherungsgericht_IV.2015.01023</w:t>
      </w:r>
    </w:p>
    <w:p>
      <w:r>
        <w:t>FR: ZH_SOZIALVERSICHERUNGSGERICHT IV.2015.01023 du 1 avril 2016</w:t>
      </w:r>
    </w:p>
    <w:p>
      <w:r>
        <w:t>IT: ZH_SOZIALVERSICHERUNGSGERICHT IV.2015.01023 del 1 aprile 2016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geboren 1965, Mutter zweier 2003 und 2005 geborener Kinder, arbeitete seit Januar 2000 im Y.___ , seit August 2001 als Pflegefachfrau , wobei sie zuletzt ein Arbeitspensum von 50 % inne hatte . I hr letzter effektiver Arbeitstag war der 2 7. Februar 2010 (Urk. 2/2, Urk.10/18 /1-5 S. 1 f.</w:t>
      </w:r>
    </w:p>
    <w:p>
      <w:r>
        <w:t>Ziff.</w:t>
      </w:r>
    </w:p>
    <w:p>
      <w:r>
        <w:rPr>
          <w:b/>
        </w:rPr>
        <w:t>E. 2</w:t>
      </w:r>
    </w:p>
    <w:p>
      <w:r>
        <w:t>, Urk. 10/39 ).</w:t>
      </w:r>
    </w:p>
    <w:p>
      <w:r>
        <w:t>Das Arbeitsverhältnis wurde per 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